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6a99" w14:textId="adf6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для педагогов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24 февраля 2025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подпунктом 77)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Профессиональные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педагогов организаций образования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первого вице-министра просвещения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источении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 № 31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Профессиональные стандарты для педагогов организаций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профессиональных стандартов: Профессиональные стандарты для педагогов организаций образования (далее – Стандарты педагогов)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и устанавливает единые требования к: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содержанию и качеству профессиональной педагогической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оценке уровня квалификации педагогов, проведению аттестации;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формированию должностных инструкций;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сертификации и подтверждению квалификации.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педагога определяет основы для образовательных программ подготовки, повышения квалификации педагога и возможности для непрерывного профессионального обучения, приоритеты в переподготовке специалистов из других сфер деятельности, способствует поддержке практики преподавания/воспитания и обучения педагога, профессиональной приверженности, общественного доверия и уважения, развивать лидерство педагога в преподавании/обучении и воспитании в профессиональном сообществе.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Стандартах педагогов применяются следующие термины и определения: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безопасная образовательная среда – целостная качественная характеристика внутренней жизни организации образования, представляющая собой совокупность всех позитивных возможностей обучения, воспитания и развития личности;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 преподавания/воспитания и обучения – деятельность педагога по реализации целей обучения и воспитания, направленная на организацию образовательного процесса обучающихся/воспитанников, планомерную систематическую помощь в овладении содержанием образования и формирования необходимых качеств личности;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проактивность – навык, который помогает расставлять приоритеты и не поддаваться импульсивным реакциям.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Стандартах педагогов применяются следующие сокращения: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 – расстройства аутистического спектра;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ЗПР – задержка психического развития;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РУМС – Республиканский учебно-методический совет;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 – техническое и профессиональное образование.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профессиональных стандартов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Профессиональные стандарты для педагогов организаций образования.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P85100004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85.1 Дошкольное образование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85.10 Дошкольное образование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85.10.0 Дошкольное образование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85.2 Начальное образование (1-й уровень)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85.20 Начальное образование (1-й уровень)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85.20.0 Начальное образование (1-й уровень)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85.3 Среднее образование (2-й и 3-й уровни)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85.31 Основное и общее среднее образование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85.31.0 Основное и общее среднее образование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85.3 Среднее образование (2-й и 3-й уровни)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85.32 Техническое и профессиональное среднее образование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85.32.1 Профессионально-техническое образование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85.3 Среднее образование (2-й и 3-й уровни)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85.32 Техническое и профессиональное среднее образование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85.32.2 Среднее специальное образование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85.4 Высшее образование (5-й, 6-й, 7-й, 8-й уровни)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85.41 Послесреднее образование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85.41.0 Послесреднее образование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 Прочие виды образования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85.51 Образование в области спорта и отдыха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85.51.0 Образование в области спорта и отдыха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 Прочие виды образования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85.52 Образование в области культуры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85.52.0 Образование в области культуры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 Прочие виды образования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85.59 Прочие виды образования, не включенные в другие группировки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85.59.1 Деятельность вечерних общеобразовательных школ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 Прочие виды образования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85.59 Прочие виды образования, не включенные в другие группировки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85.59.2 Виды образования, предоставляемые национальными компаниями и их дочерними организациями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85.6 Вспомогательная деятельность в области образования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85.60 Вспомогательная деятельность в области образования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85.60.1Вспомогательная деятельность в области образования, предоставляемая национальными компаниями и их дочерними организациями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Образование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Образование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85.6 Вспомогательная деятельность в области образования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85.60 Вспомогательная деятельность в области образования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85.60.9 Прочая вспомогательная деятельность в области образования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Профессиональные стандарты для педагогов организаций образования разработан для реализации следующих задач: 1) обеспечение единого понимания профессиональных компетенций педагога и информирование заинтересованных сторон общества; 2) определение целей и содержания программ профессионального обучения; 3) описание профессиональных компетенций педагога в проектировании и осуществлении педагогической деятельности; 4) развитие системы повышения квалификации педагога; 5) установление и оценка уровней квалификационных требований и трудовых функций педагога; 6) управление изменениями и адаптация содержания собственной педагогической деятельности.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Воспитатели организации дошкольного образования - 4 уровень ОРК;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Воспитатели организации дошкольного образования - 5 уровень ОРК;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Воспитатели организации дошкольного образования - 6 уровень ОРК;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Воспитатели организации дошкольного образования - 7 уровень ОРК;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начальной школы - 4 уровень ОРК;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начальной школы - 5 уровень ОРК;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начальной школы - 6 уровень ОРК;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Учителя начальной школы - 7 уровень ОРК;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Учителя средней школы - 4 уровень ОРК;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Учителя средней школы - 5 уровень ОРК;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Учителя средней школы - 6 уровень ОРК;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средней школы - 7 уровень ОРК;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Педагоги колледжей и других организаций ТиПО (мастера производственного обучения) - 4 уровень ОРК;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Педагоги колледжей и других организаций ТиПО (мастера производственного обучения) - 5 уровень ОРК;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Педагоги колледжей и других организаций ТиПО (мастера производственного обучения)* - 6 уровень ОРК;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Педагогии колледжей и других организаций ТиПО (кроме мастеров производственного обучения)* - 6 уровень ОРК;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Педагогии колледжей и других организаций ТиПО (кроме мастеров производственного обучения)* - 7 уровень ОРК;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Педагоги колледжей и других организаций ТиПО (мастера производственного обучения)* - 7 уровень ОРК;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Педагоги дополнительного образования - 4 уровень ОРК;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Педагоги дополнительного образования - 5 уровень ОРК;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Педагоги дополнительного образования - 6 уровень ОРК;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Педагоги дополнительного образования - 7 уровень ОРК;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Педагог-ассистент - 4 уровень ОРК;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Олигофренопедагог - 6 уровень ОРК;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Педагог-психолог, психолог - 6 уровень ОРК;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Педагог-психолог, психолог - 7 уровень ОРК;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Сурдопедагог - 6 уровень ОРК;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Сурдопедагог - 7 уровень ОРК;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Тифлопедагог - 6 уровень ОРК;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Тифлопедагог - 7 уровень ОРК;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Социальный педагог организации образования - 6 уровень ОРК;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Педагог по работе с детьми с задержкой психического развития (ЗПР) и трудностями в обучении - 6 уровень ОРК;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Педагог по работе с детьми с задержкой психического развития (ЗПР) и трудностями в обучении - 7 уровень ОРК;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Педагог ранней поддержки - 6 уровень ОРК;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Педагог ранней поддержки - 7 уровень ОРК;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Эргопедагог - 6 уровень ОРК;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Эргопедагог - 7 уровень ОРК;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Олигофренопедагог - 7 уровень ОРК;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Педагог по работе с детьми с нарушениями или трудностями общения и социального взаимодействия - 6 уровень ОРК;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Педагог по работе с детьми с нарушениями или трудностями общения и социального взаимодействия - 7 уровень ОРК;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Учитель-логопед, логопед - 6 уровень ОРК;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Учитель-логопед, логопед - 7 уровень ОРК.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"Воспитатели организации дошкольного образования":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4.1, 4.2, 4.3, 4.4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Воспитатель организации дошкольного воспитания и обучения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уровня - без стажа работы; для 4.1 - не менее 2 лет; для 4.2 - не менее 3 лет; для 4.3 - не менее 4 лет; для 4.4 -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2362-0-002 - Воспитатель детского сада (яслей-сада)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Осуществение воспитательно-образовательного процесса, консультационной помощи родителям по вопросам воспитания и обучения детей дошкольного возраста, планирование и проведение организованной и других видов детской деятельности, обеспечение охраны жизни и здоровья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воспитательно-образовательного процесса.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уровня развития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воспитательно-образовательного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воспитательно-образовательного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Соблюдать требования охраны жизни и здоровья 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Планировать педагогический процесс в соответствии с требованиями государственного общеобязательного стандарта образования, типовой учебной программы дошкольного воспитания и обучения, согласно годовому плану воспитательно-образовательной работы дошкольной организации и возрастной 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Составлять перспективный план, циклограммы, заполнять индивидуальные карты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Планировать основные виды организованной деятельности, других видов детской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Разрабатывать образовательные (вариативные, индивидуальные, адаптированные, дополнительные) программы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индивидуальный план работы с детьми с особыми образовательными потребностями и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Создавать специальные условия для воспитания и обучения детей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Осуществлять психолого-педагогическое сопровождение детей с особыми образовательными особенностями.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Проектировать воспитательно-образовательную деятельность на основе анализа достигнутых результатов.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Государственного общеобязательного стандарта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и структуры типовой программы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оказания первой доврачебной медицинской помощи,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обеспечению санитарно-гигиенических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Психологических и физиологических особенности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Дошкольной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воспитательно-образовательного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охрану жизни и здоровья детей, применять здоровьесберегающие технологии в их воспитании и обучении.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развитие физических, коммуникативных, познавательных и исследовательских, творческих, социально-эмоциональных навыков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режимные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Сотрудничать с родительской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другими сотрудниками организации образования, участвующими в воспитательно-образовательном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Осуществлять индивидуальный подход в воспитании и обучении с учетом возрастных особенностей, а также особых образовательных потребностей воспитанников.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антикоррупционную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систему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Теоретических основ возрастной физиологии, возрастной и общей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трудового законодательства, правил внутреннего трудового распорядка, безопасности и охраны труда, противопожарной защиты, санитарных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и принципов антикоррупционной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развития воспитанников.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усвоения содержания дошкольного воспитания и обучения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уровня развития воспитанников с целью выявления затруднений.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индивидуальную карту развития ребенка на основе результатов мониторинга с целью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специальные, индивидуально-развивающие и коррекционно-развивающие программы и методы обучения.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расчета результатов диагностики уровня развития умений и навыков у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проведения стартового, промежуточного и итогового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результатов диагностики уровня развития умений и навыков у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Инструментов и критериев оценивания уровня развития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Теории и методики разработки мониторинговых инструментов для детей с особыми образовательными потребностями.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дидактические, учебно-методические материалы для проведения различных видов деятельности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Принимать участие в разработке методических материалов (рекомендаций, сборников, пособий и др.).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методические рекомендации для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Участвовать в методической деятельности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навыками исследовательской, экспериментальной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Размещать методические публикации в педагогических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авторские методические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4.4: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Публиковать авторские методические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Требований, предъявляемых к разработке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документов в сфере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законодательства, правил внутреннего трудового распорядка, безопасности и охраны труда,противопожарной защиты, санитарных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и принципов антикоррупционной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траекторию своего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профессиональное саморазвитие, самообразование.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современные методики, новые подходы, цифровые технологии, эффективные формы и методы воспитания и обучения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организации и проведения курсов повышения квалификации педагогов, а также посткурсового сопровождения деятельности педагога.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и условий проведения аттестации педагогов.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лучшие практики отечественного и зарубежного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обобщать передовой педагогический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 дополнение к предыдущему,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опыт, иметь участников конкурсов, соревнований на уровне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опыт, иметь участников конкурсов, соревнований на уровне района/города.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опыт, иметь участников конкурсов, соревнований на уровне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практиковать наставничество;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развивать исследовательские навыки у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обобщения и распространения лучших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Нормативных правовых документов, регламентирующих обобщение опыта.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"Воспитатели организации дошкольного образования":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5.1, 5.2, 5.3, 5.4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Воспитатель организации дошкольного воспитания и обучения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обраование (прикладной бакалавриат)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уровня - без стажа работы; для 5.1 - не менее 2 лет; для 5.2 - не менее 3 лет; для 5.3 - не менее 4 лет, для 5.4 - не менее 5 лет.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2362-0-002 - Воспитатель детского сада (яслей-сада)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пребывания детей в дошкольной организации образования, планирование и проведение организованной деятельности, контроль безопасности и состояния здоровья детей, осуществление проектной деятельности, разработка развивающих программ.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воспитательно-образовательного процесса.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уровня развития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воспитательно-образовательного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воспитательно-образовательного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педагогический процесс в соответствии с требованиями государственного общеобязательного стандарта образования типовой учебной программы дошкольного воспитания и обучения, согласно годовому плану воспитательно-образовательной работы дошкольной организации и возрастной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перспективный план, циклограммы, заполнять индивидуальные карты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основные виды организованной деятельности воспитанников, других видов детской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образовательные (вариативные, индивидуальные, адаптированные, дополнительные) программы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индивидуальный план работы с детьми с особыми образовательными потребностями и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Создавать специальные условия для воспитания и обучения детей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Проектировать воспитательно-образовательную деятельность на основе анализа достигнутых результатов.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Государственного общеобязательного стандарта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и структуры типовой программы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оказания первой доврачебной медицинской помощи,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обеспечению санитарно-гигиенических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Психологические и физиологические особенности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Дошкольной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воспитательно-образовательного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охрану жизни и здоровья детей, применять здоровьесберегающие технологии в их воспитании и обучении.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развитие физических, коммуникативных, познавательных и исследовательских, творческих, социально-эмоциональных навыков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режимные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современные методики, новые подходы, цифровые технологии, эффективные формы и методы воспитания и обучения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организованную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Сотрудничать с родительской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другими сотрудниками организации образования, участвующими в воспитательно-образовательном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Осуществлять индивидуальный подход в воспитании и обучении с учетом возрастных особенностей, а также особых образовательных потребностей воспитанников.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антикоррупционную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систему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Теоретических основ возрастной физиологии, возрастной и общей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трудового законодательства, правил внутреннего трудового распорядка, безопасности и охраны труда, противопожарной защиты, санитарных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и принципов антикоррупционной культуры.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развития воспитанников.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усвоения содержания дошкольного воспитания и обучения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уровня развития воспитанников с целью выявления затруднений.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индивидуальную карту развития ребенка на основе результатов мониторинга с целью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специальные, индивидуально-развивающие и коррекционно-развивающие программы и методы обучения.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расчета результатов диагностики уровня развития умений и навыков у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проведения стартового, промежуточного и итогового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результатов диагностики уровня развития умений и навыков у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Инструментов и критериев оценивания уровня развития воспитанников.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дидактические, учебно-методические материалы для проведения организованной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методические пособия и сборники соответствующие методической теме, рекомендации для родителей.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методической деятельности дошкольной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Принимать участие в разработке методических материалов (рекомендаций, сборников, пособий и др.).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развивающие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навыками исследовательской, экспериментальной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Размещать методические публикации в педагогических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5.3: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авторские методические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5.4: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Публиковать авторские методические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Требований, предъявляемых к разработке учебно-методических материалов, образовательных и развивающих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документов в сфере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Требований, предъявляемых к разработке образовательных программ.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траекторию своего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профессиональное саморазвитие, самообразование.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Изучать передовой педагогический опыт.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организации и проведения курсов повышения квалификации педагогов, а также посткурсового сопровождения деятельности педагога.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и условий проведения аттестации педагогов.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лучших практик отечественного и зарубежного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обобщение передового педагогического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Использование информационно-коммуникационных технологий для трансляции педагогического опыта.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дополнение к предыдущему,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 на уровне организации образования, иметь участников конкурсов, соревнований на уровне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 на уровне района/города, иметь участников конкурсов, соревнований на уровне района/города.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 на уровне области, иметь участников конкурсов, соревнований на уровне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практиковать наставничество;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развивать исследовательские навыки у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обобщения и распространения лучших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Нормативных правовых документов, регламентирующих обобщение опыта.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"Воспитатели организации дошкольного образования":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Воспитатель организации дошкольного воспитания и обучения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дошкольного воспитания и обучения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и 6.2- не менее 2 лет; для 6.3 - не менее 3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2362-0-002 - Воспитатель детского сада (яслей-сада)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Осуществение воспитательно-образовательного процесса, консультационной помощи родителям по вопросам воспитания и обучения детей дошкольного возраста, планирование и проведение организованной деятельности, контроль безопасности и состояния здоровья детей, осуществление проектной деятельности, осуществление наставничества и исследовательской деятельности, разработка развивающих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воспитательно-образовательного процесса.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уровня развития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воспитательно-образовательного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воспитательно-образовательного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педагогический процесс в соответствии с требованиями государственного общеобязательного стандарта образования типовой учебной программы дошкольного воспитания и обучения, согласно годовому плану воспитательно-образовательной работы дошкольной организации и возрастной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перспективный план, циклограммы, заполнять индивидуальные карты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основные виды организованной деятельности, других видов детской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вариативную деятельность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индивидуальный план работы с детьми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Создавать специальные условия для воспитания и обучения детей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Проектировать воспитательно-образовательную деятельность на основе анализа достигнутых результатов.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Государственного общеобязательного стандарта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и структуры типовой программы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оказания первой доврачебной медицинской помощи,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обеспечению санитарно-гигиенических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Психологические и физиологические особенности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Дошкольной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воспитательно-образовательного процесса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охрану жизни и здоровья детей, применять здоровьесберегающие технологии в их воспитании и обучении.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развитие физических, коммуникативных, познавательных и исследовательских, творческих, социально-эмоциональных навыков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режимные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современные методики, новые подходы, цифровые технологии, эффективные формы и методы воспитания и обучения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организованную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Сотрудничать с родительской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другими сотрудниками организации образования, участвующими в воспитательно-образовательном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Осуществлять индивидуальный подход в воспитании и обучении с учетом возрастных особенностей, а также особых образовательных потребностей воспитанников.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антикоррупционную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систему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Теоретических основ возрастной физиологии, возрастной и общей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трудового законодательства, правил внутреннего трудового распорядка, безопасности и охраны труда, противопожарной защиты, санитарных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и принципов антикоррупционной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развития воспитанников.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усвоения содержания дошкольного воспитания и обучения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уровня развития воспитанника с целью выявления затруднений.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индивидуальную карту развития ребенка на основе результатов мониторинга с целью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специальные, индивидуально-развивающие и коррекционно-развивающие программы и методы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расчета результатов диагностики уровня развития умений и навыков у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проведения стартового, промежуточного и итогового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результатов диагностики уровня развития умений и навыков у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Инструментов и критериев оценивания уровня развития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дидактические, учебно-методические материалы для проведения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рекомендации, сборники и методические пособия.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методической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образовательные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развивающие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навыками исследовательской, экспериментальной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Размещать методические публикации в педагогических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и публиковать авторские методические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и публиковать методические материалы, получившие одобрение на областном учебно-методическом совете и РУМС.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Требований, предъявляемых к разработке учебно-методических материалов, образовательных и развивающих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документов в сфере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Требований, предъявляемых к разработке образовательных программ.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Метод, приемов и способов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Инструментов и критериев оценивания занятия.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приоритеты и выстраивать траекторию своего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профессиональное саморазвитие и самообразование.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Осуществлять наставничество, определять приоритеты и планировать профессиональное развитие коллег.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стратегии развития в педагогическом сообществе.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организации и проведения курсов повышения квалификации педагогов, а также посткурсового сопровождения деятельности педагога.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и условий проведения аттестации педагогов.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лучшие практики отечественного и зарубежного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Обобщать и распространять лучшие практики на основе изучения отечественного и зарубежного опыта.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Применять передовой педагогический опыт, анализировать результаты, выявлять наиболее эффективные.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дополнение к предыдущему,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 на уровне организации образования, иметь участников конкурсов, соревнований на уровне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 на уровне района/города, иметь участников конкурсов, соревнований на уровне района/города.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 на уровне области, иметь участников конкурсов, соревнований на уровне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практиковать наставничество;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развивать исследовательские навыки у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обеспечивать развитие навыков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осуществлять наставничество и планировать развитие сети профессионального сообщества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обобщения и распространения лучших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Нормативных правовых документов, регламентирующих обобщение опыта.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"Воспитатели организации дошкольного образования":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Воспитатель организации дошкольного воспитания и обучения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дошкольного воспитания и обучения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и 7.2 - не менее 2 лет; для 7. 3 - не менее 3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2362-0-002 - Воспитатель детского сада (яслей-сада)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Осуществение воспитательно-образовательного процесса, консультационной помощи родителям по вопросам воспитания и обучения детей дошкольного возраста, планирование и проведение организованной деятельности, контроль безопасности и состояния здоровья детей, осуществление проектной деятельности, разработка развивающих и обучающих программ, осуществление наставничества и исследовательской деятельности, управление дошкольной организацией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воспитательно-образовательного процесса.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уровня развития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организационно-управленческой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воспитательно-образовательного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воспитательно-образовательного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педагогический процесс в соответствии с требованиями государственного общеобязательного стандарта образования типовой учебной программы дошкольного воспитания и обучения, согласно годовому плану воспитательно-образовательной работы дошкольной организации и возрастной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перспективный план, циклограммы, заполнять индивидуальные карты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основные виды организованной деятельности, других видов детской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внеурочную деятельность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индивидуальный план работы с детьми с особыми образовательными потребностями и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Создавать специальные условия для воспитания и обучения детей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Проектировать воспитательно-образовательную деятельность на основе анализа достигнутых результатов.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Оказывать помощь молодым специалистам в планировании педагогического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Вносить предложения при составлении годового плана воспитательно-образовательной работы дошкольной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сфере дошкольного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Государственного общеобязательного стандарта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и структуры типовой программы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оказания первой доврачебной медицинской помощи,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к обеспечению санитарно-гигиенических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Психологические и физиологические особенности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Дошкольной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Содержание работы по наставничеству.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воспитательно-образовательного процесса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охрану жизни и здоровья детей, применять здоровьесберегающие технологии в их воспитании и обучении.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Осуществлять развитие физических, коммуникативных, познавательных и интеллектуальных, творческих и. исследовательских, социально-эмоциональных навыков воспитанников.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режимные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современные методики, новые подходы, цифровые технологии, эффективные формы и методы воспитания и обучения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организованную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Сотрудничать с родительской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другими сотрудниками организации образования, участвующими в воспитательно-образовательном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Осуществлять индивидуальный подход в воспитании и обучении с учетом возрастных особенностей, а также особых образовательных потребностей воспитанников.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антикоррупционную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систему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Теоретических основ возрастной физиологии, возрастной и общей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трудового законодательства, правил внутреннего трудового распорядка, безопасности и охраны труда, противопожарной защиты, санитарных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и принципов антикоррупционной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развития воспитанников.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усвоения содержания дошкольного воспитания и обучения.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уровня развития воспитанника с целью выявления затруднений.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индивидуальную карту развития ребенка на основе результатов мониторинга с целью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специальные, индивидуально-развивающие и коррекционно-развивающие программы и методы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расчета результатов диагностики уровня развития умений и навыков у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проведения стартового, промежуточного и итогового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результатов диагностики уровня развития умений и навыков у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Инструментов и критериев оценивания уровня развития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дидактические, учебно-методические материалы для проведения организованной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рекомендации, сборники и методические пособия.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Участвовать в методической деятельности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образовательные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развивающие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навыками исследовательской, экспериментальной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Размещать методические публикации в педагогических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и публиковать авторские методические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подуровню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Разрабатывать и публиковать методические материалы, получившие одобрение на областном учебно-методическом совете и РУМС.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Требований, предъявляемых к разработке учебно-методических материалов, образовательных и развивающих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документов в сфере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Требований, предъявляемых к разработке образовательных программ.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Метод, приемов и способов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Инструментов и критериев оценивания занятия.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Методик разработки учебников, учебно-методических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приоритеты и выстраивать траекторию своего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профессиональное саморазвитие и самообразование.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Осуществлять наставничество, определять приоритеты и планировать профессиональное развитие коллег.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стратегии развития в педагогическом сообществе.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Проводить для воспитателей занятия, мастер-классы, семинары, индивидуальные и групповые консультации, выставки, конкурсы, организует работу творческих групп.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наставническую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организации и проведения курсов повышения квалификации педагогов, а также посткурсового сопровождения деятельности педагога.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и условий проведения аттестации педагогов.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лучшие практики отечественного и зарубежного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Обобщать и распространять лучшие практики на основе изучения отечественного и зарубежного опыта.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дополнение к предыдущему,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 на уровне организации образования, иметь участников конкурсов, соревнований на уровне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 на уровне района/города, иметь участников конкурсов, соревнований на уровне района/города.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опыт на уровне области, иметь участников конкурсов, соревнований на уровне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практиковать наставничество;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развивать исследовательские навыки у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обеспечивать развитие навыков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осуществлять наставничество и планировать развитие сети профессионального сообщества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обобщения и распространения лучших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Нормативных правовых документов, регламентирующих обобщение опыта.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организационно-управленческой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организационную деятельность.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методическое обеспечение деятельности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выявление, изучение, распространение и внедрение инновационного педагогического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рекомендации по подбору кадров на должности воспитателей, их помощников и их поощрении.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Нормативно-правовых актов в области методического обеспечения образовательного процесса дошкольной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Нормативно-правовых актов в области кадрового обеспечения и делопроизводства.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трудового законодательства, правил внутреннего трудового распорядка, безопасности и охраны труда, противопожарной защиты, санитарных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управленческую деятельность.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стратегического плана развития дошкольной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учебно-методической и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взаимодействие воспитателей, психолога, логопеда, музыкального руководителя, других специалистов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деятельность службы психолого-педагогического сопровождения детей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работу по повышению квалификации и по присвоению (подтверждению) квалификационных категорий, аттестации педагогов.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менеджмента и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Нормативно-правовых актов в области образования и по повышению квалификации педагогов.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 и принципов антикоррупционной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организации дошкольного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"Учителя начальной школы":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4.1, 4.2, 4.3, 4.4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Учителя всех специальностей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уровня - без стажа работы; для 4.1 - не менее 2 лет; для 4.2 - не менее 3 лет; для 4.3 - не менее 4 лет; для 4.4 - не менее 5 лет.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2361-0-005 - Учитель начальных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Интеллектуальное, нравственное, творческое и физическое развитие личности обучающегося начальной школы, воспитанной на основе общечеловеческих и национальных ценностей.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обучающихся к системе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учебно-методической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Осуществление классного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соответствующие методы преподавания и оценивания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новые подходы, эффективные формы, методы и средства обучения с учетом индивидуальных потребностей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индивидуальные потребности обучающегося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Ставить образовательные задачи, осуществлять краткосрочное и среднесрочное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уроки, выбирать методы с учетом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подходящие технологии и стратегии преподавания, оценивания с учетом трудностей усвоения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4.3: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обучение с учетом межпредметных связей и результатов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проектировать процесс обучения на основе индивидуальных способностей и потребностей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начального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учебного предмета,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педагогики, общей и возрастной психологии,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безопасности, охраны жизни и здоровья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 к личной охране труда и соблюдению личных норм техники безопасности согласно Трудовому кодексу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знания, умения и навыки обучающихся в области языка и литературы, математики и информатики, естествознания, познания мира, технологии и искусства,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обязательный перечень документов, утвержденных уполномоченным органом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использованием методов обучения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применением межпредметных связей, технологий и стратегий оценивания, а также с учетом индивидуальных способностей и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учебного предмета, учебно-воспитательного процесса,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трудового законодательства, правил безопасности и охраны труда, противопожарной защиты, санитарных правил и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методики преподавания и технологий обучения, в том числе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к оборудованию учебных кабинетов.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прогресса и уровня усвоения обучающимися содержания образования.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постоянный мониторинг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Прививать антикоррупционную культуру и академическую честность.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результаты оценивания для улучшения практики преподавания.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Методики критериального оценивания.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антикоррупционной культуры и академической честности.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разработки инструментов оценивания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обучающихся к системе ценностей.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воспитательной деятельности.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личности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Воспитывать в обучающемся уважительное отношение к педагогу.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Содействовать личностному росту обучающихся, создавая траекторию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Развивать эмоционально-ценностную сферу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Сотрудничать с родителями/законными представителями обучающихся, педагогами.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и инструктивных документов, регулирующих воспитательную деятельность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современных концепций воспитания, методики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создания безопасной, доступной, благоприятной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учебные материалы к уроку, в том числе с использованием информационных технологий, на основе поиска, фильтрации и критической оценки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цифровой контент.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Перечня документов, обязательных для ведения педагогами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траекторию своего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собственные потребности в улучшении практики преподавания,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4.4: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республиканском, международном уровнях,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выявления собственных потребностей в профессиональном развитии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лучшие педагогические практики с учетом принципов познавательного/образовательного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собственную практику и определять области развития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непрерывное улучшение собственной практики, в том числе с использованием информационных технологий.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активизации познавательной деятельности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рефлексии педагогической практики, в том числе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собственной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исследований в области образования для совершенствования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исследовании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проектную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результатов исследования для совершенствования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классного руководства.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классным коллективом.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успеваемости и личные дела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родителями/законными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тематические классные часы и родительские собрания, консультировать родителей/законных представителей.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Помогать обучающимся адаптироваться в школе и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охрану жизни и здоровья обучающихся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Стратегических документов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педагогического мастерства и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"Учителя начальной школы":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5.1, 5.2, 5.3, 5,4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Учителя всех специальностей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уровня - без стажа работы; для 5.1 - не менее 2 лет; для 5.2 - не менее 3 лет; для 5.3 - не менее 4 лет; для 5.4 -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Интеллектуальное, нравственное, творческое и физическое развитие личности обучающегося начальной школы, воспитанной на основе общечеловеческих и национальных ценностей, осуществление проектной и исследовательской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Приобщение обучающихся к системе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учебно-методической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Осуществление классного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соответствующие методы преподавания и оценивания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новые подходы, эффективные формы, методы и средства обучения с учетом индивидуальных потребностей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индивидуальные потребности обучающегося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анализа организованной учебной деятельности,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образовательные задачи, осуществлять краткосрочное и среднесрочное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уроки, выбирать методы с учетом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подходящие технологии и стратегии преподавания, оценивания с учетом трудностей усвоения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5.3: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обучение с учетом межпредметных связей и результатов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проектировать процесс обучения на основе индивидуальных способностей и потребностей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начального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учебного предмета,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педагогики, общей и возрастной психологии,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безопасности, охраны жизни и здоровья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 к личной охране труда и соблюдению личных норм техники безопасности согласно Трудовому кодексу Республики Казахстан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знания, умения и навыки обучающихся в области языка и литературы, математики и информатики, естествознания познания мира, технологии и искусства,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обязательный перечень документов, утвержденных уполномоченным органом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использованием методов обучения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применением межпредметных связей, технологий и стратегий оценивания, а также с учетом индивидуальных способностей и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учебного предмета, учебно-воспитательного процесса, методики преподавания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трудового законодательства, правил безопасности и охраны труда, противопожарной защиты, санитарные правила и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методики преподавания и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к оборудованию учебных кабинетов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постоянный мониторинг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Прививать антикоррупционную культуру и академическую честность.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результаты оценивания для улучшения практики преподавания.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Методики критериального оценивания.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антикоррупционной культуры и академической честности.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разработки инструментов оценивания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обучающихся к системе ценностей.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воспитательной деятельности.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личности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Воспитывать в обучающемся уважительное отношение к педагогу.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Содействовать личностному росту обучающихся, создавая траекторию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воспитательную работу, развивающую эмоционально-ценностную сферу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Сотрудничать с родителями/законными представителями обучающихся, педагогами.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и инструктивных документов, . регулирующих воспитательную деятельность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современных концепций воспитания, методики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создания безопасной, доступной, благоприятной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учебные материалы к уроку, в том числе с использованием информационных технологий, на основе поиска, фильтрации и критической оценки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цифровой контент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Перечня документов, обязательных для ведения педагогами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траекторию своего профессионального развития на основе диагностики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собственные потребности в улучшении практики преподавания,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5.4: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республиканском, международном уровнях,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Нормативных правовых актов, регулирующих повышение квалификации, профессиональную переподготовку и оценивание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выявления собственных потребностей в профессиональном развитии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лучшие педагогические практики с учетом принципов познавательного/образовательного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собственную практику и определять области развития во взаимодействии с коллегами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Планировать непрерывное улучшение собственной практики, в том числе с использованием информационных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трансляцию педагогического опыта (видео-, телеуроки, мастер-классы).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активизации познавательной деятельности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рефлексии педагогической практики, в том числе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собственной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исследований для совершенствования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исследование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проектную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результатов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классного руководства.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классным коллективом.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успеваемости и личные дела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родителями/законными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Проводить тематические классные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Помогать обучающимся адаптироваться в школе и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охрану жизни и здоровья обучающихся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Стратегических документов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педагогического мастерства и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"Учителя начальной школы":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Учителя всех специальностей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без предметной специализации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с предметной специализацией общего развития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2361-0 - Учителя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Интеллектуальное, нравственное, творческое и физическое развитие личности обучающегося начальной школы, воспитанной на основе общечеловеческих и национальных ценностей, осуществление проектной и исследовательской деятельности, наставничества, разработка и экспертиза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Приобщение обучающихся к системе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учебно-методической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Осуществление классного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соответствующие методы преподавания и оценивания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новые подходы, эффективные формы, методы и средства обучения с учетом индивидуальных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индивидуальные потребности обучающегося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анализа организованной учебной деятельности,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образовательные задачи, осуществляет краткосрочное и среднесрочное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учебные занятия, выбирать методы с учетом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подходящие технологии и стратегии преподавания, оценивания с учетом трудностей усвоения.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проектировать процесс обучения на основе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-проектировать учебно-производственный процесс на основе собственной методики преподавания предмета/дисциплины.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начального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учебного предмета,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педагогики, общей и возрастной психологии,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безопасности, охраны жизни и здоровья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 к личной охране труда и соблюдению личных норм техники безопасности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знания, умения и навыки обучающихся в области языка и литературы, математики и информатики, естествознания познания мира, технологии и искусства,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обязательный перечень документов, утвержденных уполномоченным органом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видео-, телеуроки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развитие исследовательских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реализовывать интегрированный процесс преподавания на основе авторских технологий и стратегий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с учетом результатов исследований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учебного предмета, учебно-воспитательного процесса, методики преподавания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трудового законодательства, правил безопасности и охраны труда, противопожарной защиты, санитарные правила и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методики преподавания и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к оборудованию учебных кабинетов.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Управления поведением обучающихся в классе.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постоянный мониторинг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Прививать антикоррупционную культуру и академическую честность.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результаты оценивания для улучшения практики преподавания.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Методики критериального оценивания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Методик исследования урока и разработки инструментов оценивания.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антикоррупционной культуры и академической честности.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обучающихся к системе ценностей.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воспитательной деятельности.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личности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Воспитывать в обучающемся уважительное отношение к педагогу.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Содействовать личностному росту обучающихся, создавая траекторию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воспитательную работу, развивающую эмоционально-ценностную сферу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Сотрудничать с родителями/законными представителями обучающихся, педагогами и социумом.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и инструктивных документов, регулирующих воспитательную деятельность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концепций воспитания, методики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Теории и практики создания безопасной, доступной, благоприятной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учебные материалы к уроку, в том числе с использованием информационных технологий, на основе поиска, фильтрации и критической оценки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цифровой контент, в том числе с использованием основ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проектирования, программирования и разработки учебных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Перечня документов, обязательных для ведения педагогами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траекторию своего профессионального развития на основе диагностики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организации и проведении семинаров, конференций для педагогов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цифровой идентичностью и соблюдать цифровой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собственные потребности в улучшении практики преподавания/воспитания и обучения,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потребностей в профессиональном развитии.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лучшие педагогические практики с учетом принципов познавательного/образовательного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собственную практику и определять области развития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непрерывное улучшение собственной практики, в том числе с использованием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Обобщать и распространять педагогический опыт на уровне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трансляцию педагогического опыта (видео-, телеуроки, мастер-классы).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активизации познавательной деятельности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рефлексии педагогической практики, в том числе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собственной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исследований для совершенствования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исследование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проектного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проведения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развитие исследовательских навыков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результатов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классного руководства.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классным коллективом.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успеваемости и личные дела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родителями/законными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Проводить тематические классные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Помогать обучающимся адаптироваться в школе и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защиту обучающихся, их прав и интересов.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Стратегических документов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охрану жизни и здоровья обучающихся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"Учителя начальной школы":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Учителя всех специальностей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с предметной специализацией общего развития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Интеллектуальное, нравственное, творческое и физическое развитие личности обучающегося начальной школы, воспитанной на основе общечеловеческих и национальных ценностей, осуществление проектной и исследовательской деятельности, наставничества, разработка авторских программ и экспертиза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Приобщение обучающихся к системе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классного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соответствующие методы преподавания и оценивания по результатам диагностики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межпредметный подход, эффективные формы, методы и средства обучения с учетом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индивидуальные потребности обучающегося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организованную учебную деятельность, учебно-воспитательный процесс для улучшения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образовательные задачи, осуществляет краткосрочное и среднесрочное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учебные занятия, выбирать методы с учетом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подходящие технологии и стратегии преподавания, оценивания с учетом трудностей усвоения.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проектировать процесс обучения на основе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-проектировать учебно-производственный процесс на основе собственной методики преподавания предмета/дисциплины.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начального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учебного предмета,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Педагогики, общей и возрастной психологии, инклюзивного образования..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безопасности, охраны жизни и здоровья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Проектирования учебного процесса на основе результатов исследования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к личной охране труда и соблюдению личных норм техники безопасности согласно Трудовому кодексу Республики Казахстан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знания, умения и навыки обучающихся в области языка и литературы, математики и информатики, естествознания познания мира, технологии и искусства,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обязательный перечень документов, утвержденных уполномоченным органом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развитие исследовательских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видео-, телеуроки, включенные для трансляции на уровне республики, размещенные на образовательных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поиск эффективных технологий и методов обучения на основе рефлексии и исследования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использованием методов обучения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применением межпредметных связей, технологий и стратегий оценивания, а также с учетом индивидуальных способностей и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учебного предмета, учебно-воспитательного процесса, методики преподавания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трудового законодательства, правил безопасности и охраны труда, противопожарной защиты, санитарные правила и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методики преподавания и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к оборудованию учебных кабинетов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Управления поведением обучающихся в классе.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 менеджмента в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постоянный мониторинг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Прививать антикоррупционную культуру и академическую честность.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результаты оценивания для улучшения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Совершенствовать методологию оценивания по результатам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системы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Методики критериального оценивания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Методов исследования урока.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Принципов антикоррупционной культуры и академической честности.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обучающихся к системе ценностей.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воспитательной деятельности.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личности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Воспитывать в обучающемся уважительное отношение к педагогу.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Содействовать личностному росту обучающихся, создавая траекторию индивидуального развития на основе результатов исследований и межпредметного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воспитательную работу, развивающую эмоционально-ценностную сферу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Сотрудничать с родителями/законными представителями обучающихся, педагогами и социумом.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концепций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и инструктивных документов, регулирующих воспитательную деятельность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концепций воспитания, методики воспитательной работы,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Теории и практики создания безопасной, доступной, благоприятной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 методических материалов, авторских программ.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авторские программы, учебники, учебно-методические пособия,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учебные материалы к уроку, в том числе с использованием информационных технологий, на основе поиска, фильтрации и критической оценки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цифровой контент, в том числе с использованием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Транслировать результаты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Перечня документов, обязательных для ведения педагогами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траекторию своего профессионального развития на основе диагностики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наставничество и конструктивно определять стратегии развития в педагогическом сообществе.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экспертизу тестовых заданий, дидактических материалов к уроку.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организации и проведении семинаров, конференций для педагогов на уровне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цифровой идентичностью и соблюдать цифровой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собственные потребности в улучшении практики преподавания/воспитания и обучения,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Методических рекомендаций по разработке и экспертизе учебных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анализа потребностей в профессиональном развитии.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Транслировать лучший опыт педагогических практики.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собственную практику и практику коллег для стратегического планирования профессионального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непрерывное улучшение собственной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Обобщать и распространять педагогический опыт на уровне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трансляцию педагогического опыта (видео-, телеуроки, мастер-классы).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. Принципов активизации познавательной деятельности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рефлексии педагогической практики, в том числе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собственной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исследований в области образования для совершенствования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исследование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проектную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развитие исследовательских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рекомендации для улучшения практики преподавания на основе результатов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проведения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 исследования урока и разработки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классного руководства.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классным коллективом.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успеваемости и личные дела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родителями/законными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Проводить тематические классные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Помогать обучающимся адаптироваться в школе и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защиту обучающихся, их прав и интересов.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Транслировать лучший опыт работы с классом.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Стратегических документов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педагогического мастерства и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"Учителя средней школы":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2350-1, 2350-2, 2350-3, 2350-4, 2350-9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4.1, 4.2, 4.3, 4.4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Учителя всех специальностей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уровня - без стажа работы; для 4.1 - не менее 2 лет; для 4.2 - не менее 3 лет; для 4.3 - не менее 4 лет; для 4.4 - не менее 5 лет.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Интеллектуальное, нравственное, творческое и физическое развитие личности обучающегося средней школы, воспитанной на основе общечеловеческих и национальных ценностей.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Приобщение обучающихся к системе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классного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соответствующие методы преподавания и оценивания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новые подходы, эффективные формы, методы и средства обучения с учетом индивидуальных потребностей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индивидуальные потребности обучающегося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Ставить образовательные задачи, осуществлять краткосрочное и среднесрочное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уроки, выбирать методы с учетом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подходящие технологии и стратегии преподавания, оценивания с учетом трудностей усвоения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4.3: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обучение с учетом межпредметных связей и результатов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проектировать процесс обучения на основе индивидуальных способностей и потребностей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начального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учебного предмета,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педагогики, общей и возрастной психологии,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безопасности, охраны жизни и здоровья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к личной охране труда и соблюдению личных норм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к оборудованию учебных кабинетов и спортивных залов.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знания, умения и навыки обучающихся по всем предметам.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обязательный перечень документов, утвержденных уполномоченным органом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использованием методов обучения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применением межпредметных связей, технологий и стратегий оценивания, а также с учетом индивидуальных способностей и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учебного предмета, учебно-воспитательного процесса, методики преподавания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трудового законодательства, правил безопасности и охраны труда, противопожарной защиты, санитарные правила и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методики преподавания и технологий обучения, в том числе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к оборудованию учебных кабинетов.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постоянный мониторинг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Прививать антикоррупционную культуру и академическую честность.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результаты оценивания для улучшения практики преподавания.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Методики критериального оценивания.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антикоррупционной культуры и академической честности.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разработки инструментов оценивания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обучающихся к системе ценностей.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воспитательной деятельности.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личности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Воспитывать в обучающемся уважительное отношение к педагогу.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4.Содействовать личностному росту обучающихся, создавая траекторию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воспитательную работу, развивающую эмоционально-ценностную сферу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Сотрудничать с родителями/законными представителями обучающихся, педагогами.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и инструктивных документов, регулирующих воспитательную деятельность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современных концепций воспитания, методики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создания безопасной, доступной, благоприятной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учебные материалы к уроку, в том числе с использованием информационных технологий, на основе поиска, фильтрации и критической оценки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цифровой контент.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Перечня документов, обязательных для ведения педагогами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траекторию своего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собственные потребности в улучшении практики преподавания,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4.4: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республиканском, международном уровнях,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выявления собственных потребностей в профессиональном развитии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лучшие педагогические практики с учетом принципов познавательного/образовательного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собственную практику и определять области развития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непрерывное улучшение собственной практики, в том числе с использованием информационных технологий.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активизации познавательной деятельности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рефлексии педагогической практики, в том числе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собственной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исследований для совершенствования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исследовании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проектную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Методов анализа результатов исследования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классного руководства.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классным коллективом.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успеваемости и личные дела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родителями/законными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тематические классные часы и родительские собрания, консультировать родителей/законных представителей.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Помогать обучающимся адаптироваться в школе и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охрану жизни и здоровья обучающихся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Стратегических документов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педагогического мастерства и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"Учителя средней школы":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2350-1, 2350-2, 2350-3, 2350-4, 2350-9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Учителя всех специальностей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уровня - без стажа работы; для 5.1 - не менее 2 лет; для 5.2 - не менее 3 лет; для 5.3 - не менее 4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Интеллектуальное, нравственное, творческое и физическое развитие личности обучающегося средней школы, воспитанной на основе общечеловеческих и национальных ценностей, осуществление проектной и исследовательской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учебно-методической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классного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соответствующие методы преподавания и оценивания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новые подходы, эффективные формы, методы и средства обучения с учетом индивидуальных потребностей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индивидуальные потребности обучающегося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анализа организованной учебной деятельности,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образовательные задачи, осуществлять краткосрочное и среднесрочное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уроки, выбирать методы с учетом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подходящие технологии и стратегии преподавания, оценивания с учетом трудностей усвоения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5.3: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обучение с учетом межпредметных связей и результатов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проектировать процесс обучения на основе индивидуальных способностей и потребностей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начального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учебного предмета,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педагогики, общей и возрастной психологии,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безопасности, охраны жизни и здоровья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Требований к личной охране труда и соблюдению личных норм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к оборудованию учебных кабинетов и спортивных залов.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знания, умения и навыки обучающихся по всем предметам.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обязательный перечень документов, утвержденных уполномоченным органом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использованием методов обучения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применением межпредметных/междисциплинарные связей, технологий и стратегий оценивания, а также с учетом индивидуальных способностей и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учебного предмета, учебно-воспитательного процесса, методики преподавания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трудового законодательства, правил безопасности и охраны труда, противопожарной защиты, санитарные правила и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методики преподавания и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к оборудованию учебных кабинетов.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постоянный мониторинг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Прививать антикоррупционную культуру и академическую честность.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результаты оценивания для улучшения практики преподавания.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Методики критериального оценивания.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антикоррупционной культуры и академической честности.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разработки инструментов оценивания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учебные материалы к уроку, в том числе с использованием информационных технологий на основе поиска, фильтрации и критической оценки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цифровой контент.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Перечня документов, обязательных для ведения педагогами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 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учебные материалы к уроку, в том числе с использованием информационных технологий на основе поиска, фильтрации и критической оценки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цифровой контент.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Перечня документов, обязательных для ведения педагогами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траекторию своего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собственные потребности в улучшении практики преподавания,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5.4: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республиканском, международном уровнях,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Нормативных правовых актов, регулирующих повышение квалификации, профессиональную переподготовку и оценивание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выявления собственных потребностей в профессиональном развитии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лучшие педагогические практики с учетом принципов познавательного/образовательного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собственную практику и определять области развития во взаимодействии с коллегами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Планировать непрерывное улучшение собственной практики, в том числе с использованием информационных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трансляцию педагогического опыта (видео-, телеуроки, мастер-классы).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активизации познавательной деятельности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рефлексии педагогической практики, в том числе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собственной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исследований для совершенствования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исследование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проектную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результатов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классного руководства.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классным коллективом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успеваемости и личные дела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родителями/законными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тематические классные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Помогать обучающимся адаптироваться в школе и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охрану жизни и здоровья обучающихся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Стратегических документов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педагогического мастерства и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"Учителя средней школы":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2350-1, 2350-2, 2350-3, 2350-4, 2350-9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Учителя всех специальностей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без предметной специализации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с предметной специализацией общего развития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естественнонаучным предметам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Интеллектуальное, нравственное, творческое и физическое развитие личности обучающегося средней школы, воспитанной на основе общечеловеческих и национальных ценностей, осуществление проектной и исследовательской деятельности, наставничества, разработка и экспертиза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Приобщение обучающихся к системе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классного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соответствующие методы преподавания и оценивания с учетом возрастных особенностей обучающихся..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новые подходы, эффективные формы, методы и средства обучения с учетом индивидуальных потребностей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индивидуальные потребности обучающегося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анализа организованной учебной деятельности,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образовательные задачи, осуществляет краткосрочное и среднесрочное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учебные занятия, выбирать методы с учетом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подходящие технологии и стратегии преподавания, оценивания с учетом трудностей усвоения.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проектировать процесс обучения на основе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проектировать учебно-производственный процесс на основе собственной методики преподавания предмета.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начального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учебного предмета,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педагогики, общей и возрастной психологии,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безопасности, охраны жизни и здоровья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Требований к личной охране труда и соблюдению личных норм техники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к оборудованию учебных кабинетов и спортивных залов.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знания, умения и навыки обучающихся по всем предметам.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обязательный перечень документов, утвержденных уполномоченным органом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видео-, телеуроки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развитие исследовательских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реализовывать интегрированный процесс преподавания на основе авторских технологий и стратегий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с учетом результатов исследований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учебного предмета, учебно-воспитательного процесса, методики преподавания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трудового законодательства, правил безопасности и охраны труда, противопожарной защиты, санитарные правила и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методики преподавания и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к оборудованию учебных кабинетов.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Управления поведением обучающихся в классе.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постоянный мониторинг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Прививать антикоррупционную культуру и академическую честность.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результаты оценивания для улучшения практики преподавания.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Методики критериального оценивания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Методик исследования урока и разработки инструментов оценивания.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антикоррупционной культуры и академической честности.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обучающихся к системе ценностей.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воспитательной деятельности.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личности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Воспитывать в обучающемся уважительное отношение к педагогу.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Содействовать личностному росту обучающихся, создавая траекторию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воспитательную работу, развивающую эмоционально-ценностную сферу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Сотрудничать с родителями/законными представителями обучающихся, педагогами.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и инструктивных документов, регулирующих воспитательную деятельность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концепций воспитания, методики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Теории и практики создания безопасной, доступной, благоприятной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учебные материалы к уроку, в том числе с использованием информационных технологий на основе поиска, фильтрации и критической оценки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цифровой контент, в том числе с использованием основ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проектирования, программирования и разработки учебных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Перечня документов, обязательных для ведения педагогами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траекторию своего профессионального развития на основе диагностики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Участвовать в организации и проведении семинаров, конференций для педагогов на уровне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цифровой идентичностью и соблюдать цифровой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собственные потребности в улучшении практики преподавания,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6.4: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республиканском, международном уровнях,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Нормативных правовых актов, регулирующих повышение квалификации, профессиональную переподготовку и оценивание деятельности..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выявления собственных потребностей в профессиональном развитии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лучшие педагогические практики с учетом принципов познавательного/ образовательного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собственную практику и определять области развития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непрерывное улучшение собственной практики, в том числе с использованием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трансляцию педагогического опыта (видео-, телеуроки, мастер-классы).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активизации познавательной деятельности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рефлексии педагогической практики, в том числе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собственной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исследований для совершенствования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исследование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проектного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навыками проведения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развитие исследовательских навыков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Подходы, методы, инструменты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результатов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классного руководства.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классным коллективом.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успеваемости и личные делаобучающихся.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родителями/законными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тематические классные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Помогать обучающимся адаптироваться в школе и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защиту обучающихся, их прав и интересов.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Стратегических документов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охрану жизни и здоровья обучающихся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"Учителя средней школы":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2350-1, 2350-2, 2350-3, 2350-4, 2350-9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Учителя всех специальностей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с предметной специализацией общего развития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Интеллектуальное, нравственное, творческое и физическое развитие личности обучающегося средней школы, воспитанной на основе общечеловеческих и национальных ценностей, осуществление проектной и исследовательской деятельности, наставничества, разработка авторских программ и экспертиза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Приобщение обучающихся к системе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классного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соответствующие методы преподавания и оценивания по результатам диагностики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межпредметный подход, эффективные формы, методы и средства обучения с учетом потребностей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индивидуальные потребности обучающегося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организованную учебную деятельность, учебно-воспитательный процесс для улучшения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образовательные задачи, осуществлять краткосрочное и среднесрочное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уроки, выбирать методы с учетом индивидуальных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подходящие технологии и стратегии преподавания, оценивания с учетом трудностей усвоения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7.3: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обучение с учетом межпредметных связей и результатов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проектировать учебно-производственный процесс на основе собственной методики преподавания предмета/дисциплины.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начального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учебного предмета,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Педагогики, общей и возрастной психологии,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безопасности, охраны жизни и здоровья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Проектирования учебного процесса на основе результатов исследования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Требований к личной охране труда и соблюдению личных норм техники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Требований к оборудованию учебных кабинетов и спортивных залов.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знания, умения и навыки обучающихся по всем предметам.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обязательный перечень документов, утвержденных уполномоченным органом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развитие исследовательских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видео-, телеуроки, включенные для трансляции на уровне республики, размещенные на образовательных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поиск эффективных технологий и методов обучения на основе рефлексии и исследования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использованием методов обучения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уроки с применением межпредметных связей, технологий и стратегий оценивания, а также с учетом индивидуальных способностей и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учебного предмета, учебно-воспитательного процесса, методики преподавания и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трудового законодательства, правил безопасности и охраны труда, противопожарной защиты, санитарные правила и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методики преподавания и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к оборудованию учебных кабинетов.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Управления поведением обучающихся в классе.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 менеджмента в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постоянный мониторинг учебных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Прививать антикоррупционную культуру и академическую честность.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результаты оценивания для улучшения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Совершенствовать методологию оценивания по результатам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системы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Методики критериального оценивания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Методов исследования урока.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Принципов антикоррупционной культуры и академической честности.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обучающихся к системе ценностей.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воспитательной деятельности.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личности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Воспитывать в обучающемся уважительное отношение к педагогу.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Содействовать личностному росту обучающихся, создавая траекторию индивидуального развития на основе результатов исследований и межпредметного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воспитательную работу, развивающую эмоционально-ценностную сферу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Сотрудничать с родителями/законными представителями обучающихся, педагогами.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и инструктивных документов, регулирующих воспитательную деятельность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концепций воспитания, методики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Теории и практики создания безопасной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материалов, авторских программ.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авторские программы, учебники, учебно-методических пособия, в том числе программы для обучающихся с особыми образовательными потребностями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учебные материалы к уроку, в том числе с использованием информационных технологий на основе поиска, фильтрации и критической оценки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цифровой контент с использованием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Транслировать результаты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Проектирования, программирования и разработки учебных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Перечня документов, обязательных для ведения педагогами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траекторию своего профессионального развития на основе диагностики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наставничество и планировать развитие сети профессионального сообщества на уровне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приоритеты профессионального развития: собственного и коллег на уровне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экспертизу тестовых заданий, учебников, учебно-методических комплексов и учебно-методических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Участвовать в организации и проведении семинаров, конференций для педагогов.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цифровой идентичностью и соблюдать цифровой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собственные потребности в улучшении практики преподавания,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подуровня 7.4: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республиканском, международном уровнях,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Методических рекомендаций по разработке и экспертизе учебных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анализа потребностей в профессиональном развитии.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Транслировать лучший опыт педагогических практики.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собственную практику и практику коллег для стратегического планирования профессионального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непрерывное улучшение собственной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Обобщать и распространять педагогический опыт на уровне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трансляцию педагогического опыта (видео-, телеуроки, мастер-классы).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активизации познавательной деятельности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рефлексии педагогической практики, в том числе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собственной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исследований для совершенствования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исследование урока и разрабатывать рекомендации для улучшения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руководство проектной деятельностью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Транслировать опыт по развитию исследовательских навыков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проведения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 исследования урока и разработки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классного руководства.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классным коллективом.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успеваемости и личные дела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родителями/законными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Проводить тематические классные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Помогать обучающимся адаптироваться в школе и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защиту обучающихся, их прав и интересов.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Транслировать лучший опыт работы с классом.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Стратегических документов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педагогического мастерства и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"Педагоги колледжей и других организаций ТиПО (мастера производственного обучения)":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2331, 2332, 2333, 2334, 2335, 2336, 2337, 2338, 2341, 2342, 2343, 2344, 2345, 2349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4.1, 4.2, 4.3, 4.4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Мастер производственного обучения технического и профессионального, послесреднего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уровня - без стажа работы; для 4.1 - не менее 2 лет; для 4.2 - не менее 3 лет; для 4.3 - не менее 4 лет; для 4.4 - не менее 5 лет.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2337-0-001 - Мастер производственного обучения в области информационно-коммуникационных технологий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2338-1-001 - Мастер производственного обучения в области инженерии и инженерного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2338-2-001 - Мастер производственного обучения в области производственных и обрабатывающих отраслей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2338-3-001 - Мастер производственного обучения в области архитектуры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2341-1-001 - Мастер производственного обучения в области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2341-2-001 - Мастер производственного обучения в области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2341-3-001 - Мастер производственного обучения в области 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2344-1-001 - Мастер производственного обучения в области сферы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2344-3-001 - Мастер производственного обучения в области транспортных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2349-0-001 - Преподаватель и мастер производственного обучения колледжей в области библиотечного дела,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обучающихся по освоению профессиональных и личностных компетенций в рамках специальности.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учебно-производственного процесса.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образовательных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учебно-методической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воспитательного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учебно-производственного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учебно-производственного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учебные программы производственного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индивидуальные потребности обучающихся, в том числе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оборудование и соответствующее оснащение к занятиям, совершенствовать материальную базу.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технологическую документацию, инструкции, чертежи, эскизы, эталоны.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Ставить образовательные задачи, осуществлять поурочное планирование.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урок с учетом индивидуальных особенностей и потребностей обучающихся и определять необходимые методики и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процесс преподавания с учетом индивидуальных способностей на основе межпредметного/междисциплинарного подхода, анализа технологий и стратегий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содержание процесса преподавания с использованием результатов исследования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планировать содержание процесса преподавания на основе авторской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учебной дисциплины, учебно-воспитательного процесса,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производства, оборудования, техники и правил их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подходов педагогики и психологии для индивидуального развития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учебно-производственного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инструктаж по технике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безопасную и благоприятную образовательную среду, применять этические нормы в своей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ежедневное обслуживание материально-технического комплекса учебных лабораторий и мастерских.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современные технологии, методы и приемы обучения с соблюдением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по организации и учету производственного обучения, профессиональной практики и воспитательной работы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Готовить обучающихся к выполнению квалификационных работ и сдаче квалификационных экзаменов.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своевременному обеспечению учебных мастерских оборудованием и инструментами, материалами, запасными частями и средствами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практические занятия и учебно-производственные работы по производственному обучению с соблюдением норм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реализовывать интегрированный процесс преподавания с учетом результатов исследований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педагогики, психологии, методики профессионального обучения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о труде, правил безопасности и охраны труда,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 проведения квалификационных экзаменов.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Дифференцировать практические задания по степени сложности трудовых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Осуществлять мониторинг учебных достижений, в том числе через цифровые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и обсуждать с обучающимися и родителями/ законными представителями результаты преподавания/ обучения/воспитания и пути улучшения.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антикоррупционную культуру.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WorldSkills (Ворлдскилс)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Технологий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проведения текущей, промежуточной и итоговой аттестаций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на производстве, повышение квалификации и/или переподготовка.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реализовывать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собственные потребности в улучшении практики преподавания,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дополнение к предыдущему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обобщать собственный опыт на уровне организации образования, в том числе через цифровые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обобщать собственный опыт на уровне города, в том числе через цифровые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обобщать собственный опыт на уровне области, в том числе через цифровые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и условий проведения аттестации педагогов.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безопасности труда согласно специфики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Нормативной базы, регулирующей деятельность предприятия.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материалов.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образовательных и учебных программ,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учебно-методические материалы по профилю деятельности.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разработки образовательных и учебных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Профессиональных стандартов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Осуществление воспитательного процесса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организация и проведение воспитательной работы с обучающимися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журнал успеваемости, карту социальных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родителями/законными представителями по вопросам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классные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защиту детей, их прав и интересов.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Государственных программ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"Педагоги колледжей и других организаций ТиПО (мастера производственного обучения)":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2331, 2332, 2333, 2334, 2335, 2336, 2337, 2338, 2341, 2342, 2343, 2344, 2345, 2349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5.1, 5.2, 5.3, 5.4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Мастер производственного обучения технического и профессионального, послесреднего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уровня - без стажа работы; для 5.1 - не менее 2 лет; для 5.2 - не менее 3 лет; для 5.3 - не менее 4 лет; для 5.4 -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2337-0-001 - Мастер производственного обучения в области информационно-коммуникационных технологий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2338-1-001 - Мастер производственного обучения в области инженерии и инженерного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2338-2-001 - Мастер производственного обучения в области производственных и обрабатывающих отраслей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2338-3-001 - Мастер производственного обучения в области архитектуры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2341-1-001 - Мастер производственного обучения в области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2341-2-001 - Мастер производственного обучения в области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2341-3-001 - Мастер производственного обучения в области 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2344-1-001 - Мастер производственного обучения в области сферы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2344-3-001 - Мастер производственного обучения в области транспортных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2349-0-001 - Преподаватель и мастер производственного обучения колледжей в области библиотечного дела,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обучающихся по освоению профессиональных и личностных компетенций в рамках специальности, обеспечение достижения результатов обучения с учетом индивидуальных способностей и потребностей обучающихся, методическое и техническое обеспечение учебно-производственного процесса 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учебно-производственного процесса с учетом индивидуальных способностей и потребностей обучающихся.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и оценки образовательных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учебно-методической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воспитательного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учебно-производственного процесса с учетом индивидуальных способностей и потребностей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учебно-производственного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учебные программы производственного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индивидуальные потребности обучающихся, в том числе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оборудование и соответствующее оснащение к занятиям, совершенствать материальную базу.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технологическую документацию, инструкции, чертежи, эскизы, эталоны.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безопасности труда, овладение обучающимися передовыми методами труда, современной техникой и технологией производства, выполнять обслуживание и эксплуатацию оборудования, бережное расходование материальных и энергетических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образовательные задачи, осуществляет поурочное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урок с учетом индивидуальных особенностей и потребностей обучающихся и определять необходимые методики и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процесс преподавания с учетом индивидуальных способностей на основе межпредметного/междисциплинарного подхода, анализа технологий и стратегий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содержание процесса преподавания с использованием результатов исследования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планировать содержание процесса преподавания на основе авторской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учебной дисциплины, учебно-воспитательного процесса,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производства, оборудование, техники и правил их технической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учебно-производственного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инструктаж по технике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безопасную и благоприятную образовательную среду, применять этические нормы в своей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ежедневное обслуживание материально-технического комплекса учебных лабораторий и мастерских.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современные технологии, методы и приемы обучения с соблюдением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по организации и учету производственного обучения, профессиональной практики и воспитательной работы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Готовить обучающихся к выполнению квалификационных работ и сдаче квалификационных экзаменов.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своевременному обеспечению учебных мастерских оборудованием и инструментами, материалами, запасными частями и средствами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практические занятия и учебно-производственные работы по производственному обучению с соблюдением норм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реализовывать интегрированный процесс преподавания с учетом результатов исследований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педагогики, психологии, методики профессионального обучения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о труде, правил безопасности и охраны труда,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 проведения квалификационных экзаменов.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оценки образовательных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и мониторинг учебных достижений обучающихся.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Дифференцировать практические задания по степени сложности трудовых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учебных достижений,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цифровые ресурсы для проведения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WorldSkills (Ворлдскилс).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Технологий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проведения текущей, промежуточной и итоговой аттестаций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планирования и проведения исследования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проектную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развитие исследовательских навыков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исследования урока и разработки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на производстве, повышение квалификации и/или переподготовка.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осуществлять индивидуальную траекторию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собственные потребности в улучшении практики преподавания/воспитания,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обобщать собственный опыт на уровне организации образования, в том числе через цифровые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обобщать собственный опыт на уровне города, в том числе через цифровые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обобщать собственный опыт на уровне области, в том числе через цифровые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5.4: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и условий проведения аттестации педагогов.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безопасности труда согласно специфике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Нормативной базы, регулирующей деятельность предприятия.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образовательных и учебных программ,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в учебно-производственном процессе научно-методические рекомендации, передовой педагогический и производственный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разработки образовательных и учебных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Профессиональных стандартов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Осуществление воспитательного процесса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организация и проведение воспитательной работы с обучающимися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журнал успеваемости, карту социальных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родителями/законными представителями по вопросам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классные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защиту детей, их прав и интересов.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Государственных программ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"Педагоги колледжей и других организаций ТиПО (мастера производственного обучения)*":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2331, 2332, 2333, 2334, 2335, 2336, 2337, 2338, 2341, 2342, 2343, 2344, 2345, 2349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Мастер производственного обучения технического и профессионального, послесреднего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2337-0-001 - Мастер производственного обучения в области информационно-коммуникационных технологий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2338-1-001 - Мастер производственного обучения в области инженерии и инженерного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2338-2-001 - Мастер производственного обучения в области производственных и обрабатывающих отраслей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2338-3-001 - Мастер производственного обучения в области архитектуры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2341-1-001 - Мастер производственного обучения в области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2341-2-001 - Мастер производственного обучения в области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2341-3-001 - Мастер производственного обучения в области 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2344-1-001 - Мастер производственного обучения в области сферы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2344-3-001 - Мастер производственного обучения в области транспортных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2349-0-001 - Преподаватель и мастер производственного обучения колледжей в области библиотечного дела,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обучающихся по освоению профессиональных и личностных компетенций в рамках специальности с учетом межпредметных связей, обеспечение достижения результатов обучения; методическое и техническое обеспечение учебно-производственного процесса, осуществление наставничества и определение приоритетов профессионального развития, разработка учебников и учебных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 производственного и воспитательного процесса.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и оценки образовательных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учебно- методической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воспитательного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 производственного и воспитательного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учебно-производственного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учебные программы производственного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индивидуальные потребности обучающегося, в том числе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оборудование и соответствующее оснащение к занятиям, совершенствовать материальную базу.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технологическую документацию, инструкции, чертежи, эскизы, эталоны.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безопасности труда, овладение обучающимися передовыми методами труда, современной техникой и технологией производства, выполнять обслуживание и эксплуатацию оборудования, бережное расходование материальных и энергетических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образовательные задачи, осуществляет поурочное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урок с учетом индивидуальных особенностей и потребностей обучающихся и определять необходимые методики и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процесс преподавания с учетом индивидуальных способностей на основе межпредметного/междисциплинарного подхода, анализа технологий и стратегий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содержание процесса преподавания с использованием результатов исследования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планировать содержание процесса преподавания на основе авторской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учебной дисциплины, учебно-воспитательного процесса, методики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производства, оборудования, техники и правил их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Профессиональных стандартов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 производственного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инструктаж по технике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безопасную и благоприятную образовательную среду, применять этические нормы в своей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ежедневное обслуживание материально-технического комплекса учебных лабораторий и мастерских.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современные технологии, методы и приемы обучения с соблюдением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по организации и учету производственного обучения, профессиональной практики и воспитательной работы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Готовить обучающихся к выполнению квалификационных работ и сдаче квалификационных экзаменов.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своевременному обеспечению учебных мастерских оборудованием и инструментами, материалами, запасными частями и средствами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цифровые технологии в профессиональной деятельности, в том числе возможности искусственного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практические занятия и учебно-производственные работы по производственному обучению с соблюдением норм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реализовывать интегрированный процесс преподавания с учетом результатов исследований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педагогики, психологии, методики профессионального обучения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о труде, правила безопасности и охраны труда,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 проведения квалификационных экзаменов.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оценки образовательных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и мониторинг учебных достижений обучающихся.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интерпретировать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Дифференцировать практические задания по степени сложности трудовых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мониторинг учебных достижений,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Вырабатывать рекомендации по улучшению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цифровые ресурсы для проведения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WorldSkills (Ворлдскилс).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Технологий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проведения текущей, промежуточной и итоговой аттестаций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планирования и проведения исследования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проектную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развитие исследовательских навыков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Подходы, методы, инструменты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исследования урока и разработки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 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на производстве, повышение квалификации и/или переподготовка.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непрерывном карьерном развитии.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рефлексию своей профессиональной деятельности и деятельности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наставничество и определять стратегии развития в педагогическом сообществе.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собственные потребности в улучшении практики преподавания/воспитания и обучения,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и условий проведения аттестации педагогов и приравненных к ним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безопасности труда согласно специфики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наставникам.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образовательных и учебных программ,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в учебно-производственном процессе научно-методические рекомендации, передовой педагогический и производственный опыт.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разработки образовательных и учебных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Профессиональных стандартов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Осуществление воспитательного процесса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организация и проведение воспитательной работы с обучающимися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журнал успеваемости, карту социальных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родителями/законными представителями по вопросам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классные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защиту детей, их прав и интересов.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Государственных программ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"Педагоги колледжей и других организаций ТиПО (мастера производственного обучения)*":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2331, 2332, 2333, 2334, 2335, 2336, 2337, 2338, 2341, 2342, 2343, 2344, 2345, 2349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Мастер производственного обучения технического и профессионального, послесреднего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2337-0-001 - Мастер производственного обучения в области информационно-коммуникационных технологий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2338-1-001 - Мастер производственного обучения в области инженерии и инженерного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2338-2-001 - Мастер производственного обучения в области производственных и обрабатывающих отраслей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2338-3-001 - Мастер производственного обучения в области архитектуры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2341-1-001 - Мастер производственного обучения в области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2341-2-001 - Мастер производственного обучения в области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2341-3-001 - Мастер производственного обучения в области 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2344-1-001 - Мастер производственного обучения в области сферы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2344-3-001 - Мастер производственного обучения в области транспортных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2349-0-001 - Преподаватель и мастер производственного обучения колледжей в области библиотечного дела,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обучающихся по освоению профессиональных и личностных компетенций в рамках специальности с учетом межпредметных связей, обеспечение достижения результатов обучения; осуществление наставничества, проведение исследований и развитие исследовательских навыков обучающихся, разработка учебников и учебных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 производственного и воспитательного процесса.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образовательных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учебно- методической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воспитательного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 производственного и воспитательного процесса.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учебно-производственного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учебные программы производственного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индивидуальные потребности обучающегося, в том числе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оборудование и соответствующее оснащение к занятиям, совершенствует материальную базу.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технологическую документацию, инструкции, чертежи, эскизы, эталоны.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безопасности труда, овладение обучающимися передовыми методами труда, современной техникой и технологией производства, обслуживать и выполнять эксплуатацию оборудования, выполнять бережное расходование материальных и энергетических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Ставить образовательные задачи, осуществляет поурочное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урок с учетом индивидуальных особенностей и потребностей обучающихся и определять необходимые методики и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процесс преподавания с учетом индивидуальных способностей на основе межпредметного/междисциплинарного подхода, анализа технологий и стратегий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содержание процесса преподавания с использованием результатов исследования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планировать содержание процесса преподавания на основе авторской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учебной дисциплины, учебно-воспитательного процесса, методик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производства, оборудования, техники и правил их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Профессиональных стандартов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учебно-производственного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инструктаж по технике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безопасную и благоприятную образовательную среду, применять этические нормы в своей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ежедневное обслуживание материально-технического комплекса учебных лабораторий и мастерских.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современные технологии, методы и приемы обучения с соблюдением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по организации и учету производственного обучения, профессиональной практики и воспитательной работы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Готовить обучающихся к выполнению квалификационных работ и сдаче квалификационных экзаменов.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своевременному обеспечению учебных мастерских оборудованием и инструментами, материалами, запасными частями и средствами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цифровые технологии в профессиональной деятельности, в том числе возможности искусственного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практические занятия и учебно-производственные работы по производственному обучению с соблюдением норм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реализовывать интегрированный процесс преподавания с учетом результатов исследований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педагогики, психологии, методики профессионального обучения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о труде, правил безопасности и охраны труда,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 проведения квалификационных экзаменов.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и мониторинг учебных достижений обучающихся.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интерпретировать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Дифференцировать практические задания по степени сложности трудовых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отслеживать прогресс и развитие способностей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мониторинг учебных достижений,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Вырабатывать рекомендации по улучшению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цифровые ресурсы для проведения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WorldSkills (Ворлдскилс)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Технологий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проведения текущей, промежуточной и итоговой аттестации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по защите данных и конфиденциальности, а также охране здоровья и благополучия при использовании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навыками исследования урока и разработки инструментов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исследование урока и проектную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развитие исследовательских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развитие навыков научного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исследования урока и разработки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 методической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на производстве, повышение квалификации и/или переподготовка.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непрерывном карьерном развитии.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рефлексию своей профессиональной деятельности и деятельности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наставничество и определять стратегии развития в педагогическом сообществе.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организации и проведении семинаров, конференций для педагогов.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собственные потребности в улучшении практики преподавания/воспитания и обучения,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 и условий проведения аттестации педагогов и приравненных к ним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безопасности труда согласно специфике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Нормативной базы, регулирующей деятельность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материалов.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авторские программы, учебники, учебно-методические пособия,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научно-методические рекомендации, передовой педагогический и производственный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Транслировать собственный опыт на уровне города, области, в том числе через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экспертизу тестовых заданий, учебников, учебно-методических комплексов и учебно-методических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разработки образовательных и учебных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технологий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Профессиональных стандартов по специальности.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Осуществление воспитательного процесса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организация и проведение воспитательной работы с обучающимися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журнал успеваемости, карту социальных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родителями/законными представителями по вопросам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классные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защиту детей, их прав и интересов.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Государственных программ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колледжей и других организаций ТиПО (мастера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"Педагогии колледжей и других организаций ТиПО (кроме мастеров производственного обучения)*":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2331, 2332, 2333, 2334, 2335, 2336, 2337, 2338, 2341, 2342, 2343, 2344, 2345, 2349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Педагогии колледжей и других организаций ТиПО (кроме мастеров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Преподаватель организации технического и профессионального, послесреднего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преподаваемой дисциплины/модуля по выбранной специальности, с учетом индивидуальных способностей и потребностей обучающихся.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 с учетом индивидуальных способностей и потребностей обучающихся.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образовательных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научно-методической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деятельности руководителя учебной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 с учетом индивидуальных способностей и потребностей обучающихся.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учебные программы и планы, в том числе с использованием цифровых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подходящие технологии и стратегии преподавания, оценивания с учетом трудностей усвоения.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задания для оценивания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охрану жизни и здоровья обучающихся в период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Ставить образовательные задачи, осуществлять поурочное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занятие с учетом индивидуальных особенностей и потребностей обучающихся и определять необходимые методики и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процесс преподавания с учетом индивидуальных способностей на основе межпредметного/междисциплинарного подхода, анализа технологий и стратегий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содержание процесса преподавания с использованием результатов исследования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планировать содержание процесса преподавания на основе авторской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Профессиональных стандартов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Государственного общеобязательного стандарта образования, содержания учебной дисциплины/модуля, методик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 и психологии, достижений современной педагогической науки и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Законодательства о труде, правил безопасности и охраны труда,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безопасности и охраны труда при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новые подходы, эффективные формы, методы и средства обучения с учетом индивидуальных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цифровые технологии в профессиональной деятельности, в том числе возможности искусственного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обязательный перечень документов, утвержденных уполномоченным органом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и транслировать антикоррупционную культуру и академическую честность.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обучение и воспитание обучающихся с учетом специфики профессии, в соответствии с государственным общеобязательным стандартом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реализовывать интегрированный процесс преподавания с учетом результатов исследований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Технологий дифференциации обучающихся и их различия.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Основных принципов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по защите данных и конфиденциальности, а также охране здоровья и благополучия при использовании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охраны труда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и мониторинг учебных достижений обучающихся.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интерпретировать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межпредметные/междисциплинарные связи, технологии и стратегии оценивания с учетом индивидуальных способностей 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отслеживать прогресс и развитие способностей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Вырабатывать рекомендации по улучшению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цифровые ресурсы для проведения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проведения текущей, промежуточной и итоговой аттестации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Стратегий отслеживания индивидуального прогресса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дифференцированной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исследований в области образования для совершенствования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исследование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проектную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развитие исследовательских навыков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исследования урока и разработки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научно-методической деятельности.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непрерывном карьерном развитии.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рефлексию своей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собственные потребности в улучшении практики преподавания/воспитания и обучения,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Нормативно-правовых актов, регулирующих повышение квалификации/профессиональную переподготовку.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Предметной области, основ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Цифрового этикета и законодательных актов, регулирующих авторское право.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алгоритм и управлять деятельностью по выявлению, изучению, обобщению, описанию, распространению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собственной практики и актуальные исследования коллег по развитию индивидуальных способностей и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навыками исследования урока и разработки инструментов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исследовательские навыки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наставничество и определять стратегии развития в педагогическом сообществе.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лучшие педагогические практики в образовательном процессе.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обобщения и распространения лучших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наставникам.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руководителя учебной группы.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учебной группой.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журнал успеваемости, карту социальных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родителями/законными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кураторские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защиту детей, их прав и интересов.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Государственных программ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Педагогии колледжей и других организаций ТиПО (кроме мастеров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"Педагогии колледжей и других организаций ТиПО (кроме мастеров производственного обучения)*":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2331, 2332, 2333, 2334, 2335, 2336, 2337, 2338, 2341, 2342, 2343, 2344, 2345, 2349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Педагогии колледжей и других организаций ТиПО (кроме мастеров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Преподаватель организации технического и профессионального, послесреднего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преподаваемой дисциплины/модуля и выбранной специальности с учетом межпредметных связей, определение приоритетов профессионального развития, развитие исследовательских навыков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 на основе индивидуальных особенностей обучающихся.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образовательных достижений обучающихся.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научно-методической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деятельности руководителя учебной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учебного процесса на основе индивидуальных особенностей обучающихся.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учебного процесса.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Использовать новые подходы, эффективные формы, методы и средства обучения с учетом индивидуальных потребностей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задания для оценивания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охрану жизни и здоровья обучающихся в период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учебные программы, учебные материалы, в том числе с использованием цифровых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Ставить образовательные задачи, осуществляет поурочное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урок с учетом индивидуальных особенностей и потребностей обучающихся и определять необходимые методики и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процесс преподавания с учетом индивидуальных способностей на основе межпредметного/междисциплинарного подхода, анализа технологий и стратегий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содержание процесса преподавания с использованием результатов исследования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планировать содержание процесса преподавания на основе авторской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Профессиональных стандартов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Государственного общеобязательного стандарта образования, содержания учебной дисциплины/модуля, методик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 и психологии, достижений современной педагогической науки и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 о труде, правил безопасности и охраны труда,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безопасности и охраны труда при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новые подходы, эффективные формы, методы и средства обучения с учетом индивидуальных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цифровые технологии в профессиональной деятельности, в том числе возможности искусственного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обязательный перечень документов, утвержденных уполномоченным органом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видео-, телеуроки, включенные для трансляции на телевидении и образовательных порталах.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развитие исследовательских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и транслировать антикоррупционную культуру и академическую честность.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обучение и воспитание обучающихся с учетом специфики профессии, в соответствии с государственным общеобязательным стандартом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реализовывать интегрированный процесс преподавания с учетом результатов исследований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реализовывать интегрированный процесс преподавания на основе авторских технологий и стратегий оценивания.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Технологий дифференциации обучающихся и их различия.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Основных принципов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по защите данных и конфиденциальности при использовании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охраны труда,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и мониторинг учебных достижений обучающихся.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интерпретировать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межпредметные/междисциплинарные связи, технологии и стратегии оценивания с учетом индивидуальных способностей 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отслеживать прогресс и развитие способностей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Вырабатывать рекомендации по улучшению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цифровые ресурсы для проведения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проведения текущей, промежуточной и итоговой аттестации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Стратегий отслеживания индивидуального прогресса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дифференцированной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исследований в области образования для совершенствования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исследование 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развитие навыков научного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развитие исследовательских навыков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Подходов, методов, инструментов исследования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исследования урока и разработки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научно-методической деятельности.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непрерывном карьерном развитии.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рефлексию своей профессиональной деятельности и деятельности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авторские программы, учебники, учебно-методических пособия, в том числе программ для обучающихся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экспертизу тестовых заданий, учебников, учебно-методических комплексов и учебно-методических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Нормативно-правовых актов, регулирующих повышение квалификации/профессиональную переподготовку.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Предметной области, основ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преподавания дисциплины.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результаты собственной практики и актуальные исследования коллег по развитию индивидуальных способностей и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исследования урока и разработки инструментов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исследовательские навыки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наставничество и планировать развитие сети профессионального сообщества.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организации и проведении семинаров, конференций для педагогов на уровне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трансляцию педагогического опыта (видео-, телеуроки, мастер-классы)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собственные потребности в улучшении практики преподавания/воспитания и обучения, взаимодействуя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организации образования,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города,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обобщать собственный опыт на уровне области, в том числе через цифровые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обобщения и распространения лучших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Цифровых инструментов в профессиональной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руководителя учебной группы.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с учебной группой.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журнал успеваемости, карту социальных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родителями/законными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кураторские часы и родительские собрания, консультировать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защиту детей, их прав и интересов.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возрастной психологии и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Государственных программ развития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педагогического мастерства и методики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Педагогии колледжей и других организаций ТиПО (кроме мастеров производственного обучения)*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"Педагоги дополнительного образования":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2373-1, 2373-2,2373-3, 2373-4, 2373-5, 2373-6, 2373-9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4.1, 4.2, 4.3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Педагог дополнительного образования (педагог секций и кружков при организациях образования)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уровня - без стажа работы; для 4.1 - не менее 2 лет; для 4.2 - не менее 3 лет; для 4.3 - не менее 4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выбранного вида и направления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учебно-воспитательного процесса.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образовательных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учебно-воспитательного процесса.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учебно-воспитательного процесса.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активное участие в реализации образовательных программ дополнительного образования, составлять планы занятий и программы мероприятий, обеспечивая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педагогически обоснованный выбор форм, средств и методов работы, исходя из психофизиологической целесообразности.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учебные занятия с учетом индивидуальных особенностей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образовательных программ дополнительного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Нормативных правовых актов, необходимых для осуществления педагогической деятельности, в том числе трудового законодательства.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 и психологии, методик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Цифровых инструменты в рамках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учебно-воспитательного процесса.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разнообразную творческую деятельность обучающихся в области дополнительного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обучение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безопасную и благоприятную образовательную среду и поддерживать эмоционально-психологический климат на занятиях.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мотивацию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современные технологии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Сотрудничать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при проведении занятий соблюдение правил по безопасности и охране труда,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необходимых для осуществления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методики и современных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психодидактики,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Закономерностей возрастного и индивидуального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формы, методы и средства оценивания достижений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цифровые ресурсы для проведения мониторинга. 3. Проводить рефлексию своего профессионального развития на основе изучения лучших педагогических практик.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и анализировать достижения обучающихся,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(способов) определения динамики подготовленности и мотивации обучающихся в процессе освоения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на основе наблюдений личность обучающегося, выявлять его затруднения и оказывать ему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квалификации.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профессиональное саморазвитие.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навыками исследовательской, экспериментальной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Ввести работу по апробации новых методик.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Размещать методические публикации в педагогических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и публиковать авторские методические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педагогики и психологии, методики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Цифровых инструменты в рамках профессиональной деятельности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"Педагоги дополнительного образования":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2373-1, 2373-2,2373-3, 2373-4, 2373-5, 2373-6, 2373-9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Педагог дополнительного образования (педагог секций и кружков при организациях образования)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уровня - без стажа работы; для 5.1 - не менее 2 лет; для 5.2 - не менее 3 лет; для 5.3 - не менее 4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выбранного вида и направления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учебно-воспитательного процесса.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образовательных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учебно-воспитательного процесса.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учебно-воспитательного процесса.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активное участие в разработке и реализации образовательных программ дополнительного образования, составлять планы занятий и программы мероприятий, обеспечивая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учебные занятия с учетом индивидуальных особенностей воспитанников, в том числе с помощью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педагогически обоснованный выбор форм, средств и методов работы, исходя из психофизиологической целесообразности.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образовательных программ дополнительного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 и психологии, методик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и принципы искусственного интеллекта.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учебно-воспитательного процесса.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организационную деятельность, в том числе онлайн-среде.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обучение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безопасную и благоприятную образовательную среду и поддерживать эмоционально-психологический климат на занятиях.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мотивацию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современные технологии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цифровые технологии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Сотрудничать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при проведении занятий соблюдение правил по безопасности и охране труда,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и транслировать антикоррупционную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необходимых для осуществления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методики и современных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психодидактики,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Методологии организации цифрового обучения и законодательств, обеспечивающих охрану прав обучающихся и защиту персональных данных.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применять формы, методы и средства оценивания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цифровые ресурсы для проведения мониторинга.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собственную практику и актуальные результаты практики коллег, учитывающих индивидуальные способности и потребности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Обеспечивать, прогнозировать и анализировать достижения обучающихся,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(способов) определения динамики подготовленности и мотивации обучающихся в процессе освоения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на основе наблюдений личность обучающегося, выявлять его затруднения и оказывать ему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профессиональное саморазвитие.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5.1: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навыками исследовательской, экспериментальной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Ввести работу по апробации новых методик.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5.2: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Размещать методические публикации в педагогических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5.3: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и публиковать авторские методические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педагогики и психологии, методики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Цифровых инструменты в рамках профессиональной деятельности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"Педагоги дополнительного образования 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2373-1, 2373-2,2373-3, 2373-4, 2373-5, 2373-6, 2373-9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Педагог дополнительного образования (педагог секций и кружков при организациях образования)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выбранного вида и направления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учебно-воспитательного процесса.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образовательных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учебно-воспитательного процесса.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учебно-воспитательного процесса.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Ставить образовательные задачи, составлять планы/программы, владеть различными методами, в том цифровыми технологиями.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применять межпредметные (междисциплинарные) связи, технологии и стратегии оценивания, учитывать индивидуальные способности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учебно-методические материалы с учетом индивидуальных способностей и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Обучать обучающихся основам работы с искусственным интеллектом.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образовательных программ дополнительного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 и психологии, методик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обучения и оценки, используемых в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учебно-воспитательного процесса.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обучение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безопасную и благоприятную образовательную/развивающую среду и поддерживать эмоционально-психологический климат на занятиях.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мотивацию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современные технологии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Оказывать консультативную помощь родителям и лицам, их заменяющим, а также педагогам.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Выявлять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необходимых для осуществления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методики и современных технологий обучения, в т.ч. цифровых.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психодидактики,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формы, методы и средства оценивания достижений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 данные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цифровые ресурсы для проведения мониторинга. 4. Оценивает и отслеживает прогресс и развитие способностей,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результативность собственной практики и практики коллег, учитывающих индивидуальные способности и потребности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Предоставлять рекомендации по улучшению результатов обучения для профессионального сообщества.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(способов) определения динамики подготовленности и мотивации обучающихся в процессе освоения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подбора апробированных оценочных средств и (или) алгоритма их разработки и командной рефлексии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Технологий определения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учебно-методических материалов.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Подбирать достоверную и актуальную информацию.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разработке образовательных программ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Осуществляет методическую поддержку коллег, через различные формы работы, в том числе цифровые технологии и контент на основе искусственного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Пользоваться методами исследовательской, экспериментальной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Требований, предъявляемых к разработке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оценивания качества образовательных программ и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проектирования и разработки образовательных программ и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и применять результаты актуальных исследований по совершенствованию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профессиональное саморазвитие, в том числе в сфере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навыками исследовательской, экспериментальной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Ввести работу по апробации новых методик.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Размещать методические публикации в педагогических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 публиковать авторские методические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и публиковать методические материалы, получившие одобрение на областном учебно-методическом совете и РУМС.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педагогики и психологии, методики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Цифровых инструменты в рамках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 на уровне организации образования.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направления передового педагогического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Обобщать, представлять результаты успешной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исследования в организации образования и содействовать профессиональному развитию коллег.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исследовании практики для создания инноваций в форматах авторских программ/авторской методики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обобщения и распространения лучших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Нормативных правовых документов, регламентирующих обобщение опыта.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"Педагоги дополнительного образования 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2373-1, 2373-2,2373-3, 2373-4, 2373-5, 2373-6, 2373-9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Педагог дополнительного образования (педагог секций и кружков при организациях образования)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выбранного вида и направления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учебно-воспитательного процесса.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мониторинга образовательных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учебно-воспитательного процесса.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учебно-воспитательного процесса.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Ставить образовательные задачи, разрабатывать планы/программы, владеть различными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интегрированный процесс обучения на основе авторских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Исследовать занятия, деятельность, мероприятие, вместе с коллегами и распространять результаты исследования для улучшения практики обучения в организации образования, в т.ч. цифровых.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внедрять учебно-методические материалы с учетом индивидуальных способностей и потребностей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Содержания образовательных программ дополнительного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педагогики и психологии, методик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обучения и оценки, используемых в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учебно-воспитательного процесса.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обучение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безопасную и благоприятную образовательную/развивающую среду и поддерживать эмоционально-психологический климат на занятиях, поддерживать коллег в понимании этических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консультативную помощь родителям и лицам, их заменяющим, а также педагогам.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риски в обучении и воспитании.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Выявлять и развивать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формы, методы и средства оценивания достижений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 данные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ресурсы для проведения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анализ, результативность собственной практики и практики коллег, учитывающих индивидуальные способности и потребности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Проводить рефлексию своего профессионального развития на основе изучения лучших педагогических практик.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для педагогического сообщества рекомендации по использованию результатов мониторинга развития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(способов) определения динамики подготовленности и мотивации обучающихся в процессе освоения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подбора апробированных оценочных средств и (или) алгоритма их разработки и командной рефлексии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Технологий определения образовательных достижений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Механизма диагностики детей, в том числе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и подготовка учебно-методических материалов.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 внедрять программы и учебно-методических материалы, в том числе цифровые технологии и контент на основе 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Требований, предъявляемых к авторам учебников и учебных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проектирования и разработки образовательных программ и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качества образовательных программ и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результаты актуальных исследований по совершенствованию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Взаимодействовать в профессиональном сообществе с целью улучшения практики.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навыками исследовательской, экспериментальной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Ввести работу по апробации новых методик.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Размещать методические публикации в педагогических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 публиковать авторские методические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и публиковать методические материалы, получившие одобрение на областном учебно-методическом совете и РУМС.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квалификации/ профессиональную переподготовку.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Профильной области, основ педагогики и психологии, методики обучения, в том числе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 на уровне области.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направления передового педагогического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Обобщать, представлять/транслировать результаты успешной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Поддерживать/координировать исследования в организации образования и содействовать профессиональному развитию коллег.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Участвовать/проводить исследование практики для создания инноваций в форматах авторских программ/авторской методики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обобщения и распространения лучших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мышление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"Педагог-ассистент":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Педагог-ассистент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4.1, 4.2, 4.3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Педагог-ассистент организации дошкольного воспитания и обучения. Параграф 11. Педагог-ассистент организации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уровня - без стажа работы; для 4.1 - не менее 2 лет; для 4.2 - не менее 3 лет; для 4.3 - не менее 4 лет.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психолого-педагогического сопровождения ребенка с особыми образовательными потребностями; оказание помощи детям с особыми образовательными потребностями во время организованной учебной и иной деятельности в организации образования; осуществление наблюдения и ведение сбора данных о ребенке с особыми образовательными потребностями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осуществлении психолого-педагогического сопровождения ребенка с особыми образовательными потребностями по рекомендации психолого-медико-педагогической консультации 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командной оценке особых образовательных потребностей у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составлении индивидуальных образовательных и развивающих программ для детей с особыми образовательными потребностями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детям с особыми образовательными потребностями во время организованной учебной и иной деятельности в организации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осуществлении психолого-педагогического сопровождения ребенка с особыми образовательными потребностями по рекомендации психолого-медико-педагогической консультации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успешного обучения детей с особыми образовательными потребностями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функциональные, коммуникативные, социальные навыки у ребенка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учебную мотивацию у ребенка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участниками учебно-воспитательного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Нормативно-правовых актов в области образования детей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развития детей и видов нарушений у детей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работы с детьми по обучению самостоятельно участвовать в учебном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командной оценке особых образовательных потребностей у детей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наблюдений и данных о повседневном взаимодействии с ребенком в процессе обучения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динамику развития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особенности развития и причины, вызывающие трудности обучения ребенка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слабые и сильные стороны развития ребенка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методов психолого-педагогической диагностики нарушений в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взаимодействия с педагогами-предметниками;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взаимодействия со специалистами службы психолого-педагогического сопровождения, с семьей ребенка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составлении индивидуальных образовательных и развивающих программ для детей с особыми образовательными потребностями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целей и задач индивидуальных образовательных и развивающих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психолого-педагогического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исследовании образовательной среды и возможностей улучшения учебной среды и учебного пространства под руководством педагога;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Консультировать по вопросам воспитания, развития и обучения ребенка с особыми образовательными потребностями.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детской психологии, особенностей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адаптации учебных материалов и заданий под конкретные особенности ребенка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коррекционно-развивающей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 с особыми образовательными потребностями во время организованной учебной и иной деятельности в организации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ребенка во время образовательного процесса с учетом индивидуальных особенностей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помощь ребенку с особыми образовательными потребностями в выполнении учебных заданий с учетом его индивидуальных особенностей;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поведение ребенка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учебно-наглядные материалы с учетом индивидуальных способностей и потребностей ребенка по рекомендациям педагога.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приемов организации учебной деятельности детей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 методов адаптации учебных материалов и заданий для детей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собственные потребности в совершенствовании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профессиональное развитие в формальной, неформальной, информальной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технологиями самостоятельного обучения и саморазвития;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взаимодействовать с коллегами в рамках организации образования с целью повышения своего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взаимодействовать с коллегами в рамках организаций образования города с целью повышения своего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взаимодействовать с коллегами в рамках организаций образования области с целью повышения своего профессионального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выявления собственных потребностей в профессиональном развитии.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собственного опыта и практики коллег, учитывающих индивидуальные способности и потребности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рефлексию своего профессионального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отслеживать результативность своих профессиональных достижений и практики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непрерывное улучшение собственной практики, в том числе с использованием информационных технологий.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личностной и командной рефлексии педагогической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исследовании образовательной среды и возможностей улучшения учебной среды и учебного пространства под руководством педагога и службы психолого-педагогического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подуровня 4.1: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формировать под руководством педагога и службы психолого-педагогического сопровождения и транслировать результаты исследования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формировать и транслировать результаты исследования на уровне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4.3: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формировать и транслировать результаты исследования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исследования образовательного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"Учитель-логопед, логопед":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Учитель-логопед,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речи)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обучающихся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реализовывать образовательный, коррекционно-развивающий процесс с учетом образовательных потребностей детей с тяжелыми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содержание процесса преподавания/обучения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и реализовывать индивидуальный образовательный маршрут детей с нарушениями речи с учетом анализа результатов мониторинга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внедрять учебные программы, методики обучения и учебно-методические материалы с учетом межпредметного подхода и принципов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Вовлекать коллег, родителей (законных представителей) в образовательный процесс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учебных предметов (занятий), методик преподавания и оценивания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учебной, коррекционно-развивающей, образовательной программы в межпредметном контексте для создания инноваций.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психолого-педагогическую поддержку, обучение и воспитание детей с нарушениями речи в соответствии с государственным общеобязательным стандартом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Транслировать эффективный опыт по созданию безопасной и благоприятной образовательной и развивающей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инновационные формы, методы и средства, в том числе информационные ресурсы, при организации учебного процесса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(логопедии);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особенностей и потребностей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эффективную коммуникацию, развивать языковые компетенции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методы и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современные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новейшие достижения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противопожарной защиты,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технологий коррекции речевых нарушений;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технологии обучения в области специального образования (логопедии),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индивидуального, речевого развития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Подходов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особых образовательных потребностей и уровня речевого развития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психофизического, речевого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для педагогического сообщества рекомендации по использованию результатов мониторинга развития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 и специфики обучения детей с нарушениями речи с использованием традиционных, вспомогательных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3.Теоретических и методических основ учебных программ для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Руководствоваться этическими и правовыми нормами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поведением детей на основе повышения мотивации к учебно-познавательной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Проявлять проактивность по отношению к изменениям и внедрять инновации по улучшению образовательного и воспитательного процесса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и контролировать развитие личности и познавательной деятельности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безопасное и этичное пребывание детей в цифровой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родителями/законными представителями для построения индивидуального маршрута развития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Способствовать формированию общей культуры личности детей и его социализации.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детей с ограниченными возможностями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образовательный и коррекционно-развивающий процесс обучения детей с тяжелыми нарушениями речи на основе актуальных исследований в области логопедии с использованием информационных, вспомогательных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учебно-методические материалы по коррекции недостатков развития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представлять результаты собственной профессиональной деятельности в сфере логопедии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учебно-методических материалов в области специальной педагогики (логопедии), в том числе для развития цифровых навыков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мастерства, подготавливать детей к участию в олимпиадах,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 (логопедии);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результативность своих профессиональных достижений и практики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актуальных исследований в области специального образования для совершенствования образовательного процесса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урок/деятельность вместе с коллегами и распространять результаты исследования для улучшения практики обучения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исследовать, анализировать урока/занятия и разрабатывать инструменты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развитие и мониторинг учебных и трудовых навыков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Теории и практики исследования образовательного, коррекционно-развивающего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профессиональной этики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Учитель-логопед,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Карточка профессии "Учитель-логопед, логопед":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Учитель-логопед,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речи)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процесс обучения на основе индивидуальных особенностей детей с тяжелыми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содержание процесса преподавания/обучения с использованием результатов исследования собственной практики и информационных технологий, отвечающих потребностям и способностям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индивидуальную образовательную траекторию детей с нарушениями речи с учетом результатов мониторинга образовательных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учебные программы, специальные методики обучения, специальной педагогической поддержки и учебно-методические материалы с учетом межпредметного подхода и принципов познавательного процесса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широкий спектр ресурсов для вовлечения коллег, обучающихся и родителей/законных представителей в образовательный процесс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учебного предмета, коррекционно-развивающей работы и соответствующих методик преподавания и оценивания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 программы в межпредметном контексте, универсальных методов обучения, дополнительных, вспомогательных технологии в соответствии со спецификой преподавания предмета.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Транслировать эффективный опыт по созданию безопасной и 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инновационные формы, методы и средства обучения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(логопедии);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современные образовательные ресурсы, в том числе информационные, при организации учебного процесса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способностей и потребностей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современные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технологий обучения,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особых образовательных потребностей и уровня речевого развития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 детей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и разрабатывать для педагогического сообщества рекомендации по использованию результатов мониторинга развития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Обобщать и транслировать опыт эффективного сотрудничества по развитию детей в педагогическом сообществе;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образовательную программу на основе мониторинга для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проведения контроля прогресса детей с учетом особых образовательных потребностей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разработки инструментов оценивания с учетом особенностей и потребностей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достижений с нарушениями речи с учетом особых образовательных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Проявлять убежденность в способности всех детей с нарушениями речи достигать образовательных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Нести ответственность за поддержание и развитие профессионального уровня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ответственность за академическую успешность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обеспечить эффективность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инструментом управления и менеджмента в обучении и воспитании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навыками саморегуляции, стрессоустойчивости.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Планировать, прогнозировать и организовывать процесс воспитания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Критически оценивать и применять эффективные стратегии формирования у детей с нарушениями речи навыков применения знаний в повседневной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воспитательную работу, развивающую эмоционально-ценностную сферу детей с нарушениями речи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информационные технологии в учебном процессе детей с нарушениями речи для расширения возможностей обучения и воспитания, специальной педагогической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и реализовывать технологии сотрудничества с родителями (законными представителями), педагогами и социумом.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Методологических подходов и технологии воспитательной работы, современных концепций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Инновационных подходов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формирования у детей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Систематизировать и вести разработку учебно-методических материалов с учетом особых образовательных потребностей и развития детей с нарушениями речи на основе результатов исследования в специальном образовании с использованием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3.Транслировать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Проектирования и разработки учебно-методических материалов, в том числе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технологий для детей с нарушениями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сетевые профессиональные сообщества и вовлекать в них родителей (законных представителей), экспертов и других заинтересованных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 или подготовить детей с нарушениями речи к участию в олимпиадах,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Осуществлять наставничество и планировать развитие сети профессионального сообщества специальных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Цифровых ресурсов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педагогической этики.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 (логопедии);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и создавать на основе опыта образовательные продукты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исследовательских навыков детей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исследовательскую и проектную деятельность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соответствующие приемы активизации 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через исследовательскую деятельность поведенческие и мыслительные аспекты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исследования в области специального образования, распространять результаты в педагогическом сообществе, поддерживать коллег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динамику развития профессиональных компетенций вместе с коллегами;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Распространять собственный опыт, участвовать в исследованиях практики коллег и оказывать профессиональную поддержку начинающим педагогам и педагогическому сообществу.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исследования образовательного, коррекционно-развивающего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Учитель-логопед,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Карточка профессии "Олигофренопедагог":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интеллекта)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реализовывать образовательный, коррекционно-развивающий процесс с учетом образовательных потребностей детей с нарушениями интеллекта (легкие, умеренные, тяжелые и глубокие нарушения интеллекта);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содержание процесса преподавания/обучения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и реализовывать индивидуальный образовательный маршрут детей с нарушениями интеллекта с учетом анализа результатов мониторинга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внедрять специальные учебные программы, методики обучения и учебно-методические материалы с учетом межпредметного подхода и принципов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Вовлекать коллег, родителей (законных представителей) в образовательный процесс детей с нарушениями интеллекта.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специальных учебных предметов (занятий), методик преподавания и оценивания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учебной, коррекционно-развивающей, индивидуальной образовательной программы в межпредметном контексте для создания инноваций.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психолого-педагогическую поддержку, обучение и воспитание детей с нарушениями интеллекта в соответствии с типовыми учебными планами и специальными учебными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Транслировать эффективный опыт по созданию безопасной и благоприятной образовательной и развивающей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инновационные формы, методы и средства, в том числе информационные ресурсы, при организации учебного процесса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(олигофренопедагогики);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особенностей и потребностей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методы и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современные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противопожарной защиты,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технологии обучения в области специального образования (олигофренопедагогики), в том числе информационные;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Подходов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обследование познавательной сферы и оценку особых образовательных потребностей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 детей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для педагогического сообщества рекомендации по использованию результатов мониторинга развития детей с нарушениями интеллекта.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 и специфики обучения детей с нарушениями интеллекта с использованием традиционных, вспомогательных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и методических основ специальных учебных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Руководствоваться этическими и правовыми нормами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поведением детей на основе повышения мотивации к учебно-познавательной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Проявлять проактивность по отношению к изменениям и внедрять инновации по улучшению образовательного и воспитательного процесса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и контролировать развитие личности и познавательной деятельности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безопасное и этичное пребывание детей в цифровой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родителями (законными представителями) для построения индивидуального маршрута развития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Способствовать формированию общей культуры личности детей и его социализации.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детей с ограниченными возможностями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образовательный и коррекционно-развивающий процесс обучения детей с нарушениями интеллекта на основе актуальных исследований в области олигофренопедагогики с использованием информационных, вспомогательных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представлять результаты собственной профессиональной деятельности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учебно-методических материалов в области специальной педагогики (олигофренопедагогики), в том числе для развития цифровых навыков детей с нарушениями интеллекта (легкие, умеренные, тяжелые и глубокие нарушения интеллекта);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специальных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мастерства, подготавливать детей к участию в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 (олигофренопедагогики);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результативность своих профессиональных достижений и практики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актуальных исследований в области специального образования для совершенствования образовательного процесса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урок/деятельность вместе с коллегами и распространять результаты исследования для улучшения практики обучения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исследовать, анализировать урок/занятие и разрабатывать инструменты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развитие и мониторинг учебных и трудовых навыков детей с нарушениями интеллекта.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Теории и практики исследования образовательного, коррекционно-развивающего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Карточка профессии "Педагог-психолог, психолог":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Педагог-психолог, психолог организации дошкольного воспитания и обучения Параграф 9. Педагог-психолог, психолог организаций образования Параграф 7. Психолог, педагог-психолог организации образования для детей – сирот и детей, оставшихся без попечения родителей Параграф 14. Психолог, педагог-психолог технического и профессионального, послесреднего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3 лет; для 6.2 - не менее 4 лет; для 6.3 - не менее 5 лет, для 6.4 - не менее 5 лет.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психологической помощи и сопровождения при выявлении и диагностике трудностей участников образовательного процесса, просвещении и организационно-методической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диагностики психолого-педагогического профиля и предназначения.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психолого-педагогической помощи участникам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психолого-педагогического мониторинга условий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Создание прикладных научно-практических технологий психолого-педагогической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психолого-педагогического профиля и предназначения.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образовательных трудностей в осуществлении учебно-познавательной деятельности обучающихся.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цели и задачи предлагаемой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навыки психологического наблюдения за состоянием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Различать допустимые методы и методики для проведения диагностики,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дифференцировать причины (источники) возникновения психологических, социальных или физиологических трудностей в освоении общеобразовательных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обработку и анализ полученных результатов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психологическое заключение и при необходимости проводить обобщение общего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Разрабатывать рекомендации для родителей и педагогов.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Реализовывать рекомендации, для преодоления трудностей выполнения учебно-методической деятельности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методик психолого-педагогической диагностики способностей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Био-психо-социальных причин при выявляемых трудностях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интерпретации получаемых результатов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психолого-педагогической помощи участникам образовательного процесса.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благоприятных условий для оказания психологической помощи.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необходимую психологическую поддержку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этику и принципы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психолого-педагогическое информирование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комфортной и безопасной образовательной среды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Психолого-педагогических правил, форм и методов осуществления консультативной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Возрастных особенностей и кризисных периодов развития и формирования личности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Нормативно-правовых актов, регламентирующих защиту прав и интересов ребенка.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психолого-педагогического просвещения и профилактики.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психолого-педагогическое просвещение участников образовательного процесса по вопросам социализации,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мероприятия по профилактике возникновения социальной дезадаптации.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собственную практику и актуальные результаты практики коллег, учитывающих индивидуальные способности и потребности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Способов для снижения рисков различных форм деструктивного поведения несовершеннолетних 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Био-психо-социальных причин и факторов, имеющих негативное влияние на успешное обучение, развитие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психолого-педагогического сопровождения обучающихся по запросу в процессе планирования и обеспечения психолого-педагогического взаимодействия.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психолого-педагогическую оценку индивидуальных способностей и возможностей обучающегося, с учетом имеющихся трудностей.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уровень учебной мотивации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и составлять индивидуальное портфолио обучающегося и 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комплексную диагностику индивидуальных способностей,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индивидуальные программы сопровождения в преодолении трудностей в обучении или развитии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методический диагностический и развивающий инструментарий в процессе сопровождения, с учетом возрастных особенностей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Проявлять профессиональную психолого-педагогическую заинтересованность в обеспечении условий для формирования индивидуального образовательного пространства обучающихся и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Основ, теорий, принципов, методологии и содержания педагогической, возрастной и специальной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составление индивидуальных программ психолого-педагогического сопровождения процессов социализации, обучения или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Анализа проводимого психологического наблюдения для составления программы индивидуального сопровождения,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Практических кейсов в обеспечении эффективного сопровождения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статистической и математической обработки результатов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психолого-педагогической интерпретации и оформления обоснований получаемых результатов диагностики для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Нормативно-правовых актов, касающихся системы образования и осуществления психолого-педагогической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психолого-педагогического мониторинга условий образовательной среды.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 и преимуществ образовательной среды.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психолого-педагогический мониторинг и анализ эффективности в использовании методов и средств 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педагогов организации образования с целью повышения психолого-педагогических компетенций и качества условий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экспертного заключения о качестве и содержании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оценки комфортности и психологической безопасности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эффективности образовательной среды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Критериев и форм деструктивных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Научно-методических принципов педагогической и возрастной психологии в педагогической практике организации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методической работы в организации образования.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научно-методическую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Повышать психолого-педагогические компетенции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методический материал для формирования комфортных условий образовательной среды и повышения психолого-педагогической культуры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активные методы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Подготавливать, проводить и участвовать в научно-методических мероприятиях в организации образования и за ее пределами.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творческой группой, участвовать в конференциях, семинарах по актуальным вопросам психолого–педагогической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методические пособия, учебно-методические комплексы.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наставничество и планировать развитие сети профессионального сообщества на уровне области/городов республиканского значения и столицы.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Разрабатывать и представлять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Педагогической, возрастной, общей, специальной, семейной психологии, психологии развития личности, психологии консультирования, основ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Научно-методических принципов психолого-педагогической поддержки 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прикладных научно-практических технологий психолого-педагогической помощи.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научно-методической деятельности.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образовательных задач для проведения научно-исследовательских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Выбирать необходимых исследовательских методик.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стратегические решения в пользу оказания эффективной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технологий организации и проведения научно-исследовательской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инструментов для организации и проведения научно-исследовательской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интуиция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Карточка профессии "Педагог-психолог, психолог":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Педагог-психолог, психолог организации дошкольного воспитания и обучения Параграф 9. Педагог-психолог, психолог организаций образования Параграф 7. Психолог, педагог-психолог организации образования для детей – сирот и детей, оставшихся без попечения родителей Параграф 14. Психолог, педагог-психолог технического и профессионального, послесреднего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3 лет; для 7.2 - не менее 4 лет; для 7.3 - не менее 5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психологической помощи и сопровождения при выявлении и диагностике трудностей участников образовательного процесса, просвещении и организационно-методической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диагностики психолого-педагогическую профиля и предназначения.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психолого-педагогической помощи участникам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психолого-педагогического мониторинга условий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Создание прикладных научно-практических технологий психолого-педагогической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психолого-педагогическую профиля и предназначения.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образовательных трудностей в осуществлении учебно-познавательной деятельности обучающихся.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цели и задачи предлагаемой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навыки психологического наблюдения за состоянием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Различать допустимые методы и методики для проведения диагностики,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дифференцировать причины (источники) возникновения психологических, социальных или физиологических трудностей в освоении общеобразовательных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обработку и анализ полученных результатов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психологическое заключение и при необходимости проводить обобщение общего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Разрабатывать рекомендации для родителей и педагогов.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Реализовывать рекомендации, для преодоления трудностей выполнения учебно-методической деятельности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методик психолого-педагогической диагностики способностей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Био-психо-социальных причин при выявляемых трудностях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интерпретации получаемых результатов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психолого-педагогической помощи участникам образовательного процесса.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благоприятных условий для оказания психологической помощи.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необходимую психологическую поддержку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этику и принципы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психолого-педагогическое информирование участников образовательного процесса о необходимости своевременного создания и поддержки благоприятных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комфортной и безопасной образовательной среды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Психолого-педагогических правил, форм и методов осуществления консультативной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Возрастных особенностей и кризисные периоды развития и формирования личности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Нормативно-правовых актов, регламентирующие защиту прав и интересов ребенка.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психолого-педагогического просвещения и профилактики.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психолого-педагогическое просвещение участников образовательного процесса по вопросам социализации,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мероприятия по профилактике возникновения социальной дезадаптации.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собственную практику и актуальные результаты практики коллег, учитывающих индивидуальные способности и потребности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Способов для снижения рисков различных форм деструктивного поведения несовершеннолетних 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Био-психо-социальных причин и факторов, имеющих негативное влияние на успешное обучение, развитие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Возрастных особенностей и кризисные периоды развития и формирования личности обучающегося.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психолого-педагогического сопровождения обучающихся по запросу в процессе планирования и обеспечения психолого-педагогического взаимодействия.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психолого-педагогическую оценку индивидуальных способностей и возможностей обучающегося, с учетом имеющихся трудностей.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уровень учебной мотивации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и составлять индивидуальное портфолио обучающегося и 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комплексную диагностику индивидуальных способностей,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индивидуальные программы сопровождения в преодолении трудностей в обучении или развитии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методический диагностический и развивающий инструментарий в процессе сопровождения, с учетом возрастных особенностей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Проявлять профессиональную психолого-педагогическую заинтересованность в обеспечении условий для формирования индивидуального образовательного пространства обучающихся и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Основ, теорий, принципов, методологии и содержания педагогической, возрастной и специальной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составление индивидуальных программ психолого-педагогического сопровождения процессов социализации, обучения или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Анализа проводимого психологического наблюдения для составления программы индивидуального сопровождения,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Практических кейсов в обеспечении эффективного сопровождения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статистической и математической обработки результатов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психолого-педагогической интерпретации и оформления обоснований получаемых результатов диагностики для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Нормативно-правовых актов, касающихся системы образования и осуществления психолого-педагогической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психолого-педагогического мониторинга условий образовательной среды.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 и преимуществ образовательной среды.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психолого-педагогический мониторинг и анализ эффективности в использовании методов и средств 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психолого-педагогическую экспертизу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педагогов организации образования с целью повышения психолого-педагогических компетенций и качества условий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Составление экспертного заключения о качестве и содержании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оценки комфортности и психологической безопасности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эффективности образовательной среды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Критериев и форм деструктивных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Научно-методических принципов педагогической и возрастной психологии в педагогической практике организации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методической работы в организации образования.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научно-методическую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Повышать психолого-педагогические компетенции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методический материал для формирования комфортных условий образовательной среды и повышения психолого-педагогической культуры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активные методы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Подготавливать, проводить и участвовать в научно-методических мероприятиях в организации образования и за ее пределами.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творческой группой, участвовать в конференциях, семинарах по актуальным вопросам психолого–педагогической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методические пособия, учебно-методические комплексы.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наставничество и планировать развитие сети профессионального сообщества на уровне области/городов республиканского значения и столицы.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Разрабатывать и представлять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Педагогической, возрастной, общей, специальной, семейной психологии, психологии развития и личности, психологию консультирования, основ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Научно-методических принципов психолого-педагогической поддержки 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прикладных научно-практических технологий психолого-педагогической помощи.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научно-методической деятельности.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образовательных задач для проведения научно-исследовательских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Выбирать необходимых исследовательских методик.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стратегические решения в пользу оказания эффективной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технологий организации и проведения научно-исследовательской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Цифровых инструментов для организации и проведения научно-исследовательской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Возрастных особенностей и кризисные периоды развития и формирования личности обучающегося.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интуиция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Уравновешенность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Карточка профессии "Сурдопедагог":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2374-2-003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слуха: неслышащие, слабослышащие)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реализовать образовательный, коррекционно-развивающий процесс с учетом образовательных потребностей детей с нарушениями слуха (неслышащие, слабослышащие);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содержание процесса преподавания/обучения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и реализовывать индивидуальный образовательный маршрут детей с нарушениями слуха с учетом анализа результатов мониторинга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внедрять учебные программы, специальные методики обучения и учебно-методические материалы с учетом межпредметного подхода и принципов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Вовлекать коллег, родителей (законных представителей) в образовательный процесс детей с нарушениями слуха.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учебного предмета, коррекционных предметов, методик преподавания и оценивания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учебной, коррекционно-развивающей, индивидуальной образовательной программы в межпредметном контексте для создания инноваций.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психолого-педагогическую поддержку, обучение и воспитание детей с нарушениями слуха в соответствии с государственным общеобязательным стандартом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Транслировать эффективный опыт по созданию безопасной и благоприятной образовательной и развивающей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инновационные формы, методы и средства, в том числе информационные ресурсы, при организации учебного процесса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(сурдопедагогики);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особенностей и потребностей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методы и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современные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технологии обучения в области специального образования (сурдопедагогики),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Подходов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обследование слухового восприятия, произношения и оценку особых образовательных потребностей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обследования слухового восприятия и оценки особых образовательных потребностей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для педагогического сообщества рекомендации по использованию результатов мониторинга развития детей с нарушениями слуха.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 и специфики обучения детей с нарушениями слуха с использованием традиционных, вспомогательных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3.Теоретических и методических основ учебных программ для детей с нарушениями слуха.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Руководствоваться этическими и правовыми нормами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поведением детей на основе повышения мотивации к учебно-познавательной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Проявлять проактивность по отношению к изменениям и внедрять инновации по улучшению образовательного и воспитательного процесса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и контролировать развитие личности и познавательной деятельности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безопасное и этичное пребывание детей в цифровой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родителями (законными представителями) для построения индивидуального маршрута развития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Способствовать формированию общей культуры личности детей и его социализации.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детей с ограниченными возможностями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образовательный и коррекционно-развивающий процесс обучения детей с нарушениями слуха на основе актуальных исследований в области сурдопедагогики с использованием информационных, вспомогательных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представлять результаты собственной профессиональной деятельности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 и разработки учебно-методических материалов в области специальной педагогики (сурдопедагогики), в том числе для развития цифровых навыков детей с нарушениями слуха (неслышащие, слабослышащие);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мастерства, подготавливать детей к участию в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 (сурдопедагогики).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результативность своих профессиональных достижений и практики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актуальных исследований в области специального образования для совершенствования образовательного процесса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урок/деятельность вместе с коллегами и распространять результаты исследования для улучшения практики обучения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исследовать, анализировать урока/занятия и разрабатывать инструменты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развитие и мониторинг учебных и трудовых навыков детей с нарушениями слуха.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Теории и практики исследования образовательного, коррекционно-развивающего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Карточка профессии "Сурдопедагог":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2374-2-003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слуха)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индивидуальную образовательную траекторию детей с нарушениями слуха с учетом результатов мониторинга образовательных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специальные программы и методику обучения и воспитания с учетом особых образовательных потребностей детей с нарушениями слуха и информационных технологий, отвечающих их потребностям и способностям;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содержание процесса преподавания/обучения и воспитания детей с нарушениями слуха на основе авторской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стратегии создания доступной образовательной среды и вовлечения детей в процесс обучения и воспитания,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учебного предмета, методик преподавания и оценивания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 программы в межпредметном контексте, универсальных методов обучения, дополнительных, вспомогательных технологии в соответствии со спецификой преподавания предмета.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Транслировать эффективный опыт по созданию безопасной и 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инновационные формы, методы и средства обучения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(сурдопедагогики);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современные образовательные ресурсы, в том числе информационные, при организации учебного процесса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способностей и потребностей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современные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технологий обучения,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обследование слухового восприятия, произношения и оценку особых образовательных потребностей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 детей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и разрабатывать для педагогического сообщества рекомендации по использованию результатов мониторинга развития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Обобщать и транслировать опыт эффективного сотрудничества по развитию детей в педагогическом сообществе;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образовательную программу на основе мониторинга для детей с нарушениями слуха.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проведения контроля прогресса детей с учетом особых образовательных потребностей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разработки инструментов оценивания с учетом особенностей и потребностей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достижений с нарушениями интеллекта с учетом особых образовательных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Проявлять убежденность в способности всех детей с нарушениями слуха (неслышащие, слабослышащие) достигать образовательных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Нести ответственность за поддержание и развитие профессионального уровня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ответственность за академическую успешность и воспитание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рисками в обучении и воспитании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Обладать навыками саморегуляции, стрессоустойчивости.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широкий спектр образовательных ресурсов в процессе воспитания детей с нарушениями слуха с учетом особых образовательных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эффективные стратегии формирования у детей с нарушениями слуха навыков применения знаний в повседневной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отбирать инновационные педагогические подходы воспитательной работы, развивающей эмоционально-ценностной сферы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информационные технологии в учебном процессе детей с нарушениями слуха для расширения возможностей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Сотрудничать с родителями/ законными представителями, педагогами и социумом.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Методологических подходов и технологии воспитательной работы, современных концепций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Инновационных подходов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формирования у детей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Систематизировать и вести разработку учебно-методических материалов с учетом особых образовательных потребностей и развития детей с нарушениями слуха на основе результатов исследования в специальном образовании с использованием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3.Транслировать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Проектирования и разработки учебно-методических материалов, в том числе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технологий для детей с нарушениями слуха;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 или подготовить детей к участию в олимпиадах,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специальных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Цифровых ресурсов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педагогической этики.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педагогики, в том числе сурдопедагогики;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и создавать на основе опыта образовательные продукты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исследовательских навыков детей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исследовательскую и проектную деятельность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соответствующие приемы активизации 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через исследовательскую деятельность поведенческие и мыслительные аспекты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исследования в области специального образования, распространять результаты в педагогическом сообществе, поддерживать коллег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динамику развития профессиональных компетенций вместе с коллегами;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Распространять собственный опыт, участвовать в исследованиях практики коллег и оказывать профессиональную поддержку начинающим педагогам и педагогическому сообществу.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исследования образовательного, коррекционно-развивающего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Карточка профессии "Тифлопедагог":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зрения: незрячие, слабовидящие)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реализовывать образовательный, коррекционно-развивающий процесс с учетом образовательных потребностей детей с нарушениями зрения (незрячие, слабовидящие);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содержание процесса преподавания/обучения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и реализовывать индивидуальный образовательный маршрут детей с нарушениями зрения с учетом анализа результатов мониторинга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внедрять учебные программы, методики обучения и учебно-методические материалы с учетом межпредметного подхода и принципов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Вовлекать коллег, родителей (законных представителей) в образовательный процесс детей с нарушениями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учебных предметов (занятий), методик преподавания и оценивания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учебной, коррекционно-развивающей, образовательной программы в межпредметном контексте для создания инноваций.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психолого-педагогическую поддержку, обучение и воспитание детей с нарушениями зрения в соответствии с государственным общеобязательным стандартом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Транслировать эффективный опыт по созданию безопасной и благоприятной образовательной и развивающей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инновационные формы, методы и средства, в том числе информационные ресурсы, при организации учебного процесса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(тифлопедагогики);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особенностей и потребностей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методы и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современные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противопожарной защиты,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технологии обучения в области специального образования (тифлопедагогики),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Подходы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обследование остаточного зрения, пространственной и социально-бытовой ориентировки и оценку особых образовательных потребностей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для педагогического сообщества рекомендации по использованию результатов мониторинга развития детей с нарушениями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 и специфики обучения детей с нарушениями зрения с использованием традиционных, вспомогательных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3.Теоретических и методических основ учебных программ для детей с нарушениями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Руководствоваться этическими и правовыми нормами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поведением детей на основе повышения мотивации к учебно-познавательной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Проявлять проактивность по отношению к изменениям и внедрять инновации по улучшению образовательного и воспитательного процесса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и контролировать развитие личности и познавательной деятельности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безопасное и этичное пребывание детей в цифровой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родителями (законными представителями) для построения индивидуального маршрута развития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Способствовать формированию общей культуры личности детей и его социализации.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детей с ограниченными возможностями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образовательный и коррекционно-развивающий процесс обучения детей с нарушениями зрения на основе актуальных исследований в области тифлопедагогики с использованием информационных, вспомогательных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представлять результаты собственной профессиональной деятельности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 и разработки учебно-методических материалов в области специальной педагогики (тифлопедагогики), в том числе для развития цифровых навыков детей с нарушениями зрения (незрячие, слабовидящие);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мастерства, подготавливать детей к участию в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 (тифлопедагогики);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результативность своих профессиональных достижений и практики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актуальных исследований в области специального образования для совершенствования образовательного процесса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урок/деятельность вместе с коллегами и распространять результаты исследования для улучшения практики обучения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исследовать, анализировать урока/занятия и разрабатывать инструменты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развитие и мониторинг учебных и трудовых навыков детей с нарушениями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Теории и практики исследования образовательного, коррекционно-развивающего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профессиональной этики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Карточка профессии "Тифлопедагог":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2374-1-001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зрения)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индивидуальную образовательную траекторию детей с нарушениями зрения с учетом результатов мониторинга образовательных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специальные программы и методику обучения и воспитания с учетом особых образовательных потребностей детей с нарушениями зрения и информационных технологий, отвечающих их потребностям и способностям;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содержание процесса преподавания/обучения и воспитания детей с нарушениями зрения на основе авторской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стратегии создания доступной образовательной среды и вовлечения детей в процесс обучения и воспитания,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учебного предмета, методик преподавания и оценивания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 программы в межпредметном контексте, универсальных методов обучения, дополнительных, вспомогательных технологии в соответствии со спецификой преподавания предмета.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Транслировать эффективный опыт по созданию безопасной и 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инновационные формы, методы и средства обучения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(тифлопедагогики);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современные образовательные ресурсы, в том числе информационные, при организации учебного процесса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способностей и потребностей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современные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технологий обучения,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обследование остаточного зрения, пространственной и социально-бытовой ориентировки и оценку особых образовательных потребностей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 детей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и разрабатывать для педагогического сообщества рекомендации по использованию результатов мониторинга развития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Обобщать и транслировать опыт эффективного сотрудничества по развитию детей в педагогическом сообществе;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образовательную программу на основе мониторинга для детей с нарушениями зрения.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проведения контроля прогресса детей с учетом особых образовательных потребностей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разработки инструментов оценивания с учетом особенностей и потребностей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достижений с нарушениями зрения с учетом особых образовательных потребностей.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Проявлять убежденность в способности всех детей с нарушениями зрения (незрячие, слабовидящие) достигать образовательных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Нести ответственность за поддержание и развитие профессионального уровня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ответственность за академическую успешность и воспитание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рисками в обучении и воспитании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Обладать навыками саморегуляции, стрессоустойчивости.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широкий спектр образовательных ресурсов в процессе воспитания детей с нарушениями зрения с учетом особых образовательных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эффективные стратегии формирования у детей с нарушениями зрения навыков применения знаний в повседневной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отбирать инновационные педагогические подходы воспитательной работы, развивающей эмоционально-ценностной сферы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информационные технологии в учебном процессе детей с нарушениями зрения для расширения возможностей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Сотрудничать с родителями (законными представителями), педагогами и социумом.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Методологических подходов и технологии воспитательной работы, современных концепций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Инновационных подходов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формирования у детей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Систематизировать и вести разработку учебно-методических материалов с учетом особых образовательных потребностей и развития детей с нарушениями зрения на основе результатов исследования в специальном образовании с использованием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3.Транслировать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Проектирования и разработки учебно-методических материалов, в том числе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технологий для детей с нарушениями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 или подготовить детей к участию в олимпиадах,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специальных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Цифровых ресурсов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педагогической этики.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 (сурдопедагогики);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и создавать на основе опыта образовательные продукты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исследовательских навыков детей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исследовательскую и проектную деятельность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соответствующие приемы активизации 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через исследовательскую деятельность поведенческие и мыслительные аспекты развития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исследования в области специального образования, распространять результаты в педагогическом сообществе, поддерживать коллег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динамику развития профессиональных компетенций вместе с коллегами;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Распространять собственный опыт, участвовать в исследованиях практики коллег и оказывать профессиональную поддержку начинающим педагогам и педагогическому сообществу.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исследования образовательного, коррекционно-развивающего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Карточка профессии "Социальный педагог организации образования":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Социальный педагог организаций образования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опыта; для 6.1 - не менее 2 лет; для 6.2 - не менее 3 лет; для 6.3 - не менее 4 лет, для 6.4 - не менее 5 лет.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социально-педагогической, информационной и правовой поддержки воспитания, адаптации и социализации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социально-педагогической помощи профиля и предназначения в адаптации обучающихся.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социальной-педагогической помощи социализации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условий в оказании материальной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социально-педагогической помощи профиля и предназначения в адаптации обучающихся.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психолого-медико-педагогических особенностей личности и ее микросреды.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условия жизни обучающихся,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интересы и потребности, проблемы, конфликтные ситуации, отклонения в поведении обучающихся,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Своевременно оказывать социальную помощь и поддержку обучающимся, воспитанникам.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Педагогики и психологии, физиологии.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трудового законодательства, правил безопасности и охраны труда, санитарных правил и норм.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социальных потребностей и трудностей в процессе адаптации, обучения и воспитания.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Выявлять и применять методы и формы определения трудностей в адаптации, в том числе с помощью цифровых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своевременный контроль за выявлением социальных семейно-бытовых проблем и условий проживания.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Своевременно информировать администрацию о различных трудностях адаптации, обучения,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выявления трудностей адаптации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оказания социально-педагогической поддержки при сложностях адаптации,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 и методов взаимодействия с родителями, инспекторами ювенальной полиции, комиссией по делам несовершеннолетних, представителями заинтересованных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Законодательства в области защиты прав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Возрастных особенностей и кризисных периодов психологического состояния несовершеннолетних.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форм проявления девиантного, деструктивного и асоциального поведения несовершеннолетних.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Деструктивных форм поведения родителей и законных представителей.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социальной-педагогической помощи социализации обучающихся.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успешной социализации обучающихся.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социально-педагогическую поддержку обучающихся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социальной микросреды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условий воспитания и социализации обучающихся; проблем, потребностей, социальных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риски, опасные для жизни, здоровья, обучения и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мероприятия по обеспечению поддержки обучающихся в социальных и образовательных трудностях.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Оказывать содействие в планировании мероприятий по формированию социальной компетентности, знаний о социальной действительности, способах решения социальных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поведения и правонарушений детской и подростковой преступности и других социальных девиаций.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Оказывать индивидуальную консультативную социально-педагогическую помощь обучающимся, их родителям и педагогам.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и принимать активное участие в мероприятиях, направленных на приобретение обучающимися актуального социокультурного опыта, досуговых и творческих мероприятиях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и транслировать антикоррупционную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Целей и задач процесса социализации несовершеннолетних в системе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Условий для расширения у обучающихся социокультурного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Ценностей духовно-нравственного, интеллектуального и физического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Социальных проектов, инициатив, организаций по обеспечению, формированию, развитию творческого потенциала, способности и индивидуальной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Инструментов социально-правовой защиты прав и интересов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Инструментов для решения семейно-бытовых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 и правил по предоставлению социально - экономической помощи несовершеннолетним.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Тенденций информационного поля, социальных сетей, их влияния на обучение, развитие, и социализацию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в оказании материальной помощи.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материального сопровождения социальных проблем обучающихся организации образования.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меры по назначению опекунства, трудоустройству, патронату.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законное сопровождение нуждающихся несовершеннолетних в опеке и попечительстве.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взаимодействие с семьей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по социальным проблемам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семейными центрами и центрами занятости; с учреждениями социального партнерства и институтами социализации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организацию мероприятий по проведению благотворительной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Республики Казахстан, соответствующих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Исполнительного механизма и института материального и финансового обеспечения детей с социальными трудностями.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Путей и возможностей улучшения материальных условий на этапе обучения, развития, воспитания, и социализации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 методических материалов, авторских программ.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разработке, утверждении и реализации образовательных учебных программ в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передовой опыт, применять его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участие в работе методических объединений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творческими семинарами.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передовой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методами научно-исследовательской, экспериментальной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новые социально-педагогические программы, педагогические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предыдущему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работой творческих групп по разработке актуальных проблем социальной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и представлять методические материалы на областном учебно-методическом совете и РУМС.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 безопасности и охраны труда, санитарных правил и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воспитательной работы, программы занятий кружков, секций, студий, клубных объединений.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Требований, предъявляемых к разработке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Цифровых технологий в рамках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Карточка профессии "Педагог по работе с детьми с задержкой психического развития (ЗПР) и трудностями в обучении":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по работе с детьми с задержкой психического развития (ЗПР) и трудностями в обучении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задержкой психического развития и трудностями в обучении)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обучающихся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реализовывать образовательный, коррекционно-развивающий процесс с учетом образовательных потребностей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содержание процесса преподавания/обучения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и реализовывать индивидуальный образовательный маршрут детей с задержкой психического развития с учетом анализа результатов мониторинга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внедрять учебные программы, методики обучения и учебно-методические материалы с учетом межпредметного подхода и принципов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Вовлекать коллег, родителей (законных представителей) в образовательный процесс детей с задержкой психического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учебных предметов (занятий), методик преподавания и оценивания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учебной, коррекционно-развивающей, образовательной программы в межпредметном контексте для создания инноваций.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психолого-педагогическую поддержку, обучение и воспитание детей с задержкой психического развития в соответствии с государственным общеобязательным стандартом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Транслировать эффективный опыт по созданию безопасной и благоприятной образовательной и развивающей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инновационные формы, методы и средства, в том числе информационные ресурсы, при организации учебного процесса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особенностей и потребностей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методы и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современные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противопожарной защиты,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технологии обучения в области специального образования,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Подходы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уровня психических процессов и особых образовательных потребностей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для педагогического сообщества рекомендации по использованию результатов мониторинга развития детей с задержкой психического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 и специфики обучения детей с задержкой психического развития с использованием традиционных, вспомогательных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и методических основ учебных программ для детей с задержкой психического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Руководствоваться этическими и правовыми нормами в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поведением обучающихся на основе повышения мотивации к учебно-познавательной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субъект-субъектное взаимодействие всех участников педагогического процесса, владеть технологией управления образовательным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Проявлять проактивность по отношению к изменениям и внедрять инновации по улучшению образовательного и воспитательного процесса обучающихся с задержкой психического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убежденность в способности всех обучающихся с задержкой психического развития достигать образовательных и коррекционно-развивающих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и контролировать развитие личности и познавательной деятельности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безопасное и этичное пребывание детей в цифровой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родителями/законными представителями для построения индивидуального маршрута развития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Способствовать формированию общей культуры личности детей и его социализации.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детей с ограниченными возможностями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образовательный и коррекционно-развивающий процесс обучения детей с задержкой психического развития на основе актуальных исследований в области специальной педагогики с использованием информационных, вспомогательных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представлять результаты собственной профессиональной деятельности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учебно-методических материалов в области специальной педагогики , в том числе для развития цифровых навыков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специальных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мастерства, подготавливать детей к участию в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результативность своих профессиональных достижений и практики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актуальных исследований в области специального образования для совершенствования образовательного процесса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урок/деятельность вместе с коллегами и распространять результаты исследования для улучшения практики обучения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исследовать, анализировать урока/занятия и разрабатывать инструменты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развитие и мониторинг учебных и трудовых навыков детей с задержкой психического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Теории и практики исследования образовательного, коррекционно-развивающего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по работе с детьми с задержкой психического развития (ЗПР) и трудностями в обучении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Карточка профессии "Педагог по работе с детьми с задержкой психического развития (ЗПР) и трудностями в обучении":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по работе с детьми с задержкой психического развития (ЗПР) и трудностями в обучении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задержкой психического развития и трудностями в обучении)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индивидуальную образовательную траекторию детей с задержкой психического развития с учетом результатов мониторинга образовательных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специальные программы и методику обучения и воспитания с учетом особых образовательных потребностей детей с задержкой психического развития и информационных технологий, отвечающих их потребностям и способностям;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содержание процесса преподавания/обучения и воспитания детей с задержкой психического развития на основе авторской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стратегии создания доступной образовательной среды и вовлечения детей в процесс обучения и воспитания,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учебного предмета, методик преподавания и оценивания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 программы в межпредметном контексте, универсальных методов обучения, дополнительных, вспомогательных технологии в соответствии со спецификой преподавания предмета.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Транслировать эффективный опыт по созданию безопасной и 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инновационные формы, методы и средства обучения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современные образовательные ресурсы, в том числе информационные, при организации учебного процесса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способностей и потребностей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современные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технологий обучения,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обследование психических процессов и оценку особых образовательных потребностей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 детей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и разрабатывать для педагогического сообщества рекомендации по использованию результатов мониторинга развития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Обобщать и транслировать опыт эффективного сотрудничества по развитию детей в педагогическом сообществе;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образовательную программу на основе мониторинга для детей с задержкой психического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проведения контроля прогресса детей с учетом особых образовательных потребностей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разработки инструментов оценивания с учетом особенностей и потребностей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достижений с задержкой психического развития с учетом особых образовательных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Проявлять убежденность в способности всех детей с задержкой психического развития достигать образовательных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Нести ответственность за поддержание и развитие профессионального уровня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ответственность за академическую успешность и воспитание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рисками в обучении и воспитании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Обладать навыками саморегуляции, стрессоустойчивости.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широкий спектр образовательных ресурсов в процессе воспитания детей с задержкой психического развития с учетом особых образовательных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эффективные стратегии формирования у детей с задержкой психического развития навыков применения знаний в повседневной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отбирать инновационные педагогические подходы воспитательной работы, развивающей эмоционально-ценностной сферы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информационные технологии в учебном процессе детей с задержкой психического развития для расширения возможностей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Сотрудничать с родителями/ законными представителями, педагогами и социумом.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Методологических подходов и технологии воспитательной работы, современных концепций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Инновационных подходов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формирования у детей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Систематизировать и вести разработку учебно-методических материалов с учетом особых образовательных потребностей и развития детей с задержкой психического развития на основе результатов исследования в специальном образовании с использованием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Транслировать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Проектирования и разработки учебно-методических материалов, в том числе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технологий для детей с задержкой психического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 или подготовить детей к участию в олимпиадах,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специальных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и создавать на основе опыта образовательные продукты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развитие исследовательских навыков детей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исследовательскую и проектную деятельность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соответствующие приемы активизации 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через исследовательскую деятельность поведенческие и мыслительные аспекты развития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исследования в области специального образования, распространять результаты в педагогическом сообществе, поддерживать коллег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динамику развития профессиональных компетенций вместе с коллегами;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Распространять собственный опыт, участвовать в исследованиях практики коллег и оказывать профессиональную поддержку начинающим педагогам и педагогическому сообществу.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исследования образовательного, коррекционно-развивающего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Методологий проведения прикладных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по работе с детьми с задержкой психического развития (ЗПР) и трудностями в обучении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Карточка профессии "Педагог ранней поддержки":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ранней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детей с ограниченными возможностями, в том числе детей группы риска раннего возраста (0-3 года)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специальной психолого-педагогической поддержки 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специальной психолого-педагогической поддержки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Рассматривать индивидуальные потребности детей раннего возраста в конкретной поддержке, руководстве, обучении и оценке;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факторы и условия, которые влияют на развитие детей раннего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рекомендации для оптимизации социального и эмоционального развития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рекомендации для позитивного родительства;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Планировать самостоятельную деятельность для оказания ранней поддержки/помощи.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защиты прав ребенка,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Природы психологии развития и ее основной терминологии, понимания процесса педагогического воздействия в раннем отногенезе;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Особенностей роста и развития, формирования всех систем ребенка в различные возрастные периоды.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безопасную, доступную, благоприятную развивающую среду и эмоционально-психологический климат для участников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особенности и потребности каждого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Строить взаимодействие с командой специалистов по раннему развитию;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Ориентироваться в современных методиках и технологиях развития детей раннего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широкий спектр образовательных, в том числе дополнительных и альтернативных ресурсов, а также информационных, по рекомендациям специалиста по раннему развитию;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современные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новейшие достижения специальной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Закономерностей возрастного и индивидуального развития детей раннего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Нормативных правовых баз организации и проведения ранней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во внимание разнообразие и оценивать препятствия на пути к полноценному развитию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приоритеты развития и быть готовыми к планированию мероприятий для поддержки, адаптации или абилитации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инструментами скрининговой и углубленной оценки для детей раннего и младенческого возраста, на основе умения устанавливать контакт с последующим построением прогноза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инструменты МКФ-ДП.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скрининговой оценки, углубленной оценки, клинического наблюдения, методов качественной оценки инструментов нейропсихологической диагностики детей раннего и младенческого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Подходов к пониманию развивающих сред для ребенка раннего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учета ранней помощи для актуального развития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Признаков нормотипичного раннего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Содержания основной коммуникации и возможности альтернативной коммуникации в раннем возрасте.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готовые карты наблюдения и выделять наблюдаемые признаки в поведении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дополнительные параметры наблюдения;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Фиксировать наблюдаемые признаки в протокол наблюдения;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Проводить контент-анализ признаков наблюдения;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Систематизировать результаты наблюдения;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гипотезы развития и прогнозы;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Объяснять инструменты мониторинга: демонстрировать знания и понимание структуры экспертизы; планировать мониторинг и экспертизу развития; вести мониторинговый отчет; составлять экспертное заключение.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скрининговой оценки, углубленной оценки, клинического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качественной оценки инструментов нейропсихологической диагностики детей раннего и младенческого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 к пониманию развивающих сред для ребенка раннего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организации образования и за ее пределами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нравственно-этические и правовые нормы в собственной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субъект-субъектное взаимодействие участников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 важность и поддерживать развитие навыков самооценки ребенка и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Проявлять проактивность по отношению к изменениям и внедрять инновации по улучшению ранней поддержки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Ценностей и принципов раннего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экологичных детско-родительских отношений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состояний, с целью оказания помощи матерям и их детям, оказывать сопровождение перинатального периода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принципы позитивного родительства и взаимодействия в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рекомендации для построения позитивных детско-родительских отношений в раннем возрасте;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родителей о наиболее эффективных способах взаимодействия с ребенком;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Подбирать способы взаимодействия для конкретного ребенка раннего возраста и его семьи с учетом их индивидуальности;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Способствовать формированию родительской компетентности ребенка раннего возраста и развивать родительские чувства и систему конструктивного отношения и взаимодействия с ребенком раннего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Понимания содержания и значимости перинатального этапа развития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Понятий, видов и уровней адаптации, социализации и адаптивных механизмов в раннем возрасте;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позитивного родительства;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Принципов и методов оптимизации родительской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программ ранней поддержки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инструменты построения программ: кейс-менеджмент, ведение случая;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 реализовывать программы ранней поддержки, в соответствии с возрастом и зоной ближайшего развития с использованием инструментов индивидуализации;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и насыщать содержанием траекторию индивидуального развития, использовать инструменты общения с ребенком;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развитие общения и коммуникации ребенка раннего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Объяснять параметры сенсорного развития и основные виды нарушений сенсорной интеграции.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учета ранней помощи для актуального развития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Признаков нормотипичного раннего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основной коммуникации и возможностей альтернативной коммуникации в раннем возрасте;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Сенсорных систем и их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Следить за изменениями в сфере образования и рассмотреть;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свою собственную профессиональную деятельность и рабочую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случай или кейс для обсуждения; принимать обратную связь от коллег; учитывать обратную связь и планировать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организованной деятельности, осуществлять наставничество и определять приоритеты профессионального развития: собственного и коллег на уровне организации,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наставничество и планировать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Исследование, развитие и инновации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центральные области исследований в педагогике и понимать разницу между повседневным мышлением и научными знаниями;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Представлять случай или кейс для обсуждения;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Принимать обратную связь от коллег и клиентов;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Учитывать обратную связь и планировать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Обоснованно выбирать достоверные, валидные и надежные методы исследования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деятельность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методики воспитательной работы, современных концепций воспитания/развития, а также основных здоровьесберегающих и физкультурно-оздоровительных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документирования собственной исследовательской деятельности, с представлением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ранней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Карточка профессии "Педагог ранней поддержки":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ранней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детей с ограниченными возможностями, в том числе детей группы риска раннего возраста (0-3 года)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специальной психолого-педагогической поддержки 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обучающихся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специальной психолого-педагогической поддержки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Строить взаимодействие с командой специалистов по раннему развитию, планировать самостоятельную деятельность для оказания ранней поддержки/помощи;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Выделять параметры системы ранней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командную работу с вовлечением специалистов разного профиля;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Содействовать сотрудничеству в профессиональном сообществе в целях поддержки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Определять приоритеты развития и планировать мероприятия для поддержки, адаптации и абилитации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защиты прав ребенка,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Природы психологии развития и ее основной терминологии, понимания процесса педагогического воздействия в раннем отногенезе;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Особенностей роста и развития, формирования всех систем ребенка в различные возрастные периоды.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безопасную, доступную, благоприятную образовательную/развивающую среду и эмоционально-психологический климат для участников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во внимание разнообразие и оценивать препятствия на пути к полноценному развитию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навыками оказания экстренной, первичной доврачебной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Строить взаимодействие с командой специалистов по раннему развитию;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Ориентироваться в современных методиках и технологиях развития детей раннего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широкий спектр образовательных, в том числе дополнительных и альтернативных ресурсов, а также информационных, по рекомендациям службы психолого-педагогического сопровождения и специалиста по раннему развитию;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Создавать цифровой контент, в том числе с использованием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и следить за соблюдением правил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современные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новейшие достижения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Закономерностей возрастного и индивидуального развития детей раннего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индивидуального обучения, методики поддержки/помощи.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во внимание разнообразие и оценивать препятствия на пути к полноценному развитию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приоритеты развития и быть готовыми к планированию мероприятий для поддержки, адаптации или абилитации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инструментами скрининговой и углубленной оценки для детей раннего и младенческого возраста, на основе умения устанавливать контакт с последующим построением прогноза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инструменты МКФ-ДП;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оценку потребности в аббилитации, планировать процесс и оценивать его эффективность для ребенка раннего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инструментами формирования социально-бытовых навыков с помощью поведенческих методов и деятельностных циклов ребенка раннего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концепций и терминов педагогической психологии, а также основные практические приложения психологических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Закономерностей, фактов и феноменов познавательного и личностного развития человека в процессах воспитания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Концепции непрерывного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Критерии оценки образовательных достижений с учетом индивидуализации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инструментами скрининговой и углубленной оценки для детей раннего и младенческого возраста, на основе умения устанавливать контакт с последующим построением прогноза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метод клинического наблюдения и его отличия от неклинического;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инструменты мониторинга: демонстрировать знания и понимание структуры экспертизы; планировать мониторинг и экспертизу развития; вести мониторинговый отчет; составлять экспертное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Объяснять инструменты нейропсихологической диагностики: демонстрировать знания и понимание структуры нейропсихологического исследования; планировать процедуру нейропсихологического обследования ребенка раннего возраста; составлять экспертное заключение.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скрининговой оценки, углубленной оценки, клинического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качественной оценки инструментов нейропсихологической диагностики детей раннего и младенческого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 к пониманию развивающих сред для ребенка раннего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организации образования и за ее пределами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нравственно-этические и правовые нормы в собственной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субъект-субъектное взаимодействие участников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 важность и поддерживать развитие навыков самооценки ребенка и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Проявлять проактивность по отношению к изменениям и внедрять инновации по улучшению ранней поддержки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Ценностей и принципов раннего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экологичных детско-родительских отношений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состояний, с целью оказания помощи матерям и их детям, оказывать сопровождение перинатального периода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принципы позитивного родительства и взаимодействия в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рекомендации для построения позитивных детско-родительских отношений в раннем возрасте;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родителей о наиболее эффективных способах взаимодействия с ребенком;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Подбирать способы взаимодействия для конкретного ребенка раннего возраста и его семьи с учетом их индивидуальности;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Способствовать формированию родительской компетентности ребенка раннего возраста и развивать родительские чувства и систему конструктивного отношения и взаимодействия с ребенком раннего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содержания и значимости перинатального этапа развития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Понятий, видов и уровни адаптации, социализацию и адаптивные механизмы в раннем возрасте;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позитивного родительства;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Принципов и методов оптимизации родительской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программ ранней поддержки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инструменты построения программ: кейс-менеджмент, ведение случая;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 реализовывать программы ранней поддержки, в соответствии с возрастом и зоной ближайшего развития с использованием инструментов индивидуализации;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и насыщать содержанием траекторию индивидуального развития, использовать инструменты общения с ребенком;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развитие общения и коммуникации ребенка раннего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параметры сенсорного развития и основные виды нарушений сенсорной интеграции;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программы: сенсорной интеграции, коррекции нарушений сенсорных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эффективность сенсорной интеграции через развитие;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программы формирования ключевых функциональных навыков, оценивать эффективность программ через развитие.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учета ранней помощи для актуального развития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Признаков нормотипичного раннего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основной коммуникации и возможностей альтернативной коммуникации в раннем возрасте;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Сенсорных систем и их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собственные потребности в совершенствовании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коллегами с целью повышения своего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реализовывать профессиональное развитие в формальной, неформальной, информальной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свою собственную профессиональную деятельность и рабочую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навыками анализа организованной деятельности, осуществлять наставничество и определять приоритеты профессионального развития: собственного и коллег на уровне организации,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Публиковать авторскую программу или являться автором (соавтором) изданных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наставничество и планировать развитие сети профессионального сообщества специалистов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Исследование, развитие и инновации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центральные области исследований в педагогике и понимать разницу между повседневным мышлением и научными знаниями;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изменениями в сфере образования и рассмотреть, как они влияют на вашу собственную работу в качестве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свою собственную профессиональную деятельность и рабочую среду, чтобы найти области для улучшения;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основанный на исследованиях подход к своей профессиональной деятельности и проводить независимую исследовательскую работу на основе критического мышления, с учетом этических аспектов исследовательских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научных исследованиях и/или развивать сотрудничество между университетами и заинтересованными сторонами.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деятельность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методики воспитательной работы, современных концепций воспитания/развития, а также основных здоровьесберегающих и физкультурно-оздоровительных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документирования собственной исследовательской деятельности, с представлением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ранней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Карточка профессии "Эргопедагог":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уровня 6 - без опыта, для 6.1 - не менее 2 лет, для 6.2 - не менее 3 лет, для 6.3 - не менее 4 лет, для 6.4 - не менее 5 лет.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опорно-двигательного аппарата (НОДА))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реализовывать образовательный, коррекционно-развивающий процесс с учетом образовательных потребностей детей с НОДА (самостоятельно передвигающиеся, не требующие индивидуального ухода, передвигающийся с помощью специальных средств передвижения и (или) технических компенсаторных (вспомогательных) средств, самостоятельно не передвигающийся, требующие помощи сопровождающего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содержание процесса преподавания/обучения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и реализовывать индивидуальный образовательный маршрут детей с НОДА с учетом анализа результатов мониторинга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внедрять учебные программы, методики обучения и учебно-методические материалы с учетом межпредметного подхода и принципов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Вовлекать коллег, родителей (законных представителей) в образовательный процесс детей с НОДА.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учебных предметов (занятий), методик преподавания и оценивания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Теоретических и методических подходов к разработке учебной, коррекционно-развивающей, образовательной программ в межпредметном контексте для создания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эргономики и физиологии человека для создания универсального учебного дизайна и этапов поддержки в учебной среде детей с НОДА в области психомоторики, когнитивных и социальных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Методик и программ восстановления, адаптации и абилитации.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психолого-педагогическую поддержку, обучение и воспитание детей с НОДА в соответствии с государственным общеобязательным стандартом образования, типовыми учебными программами;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Транслировать эффективный опыт по созданию безопасной и благоприятной образовательной и развивающей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инновационные формы, методы и средства, в том числе информационные ресурсы, при организации учебного процесса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особенностей и потребностей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эффективную коммуникацию, развивать языковые компетенции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методы и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современные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новейшие достижения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противопожарной защиты,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методов абилитации и реабилитации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технологии обучения в области специального образования,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индивидуального, физического развития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Подходов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особых образовательных потребностей и двигательных навыков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психофизического, речевого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для педагогического сообщества рекомендации по использованию результатов мониторинга развития детей с НОДА.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 и специфики обучения детей с НОДА с использованием традиционных, вспомогательных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3.Теоретических и методических основ учебных программ для детей с НОДА.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Руководствоваться этическими и правовыми нормами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поведением детей на основе повышения мотивации к учебно-познавательной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Проявлять проактивность по отношению к изменениям и внедрять инновации по улучшению образовательного и воспитательного процесса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и контролировать развитие личности и познавательной деятельности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безопасное и этичное пребывание детей в цифровой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родителями/законными представителями для построения индивидуального маршрута развития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Способствовать формированию общей культуры личности детей и его социализации.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детей с ограниченными возможностями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образовательный и коррекционно-развивающий процесс обучения детей с НОДА на основе актуальных исследований в области специальной педагогики с использованием информационных, вспомогательных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представлять результаты собственной профессиональной деятельности в сфере специальной педагогики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учебно-методических материалов с учетом образовательных потребностей детей, в том числе для развития цифровых навыков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мастерства, подготавливать детей к участию в олимпиадах,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результативность своих профессиональных достижений и практики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Карточка профессии "Эргопедагог":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уровня 7 - без опыта, для 7.1 - не менее 2 лет, для 7.2 - не менее 3 лет,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опорно-двигательного аппарата (НОДА))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реализовывать образовательный, коррекционно-развивающий процесс с учетом образовательных потребностей детей с НОДА (самостоятельно передвигающиеся, не требующие индивидуального ухода, передвигающийся с помощью специальных средств передвижения и (или) технических компенсаторных (вспомогательных) средств, самостоятельно не передвигающийся, требующие помощи сопровождающего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Ставить образовательные, развивающие задачи, осуществлять поурочное планирование предметов инвариантного и коррекционного компонентов для детей с НОДА в области психомоторики, когнитивных и социальных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Исследовать и анализировать инновационные педагогические подходы в области образования детей с НОДА в области психомоторики, когнитивных и социальных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учебно-методические материалы и правильную организацию рабочего пространства с учетом образовательных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учебного предмета, методик преподавания и оценивания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Теоретических и методических подходов к разработке учебной программы в межпредметном контексте, универсальных методов обучения, дополнительных, вспомогательных технологии в соответствии со спецификой преподавания предмета;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эргономики и физиологии человека для создания универсального учебного дизайна и этапов поддержки в учебной среде детей с НОДА в области психомоторики, когнитивных и социальных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Методик и программ восстановления, адаптации и абилитации.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Транслировать эффективный опыт по созданию безопасной и 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инновационные формы, методы и средства обучения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современные образовательные ресурсы, в том числе информационные, при организации учебного процесса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способностей и потребностей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современные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технологий обучения,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особых образовательных потребностей и двигательных навыков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психофизического, речевого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и разрабатывать для педагогического сообщества рекомендации по использованию результатов мониторинга развития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Обобщать и транслировать опыт эффективного сотрудничества по развитию детей в педагогическом сообществе;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образовательную программу на основе мониторинга для детей с НОДА.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проведения контроля прогресса детей с учетом особых образовательных потребностей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разработки инструментов оценивания с учетом особенностей и потребностей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достижений детей с НОДА с учетом особых образовательных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Проявлять убежденность в способности всех детей с НОДА достигать образовательных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Нести ответственность за поддержание и развитие профессионального уровня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ответственность за академическую успешность и воспитание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рисками в обучении и воспитании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Обладать навыками саморегуляции, стрессоустойчивости.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широкий спектр образовательных ресурсов в процессе воспитания детей с НОДА с учетом особых образовательных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эффективные стратегии формирования у детей с НОДА навыков применения знаний в повседневной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отбирать инновационные педагогические подходы воспитательной работы, развивающей эмоционально-ценностной сферы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информационные технологии в учебном процессе детей с НОДА для расширения возможностей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Сотрудничать с родителями/ законными представителями, педагогами и социумом.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Методологических подходов и технологии воспитательной работы, современных концепций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Инновационных подходов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формирования у детей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Систематизировать и вести разработку учебно-методических материалов с учетом особых образовательных потребностей и развития детей с НОДА на основе результатов исследования в специальном образовании с использованием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3.Транслировать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Проектирования и разработки учебно-методических материалов, в том числе с использованием  цифровых технологий для детей с НОДА;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собственные потребности в совершенствовании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профессиональное непрерывное образование в формальной, неформальной, информальной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технологиями самостоятельного обучения и саморазвития;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взаимодействовать с коллегами в рамках организации образования с целью повышения своего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взаимодействовать с коллегами в рамках организаций образования города с целью повышения своего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взаимодействовать с коллегами в рамках организаций образования области с целью повышения своего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взаимодействовать с коллегами в рамках организаций образования республики с целью повышения своего профессионального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Цифровых ресурсов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педагогической этики.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и создавать на основе опыта образовательные продукты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отбирать инновационные педагогические подходы в области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комфортную безопасную образовательную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анализ занятий (уроков).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образовательной среды и возможностей улучшения учебной среды и учебного пространства;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формировать и транслировать результаты исследования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формировать и транслировать результаты исследования на уровне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формировать и транслировать результаты исследования на уровне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формировать и транслировать результаты исследования на республиканском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исследования образовательного, коррекционно-развивающего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Карточка профессии "Олигофренопедагог":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опыта;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интеллекта)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индивидуальную образовательную траекторию детей с нарушениями интеллекта (легкие, умеренные, тяжелые и глубокие нарушения интеллекта) с учетом результатов мониторинга образовательных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специальные программы и методику обучения и воспитания с учетом особых образовательных потребностей детей с нарушениями интеллекта и информационных технологий, отвечающих их потребностям и способностям;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содержание процесса преподавания/обучения и воспитания детей с нарушениями интеллекта на основе авторской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стратегии создания доступной образовательной среды и вовлечения детей в процесс обучения и воспитания,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учебного предмета, методик преподавания и оценивания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 программы в межпредметном контексте, универсальных методов обучения, дополнительных, вспомогательных технологии в соответствии со спецификой преподавания предмета.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обучение и воспитание детей, используя разнообразные формы, образовательные технологии, приемы, методы и средства обучения в соответствии с требованиями типовых учебных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интегрированный процесс преподавания/обучения;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безопасной и благоприятной образовательной/ развивающей средой, поддерживать коллег в понимании этических норм, в том числе при использовании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инновационные формы, методы и средства обучения, коррекционной работы с детьми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Учитывать особые образовательные потребности детей с нарушениями интеллекта при проведении урока/занятия на основе эффективных методик преподавания и инструментов оценивания учебных достижений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современные образовательные ресурсы, в том числе информационные, при организации учебного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детей в условиях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современные методы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технологий обучения,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обследование познавательной сферы и оценку особых образовательных потребностей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 детей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и разрабатывать для педагогического сообщества рекомендации по использованию результатов мониторинга развития детей с нарушениями интеллекта (легкие, умеренные, тяжелые и глубокие нарушения интеллекта);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Обобщать и транслировать опыт эффективного сотрудничества по развитию детей в педагогическом сообществе;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индивидуальную программу на основе мониторинга для детей с нарушениями интеллекта.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проведения контроля прогресса детей с учетом особых образовательных потребностей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разработки инструментов оценивания с учетом особенностей и потребностей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достижений с нарушениями интеллекта с учетом особых образовательных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Проявлять убежденность в способности всех детей с нарушениями интеллекта (легкие, умеренные, тяжелые и глубокие нарушения интеллекта) достигать образовательных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Нести ответственность за поддержание и развитие профессионального уровня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ответственность за академическую успешность и воспитание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рисками в обучении и воспитании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Обладать навыками саморегуляции, стрессоустойчивости.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широкий спектр образовательных ресурсов в процессе обучения детей с нарушениями интеллекта с учетом особых образовательных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эффективные стратегии формирования у детей с нарушениями интеллекта навыков применения знаний в повседневной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отбирать инновационные педагогические подходы воспитательной работы, развивающей эмоционально-ценностной сферы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информационные технологии в учебном процессе детей с нарушениями интеллекта для расширения возможностей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Сотрудничать с родителями (законными представителями), педагогами и социумом.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Методологических подходов и технологии воспитательной работы, современных концепций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Инновационных подходов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формирования у детей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Систематизировать и вести разработку учебно-методических материалов с учетом особых образовательных потребностей и развития детей с нарушениями интеллекта на основе результатов исследования в специальном образовании с использованием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3.Транслировать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Проектирования и разработки учебно-методических материалов, в том числе с использованием цифровых технологий для детей с нарушениями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 или подготовить детей к участию в олимпиадах,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специальных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Цифровых ресурсов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педагогической этики.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 (олигофренопедагогики);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и создавать на основе опыта образовательные продукты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Представлять результаты своих исследований по совершенствованию образовательного, коррекционно-развивающего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экспертизе учебников, учебно-методических комплексов и учебно-методических пособий для детей с нарушениями интеллекта (легкие, умеренные, тяжелые и глубокие нарушения интеллекта);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исследования в области специального образования, распространять результаты в педагогическом сообществе, поддерживать коллег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динамику развития профессиональных компетенций вместе с коллегами;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Распространять собственный опыт, участвовать в исследованиях практики коллег и оказывать профессиональную поддержку начинающим специальным педагогам и педагогическому сообществу.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исследования образовательного, коррекционно-развивающего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Карточка профессии "Педагог по работе с детьми с нарушениями или трудностями общения и социального взаимодействия":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по работе с детьми с нарушениями или трудностями общения и социального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расстройствами аутистического спектра (РАС))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обучающихся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реализовывать образовательный, коррекционно-развивающий процесс с учетом образовательных потребностей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содержание процесса преподавания/обучения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и реализовывать индивидуальный образовательный маршрут детей с РАС с учетом анализа результатов мониторинга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и внедрять учебные программы, методики обучения и учебно-методические материалы с учетом межпредметного подхода и принципов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Сотрудничать с учителями-предметниками, службой психолого-педагогического сопровождения при планировании, организации и реализации образовательного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Вовлекать коллег, родителей (законных представителей) в образовательный процесс детей с РАС.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учебных предметов (занятий), методик преподавания и оценивания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учебной, коррекционно-развивающей, образовательной программы в межпредметном контексте для создания инноваций.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психолого-педагогическую поддержку, обучение и воспитание детей с РАС в соответствии с государственным общеобязательным стандартом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Транслировать эффективный опыт по созданию безопасной и благоприятной образовательной и развивающей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широкий спектр образовательных ресурсов при организации учебно-воспитательного и индивидуально-развивающего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инновационные формы, методы и средства, в том числе информационные ресурсы, при организации учебного процесса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разноуровневые учебно-методические материалы с учетом индивидуальных особенностей и потребностей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методы и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современные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новейшие достижения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противопожарной защиты,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технологии обучения в области специального образования,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Подходы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особых образовательных потребностей и функционального анализа состояния, коммуникативных навыков, поведения ребенка и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и функционального анализа состояния, коммуникативных навыков, поведения ребенка и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психофизического, речевого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для педагогического сообщества рекомендации по использованию результатов мониторинга развития детей с РАС.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 и специфики обучения детей с РАС с использованием традиционных, вспомогательных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и методических основ учебных программ для детей с РАС.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Руководствоваться этическими и правовыми нормами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поведением детей на основе повышения мотивации к учебно-познавательной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Проявлять проактивность по отношению к изменениям и внедрять инновации по улучшению образовательного и воспитательного процесса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и контролировать развитие личности и познавательной деятельности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безопасное и этичное пребывание детей в цифровой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родителями/законными представителями для построения индивидуального маршрута развития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Способствовать формированию общей культуры личности детей и его социализации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детей с ограниченными возможностями основ поликультурного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образовательный и коррекционно-развивающий процесс обучения детей с РАС на основе актуальных исследований в области специальной педагогики с использованием информационных, вспомогательных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учебно-методические материалы с учетом образовательных потребностей детей с РАС на основе функциональных навыков и уровня развития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представлять результаты собственной профессиональной деятельности на уровне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проектирования и разработки учебно-методических материалов в области специальной педагогики, в том числе для развития цифровых навыков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мастерства, подготавливать детей к участию в олимпиадах,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6.4: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результативность своих профессиональных достижений и практики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результаты актуальных исследований в области специального образования для совершенствования образовательного процесса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урок/деятельность вместе с коллегами и распространять результаты исследования для улучшения практики обучения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исследовать, анализировать урока/занятия и разрабатывать инструменты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развитие и мониторинг учебных и трудовых навыков детей с РАС.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Теории и практики исследования образовательного, коррекционно-развивающего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по работе с детьми с нарушениями или трудностями общения и социального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Карточка профессии "Педагог по работе с детьми с нарушениями или трудностями общения и социального взаимодействия":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по работе с детьми с нарушениями или трудностями общения и социального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7.1, 7.2, 7.3, 7.4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психолого-педагогическая поддержка (обучение и воспитание) детей с особыми образовательными потребностями (с нарушениями или трудностями общения и социального взаимодействия (аутизм и расстройства аутистического спектра))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психолого-педагогической поддержки и учебно-воспитательного процесса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знаний, умений и навыков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общественного доверия к профессии и приобщение детей к системе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индивидуальную образовательную траекторию детей с РАС с учетом результатов мониторинга образовательных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специальные программы и методику обучения и воспитания с учетом особых образовательных потребностей детей с РАС и информационных технологий, отвечающих их потребностям и способностям;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содержание процесса преподавания/обучения и воспитания детей с РАС на основе авторской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стратегии создания доступной образовательной среды и вовлечения детей в процесс обучения и воспитания,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безопасности, охраны жизни и здоровья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Содержания учебного предмета, методик преподавания и оценивания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к разработке учебной программы в межпредметном контексте, универсальных методов обучения, дополнительных, вспомогательных технологии в соответствии со спецификой преподавания предмета.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поддержки и учебно-воспитательного процесса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Транслировать эффективный опыт по созданию безопасной и 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инновационные формы, методы и средства обучения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современные образовательные ресурсы, в том числе информационные, при организации учебного процесса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разноуровневые учебно-методические материалы с учетом индивидуальных способностей и потребностей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благоприятные условия для развития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правила безопасности и охраны труда,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антикоррупционную культуру;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современные приемы предупреждения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методы диагностики и коррекции нарушений в развитии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новейшие достижения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Внедрять новейшие достижения специальной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безопасности и охраны труда,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преподавания, современных технологий обучения, в том числе информационных;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Закономерностей возрастного и индивидуального развития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знаний, умений и навыков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особых образовательных потребностей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обследование остаточного зрения, пространственной и социально-бытовой ориентировки и оценку особых образовательных потребностей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разнообразные инструменты оценки особых образовательных потребностей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оценки образовательных потребностей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8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динамики развития детей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и разрабатывать для педагогического сообщества рекомендации по использованию результатов мониторинга развития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Обобщать и транслировать опыт эффективного сотрудничества по развитию детей в педагогическом сообществе;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образовательную программу на основе мониторинга для детей с РАС.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проведения контроля прогресса детей с учетом особых образовательных потребностей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разработки инструментов оценивания с учетом особенностей и потребностей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достижений с нарушениями зрения с учетом особых образовательных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общественного доверия к профессии и приобщение детей к системе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Проявлять убежденность в способности всех детей с РАС достигать образовательных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Нести ответственность за поддержание и развитие профессионального уровня коллег;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ответственность за академическую успешность и воспитание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цифровой идентичностью и соблюдать цифровой этикет;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рисками в обучении и воспитании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Обладать навыками саморегуляции, стрессоустойчивости.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педагогической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норм при управлении цифровой идентичностью и онлайн-обучения;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Закона Республики Казахстан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широкий спектр образовательных ресурсов в процессе воспитания детей с РАС с учетом особых образовательных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эффективные стратегии формирования у детей с РАС навыков применения знаний в повседневной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отбирать инновационные педагогические подходы воспитательной работы, развивающей эмоционально-ценностной сферы детей (культуру переживаний и ценностные ориентации);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информационные технологии в учебном процессе детей с РАС для расширения возможностей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Сотрудничать с родителями/ законными представителями, педагогами и социумом.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воспитательную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Методологических подходов и технологии воспитательной работы, современных концепций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Инновационных подходов создания безопасной, доступной, благоприятной образовательной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Теоретических и методических подходов формирования у детей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Систематизировать и вести разработку учебно-методических материалов с учетом особых образовательных потребностей и развития детей с РАС на основе результатов исследования в специальном образовании с использованием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цифровой контент с использованием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3.Транслировать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Проектирования и разработки учебно-методических материалов, в том числе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технологий для детей с РАС;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критериев оценивания качества учебно-методических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разработки, интеграции и переработки цифрового контента с соблюдением авторских прав.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конкурсах профессионального мастерства или подготовить детей к участию в олимпиадах, конкурсах,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Распространять опыт работы, используя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опыт на уровне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предыдущим, для подуровня 7.4: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наставничество и планировать развитие сети профессионального сообщества специальных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 в области специального и инклюзивного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Цифровых ресурсов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выявления собственных потребностей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 педагогической этики.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относительно собственной практики и практики коллег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конструктивную обратную связь и создавать на основе опыта образовательные продукты для развития педагогов;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личностной и командной рефлексии в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анализа собственной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и инструментов рефлексии педагогической практики, в том числе во взаимодействии с коллегами.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исследовательских навыков детей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исследовательскую и проектную деятельность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соответствующие приемы активизации познавательной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через исследовательскую деятельность поведенческие и мыслительные аспекты развития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исследования в области специального образования, распространять результаты в педагогическом сообществе, поддерживать коллег в профессиональном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динамику развития профессиональных компетенций вместе с коллегами;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Распространять собственный опыт, участвовать в исследованиях практики коллег и оказывать профессиональную поддержку начинающим педагогам и педагогическому сообществу.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исследования образовательного, коррекционно-развивающего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образовательного процесса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приверженность профессии педагога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гражданственность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проактивность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профессиональной этики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по работе с детьми с нарушениями или трудностями общения и социального взаимодействия</w:t>
            </w:r>
          </w:p>
        </w:tc>
      </w:tr>
    </w:tbl>
    <w:bookmarkStart w:name="z5102" w:id="1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88"/>
    <w:bookmarkStart w:name="z5103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Наименование государственного органа:</w:t>
      </w:r>
    </w:p>
    <w:bookmarkEnd w:id="1589"/>
    <w:bookmarkStart w:name="z5104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590"/>
    <w:bookmarkStart w:name="z5105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591"/>
    <w:bookmarkStart w:name="z5106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Жумадильдаева Наталья Васильиевна, +7 (7172) 74-17-75, n.zhumadildaeva@edu.gov.kz</w:t>
      </w:r>
    </w:p>
    <w:bookmarkEnd w:id="1592"/>
    <w:bookmarkStart w:name="z5107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Организации (предприятия) участвующие в разработке:</w:t>
      </w:r>
    </w:p>
    <w:bookmarkEnd w:id="1593"/>
    <w:bookmarkStart w:name="z5108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РК</w:t>
      </w:r>
    </w:p>
    <w:bookmarkEnd w:id="1594"/>
    <w:bookmarkStart w:name="z5109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595"/>
    <w:bookmarkStart w:name="z5110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Жумадильдаева Наталья Васильиевна, +7 (7172) 74-17-75, n.zhumadildaeva@edu.gov.kz</w:t>
      </w:r>
    </w:p>
    <w:bookmarkEnd w:id="1596"/>
    <w:bookmarkStart w:name="z5111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597"/>
    <w:bookmarkStart w:name="z5112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Аринов Нуркен Жолдыбайулы, +7 (776) 544 00 44, n.arinov@edu.gov.kz</w:t>
      </w:r>
    </w:p>
    <w:bookmarkEnd w:id="1598"/>
    <w:bookmarkStart w:name="z5113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Мұқашева Жұлдыз Мұқашқызы, +7 (747) 887 97 87, zh.mukasheva@edu.gov.kz</w:t>
      </w:r>
    </w:p>
    <w:bookmarkEnd w:id="1599"/>
    <w:bookmarkStart w:name="z5114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Ерманова Назерке Актурлановна, +7 (701) 344 81 54, n.ermanova@edu.gov.kz</w:t>
      </w:r>
    </w:p>
    <w:bookmarkEnd w:id="1600"/>
    <w:bookmarkStart w:name="z5115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 Жібек Дәуітбайқызы, +7 (701) 431 04 88, zh.nurzhan@edu.gov.kz</w:t>
      </w:r>
    </w:p>
    <w:bookmarkEnd w:id="1601"/>
    <w:bookmarkStart w:name="z5116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Алгазинова Каламкас Магауовна, +7 (701) 539 50 42, ka.algazinova@edu.gov.kz</w:t>
      </w:r>
    </w:p>
    <w:bookmarkEnd w:id="1602"/>
    <w:bookmarkStart w:name="z5117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Есимбекова Жанар Абжалиевна, +7 (702) 485 59 84, zha.esimbekova@edu.gov.kz</w:t>
      </w:r>
    </w:p>
    <w:bookmarkEnd w:id="1603"/>
    <w:bookmarkStart w:name="z5118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Отраслевой совет по профессиональным квалификациям: 1.08.2024 г.</w:t>
      </w:r>
    </w:p>
    <w:bookmarkEnd w:id="1604"/>
    <w:bookmarkStart w:name="z5119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Национальный орган по профессиональным квалификациям: 30.12.2024 г.</w:t>
      </w:r>
    </w:p>
    <w:bookmarkEnd w:id="1605"/>
    <w:bookmarkStart w:name="z5120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Национальная палата предпринимателей Республики Казахстан "Атамекен": -</w:t>
      </w:r>
    </w:p>
    <w:bookmarkEnd w:id="1606"/>
    <w:bookmarkStart w:name="z5121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Номер версии и год выпуска: версия 2, 2024 г.</w:t>
      </w:r>
    </w:p>
    <w:bookmarkEnd w:id="1607"/>
    <w:bookmarkStart w:name="z5122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Дата ориентировочного пересмотра: 30.10.2027 г.</w:t>
      </w:r>
    </w:p>
    <w:bookmarkEnd w:id="16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