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bd507" w14:textId="87bd5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іс-қимыл туралы</w:t>
      </w:r>
    </w:p>
    <w:p>
      <w:pPr>
        <w:spacing w:after="0"/>
        <w:ind w:left="0"/>
        <w:jc w:val="both"/>
      </w:pPr>
      <w:r>
        <w:rPr>
          <w:rFonts w:ascii="Times New Roman"/>
          <w:b w:val="false"/>
          <w:i w:val="false"/>
          <w:color w:val="000000"/>
          <w:sz w:val="28"/>
        </w:rPr>
        <w:t>Қазақстан Республикасының Заңы 2015 жылғы 18 қарашадағы № 410-V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27-баптан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bookmarkStart w:name="z1" w:id="0"/>
    <w:p>
      <w:pPr>
        <w:spacing w:after="0"/>
        <w:ind w:left="0"/>
        <w:jc w:val="both"/>
      </w:pPr>
      <w:r>
        <w:rPr>
          <w:rFonts w:ascii="Times New Roman"/>
          <w:b w:val="false"/>
          <w:i w:val="false"/>
          <w:color w:val="000000"/>
          <w:sz w:val="28"/>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bookmarkEnd w:id="0"/>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Осы Заңда қамтылатын кейбір ұғымдарды түсіндіру</w:t>
      </w:r>
    </w:p>
    <w:bookmarkEnd w:id="2"/>
    <w:bookmarkStart w:name="z4" w:id="3"/>
    <w:p>
      <w:pPr>
        <w:spacing w:after="0"/>
        <w:ind w:left="0"/>
        <w:jc w:val="both"/>
      </w:pPr>
      <w:r>
        <w:rPr>
          <w:rFonts w:ascii="Times New Roman"/>
          <w:b w:val="false"/>
          <w:i w:val="false"/>
          <w:color w:val="000000"/>
          <w:sz w:val="28"/>
        </w:rPr>
        <w:t>
      Осы Заңда қамтылатын ұғымдар мынадай мағынада қолданылады:</w:t>
      </w:r>
    </w:p>
    <w:bookmarkEnd w:id="3"/>
    <w:bookmarkStart w:name="z5" w:id="4"/>
    <w:p>
      <w:pPr>
        <w:spacing w:after="0"/>
        <w:ind w:left="0"/>
        <w:jc w:val="both"/>
      </w:pPr>
      <w:r>
        <w:rPr>
          <w:rFonts w:ascii="Times New Roman"/>
          <w:b w:val="false"/>
          <w:i w:val="false"/>
          <w:color w:val="000000"/>
          <w:sz w:val="28"/>
        </w:rPr>
        <w:t>
      1) әкімшілік-шаруашылық функциялар – ұйымның балансындағы мүлікті басқаруға және оған билік етуге Қазақстан Республикасының заңында белгіленген тәртіппен берілген құқық;</w:t>
      </w:r>
    </w:p>
    <w:bookmarkEnd w:id="4"/>
    <w:bookmarkStart w:name="z288" w:id="5"/>
    <w:p>
      <w:pPr>
        <w:spacing w:after="0"/>
        <w:ind w:left="0"/>
        <w:jc w:val="both"/>
      </w:pPr>
      <w:r>
        <w:rPr>
          <w:rFonts w:ascii="Times New Roman"/>
          <w:b w:val="false"/>
          <w:i w:val="false"/>
          <w:color w:val="000000"/>
          <w:sz w:val="28"/>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Республикасының конституциялық және өзге де заңдарында белгіленген лауазымды атқаратын адам, оның ішінде Қазақстан Республикасы Парламентінің депутаты, Қазақстан Республикасы Конституциялық Сотының судьясы, судья, Қазақстан Республикасындағы Адам құқықтары жөніндегі уәкіл,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
    <w:bookmarkEnd w:id="5"/>
    <w:bookmarkStart w:name="z6" w:id="6"/>
    <w:p>
      <w:pPr>
        <w:spacing w:after="0"/>
        <w:ind w:left="0"/>
        <w:jc w:val="both"/>
      </w:pPr>
      <w:r>
        <w:rPr>
          <w:rFonts w:ascii="Times New Roman"/>
          <w:b w:val="false"/>
          <w:i w:val="false"/>
          <w:color w:val="000000"/>
          <w:sz w:val="28"/>
        </w:rPr>
        <w:t>
      2) лауазымды адам – тұрақты, уақытша немесе арнаулы өкiлеттiк бойынша билік өкілінің функцияларын жүзеге асыратын не мемлекеттік органдарда, жергiлiктi өзiн-өзi басқару органдарында, сондай-ақ Қазақстан Республикасының Қарулы Күштерінде, басқа да әскерлері мен әскери құралымдарында ұйымдастырушылық-өкімдік немесе әкiмшiлiк-шаруашылық функцияларды орындайтын адам;</w:t>
      </w:r>
    </w:p>
    <w:bookmarkEnd w:id="6"/>
    <w:bookmarkStart w:name="z289" w:id="7"/>
    <w:p>
      <w:pPr>
        <w:spacing w:after="0"/>
        <w:ind w:left="0"/>
        <w:jc w:val="both"/>
      </w:pPr>
      <w:r>
        <w:rPr>
          <w:rFonts w:ascii="Times New Roman"/>
          <w:b w:val="false"/>
          <w:i w:val="false"/>
          <w:color w:val="000000"/>
          <w:sz w:val="28"/>
        </w:rPr>
        <w:t>
      2-1) мемлекеттік ұйымда немесе квазимемлекеттік сектор субъектісінде басқарушылық функцияларды орындайтын адам – көрсетілген ұйымдарда ұйымдастырушылық-өкімдік немесе әкiмшiлiк-шаруашылық функцияларды тұрақты, уақытша не арнаулы өкiлеттiк бойынша орындайтын адам;</w:t>
      </w:r>
    </w:p>
    <w:bookmarkEnd w:id="7"/>
    <w:bookmarkStart w:name="z7" w:id="8"/>
    <w:p>
      <w:pPr>
        <w:spacing w:after="0"/>
        <w:ind w:left="0"/>
        <w:jc w:val="both"/>
      </w:pPr>
      <w:r>
        <w:rPr>
          <w:rFonts w:ascii="Times New Roman"/>
          <w:b w:val="false"/>
          <w:i w:val="false"/>
          <w:color w:val="000000"/>
          <w:sz w:val="28"/>
        </w:rPr>
        <w:t>
      3) мемлекеттік функцияларды орындауға уәкілеттік берілген адам – мемлекеттік қызметтегі адам, мәслихат депутаты, мемлекеттік лауазымда көзделген міндеттерді мемлекеттік қызметке тағайындалғанына дейін уақытша атқаратын адам, сондай-ақ офицерлер құрамының келісімшарт бойынша әскери қызметшісі әскери лауазымына уақытша тағайындалған немесе оның міндетін уақытша атқаратын адам;</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23.12.2023 </w:t>
      </w:r>
      <w:r>
        <w:rPr>
          <w:rFonts w:ascii="Times New Roman"/>
          <w:b w:val="false"/>
          <w:i w:val="false"/>
          <w:color w:val="ff0000"/>
          <w:sz w:val="28"/>
        </w:rPr>
        <w:t>№ 50-VIII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өкілеттігін кәсіби тұрақты негізде жүзеге асыратын, еңбегіне ақы төлеу Қазақстан Республикасының бюджет қаражатынан жүргізілетін аумақтық сайлау комиссиясының мүшесі;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қызметшілері, қаржы нарығы мен қаржы ұйымдарын реттеу, бақылау және қадағалау жөніндегі уәкілетті органның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w:t>
      </w:r>
    </w:p>
    <w:bookmarkStart w:name="z9" w:id="9"/>
    <w:p>
      <w:pPr>
        <w:spacing w:after="0"/>
        <w:ind w:left="0"/>
        <w:jc w:val="both"/>
      </w:pPr>
      <w:r>
        <w:rPr>
          <w:rFonts w:ascii="Times New Roman"/>
          <w:b w:val="false"/>
          <w:i w:val="false"/>
          <w:color w:val="000000"/>
          <w:sz w:val="28"/>
        </w:rP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bookmarkEnd w:id="9"/>
    <w:bookmarkStart w:name="z10" w:id="10"/>
    <w:p>
      <w:pPr>
        <w:spacing w:after="0"/>
        <w:ind w:left="0"/>
        <w:jc w:val="both"/>
      </w:pPr>
      <w:r>
        <w:rPr>
          <w:rFonts w:ascii="Times New Roman"/>
          <w:b w:val="false"/>
          <w:i w:val="false"/>
          <w:color w:val="000000"/>
          <w:sz w:val="28"/>
        </w:rPr>
        <w:t>
      6)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bookmarkEnd w:id="10"/>
    <w:bookmarkStart w:name="z11" w:id="11"/>
    <w:p>
      <w:pPr>
        <w:spacing w:after="0"/>
        <w:ind w:left="0"/>
        <w:jc w:val="both"/>
      </w:pPr>
      <w:r>
        <w:rPr>
          <w:rFonts w:ascii="Times New Roman"/>
          <w:b w:val="false"/>
          <w:i w:val="false"/>
          <w:color w:val="000000"/>
          <w:sz w:val="28"/>
        </w:rP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шаралар;</w:t>
      </w:r>
    </w:p>
    <w:bookmarkEnd w:id="11"/>
    <w:bookmarkStart w:name="z12" w:id="12"/>
    <w:p>
      <w:pPr>
        <w:spacing w:after="0"/>
        <w:ind w:left="0"/>
        <w:jc w:val="both"/>
      </w:pPr>
      <w:r>
        <w:rPr>
          <w:rFonts w:ascii="Times New Roman"/>
          <w:b w:val="false"/>
          <w:i w:val="false"/>
          <w:color w:val="000000"/>
          <w:sz w:val="28"/>
        </w:rPr>
        <w:t>
      8) сыбайлас жемқорлыққа қарсы шектеулер – осы Заңда белгіленген және сыбайлас жемқорлық құқық бұзушылықтардың алдын алуға бағытталған шектеулер;</w:t>
      </w:r>
    </w:p>
    <w:bookmarkEnd w:id="12"/>
    <w:bookmarkStart w:name="z13" w:id="13"/>
    <w:p>
      <w:pPr>
        <w:spacing w:after="0"/>
        <w:ind w:left="0"/>
        <w:jc w:val="both"/>
      </w:pPr>
      <w:r>
        <w:rPr>
          <w:rFonts w:ascii="Times New Roman"/>
          <w:b w:val="false"/>
          <w:i w:val="false"/>
          <w:color w:val="000000"/>
          <w:sz w:val="28"/>
        </w:rPr>
        <w:t>
      9) 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bookmarkEnd w:id="13"/>
    <w:bookmarkStart w:name="z14" w:id="14"/>
    <w:p>
      <w:pPr>
        <w:spacing w:after="0"/>
        <w:ind w:left="0"/>
        <w:jc w:val="both"/>
      </w:pPr>
      <w:r>
        <w:rPr>
          <w:rFonts w:ascii="Times New Roman"/>
          <w:b w:val="false"/>
          <w:i w:val="false"/>
          <w:color w:val="000000"/>
          <w:sz w:val="28"/>
        </w:rPr>
        <w:t>
      10) сыбайлас жемқорлыққа қарсы іс-қимыл жөніндегі уәкілетті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ашуды және тергеп-тексеруді жүзеге асыратын мемлекеттік орган және оның аумақтық бөлімшелері;</w:t>
      </w:r>
    </w:p>
    <w:bookmarkEnd w:id="14"/>
    <w:bookmarkStart w:name="z15" w:id="15"/>
    <w:p>
      <w:pPr>
        <w:spacing w:after="0"/>
        <w:ind w:left="0"/>
        <w:jc w:val="both"/>
      </w:pPr>
      <w:r>
        <w:rPr>
          <w:rFonts w:ascii="Times New Roman"/>
          <w:b w:val="false"/>
          <w:i w:val="false"/>
          <w:color w:val="000000"/>
          <w:sz w:val="28"/>
        </w:rP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p>
    <w:bookmarkEnd w:id="15"/>
    <w:bookmarkStart w:name="z16" w:id="16"/>
    <w:p>
      <w:pPr>
        <w:spacing w:after="0"/>
        <w:ind w:left="0"/>
        <w:jc w:val="both"/>
      </w:pPr>
      <w:r>
        <w:rPr>
          <w:rFonts w:ascii="Times New Roman"/>
          <w:b w:val="false"/>
          <w:i w:val="false"/>
          <w:color w:val="000000"/>
          <w:sz w:val="28"/>
        </w:rPr>
        <w:t>
      12) сыбайлас жемқорлық тәуекелі – сыбайлас жемқорлық құқық бұзушылықтарды жасауға ықпал ететін себептер мен жағдайлардың туындау мүмкіндігі;</w:t>
      </w:r>
    </w:p>
    <w:bookmarkEnd w:id="16"/>
    <w:bookmarkStart w:name="z17" w:id="17"/>
    <w:p>
      <w:pPr>
        <w:spacing w:after="0"/>
        <w:ind w:left="0"/>
        <w:jc w:val="both"/>
      </w:pPr>
      <w:r>
        <w:rPr>
          <w:rFonts w:ascii="Times New Roman"/>
          <w:b w:val="false"/>
          <w:i w:val="false"/>
          <w:color w:val="000000"/>
          <w:sz w:val="28"/>
        </w:rPr>
        <w:t>
      13) сыбайлас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bookmarkEnd w:id="17"/>
    <w:bookmarkStart w:name="z290" w:id="18"/>
    <w:p>
      <w:pPr>
        <w:spacing w:after="0"/>
        <w:ind w:left="0"/>
        <w:jc w:val="both"/>
      </w:pPr>
      <w:r>
        <w:rPr>
          <w:rFonts w:ascii="Times New Roman"/>
          <w:b w:val="false"/>
          <w:i w:val="false"/>
          <w:color w:val="000000"/>
          <w:sz w:val="28"/>
        </w:rPr>
        <w:t>
      14) ұйымдастырушылық-өкімдік функциялар – қызмет бойынша бағынысты адамдардың орындауы үшін міндетті бұйрықтар мен өкімдерді шығаруға, сондай-ақ бағынысты адамдарға қатысты көтермелеу шаралары мен тәртіптік жазалар қолдануға Қазақстан Республикасының заңында белгіленген тәртіппен берілген құқық;</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 w:id="19"/>
    <w:p>
      <w:pPr>
        <w:spacing w:after="0"/>
        <w:ind w:left="0"/>
        <w:jc w:val="left"/>
      </w:pPr>
      <w:r>
        <w:rPr>
          <w:rFonts w:ascii="Times New Roman"/>
          <w:b/>
          <w:i w:val="false"/>
          <w:color w:val="000000"/>
        </w:rPr>
        <w:t xml:space="preserve"> 2-бап. Осы Заңның қолданылу аясы</w:t>
      </w:r>
    </w:p>
    <w:bookmarkEnd w:id="19"/>
    <w:bookmarkStart w:name="z19" w:id="20"/>
    <w:p>
      <w:pPr>
        <w:spacing w:after="0"/>
        <w:ind w:left="0"/>
        <w:jc w:val="both"/>
      </w:pPr>
      <w:r>
        <w:rPr>
          <w:rFonts w:ascii="Times New Roman"/>
          <w:b w:val="false"/>
          <w:i w:val="false"/>
          <w:color w:val="000000"/>
          <w:sz w:val="28"/>
        </w:rPr>
        <w:t>
      1. Осы Заң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 Заң Қазақстан Республикасының азаматтары мен Қазақстан Республикасында тіркелген заңды тұлғаларға қатысты қолданылады.</w:t>
      </w:r>
    </w:p>
    <w:bookmarkEnd w:id="20"/>
    <w:bookmarkStart w:name="z20" w:id="21"/>
    <w:p>
      <w:pPr>
        <w:spacing w:after="0"/>
        <w:ind w:left="0"/>
        <w:jc w:val="both"/>
      </w:pPr>
      <w:r>
        <w:rPr>
          <w:rFonts w:ascii="Times New Roman"/>
          <w:b w:val="false"/>
          <w:i w:val="false"/>
          <w:color w:val="000000"/>
          <w:sz w:val="28"/>
        </w:rPr>
        <w:t>
      2. Сыбайлас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bookmarkEnd w:id="21"/>
    <w:bookmarkStart w:name="z21" w:id="22"/>
    <w:p>
      <w:pPr>
        <w:spacing w:after="0"/>
        <w:ind w:left="0"/>
        <w:jc w:val="left"/>
      </w:pPr>
      <w:r>
        <w:rPr>
          <w:rFonts w:ascii="Times New Roman"/>
          <w:b/>
          <w:i w:val="false"/>
          <w:color w:val="000000"/>
        </w:rPr>
        <w:t xml:space="preserve"> 3-бап. Қазақстан Республикасының сыбайлас жемқорлыққа қарсы іс-қимыл туралы заңнамасы</w:t>
      </w:r>
    </w:p>
    <w:bookmarkEnd w:id="22"/>
    <w:bookmarkStart w:name="z22" w:id="23"/>
    <w:p>
      <w:pPr>
        <w:spacing w:after="0"/>
        <w:ind w:left="0"/>
        <w:jc w:val="both"/>
      </w:pPr>
      <w:r>
        <w:rPr>
          <w:rFonts w:ascii="Times New Roman"/>
          <w:b w:val="false"/>
          <w:i w:val="false"/>
          <w:color w:val="000000"/>
          <w:sz w:val="28"/>
        </w:rPr>
        <w:t>
      1. Қазақстан Республикасының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23"/>
    <w:bookmarkStart w:name="z23" w:id="24"/>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 де қағидалар белгіленген болса, онда халықаралық шарттың қағидалары қолданылады.</w:t>
      </w:r>
    </w:p>
    <w:bookmarkEnd w:id="24"/>
    <w:bookmarkStart w:name="z24" w:id="25"/>
    <w:p>
      <w:pPr>
        <w:spacing w:after="0"/>
        <w:ind w:left="0"/>
        <w:jc w:val="left"/>
      </w:pPr>
      <w:r>
        <w:rPr>
          <w:rFonts w:ascii="Times New Roman"/>
          <w:b/>
          <w:i w:val="false"/>
          <w:color w:val="000000"/>
        </w:rPr>
        <w:t xml:space="preserve"> 4-бап. Сыбайлас жемқорлыққа қарсы іс-қимылдың негізгі қағидаттары</w:t>
      </w:r>
    </w:p>
    <w:bookmarkEnd w:id="25"/>
    <w:bookmarkStart w:name="z25" w:id="26"/>
    <w:p>
      <w:pPr>
        <w:spacing w:after="0"/>
        <w:ind w:left="0"/>
        <w:jc w:val="both"/>
      </w:pPr>
      <w:r>
        <w:rPr>
          <w:rFonts w:ascii="Times New Roman"/>
          <w:b w:val="false"/>
          <w:i w:val="false"/>
          <w:color w:val="000000"/>
          <w:sz w:val="28"/>
        </w:rPr>
        <w:t>
      Сыбайлас жемқорлыққа қарсы іс-қимыл:</w:t>
      </w:r>
    </w:p>
    <w:bookmarkEnd w:id="26"/>
    <w:bookmarkStart w:name="z26" w:id="27"/>
    <w:p>
      <w:pPr>
        <w:spacing w:after="0"/>
        <w:ind w:left="0"/>
        <w:jc w:val="both"/>
      </w:pPr>
      <w:r>
        <w:rPr>
          <w:rFonts w:ascii="Times New Roman"/>
          <w:b w:val="false"/>
          <w:i w:val="false"/>
          <w:color w:val="000000"/>
          <w:sz w:val="28"/>
        </w:rPr>
        <w:t>
      1) заңдылық;</w:t>
      </w:r>
    </w:p>
    <w:bookmarkEnd w:id="27"/>
    <w:bookmarkStart w:name="z27" w:id="28"/>
    <w:p>
      <w:pPr>
        <w:spacing w:after="0"/>
        <w:ind w:left="0"/>
        <w:jc w:val="both"/>
      </w:pPr>
      <w:r>
        <w:rPr>
          <w:rFonts w:ascii="Times New Roman"/>
          <w:b w:val="false"/>
          <w:i w:val="false"/>
          <w:color w:val="000000"/>
          <w:sz w:val="28"/>
        </w:rPr>
        <w:t>
      2) адам мен азаматтың құқықтарын, бостандықтары мен заңды мүдделерін қорғау басымдығы;</w:t>
      </w:r>
    </w:p>
    <w:bookmarkEnd w:id="28"/>
    <w:bookmarkStart w:name="z28" w:id="29"/>
    <w:p>
      <w:pPr>
        <w:spacing w:after="0"/>
        <w:ind w:left="0"/>
        <w:jc w:val="both"/>
      </w:pPr>
      <w:r>
        <w:rPr>
          <w:rFonts w:ascii="Times New Roman"/>
          <w:b w:val="false"/>
          <w:i w:val="false"/>
          <w:color w:val="000000"/>
          <w:sz w:val="28"/>
        </w:rPr>
        <w:t>
      3) жариялылық пен ашықтық;</w:t>
      </w:r>
    </w:p>
    <w:bookmarkEnd w:id="29"/>
    <w:bookmarkStart w:name="z29" w:id="30"/>
    <w:p>
      <w:pPr>
        <w:spacing w:after="0"/>
        <w:ind w:left="0"/>
        <w:jc w:val="both"/>
      </w:pPr>
      <w:r>
        <w:rPr>
          <w:rFonts w:ascii="Times New Roman"/>
          <w:b w:val="false"/>
          <w:i w:val="false"/>
          <w:color w:val="000000"/>
          <w:sz w:val="28"/>
        </w:rPr>
        <w:t>
      4) мемлекет пен азаматтық қоғамның өзара іс-қимыл жасауы;</w:t>
      </w:r>
    </w:p>
    <w:bookmarkEnd w:id="30"/>
    <w:bookmarkStart w:name="z30" w:id="31"/>
    <w:p>
      <w:pPr>
        <w:spacing w:after="0"/>
        <w:ind w:left="0"/>
        <w:jc w:val="both"/>
      </w:pPr>
      <w:r>
        <w:rPr>
          <w:rFonts w:ascii="Times New Roman"/>
          <w:b w:val="false"/>
          <w:i w:val="false"/>
          <w:color w:val="000000"/>
          <w:sz w:val="28"/>
        </w:rPr>
        <w:t>
      5) сыбайлас жемқорлыққа қарсы іс-қимыл шараларын жүйелі және кешенді пайдалану;</w:t>
      </w:r>
    </w:p>
    <w:bookmarkEnd w:id="31"/>
    <w:bookmarkStart w:name="z31" w:id="32"/>
    <w:p>
      <w:pPr>
        <w:spacing w:after="0"/>
        <w:ind w:left="0"/>
        <w:jc w:val="both"/>
      </w:pPr>
      <w:r>
        <w:rPr>
          <w:rFonts w:ascii="Times New Roman"/>
          <w:b w:val="false"/>
          <w:i w:val="false"/>
          <w:color w:val="000000"/>
          <w:sz w:val="28"/>
        </w:rPr>
        <w:t>
      6) сыбайлас жемқорлықтың алдын алу шараларын басым қолдану;</w:t>
      </w:r>
    </w:p>
    <w:bookmarkEnd w:id="32"/>
    <w:bookmarkStart w:name="z32" w:id="33"/>
    <w:p>
      <w:pPr>
        <w:spacing w:after="0"/>
        <w:ind w:left="0"/>
        <w:jc w:val="both"/>
      </w:pPr>
      <w:r>
        <w:rPr>
          <w:rFonts w:ascii="Times New Roman"/>
          <w:b w:val="false"/>
          <w:i w:val="false"/>
          <w:color w:val="000000"/>
          <w:sz w:val="28"/>
        </w:rPr>
        <w:t>
      7) сыбайлас жемқорлыққа қарсы іс-қимылға жәрдем көрсететін адамдарды қорғау және көтермелеу;</w:t>
      </w:r>
    </w:p>
    <w:bookmarkEnd w:id="33"/>
    <w:bookmarkStart w:name="z33" w:id="34"/>
    <w:p>
      <w:pPr>
        <w:spacing w:after="0"/>
        <w:ind w:left="0"/>
        <w:jc w:val="both"/>
      </w:pPr>
      <w:r>
        <w:rPr>
          <w:rFonts w:ascii="Times New Roman"/>
          <w:b w:val="false"/>
          <w:i w:val="false"/>
          <w:color w:val="000000"/>
          <w:sz w:val="28"/>
        </w:rPr>
        <w:t>
      8) сыбайлас жемқорлық құқық бұзушылықтарды жасағаны үшін жазаның бұлтартпастығы қағидаттары негізінде жүзеге асырылады.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 w:id="35"/>
    <w:p>
      <w:pPr>
        <w:spacing w:after="0"/>
        <w:ind w:left="0"/>
        <w:jc w:val="left"/>
      </w:pPr>
      <w:r>
        <w:rPr>
          <w:rFonts w:ascii="Times New Roman"/>
          <w:b/>
          <w:i w:val="false"/>
          <w:color w:val="000000"/>
        </w:rPr>
        <w:t xml:space="preserve"> 5-бап. Сыбайлас жемқорлыққа қарсы іс-қимылдың мақсаты мен міндеттері</w:t>
      </w:r>
    </w:p>
    <w:bookmarkEnd w:id="35"/>
    <w:bookmarkStart w:name="z35" w:id="36"/>
    <w:p>
      <w:pPr>
        <w:spacing w:after="0"/>
        <w:ind w:left="0"/>
        <w:jc w:val="both"/>
      </w:pPr>
      <w:r>
        <w:rPr>
          <w:rFonts w:ascii="Times New Roman"/>
          <w:b w:val="false"/>
          <w:i w:val="false"/>
          <w:color w:val="000000"/>
          <w:sz w:val="28"/>
        </w:rPr>
        <w:t>
      1. Сыбайлас жемқорлыққа қарсы іс-қимылдың мақсаты қоғамда сыбайлас жемқорлықты жою болып табылады.</w:t>
      </w:r>
    </w:p>
    <w:bookmarkEnd w:id="36"/>
    <w:bookmarkStart w:name="z36" w:id="37"/>
    <w:p>
      <w:pPr>
        <w:spacing w:after="0"/>
        <w:ind w:left="0"/>
        <w:jc w:val="both"/>
      </w:pPr>
      <w:r>
        <w:rPr>
          <w:rFonts w:ascii="Times New Roman"/>
          <w:b w:val="false"/>
          <w:i w:val="false"/>
          <w:color w:val="000000"/>
          <w:sz w:val="28"/>
        </w:rPr>
        <w:t>
      2. Сыбайлас жемқорлыққа қарсы іс-қимыл мақсатына қол жеткізу мынадай:</w:t>
      </w:r>
    </w:p>
    <w:bookmarkEnd w:id="37"/>
    <w:bookmarkStart w:name="z37" w:id="38"/>
    <w:p>
      <w:pPr>
        <w:spacing w:after="0"/>
        <w:ind w:left="0"/>
        <w:jc w:val="both"/>
      </w:pPr>
      <w:r>
        <w:rPr>
          <w:rFonts w:ascii="Times New Roman"/>
          <w:b w:val="false"/>
          <w:i w:val="false"/>
          <w:color w:val="000000"/>
          <w:sz w:val="28"/>
        </w:rPr>
        <w:t>
      1) қоғамда сыбайлас жемқорлыққа төзбестік ахуалын қалыптастыру;</w:t>
      </w:r>
    </w:p>
    <w:bookmarkEnd w:id="38"/>
    <w:bookmarkStart w:name="z38" w:id="39"/>
    <w:p>
      <w:pPr>
        <w:spacing w:after="0"/>
        <w:ind w:left="0"/>
        <w:jc w:val="both"/>
      </w:pPr>
      <w:r>
        <w:rPr>
          <w:rFonts w:ascii="Times New Roman"/>
          <w:b w:val="false"/>
          <w:i w:val="false"/>
          <w:color w:val="000000"/>
          <w:sz w:val="28"/>
        </w:rPr>
        <w:t>
      2) сыбайлас жемқорлық құқық бұзушылықтар жасауға ықпал ететін жағдайлар мен себептерді анықтау және олардың салдарларын жою;</w:t>
      </w:r>
    </w:p>
    <w:bookmarkEnd w:id="39"/>
    <w:bookmarkStart w:name="z39" w:id="40"/>
    <w:p>
      <w:pPr>
        <w:spacing w:after="0"/>
        <w:ind w:left="0"/>
        <w:jc w:val="both"/>
      </w:pPr>
      <w:r>
        <w:rPr>
          <w:rFonts w:ascii="Times New Roman"/>
          <w:b w:val="false"/>
          <w:i w:val="false"/>
          <w:color w:val="000000"/>
          <w:sz w:val="28"/>
        </w:rPr>
        <w:t>
      3) сыбайлас жемқорлыққа қарсы іс-қимыл субъектілерінің өзара іс-қимылын нығайту;</w:t>
      </w:r>
    </w:p>
    <w:bookmarkEnd w:id="40"/>
    <w:bookmarkStart w:name="z40" w:id="41"/>
    <w:p>
      <w:pPr>
        <w:spacing w:after="0"/>
        <w:ind w:left="0"/>
        <w:jc w:val="both"/>
      </w:pPr>
      <w:r>
        <w:rPr>
          <w:rFonts w:ascii="Times New Roman"/>
          <w:b w:val="false"/>
          <w:i w:val="false"/>
          <w:color w:val="000000"/>
          <w:sz w:val="28"/>
        </w:rPr>
        <w:t>
      4) сыбайлас жемқорлыққа қарсы іс-қимыл жөніндегі халықаралық ынтымақтастықты дамыту;</w:t>
      </w:r>
    </w:p>
    <w:bookmarkEnd w:id="41"/>
    <w:bookmarkStart w:name="z41" w:id="42"/>
    <w:p>
      <w:pPr>
        <w:spacing w:after="0"/>
        <w:ind w:left="0"/>
        <w:jc w:val="both"/>
      </w:pPr>
      <w:r>
        <w:rPr>
          <w:rFonts w:ascii="Times New Roman"/>
          <w:b w:val="false"/>
          <w:i w:val="false"/>
          <w:color w:val="000000"/>
          <w:sz w:val="28"/>
        </w:rPr>
        <w:t>
      5) сыбайлас жемқорлық құқық бұзушылықтарды анықтау, жолын кесу, ашу және тергеп-тексеру міндеттерін шешу арқылы іске асырылады.</w:t>
      </w:r>
    </w:p>
    <w:bookmarkEnd w:id="42"/>
    <w:bookmarkStart w:name="z42" w:id="43"/>
    <w:p>
      <w:pPr>
        <w:spacing w:after="0"/>
        <w:ind w:left="0"/>
        <w:jc w:val="left"/>
      </w:pPr>
      <w:r>
        <w:rPr>
          <w:rFonts w:ascii="Times New Roman"/>
          <w:b/>
          <w:i w:val="false"/>
          <w:color w:val="000000"/>
        </w:rPr>
        <w:t xml:space="preserve"> 2-тарау. СЫБАЙЛАС ЖЕМҚОРЛЫҚҚА ҚАРСЫ ІС-ҚИМЫЛ ШАРАЛАРЫ</w:t>
      </w:r>
    </w:p>
    <w:bookmarkEnd w:id="43"/>
    <w:bookmarkStart w:name="z44" w:id="44"/>
    <w:p>
      <w:pPr>
        <w:spacing w:after="0"/>
        <w:ind w:left="0"/>
        <w:jc w:val="left"/>
      </w:pPr>
      <w:r>
        <w:rPr>
          <w:rFonts w:ascii="Times New Roman"/>
          <w:b/>
          <w:i w:val="false"/>
          <w:color w:val="000000"/>
        </w:rPr>
        <w:t xml:space="preserve"> 6-бап. Сыбайлас жемқорлыққа қарсы іс-қимыл шараларының жүйесі</w:t>
      </w:r>
    </w:p>
    <w:bookmarkEnd w:id="44"/>
    <w:bookmarkStart w:name="z45" w:id="45"/>
    <w:p>
      <w:pPr>
        <w:spacing w:after="0"/>
        <w:ind w:left="0"/>
        <w:jc w:val="both"/>
      </w:pPr>
      <w:r>
        <w:rPr>
          <w:rFonts w:ascii="Times New Roman"/>
          <w:b w:val="false"/>
          <w:i w:val="false"/>
          <w:color w:val="000000"/>
          <w:sz w:val="28"/>
        </w:rPr>
        <w:t>
      Сыбайлас жемқорлыққа қарсы іс-қимыл шараларының жүйесі:</w:t>
      </w:r>
    </w:p>
    <w:bookmarkEnd w:id="45"/>
    <w:bookmarkStart w:name="z46" w:id="46"/>
    <w:p>
      <w:pPr>
        <w:spacing w:after="0"/>
        <w:ind w:left="0"/>
        <w:jc w:val="both"/>
      </w:pPr>
      <w:r>
        <w:rPr>
          <w:rFonts w:ascii="Times New Roman"/>
          <w:b w:val="false"/>
          <w:i w:val="false"/>
          <w:color w:val="000000"/>
          <w:sz w:val="28"/>
        </w:rPr>
        <w:t>
      1) сыбайлас жемқорлыққа қарсы мониторингті;</w:t>
      </w:r>
    </w:p>
    <w:bookmarkEnd w:id="46"/>
    <w:bookmarkStart w:name="z47" w:id="47"/>
    <w:p>
      <w:pPr>
        <w:spacing w:after="0"/>
        <w:ind w:left="0"/>
        <w:jc w:val="both"/>
      </w:pPr>
      <w:r>
        <w:rPr>
          <w:rFonts w:ascii="Times New Roman"/>
          <w:b w:val="false"/>
          <w:i w:val="false"/>
          <w:color w:val="000000"/>
          <w:sz w:val="28"/>
        </w:rPr>
        <w:t>
      2) сыбайлас жемқорлық тәуекелдерін талдауды;</w:t>
      </w:r>
    </w:p>
    <w:bookmarkEnd w:id="47"/>
    <w:bookmarkStart w:name="z48" w:id="48"/>
    <w:p>
      <w:pPr>
        <w:spacing w:after="0"/>
        <w:ind w:left="0"/>
        <w:jc w:val="both"/>
      </w:pPr>
      <w:r>
        <w:rPr>
          <w:rFonts w:ascii="Times New Roman"/>
          <w:b w:val="false"/>
          <w:i w:val="false"/>
          <w:color w:val="000000"/>
          <w:sz w:val="28"/>
        </w:rPr>
        <w:t>
      3) сыбайлас жемқорлыққа қарсы мәдениетті қалыптастыруды;</w:t>
      </w:r>
    </w:p>
    <w:bookmarkEnd w:id="48"/>
    <w:bookmarkStart w:name="z291" w:id="49"/>
    <w:p>
      <w:pPr>
        <w:spacing w:after="0"/>
        <w:ind w:left="0"/>
        <w:jc w:val="both"/>
      </w:pPr>
      <w:r>
        <w:rPr>
          <w:rFonts w:ascii="Times New Roman"/>
          <w:b w:val="false"/>
          <w:i w:val="false"/>
          <w:color w:val="000000"/>
          <w:sz w:val="28"/>
        </w:rPr>
        <w:t>
      3-1) Қазақстан Республикасының заңнамасына сәйкес нормативтік құқықтық актілердің жобаларына сыбайлас жемқорлыққа қарсы ғылыми сараптама жүргізуді;</w:t>
      </w:r>
    </w:p>
    <w:bookmarkEnd w:id="49"/>
    <w:bookmarkStart w:name="z49" w:id="50"/>
    <w:p>
      <w:pPr>
        <w:spacing w:after="0"/>
        <w:ind w:left="0"/>
        <w:jc w:val="both"/>
      </w:pPr>
      <w:r>
        <w:rPr>
          <w:rFonts w:ascii="Times New Roman"/>
          <w:b w:val="false"/>
          <w:i w:val="false"/>
          <w:color w:val="000000"/>
          <w:sz w:val="28"/>
        </w:rPr>
        <w:t>
      4) Қазақстан Республикасының заңнамасына сәйкес заңдық сараптама жүргізу кезінде сыбайлас жемқорлық сипаты бар нормаларды анықтауды;</w:t>
      </w:r>
    </w:p>
    <w:bookmarkEnd w:id="50"/>
    <w:bookmarkStart w:name="z50" w:id="51"/>
    <w:p>
      <w:pPr>
        <w:spacing w:after="0"/>
        <w:ind w:left="0"/>
        <w:jc w:val="both"/>
      </w:pPr>
      <w:r>
        <w:rPr>
          <w:rFonts w:ascii="Times New Roman"/>
          <w:b w:val="false"/>
          <w:i w:val="false"/>
          <w:color w:val="000000"/>
          <w:sz w:val="28"/>
        </w:rPr>
        <w:t>
      5) сыбайлас жемқорлыққа қарсы стандарттарды қалыптастыруды және сақтауды;</w:t>
      </w:r>
    </w:p>
    <w:bookmarkEnd w:id="51"/>
    <w:bookmarkStart w:name="z51" w:id="52"/>
    <w:p>
      <w:pPr>
        <w:spacing w:after="0"/>
        <w:ind w:left="0"/>
        <w:jc w:val="both"/>
      </w:pPr>
      <w:r>
        <w:rPr>
          <w:rFonts w:ascii="Times New Roman"/>
          <w:b w:val="false"/>
          <w:i w:val="false"/>
          <w:color w:val="000000"/>
          <w:sz w:val="28"/>
        </w:rPr>
        <w:t>
      6) қаржылық бақылауды;</w:t>
      </w:r>
    </w:p>
    <w:bookmarkEnd w:id="52"/>
    <w:bookmarkStart w:name="z52" w:id="53"/>
    <w:p>
      <w:pPr>
        <w:spacing w:after="0"/>
        <w:ind w:left="0"/>
        <w:jc w:val="both"/>
      </w:pPr>
      <w:r>
        <w:rPr>
          <w:rFonts w:ascii="Times New Roman"/>
          <w:b w:val="false"/>
          <w:i w:val="false"/>
          <w:color w:val="000000"/>
          <w:sz w:val="28"/>
        </w:rPr>
        <w:t>
      7) сыбайлас жемқорлыққа қарсы шектеулерді;</w:t>
      </w:r>
    </w:p>
    <w:bookmarkEnd w:id="53"/>
    <w:bookmarkStart w:name="z53" w:id="54"/>
    <w:p>
      <w:pPr>
        <w:spacing w:after="0"/>
        <w:ind w:left="0"/>
        <w:jc w:val="both"/>
      </w:pPr>
      <w:r>
        <w:rPr>
          <w:rFonts w:ascii="Times New Roman"/>
          <w:b w:val="false"/>
          <w:i w:val="false"/>
          <w:color w:val="000000"/>
          <w:sz w:val="28"/>
        </w:rPr>
        <w:t>
      8) мүдделер қақтығысын болғызбауды және шешуді;</w:t>
      </w:r>
    </w:p>
    <w:bookmarkEnd w:id="54"/>
    <w:bookmarkStart w:name="z54" w:id="55"/>
    <w:p>
      <w:pPr>
        <w:spacing w:after="0"/>
        <w:ind w:left="0"/>
        <w:jc w:val="both"/>
      </w:pPr>
      <w:r>
        <w:rPr>
          <w:rFonts w:ascii="Times New Roman"/>
          <w:b w:val="false"/>
          <w:i w:val="false"/>
          <w:color w:val="000000"/>
          <w:sz w:val="28"/>
        </w:rPr>
        <w:t>
      9) кәсіпкерлік саласында сыбайлас жемқорлыққа қарсы іс-қимыл шараларын;</w:t>
      </w:r>
    </w:p>
    <w:bookmarkEnd w:id="55"/>
    <w:bookmarkStart w:name="z55" w:id="56"/>
    <w:p>
      <w:pPr>
        <w:spacing w:after="0"/>
        <w:ind w:left="0"/>
        <w:jc w:val="both"/>
      </w:pPr>
      <w:r>
        <w:rPr>
          <w:rFonts w:ascii="Times New Roman"/>
          <w:b w:val="false"/>
          <w:i w:val="false"/>
          <w:color w:val="000000"/>
          <w:sz w:val="28"/>
        </w:rPr>
        <w:t>
      10) сыбайлас жемқорлық құқық бұзушылықтарды анықтауды, жолын кесуді, ашуды және тергеп-тексеруді;</w:t>
      </w:r>
    </w:p>
    <w:bookmarkEnd w:id="56"/>
    <w:bookmarkStart w:name="z56" w:id="57"/>
    <w:p>
      <w:pPr>
        <w:spacing w:after="0"/>
        <w:ind w:left="0"/>
        <w:jc w:val="both"/>
      </w:pPr>
      <w:r>
        <w:rPr>
          <w:rFonts w:ascii="Times New Roman"/>
          <w:b w:val="false"/>
          <w:i w:val="false"/>
          <w:color w:val="000000"/>
          <w:sz w:val="28"/>
        </w:rPr>
        <w:t>
      11) сыбайлас жемқорлық құқық бұзушылықтар туралы хабарлауды;</w:t>
      </w:r>
    </w:p>
    <w:bookmarkEnd w:id="57"/>
    <w:bookmarkStart w:name="z57" w:id="58"/>
    <w:p>
      <w:pPr>
        <w:spacing w:after="0"/>
        <w:ind w:left="0"/>
        <w:jc w:val="both"/>
      </w:pPr>
      <w:r>
        <w:rPr>
          <w:rFonts w:ascii="Times New Roman"/>
          <w:b w:val="false"/>
          <w:i w:val="false"/>
          <w:color w:val="000000"/>
          <w:sz w:val="28"/>
        </w:rPr>
        <w:t>
      12) сыбайлас жемқорлық құқық бұзушылықтардың салдарларын жоюды;</w:t>
      </w:r>
    </w:p>
    <w:bookmarkEnd w:id="58"/>
    <w:bookmarkStart w:name="z58" w:id="59"/>
    <w:p>
      <w:pPr>
        <w:spacing w:after="0"/>
        <w:ind w:left="0"/>
        <w:jc w:val="both"/>
      </w:pPr>
      <w:r>
        <w:rPr>
          <w:rFonts w:ascii="Times New Roman"/>
          <w:b w:val="false"/>
          <w:i w:val="false"/>
          <w:color w:val="000000"/>
          <w:sz w:val="28"/>
        </w:rPr>
        <w:t>
      13) Сыбайлас жемқорлыққа қарсы іс-қимыл туралы ұлттық баяндаманы қалыптастыруды және жариялауды қамтиды.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59" w:id="60"/>
    <w:p>
      <w:pPr>
        <w:spacing w:after="0"/>
        <w:ind w:left="0"/>
        <w:jc w:val="left"/>
      </w:pPr>
      <w:r>
        <w:rPr>
          <w:rFonts w:ascii="Times New Roman"/>
          <w:b/>
          <w:i w:val="false"/>
          <w:color w:val="000000"/>
        </w:rPr>
        <w:t xml:space="preserve"> 7-бап. Сыбайлас жемқорлыққа қарсы мониторинг</w:t>
      </w:r>
    </w:p>
    <w:bookmarkEnd w:id="60"/>
    <w:bookmarkStart w:name="z60" w:id="61"/>
    <w:p>
      <w:pPr>
        <w:spacing w:after="0"/>
        <w:ind w:left="0"/>
        <w:jc w:val="both"/>
      </w:pPr>
      <w:r>
        <w:rPr>
          <w:rFonts w:ascii="Times New Roman"/>
          <w:b w:val="false"/>
          <w:i w:val="false"/>
          <w:color w:val="000000"/>
          <w:sz w:val="28"/>
        </w:rPr>
        <w:t>
      1. Сыбайлас жемқорлыққа қарсы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жинақтап-қорыту, талдау және бағалау жөніндегі қызметі.</w:t>
      </w:r>
    </w:p>
    <w:bookmarkEnd w:id="61"/>
    <w:bookmarkStart w:name="z61" w:id="62"/>
    <w:p>
      <w:pPr>
        <w:spacing w:after="0"/>
        <w:ind w:left="0"/>
        <w:jc w:val="both"/>
      </w:pPr>
      <w:r>
        <w:rPr>
          <w:rFonts w:ascii="Times New Roman"/>
          <w:b w:val="false"/>
          <w:i w:val="false"/>
          <w:color w:val="000000"/>
          <w:sz w:val="28"/>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bookmarkEnd w:id="62"/>
    <w:bookmarkStart w:name="z62" w:id="63"/>
    <w:p>
      <w:pPr>
        <w:spacing w:after="0"/>
        <w:ind w:left="0"/>
        <w:jc w:val="both"/>
      </w:pPr>
      <w:r>
        <w:rPr>
          <w:rFonts w:ascii="Times New Roman"/>
          <w:b w:val="false"/>
          <w:i w:val="false"/>
          <w:color w:val="000000"/>
          <w:sz w:val="28"/>
        </w:rPr>
        <w:t>
      3. Сыбайлас жемқорлыққа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салынбаған өзге де ақпарат көздері болып табылады.</w:t>
      </w:r>
    </w:p>
    <w:bookmarkEnd w:id="63"/>
    <w:bookmarkStart w:name="z63" w:id="64"/>
    <w:p>
      <w:pPr>
        <w:spacing w:after="0"/>
        <w:ind w:left="0"/>
        <w:jc w:val="both"/>
      </w:pPr>
      <w:r>
        <w:rPr>
          <w:rFonts w:ascii="Times New Roman"/>
          <w:b w:val="false"/>
          <w:i w:val="false"/>
          <w:color w:val="000000"/>
          <w:sz w:val="28"/>
        </w:rP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 болып табылуы мүмкін.</w:t>
      </w:r>
    </w:p>
    <w:bookmarkEnd w:id="64"/>
    <w:bookmarkStart w:name="z64" w:id="65"/>
    <w:p>
      <w:pPr>
        <w:spacing w:after="0"/>
        <w:ind w:left="0"/>
        <w:jc w:val="both"/>
      </w:pPr>
      <w:r>
        <w:rPr>
          <w:rFonts w:ascii="Times New Roman"/>
          <w:b w:val="false"/>
          <w:i w:val="false"/>
          <w:color w:val="000000"/>
          <w:sz w:val="28"/>
        </w:rPr>
        <w:t>
      5. Осы баптың ережелері арнаулы мемлекеттік органдардың қызметіне қолданылмайды.</w:t>
      </w:r>
    </w:p>
    <w:bookmarkEnd w:id="65"/>
    <w:bookmarkStart w:name="z65" w:id="66"/>
    <w:p>
      <w:pPr>
        <w:spacing w:after="0"/>
        <w:ind w:left="0"/>
        <w:jc w:val="left"/>
      </w:pPr>
      <w:r>
        <w:rPr>
          <w:rFonts w:ascii="Times New Roman"/>
          <w:b/>
          <w:i w:val="false"/>
          <w:color w:val="000000"/>
        </w:rPr>
        <w:t xml:space="preserve"> 8-бап. Сыбайлас жемқорлық тәуекелдерін талдау</w:t>
      </w:r>
    </w:p>
    <w:bookmarkEnd w:id="66"/>
    <w:bookmarkStart w:name="z66" w:id="67"/>
    <w:p>
      <w:pPr>
        <w:spacing w:after="0"/>
        <w:ind w:left="0"/>
        <w:jc w:val="both"/>
      </w:pPr>
      <w:r>
        <w:rPr>
          <w:rFonts w:ascii="Times New Roman"/>
          <w:b w:val="false"/>
          <w:i w:val="false"/>
          <w:color w:val="000000"/>
          <w:sz w:val="28"/>
        </w:rPr>
        <w:t>
      1. Сыбайлас жемқорлық тәуекелдерін талдау (ішкі және сыртқы) – сыбайлас жемқорлық құқық бұзушылықтар жасауға ықпал ететін себептер мен жағдайларды анықтау және зерделеу.</w:t>
      </w:r>
    </w:p>
    <w:bookmarkEnd w:id="67"/>
    <w:bookmarkStart w:name="z67" w:id="68"/>
    <w:p>
      <w:pPr>
        <w:spacing w:after="0"/>
        <w:ind w:left="0"/>
        <w:jc w:val="both"/>
      </w:pPr>
      <w:r>
        <w:rPr>
          <w:rFonts w:ascii="Times New Roman"/>
          <w:b w:val="false"/>
          <w:i w:val="false"/>
          <w:color w:val="000000"/>
          <w:sz w:val="28"/>
        </w:rPr>
        <w:t>
      2. Сыбайлас жемқорлық тәуекелдерін сыртқы талдауды сыбайлас жемқорлыққа қарсы іс-қимыл жөніндегі уәкілетті орган Қазақстан Республикасы Президентінің Әкімшілігімен келісу бойынша айқындайтын тәртіппен сыбайлас жемқорлыққа қарсы іс-қимыл жөніндегі уәкілетті орган мынадай бағыттар:</w:t>
      </w:r>
    </w:p>
    <w:bookmarkEnd w:id="68"/>
    <w:bookmarkStart w:name="z68" w:id="69"/>
    <w:p>
      <w:pPr>
        <w:spacing w:after="0"/>
        <w:ind w:left="0"/>
        <w:jc w:val="both"/>
      </w:pPr>
      <w:r>
        <w:rPr>
          <w:rFonts w:ascii="Times New Roman"/>
          <w:b w:val="false"/>
          <w:i w:val="false"/>
          <w:color w:val="000000"/>
          <w:sz w:val="28"/>
        </w:rPr>
        <w:t>
      1) мемлекеттік органдар мен ұйымдардың, квазимемлекеттік сектор субъектілерінің қызметін қозғайтын құқықтық және өзге де актілердегі сыбайлас жемқорлық тәуекелдерін анықтау;</w:t>
      </w:r>
    </w:p>
    <w:bookmarkEnd w:id="69"/>
    <w:bookmarkStart w:name="z69" w:id="70"/>
    <w:p>
      <w:pPr>
        <w:spacing w:after="0"/>
        <w:ind w:left="0"/>
        <w:jc w:val="both"/>
      </w:pPr>
      <w:r>
        <w:rPr>
          <w:rFonts w:ascii="Times New Roman"/>
          <w:b w:val="false"/>
          <w:i w:val="false"/>
          <w:color w:val="000000"/>
          <w:sz w:val="28"/>
        </w:rPr>
        <w:t>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bookmarkEnd w:id="70"/>
    <w:bookmarkStart w:name="z70" w:id="71"/>
    <w:p>
      <w:pPr>
        <w:spacing w:after="0"/>
        <w:ind w:left="0"/>
        <w:jc w:val="both"/>
      </w:pPr>
      <w:r>
        <w:rPr>
          <w:rFonts w:ascii="Times New Roman"/>
          <w:b w:val="false"/>
          <w:i w:val="false"/>
          <w:color w:val="000000"/>
          <w:sz w:val="28"/>
        </w:rPr>
        <w:t>
      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bookmarkEnd w:id="71"/>
    <w:bookmarkStart w:name="z71" w:id="72"/>
    <w:p>
      <w:pPr>
        <w:spacing w:after="0"/>
        <w:ind w:left="0"/>
        <w:jc w:val="both"/>
      </w:pPr>
      <w:r>
        <w:rPr>
          <w:rFonts w:ascii="Times New Roman"/>
          <w:b w:val="false"/>
          <w:i w:val="false"/>
          <w:color w:val="000000"/>
          <w:sz w:val="28"/>
        </w:rPr>
        <w:t>
      Сыбайлас жемқорлық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
    <w:bookmarkEnd w:id="72"/>
    <w:bookmarkStart w:name="z72" w:id="73"/>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2-тармағының</w:t>
      </w:r>
      <w:r>
        <w:rPr>
          <w:rFonts w:ascii="Times New Roman"/>
          <w:b w:val="false"/>
          <w:i w:val="false"/>
          <w:color w:val="000000"/>
          <w:sz w:val="28"/>
        </w:rPr>
        <w:t xml:space="preserve"> күші мына салалардағы қатынастарға:</w:t>
      </w:r>
    </w:p>
    <w:bookmarkEnd w:id="73"/>
    <w:bookmarkStart w:name="z73" w:id="74"/>
    <w:p>
      <w:pPr>
        <w:spacing w:after="0"/>
        <w:ind w:left="0"/>
        <w:jc w:val="both"/>
      </w:pPr>
      <w:r>
        <w:rPr>
          <w:rFonts w:ascii="Times New Roman"/>
          <w:b w:val="false"/>
          <w:i w:val="false"/>
          <w:color w:val="000000"/>
          <w:sz w:val="28"/>
        </w:rPr>
        <w:t>
      1) прокуратура жүзеге асыратын жоғары қадағалауға;</w:t>
      </w:r>
    </w:p>
    <w:bookmarkEnd w:id="74"/>
    <w:bookmarkStart w:name="z74" w:id="75"/>
    <w:p>
      <w:pPr>
        <w:spacing w:after="0"/>
        <w:ind w:left="0"/>
        <w:jc w:val="both"/>
      </w:pPr>
      <w:r>
        <w:rPr>
          <w:rFonts w:ascii="Times New Roman"/>
          <w:b w:val="false"/>
          <w:i w:val="false"/>
          <w:color w:val="000000"/>
          <w:sz w:val="28"/>
        </w:rPr>
        <w:t>
      2) қылмыстық істер бойынша сотқа дейінгі іс жүргізуге;</w:t>
      </w:r>
    </w:p>
    <w:bookmarkEnd w:id="75"/>
    <w:bookmarkStart w:name="z75" w:id="76"/>
    <w:p>
      <w:pPr>
        <w:spacing w:after="0"/>
        <w:ind w:left="0"/>
        <w:jc w:val="both"/>
      </w:pPr>
      <w:r>
        <w:rPr>
          <w:rFonts w:ascii="Times New Roman"/>
          <w:b w:val="false"/>
          <w:i w:val="false"/>
          <w:color w:val="000000"/>
          <w:sz w:val="28"/>
        </w:rPr>
        <w:t>
      3) әкімшілік құқық бұзушылықтар туралы істер бойынша іс жүргізуге;</w:t>
      </w:r>
    </w:p>
    <w:bookmarkEnd w:id="76"/>
    <w:bookmarkStart w:name="z76" w:id="77"/>
    <w:p>
      <w:pPr>
        <w:spacing w:after="0"/>
        <w:ind w:left="0"/>
        <w:jc w:val="both"/>
      </w:pPr>
      <w:r>
        <w:rPr>
          <w:rFonts w:ascii="Times New Roman"/>
          <w:b w:val="false"/>
          <w:i w:val="false"/>
          <w:color w:val="000000"/>
          <w:sz w:val="28"/>
        </w:rPr>
        <w:t>
      4) сот төрелігіне;</w:t>
      </w:r>
    </w:p>
    <w:bookmarkEnd w:id="77"/>
    <w:bookmarkStart w:name="z77" w:id="78"/>
    <w:p>
      <w:pPr>
        <w:spacing w:after="0"/>
        <w:ind w:left="0"/>
        <w:jc w:val="both"/>
      </w:pPr>
      <w:r>
        <w:rPr>
          <w:rFonts w:ascii="Times New Roman"/>
          <w:b w:val="false"/>
          <w:i w:val="false"/>
          <w:color w:val="000000"/>
          <w:sz w:val="28"/>
        </w:rPr>
        <w:t>
      5) жедел-іздестіру қызметіне;</w:t>
      </w:r>
    </w:p>
    <w:bookmarkEnd w:id="78"/>
    <w:bookmarkStart w:name="z78" w:id="79"/>
    <w:p>
      <w:pPr>
        <w:spacing w:after="0"/>
        <w:ind w:left="0"/>
        <w:jc w:val="both"/>
      </w:pPr>
      <w:r>
        <w:rPr>
          <w:rFonts w:ascii="Times New Roman"/>
          <w:b w:val="false"/>
          <w:i w:val="false"/>
          <w:color w:val="000000"/>
          <w:sz w:val="28"/>
        </w:rPr>
        <w:t>
      6) қылмыстық-атқару қызметіне;</w:t>
      </w:r>
    </w:p>
    <w:bookmarkEnd w:id="79"/>
    <w:bookmarkStart w:name="z79" w:id="80"/>
    <w:p>
      <w:pPr>
        <w:spacing w:after="0"/>
        <w:ind w:left="0"/>
        <w:jc w:val="both"/>
      </w:pPr>
      <w:r>
        <w:rPr>
          <w:rFonts w:ascii="Times New Roman"/>
          <w:b w:val="false"/>
          <w:i w:val="false"/>
          <w:color w:val="000000"/>
          <w:sz w:val="28"/>
        </w:rPr>
        <w:t>
      7) Қазақстан Республикасының мемлекеттік құпиялар туралы заңнамасының талаптарының сақталуын бақылауға қолданылмайды.</w:t>
      </w:r>
    </w:p>
    <w:bookmarkEnd w:id="80"/>
    <w:bookmarkStart w:name="z80" w:id="81"/>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 арнаулы мемлекеттік органдардың қызметіне қолданылмайды.</w:t>
      </w:r>
    </w:p>
    <w:bookmarkEnd w:id="81"/>
    <w:bookmarkStart w:name="z81" w:id="82"/>
    <w:p>
      <w:pPr>
        <w:spacing w:after="0"/>
        <w:ind w:left="0"/>
        <w:jc w:val="both"/>
      </w:pPr>
      <w:r>
        <w:rPr>
          <w:rFonts w:ascii="Times New Roman"/>
          <w:b w:val="false"/>
          <w:i w:val="false"/>
          <w:color w:val="000000"/>
          <w:sz w:val="28"/>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p>
    <w:bookmarkEnd w:id="82"/>
    <w:bookmarkStart w:name="z82" w:id="83"/>
    <w:p>
      <w:pPr>
        <w:spacing w:after="0"/>
        <w:ind w:left="0"/>
        <w:jc w:val="both"/>
      </w:pPr>
      <w:r>
        <w:rPr>
          <w:rFonts w:ascii="Times New Roman"/>
          <w:b w:val="false"/>
          <w:i w:val="false"/>
          <w:color w:val="000000"/>
          <w:sz w:val="28"/>
        </w:rP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03.07.2017 </w:t>
      </w:r>
      <w:r>
        <w:rPr>
          <w:rFonts w:ascii="Times New Roman"/>
          <w:b w:val="false"/>
          <w:i w:val="false"/>
          <w:color w:val="00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3" w:id="84"/>
    <w:p>
      <w:pPr>
        <w:spacing w:after="0"/>
        <w:ind w:left="0"/>
        <w:jc w:val="left"/>
      </w:pPr>
      <w:r>
        <w:rPr>
          <w:rFonts w:ascii="Times New Roman"/>
          <w:b/>
          <w:i w:val="false"/>
          <w:color w:val="000000"/>
        </w:rPr>
        <w:t xml:space="preserve"> 9-бап. Сыбайлас жемқорлыққа қарсы мәдениетті қалыптастыру</w:t>
      </w:r>
    </w:p>
    <w:bookmarkEnd w:id="84"/>
    <w:bookmarkStart w:name="z84" w:id="85"/>
    <w:p>
      <w:pPr>
        <w:spacing w:after="0"/>
        <w:ind w:left="0"/>
        <w:jc w:val="both"/>
      </w:pPr>
      <w:r>
        <w:rPr>
          <w:rFonts w:ascii="Times New Roman"/>
          <w:b w:val="false"/>
          <w:i w:val="false"/>
          <w:color w:val="000000"/>
          <w:sz w:val="28"/>
        </w:rPr>
        <w:t>
      1. Сыбайлас жемқорлыққа қарсы мәдениетті қалыптастыру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bookmarkEnd w:id="85"/>
    <w:bookmarkStart w:name="z85" w:id="86"/>
    <w:p>
      <w:pPr>
        <w:spacing w:after="0"/>
        <w:ind w:left="0"/>
        <w:jc w:val="both"/>
      </w:pPr>
      <w:r>
        <w:rPr>
          <w:rFonts w:ascii="Times New Roman"/>
          <w:b w:val="false"/>
          <w:i w:val="false"/>
          <w:color w:val="000000"/>
          <w:sz w:val="28"/>
        </w:rPr>
        <w:t>
      2. Сыбайлас жемқорлыққа қарсы мәдениетті қалыптастыру білім беру, ақпараттық және ұйымдастырушылық сипаттағы шаралар кешені арқылы жүзеге асырылады.</w:t>
      </w:r>
    </w:p>
    <w:bookmarkEnd w:id="86"/>
    <w:bookmarkStart w:name="z86" w:id="87"/>
    <w:p>
      <w:pPr>
        <w:spacing w:after="0"/>
        <w:ind w:left="0"/>
        <w:jc w:val="both"/>
      </w:pPr>
      <w:r>
        <w:rPr>
          <w:rFonts w:ascii="Times New Roman"/>
          <w:b w:val="false"/>
          <w:i w:val="false"/>
          <w:color w:val="000000"/>
          <w:sz w:val="28"/>
        </w:rPr>
        <w:t>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p>
    <w:bookmarkEnd w:id="87"/>
    <w:bookmarkStart w:name="z87" w:id="88"/>
    <w:p>
      <w:pPr>
        <w:spacing w:after="0"/>
        <w:ind w:left="0"/>
        <w:jc w:val="both"/>
      </w:pPr>
      <w:r>
        <w:rPr>
          <w:rFonts w:ascii="Times New Roman"/>
          <w:b w:val="false"/>
          <w:i w:val="false"/>
          <w:color w:val="000000"/>
          <w:sz w:val="28"/>
        </w:rPr>
        <w:t>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bookmarkEnd w:id="88"/>
    <w:bookmarkStart w:name="z88" w:id="89"/>
    <w:p>
      <w:pPr>
        <w:spacing w:after="0"/>
        <w:ind w:left="0"/>
        <w:jc w:val="left"/>
      </w:pPr>
      <w:r>
        <w:rPr>
          <w:rFonts w:ascii="Times New Roman"/>
          <w:b/>
          <w:i w:val="false"/>
          <w:color w:val="000000"/>
        </w:rPr>
        <w:t xml:space="preserve"> 10-бап. Сыбайлас жемқорлыққа қарсы стандарттар</w:t>
      </w:r>
    </w:p>
    <w:bookmarkEnd w:id="89"/>
    <w:bookmarkStart w:name="z89" w:id="90"/>
    <w:p>
      <w:pPr>
        <w:spacing w:after="0"/>
        <w:ind w:left="0"/>
        <w:jc w:val="both"/>
      </w:pPr>
      <w:r>
        <w:rPr>
          <w:rFonts w:ascii="Times New Roman"/>
          <w:b w:val="false"/>
          <w:i w:val="false"/>
          <w:color w:val="000000"/>
          <w:sz w:val="28"/>
        </w:rPr>
        <w:t>
      1. Сыбайлас жемқорлыққа қарсы стандарттар – қоғамдық қатынастардың оқшауланған саласы үшін белгіленген, сыбайлас жемқорлықтың алдын алуға бағытталған ұсынымдар жүйесі.</w:t>
      </w:r>
    </w:p>
    <w:bookmarkEnd w:id="90"/>
    <w:bookmarkStart w:name="z90" w:id="91"/>
    <w:p>
      <w:pPr>
        <w:spacing w:after="0"/>
        <w:ind w:left="0"/>
        <w:jc w:val="both"/>
      </w:pPr>
      <w:r>
        <w:rPr>
          <w:rFonts w:ascii="Times New Roman"/>
          <w:b w:val="false"/>
          <w:i w:val="false"/>
          <w:color w:val="000000"/>
          <w:sz w:val="28"/>
        </w:rPr>
        <w:t>
      2. Сыбайлас жемқорлыққа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bookmarkEnd w:id="91"/>
    <w:bookmarkStart w:name="z91" w:id="92"/>
    <w:p>
      <w:pPr>
        <w:spacing w:after="0"/>
        <w:ind w:left="0"/>
        <w:jc w:val="left"/>
      </w:pPr>
      <w:r>
        <w:rPr>
          <w:rFonts w:ascii="Times New Roman"/>
          <w:b/>
          <w:i w:val="false"/>
          <w:color w:val="000000"/>
        </w:rPr>
        <w:t xml:space="preserve"> 11-бап. Қаржылық бақылау шаралары</w:t>
      </w:r>
    </w:p>
    <w:bookmarkEnd w:id="92"/>
    <w:bookmarkStart w:name="z92" w:id="93"/>
    <w:p>
      <w:pPr>
        <w:spacing w:after="0"/>
        <w:ind w:left="0"/>
        <w:jc w:val="both"/>
      </w:pPr>
      <w:r>
        <w:rPr>
          <w:rFonts w:ascii="Times New Roman"/>
          <w:b w:val="false"/>
          <w:i w:val="false"/>
          <w:color w:val="000000"/>
          <w:sz w:val="28"/>
        </w:rPr>
        <w:t>
      1. Қаржылық бақылау шараларын жүзеге асыру мақсатында осы бапта айқындалған адамдар жеке тұлғалардың мынадай декларацияларын:</w:t>
      </w:r>
    </w:p>
    <w:bookmarkEnd w:id="93"/>
    <w:bookmarkStart w:name="z93" w:id="94"/>
    <w:p>
      <w:pPr>
        <w:spacing w:after="0"/>
        <w:ind w:left="0"/>
        <w:jc w:val="both"/>
      </w:pPr>
      <w:r>
        <w:rPr>
          <w:rFonts w:ascii="Times New Roman"/>
          <w:b w:val="false"/>
          <w:i w:val="false"/>
          <w:color w:val="000000"/>
          <w:sz w:val="28"/>
        </w:rPr>
        <w:t>
      1) активтері мен міндеттемелері туралы декларацияны;</w:t>
      </w:r>
    </w:p>
    <w:bookmarkEnd w:id="94"/>
    <w:bookmarkStart w:name="z94" w:id="95"/>
    <w:p>
      <w:pPr>
        <w:spacing w:after="0"/>
        <w:ind w:left="0"/>
        <w:jc w:val="both"/>
      </w:pPr>
      <w:r>
        <w:rPr>
          <w:rFonts w:ascii="Times New Roman"/>
          <w:b w:val="false"/>
          <w:i w:val="false"/>
          <w:color w:val="000000"/>
          <w:sz w:val="28"/>
        </w:rPr>
        <w:t xml:space="preserve">
      2) кірістері мен мүлкі туралы декларацияны ұсынады. </w:t>
      </w:r>
    </w:p>
    <w:bookmarkEnd w:id="95"/>
    <w:bookmarkStart w:name="z95" w:id="96"/>
    <w:p>
      <w:pPr>
        <w:spacing w:after="0"/>
        <w:ind w:left="0"/>
        <w:jc w:val="both"/>
      </w:pPr>
      <w:r>
        <w:rPr>
          <w:rFonts w:ascii="Times New Roman"/>
          <w:b w:val="false"/>
          <w:i w:val="false"/>
          <w:color w:val="000000"/>
          <w:sz w:val="28"/>
        </w:rPr>
        <w:t>
      2. Активтері мен міндеттемелері туралы декларацияны:</w:t>
      </w:r>
    </w:p>
    <w:bookmarkEnd w:id="96"/>
    <w:p>
      <w:pPr>
        <w:spacing w:after="0"/>
        <w:ind w:left="0"/>
        <w:jc w:val="both"/>
      </w:pPr>
      <w:r>
        <w:rPr>
          <w:rFonts w:ascii="Times New Roman"/>
          <w:b w:val="false"/>
          <w:i w:val="false"/>
          <w:color w:val="000000"/>
          <w:sz w:val="28"/>
        </w:rPr>
        <w:t>
      1) Қазақстан Республикасының Президенттігіне, Қазақстан Республикасы Парламентінің және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 сайланбалы органдарына мүшелікке кандидаттар және олардың жұбайлары (зайыптары) – кандидат ретінде тіркелгенге дейін;</w:t>
      </w:r>
    </w:p>
    <w:p>
      <w:pPr>
        <w:spacing w:after="0"/>
        <w:ind w:left="0"/>
        <w:jc w:val="both"/>
      </w:pPr>
      <w:r>
        <w:rPr>
          <w:rFonts w:ascii="Times New Roman"/>
          <w:b w:val="false"/>
          <w:i w:val="false"/>
          <w:color w:val="000000"/>
          <w:sz w:val="28"/>
        </w:rPr>
        <w:t>
      2) осы тармақтың 1) тармақшасында аталған адамдарды қоспағанда, мемлекеттік лауазымға не мемлекеттік немесе соларға теңестірілген функцияларды орындауға байланысты лауазымға кандидаттар болып табылатын адамдар және олардың жұбайлары (зайыптары) – лауазымға тағайындау құқығы бар лауазымды адамның (органның) лауазымға тағайындау туралы актісі шығарылғанға дейін (декларация тапсыру айының бірінші күніндегі жағдай бойынша) тапсырады.</w:t>
      </w:r>
    </w:p>
    <w:bookmarkStart w:name="z96" w:id="97"/>
    <w:p>
      <w:pPr>
        <w:spacing w:after="0"/>
        <w:ind w:left="0"/>
        <w:jc w:val="both"/>
      </w:pPr>
      <w:r>
        <w:rPr>
          <w:rFonts w:ascii="Times New Roman"/>
          <w:b w:val="false"/>
          <w:i w:val="false"/>
          <w:color w:val="000000"/>
          <w:sz w:val="28"/>
        </w:rPr>
        <w:t>
      3. Кірістері мен мүлкі туралы декларацияны:</w:t>
      </w:r>
    </w:p>
    <w:bookmarkEnd w:id="97"/>
    <w:bookmarkStart w:name="z97" w:id="98"/>
    <w:p>
      <w:pPr>
        <w:spacing w:after="0"/>
        <w:ind w:left="0"/>
        <w:jc w:val="both"/>
      </w:pPr>
      <w:r>
        <w:rPr>
          <w:rFonts w:ascii="Times New Roman"/>
          <w:b w:val="false"/>
          <w:i w:val="false"/>
          <w:color w:val="000000"/>
          <w:sz w:val="28"/>
        </w:rPr>
        <w:t>
      1) жауапты мемлекеттік лауазымды атқаратын адамдар мен олардың жұбайлары (зайыптары);</w:t>
      </w:r>
    </w:p>
    <w:bookmarkEnd w:id="98"/>
    <w:bookmarkStart w:name="z98" w:id="99"/>
    <w:p>
      <w:pPr>
        <w:spacing w:after="0"/>
        <w:ind w:left="0"/>
        <w:jc w:val="both"/>
      </w:pPr>
      <w:r>
        <w:rPr>
          <w:rFonts w:ascii="Times New Roman"/>
          <w:b w:val="false"/>
          <w:i w:val="false"/>
          <w:color w:val="000000"/>
          <w:sz w:val="28"/>
        </w:rPr>
        <w:t>
      2) мемлекеттік функцияларды орындауға уәкілеттік берілген адамдар мен олардың жұбайлары (зайыптары);</w:t>
      </w:r>
    </w:p>
    <w:bookmarkEnd w:id="99"/>
    <w:bookmarkStart w:name="z99" w:id="100"/>
    <w:p>
      <w:pPr>
        <w:spacing w:after="0"/>
        <w:ind w:left="0"/>
        <w:jc w:val="both"/>
      </w:pPr>
      <w:r>
        <w:rPr>
          <w:rFonts w:ascii="Times New Roman"/>
          <w:b w:val="false"/>
          <w:i w:val="false"/>
          <w:color w:val="000000"/>
          <w:sz w:val="28"/>
        </w:rPr>
        <w:t>
      3) лауазымды адамдар мен олардың жұбайлары (зайыптары);</w:t>
      </w:r>
    </w:p>
    <w:bookmarkEnd w:id="100"/>
    <w:bookmarkStart w:name="z100" w:id="101"/>
    <w:p>
      <w:pPr>
        <w:spacing w:after="0"/>
        <w:ind w:left="0"/>
        <w:jc w:val="both"/>
      </w:pPr>
      <w:r>
        <w:rPr>
          <w:rFonts w:ascii="Times New Roman"/>
          <w:b w:val="false"/>
          <w:i w:val="false"/>
          <w:color w:val="000000"/>
          <w:sz w:val="28"/>
        </w:rPr>
        <w:t>
      4) мемлекеттік функцияларды орындауға уәкілеттік берілген адамдарға теңестірілген адамдар мен олардың жұбайлары (зайыптары) ұсынады.</w:t>
      </w:r>
    </w:p>
    <w:bookmarkEnd w:id="101"/>
    <w:bookmarkStart w:name="z101" w:id="102"/>
    <w:p>
      <w:pPr>
        <w:spacing w:after="0"/>
        <w:ind w:left="0"/>
        <w:jc w:val="both"/>
      </w:pPr>
      <w:r>
        <w:rPr>
          <w:rFonts w:ascii="Times New Roman"/>
          <w:b w:val="false"/>
          <w:i w:val="false"/>
          <w:color w:val="000000"/>
          <w:sz w:val="28"/>
        </w:rPr>
        <w:t>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кірістері мен мүлкі туралы декларацияда көрсетілген мүлікті сатып алуға жұмсалған шығыстарды жабу көздері туралы мәліметтерді көрсетеді.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екінші, үшінші, төртінші, бесінші, алтыншы, жетінші бөліктермен және ескертпемен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2" w:id="103"/>
    <w:p>
      <w:pPr>
        <w:spacing w:after="0"/>
        <w:ind w:left="0"/>
        <w:jc w:val="both"/>
      </w:pPr>
      <w:r>
        <w:rPr>
          <w:rFonts w:ascii="Times New Roman"/>
          <w:b w:val="false"/>
          <w:i w:val="false"/>
          <w:color w:val="000000"/>
          <w:sz w:val="28"/>
        </w:rPr>
        <w:t>
      5. Активтері мен міндеттемелері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bookmarkEnd w:id="103"/>
    <w:bookmarkStart w:name="z103" w:id="104"/>
    <w:p>
      <w:pPr>
        <w:spacing w:after="0"/>
        <w:ind w:left="0"/>
        <w:jc w:val="both"/>
      </w:pPr>
      <w:r>
        <w:rPr>
          <w:rFonts w:ascii="Times New Roman"/>
          <w:b w:val="false"/>
          <w:i w:val="false"/>
          <w:color w:val="000000"/>
          <w:sz w:val="28"/>
        </w:rPr>
        <w:t>
      6. Кірістері мен мүлкі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p>
    <w:bookmarkEnd w:id="104"/>
    <w:bookmarkStart w:name="z104" w:id="105"/>
    <w:p>
      <w:pPr>
        <w:spacing w:after="0"/>
        <w:ind w:left="0"/>
        <w:jc w:val="both"/>
      </w:pPr>
      <w:r>
        <w:rPr>
          <w:rFonts w:ascii="Times New Roman"/>
          <w:b w:val="false"/>
          <w:i w:val="false"/>
          <w:color w:val="000000"/>
          <w:sz w:val="28"/>
        </w:rPr>
        <w:t>
      7. Осы баптың 2 және 3-тармақтарында аталған жеке тұлғалардың активтері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ресми интернет-ресурсына Қазақстан Республикасының салық заңнамасында белгіленген тәртіппен орналастырылады.</w:t>
      </w:r>
    </w:p>
    <w:bookmarkEnd w:id="105"/>
    <w:bookmarkStart w:name="z105" w:id="106"/>
    <w:p>
      <w:pPr>
        <w:spacing w:after="0"/>
        <w:ind w:left="0"/>
        <w:jc w:val="both"/>
      </w:pPr>
      <w:r>
        <w:rPr>
          <w:rFonts w:ascii="Times New Roman"/>
          <w:b w:val="false"/>
          <w:i w:val="false"/>
          <w:color w:val="000000"/>
          <w:sz w:val="28"/>
        </w:rPr>
        <w:t>
      8. Осы баптың 2-тармағының 1) тармақшасында аталған адамдардың активтері мен міндеттемелері туралы декларацияда мәліметтерді ұсынбауы немесе онда анық емес мәліметтерді ұсынуы, егер істелген әрекетте қылмыстық жазаланатын іс-әрекет белгілері болмаса, тіркеуден бас тартуға немесе тіркеу туралы шешімдердің күшін жоюға негіз болып табылады.</w:t>
      </w:r>
    </w:p>
    <w:bookmarkEnd w:id="106"/>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осы баптың 2-тармағының 2)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адамға тиісті өкілеттіктер беруден бас тартуға негіз болып табылады.</w:t>
      </w:r>
    </w:p>
    <w:p>
      <w:pPr>
        <w:spacing w:after="0"/>
        <w:ind w:left="0"/>
        <w:jc w:val="both"/>
      </w:pPr>
      <w:r>
        <w:rPr>
          <w:rFonts w:ascii="Times New Roman"/>
          <w:b w:val="false"/>
          <w:i w:val="false"/>
          <w:color w:val="000000"/>
          <w:sz w:val="28"/>
        </w:rPr>
        <w:t>
      осы баптың 3-тармағында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кодексінде көзделген жауаптылыққа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9-тармағының күші 01.01.2021 бастап 01.01.2025 дейін тоқтатыла тұрады – осы баптың 27-бабының </w:t>
      </w:r>
      <w:r>
        <w:rPr>
          <w:rFonts w:ascii="Times New Roman"/>
          <w:b w:val="false"/>
          <w:i w:val="false"/>
          <w:color w:val="ff0000"/>
          <w:sz w:val="28"/>
        </w:rPr>
        <w:t>3-1-тармағын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Мыналар:</w:t>
      </w:r>
    </w:p>
    <w:bookmarkStart w:name="z109" w:id="107"/>
    <w:p>
      <w:pPr>
        <w:spacing w:after="0"/>
        <w:ind w:left="0"/>
        <w:jc w:val="both"/>
      </w:pPr>
      <w:r>
        <w:rPr>
          <w:rFonts w:ascii="Times New Roman"/>
          <w:b w:val="false"/>
          <w:i w:val="false"/>
          <w:color w:val="000000"/>
          <w:sz w:val="28"/>
        </w:rPr>
        <w:t>
      1) саяси мемлекеттік лауазымды атқаратын адамдар мен олардың жұбайлары (зайыптары);</w:t>
      </w:r>
    </w:p>
    <w:bookmarkEnd w:id="107"/>
    <w:bookmarkStart w:name="z110" w:id="108"/>
    <w:p>
      <w:pPr>
        <w:spacing w:after="0"/>
        <w:ind w:left="0"/>
        <w:jc w:val="both"/>
      </w:pPr>
      <w:r>
        <w:rPr>
          <w:rFonts w:ascii="Times New Roman"/>
          <w:b w:val="false"/>
          <w:i w:val="false"/>
          <w:color w:val="000000"/>
          <w:sz w:val="28"/>
        </w:rPr>
        <w:t>
      2) "А" корпусындағы мемлекеттік әкімшілік лауазымды атқаратын адамдар мен олардың жұбайлары (зайыптары);</w:t>
      </w:r>
    </w:p>
    <w:bookmarkEnd w:id="108"/>
    <w:bookmarkStart w:name="z111" w:id="109"/>
    <w:p>
      <w:pPr>
        <w:spacing w:after="0"/>
        <w:ind w:left="0"/>
        <w:jc w:val="both"/>
      </w:pPr>
      <w:r>
        <w:rPr>
          <w:rFonts w:ascii="Times New Roman"/>
          <w:b w:val="false"/>
          <w:i w:val="false"/>
          <w:color w:val="000000"/>
          <w:sz w:val="28"/>
        </w:rPr>
        <w:t>
      3) Қазақстан Республикасы Парламентінің депутаттары мен олардың жұбайлары (зайыптары);</w:t>
      </w:r>
    </w:p>
    <w:bookmarkEnd w:id="109"/>
    <w:bookmarkStart w:name="z314" w:id="110"/>
    <w:p>
      <w:pPr>
        <w:spacing w:after="0"/>
        <w:ind w:left="0"/>
        <w:jc w:val="both"/>
      </w:pPr>
      <w:r>
        <w:rPr>
          <w:rFonts w:ascii="Times New Roman"/>
          <w:b w:val="false"/>
          <w:i w:val="false"/>
          <w:color w:val="000000"/>
          <w:sz w:val="28"/>
        </w:rPr>
        <w:t>
      3-1) Қазақстан Республикасындағы Адам құқықтары жөніндегі уәкіл;</w:t>
      </w:r>
    </w:p>
    <w:bookmarkEnd w:id="110"/>
    <w:bookmarkStart w:name="z112" w:id="111"/>
    <w:p>
      <w:pPr>
        <w:spacing w:after="0"/>
        <w:ind w:left="0"/>
        <w:jc w:val="both"/>
      </w:pPr>
      <w:r>
        <w:rPr>
          <w:rFonts w:ascii="Times New Roman"/>
          <w:b w:val="false"/>
          <w:i w:val="false"/>
          <w:color w:val="000000"/>
          <w:sz w:val="28"/>
        </w:rPr>
        <w:t>
      4) Қазақстан Республикасының судьялары мен олардың жұбайлары (зайыптары);</w:t>
      </w:r>
    </w:p>
    <w:bookmarkEnd w:id="111"/>
    <w:bookmarkStart w:name="z113" w:id="112"/>
    <w:p>
      <w:pPr>
        <w:spacing w:after="0"/>
        <w:ind w:left="0"/>
        <w:jc w:val="both"/>
      </w:pPr>
      <w:r>
        <w:rPr>
          <w:rFonts w:ascii="Times New Roman"/>
          <w:b w:val="false"/>
          <w:i w:val="false"/>
          <w:color w:val="000000"/>
          <w:sz w:val="28"/>
        </w:rPr>
        <w:t>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жариялануға жатады.</w:t>
      </w:r>
    </w:p>
    <w:bookmarkEnd w:id="112"/>
    <w:bookmarkStart w:name="z114" w:id="113"/>
    <w:p>
      <w:pPr>
        <w:spacing w:after="0"/>
        <w:ind w:left="0"/>
        <w:jc w:val="both"/>
      </w:pPr>
      <w:r>
        <w:rPr>
          <w:rFonts w:ascii="Times New Roman"/>
          <w:b w:val="false"/>
          <w:i w:val="false"/>
          <w:color w:val="000000"/>
          <w:sz w:val="28"/>
        </w:rPr>
        <w:t>
      Жариялануға жататын мәліметтер тізбесін сыбайлас жемқорлыққа қарсы іс-қимыл жөніндегі уәкілетті орган айқындайды.</w:t>
      </w:r>
    </w:p>
    <w:bookmarkEnd w:id="113"/>
    <w:bookmarkStart w:name="z115" w:id="114"/>
    <w:p>
      <w:pPr>
        <w:spacing w:after="0"/>
        <w:ind w:left="0"/>
        <w:jc w:val="both"/>
      </w:pPr>
      <w:r>
        <w:rPr>
          <w:rFonts w:ascii="Times New Roman"/>
          <w:b w:val="false"/>
          <w:i w:val="false"/>
          <w:color w:val="000000"/>
          <w:sz w:val="28"/>
        </w:rPr>
        <w:t>
      Осы тармақтың екінші бөлігінде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p>
    <w:bookmarkEnd w:id="114"/>
    <w:bookmarkStart w:name="z116" w:id="115"/>
    <w:p>
      <w:pPr>
        <w:spacing w:after="0"/>
        <w:ind w:left="0"/>
        <w:jc w:val="both"/>
      </w:pPr>
      <w:r>
        <w:rPr>
          <w:rFonts w:ascii="Times New Roman"/>
          <w:b w:val="false"/>
          <w:i w:val="false"/>
          <w:color w:val="000000"/>
          <w:sz w:val="28"/>
        </w:rPr>
        <w:t xml:space="preserve">
      10. Осы баптың </w:t>
      </w:r>
      <w:r>
        <w:rPr>
          <w:rFonts w:ascii="Times New Roman"/>
          <w:b w:val="false"/>
          <w:i w:val="false"/>
          <w:color w:val="000000"/>
          <w:sz w:val="28"/>
        </w:rPr>
        <w:t>7-тармағының</w:t>
      </w:r>
      <w:r>
        <w:rPr>
          <w:rFonts w:ascii="Times New Roman"/>
          <w:b w:val="false"/>
          <w:i w:val="false"/>
          <w:color w:val="000000"/>
          <w:sz w:val="28"/>
        </w:rPr>
        <w:t xml:space="preserve"> және 9-тармағының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талаптары мемлекеттік құпияларды құрайтын мәліметтерге қолданылмайды.</w:t>
      </w:r>
    </w:p>
    <w:bookmarkEnd w:id="115"/>
    <w:bookmarkStart w:name="z118" w:id="116"/>
    <w:p>
      <w:pPr>
        <w:spacing w:after="0"/>
        <w:ind w:left="0"/>
        <w:jc w:val="both"/>
      </w:pPr>
      <w:r>
        <w:rPr>
          <w:rFonts w:ascii="Times New Roman"/>
          <w:b w:val="false"/>
          <w:i w:val="false"/>
          <w:color w:val="000000"/>
          <w:sz w:val="28"/>
        </w:rPr>
        <w:t>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мәмілелер мен қаржылық қызмет туралы есептерді мемлекеттік мүлікке қатысты меншік иесінің құқығын жүзеге асыратын мемлекеттік органға мемлекеттік мүлікті басқару жөніндегі уәкілетті орган белгілеген тәртіппен және мерзімдерде ұсынады.</w:t>
      </w:r>
    </w:p>
    <w:bookmarkEnd w:id="116"/>
    <w:bookmarkStart w:name="z119" w:id="117"/>
    <w:p>
      <w:pPr>
        <w:spacing w:after="0"/>
        <w:ind w:left="0"/>
        <w:jc w:val="both"/>
      </w:pPr>
      <w:r>
        <w:rPr>
          <w:rFonts w:ascii="Times New Roman"/>
          <w:b w:val="false"/>
          <w:i w:val="false"/>
          <w:color w:val="000000"/>
          <w:sz w:val="28"/>
        </w:rPr>
        <w:t>
      12. Мемлекеттік кіріс органдарына келіп түсетін, осы бапта көзделген мәліметтер Қазақстан Республикасының заңнамасына сәйкес заңмен қорғалатын құпия болып табылады. Оларды жария ету Қазақстан Республикасының заңдарына сәйкес жауаптылыққа әкеп соғады.</w:t>
      </w:r>
    </w:p>
    <w:bookmarkEnd w:id="117"/>
    <w:bookmarkStart w:name="z120" w:id="118"/>
    <w:p>
      <w:pPr>
        <w:spacing w:after="0"/>
        <w:ind w:left="0"/>
        <w:jc w:val="both"/>
      </w:pPr>
      <w:r>
        <w:rPr>
          <w:rFonts w:ascii="Times New Roman"/>
          <w:b w:val="false"/>
          <w:i w:val="false"/>
          <w:color w:val="000000"/>
          <w:sz w:val="28"/>
        </w:rPr>
        <w:t>
      13. Қызметтік және салықтық құпияны құрайтын мәліметтер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мақсаттарда және тәртіппен қаржы мониторингі жөніндегі уәкілетті органға ұсынылады.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5" w:id="119"/>
    <w:p>
      <w:pPr>
        <w:spacing w:after="0"/>
        <w:ind w:left="0"/>
        <w:jc w:val="left"/>
      </w:pPr>
      <w:r>
        <w:rPr>
          <w:rFonts w:ascii="Times New Roman"/>
          <w:b/>
          <w:i w:val="false"/>
          <w:color w:val="000000"/>
        </w:rPr>
        <w:t xml:space="preserve"> 12-бап. Сыбайлас жемқорлыққа қарсы шектеулер</w:t>
      </w:r>
    </w:p>
    <w:bookmarkEnd w:id="119"/>
    <w:bookmarkStart w:name="z126" w:id="120"/>
    <w:p>
      <w:pPr>
        <w:spacing w:after="0"/>
        <w:ind w:left="0"/>
        <w:jc w:val="both"/>
      </w:pPr>
      <w:r>
        <w:rPr>
          <w:rFonts w:ascii="Times New Roman"/>
          <w:b w:val="false"/>
          <w:i w:val="false"/>
          <w:color w:val="000000"/>
          <w:sz w:val="28"/>
        </w:rPr>
        <w:t>
      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 Заңның 13, 14, 14-1 және 15-баптарында белгіленген ерекшеліктерді ескере отырып, өздеріне:</w:t>
      </w:r>
    </w:p>
    <w:bookmarkEnd w:id="120"/>
    <w:bookmarkStart w:name="z127" w:id="121"/>
    <w:p>
      <w:pPr>
        <w:spacing w:after="0"/>
        <w:ind w:left="0"/>
        <w:jc w:val="both"/>
      </w:pPr>
      <w:r>
        <w:rPr>
          <w:rFonts w:ascii="Times New Roman"/>
          <w:b w:val="false"/>
          <w:i w:val="false"/>
          <w:color w:val="000000"/>
          <w:sz w:val="28"/>
        </w:rPr>
        <w:t>
      1) мемлекеттік функцияларды орындаумен сыйыспайтын қызметті жүзеге асыру;</w:t>
      </w:r>
    </w:p>
    <w:bookmarkEnd w:id="121"/>
    <w:bookmarkStart w:name="z128" w:id="122"/>
    <w:p>
      <w:pPr>
        <w:spacing w:after="0"/>
        <w:ind w:left="0"/>
        <w:jc w:val="both"/>
      </w:pPr>
      <w:r>
        <w:rPr>
          <w:rFonts w:ascii="Times New Roman"/>
          <w:b w:val="false"/>
          <w:i w:val="false"/>
          <w:color w:val="000000"/>
          <w:sz w:val="28"/>
        </w:rPr>
        <w:t>
      2) жақын туыстарының, жұбайлары (зайыптары) мен жекжаттарының бірге қызмет (жұмыс) істеуіне жол бермеу;</w:t>
      </w:r>
    </w:p>
    <w:bookmarkEnd w:id="122"/>
    <w:bookmarkStart w:name="z129" w:id="123"/>
    <w:p>
      <w:pPr>
        <w:spacing w:after="0"/>
        <w:ind w:left="0"/>
        <w:jc w:val="both"/>
      </w:pPr>
      <w:r>
        <w:rPr>
          <w:rFonts w:ascii="Times New Roman"/>
          <w:b w:val="false"/>
          <w:i w:val="false"/>
          <w:color w:val="000000"/>
          <w:sz w:val="28"/>
        </w:rPr>
        <w:t>
      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w:t>
      </w:r>
    </w:p>
    <w:bookmarkEnd w:id="123"/>
    <w:bookmarkStart w:name="z130" w:id="124"/>
    <w:p>
      <w:pPr>
        <w:spacing w:after="0"/>
        <w:ind w:left="0"/>
        <w:jc w:val="both"/>
      </w:pPr>
      <w:r>
        <w:rPr>
          <w:rFonts w:ascii="Times New Roman"/>
          <w:b w:val="false"/>
          <w:i w:val="false"/>
          <w:color w:val="000000"/>
          <w:sz w:val="28"/>
        </w:rPr>
        <w:t>
      4) материалдық сыйақыны, сыйлықтарды немесе көрсетілетін қызметтерді ұсынған адамдардың пайдасына әрекеттері (әрекетсіздігі) үшін, егер мұндай әрекеттер осы тармақтың бірінші абзацында көрсетілген адамдардың қызметтік өкілеттіктеріне кірсе немесе осы адамдар лауазымдық жағдайына байланысты мұндай әрекеттерге (әрекетсіздікке) ықпал етуі мүмкін болса, оларды қабылдау;</w:t>
      </w:r>
    </w:p>
    <w:bookmarkEnd w:id="124"/>
    <w:bookmarkStart w:name="z304" w:id="125"/>
    <w:p>
      <w:pPr>
        <w:spacing w:after="0"/>
        <w:ind w:left="0"/>
        <w:jc w:val="both"/>
      </w:pPr>
      <w:r>
        <w:rPr>
          <w:rFonts w:ascii="Times New Roman"/>
          <w:b w:val="false"/>
          <w:i w:val="false"/>
          <w:color w:val="000000"/>
          <w:sz w:val="28"/>
        </w:rPr>
        <w:t>
      5) 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құндылықтарды сақтау;</w:t>
      </w:r>
    </w:p>
    <w:bookmarkEnd w:id="125"/>
    <w:bookmarkStart w:name="z342" w:id="126"/>
    <w:p>
      <w:pPr>
        <w:spacing w:after="0"/>
        <w:ind w:left="0"/>
        <w:jc w:val="both"/>
      </w:pPr>
      <w:r>
        <w:rPr>
          <w:rFonts w:ascii="Times New Roman"/>
          <w:b w:val="false"/>
          <w:i w:val="false"/>
          <w:color w:val="000000"/>
          <w:sz w:val="28"/>
        </w:rPr>
        <w:t xml:space="preserve">
      6) "Ойын бизнесі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анықтамаға жататын ойын мекемелерінде құмар ойындарға және (немесе) бәс тігуге қатысу, сол сияқты құмар ойындарға және (немесе) бәс тігуге сол үшін бөлінбеген орындарда қатысу немесе телекоммуникация желілерін, оның ішінде Интернет желісін пайдалану арқылы өткізілетін құмар ойындарға және (немесе) бәс тігуге қатысу бойынша сыбайлас жемқорлыққа қарсы шектеулерді қабылдайды.</w:t>
      </w:r>
    </w:p>
    <w:bookmarkEnd w:id="126"/>
    <w:bookmarkStart w:name="z131" w:id="127"/>
    <w:p>
      <w:pPr>
        <w:spacing w:after="0"/>
        <w:ind w:left="0"/>
        <w:jc w:val="both"/>
      </w:pPr>
      <w:r>
        <w:rPr>
          <w:rFonts w:ascii="Times New Roman"/>
          <w:b w:val="false"/>
          <w:i w:val="false"/>
          <w:color w:val="000000"/>
          <w:sz w:val="28"/>
        </w:rPr>
        <w:t>
      2. Жекелеген мемлекеттік функцияларды орындау тәртібін реттейтін заңдарда сыбайлас жемқорлықтың алдын алуға бағытталған шектеулерді көздейтін басқа да құқықтық нормалар белгіленуі мүмкін.</w:t>
      </w:r>
    </w:p>
    <w:bookmarkEnd w:id="127"/>
    <w:bookmarkStart w:name="z132" w:id="128"/>
    <w:p>
      <w:pPr>
        <w:spacing w:after="0"/>
        <w:ind w:left="0"/>
        <w:jc w:val="both"/>
      </w:pPr>
      <w:r>
        <w:rPr>
          <w:rFonts w:ascii="Times New Roman"/>
          <w:b w:val="false"/>
          <w:i w:val="false"/>
          <w:color w:val="000000"/>
          <w:sz w:val="28"/>
        </w:rPr>
        <w:t>
      3. Сыбайлас жемқорлыққа қарсы шектеулерді қабылдауға осы баптың 1-тармағының бірінші абзацында аталған адамдардың келісімін тиісті ұйымдардың персоналды басқару қызметтері (кадр қызметтері) жазбаша нысанда тіркейді.</w:t>
      </w:r>
    </w:p>
    <w:bookmarkEnd w:id="128"/>
    <w:bookmarkStart w:name="z133" w:id="129"/>
    <w:p>
      <w:pPr>
        <w:spacing w:after="0"/>
        <w:ind w:left="0"/>
        <w:jc w:val="both"/>
      </w:pPr>
      <w:r>
        <w:rPr>
          <w:rFonts w:ascii="Times New Roman"/>
          <w:b w:val="false"/>
          <w:i w:val="false"/>
          <w:color w:val="000000"/>
          <w:sz w:val="28"/>
        </w:rPr>
        <w:t>
      4. Осы баптың 1-тармағының бірінші абзацында аталған адамдардың сыбайлас жемқорлыққа қарсы шектеулерді қабылдамауы лауазымға қабылдаудан бас тартуға не жұмыстан шығаруға (атқарып жүрген лауазымынан босатуға, өкілеттіктерін тоқтатуға) алып келеді, оларды сақтамау жұмыстан шығаруға (атқарып жүрген лауазымынан босатуға, өкілеттіктерін тоқтатуға) негіз болып табылады.</w:t>
      </w:r>
    </w:p>
    <w:bookmarkEnd w:id="129"/>
    <w:bookmarkStart w:name="z300" w:id="130"/>
    <w:p>
      <w:pPr>
        <w:spacing w:after="0"/>
        <w:ind w:left="0"/>
        <w:jc w:val="both"/>
      </w:pPr>
      <w:r>
        <w:rPr>
          <w:rFonts w:ascii="Times New Roman"/>
          <w:b w:val="false"/>
          <w:i w:val="false"/>
          <w:color w:val="000000"/>
          <w:sz w:val="28"/>
        </w:rPr>
        <w:t>
      5. Осы баптың 1-тармағының бірінші абзацында аталған адамның отбасы мүшелері материалдық сыйақыны, сыйлықтарды немесе көрсетілетін қызметтерді ұсынған адамдардың пайдасына осы адамның әрекеттері (әрекетсіздігі) үшін ұсынылатын материалдық сыйақыны, сыйлықтарды немесе көрсетілетін қызметтерді алуға, егер мұндай әрекеттер (әрекетсіздік) осы адамның қызметтік өкілеттіктеріне кірсе не ол өзінің лауазымдық жағдайына байланысты мұндай әрекеттерге (әрекетсіздікке) ықпал етуі мүмкін болса, құқылы емес.</w:t>
      </w:r>
    </w:p>
    <w:bookmarkEnd w:id="130"/>
    <w:p>
      <w:pPr>
        <w:spacing w:after="0"/>
        <w:ind w:left="0"/>
        <w:jc w:val="both"/>
      </w:pPr>
      <w:r>
        <w:rPr>
          <w:rFonts w:ascii="Times New Roman"/>
          <w:b w:val="false"/>
          <w:i w:val="false"/>
          <w:color w:val="000000"/>
          <w:sz w:val="28"/>
        </w:rPr>
        <w:t>
      Ескертпе: Осы Заңда осы баптың 1-тармағының бірінші абзацында аталған адамның отбасы мүшелері деп оның жұбайы (зайыбы), ата-аналары, балалары, оның ішінде кәмелетке толған балалары және асырауындағы және онымен тұрақты тұратын адамдар түсініледі.</w:t>
      </w:r>
    </w:p>
    <w:bookmarkStart w:name="z301" w:id="131"/>
    <w:p>
      <w:pPr>
        <w:spacing w:after="0"/>
        <w:ind w:left="0"/>
        <w:jc w:val="both"/>
      </w:pPr>
      <w:r>
        <w:rPr>
          <w:rFonts w:ascii="Times New Roman"/>
          <w:b w:val="false"/>
          <w:i w:val="false"/>
          <w:color w:val="000000"/>
          <w:sz w:val="28"/>
        </w:rPr>
        <w:t>
      6. Осы баптың 1-тармағының бірінші абзацында аталған адамдар және (немесе) олардың отбасы мүшелері хабардар етілмей, олардың шотына келіп түскен ақша, сондай-ақ олар осы баптың 1-тармағының 4) тармақшасын және 5-тармағын бұза отырып алған қаражат олар анықталғаннан кейін екі аптадан аспайтын мерзімде тиісті мемлекеттік кіріс органына мұндай қаражаттың түсу мән-жайлары туралы түсініктеме беріле отырып, республикалық бюджетке аударылуға жатады.</w:t>
      </w:r>
    </w:p>
    <w:bookmarkEnd w:id="131"/>
    <w:p>
      <w:pPr>
        <w:spacing w:after="0"/>
        <w:ind w:left="0"/>
        <w:jc w:val="both"/>
      </w:pPr>
      <w:r>
        <w:rPr>
          <w:rFonts w:ascii="Times New Roman"/>
          <w:b w:val="false"/>
          <w:i w:val="false"/>
          <w:color w:val="000000"/>
          <w:sz w:val="28"/>
        </w:rPr>
        <w:t>
      Осы баптың 1-тармағының бірінші абзацында аталған адамдар және (немесе) олардың отбасы мүшелері хабардар етілмей келіп түскен, сондай-ақ олар осы баптың 1-тармағының 4) тармақшасын және 5-тармағын бұза отырып алған сыйлықтар сыйлықтың алынған күнінен бастап не осы баптың 1-тармағының бірінші абзацында аталған адамға сыйлықтың алынғаны туралы мәлім болған күннен бастап күнтізбелік жеті күн ішінде мемлекеттік мүлікті басқару жөніндегі уәкілетті органға өтеусіз берілуге жатады, ал аталған адамдарға нақ сондай мән-жайларда көрсетілген қызметтерге қызмет көрсетілген күннен бастап не осы баптың 1-тармағының бірінші абзацында аталған адамға қызметтің көрсетілгені туралы мәлім болған күннен бастап күнтізбелік жеті күн ішінде республикалық бюджетке ақша аудару арқылы ақы төленуге тиіс.</w:t>
      </w:r>
    </w:p>
    <w:p>
      <w:pPr>
        <w:spacing w:after="0"/>
        <w:ind w:left="0"/>
        <w:jc w:val="both"/>
      </w:pPr>
      <w:r>
        <w:rPr>
          <w:rFonts w:ascii="Times New Roman"/>
          <w:b w:val="false"/>
          <w:i w:val="false"/>
          <w:color w:val="000000"/>
          <w:sz w:val="28"/>
        </w:rPr>
        <w:t>
      Сыйлықты мемлекеттік мүлікті басқару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Республикасының Заңына сәйкес айқындалған құны бойынша, мемлекеттік мүлікті басқару жөніндегі уәкілетті органмен жасалатын сатып алу-сату шарты негізінде сатып алуға құқылы. Сыйлықтарды сатудан түскен ақша республикалық бюджетке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w:t>
      </w:r>
      <w:r>
        <w:br/>
      </w:r>
      <w:r>
        <w:rPr>
          <w:rFonts w:ascii="Times New Roman"/>
          <w:b w:val="false"/>
          <w:i w:val="false"/>
          <w:color w:val="000000"/>
          <w:sz w:val="28"/>
        </w:rPr>
        <w:t>
</w:t>
      </w:r>
      <w:r>
        <w:rPr>
          <w:rFonts w:ascii="Times New Roman"/>
          <w:b w:val="false"/>
          <w:i w:val="false"/>
          <w:color w:val="ff0000"/>
          <w:sz w:val="28"/>
        </w:rPr>
        <w:t xml:space="preserve">      ҚР Конституциялық Сотының 13.06.2023 </w:t>
      </w:r>
      <w:r>
        <w:rPr>
          <w:rFonts w:ascii="Times New Roman"/>
          <w:b w:val="false"/>
          <w:i w:val="false"/>
          <w:color w:val="ff0000"/>
          <w:sz w:val="28"/>
        </w:rPr>
        <w:t>№ 19</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13-бап. Мемлекеттiк функцияларды орындаумен сыйыспайтын қызмет</w:t>
      </w:r>
    </w:p>
    <w:bookmarkStart w:name="z135" w:id="132"/>
    <w:p>
      <w:pPr>
        <w:spacing w:after="0"/>
        <w:ind w:left="0"/>
        <w:jc w:val="both"/>
      </w:pPr>
      <w:r>
        <w:rPr>
          <w:rFonts w:ascii="Times New Roman"/>
          <w:b w:val="false"/>
          <w:i w:val="false"/>
          <w:color w:val="000000"/>
          <w:sz w:val="28"/>
        </w:rPr>
        <w:t>
      1. 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 берілген 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адамдарға:</w:t>
      </w:r>
    </w:p>
    <w:bookmarkEnd w:id="132"/>
    <w:bookmarkStart w:name="z136" w:id="133"/>
    <w:p>
      <w:pPr>
        <w:spacing w:after="0"/>
        <w:ind w:left="0"/>
        <w:jc w:val="both"/>
      </w:pPr>
      <w:r>
        <w:rPr>
          <w:rFonts w:ascii="Times New Roman"/>
          <w:b w:val="false"/>
          <w:i w:val="false"/>
          <w:color w:val="000000"/>
          <w:sz w:val="28"/>
        </w:rPr>
        <w:t>
      1) егер шаруашылық етуші субъектіні басқару немесе басқаруға қатысу Қазақстан Республикасының заңнамасына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өкілеттіктерін құқыққа сыйымсыз пайдалану арқылы ұйымдардың немесе жеке тұлғалардың материалдық мүдделерін қанағаттандыруға жәрдемдесуге;</w:t>
      </w:r>
    </w:p>
    <w:bookmarkEnd w:id="133"/>
    <w:bookmarkStart w:name="z137" w:id="134"/>
    <w:p>
      <w:pPr>
        <w:spacing w:after="0"/>
        <w:ind w:left="0"/>
        <w:jc w:val="both"/>
      </w:pPr>
      <w:r>
        <w:rPr>
          <w:rFonts w:ascii="Times New Roman"/>
          <w:b w:val="false"/>
          <w:i w:val="false"/>
          <w:color w:val="000000"/>
          <w:sz w:val="28"/>
        </w:rPr>
        <w:t>
      2)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bookmarkEnd w:id="134"/>
    <w:bookmarkStart w:name="z138" w:id="135"/>
    <w:p>
      <w:pPr>
        <w:spacing w:after="0"/>
        <w:ind w:left="0"/>
        <w:jc w:val="both"/>
      </w:pPr>
      <w:r>
        <w:rPr>
          <w:rFonts w:ascii="Times New Roman"/>
          <w:b w:val="false"/>
          <w:i w:val="false"/>
          <w:color w:val="000000"/>
          <w:sz w:val="28"/>
        </w:rPr>
        <w:t>
      3) педагогтік, ғылыми және өзге де шығармашылық қызметті қоспағанда, ақы төленетін басқа да қызметпен айналысуға тыйым салынады.</w:t>
      </w:r>
    </w:p>
    <w:bookmarkEnd w:id="135"/>
    <w:p>
      <w:pPr>
        <w:spacing w:after="0"/>
        <w:ind w:left="0"/>
        <w:jc w:val="both"/>
      </w:pPr>
      <w:r>
        <w:rPr>
          <w:rFonts w:ascii="Times New Roman"/>
          <w:b w:val="false"/>
          <w:i w:val="false"/>
          <w:color w:val="000000"/>
          <w:sz w:val="28"/>
        </w:rPr>
        <w:t>
      Медициналық әскери-есептік мамандыққа сәйкес келетін лауазымдарда келісімшарт бойынша әскери қызмет өткеретін әскери қызметшілер әскери қызмет міндеттерін атқаруға кедергі келтірмейтін ақылы медициналық қызметпен айналысуға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9" w:id="136"/>
    <w:p>
      <w:pPr>
        <w:spacing w:after="0"/>
        <w:ind w:left="0"/>
        <w:jc w:val="both"/>
      </w:pPr>
      <w:r>
        <w:rPr>
          <w:rFonts w:ascii="Times New Roman"/>
          <w:b w:val="false"/>
          <w:i w:val="false"/>
          <w:color w:val="000000"/>
          <w:sz w:val="28"/>
        </w:rPr>
        <w:t>
      2-1. Мемлекеттік функцияларды орындауға уәкілеттік берілген адамдарға теңестірілген, квазимемлекеттік сектор субъектілерінде (мемлекеттік кәсіпорындарды қоспағанда) қызметін жүзеге асыратын адамдар тиісті квазимемлекеттік сектор субъектілерінің және Қазақстан Республикасының заңдарына сәйкес олармен үлестес болып табылатын өзге де заңды тұлғалардың еншілес, тәуелді ұйымдарының басқару органдарында, байқау кеңестерінде, атқарушы органдарында ақы төленетін лауазымдарды атқаруға құқылы.</w:t>
      </w:r>
    </w:p>
    <w:bookmarkEnd w:id="136"/>
    <w:bookmarkStart w:name="z140" w:id="137"/>
    <w:p>
      <w:pPr>
        <w:spacing w:after="0"/>
        <w:ind w:left="0"/>
        <w:jc w:val="both"/>
      </w:pPr>
      <w:r>
        <w:rPr>
          <w:rFonts w:ascii="Times New Roman"/>
          <w:b w:val="false"/>
          <w:i w:val="false"/>
          <w:color w:val="000000"/>
          <w:sz w:val="28"/>
        </w:rPr>
        <w:t>
      3. Осы баптың 1-тармағында аталған адамдар өздеріне меншік құқығымен тиесілі тұрғын үйді мүліктік жалдауға (жалға) беруге және осындай тапсырудан кіріс алуға құқылы.</w:t>
      </w:r>
    </w:p>
    <w:bookmarkEnd w:id="137"/>
    <w:bookmarkStart w:name="z141" w:id="138"/>
    <w:p>
      <w:pPr>
        <w:spacing w:after="0"/>
        <w:ind w:left="0"/>
        <w:jc w:val="both"/>
      </w:pPr>
      <w:r>
        <w:rPr>
          <w:rFonts w:ascii="Times New Roman"/>
          <w:b w:val="false"/>
          <w:i w:val="false"/>
          <w:color w:val="000000"/>
          <w:sz w:val="28"/>
        </w:rPr>
        <w:t>
      4. Қазақстан Республикасы Ұлттық Банкінің Төрағасы мен оның орынбасарларына, қаржы нарығы мен қаржы ұйымдарын реттеу, бақылау және қадағалау жөніндегі уәкілетті органның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bookmarkEnd w:id="138"/>
    <w:bookmarkStart w:name="z142" w:id="139"/>
    <w:p>
      <w:pPr>
        <w:spacing w:after="0"/>
        <w:ind w:left="0"/>
        <w:jc w:val="both"/>
      </w:pPr>
      <w:r>
        <w:rPr>
          <w:rFonts w:ascii="Times New Roman"/>
          <w:b w:val="false"/>
          <w:i w:val="false"/>
          <w:color w:val="000000"/>
          <w:sz w:val="28"/>
        </w:rPr>
        <w:t>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лауазымға тағайындалған күнінен бастап күнтізбелік отыз күн ішінде лауазымға тағайындалғанға дейін сатып алынған,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p>
    <w:bookmarkEnd w:id="139"/>
    <w:p>
      <w:pPr>
        <w:spacing w:after="0"/>
        <w:ind w:left="0"/>
        <w:jc w:val="both"/>
      </w:pPr>
      <w:r>
        <w:rPr>
          <w:rFonts w:ascii="Times New Roman"/>
          <w:b w:val="false"/>
          <w:i w:val="false"/>
          <w:color w:val="000000"/>
          <w:sz w:val="28"/>
        </w:rPr>
        <w:t>
      Аталған тұлғалардың осы тармақта көзделген міндеттемелерді орындамауы олардың тиісті қызметті тоқтатуы үшін негіз болып табылады.</w:t>
      </w:r>
    </w:p>
    <w:bookmarkStart w:name="z143" w:id="140"/>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лауазымға кіріскен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өздеріне тиесілі, пайдаланылуы кіріс алуға әкелетін мүлікті Қазақстан Республикасының заңдарында белгіленген тәртіппен, осы функцияларды орындау уақытында сенімгерлік басқаруға беруге міндетті.</w:t>
      </w:r>
    </w:p>
    <w:bookmarkEnd w:id="140"/>
    <w:bookmarkStart w:name="z144" w:id="141"/>
    <w:p>
      <w:pPr>
        <w:spacing w:after="0"/>
        <w:ind w:left="0"/>
        <w:jc w:val="both"/>
      </w:pPr>
      <w:r>
        <w:rPr>
          <w:rFonts w:ascii="Times New Roman"/>
          <w:b w:val="false"/>
          <w:i w:val="false"/>
          <w:color w:val="000000"/>
          <w:sz w:val="28"/>
        </w:rPr>
        <w:t>
      6. Мүлікті сенімгерлік басқару шарты нотариаттық куәландыруға жатады.</w:t>
      </w:r>
    </w:p>
    <w:bookmarkEnd w:id="141"/>
    <w:bookmarkStart w:name="z145" w:id="142"/>
    <w:p>
      <w:pPr>
        <w:spacing w:after="0"/>
        <w:ind w:left="0"/>
        <w:jc w:val="both"/>
      </w:pPr>
      <w:r>
        <w:rPr>
          <w:rFonts w:ascii="Times New Roman"/>
          <w:b w:val="false"/>
          <w:i w:val="false"/>
          <w:color w:val="000000"/>
          <w:sz w:val="28"/>
        </w:rPr>
        <w:t>
      7. Облигацияларды, ашық және аралық инвестициялық пай қорларының пайларын қоспағанда, коммерциялық ұйымдардың акцияларын (жарғылық капиталға қатысу үлестерін) және пайдаланылуы кірістер алуға алып келетін өзге де мүлікті сатып алған жағдайда осы баптың 1-тармағында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басқаруға беруге және жұмыс орны бойынша персоналды басқару қызметіне (кадр қызметіне) мүлікті сенімгерлік басқаруға арналған шарт нотариаттық куәландырылғаннан кейін он жұмыс күні ішінде нотариаттық куәландырылған шарттың нотариаттық куәландырылған көшірмесін ұсынуға міндетті.</w:t>
      </w:r>
    </w:p>
    <w:bookmarkEnd w:id="142"/>
    <w:bookmarkStart w:name="z146" w:id="143"/>
    <w:p>
      <w:pPr>
        <w:spacing w:after="0"/>
        <w:ind w:left="0"/>
        <w:jc w:val="both"/>
      </w:pPr>
      <w:r>
        <w:rPr>
          <w:rFonts w:ascii="Times New Roman"/>
          <w:b w:val="false"/>
          <w:i w:val="false"/>
          <w:color w:val="000000"/>
          <w:sz w:val="28"/>
        </w:rPr>
        <w:t>
      8. Осы баптың 1-тармағында аталған адамдардың осы баптың 5 және 7-тармақтарында көзделген міндеттемелерді орындамауы олардың мемлекеттік қызметті немесе өзге де тиісті қызметті тоқтатуы үшін негіз болып табылады.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22.01.2016 </w:t>
      </w:r>
      <w:r>
        <w:rPr>
          <w:rFonts w:ascii="Times New Roman"/>
          <w:b w:val="false"/>
          <w:i w:val="false"/>
          <w:color w:val="000000"/>
          <w:sz w:val="28"/>
        </w:rPr>
        <w:t>№ 446-V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7" w:id="144"/>
    <w:p>
      <w:pPr>
        <w:spacing w:after="0"/>
        <w:ind w:left="0"/>
        <w:jc w:val="left"/>
      </w:pPr>
      <w:r>
        <w:rPr>
          <w:rFonts w:ascii="Times New Roman"/>
          <w:b/>
          <w:i w:val="false"/>
          <w:color w:val="000000"/>
        </w:rPr>
        <w:t xml:space="preserve"> 14-бап. Жақын туыстардың, ерлі-зайыптылардың немесе жекжаттардың бiрге қызмет (жұмыс) iстеуiне жол бермеу</w:t>
      </w:r>
    </w:p>
    <w:bookmarkEnd w:id="144"/>
    <w:bookmarkStart w:name="z148" w:id="145"/>
    <w:p>
      <w:pPr>
        <w:spacing w:after="0"/>
        <w:ind w:left="0"/>
        <w:jc w:val="both"/>
      </w:pPr>
      <w:r>
        <w:rPr>
          <w:rFonts w:ascii="Times New Roman"/>
          <w:b w:val="false"/>
          <w:i w:val="false"/>
          <w:color w:val="000000"/>
          <w:sz w:val="28"/>
        </w:rPr>
        <w:t>
      1. Жауапты мемлекеттік лауазымды атқаратын адамдар, мемлекеттiк функцияларды орындауға уәкілеттік берілген адамдар (өз қызметін тұрақты емес немесе басқа жұмыстан босатылған негізде жүзеге асыратын мәслихат депутаттарын қоспағанда)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 өздерiнiң жақын туыстары, жұбайы (зайыбы) және (немесе) жекжаттары атқаратын лауазымдарға тiкелей бағынысты болатын лауазымдарды атқара алмайды, сондай-ақ жақын туыстары, жұбайы (зайыбы) және (немесе) жекжаттары тікелей бағынысында бола алмайды.</w:t>
      </w:r>
    </w:p>
    <w:bookmarkEnd w:id="145"/>
    <w:bookmarkStart w:name="z302" w:id="146"/>
    <w:p>
      <w:pPr>
        <w:spacing w:after="0"/>
        <w:ind w:left="0"/>
        <w:jc w:val="both"/>
      </w:pPr>
      <w:r>
        <w:rPr>
          <w:rFonts w:ascii="Times New Roman"/>
          <w:b w:val="false"/>
          <w:i w:val="false"/>
          <w:color w:val="000000"/>
          <w:sz w:val="28"/>
        </w:rPr>
        <w:t>
      1-1. Мемлекеттік лауазымға не мемлекеттік немесе соларға теңестірілген функцияларды атқаруға байланысты лауазымға кандидаттар болып табылатын адамдар өздері лауазымды атқаруға үміткер ұйымның басшылығын осы ұйымда жұмыс істейтін жақын туыстары, жұбайы және (немесе) жекжаттары туралы жазбаша нысанда хабардар етуге міндетті.</w:t>
      </w:r>
    </w:p>
    <w:bookmarkEnd w:id="146"/>
    <w:bookmarkStart w:name="z149" w:id="14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лауазымынан шығарылуға немесе көрсетілген функциялардан өзгедей босатылуға тиіс.</w:t>
      </w:r>
    </w:p>
    <w:bookmarkEnd w:id="147"/>
    <w:bookmarkStart w:name="z315" w:id="148"/>
    <w:p>
      <w:pPr>
        <w:spacing w:after="0"/>
        <w:ind w:left="0"/>
        <w:jc w:val="both"/>
      </w:pPr>
      <w:r>
        <w:rPr>
          <w:rFonts w:ascii="Times New Roman"/>
          <w:b w:val="false"/>
          <w:i w:val="false"/>
          <w:color w:val="000000"/>
          <w:sz w:val="28"/>
        </w:rPr>
        <w:t>
      3. Осы баптың 1-тармағында аталған адамдардың квазимемлекеттік сектор субъектісінің бір басқару органында (байқау кеңесінде, атқарушы органында) өзінің жақын туыстарымен, жұбайымен (зайыбымен) және (немесе) жекжаттарымен бірге лауазымдарды атқаруына тыйым салынады.</w:t>
      </w:r>
    </w:p>
    <w:bookmarkEnd w:id="148"/>
    <w:p>
      <w:pPr>
        <w:spacing w:after="0"/>
        <w:ind w:left="0"/>
        <w:jc w:val="both"/>
      </w:pPr>
      <w:r>
        <w:rPr>
          <w:rFonts w:ascii="Times New Roman"/>
          <w:b w:val="false"/>
          <w:i w:val="false"/>
          <w:color w:val="000000"/>
          <w:sz w:val="28"/>
        </w:rPr>
        <w:t>
      Осы тармақтың бірінші бөлігінің талаптарын бұзатын адамдар, егер олар көрсетілген бұзушылық анықталған кезден бастап үш ай ішінде оны ерікті түрде жоймаса, квазимемлекеттік сектор субъектісінің бір басқару органында (байқау кеңесінде, атқарушы органында) бірлескен қызметті (жұмысты) болғызбайтын лауазымға ауысуға жатады, ал мұндай ауысу мүмкін болмаған кезде осы жұмыскерлердің біреуі қызметтен шығарылуға немесе көрсетілген функциялардан өзге де босатылуға жатады.</w:t>
      </w:r>
    </w:p>
    <w:bookmarkStart w:name="z150" w:id="149"/>
    <w:p>
      <w:pPr>
        <w:spacing w:after="0"/>
        <w:ind w:left="0"/>
        <w:jc w:val="both"/>
      </w:pPr>
      <w:r>
        <w:rPr>
          <w:rFonts w:ascii="Times New Roman"/>
          <w:b w:val="false"/>
          <w:i w:val="false"/>
          <w:color w:val="000000"/>
          <w:sz w:val="28"/>
        </w:rPr>
        <w:t>
      Ескертпе. Осы Заңда жақын туыстар деп ата-аналары (ата-анасы), балалары, асырап алушылар, асырып алынған балалар, ата-анасы бір және ата-анасы бөлек аға-інілері мен апа-сіңлілері (қарындастары), атасы, әжесі, немерелері, жекжаттар деп – жұбайының (зайыбының) ата-анасы бір және ата-анасы бөлек аға-інілері мен апа-сіңлілері (қарындастары), ата-аналары мен балалары түсініледі.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Қазақстан Республикасының шегінен тыс жерде орналасқан шетелдік банктерде шоттарды (салымдарды) ашуға, иеленуге, қолма-қол ақша мен құндылықтарды сақтауға жол бермеу</w:t>
      </w:r>
    </w:p>
    <w:bookmarkStart w:name="z306" w:id="150"/>
    <w:p>
      <w:pPr>
        <w:spacing w:after="0"/>
        <w:ind w:left="0"/>
        <w:jc w:val="both"/>
      </w:pPr>
      <w:r>
        <w:rPr>
          <w:rFonts w:ascii="Times New Roman"/>
          <w:b w:val="false"/>
          <w:i w:val="false"/>
          <w:color w:val="000000"/>
          <w:sz w:val="28"/>
        </w:rPr>
        <w:t>
      1. Жауапты мемлекеттік лауазым атқаратын адамдарға, мемлекеттік функцияларды орындауға уәкілеттік берілген адамдарға (мәслихат депутаттарын қоспағанда), лауазымды адамдарға Қазақстан Республикасының шегінен тыс жерде орналасқан шетелдік банктерде шоттарды (салымдарды) ашуға және иеленуге, Қазақстан Республикасының шегінен тыс жерде орналасқан шетелдік банктерде қолма-қол ақша мен құндылықтарды сақтауға тыйым салынады.</w:t>
      </w:r>
    </w:p>
    <w:bookmarkEnd w:id="150"/>
    <w:p>
      <w:pPr>
        <w:spacing w:after="0"/>
        <w:ind w:left="0"/>
        <w:jc w:val="both"/>
      </w:pPr>
      <w:r>
        <w:rPr>
          <w:rFonts w:ascii="Times New Roman"/>
          <w:b w:val="false"/>
          <w:i w:val="false"/>
          <w:color w:val="000000"/>
          <w:sz w:val="28"/>
        </w:rPr>
        <w:t>
      Ескертпе. Осы тармақта көзделген шектеу Қазақстан Республикасының аумағында орналасқан Қазақстан Республикасы бейрезидент банктерінің филиалдарына қолданылмайды.</w:t>
      </w:r>
    </w:p>
    <w:bookmarkStart w:name="z307" w:id="151"/>
    <w:p>
      <w:pPr>
        <w:spacing w:after="0"/>
        <w:ind w:left="0"/>
        <w:jc w:val="both"/>
      </w:pPr>
      <w:r>
        <w:rPr>
          <w:rFonts w:ascii="Times New Roman"/>
          <w:b w:val="false"/>
          <w:i w:val="false"/>
          <w:color w:val="000000"/>
          <w:sz w:val="28"/>
        </w:rPr>
        <w:t xml:space="preserve">
      2. Осы баптың 1-тармағында көрсетілген адамдар лауазымға орналасқан немесе осы баптың 4-тармағында көрсетілген мән-жайлар жойылған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 </w:t>
      </w:r>
    </w:p>
    <w:bookmarkEnd w:id="151"/>
    <w:p>
      <w:pPr>
        <w:spacing w:after="0"/>
        <w:ind w:left="0"/>
        <w:jc w:val="both"/>
      </w:pPr>
      <w:r>
        <w:rPr>
          <w:rFonts w:ascii="Times New Roman"/>
          <w:b w:val="false"/>
          <w:i w:val="false"/>
          <w:color w:val="000000"/>
          <w:sz w:val="28"/>
        </w:rPr>
        <w:t>
      Егер осы баптың 1-тармағында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тармақтың бірінші бөлігінде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bookmarkStart w:name="z308" w:id="152"/>
    <w:p>
      <w:pPr>
        <w:spacing w:after="0"/>
        <w:ind w:left="0"/>
        <w:jc w:val="both"/>
      </w:pPr>
      <w:r>
        <w:rPr>
          <w:rFonts w:ascii="Times New Roman"/>
          <w:b w:val="false"/>
          <w:i w:val="false"/>
          <w:color w:val="000000"/>
          <w:sz w:val="28"/>
        </w:rPr>
        <w:t>
      3. Осы баптың 1-тармағында көрсетілген адамдар Қазақстан Республикасының заңнамасына немесе шет мемлекеттің заңнамасына сәйкес мұраны қабылдау нәтижесінде Қазақстан Республикасының шегінен тыс жерде орналасқан шетелдік банктердегі шоттарды (салымдарды), қолма-қол ақша мен құндылықтарды иеленуге және (немесе) пайдалануға алған жағдайда, көрсетілген адамдар мұраны қабылдаған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қолма-қол ақша мен құндылықтарды сақтауды тоқтатуға міндетті.</w:t>
      </w:r>
    </w:p>
    <w:bookmarkEnd w:id="152"/>
    <w:bookmarkStart w:name="z309" w:id="153"/>
    <w:p>
      <w:pPr>
        <w:spacing w:after="0"/>
        <w:ind w:left="0"/>
        <w:jc w:val="both"/>
      </w:pPr>
      <w:r>
        <w:rPr>
          <w:rFonts w:ascii="Times New Roman"/>
          <w:b w:val="false"/>
          <w:i w:val="false"/>
          <w:color w:val="000000"/>
          <w:sz w:val="28"/>
        </w:rPr>
        <w:t>
      4. Осы баптың 1, 2 және 3-тармақтарының ережелері осы баптың 1-тармағында аталған, Қазақстан Республикасының шет елдердегі мекемелеріне, өкілдіктеріне және Қазақстан Республикасынан халықаралық ұйымдарға жұмысқа жіберілген, сондай-ақ көрсетілген ұйымдарға іссапарға жіберілген адамдарға көрсетілген ұйымдардағы жұмыс кезеңіне немесе шетелде білім алатын, немесе шетелде тағылымдамадан өтетін, немесе шетелдік іссапарда жүрген, немесе шетелде емделіп жатқан адамдарға немесе кәмелеттік жасқа толмаған баланың заңды өкілі ретінде не кәмелеттік жасқа толған адамның қорғаншысы немесе қамқоршысы ретінде тиісті адамның шетелде оқуы не емделуі кезеңінде шетелде болатын адамдарға қолданылмайды.</w:t>
      </w:r>
    </w:p>
    <w:bookmarkEnd w:id="153"/>
    <w:p>
      <w:pPr>
        <w:spacing w:after="0"/>
        <w:ind w:left="0"/>
        <w:jc w:val="both"/>
      </w:pPr>
      <w:r>
        <w:rPr>
          <w:rFonts w:ascii="Times New Roman"/>
          <w:b w:val="false"/>
          <w:i w:val="false"/>
          <w:color w:val="000000"/>
          <w:sz w:val="28"/>
        </w:rPr>
        <w:t>
      5. Осы бапта көзделген мерзімдер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14-1-баппен толықтырылды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1" w:id="154"/>
    <w:p>
      <w:pPr>
        <w:spacing w:after="0"/>
        <w:ind w:left="0"/>
        <w:jc w:val="left"/>
      </w:pPr>
      <w:r>
        <w:rPr>
          <w:rFonts w:ascii="Times New Roman"/>
          <w:b/>
          <w:i w:val="false"/>
          <w:color w:val="000000"/>
        </w:rPr>
        <w:t xml:space="preserve"> 15-бап. Мүдделер қақтығысы</w:t>
      </w:r>
    </w:p>
    <w:bookmarkEnd w:id="154"/>
    <w:bookmarkStart w:name="z152" w:id="155"/>
    <w:p>
      <w:pPr>
        <w:spacing w:after="0"/>
        <w:ind w:left="0"/>
        <w:jc w:val="both"/>
      </w:pPr>
      <w:r>
        <w:rPr>
          <w:rFonts w:ascii="Times New Roman"/>
          <w:b w:val="false"/>
          <w:i w:val="false"/>
          <w:color w:val="000000"/>
          <w:sz w:val="28"/>
        </w:rPr>
        <w:t>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p>
    <w:bookmarkEnd w:id="155"/>
    <w:bookmarkStart w:name="z153" w:id="15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мүдделер қақтығысын болғызбау және шешу бойынша шаралар қабылдауға тиіс.</w:t>
      </w:r>
    </w:p>
    <w:bookmarkEnd w:id="156"/>
    <w:bookmarkStart w:name="z154" w:id="157"/>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болысымен жазбаша нысанда хабарлауға міндетті.</w:t>
      </w:r>
    </w:p>
    <w:bookmarkEnd w:id="157"/>
    <w:bookmarkStart w:name="z155" w:id="158"/>
    <w:p>
      <w:pPr>
        <w:spacing w:after="0"/>
        <w:ind w:left="0"/>
        <w:jc w:val="both"/>
      </w:pPr>
      <w:r>
        <w:rPr>
          <w:rFonts w:ascii="Times New Roman"/>
          <w:b w:val="false"/>
          <w:i w:val="false"/>
          <w:color w:val="000000"/>
          <w:sz w:val="28"/>
        </w:rPr>
        <w:t xml:space="preserve">
      Тікелей басшысы не ұйымның басшылығы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өтініштері бойынша немесе басқа да көздерден ақпарат алған кезде мүдделер қақтығысын болғызбау және реттеу бойынша мынадай шараларды уақтылы қабылдауға:</w:t>
      </w:r>
    </w:p>
    <w:bookmarkEnd w:id="158"/>
    <w:bookmarkStart w:name="z157" w:id="159"/>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 лауазымдық міндеттерін орындаудан шеттетуге және мүдделер қақтығысы туындаған немесе туындауы мүмкін мәселе бойынша лауазымдық міндеттерді орындауды басқа адамға тапсыруға;</w:t>
      </w:r>
    </w:p>
    <w:bookmarkEnd w:id="159"/>
    <w:bookmarkStart w:name="z158" w:id="160"/>
    <w:p>
      <w:pPr>
        <w:spacing w:after="0"/>
        <w:ind w:left="0"/>
        <w:jc w:val="both"/>
      </w:pPr>
      <w:r>
        <w:rPr>
          <w:rFonts w:ascii="Times New Roman"/>
          <w:b w:val="false"/>
          <w:i w:val="false"/>
          <w:color w:val="000000"/>
          <w:sz w:val="28"/>
        </w:rPr>
        <w:t>
      2) лауазымдық міндеттерін өзгертуге;</w:t>
      </w:r>
    </w:p>
    <w:bookmarkEnd w:id="160"/>
    <w:bookmarkStart w:name="z159" w:id="161"/>
    <w:p>
      <w:pPr>
        <w:spacing w:after="0"/>
        <w:ind w:left="0"/>
        <w:jc w:val="both"/>
      </w:pPr>
      <w:r>
        <w:rPr>
          <w:rFonts w:ascii="Times New Roman"/>
          <w:b w:val="false"/>
          <w:i w:val="false"/>
          <w:color w:val="000000"/>
          <w:sz w:val="28"/>
        </w:rPr>
        <w:t>
      3) мүдделер қақтығысын жою бойынша өзге де шаралар қабылдауға міндетті.</w:t>
      </w:r>
    </w:p>
    <w:bookmarkEnd w:id="161"/>
    <w:bookmarkStart w:name="z160" w:id="162"/>
    <w:p>
      <w:pPr>
        <w:spacing w:after="0"/>
        <w:ind w:left="0"/>
        <w:jc w:val="left"/>
      </w:pPr>
      <w:r>
        <w:rPr>
          <w:rFonts w:ascii="Times New Roman"/>
          <w:b/>
          <w:i w:val="false"/>
          <w:color w:val="000000"/>
        </w:rPr>
        <w:t xml:space="preserve"> 16-бап. Кәсіпкерлік саласындағы сыбайлас жемқорлыққа қарсы іс-қимыл шаралары</w:t>
      </w:r>
    </w:p>
    <w:bookmarkEnd w:id="162"/>
    <w:bookmarkStart w:name="z161" w:id="163"/>
    <w:p>
      <w:pPr>
        <w:spacing w:after="0"/>
        <w:ind w:left="0"/>
        <w:jc w:val="both"/>
      </w:pPr>
      <w:r>
        <w:rPr>
          <w:rFonts w:ascii="Times New Roman"/>
          <w:b w:val="false"/>
          <w:i w:val="false"/>
          <w:color w:val="000000"/>
          <w:sz w:val="28"/>
        </w:rPr>
        <w:t>
      1. Кәсіпкерлік субъектілері өз қызметін жүзеге асыру кезінде сыбайлас жемқорлықтың алдын алу жөнінде, оның ішінде сыбайлас жемқорлық құқық бұзушылықтар жасауға ықпал ететін себептер мен жағдайларды барынша азайту бойынша:</w:t>
      </w:r>
    </w:p>
    <w:bookmarkEnd w:id="163"/>
    <w:bookmarkStart w:name="z162" w:id="164"/>
    <w:p>
      <w:pPr>
        <w:spacing w:after="0"/>
        <w:ind w:left="0"/>
        <w:jc w:val="both"/>
      </w:pPr>
      <w:r>
        <w:rPr>
          <w:rFonts w:ascii="Times New Roman"/>
          <w:b w:val="false"/>
          <w:i w:val="false"/>
          <w:color w:val="000000"/>
          <w:sz w:val="28"/>
        </w:rPr>
        <w:t>
      1) шешімдер қабылдау рәсімдерінің есептілігін, бақылауда болуын және ашықтығын қамтамасыз ететін ұйымдық-құқықтық тетіктерді белгілеу;</w:t>
      </w:r>
    </w:p>
    <w:bookmarkEnd w:id="164"/>
    <w:bookmarkStart w:name="z163" w:id="165"/>
    <w:p>
      <w:pPr>
        <w:spacing w:after="0"/>
        <w:ind w:left="0"/>
        <w:jc w:val="both"/>
      </w:pPr>
      <w:r>
        <w:rPr>
          <w:rFonts w:ascii="Times New Roman"/>
          <w:b w:val="false"/>
          <w:i w:val="false"/>
          <w:color w:val="000000"/>
          <w:sz w:val="28"/>
        </w:rPr>
        <w:t>
      2) адал бәсекелестік қағидаттарын сақтау;</w:t>
      </w:r>
    </w:p>
    <w:bookmarkEnd w:id="165"/>
    <w:bookmarkStart w:name="z164" w:id="166"/>
    <w:p>
      <w:pPr>
        <w:spacing w:after="0"/>
        <w:ind w:left="0"/>
        <w:jc w:val="both"/>
      </w:pPr>
      <w:r>
        <w:rPr>
          <w:rFonts w:ascii="Times New Roman"/>
          <w:b w:val="false"/>
          <w:i w:val="false"/>
          <w:color w:val="000000"/>
          <w:sz w:val="28"/>
        </w:rPr>
        <w:t>
      3) мүдделер қақтығыстарын болғызбау;</w:t>
      </w:r>
    </w:p>
    <w:bookmarkEnd w:id="166"/>
    <w:bookmarkStart w:name="z165" w:id="167"/>
    <w:p>
      <w:pPr>
        <w:spacing w:after="0"/>
        <w:ind w:left="0"/>
        <w:jc w:val="both"/>
      </w:pPr>
      <w:r>
        <w:rPr>
          <w:rFonts w:ascii="Times New Roman"/>
          <w:b w:val="false"/>
          <w:i w:val="false"/>
          <w:color w:val="000000"/>
          <w:sz w:val="28"/>
        </w:rPr>
        <w:t>
      4) іскерлік әдеп нормаларын қабылдау және сақтау;</w:t>
      </w:r>
    </w:p>
    <w:bookmarkEnd w:id="167"/>
    <w:bookmarkStart w:name="z166" w:id="168"/>
    <w:p>
      <w:pPr>
        <w:spacing w:after="0"/>
        <w:ind w:left="0"/>
        <w:jc w:val="both"/>
      </w:pPr>
      <w:r>
        <w:rPr>
          <w:rFonts w:ascii="Times New Roman"/>
          <w:b w:val="false"/>
          <w:i w:val="false"/>
          <w:color w:val="000000"/>
          <w:sz w:val="28"/>
        </w:rPr>
        <w:t>
      5) сыбайлас жемқорлыққа қарсы мәдениетті қалыптастыру жөніндегі шараларды қабылдау;</w:t>
      </w:r>
    </w:p>
    <w:bookmarkEnd w:id="168"/>
    <w:bookmarkStart w:name="z167" w:id="169"/>
    <w:p>
      <w:pPr>
        <w:spacing w:after="0"/>
        <w:ind w:left="0"/>
        <w:jc w:val="both"/>
      </w:pPr>
      <w:r>
        <w:rPr>
          <w:rFonts w:ascii="Times New Roman"/>
          <w:b w:val="false"/>
          <w:i w:val="false"/>
          <w:color w:val="000000"/>
          <w:sz w:val="28"/>
        </w:rPr>
        <w:t>
      6) сыбайлас жемқорлықтың алдын алу мәселелері бойынша мемлекеттік органдармен және өзге де ұйымдармен өзара іс-қимыл жасау арқылы шаралар қабылдайды.</w:t>
      </w:r>
    </w:p>
    <w:bookmarkEnd w:id="169"/>
    <w:bookmarkStart w:name="z168" w:id="170"/>
    <w:p>
      <w:pPr>
        <w:spacing w:after="0"/>
        <w:ind w:left="0"/>
        <w:jc w:val="both"/>
      </w:pPr>
      <w:r>
        <w:rPr>
          <w:rFonts w:ascii="Times New Roman"/>
          <w:b w:val="false"/>
          <w:i w:val="false"/>
          <w:color w:val="000000"/>
          <w:sz w:val="28"/>
        </w:rPr>
        <w:t>
      2. Кәсіпкерлік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
    <w:bookmarkEnd w:id="170"/>
    <w:bookmarkStart w:name="z303" w:id="171"/>
    <w:p>
      <w:pPr>
        <w:spacing w:after="0"/>
        <w:ind w:left="0"/>
        <w:jc w:val="both"/>
      </w:pPr>
      <w:r>
        <w:rPr>
          <w:rFonts w:ascii="Times New Roman"/>
          <w:b w:val="false"/>
          <w:i w:val="false"/>
          <w:color w:val="000000"/>
          <w:sz w:val="28"/>
        </w:rPr>
        <w:t>
      3. Квазимемлекеттік сектор субъектісінде негізгі міндеті осы ұйымның және оның жұмыскерлерінің Қазақстан Республикасының сыбайлас жемқорлыққа қарсы іс-қимыл туралы заңнамасын сақтауын қамтамасыз ету болып табылатын құрылымдық бөлімше немесе сыбайлас жемқорлыққа қарсы комплаенс-қызметтің функцияларын атқаратын жауапты адам айқындалады. Бұл ретте сыбайлас жемқорлыққа қарсы комплаенс-қызметтің функцияларын атқаратын жауапты адам мүдделердің ықтимал қақтығысы ескеріле отырып айқындалады.</w:t>
      </w:r>
    </w:p>
    <w:bookmarkEnd w:id="171"/>
    <w:p>
      <w:pPr>
        <w:spacing w:after="0"/>
        <w:ind w:left="0"/>
        <w:jc w:val="both"/>
      </w:pPr>
      <w:r>
        <w:rPr>
          <w:rFonts w:ascii="Times New Roman"/>
          <w:b w:val="false"/>
          <w:i w:val="false"/>
          <w:color w:val="000000"/>
          <w:sz w:val="28"/>
        </w:rPr>
        <w:t>
      Сыбайлас жемқорлыққа қарсы комплаенс-қызмет өз өкілеттіктерін квазимемлекеттік сектор субъектісінің атқарушы органынан, лауазымды адамдарынан тәуелсіз жүзеге асырады, директорлар кеңесіне, байқау кеңесіне (ол болған кезде) немесе өзге де тәуелсіз басқару органына есеп береді және Қазақстан Республикасының сыбайлас жемқорлыққа қарсы іс-қимыл туралы заңнамасы талаптарының сақталуын қамтамасыз ету кезінде тәуелсіз болып табылады. Сыбайлас жемқорлыққа қарсы комплаенс-қызметінің құзыреті, қызметін ұйымдастыру мен оның тәртібі квазимемлекеттік сектор субъектісінің ішкі актісінде айқындалады.</w:t>
      </w:r>
    </w:p>
    <w:p>
      <w:pPr>
        <w:spacing w:after="0"/>
        <w:ind w:left="0"/>
        <w:jc w:val="both"/>
      </w:pPr>
      <w:r>
        <w:rPr>
          <w:rFonts w:ascii="Times New Roman"/>
          <w:b w:val="false"/>
          <w:i w:val="false"/>
          <w:color w:val="000000"/>
          <w:sz w:val="28"/>
        </w:rPr>
        <w:t>
      Сыбайлас жемқорлыққа қарсы іс-қимыл жөніндегі уәкілетті орган кәсіпкерлік жөніндегі уәкілетті органмен келісу бойынша квазимемлекеттік сектор субъектілеріндегі сыбайлас жемқорлыққа қарсы комплаенс-қызметтер туралы үлгілік ережені әзірлейді және бекітеді.</w:t>
      </w:r>
    </w:p>
    <w:p>
      <w:pPr>
        <w:spacing w:after="0"/>
        <w:ind w:left="0"/>
        <w:jc w:val="both"/>
      </w:pPr>
      <w:r>
        <w:rPr>
          <w:rFonts w:ascii="Times New Roman"/>
          <w:b w:val="false"/>
          <w:i w:val="false"/>
          <w:color w:val="000000"/>
          <w:sz w:val="28"/>
        </w:rPr>
        <w:t>
      Квазимемлекеттік сектор субъектілері болып табылмайтын кәсіпкерлік субъектілері сыбайлас жемқорлыққа қарсы комплаенс-қызметтер құруға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9" w:id="172"/>
    <w:p>
      <w:pPr>
        <w:spacing w:after="0"/>
        <w:ind w:left="0"/>
        <w:jc w:val="left"/>
      </w:pPr>
      <w:r>
        <w:rPr>
          <w:rFonts w:ascii="Times New Roman"/>
          <w:b/>
          <w:i w:val="false"/>
          <w:color w:val="000000"/>
        </w:rPr>
        <w:t xml:space="preserve"> 17-бап. Сыбайлас жемқорлыққа қарсы іс-қимыл туралы ұлттық баяндама</w:t>
      </w:r>
    </w:p>
    <w:bookmarkEnd w:id="172"/>
    <w:bookmarkStart w:name="z170" w:id="173"/>
    <w:p>
      <w:pPr>
        <w:spacing w:after="0"/>
        <w:ind w:left="0"/>
        <w:jc w:val="both"/>
      </w:pPr>
      <w:r>
        <w:rPr>
          <w:rFonts w:ascii="Times New Roman"/>
          <w:b w:val="false"/>
          <w:i w:val="false"/>
          <w:color w:val="000000"/>
          <w:sz w:val="28"/>
        </w:rPr>
        <w:t>
      1. Сыбайлас жемқорлыққа қарсы іс-қимыл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bookmarkEnd w:id="173"/>
    <w:bookmarkStart w:name="z171" w:id="174"/>
    <w:p>
      <w:pPr>
        <w:spacing w:after="0"/>
        <w:ind w:left="0"/>
        <w:jc w:val="both"/>
      </w:pPr>
      <w:r>
        <w:rPr>
          <w:rFonts w:ascii="Times New Roman"/>
          <w:b w:val="false"/>
          <w:i w:val="false"/>
          <w:color w:val="000000"/>
          <w:sz w:val="28"/>
        </w:rPr>
        <w:t>
      2. Сыбайлас жемқорлыққа қарсы іс-қимыл жөніндегі уәкілетті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p>
    <w:bookmarkEnd w:id="174"/>
    <w:bookmarkStart w:name="z172" w:id="175"/>
    <w:p>
      <w:pPr>
        <w:spacing w:after="0"/>
        <w:ind w:left="0"/>
        <w:jc w:val="both"/>
      </w:pPr>
      <w:r>
        <w:rPr>
          <w:rFonts w:ascii="Times New Roman"/>
          <w:b w:val="false"/>
          <w:i w:val="false"/>
          <w:color w:val="000000"/>
          <w:sz w:val="28"/>
        </w:rPr>
        <w:t>
      3. Сыбайлас жемқорлыққа қарсы іс-қимыл туралы ұлттық баяндама сыбайлас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bookmarkEnd w:id="175"/>
    <w:bookmarkStart w:name="z173" w:id="176"/>
    <w:p>
      <w:pPr>
        <w:spacing w:after="0"/>
        <w:ind w:left="0"/>
        <w:jc w:val="both"/>
      </w:pPr>
      <w:r>
        <w:rPr>
          <w:rFonts w:ascii="Times New Roman"/>
          <w:b w:val="false"/>
          <w:i w:val="false"/>
          <w:color w:val="000000"/>
          <w:sz w:val="28"/>
        </w:rPr>
        <w:t>
      4. Сыбайлас жемқорлыққа қарсы іс-қимыл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4" w:id="177"/>
    <w:p>
      <w:pPr>
        <w:spacing w:after="0"/>
        <w:ind w:left="0"/>
        <w:jc w:val="left"/>
      </w:pPr>
      <w:r>
        <w:rPr>
          <w:rFonts w:ascii="Times New Roman"/>
          <w:b/>
          <w:i w:val="false"/>
          <w:color w:val="000000"/>
        </w:rPr>
        <w:t xml:space="preserve"> 3-тарау. СЫБАЙЛАС ЖЕМҚОРЛЫҚҚА ҚАРСЫ ІС-ҚИМЫЛ СУБЪЕКТІЛЕРІ</w:t>
      </w:r>
      <w:r>
        <w:br/>
      </w:r>
      <w:r>
        <w:rPr>
          <w:rFonts w:ascii="Times New Roman"/>
          <w:b/>
          <w:i w:val="false"/>
          <w:color w:val="000000"/>
        </w:rPr>
        <w:t>ЖӘНЕ ОЛАРДЫҢ ӨКІЛЕТТІКТЕРІ</w:t>
      </w:r>
    </w:p>
    <w:bookmarkEnd w:id="177"/>
    <w:bookmarkStart w:name="z176" w:id="178"/>
    <w:p>
      <w:pPr>
        <w:spacing w:after="0"/>
        <w:ind w:left="0"/>
        <w:jc w:val="left"/>
      </w:pPr>
      <w:r>
        <w:rPr>
          <w:rFonts w:ascii="Times New Roman"/>
          <w:b/>
          <w:i w:val="false"/>
          <w:color w:val="000000"/>
        </w:rPr>
        <w:t xml:space="preserve"> 18-бап. Сыбайлас жемқорлыққа қарсы іс-қимыл субъектілері</w:t>
      </w:r>
    </w:p>
    <w:bookmarkEnd w:id="178"/>
    <w:bookmarkStart w:name="z177" w:id="179"/>
    <w:p>
      <w:pPr>
        <w:spacing w:after="0"/>
        <w:ind w:left="0"/>
        <w:jc w:val="both"/>
      </w:pPr>
      <w:r>
        <w:rPr>
          <w:rFonts w:ascii="Times New Roman"/>
          <w:b w:val="false"/>
          <w:i w:val="false"/>
          <w:color w:val="000000"/>
          <w:sz w:val="28"/>
        </w:rPr>
        <w:t>
      Сыбайлас жемқорлыққа қарсы іс-қимыл субъектілеріне:</w:t>
      </w:r>
    </w:p>
    <w:bookmarkEnd w:id="179"/>
    <w:bookmarkStart w:name="z178" w:id="180"/>
    <w:p>
      <w:pPr>
        <w:spacing w:after="0"/>
        <w:ind w:left="0"/>
        <w:jc w:val="both"/>
      </w:pPr>
      <w:r>
        <w:rPr>
          <w:rFonts w:ascii="Times New Roman"/>
          <w:b w:val="false"/>
          <w:i w:val="false"/>
          <w:color w:val="000000"/>
          <w:sz w:val="28"/>
        </w:rPr>
        <w:t>
      1) сыбайлас жемқорлыққа қарсы іс-қимыл жөніндегі уәкілетті орган;</w:t>
      </w:r>
    </w:p>
    <w:bookmarkEnd w:id="180"/>
    <w:bookmarkStart w:name="z179" w:id="181"/>
    <w:p>
      <w:pPr>
        <w:spacing w:after="0"/>
        <w:ind w:left="0"/>
        <w:jc w:val="both"/>
      </w:pPr>
      <w:r>
        <w:rPr>
          <w:rFonts w:ascii="Times New Roman"/>
          <w:b w:val="false"/>
          <w:i w:val="false"/>
          <w:color w:val="000000"/>
          <w:sz w:val="28"/>
        </w:rPr>
        <w:t>
      2) сыбайлас жемқорлыққа қарсы іс-қимылдың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bookmarkEnd w:id="181"/>
    <w:p>
      <w:pPr>
        <w:spacing w:after="0"/>
        <w:ind w:left="0"/>
        <w:jc w:val="both"/>
      </w:pPr>
      <w:r>
        <w:rPr>
          <w:rFonts w:ascii="Times New Roman"/>
          <w:b/>
          <w:i w:val="false"/>
          <w:color w:val="000000"/>
          <w:sz w:val="28"/>
        </w:rPr>
        <w:t>19-бап. Сыбайлас жемқорлыққа қарсы қызметтің қызметкерлері</w:t>
      </w:r>
    </w:p>
    <w:p>
      <w:pPr>
        <w:spacing w:after="0"/>
        <w:ind w:left="0"/>
        <w:jc w:val="both"/>
      </w:pPr>
      <w:r>
        <w:rPr>
          <w:rFonts w:ascii="Times New Roman"/>
          <w:b w:val="false"/>
          <w:i w:val="false"/>
          <w:color w:val="000000"/>
          <w:sz w:val="28"/>
        </w:rPr>
        <w:t>
      Сыбайлас жемқорлыққа қарсы қызметтің қызметкерлері қызметтік міндеттерін атқару кезінде "Құқық қорғау қызметі туралы" Қазақстан Республикасының Заңында және Қазақстан Республикасының өзге де заңдарында белгіленген өкілеттіктерге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3" w:id="182"/>
    <w:p>
      <w:pPr>
        <w:spacing w:after="0"/>
        <w:ind w:left="0"/>
        <w:jc w:val="left"/>
      </w:pPr>
      <w:r>
        <w:rPr>
          <w:rFonts w:ascii="Times New Roman"/>
          <w:b/>
          <w:i w:val="false"/>
          <w:color w:val="000000"/>
        </w:rPr>
        <w:t xml:space="preserve"> 20-бап. Сыбайлас жемқорлыққа қарсы іс-қимыл жөніндегі уәкілетті органның құзыреті</w:t>
      </w:r>
    </w:p>
    <w:bookmarkEnd w:id="182"/>
    <w:bookmarkStart w:name="z184" w:id="183"/>
    <w:p>
      <w:pPr>
        <w:spacing w:after="0"/>
        <w:ind w:left="0"/>
        <w:jc w:val="both"/>
      </w:pPr>
      <w:r>
        <w:rPr>
          <w:rFonts w:ascii="Times New Roman"/>
          <w:b w:val="false"/>
          <w:i w:val="false"/>
          <w:color w:val="000000"/>
          <w:sz w:val="28"/>
        </w:rPr>
        <w:t>
      Сыбайлас жемқорлыққа қарсы іс-қимыл жөніндегі уәкілетті орган мынадай функцияларды:</w:t>
      </w:r>
    </w:p>
    <w:bookmarkEnd w:id="183"/>
    <w:bookmarkStart w:name="z185" w:id="184"/>
    <w:p>
      <w:pPr>
        <w:spacing w:after="0"/>
        <w:ind w:left="0"/>
        <w:jc w:val="both"/>
      </w:pPr>
      <w:r>
        <w:rPr>
          <w:rFonts w:ascii="Times New Roman"/>
          <w:b w:val="false"/>
          <w:i w:val="false"/>
          <w:color w:val="000000"/>
          <w:sz w:val="28"/>
        </w:rPr>
        <w:t>
      1) сыбайлас жемқорлыққа қарсы іс-қимыл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актілер қабылдауды;</w:t>
      </w:r>
    </w:p>
    <w:bookmarkEnd w:id="184"/>
    <w:bookmarkStart w:name="z186" w:id="185"/>
    <w:p>
      <w:pPr>
        <w:spacing w:after="0"/>
        <w:ind w:left="0"/>
        <w:jc w:val="both"/>
      </w:pPr>
      <w:r>
        <w:rPr>
          <w:rFonts w:ascii="Times New Roman"/>
          <w:b w:val="false"/>
          <w:i w:val="false"/>
          <w:color w:val="000000"/>
          <w:sz w:val="28"/>
        </w:rPr>
        <w:t>
      2) осы Заңға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bookmarkEnd w:id="185"/>
    <w:bookmarkStart w:name="z187" w:id="186"/>
    <w:p>
      <w:pPr>
        <w:spacing w:after="0"/>
        <w:ind w:left="0"/>
        <w:jc w:val="both"/>
      </w:pPr>
      <w:r>
        <w:rPr>
          <w:rFonts w:ascii="Times New Roman"/>
          <w:b w:val="false"/>
          <w:i w:val="false"/>
          <w:color w:val="000000"/>
          <w:sz w:val="28"/>
        </w:rPr>
        <w:t>
      3) Қазақстан Республикасы Үкіметінің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bookmarkEnd w:id="186"/>
    <w:bookmarkStart w:name="z188" w:id="187"/>
    <w:p>
      <w:pPr>
        <w:spacing w:after="0"/>
        <w:ind w:left="0"/>
        <w:jc w:val="both"/>
      </w:pPr>
      <w:r>
        <w:rPr>
          <w:rFonts w:ascii="Times New Roman"/>
          <w:b w:val="false"/>
          <w:i w:val="false"/>
          <w:color w:val="000000"/>
          <w:sz w:val="28"/>
        </w:rPr>
        <w:t>
      4) жыл сайын Сыбайлас жемқорлыққа қарсы іс-қимыл туралы ұлттық баяндаманы Қазақстан Республикасының Президентіне ұсынуды;</w:t>
      </w:r>
    </w:p>
    <w:bookmarkEnd w:id="187"/>
    <w:bookmarkStart w:name="z292" w:id="188"/>
    <w:p>
      <w:pPr>
        <w:spacing w:after="0"/>
        <w:ind w:left="0"/>
        <w:jc w:val="both"/>
      </w:pPr>
      <w:r>
        <w:rPr>
          <w:rFonts w:ascii="Times New Roman"/>
          <w:b w:val="false"/>
          <w:i w:val="false"/>
          <w:color w:val="000000"/>
          <w:sz w:val="28"/>
        </w:rPr>
        <w:t>
      4-1) сыбайлас жемқорлыққа қарсы саясатты қалыптастыруды және үйлестіруді,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үйлестіруді;</w:t>
      </w:r>
    </w:p>
    <w:bookmarkEnd w:id="188"/>
    <w:bookmarkStart w:name="z293" w:id="189"/>
    <w:p>
      <w:pPr>
        <w:spacing w:after="0"/>
        <w:ind w:left="0"/>
        <w:jc w:val="both"/>
      </w:pPr>
      <w:r>
        <w:rPr>
          <w:rFonts w:ascii="Times New Roman"/>
          <w:b w:val="false"/>
          <w:i w:val="false"/>
          <w:color w:val="000000"/>
          <w:sz w:val="28"/>
        </w:rPr>
        <w:t>
      4-2) сыбайлас жемқорлық деңгейін бағалауды және мемлекеттік және жеке секторлардағы сыбайлас жемқорлық деңгейін айқындау үшін қажетті әлеуметтік зерттеулер жүргізуді;</w:t>
      </w:r>
    </w:p>
    <w:bookmarkEnd w:id="189"/>
    <w:bookmarkStart w:name="z320" w:id="190"/>
    <w:p>
      <w:pPr>
        <w:spacing w:after="0"/>
        <w:ind w:left="0"/>
        <w:jc w:val="both"/>
      </w:pPr>
      <w:r>
        <w:rPr>
          <w:rFonts w:ascii="Times New Roman"/>
          <w:b w:val="false"/>
          <w:i w:val="false"/>
          <w:color w:val="000000"/>
          <w:sz w:val="28"/>
        </w:rPr>
        <w:t>
      4-3) квазимемлекеттік сектор субъектісінде әдіснамалық қолдау, оқыту іс-шараларын жүргізу және сыбайлас жемқорлыққа қарсы іс-қимыл жөніндегі ақпарат алмасу шеңберінде квазимемлекеттік сектор субъектілеріндегі сыбайлас жемқорлыққа қарсы комплаенс-қызметтердің қызметін үйлестіруді;</w:t>
      </w:r>
    </w:p>
    <w:bookmarkEnd w:id="190"/>
    <w:bookmarkStart w:name="z189" w:id="191"/>
    <w:p>
      <w:pPr>
        <w:spacing w:after="0"/>
        <w:ind w:left="0"/>
        <w:jc w:val="both"/>
      </w:pPr>
      <w:r>
        <w:rPr>
          <w:rFonts w:ascii="Times New Roman"/>
          <w:b w:val="false"/>
          <w:i w:val="false"/>
          <w:color w:val="000000"/>
          <w:sz w:val="28"/>
        </w:rPr>
        <w:t>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мониторингтеуді;</w:t>
      </w:r>
    </w:p>
    <w:bookmarkEnd w:id="191"/>
    <w:bookmarkStart w:name="z190" w:id="192"/>
    <w:p>
      <w:pPr>
        <w:spacing w:after="0"/>
        <w:ind w:left="0"/>
        <w:jc w:val="both"/>
      </w:pPr>
      <w:r>
        <w:rPr>
          <w:rFonts w:ascii="Times New Roman"/>
          <w:b w:val="false"/>
          <w:i w:val="false"/>
          <w:color w:val="000000"/>
          <w:sz w:val="28"/>
        </w:rPr>
        <w:t>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 оны мемлекет кірісіне айналдыру туралы ақпаратты әдетте кейіннен жариялауды;</w:t>
      </w:r>
    </w:p>
    <w:bookmarkEnd w:id="192"/>
    <w:bookmarkStart w:name="z191" w:id="193"/>
    <w:p>
      <w:pPr>
        <w:spacing w:after="0"/>
        <w:ind w:left="0"/>
        <w:jc w:val="both"/>
      </w:pPr>
      <w:r>
        <w:rPr>
          <w:rFonts w:ascii="Times New Roman"/>
          <w:b w:val="false"/>
          <w:i w:val="false"/>
          <w:color w:val="000000"/>
          <w:sz w:val="28"/>
        </w:rPr>
        <w:t>
      7) сыбайлас жемқорлыққа қарсы іс-қимылдың оң тәжірибесін зерделеуді және таратуды;</w:t>
      </w:r>
    </w:p>
    <w:bookmarkEnd w:id="193"/>
    <w:bookmarkStart w:name="z192" w:id="194"/>
    <w:p>
      <w:pPr>
        <w:spacing w:after="0"/>
        <w:ind w:left="0"/>
        <w:jc w:val="both"/>
      </w:pPr>
      <w:r>
        <w:rPr>
          <w:rFonts w:ascii="Times New Roman"/>
          <w:b w:val="false"/>
          <w:i w:val="false"/>
          <w:color w:val="000000"/>
          <w:sz w:val="28"/>
        </w:rPr>
        <w:t>
      8) сыбайлас жемқорлыққа қарсы мәдениетті қалыптастыру саласында білім беру бағдарламаларын жетілдіру жөнінде ұсыныстар тұжырымдауды;</w:t>
      </w:r>
    </w:p>
    <w:bookmarkEnd w:id="194"/>
    <w:bookmarkStart w:name="z193" w:id="195"/>
    <w:p>
      <w:pPr>
        <w:spacing w:after="0"/>
        <w:ind w:left="0"/>
        <w:jc w:val="both"/>
      </w:pPr>
      <w:r>
        <w:rPr>
          <w:rFonts w:ascii="Times New Roman"/>
          <w:b w:val="false"/>
          <w:i w:val="false"/>
          <w:color w:val="000000"/>
          <w:sz w:val="28"/>
        </w:rPr>
        <w:t>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жәрдемдесуді және әдістемелік көмек көрсетуді;</w:t>
      </w:r>
    </w:p>
    <w:bookmarkEnd w:id="195"/>
    <w:bookmarkStart w:name="z194" w:id="196"/>
    <w:p>
      <w:pPr>
        <w:spacing w:after="0"/>
        <w:ind w:left="0"/>
        <w:jc w:val="both"/>
      </w:pPr>
      <w:r>
        <w:rPr>
          <w:rFonts w:ascii="Times New Roman"/>
          <w:b w:val="false"/>
          <w:i w:val="false"/>
          <w:color w:val="000000"/>
          <w:sz w:val="28"/>
        </w:rPr>
        <w:t>
      10) сыбайлас жемқорлыққа қарсы іс-қимыл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bookmarkEnd w:id="196"/>
    <w:bookmarkStart w:name="z195" w:id="197"/>
    <w:p>
      <w:pPr>
        <w:spacing w:after="0"/>
        <w:ind w:left="0"/>
        <w:jc w:val="both"/>
      </w:pPr>
      <w:r>
        <w:rPr>
          <w:rFonts w:ascii="Times New Roman"/>
          <w:b w:val="false"/>
          <w:i w:val="false"/>
          <w:color w:val="000000"/>
          <w:sz w:val="28"/>
        </w:rPr>
        <w:t>
      11) сыбайлас жемқорлыққа қарсы іс-қимыл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қатысуды;</w:t>
      </w:r>
    </w:p>
    <w:bookmarkEnd w:id="197"/>
    <w:bookmarkStart w:name="z196" w:id="198"/>
    <w:p>
      <w:pPr>
        <w:spacing w:after="0"/>
        <w:ind w:left="0"/>
        <w:jc w:val="both"/>
      </w:pPr>
      <w:r>
        <w:rPr>
          <w:rFonts w:ascii="Times New Roman"/>
          <w:b w:val="false"/>
          <w:i w:val="false"/>
          <w:color w:val="000000"/>
          <w:sz w:val="28"/>
        </w:rPr>
        <w:t>
      12) Қазақстан Республикасының заңдарымен, сондай-ақ Қазақстан Республикасы Президентінің актілерімен жүктелген өзге де функцияларды жүзеге асырады.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7" w:id="199"/>
    <w:p>
      <w:pPr>
        <w:spacing w:after="0"/>
        <w:ind w:left="0"/>
        <w:jc w:val="left"/>
      </w:pPr>
      <w:r>
        <w:rPr>
          <w:rFonts w:ascii="Times New Roman"/>
          <w:b/>
          <w:i w:val="false"/>
          <w:color w:val="000000"/>
        </w:rPr>
        <w:t xml:space="preserve"> 21-бап. Сыбайлас жемқорлыққа қарсы іс-қимыл жөніндегі уәкілетті органның өкілеттіктері</w:t>
      </w:r>
    </w:p>
    <w:bookmarkEnd w:id="199"/>
    <w:bookmarkStart w:name="z198" w:id="200"/>
    <w:p>
      <w:pPr>
        <w:spacing w:after="0"/>
        <w:ind w:left="0"/>
        <w:jc w:val="both"/>
      </w:pPr>
      <w:r>
        <w:rPr>
          <w:rFonts w:ascii="Times New Roman"/>
          <w:b w:val="false"/>
          <w:i w:val="false"/>
          <w:color w:val="000000"/>
          <w:sz w:val="28"/>
        </w:rPr>
        <w:t>
      1. Сыбайлас жемқорлыққа қарсы іс-қимыл жөніндегі уәкілетті орган өзіне жүктелген функцияларды орындау кезінде:</w:t>
      </w:r>
    </w:p>
    <w:bookmarkEnd w:id="200"/>
    <w:bookmarkStart w:name="z199" w:id="201"/>
    <w:p>
      <w:pPr>
        <w:spacing w:after="0"/>
        <w:ind w:left="0"/>
        <w:jc w:val="both"/>
      </w:pPr>
      <w:r>
        <w:rPr>
          <w:rFonts w:ascii="Times New Roman"/>
          <w:b w:val="false"/>
          <w:i w:val="false"/>
          <w:color w:val="000000"/>
          <w:sz w:val="28"/>
        </w:rPr>
        <w:t>
      1) мемлекеттік органдардан, 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bookmarkEnd w:id="201"/>
    <w:bookmarkStart w:name="z200" w:id="202"/>
    <w:p>
      <w:pPr>
        <w:spacing w:after="0"/>
        <w:ind w:left="0"/>
        <w:jc w:val="both"/>
      </w:pPr>
      <w:r>
        <w:rPr>
          <w:rFonts w:ascii="Times New Roman"/>
          <w:b w:val="false"/>
          <w:i w:val="false"/>
          <w:color w:val="000000"/>
          <w:sz w:val="28"/>
        </w:rPr>
        <w:t>
      2) Қазақстан Республикасының сыбайлас жемқорлыққа қарсы іс-қимыл туралы заңнамасын бұзушылықтар анықталған жағдайда, оларды жою бойынша заңнамалық тәртіппен белгіленген шараларды қабылдайды;</w:t>
      </w:r>
    </w:p>
    <w:bookmarkEnd w:id="202"/>
    <w:bookmarkStart w:name="z201" w:id="203"/>
    <w:p>
      <w:pPr>
        <w:spacing w:after="0"/>
        <w:ind w:left="0"/>
        <w:jc w:val="both"/>
      </w:pPr>
      <w:r>
        <w:rPr>
          <w:rFonts w:ascii="Times New Roman"/>
          <w:b w:val="false"/>
          <w:i w:val="false"/>
          <w:color w:val="000000"/>
          <w:sz w:val="28"/>
        </w:rPr>
        <w:t>
      3) сыбайлас жемқорлыққа қарсы мониторингті жүргізу тәртібін айқындайды;</w:t>
      </w:r>
    </w:p>
    <w:bookmarkEnd w:id="203"/>
    <w:bookmarkStart w:name="z156" w:id="204"/>
    <w:p>
      <w:pPr>
        <w:spacing w:after="0"/>
        <w:ind w:left="0"/>
        <w:jc w:val="both"/>
      </w:pPr>
      <w:r>
        <w:rPr>
          <w:rFonts w:ascii="Times New Roman"/>
          <w:b w:val="false"/>
          <w:i w:val="false"/>
          <w:color w:val="000000"/>
          <w:sz w:val="28"/>
        </w:rPr>
        <w:t>
      3-1) Қазақстан Республикасының Әкімшілік құқық бұзушылықтар туралы кодексінде белгіленген тәртіппен әкімшілік құқық бұзушылықтар туралы хаттамалар толтырады және істерді қарайды;</w:t>
      </w:r>
    </w:p>
    <w:bookmarkEnd w:id="204"/>
    <w:bookmarkStart w:name="z202" w:id="205"/>
    <w:p>
      <w:pPr>
        <w:spacing w:after="0"/>
        <w:ind w:left="0"/>
        <w:jc w:val="both"/>
      </w:pPr>
      <w:r>
        <w:rPr>
          <w:rFonts w:ascii="Times New Roman"/>
          <w:b w:val="false"/>
          <w:i w:val="false"/>
          <w:color w:val="000000"/>
          <w:sz w:val="28"/>
        </w:rPr>
        <w:t>
      4) Қазақстан Республикасының заңдарында, сондай-ақ Қазақстан Республикасы Президентінің актілерінде жүктелген өзге де өкілеттіктерді жүзеге асырады.</w:t>
      </w:r>
    </w:p>
    <w:bookmarkEnd w:id="205"/>
    <w:bookmarkStart w:name="z203" w:id="206"/>
    <w:p>
      <w:pPr>
        <w:spacing w:after="0"/>
        <w:ind w:left="0"/>
        <w:jc w:val="both"/>
      </w:pPr>
      <w:r>
        <w:rPr>
          <w:rFonts w:ascii="Times New Roman"/>
          <w:b w:val="false"/>
          <w:i w:val="false"/>
          <w:color w:val="000000"/>
          <w:sz w:val="28"/>
        </w:rPr>
        <w:t>
      2. Сыбайлас жемқорлыққа қарсы қызмет өз өкілеттіктері шегінде:</w:t>
      </w:r>
    </w:p>
    <w:bookmarkEnd w:id="206"/>
    <w:bookmarkStart w:name="z204" w:id="207"/>
    <w:p>
      <w:pPr>
        <w:spacing w:after="0"/>
        <w:ind w:left="0"/>
        <w:jc w:val="both"/>
      </w:pPr>
      <w:r>
        <w:rPr>
          <w:rFonts w:ascii="Times New Roman"/>
          <w:b w:val="false"/>
          <w:i w:val="false"/>
          <w:color w:val="000000"/>
          <w:sz w:val="28"/>
        </w:rPr>
        <w:t>
      1) сыбайлас жемқорлық қылмыстар бойынша жедел-іздестіру және тергеу қызметінің практикасына, сотқа дейінгі тергеп-тексеруге талдау жүргізуге;</w:t>
      </w:r>
    </w:p>
    <w:bookmarkEnd w:id="207"/>
    <w:bookmarkStart w:name="z205" w:id="208"/>
    <w:p>
      <w:pPr>
        <w:spacing w:after="0"/>
        <w:ind w:left="0"/>
        <w:jc w:val="both"/>
      </w:pPr>
      <w:r>
        <w:rPr>
          <w:rFonts w:ascii="Times New Roman"/>
          <w:b w:val="false"/>
          <w:i w:val="false"/>
          <w:color w:val="000000"/>
          <w:sz w:val="28"/>
        </w:rPr>
        <w:t>
      2) іс жүргізудегі қылмыстық істер бойынша шақырту бойынша келуден жалтарған адамдарды күштеп әкелуге;</w:t>
      </w:r>
    </w:p>
    <w:bookmarkEnd w:id="208"/>
    <w:bookmarkStart w:name="z206" w:id="209"/>
    <w:p>
      <w:pPr>
        <w:spacing w:after="0"/>
        <w:ind w:left="0"/>
        <w:jc w:val="both"/>
      </w:pPr>
      <w:r>
        <w:rPr>
          <w:rFonts w:ascii="Times New Roman"/>
          <w:b w:val="false"/>
          <w:i w:val="false"/>
          <w:color w:val="000000"/>
          <w:sz w:val="28"/>
        </w:rPr>
        <w:t>
      3) Қазақстан Республикасының қылмыстық-процестік заңнамасына және (немесе) Қазақстан Республикасының әкімшілік құқық бұзушылық туралы заңнамасына сәйкес, құжаттарды, тауарларды, заттарды немесе өзге де мүлікті алып қоюға немесе алуды жүргізуге;</w:t>
      </w:r>
    </w:p>
    <w:bookmarkEnd w:id="209"/>
    <w:bookmarkStart w:name="z207" w:id="210"/>
    <w:p>
      <w:pPr>
        <w:spacing w:after="0"/>
        <w:ind w:left="0"/>
        <w:jc w:val="both"/>
      </w:pPr>
      <w:r>
        <w:rPr>
          <w:rFonts w:ascii="Times New Roman"/>
          <w:b w:val="false"/>
          <w:i w:val="false"/>
          <w:color w:val="000000"/>
          <w:sz w:val="28"/>
        </w:rPr>
        <w:t>
      4) Қазақстан Республикасының заңнамасында көзделген тәртіппен уақытша ұстау изоляторларын, тергеу изоляторларын пайдалануға;</w:t>
      </w:r>
    </w:p>
    <w:bookmarkEnd w:id="210"/>
    <w:bookmarkStart w:name="z208" w:id="211"/>
    <w:p>
      <w:pPr>
        <w:spacing w:after="0"/>
        <w:ind w:left="0"/>
        <w:jc w:val="both"/>
      </w:pPr>
      <w:r>
        <w:rPr>
          <w:rFonts w:ascii="Times New Roman"/>
          <w:b w:val="false"/>
          <w:i w:val="false"/>
          <w:color w:val="000000"/>
          <w:sz w:val="28"/>
        </w:rPr>
        <w:t>
      5) мемлекеттік органдарға, ұйымдарға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ұсынуларды Қазақстан Республикасының қылмыстық-процестік заңнамасында белгіленген тәртіппен енгізуге;</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алып тасталды - ҚР 06.04.2016 № 484-V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0" w:id="212"/>
    <w:p>
      <w:pPr>
        <w:spacing w:after="0"/>
        <w:ind w:left="0"/>
        <w:jc w:val="both"/>
      </w:pPr>
      <w:r>
        <w:rPr>
          <w:rFonts w:ascii="Times New Roman"/>
          <w:b w:val="false"/>
          <w:i w:val="false"/>
          <w:color w:val="000000"/>
          <w:sz w:val="28"/>
        </w:rPr>
        <w:t>
      7)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етуге;</w:t>
      </w:r>
    </w:p>
    <w:bookmarkEnd w:id="212"/>
    <w:bookmarkStart w:name="z211" w:id="213"/>
    <w:p>
      <w:pPr>
        <w:spacing w:after="0"/>
        <w:ind w:left="0"/>
        <w:jc w:val="both"/>
      </w:pPr>
      <w:r>
        <w:rPr>
          <w:rFonts w:ascii="Times New Roman"/>
          <w:b w:val="false"/>
          <w:i w:val="false"/>
          <w:color w:val="000000"/>
          <w:sz w:val="28"/>
        </w:rPr>
        <w:t>
      8) сыбайлас жемқорлық қылмыстарға қарсы күрестің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p>
    <w:bookmarkEnd w:id="213"/>
    <w:bookmarkStart w:name="z212" w:id="214"/>
    <w:p>
      <w:pPr>
        <w:spacing w:after="0"/>
        <w:ind w:left="0"/>
        <w:jc w:val="both"/>
      </w:pPr>
      <w:r>
        <w:rPr>
          <w:rFonts w:ascii="Times New Roman"/>
          <w:b w:val="false"/>
          <w:i w:val="false"/>
          <w:color w:val="000000"/>
          <w:sz w:val="28"/>
        </w:rPr>
        <w:t>
      9) өзіне жүктелген міндеттерді шешуді қамтамасыз ететін ақпараттық жүйелерді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bookmarkEnd w:id="214"/>
    <w:bookmarkStart w:name="z213" w:id="215"/>
    <w:p>
      <w:pPr>
        <w:spacing w:after="0"/>
        <w:ind w:left="0"/>
        <w:jc w:val="both"/>
      </w:pPr>
      <w:r>
        <w:rPr>
          <w:rFonts w:ascii="Times New Roman"/>
          <w:b w:val="false"/>
          <w:i w:val="false"/>
          <w:color w:val="000000"/>
          <w:sz w:val="28"/>
        </w:rPr>
        <w:t>
      10) ұстап алынған және күзетпен ұсталатын адамдарды айдауылмен алып жүруге;</w:t>
      </w:r>
    </w:p>
    <w:bookmarkEnd w:id="215"/>
    <w:bookmarkStart w:name="z214" w:id="216"/>
    <w:p>
      <w:pPr>
        <w:spacing w:after="0"/>
        <w:ind w:left="0"/>
        <w:jc w:val="both"/>
      </w:pPr>
      <w:r>
        <w:rPr>
          <w:rFonts w:ascii="Times New Roman"/>
          <w:b w:val="false"/>
          <w:i w:val="false"/>
          <w:color w:val="000000"/>
          <w:sz w:val="28"/>
        </w:rPr>
        <w:t>
      11) Қазақстан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5" w:id="217"/>
    <w:p>
      <w:pPr>
        <w:spacing w:after="0"/>
        <w:ind w:left="0"/>
        <w:jc w:val="left"/>
      </w:pPr>
      <w:r>
        <w:rPr>
          <w:rFonts w:ascii="Times New Roman"/>
          <w:b/>
          <w:i w:val="false"/>
          <w:color w:val="000000"/>
        </w:rPr>
        <w:t xml:space="preserve"> 22-бап. Мемлекеттік органдардың, ұйымдардың, квазимемлекеттік сектор субъектілері мен сыбайлас жемқорлыққа қарсы іс-қимыл жөніндегі лауазымды адамдардың өкілеттіктері</w:t>
      </w:r>
    </w:p>
    <w:bookmarkEnd w:id="217"/>
    <w:bookmarkStart w:name="z216" w:id="218"/>
    <w:p>
      <w:pPr>
        <w:spacing w:after="0"/>
        <w:ind w:left="0"/>
        <w:jc w:val="both"/>
      </w:pPr>
      <w:r>
        <w:rPr>
          <w:rFonts w:ascii="Times New Roman"/>
          <w:b w:val="false"/>
          <w:i w:val="false"/>
          <w:color w:val="000000"/>
          <w:sz w:val="28"/>
        </w:rPr>
        <w:t>
      1. Сыбайлас жемқорлыққа қарсы іс-қимылды өз құзыреті шегінде барлық мемлекеттік органдар, ұйымдар, квазимемлекеттік сектор субъектілері мен лауазымды адамдар жүргізуге міндетті.</w:t>
      </w:r>
    </w:p>
    <w:bookmarkEnd w:id="218"/>
    <w:bookmarkStart w:name="z294" w:id="219"/>
    <w:p>
      <w:pPr>
        <w:spacing w:after="0"/>
        <w:ind w:left="0"/>
        <w:jc w:val="both"/>
      </w:pPr>
      <w:r>
        <w:rPr>
          <w:rFonts w:ascii="Times New Roman"/>
          <w:b w:val="false"/>
          <w:i w:val="false"/>
          <w:color w:val="000000"/>
          <w:sz w:val="28"/>
        </w:rPr>
        <w:t>
      1-1. Мемлекеттік органдардың, ұйымдардың,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Қазақстан Республикасының заңдарына сәйкес тәртіптік жауаптылықта болады.</w:t>
      </w:r>
    </w:p>
    <w:bookmarkEnd w:id="219"/>
    <w:bookmarkStart w:name="z217" w:id="220"/>
    <w:p>
      <w:pPr>
        <w:spacing w:after="0"/>
        <w:ind w:left="0"/>
        <w:jc w:val="both"/>
      </w:pPr>
      <w:r>
        <w:rPr>
          <w:rFonts w:ascii="Times New Roman"/>
          <w:b w:val="false"/>
          <w:i w:val="false"/>
          <w:color w:val="000000"/>
          <w:sz w:val="28"/>
        </w:rPr>
        <w:t>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қауіпсіздік, ішкі істер, әскери полиция органдары, экономикалық тергеп-тексеру қызметі, Қазақстан Республикасы Ұлттық қауіпсіздік комитетінің Шекара қызметі жүзеге асырады.</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8" w:id="221"/>
    <w:p>
      <w:pPr>
        <w:spacing w:after="0"/>
        <w:ind w:left="0"/>
        <w:jc w:val="left"/>
      </w:pPr>
      <w:r>
        <w:rPr>
          <w:rFonts w:ascii="Times New Roman"/>
          <w:b/>
          <w:i w:val="false"/>
          <w:color w:val="000000"/>
        </w:rPr>
        <w:t xml:space="preserve"> 23-бап. Жұртшылықтың сыбайлас жемқорлыққа қарсы іс-қимылға қатысуы</w:t>
      </w:r>
    </w:p>
    <w:bookmarkEnd w:id="221"/>
    <w:bookmarkStart w:name="z219" w:id="222"/>
    <w:p>
      <w:pPr>
        <w:spacing w:after="0"/>
        <w:ind w:left="0"/>
        <w:jc w:val="both"/>
      </w:pPr>
      <w:r>
        <w:rPr>
          <w:rFonts w:ascii="Times New Roman"/>
          <w:b w:val="false"/>
          <w:i w:val="false"/>
          <w:color w:val="000000"/>
          <w:sz w:val="28"/>
        </w:rPr>
        <w:t>
      Жеке тұлғалар, қоғамдық бірлестіктер және өзге де заңды тұлғалар сыбайлас жемқорлыққа қарсы іс-қимыл кезінде мынадай шаралар қолданады:</w:t>
      </w:r>
    </w:p>
    <w:bookmarkEnd w:id="222"/>
    <w:bookmarkStart w:name="z220" w:id="223"/>
    <w:p>
      <w:pPr>
        <w:spacing w:after="0"/>
        <w:ind w:left="0"/>
        <w:jc w:val="both"/>
      </w:pPr>
      <w:r>
        <w:rPr>
          <w:rFonts w:ascii="Times New Roman"/>
          <w:b w:val="false"/>
          <w:i w:val="false"/>
          <w:color w:val="000000"/>
          <w:sz w:val="28"/>
        </w:rPr>
        <w:t>
      1) өздеріне мәлім болған сыбайлас жемқорлық құқық бұзушылық жасау фактілері туралы Қазақстан Республикасының заңнамасында белгіленген тәртіппен хабарлайды;</w:t>
      </w:r>
    </w:p>
    <w:bookmarkEnd w:id="223"/>
    <w:bookmarkStart w:name="z221" w:id="224"/>
    <w:p>
      <w:pPr>
        <w:spacing w:after="0"/>
        <w:ind w:left="0"/>
        <w:jc w:val="both"/>
      </w:pPr>
      <w:r>
        <w:rPr>
          <w:rFonts w:ascii="Times New Roman"/>
          <w:b w:val="false"/>
          <w:i w:val="false"/>
          <w:color w:val="000000"/>
          <w:sz w:val="28"/>
        </w:rPr>
        <w:t>
      2) сыбайлас жемқорлыққа қарсы іс-қимыл мәселелері бойынша заңнама мен құқық қолдану практикасын жетілдіру жөнінде ұсыныстар енгізеді;</w:t>
      </w:r>
    </w:p>
    <w:bookmarkEnd w:id="224"/>
    <w:bookmarkStart w:name="z222" w:id="225"/>
    <w:p>
      <w:pPr>
        <w:spacing w:after="0"/>
        <w:ind w:left="0"/>
        <w:jc w:val="both"/>
      </w:pPr>
      <w:r>
        <w:rPr>
          <w:rFonts w:ascii="Times New Roman"/>
          <w:b w:val="false"/>
          <w:i w:val="false"/>
          <w:color w:val="000000"/>
          <w:sz w:val="28"/>
        </w:rPr>
        <w:t>
      3) сыбайлас жемқорлыққа қарсы мәдениетті қалыптастыруға қатысады;</w:t>
      </w:r>
    </w:p>
    <w:bookmarkEnd w:id="225"/>
    <w:bookmarkStart w:name="z223" w:id="226"/>
    <w:p>
      <w:pPr>
        <w:spacing w:after="0"/>
        <w:ind w:left="0"/>
        <w:jc w:val="both"/>
      </w:pPr>
      <w:r>
        <w:rPr>
          <w:rFonts w:ascii="Times New Roman"/>
          <w:b w:val="false"/>
          <w:i w:val="false"/>
          <w:color w:val="000000"/>
          <w:sz w:val="28"/>
        </w:rPr>
        <w:t>
      4) сыбайлас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p>
    <w:bookmarkEnd w:id="226"/>
    <w:bookmarkStart w:name="z224" w:id="227"/>
    <w:p>
      <w:pPr>
        <w:spacing w:after="0"/>
        <w:ind w:left="0"/>
        <w:jc w:val="both"/>
      </w:pPr>
      <w:r>
        <w:rPr>
          <w:rFonts w:ascii="Times New Roman"/>
          <w:b w:val="false"/>
          <w:i w:val="false"/>
          <w:color w:val="000000"/>
          <w:sz w:val="28"/>
        </w:rPr>
        <w:t>
      5) мемлекеттік органдардан сыбайлас жемқорлыққа қарсы іс-қимыл жөніндегі қызмет туралы ақпаратты Қазақстан Республикасының заңнамасында белгіленген тәртіппен сұратады және алады;</w:t>
      </w:r>
    </w:p>
    <w:bookmarkEnd w:id="227"/>
    <w:bookmarkStart w:name="z225" w:id="228"/>
    <w:p>
      <w:pPr>
        <w:spacing w:after="0"/>
        <w:ind w:left="0"/>
        <w:jc w:val="both"/>
      </w:pPr>
      <w:r>
        <w:rPr>
          <w:rFonts w:ascii="Times New Roman"/>
          <w:b w:val="false"/>
          <w:i w:val="false"/>
          <w:color w:val="000000"/>
          <w:sz w:val="28"/>
        </w:rPr>
        <w:t>
      6) сыбайлас жемқорлыққа қарсы іс-қимыл мәселелері бойынша зерттеулер, оның ішінде ғылыми және әлеуметтік зерттеулер жүргізеді;</w:t>
      </w:r>
    </w:p>
    <w:bookmarkEnd w:id="228"/>
    <w:bookmarkStart w:name="z226" w:id="229"/>
    <w:p>
      <w:pPr>
        <w:spacing w:after="0"/>
        <w:ind w:left="0"/>
        <w:jc w:val="both"/>
      </w:pPr>
      <w:r>
        <w:rPr>
          <w:rFonts w:ascii="Times New Roman"/>
          <w:b w:val="false"/>
          <w:i w:val="false"/>
          <w:color w:val="000000"/>
          <w:sz w:val="28"/>
        </w:rPr>
        <w:t>
      7) бұқаралық ақпарат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bookmarkEnd w:id="229"/>
    <w:bookmarkStart w:name="z227" w:id="230"/>
    <w:p>
      <w:pPr>
        <w:spacing w:after="0"/>
        <w:ind w:left="0"/>
        <w:jc w:val="left"/>
      </w:pPr>
      <w:r>
        <w:rPr>
          <w:rFonts w:ascii="Times New Roman"/>
          <w:b/>
          <w:i w:val="false"/>
          <w:color w:val="000000"/>
        </w:rPr>
        <w:t xml:space="preserve"> 24-бап. Сыбайлас жемқорлық құқық бұзушылықтар туралы хабарлау</w:t>
      </w:r>
    </w:p>
    <w:bookmarkEnd w:id="230"/>
    <w:bookmarkStart w:name="z228" w:id="231"/>
    <w:p>
      <w:pPr>
        <w:spacing w:after="0"/>
        <w:ind w:left="0"/>
        <w:jc w:val="both"/>
      </w:pPr>
      <w:r>
        <w:rPr>
          <w:rFonts w:ascii="Times New Roman"/>
          <w:b w:val="false"/>
          <w:i w:val="false"/>
          <w:color w:val="000000"/>
          <w:sz w:val="28"/>
        </w:rPr>
        <w:t>
      1. Дайындалып жатқан, жасалатын немесе жасалған сыбайлас жемқорлық құқық бұзушылық туралы ақпаратқа ие адам бұл туралы жоғары тұрған басшыға және (немесе) мемлекеттік органның не өзі жұмыскері болып табылатын ұйымның басшылығына және (немесе) уәкілетті мемлекеттік органдарға хабар береді.</w:t>
      </w:r>
    </w:p>
    <w:bookmarkEnd w:id="231"/>
    <w:bookmarkStart w:name="z229" w:id="232"/>
    <w:p>
      <w:pPr>
        <w:spacing w:after="0"/>
        <w:ind w:left="0"/>
        <w:jc w:val="both"/>
      </w:pPr>
      <w:r>
        <w:rPr>
          <w:rFonts w:ascii="Times New Roman"/>
          <w:b w:val="false"/>
          <w:i w:val="false"/>
          <w:color w:val="000000"/>
          <w:sz w:val="28"/>
        </w:rPr>
        <w:t>
      2. Жоғары тұрған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қабылдауға міндетті.</w:t>
      </w:r>
    </w:p>
    <w:bookmarkEnd w:id="232"/>
    <w:bookmarkStart w:name="z230" w:id="233"/>
    <w:p>
      <w:pPr>
        <w:spacing w:after="0"/>
        <w:ind w:left="0"/>
        <w:jc w:val="both"/>
      </w:pPr>
      <w:r>
        <w:rPr>
          <w:rFonts w:ascii="Times New Roman"/>
          <w:b w:val="false"/>
          <w:i w:val="false"/>
          <w:color w:val="000000"/>
          <w:sz w:val="28"/>
        </w:rPr>
        <w:t>
      3. Сыбайлас жемқорлық құқық бұзушылық фактісі туралы хабарлаған немесе сыбайлас жемқорлыққа қарсы іс-қимылға өзгеше түрде жәрдем көрсететін (көрсеткен) адам Қазақстан Республикасының Қылмыстық-процестік кодексіне, Қазақстан Республикасының Еңбек кодексіне, "Қылмыстық процеске қатысушы адамдарды мемлекеттік қорғау туралы" Қазақстан Республикасының Заңына және осы Заңға сәйкес мемлекеттің қорғауында болады және сыбайлас жемқорлыққа қарсы іс-қимыл жөніндегі уәкілетті орган айқындаған тәртіппен көтермеленеді.</w:t>
      </w:r>
    </w:p>
    <w:bookmarkEnd w:id="233"/>
    <w:p>
      <w:pPr>
        <w:spacing w:after="0"/>
        <w:ind w:left="0"/>
        <w:jc w:val="both"/>
      </w:pPr>
      <w:r>
        <w:rPr>
          <w:rFonts w:ascii="Times New Roman"/>
          <w:b w:val="false"/>
          <w:i w:val="false"/>
          <w:color w:val="000000"/>
          <w:sz w:val="28"/>
        </w:rPr>
        <w:t>
      Осы тармақтың бірінші бөлігінің ережелері сыбайлас жемқорлық құқық бұзушылық фактісі туралы көрінеу жалған ақпаратты хабарлаған, Қазақстан Республикасының заңдарында белгіленген жауаптылықта болатын адамдарға қолданылмайды.</w:t>
      </w:r>
    </w:p>
    <w:p>
      <w:pPr>
        <w:spacing w:after="0"/>
        <w:ind w:left="0"/>
        <w:jc w:val="both"/>
      </w:pPr>
      <w:r>
        <w:rPr>
          <w:rFonts w:ascii="Times New Roman"/>
          <w:b w:val="false"/>
          <w:i w:val="false"/>
          <w:color w:val="000000"/>
          <w:sz w:val="28"/>
        </w:rPr>
        <w:t>
      Осы тармақтың бірінші бөлігінің көтермелеу бөлігіндегі ережелері:</w:t>
      </w:r>
    </w:p>
    <w:p>
      <w:pPr>
        <w:spacing w:after="0"/>
        <w:ind w:left="0"/>
        <w:jc w:val="both"/>
      </w:pPr>
      <w:r>
        <w:rPr>
          <w:rFonts w:ascii="Times New Roman"/>
          <w:b w:val="false"/>
          <w:i w:val="false"/>
          <w:color w:val="000000"/>
          <w:sz w:val="28"/>
        </w:rPr>
        <w:t>
      1) жедел-іздестіру немесе қарсы барлау қызметін жүзеге асыратын органмен Қазақстан Республикасының заңнамасына сәйкес құпия негізде ынтымақтасатын адамға;</w:t>
      </w:r>
    </w:p>
    <w:p>
      <w:pPr>
        <w:spacing w:after="0"/>
        <w:ind w:left="0"/>
        <w:jc w:val="both"/>
      </w:pPr>
      <w:r>
        <w:rPr>
          <w:rFonts w:ascii="Times New Roman"/>
          <w:b w:val="false"/>
          <w:i w:val="false"/>
          <w:color w:val="000000"/>
          <w:sz w:val="28"/>
        </w:rPr>
        <w:t>
      2) сыбайлас жемқорлық құқық бұзушылық фактісі туралы хабарлаған немесе сыбайлас жемқорлық құқық бұзушылықты анықтауға, оның жолын кесуге, ашуға және тергеп-тексеруге жәрдем көрсеткен, ол бойынша орындаушы немесе сыбайлас қатысушы болып табылған адамға қолданылмайды.</w:t>
      </w:r>
    </w:p>
    <w:bookmarkStart w:name="z316" w:id="234"/>
    <w:p>
      <w:pPr>
        <w:spacing w:after="0"/>
        <w:ind w:left="0"/>
        <w:jc w:val="both"/>
      </w:pPr>
      <w:r>
        <w:rPr>
          <w:rFonts w:ascii="Times New Roman"/>
          <w:b w:val="false"/>
          <w:i w:val="false"/>
          <w:color w:val="000000"/>
          <w:sz w:val="28"/>
        </w:rPr>
        <w:t>
      3-1. Сыбайлас жемқорлыққа қарсы іс-қимылға жәрдемдесу:</w:t>
      </w:r>
    </w:p>
    <w:bookmarkEnd w:id="234"/>
    <w:p>
      <w:pPr>
        <w:spacing w:after="0"/>
        <w:ind w:left="0"/>
        <w:jc w:val="both"/>
      </w:pPr>
      <w:r>
        <w:rPr>
          <w:rFonts w:ascii="Times New Roman"/>
          <w:b w:val="false"/>
          <w:i w:val="false"/>
          <w:color w:val="000000"/>
          <w:sz w:val="28"/>
        </w:rPr>
        <w:t>
      1) сыбайлас жемқорлық құқық бұзушылық жасау фактісі туралы хабарлауды;</w:t>
      </w:r>
    </w:p>
    <w:p>
      <w:pPr>
        <w:spacing w:after="0"/>
        <w:ind w:left="0"/>
        <w:jc w:val="both"/>
      </w:pPr>
      <w:r>
        <w:rPr>
          <w:rFonts w:ascii="Times New Roman"/>
          <w:b w:val="false"/>
          <w:i w:val="false"/>
          <w:color w:val="000000"/>
          <w:sz w:val="28"/>
        </w:rPr>
        <w:t>
      2) сыбайлас жемқорлық құқық бұзушылық жасаған іздеудегі адамның тұрған жері туралы ақпарат беруді;</w:t>
      </w:r>
    </w:p>
    <w:p>
      <w:pPr>
        <w:spacing w:after="0"/>
        <w:ind w:left="0"/>
        <w:jc w:val="both"/>
      </w:pPr>
      <w:r>
        <w:rPr>
          <w:rFonts w:ascii="Times New Roman"/>
          <w:b w:val="false"/>
          <w:i w:val="false"/>
          <w:color w:val="000000"/>
          <w:sz w:val="28"/>
        </w:rPr>
        <w:t>
      3) сыбайлас жемқорлық құқық бұзушылықты анықтау, оның жолын кесу, ашу және тергеп-тексеру үшін маңызы бар (кейіннен болған) өзге де жәрдемдесуді қамтиды.</w:t>
      </w:r>
    </w:p>
    <w:bookmarkStart w:name="z232" w:id="235"/>
    <w:p>
      <w:pPr>
        <w:spacing w:after="0"/>
        <w:ind w:left="0"/>
        <w:jc w:val="both"/>
      </w:pPr>
      <w:r>
        <w:rPr>
          <w:rFonts w:ascii="Times New Roman"/>
          <w:b w:val="false"/>
          <w:i w:val="false"/>
          <w:color w:val="000000"/>
          <w:sz w:val="28"/>
        </w:rPr>
        <w:t>
      4.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 көрсетілген ақпаратты жария етпеу туралы келісім жасалған жағдайда құпия ақпарат болып табылады және Қазақстан Республикасының заңнамасында белгіленген тәртіппен беріледі.</w:t>
      </w:r>
    </w:p>
    <w:bookmarkEnd w:id="235"/>
    <w:p>
      <w:pPr>
        <w:spacing w:after="0"/>
        <w:ind w:left="0"/>
        <w:jc w:val="both"/>
      </w:pPr>
      <w:r>
        <w:rPr>
          <w:rFonts w:ascii="Times New Roman"/>
          <w:b w:val="false"/>
          <w:i w:val="false"/>
          <w:color w:val="000000"/>
          <w:sz w:val="28"/>
        </w:rPr>
        <w:t>
      Көрсетілген ақпаратты жария ету Қазақстан Республикасының заңдарында белгіленген жауаптылыққа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Сыбайлас жемқорлыққа қарсы іс-қимылға жәрдем көрсететін (көрсеткен) адамдарды қорғаудың мемлекет кепілдік берген шаралары</w:t>
      </w:r>
    </w:p>
    <w:p>
      <w:pPr>
        <w:spacing w:after="0"/>
        <w:ind w:left="0"/>
        <w:jc w:val="both"/>
      </w:pPr>
      <w:r>
        <w:rPr>
          <w:rFonts w:ascii="Times New Roman"/>
          <w:b w:val="false"/>
          <w:i w:val="false"/>
          <w:color w:val="000000"/>
          <w:sz w:val="28"/>
        </w:rPr>
        <w:t>
      Сыбайлас жемқорлыққа қарсы іс-қимылға жәрдем көрсететін (көрсеткен) адамдарды қорғаудың мемлекет кепілдік берген шаралары:</w:t>
      </w:r>
    </w:p>
    <w:p>
      <w:pPr>
        <w:spacing w:after="0"/>
        <w:ind w:left="0"/>
        <w:jc w:val="both"/>
      </w:pPr>
      <w:r>
        <w:rPr>
          <w:rFonts w:ascii="Times New Roman"/>
          <w:b w:val="false"/>
          <w:i w:val="false"/>
          <w:color w:val="000000"/>
          <w:sz w:val="28"/>
        </w:rPr>
        <w:t>
      1) уәкілетті мемлекеттік органдар сыбайлас жемқорлық құқық бұзушылық фактісі туралы хабарды қабылдаған күннен бастап немесе адам сыбайлас жемқорлыққа қарсы іс-қимылға өзге де жәрдем көрсеткен кезден бастап үш жыл бойы, сыбайлас жемқорлыққа қарсы іс-қимылға жәрдем көрсететін (көрсеткен) адамды еңбек қатынастары саласындағы құқықтары мен заңды мүдделерінің бұзылуынан қорғауды;</w:t>
      </w:r>
    </w:p>
    <w:p>
      <w:pPr>
        <w:spacing w:after="0"/>
        <w:ind w:left="0"/>
        <w:jc w:val="both"/>
      </w:pPr>
      <w:r>
        <w:rPr>
          <w:rFonts w:ascii="Times New Roman"/>
          <w:b w:val="false"/>
          <w:i w:val="false"/>
          <w:color w:val="000000"/>
          <w:sz w:val="28"/>
        </w:rPr>
        <w:t>
      2) адамның сыбайлас жемқорлыққа қарсы іс-қимылға жәрдем көрсеткені туралы ақпаратты жария етпеу туралы келісім болған кезде сыбайлас жемқорлыққа қарсы іс-қимылға жәрдем көрсету мақсатында осы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ақпараттың құпиялылығын қамтамасыз етуді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24-1-баппен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24-2-бап. Сыбайлас жемқорлыққа қарсы іс-қимылға жәрдем көрсететін (көрсеткен) адамды еңбек қатынастары саласындағы құқықтары мен заңды мүдделерінің бұзылуынан қорғау</w:t>
      </w:r>
    </w:p>
    <w:bookmarkStart w:name="z322" w:id="236"/>
    <w:p>
      <w:pPr>
        <w:spacing w:after="0"/>
        <w:ind w:left="0"/>
        <w:jc w:val="both"/>
      </w:pPr>
      <w:r>
        <w:rPr>
          <w:rFonts w:ascii="Times New Roman"/>
          <w:b w:val="false"/>
          <w:i w:val="false"/>
          <w:color w:val="000000"/>
          <w:sz w:val="28"/>
        </w:rPr>
        <w:t>
      1. Өзі жұмыскері болып табылатын (болған) ұйымның жоғары тұрған басшысына және (немесе) басшылығына хабарлау арқылы ұйымда сыбайлас жемқорлыққа қарсы іс-қимылға жәрдем көрсететін (көрсеткен) адам тарапы болып табылатын жеке еңбек дауын Қазақстан Республикасының Еңбек кодексіне сәйкес құрылатын келісу комиссиясы сыбайлас жемқорлыққа қарсы іс-қимыл жөніндегі уәкілетті органның өкілін міндетті түрде шақыра отырып қарайды.</w:t>
      </w:r>
    </w:p>
    <w:bookmarkEnd w:id="236"/>
    <w:p>
      <w:pPr>
        <w:spacing w:after="0"/>
        <w:ind w:left="0"/>
        <w:jc w:val="both"/>
      </w:pPr>
      <w:r>
        <w:rPr>
          <w:rFonts w:ascii="Times New Roman"/>
          <w:b w:val="false"/>
          <w:i w:val="false"/>
          <w:color w:val="000000"/>
          <w:sz w:val="28"/>
        </w:rPr>
        <w:t>
      Арнаулы мемлекеттік органдарды қоспағанда, мемлекеттік органдарда, сондай-ақ келісу комиссиялары жоқ ұйымдарда өзі жұмыскері болып табылатын (болған) мемлекеттік органның не ұйымның жоғары тұрған басшысына және (немесе) басшылығына хабарлау арқылы мемлекеттік органда немесе ұйымда сыбайлас жемқорлыққа қарсы іс-қимылға жәрдем көрсететін (көрсеткен) адам мемлекеттік органның немесе ұйымның аталған адамның тәртіптік теріс қылық жасауының мән-жайларын жан-жақты, толық және объективті анықтау, сондай-ақ адамды жұмыстан шығарудың (атқарып жүрген лауазымынан босатудың) немесе басқа лауазымға ауыстырудың негізділігін анықтау үшін құрылатын тәртіптік комиссиясының немесе өзге де алқалы органының (бұдан әрі – алқалы орган) ұсынымдарынсыз тәртіптік жауаптылыққа тартылмайды немесе жұмыстан шығарылмайды (атқарып жүрген лауазымынан босатылмайды) немесе басқа лауазымға ауыстырылмайды.</w:t>
      </w:r>
    </w:p>
    <w:p>
      <w:pPr>
        <w:spacing w:after="0"/>
        <w:ind w:left="0"/>
        <w:jc w:val="both"/>
      </w:pPr>
      <w:r>
        <w:rPr>
          <w:rFonts w:ascii="Times New Roman"/>
          <w:b w:val="false"/>
          <w:i w:val="false"/>
          <w:color w:val="000000"/>
          <w:sz w:val="28"/>
        </w:rPr>
        <w:t>
      Сыбайлас жемқорлыққа қарсы іс-қимыл жөніндегі уәкілетті органның өкілі осы тармақтың екінші бөлігінде көрсетілген мәселелер қаралатын алқалы орган отырысына қатысуға міндетті түрде шақырылады.</w:t>
      </w:r>
    </w:p>
    <w:bookmarkStart w:name="z323" w:id="237"/>
    <w:p>
      <w:pPr>
        <w:spacing w:after="0"/>
        <w:ind w:left="0"/>
        <w:jc w:val="both"/>
      </w:pPr>
      <w:r>
        <w:rPr>
          <w:rFonts w:ascii="Times New Roman"/>
          <w:b w:val="false"/>
          <w:i w:val="false"/>
          <w:color w:val="000000"/>
          <w:sz w:val="28"/>
        </w:rPr>
        <w:t>
      2. Осы баптың 1-тармағында көрсетілген мемлекеттік орган немесе басқа ұйым сыбайлас жемқорлыққа қарсы іс-қимыл жөніндегі уәкілетті органға осы баптың 1-тармағында көрсетілген мәселелер бойынша материалдарды келісу комиссиясының немесе алқалы органның отырысы өткізілетін күнге дейін кемінде үш жұмыс күні бұрын жібереді.</w:t>
      </w:r>
    </w:p>
    <w:bookmarkEnd w:id="237"/>
    <w:p>
      <w:pPr>
        <w:spacing w:after="0"/>
        <w:ind w:left="0"/>
        <w:jc w:val="both"/>
      </w:pPr>
      <w:r>
        <w:rPr>
          <w:rFonts w:ascii="Times New Roman"/>
          <w:b w:val="false"/>
          <w:i w:val="false"/>
          <w:color w:val="000000"/>
          <w:sz w:val="28"/>
        </w:rPr>
        <w:t>
      Көрсетілген отырысқа сыбайлас жемқорлыққа қарсы іс-қимыл жөніндегі уәкілетті органның өкілі қатыса алады.</w:t>
      </w:r>
    </w:p>
    <w:bookmarkStart w:name="z324" w:id="238"/>
    <w:p>
      <w:pPr>
        <w:spacing w:after="0"/>
        <w:ind w:left="0"/>
        <w:jc w:val="both"/>
      </w:pPr>
      <w:r>
        <w:rPr>
          <w:rFonts w:ascii="Times New Roman"/>
          <w:b w:val="false"/>
          <w:i w:val="false"/>
          <w:color w:val="000000"/>
          <w:sz w:val="28"/>
        </w:rPr>
        <w:t>
      3. Келісу комиссиясының шешіміне немесе алқалы орган отырысының хаттамасына отырысқа қатысқан оның мүшелері қол қояды.</w:t>
      </w:r>
    </w:p>
    <w:bookmarkEnd w:id="238"/>
    <w:p>
      <w:pPr>
        <w:spacing w:after="0"/>
        <w:ind w:left="0"/>
        <w:jc w:val="both"/>
      </w:pPr>
      <w:r>
        <w:rPr>
          <w:rFonts w:ascii="Times New Roman"/>
          <w:b w:val="false"/>
          <w:i w:val="false"/>
          <w:color w:val="000000"/>
          <w:sz w:val="28"/>
        </w:rPr>
        <w:t>
      Келісу комиссиясы шешімінің не алқалы орган отырысы хаттамасының көшірмесі шешім қабылданған күннен бастап үш жұмыс күні ішінде сыбайлас жемқорлыққа қарсы іс-қимыл жөніндегі уәкілетті органға жіберіледі.</w:t>
      </w:r>
    </w:p>
    <w:bookmarkStart w:name="z325" w:id="239"/>
    <w:p>
      <w:pPr>
        <w:spacing w:after="0"/>
        <w:ind w:left="0"/>
        <w:jc w:val="both"/>
      </w:pPr>
      <w:r>
        <w:rPr>
          <w:rFonts w:ascii="Times New Roman"/>
          <w:b w:val="false"/>
          <w:i w:val="false"/>
          <w:color w:val="000000"/>
          <w:sz w:val="28"/>
        </w:rPr>
        <w:t>
      4. Сыбайлас жемқорлыққа қарсы іс-қимыл жөніндегі уәкілетті орган келісу комиссиясы немесе алқалы орган отырысының қорытындылары бойынша қабылданған шешіммен келіспеген жағдайда сыбайлас жемқорлыққа қарсы іс-қимыл жөніндегі уәкілетті орган келісу комиссиясы шешімінің немесе алқалы орган отырысы хаттамасының көшірмесін алған күннен бастап екі жұмыс күні ішінде еңбек жөніндегі уәкілетті мемлекеттік органның аумақтық бөлімшесіне не прокуратураға жұмыскердің құқықтары мен заңды мүдделерінің бұзылғандығы туралы хабарлама жібереді.</w:t>
      </w:r>
    </w:p>
    <w:bookmarkEnd w:id="239"/>
    <w:p>
      <w:pPr>
        <w:spacing w:after="0"/>
        <w:ind w:left="0"/>
        <w:jc w:val="both"/>
      </w:pPr>
      <w:r>
        <w:rPr>
          <w:rFonts w:ascii="Times New Roman"/>
          <w:b w:val="false"/>
          <w:i w:val="false"/>
          <w:color w:val="000000"/>
          <w:sz w:val="28"/>
        </w:rPr>
        <w:t>
      Бұл ретте көрсетілген хабарламаны жіберу сыбайлас жемқорлыққа қарсы іс-қимылға жәрдем көрсететін (көрсеткен) адамның сотқа жүгінуіне кедергі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24-1-баппен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Сыбайлас жемқорлыққа қарсы іс-қимылға жәрдем көрсету туралы ақпараттың құпиялылығын қамтамасыз ету</w:t>
      </w:r>
    </w:p>
    <w:bookmarkStart w:name="z327" w:id="240"/>
    <w:p>
      <w:pPr>
        <w:spacing w:after="0"/>
        <w:ind w:left="0"/>
        <w:jc w:val="both"/>
      </w:pPr>
      <w:r>
        <w:rPr>
          <w:rFonts w:ascii="Times New Roman"/>
          <w:b w:val="false"/>
          <w:i w:val="false"/>
          <w:color w:val="000000"/>
          <w:sz w:val="28"/>
        </w:rPr>
        <w:t>
      1.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ақпараттың құпиялылығын тиісті мемлекеттік органда не ұйымда сыбайлас жемқорлыққа қарсы іс-қимылға жәрдем көрсетілген жағдайда осы адам жұмыс істейтін мемлекеттік органның не ұйымның жоғары тұрған басшысы және (немесе) басшылығы, келісу комиссиясының немесе алқалы органның мүшелері, сондай-ақ сыбайлас жемқорлыққа қарсы іс-қимылға жәрдем көрсету туралы ақпаратты жария етпеу туралы келісім болған кезде уәкілетті мемлекеттік органдар қамтамасыз етеді.</w:t>
      </w:r>
    </w:p>
    <w:bookmarkEnd w:id="240"/>
    <w:bookmarkStart w:name="z328" w:id="241"/>
    <w:p>
      <w:pPr>
        <w:spacing w:after="0"/>
        <w:ind w:left="0"/>
        <w:jc w:val="both"/>
      </w:pPr>
      <w:r>
        <w:rPr>
          <w:rFonts w:ascii="Times New Roman"/>
          <w:b w:val="false"/>
          <w:i w:val="false"/>
          <w:color w:val="000000"/>
          <w:sz w:val="28"/>
        </w:rPr>
        <w:t>
      2. Өзі жұмыскері болып табылатын мемлекеттік органда немесе ұйымда сыбайлас жемқорлық құқық бұзушылық фактісі туралы хабарлау не осы мемлекеттік органда немесе ұйымда сыбайлас жемқорлыққа қарсы іс-қимылға өзге де жәрдем көрсету мақсатында адам осы мемлекеттік органның не ұйымның жоғары тұрған басшысына және (немесе) басшылығына жүгінген кезде мемлекеттік органның не ұйымның жоғары тұрған басшысы және (немесе) басшылығы аталған адаммен оның ниеті болған кезде сыбайлас жемқорлыққа қарсы іс-қимылға жәрдем көрсету туралы ақпаратты жария етпеу туралы келісім жасасуға міндетті.</w:t>
      </w:r>
    </w:p>
    <w:bookmarkEnd w:id="241"/>
    <w:p>
      <w:pPr>
        <w:spacing w:after="0"/>
        <w:ind w:left="0"/>
        <w:jc w:val="both"/>
      </w:pPr>
      <w:r>
        <w:rPr>
          <w:rFonts w:ascii="Times New Roman"/>
          <w:b w:val="false"/>
          <w:i w:val="false"/>
          <w:color w:val="000000"/>
          <w:sz w:val="28"/>
        </w:rPr>
        <w:t>
      Адам сыбайлас жемқорлық құқық бұзушылық фактісі туралы хабарлау не сыбайлас жемқорлыққа қарсы іс қимылға өзге де жәрдем көрсету мақсатында уәкілетті мемлекеттік органға жүгінген кезде уәкілетті мемлекеттік орган аталған адаммен оның ниеті болған кезде сыбайлас жемқорлыққа қарсы іс қимылға жәрдем көрсету туралы ақпаратты жария етпеу туралы келісім жасасуға міндетті.</w:t>
      </w:r>
    </w:p>
    <w:bookmarkStart w:name="z329" w:id="242"/>
    <w:p>
      <w:pPr>
        <w:spacing w:after="0"/>
        <w:ind w:left="0"/>
        <w:jc w:val="both"/>
      </w:pPr>
      <w:r>
        <w:rPr>
          <w:rFonts w:ascii="Times New Roman"/>
          <w:b w:val="false"/>
          <w:i w:val="false"/>
          <w:color w:val="000000"/>
          <w:sz w:val="28"/>
        </w:rPr>
        <w:t>
      3. Осы баптың 2-тармағының бірінші бөлігінде көрсетілген, жұмыскермен сыбайлас жемқорлыққа қарсы іс-қимылға жәрдем көрсету туралы ақпаратты жария етпеу туралы келісім жасасқан, жұмыскердің сыбайлас жемқорлық құқық бұзушылық туралы келіп түскен хабары бойынша шаралар қабылдау үшін уәкілетті мемлекеттік органға жүгінген басшымен және тиісті уәкілетті мемлекеттік органмен де сыбайлас жемқорлыққа қарсы іс-қимылға жәрдем көрсету туралы ақпаратты жария етпеу туралы келісім жасалады.</w:t>
      </w:r>
    </w:p>
    <w:bookmarkEnd w:id="242"/>
    <w:bookmarkStart w:name="z330" w:id="243"/>
    <w:p>
      <w:pPr>
        <w:spacing w:after="0"/>
        <w:ind w:left="0"/>
        <w:jc w:val="both"/>
      </w:pPr>
      <w:r>
        <w:rPr>
          <w:rFonts w:ascii="Times New Roman"/>
          <w:b w:val="false"/>
          <w:i w:val="false"/>
          <w:color w:val="000000"/>
          <w:sz w:val="28"/>
        </w:rPr>
        <w:t>
      4. Адам осы Заңның 24-4-бабы 1-тармағының 4) тармақшасында көзделген құқықты іске асыру үшін осы Заңның 24-4-бабы 1-тармағының 3) тармақшасында көзделген құпия ақпаратты беруге жазбаша келісімнің негізінде сыбайлас жемқорлыққа қарсы іс-қимыл жөніндегі уәкілетті органға жүгінген кезде сыбайлас жемқорлыққа қарсы іс-қимыл жөніндегі уәкілетті орган осы адаммен сыбайлас жемқорлыққа қарсы іс-қимылға жәрдем көрсету туралы ақпаратты жария етпеу туралы келісім жасасуға міндетті.</w:t>
      </w:r>
    </w:p>
    <w:bookmarkEnd w:id="243"/>
    <w:p>
      <w:pPr>
        <w:spacing w:after="0"/>
        <w:ind w:left="0"/>
        <w:jc w:val="both"/>
      </w:pPr>
      <w:r>
        <w:rPr>
          <w:rFonts w:ascii="Times New Roman"/>
          <w:b w:val="false"/>
          <w:i w:val="false"/>
          <w:color w:val="000000"/>
          <w:sz w:val="28"/>
        </w:rPr>
        <w:t>
      Сыбайлас жемқорлыққа қарсы іс-қимыл жөніндегі уәкілетті органның осы Заңның 24-4-бабының 2-тармағында көзделген хабарламасы келіп түскен мемлекеттік органның немесе ұйымның басшысы, егер бұрын сыбайлас жемқорлыққа қарсы іс-қимылға жәрдем көрсеткен адам мен уәкілетті мемлекеттік орган арасында осындай келісім жасалған болса, осы адаммен сыбайлас жемқорлыққа қарсы іс-қимылға жәрдем көрсету туралы ақпаратты жария етпеу туралы келісім жасасуға міндетті.</w:t>
      </w:r>
    </w:p>
    <w:bookmarkStart w:name="z331" w:id="244"/>
    <w:p>
      <w:pPr>
        <w:spacing w:after="0"/>
        <w:ind w:left="0"/>
        <w:jc w:val="both"/>
      </w:pPr>
      <w:r>
        <w:rPr>
          <w:rFonts w:ascii="Times New Roman"/>
          <w:b w:val="false"/>
          <w:i w:val="false"/>
          <w:color w:val="000000"/>
          <w:sz w:val="28"/>
        </w:rPr>
        <w:t>
      5. Сыбайлас жемқорлыққа қарсы іс-қимылға жәрдем көрсету туралы ақпаратты жария етпеу туралы келісім жасасу тәртібін және оның нысанын сыбайлас жемқорлыққа қарсы іс-қимыл жөніндегі уәкілетті орган айқындайды.</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24-3-баппен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24-4-бап. Сыбайлас жемқорлыққа қарсы іс-қимылға жәрдем көрсететін (көрсеткен) адамдардың құқықтары</w:t>
      </w:r>
    </w:p>
    <w:bookmarkStart w:name="z333" w:id="245"/>
    <w:p>
      <w:pPr>
        <w:spacing w:after="0"/>
        <w:ind w:left="0"/>
        <w:jc w:val="both"/>
      </w:pPr>
      <w:r>
        <w:rPr>
          <w:rFonts w:ascii="Times New Roman"/>
          <w:b w:val="false"/>
          <w:i w:val="false"/>
          <w:color w:val="000000"/>
          <w:sz w:val="28"/>
        </w:rPr>
        <w:t>
      1. Сыбайлас жемқорлыққа қарсы іс-қимылға жәрдем көрсететін (көрсеткен) адам:</w:t>
      </w:r>
    </w:p>
    <w:bookmarkEnd w:id="245"/>
    <w:bookmarkStart w:name="z334" w:id="246"/>
    <w:p>
      <w:pPr>
        <w:spacing w:after="0"/>
        <w:ind w:left="0"/>
        <w:jc w:val="both"/>
      </w:pPr>
      <w:r>
        <w:rPr>
          <w:rFonts w:ascii="Times New Roman"/>
          <w:b w:val="false"/>
          <w:i w:val="false"/>
          <w:color w:val="000000"/>
          <w:sz w:val="28"/>
        </w:rPr>
        <w:t>
      1) сыбайлас жемқорлық құқық бұзушылық туралы хабарды қарау қорытындылары бойынша қабылданған шешім туралы ақпаратты алуға;</w:t>
      </w:r>
    </w:p>
    <w:bookmarkEnd w:id="246"/>
    <w:bookmarkStart w:name="z335" w:id="247"/>
    <w:p>
      <w:pPr>
        <w:spacing w:after="0"/>
        <w:ind w:left="0"/>
        <w:jc w:val="both"/>
      </w:pPr>
      <w:r>
        <w:rPr>
          <w:rFonts w:ascii="Times New Roman"/>
          <w:b w:val="false"/>
          <w:i w:val="false"/>
          <w:color w:val="000000"/>
          <w:sz w:val="28"/>
        </w:rPr>
        <w:t>
      2) уәкілетті мемлекеттік органның сыбайлас жемқорлық құқық бұзушылық туралы өзінің хабарын қарау нәтижелері бойынша қабылданған шешімдеріне Қазақстан Республикасының әкімшілік құқық бұзушылық туралы заңнамасына немесе Қазақстан Республикасының қылмыстық-процестік заңнамасына сәйкес шағым жасауға;</w:t>
      </w:r>
    </w:p>
    <w:bookmarkEnd w:id="247"/>
    <w:p>
      <w:pPr>
        <w:spacing w:after="0"/>
        <w:ind w:left="0"/>
        <w:jc w:val="both"/>
      </w:pPr>
      <w:r>
        <w:rPr>
          <w:rFonts w:ascii="Times New Roman"/>
          <w:b w:val="false"/>
          <w:i w:val="false"/>
          <w:color w:val="000000"/>
          <w:sz w:val="28"/>
        </w:rPr>
        <w:t>
      3) осы тармақтың 4) тармақшасында көзделген құқықты іске асыру үшін құпия ақпаратты беруге жазбаша келісім алу үшін, сыбайлас жемқорлыққа қарсы іс-қимыл жөніндегі уәкілетті органды қоспағанда, бұрын сыбайлас жемқорлыққа қарсы іс-қимылға жәрдем көрсету туралы ақпаратты жария етпеу туралы келісім жасалған уәкілетті мемлекеттік органға жүгінуге;</w:t>
      </w:r>
    </w:p>
    <w:bookmarkStart w:name="z336" w:id="248"/>
    <w:p>
      <w:pPr>
        <w:spacing w:after="0"/>
        <w:ind w:left="0"/>
        <w:jc w:val="both"/>
      </w:pPr>
      <w:r>
        <w:rPr>
          <w:rFonts w:ascii="Times New Roman"/>
          <w:b w:val="false"/>
          <w:i w:val="false"/>
          <w:color w:val="000000"/>
          <w:sz w:val="28"/>
        </w:rPr>
        <w:t xml:space="preserve">
      4) уәкілетті мемлекеттік органдар сыбайлас жемқорлық құқық бұзушылық фактісі туралы хабарды қабылдаған күннен бастап немесе адам сыбайлас жемқорлыққа қарсы іс-қимылға өзге де жәрдем көрсеткен кезден бастап үш жыл ішінде оны тәртіптік жауаптылыққа тарту немесе жұмыстан шығару немесе басқа лауазымға ауыстыру оның сыбайлас жемқорлық құқық бұзушылық фактісі туралы хабарлауына немесе сыбайлас жемқорлыққа қарсы іс-қимылға өзге де жәрдем көрсетуіне байланысты деп пайымдаған жағдайда келісу комиссиясының немесе алқалы органның осы мәселелерді осы Заңның 24-2-бабында көзделген тәртіппен бұрын қарамауы шартымен сыбайлас жемқорлыққа қарсы іс-қимыл жөніндегі уәкілетті органға жүгінуге құқылы. </w:t>
      </w:r>
    </w:p>
    <w:bookmarkEnd w:id="248"/>
    <w:bookmarkStart w:name="z337" w:id="249"/>
    <w:p>
      <w:pPr>
        <w:spacing w:after="0"/>
        <w:ind w:left="0"/>
        <w:jc w:val="both"/>
      </w:pPr>
      <w:r>
        <w:rPr>
          <w:rFonts w:ascii="Times New Roman"/>
          <w:b w:val="false"/>
          <w:i w:val="false"/>
          <w:color w:val="000000"/>
          <w:sz w:val="28"/>
        </w:rPr>
        <w:t>
      2. Адам осы баптың 1-тармағы 4) тармақшасының негізінде жүгінген кезде сыбайлас жемқорлыққа қарсы іс-қимыл жөніндегі уәкілетті орган ұсынылған материалдарды қарайды және сыбайлас жемқорлыққа қарсы іс-қимылға жәрдем көрсеткен адамның жүгіну негізділігі анықталған жағдайда жолданым келіп түскен күннен бастап күнтізбелік он бес күн ішінде мемлекеттік органның не басқа ұйымның басшысына осы Заңның 24-2 және 24-3-баптарында белгіленген тәртіппен осы баптың 1-тармағының 4) тармақшасында көрсетілген мәселелерді қайтадан қарау қажеттігі туралы хабарлама жібереді.</w:t>
      </w:r>
    </w:p>
    <w:bookmarkEnd w:id="249"/>
    <w:p>
      <w:pPr>
        <w:spacing w:after="0"/>
        <w:ind w:left="0"/>
        <w:jc w:val="both"/>
      </w:pPr>
      <w:r>
        <w:rPr>
          <w:rFonts w:ascii="Times New Roman"/>
          <w:b w:val="false"/>
          <w:i w:val="false"/>
          <w:color w:val="000000"/>
          <w:sz w:val="28"/>
        </w:rPr>
        <w:t>
      Хабарламада мыналар қамтылуға тиіс:</w:t>
      </w:r>
    </w:p>
    <w:bookmarkStart w:name="z338" w:id="250"/>
    <w:p>
      <w:pPr>
        <w:spacing w:after="0"/>
        <w:ind w:left="0"/>
        <w:jc w:val="both"/>
      </w:pPr>
      <w:r>
        <w:rPr>
          <w:rFonts w:ascii="Times New Roman"/>
          <w:b w:val="false"/>
          <w:i w:val="false"/>
          <w:color w:val="000000"/>
          <w:sz w:val="28"/>
        </w:rPr>
        <w:t>
      1) хабарлама жіберілетін мемлекеттік орган не ұйым басшысының тегі мен аты-жөні;</w:t>
      </w:r>
    </w:p>
    <w:bookmarkEnd w:id="250"/>
    <w:bookmarkStart w:name="z339" w:id="251"/>
    <w:p>
      <w:pPr>
        <w:spacing w:after="0"/>
        <w:ind w:left="0"/>
        <w:jc w:val="both"/>
      </w:pPr>
      <w:r>
        <w:rPr>
          <w:rFonts w:ascii="Times New Roman"/>
          <w:b w:val="false"/>
          <w:i w:val="false"/>
          <w:color w:val="000000"/>
          <w:sz w:val="28"/>
        </w:rPr>
        <w:t>
      2) сыбайлас жемқорлыққа қарсы іс-қимылға жәрдем көрсеткен адамның тегі, аты және әкесінің аты (егер ол жеке басты куәландыратын құжатта көрсетілген болса);</w:t>
      </w:r>
    </w:p>
    <w:bookmarkEnd w:id="251"/>
    <w:bookmarkStart w:name="z340" w:id="252"/>
    <w:p>
      <w:pPr>
        <w:spacing w:after="0"/>
        <w:ind w:left="0"/>
        <w:jc w:val="both"/>
      </w:pPr>
      <w:r>
        <w:rPr>
          <w:rFonts w:ascii="Times New Roman"/>
          <w:b w:val="false"/>
          <w:i w:val="false"/>
          <w:color w:val="000000"/>
          <w:sz w:val="28"/>
        </w:rPr>
        <w:t>
      3) сыбайлас жемқорлық құқық бұзушылықтың қысқаша фабуласы;</w:t>
      </w:r>
    </w:p>
    <w:bookmarkEnd w:id="252"/>
    <w:bookmarkStart w:name="z341" w:id="253"/>
    <w:p>
      <w:pPr>
        <w:spacing w:after="0"/>
        <w:ind w:left="0"/>
        <w:jc w:val="both"/>
      </w:pPr>
      <w:r>
        <w:rPr>
          <w:rFonts w:ascii="Times New Roman"/>
          <w:b w:val="false"/>
          <w:i w:val="false"/>
          <w:color w:val="000000"/>
          <w:sz w:val="28"/>
        </w:rPr>
        <w:t>
      4) мемлекеттік орган не ұйым басшысының сыбайлас жемқорлыққа қарсы іс-қимылға жәрдем көрсеткен адаммен, егер бұрын осы адам мен уәкілетті мемлекеттік орган арасында сыбайлас жемқорлыққа қарсы іс-қимылға жәрдем көрсету туралы ақпаратты жария етпеу туралы келісім жасалған болса, сыбайлас жемқорлыққа қарсы іс-қимылға жәрдем көрсету туралы ақпаратты жария етпеу туралы келісім жасасу міндеті туралы, сондай-ақ мұндай келісім жасалған жағдайда адамның сыбайлас жемқорлыққа қарсы іс-қимылға жәрдем көрсетуі туралы ақпаратты жария еткені үшін жауаптылығы туралы ескерту.</w:t>
      </w:r>
    </w:p>
    <w:bookmarkEnd w:id="253"/>
    <w:p>
      <w:pPr>
        <w:spacing w:after="0"/>
        <w:ind w:left="0"/>
        <w:jc w:val="both"/>
      </w:pPr>
      <w:r>
        <w:rPr>
          <w:rFonts w:ascii="Times New Roman"/>
          <w:b w:val="false"/>
          <w:i w:val="false"/>
          <w:color w:val="000000"/>
          <w:sz w:val="28"/>
        </w:rPr>
        <w:t>
      Бұл ретте мемлекеттік органның не ұйымның басшысы сыбайлас жемқорлыққа қарсы іс-қимыл жөніндегі уәкілетті органға сыбайлас жемқорлыққа қарсы іс-қимылға жәрдем көрсеткен адамның жолданымы келіп түскен күннен бастап күнтізбелік отыз күннен аспайтын мерзімде келісу комиссиясының немесе алқалы органның отырысын өткізуге және қаралатын мәселе бойынша шешім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24-4-баппен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3" w:id="254"/>
    <w:p>
      <w:pPr>
        <w:spacing w:after="0"/>
        <w:ind w:left="0"/>
        <w:jc w:val="left"/>
      </w:pPr>
      <w:r>
        <w:rPr>
          <w:rFonts w:ascii="Times New Roman"/>
          <w:b/>
          <w:i w:val="false"/>
          <w:color w:val="000000"/>
        </w:rPr>
        <w:t xml:space="preserve"> 4-тарау. СЫБАЙЛАС ЖЕМҚОРЛЫҚ ҚҰҚЫҚ БҰЗУШЫЛЫҚТАРДЫҢ САЛДАРЛАРЫН ЖОЮ</w:t>
      </w:r>
    </w:p>
    <w:bookmarkEnd w:id="254"/>
    <w:bookmarkStart w:name="z234" w:id="255"/>
    <w:p>
      <w:pPr>
        <w:spacing w:after="0"/>
        <w:ind w:left="0"/>
        <w:jc w:val="left"/>
      </w:pPr>
      <w:r>
        <w:rPr>
          <w:rFonts w:ascii="Times New Roman"/>
          <w:b/>
          <w:i w:val="false"/>
          <w:color w:val="000000"/>
        </w:rPr>
        <w:t xml:space="preserve"> 25-бап. Заңсыз алынған мүлікті немесе заңсыз көрсетілген қызметтердің құнын өндіріп алу (қайтару)</w:t>
      </w:r>
    </w:p>
    <w:bookmarkEnd w:id="255"/>
    <w:bookmarkStart w:name="z235" w:id="256"/>
    <w:p>
      <w:pPr>
        <w:spacing w:after="0"/>
        <w:ind w:left="0"/>
        <w:jc w:val="both"/>
      </w:pPr>
      <w:r>
        <w:rPr>
          <w:rFonts w:ascii="Times New Roman"/>
          <w:b w:val="false"/>
          <w:i w:val="false"/>
          <w:color w:val="000000"/>
          <w:sz w:val="28"/>
        </w:rPr>
        <w:t>
      1. Сыбайлас жемқорлық құқық бұзушылықтар нәтижесінде заңсыз алынған мүлiктi өз еркiмен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алу прокурордың, мемлекеттік кіріс органдарының не осыған заңмен уәкiлеттiк берiлген басқа да мемлекеттiк органдар мен лауазымды адамдардың талап қоюы бойынша, заңды күшіне енген сот шешiмi негізінде жүзеге асырылады. Көрсетілген органдар сот шешiм шығарғанға дейiн құқық бұзушыға тиесiлi мүлiкті сақтау жөнінде шаралар қабылдайды.</w:t>
      </w:r>
    </w:p>
    <w:bookmarkEnd w:id="256"/>
    <w:bookmarkStart w:name="z236" w:id="25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жағдайларда прокурор, мемлекеттік кіріс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кірісіне өндіріп алу туралы талап қоюымен заңда белгіленген мерзімдерде сотқа жүгінеді.</w:t>
      </w:r>
    </w:p>
    <w:bookmarkEnd w:id="257"/>
    <w:bookmarkStart w:name="z237" w:id="258"/>
    <w:p>
      <w:pPr>
        <w:spacing w:after="0"/>
        <w:ind w:left="0"/>
        <w:jc w:val="both"/>
      </w:pPr>
      <w:r>
        <w:rPr>
          <w:rFonts w:ascii="Times New Roman"/>
          <w:b w:val="false"/>
          <w:i w:val="false"/>
          <w:color w:val="000000"/>
          <w:sz w:val="28"/>
        </w:rPr>
        <w:t>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кіріс органдарына құқыққа қайшы алынған кірістер туралы хабарлама жібереді.</w:t>
      </w:r>
    </w:p>
    <w:bookmarkEnd w:id="258"/>
    <w:bookmarkStart w:name="z238" w:id="259"/>
    <w:p>
      <w:pPr>
        <w:spacing w:after="0"/>
        <w:ind w:left="0"/>
        <w:jc w:val="both"/>
      </w:pPr>
      <w:r>
        <w:rPr>
          <w:rFonts w:ascii="Times New Roman"/>
          <w:b w:val="false"/>
          <w:i w:val="false"/>
          <w:color w:val="000000"/>
          <w:sz w:val="28"/>
        </w:rPr>
        <w:t>
      4. Тапсырылған мүлікті есепке алу, сақтау, бағалау және одан әрі пайдалану Қазақстан Республикасының Үкіметі белгілеген тәртіппен жүзеге асырылады.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9" w:id="260"/>
    <w:p>
      <w:pPr>
        <w:spacing w:after="0"/>
        <w:ind w:left="0"/>
        <w:jc w:val="left"/>
      </w:pPr>
      <w:r>
        <w:rPr>
          <w:rFonts w:ascii="Times New Roman"/>
          <w:b/>
          <w:i w:val="false"/>
          <w:color w:val="000000"/>
        </w:rPr>
        <w:t xml:space="preserve"> 26-бап. Сыбайлас жемқорлық құқық бұзушылықтар нәтижесінде жасалған мәмілелердің, шарттардың, актілердің және әрекеттердің жарамсыздығы</w:t>
      </w:r>
    </w:p>
    <w:bookmarkEnd w:id="260"/>
    <w:bookmarkStart w:name="z240" w:id="261"/>
    <w:p>
      <w:pPr>
        <w:spacing w:after="0"/>
        <w:ind w:left="0"/>
        <w:jc w:val="both"/>
      </w:pPr>
      <w:r>
        <w:rPr>
          <w:rFonts w:ascii="Times New Roman"/>
          <w:b w:val="false"/>
          <w:i w:val="false"/>
          <w:color w:val="000000"/>
          <w:sz w:val="28"/>
        </w:rPr>
        <w:t>
      1. Сыбайлас жемқорлық құқық бұзушылықтар нәтижесінде жасалған мәмілелерді, шарттарды уәкілетті мемлекеттік органдардың, мүдделі тұлғалардың немесе прокурордың талап қоюы бойынша Қазақстан Республикасының заңында белгіленген тәртіппен сот жарамсыз деп таниды.</w:t>
      </w:r>
    </w:p>
    <w:bookmarkEnd w:id="261"/>
    <w:bookmarkStart w:name="z241" w:id="262"/>
    <w:p>
      <w:pPr>
        <w:spacing w:after="0"/>
        <w:ind w:left="0"/>
        <w:jc w:val="both"/>
      </w:pPr>
      <w:r>
        <w:rPr>
          <w:rFonts w:ascii="Times New Roman"/>
          <w:b w:val="false"/>
          <w:i w:val="false"/>
          <w:color w:val="000000"/>
          <w:sz w:val="28"/>
        </w:rPr>
        <w:t>
      2. Сыбайлас жемқорлық құқық бұзушылықтар нәтижесінде актілерді қабылдау және әрекеттерді жасау тиісті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bookmarkEnd w:id="262"/>
    <w:bookmarkStart w:name="z242" w:id="263"/>
    <w:p>
      <w:pPr>
        <w:spacing w:after="0"/>
        <w:ind w:left="0"/>
        <w:jc w:val="left"/>
      </w:pPr>
      <w:r>
        <w:rPr>
          <w:rFonts w:ascii="Times New Roman"/>
          <w:b/>
          <w:i w:val="false"/>
          <w:color w:val="000000"/>
        </w:rPr>
        <w:t xml:space="preserve"> 5-тарау. Қорытынды және өтпелі ережелер</w:t>
      </w:r>
    </w:p>
    <w:bookmarkEnd w:id="263"/>
    <w:p>
      <w:pPr>
        <w:spacing w:after="0"/>
        <w:ind w:left="0"/>
        <w:jc w:val="both"/>
      </w:pPr>
      <w:r>
        <w:rPr>
          <w:rFonts w:ascii="Times New Roman"/>
          <w:b w:val="false"/>
          <w:i w:val="false"/>
          <w:color w:val="ff0000"/>
          <w:sz w:val="28"/>
        </w:rPr>
        <w:t xml:space="preserve">
      Ескерту. 5-тараудың тақырыбы жаңа редакцияда - ҚР 19.12.2020 </w:t>
      </w:r>
      <w:r>
        <w:rPr>
          <w:rFonts w:ascii="Times New Roman"/>
          <w:b w:val="false"/>
          <w:i w:val="false"/>
          <w:color w:val="ff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26-1-бап. Өтпелі ережелер</w:t>
      </w:r>
    </w:p>
    <w:bookmarkStart w:name="z311" w:id="264"/>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12-бабы</w:t>
      </w:r>
      <w:r>
        <w:rPr>
          <w:rFonts w:ascii="Times New Roman"/>
          <w:b w:val="false"/>
          <w:i w:val="false"/>
          <w:color w:val="000000"/>
          <w:sz w:val="28"/>
        </w:rPr>
        <w:t xml:space="preserve"> 1-тармағының 5) тармақшасында және 14-1-бабында көзделген сыбайлас жемқорлыққа қарсы шектеу қолданысқа енгізілген күннен бастап алты ай ішінде осы сыбайлас жемқорлыққа қарсы шектеу қолданылатын адамдар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w:t>
      </w:r>
    </w:p>
    <w:bookmarkEnd w:id="264"/>
    <w:bookmarkStart w:name="z312" w:id="26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баптың 1-тармағында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bookmarkEnd w:id="265"/>
    <w:bookmarkStart w:name="z313" w:id="266"/>
    <w:p>
      <w:pPr>
        <w:spacing w:after="0"/>
        <w:ind w:left="0"/>
        <w:jc w:val="both"/>
      </w:pPr>
      <w:r>
        <w:rPr>
          <w:rFonts w:ascii="Times New Roman"/>
          <w:b w:val="false"/>
          <w:i w:val="false"/>
          <w:color w:val="000000"/>
          <w:sz w:val="28"/>
        </w:rPr>
        <w:t>
      3. Осы баптың 1-тармағында көрсетілген адамдардың осы бапта көзделген міндеттемелерді орындамауы олардың мемлекеттік қызметті немесе өзге де тиісті қызметті тоқтатуы үшін негіз болып табылады.</w:t>
      </w:r>
    </w:p>
    <w:bookmarkEnd w:id="266"/>
    <w:p>
      <w:pPr>
        <w:spacing w:after="0"/>
        <w:ind w:left="0"/>
        <w:jc w:val="both"/>
      </w:pPr>
      <w:r>
        <w:rPr>
          <w:rFonts w:ascii="Times New Roman"/>
          <w:b w:val="false"/>
          <w:i w:val="false"/>
          <w:color w:val="000000"/>
          <w:sz w:val="28"/>
        </w:rPr>
        <w:t>
      Осы баптың 2-тармағында көзделген мерзім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26-1-баппен толықтырылды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Осы Заңды қолданысқа енгізу тәртібі</w:t>
      </w:r>
    </w:p>
    <w:bookmarkStart w:name="z244" w:id="267"/>
    <w:p>
      <w:pPr>
        <w:spacing w:after="0"/>
        <w:ind w:left="0"/>
        <w:jc w:val="both"/>
      </w:pPr>
      <w:r>
        <w:rPr>
          <w:rFonts w:ascii="Times New Roman"/>
          <w:b w:val="false"/>
          <w:i w:val="false"/>
          <w:color w:val="000000"/>
          <w:sz w:val="28"/>
        </w:rPr>
        <w:t>
      1. Осы Заң:</w:t>
      </w:r>
    </w:p>
    <w:bookmarkEnd w:id="267"/>
    <w:bookmarkStart w:name="z245" w:id="268"/>
    <w:p>
      <w:pPr>
        <w:spacing w:after="0"/>
        <w:ind w:left="0"/>
        <w:jc w:val="both"/>
      </w:pPr>
      <w:r>
        <w:rPr>
          <w:rFonts w:ascii="Times New Roman"/>
          <w:b w:val="false"/>
          <w:i w:val="false"/>
          <w:color w:val="000000"/>
          <w:sz w:val="28"/>
        </w:rPr>
        <w:t xml:space="preserve">
      1) 2021 жылғы 1 қаңтардан бастап қолданысқа енгізілетін </w:t>
      </w:r>
      <w:r>
        <w:rPr>
          <w:rFonts w:ascii="Times New Roman"/>
          <w:b w:val="false"/>
          <w:i w:val="false"/>
          <w:color w:val="000000"/>
          <w:sz w:val="28"/>
        </w:rPr>
        <w:t>11-бапты</w:t>
      </w:r>
      <w:r>
        <w:rPr>
          <w:rFonts w:ascii="Times New Roman"/>
          <w:b w:val="false"/>
          <w:i w:val="false"/>
          <w:color w:val="000000"/>
          <w:sz w:val="28"/>
        </w:rPr>
        <w:t xml:space="preserve"> қоспағанда, 2016 жылғы 1 қаңтардан бастап қолданысқа енгізіледі.</w:t>
      </w:r>
    </w:p>
    <w:bookmarkEnd w:id="268"/>
    <w:bookmarkStart w:name="z246" w:id="2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қолданысқа енгізіледі)</w:t>
      </w:r>
    </w:p>
    <w:bookmarkEnd w:id="269"/>
    <w:bookmarkStart w:name="z247" w:id="2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қолданысқа енгізіледі)</w:t>
      </w:r>
    </w:p>
    <w:bookmarkEnd w:id="270"/>
    <w:bookmarkStart w:name="z256" w:id="271"/>
    <w:p>
      <w:pPr>
        <w:spacing w:after="0"/>
        <w:ind w:left="0"/>
        <w:jc w:val="both"/>
      </w:pPr>
      <w:r>
        <w:rPr>
          <w:rFonts w:ascii="Times New Roman"/>
          <w:b w:val="false"/>
          <w:i w:val="false"/>
          <w:color w:val="000000"/>
          <w:sz w:val="28"/>
        </w:rPr>
        <w:t xml:space="preserve">
      3. Осы Заң қолданысқа енгізілген күннен бастап 2021 жылғы 1 қаңтарға дейін </w:t>
      </w:r>
      <w:r>
        <w:rPr>
          <w:rFonts w:ascii="Times New Roman"/>
          <w:b w:val="false"/>
          <w:i w:val="false"/>
          <w:color w:val="000000"/>
          <w:sz w:val="28"/>
        </w:rPr>
        <w:t>11-бап</w:t>
      </w:r>
      <w:r>
        <w:rPr>
          <w:rFonts w:ascii="Times New Roman"/>
          <w:b w:val="false"/>
          <w:i w:val="false"/>
          <w:color w:val="000000"/>
          <w:sz w:val="28"/>
        </w:rPr>
        <w:t xml:space="preserve"> мынадай редакцияда қолданылады деп белгіленсін:</w:t>
      </w:r>
    </w:p>
    <w:bookmarkEnd w:id="271"/>
    <w:bookmarkStart w:name="z257" w:id="272"/>
    <w:p>
      <w:pPr>
        <w:spacing w:after="0"/>
        <w:ind w:left="0"/>
        <w:jc w:val="left"/>
      </w:pPr>
      <w:r>
        <w:rPr>
          <w:rFonts w:ascii="Times New Roman"/>
          <w:b/>
          <w:i w:val="false"/>
          <w:color w:val="000000"/>
        </w:rPr>
        <w:t xml:space="preserve"> "11-бап. Қаржылық бақылау шаралары</w:t>
      </w:r>
    </w:p>
    <w:bookmarkEnd w:id="272"/>
    <w:bookmarkStart w:name="z43" w:id="273"/>
    <w:p>
      <w:pPr>
        <w:spacing w:after="0"/>
        <w:ind w:left="0"/>
        <w:jc w:val="both"/>
      </w:pPr>
      <w:r>
        <w:rPr>
          <w:rFonts w:ascii="Times New Roman"/>
          <w:b w:val="false"/>
          <w:i w:val="false"/>
          <w:color w:val="000000"/>
          <w:sz w:val="28"/>
        </w:rPr>
        <w:t>
      1. Мемлекеттiк лауазымға не мемлекеттiк немесе оларға теңестiрiлген функцияларды орындауға байланысты лауазымға кандидаттар болып табылатын адамдар тұрғылықты жерi бойынша мемлекеттiк кiрiс органына:</w:t>
      </w:r>
    </w:p>
    <w:bookmarkEnd w:id="273"/>
    <w:bookmarkStart w:name="z259" w:id="274"/>
    <w:p>
      <w:pPr>
        <w:spacing w:after="0"/>
        <w:ind w:left="0"/>
        <w:jc w:val="both"/>
      </w:pPr>
      <w:r>
        <w:rPr>
          <w:rFonts w:ascii="Times New Roman"/>
          <w:b w:val="false"/>
          <w:i w:val="false"/>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bookmarkEnd w:id="274"/>
    <w:bookmarkStart w:name="z260" w:id="275"/>
    <w:p>
      <w:pPr>
        <w:spacing w:after="0"/>
        <w:ind w:left="0"/>
        <w:jc w:val="both"/>
      </w:pPr>
      <w:r>
        <w:rPr>
          <w:rFonts w:ascii="Times New Roman"/>
          <w:b w:val="false"/>
          <w:i w:val="false"/>
          <w:color w:val="000000"/>
          <w:sz w:val="28"/>
        </w:rPr>
        <w:t>
      мыналар:</w:t>
      </w:r>
    </w:p>
    <w:bookmarkEnd w:id="275"/>
    <w:bookmarkStart w:name="z261" w:id="276"/>
    <w:p>
      <w:pPr>
        <w:spacing w:after="0"/>
        <w:ind w:left="0"/>
        <w:jc w:val="both"/>
      </w:pPr>
      <w:r>
        <w:rPr>
          <w:rFonts w:ascii="Times New Roman"/>
          <w:b w:val="false"/>
          <w:i w:val="false"/>
          <w:color w:val="000000"/>
          <w:sz w:val="28"/>
        </w:rPr>
        <w:t>
      банк мекемесiн көрсете отырып, банк мекемелерiндегi, оның iшiнде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bookmarkEnd w:id="276"/>
    <w:bookmarkStart w:name="z117" w:id="277"/>
    <w:p>
      <w:pPr>
        <w:spacing w:after="0"/>
        <w:ind w:left="0"/>
        <w:jc w:val="both"/>
      </w:pPr>
      <w:r>
        <w:rPr>
          <w:rFonts w:ascii="Times New Roman"/>
          <w:b w:val="false"/>
          <w:i w:val="false"/>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bookmarkEnd w:id="277"/>
    <w:bookmarkStart w:name="z263" w:id="278"/>
    <w:p>
      <w:pPr>
        <w:spacing w:after="0"/>
        <w:ind w:left="0"/>
        <w:jc w:val="both"/>
      </w:pPr>
      <w:r>
        <w:rPr>
          <w:rFonts w:ascii="Times New Roman"/>
          <w:b w:val="false"/>
          <w:i w:val="false"/>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bookmarkEnd w:id="278"/>
    <w:bookmarkStart w:name="z264" w:id="279"/>
    <w:p>
      <w:pPr>
        <w:spacing w:after="0"/>
        <w:ind w:left="0"/>
        <w:jc w:val="both"/>
      </w:pPr>
      <w:r>
        <w:rPr>
          <w:rFonts w:ascii="Times New Roman"/>
          <w:b w:val="false"/>
          <w:i w:val="false"/>
          <w:color w:val="000000"/>
          <w:sz w:val="28"/>
        </w:rPr>
        <w:t>
      адамға немесе жұбайына (зайыбына) тиесiлi, 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ауызша да) бар басқа ұйымдардың атаулары мен деректемелері туралы мәлiметтердi ұсынады.</w:t>
      </w:r>
    </w:p>
    <w:bookmarkEnd w:id="279"/>
    <w:bookmarkStart w:name="z265" w:id="280"/>
    <w:p>
      <w:pPr>
        <w:spacing w:after="0"/>
        <w:ind w:left="0"/>
        <w:jc w:val="both"/>
      </w:pPr>
      <w:r>
        <w:rPr>
          <w:rFonts w:ascii="Times New Roman"/>
          <w:b w:val="false"/>
          <w:i w:val="false"/>
          <w:color w:val="000000"/>
          <w:sz w:val="28"/>
        </w:rPr>
        <w:t>
      2. Мемлекеттiк лауазымдағы адамдар өз өкiлеттiктерiн орындау кезеңiнде жыл сайын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bookmarkEnd w:id="280"/>
    <w:bookmarkStart w:name="z266" w:id="281"/>
    <w:p>
      <w:pPr>
        <w:spacing w:after="0"/>
        <w:ind w:left="0"/>
        <w:jc w:val="both"/>
      </w:pPr>
      <w:r>
        <w:rPr>
          <w:rFonts w:ascii="Times New Roman"/>
          <w:b w:val="false"/>
          <w:i w:val="false"/>
          <w:color w:val="000000"/>
          <w:sz w:val="28"/>
        </w:rPr>
        <w:t>
      3. Мемлекеттiк қызметтен терiс себептер бойынша шығарылған адамдар, шығарылғаннан кейiнгi үш жыл бойы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bookmarkEnd w:id="281"/>
    <w:bookmarkStart w:name="z267" w:id="282"/>
    <w:p>
      <w:pPr>
        <w:spacing w:after="0"/>
        <w:ind w:left="0"/>
        <w:jc w:val="both"/>
      </w:pPr>
      <w:r>
        <w:rPr>
          <w:rFonts w:ascii="Times New Roman"/>
          <w:b w:val="false"/>
          <w:i w:val="false"/>
          <w:color w:val="000000"/>
          <w:sz w:val="28"/>
        </w:rPr>
        <w:t>
      4. Осы баптың 1-тармағында көрсетiлген адамның жұбайы (зайыбы) тұрғылықты жерi бойынша мемлекеттiк кiрiс органына:</w:t>
      </w:r>
    </w:p>
    <w:bookmarkEnd w:id="282"/>
    <w:bookmarkStart w:name="z268" w:id="283"/>
    <w:p>
      <w:pPr>
        <w:spacing w:after="0"/>
        <w:ind w:left="0"/>
        <w:jc w:val="both"/>
      </w:pPr>
      <w:r>
        <w:rPr>
          <w:rFonts w:ascii="Times New Roman"/>
          <w:b w:val="false"/>
          <w:i w:val="false"/>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bookmarkEnd w:id="283"/>
    <w:bookmarkStart w:name="z269" w:id="284"/>
    <w:p>
      <w:pPr>
        <w:spacing w:after="0"/>
        <w:ind w:left="0"/>
        <w:jc w:val="both"/>
      </w:pPr>
      <w:r>
        <w:rPr>
          <w:rFonts w:ascii="Times New Roman"/>
          <w:b w:val="false"/>
          <w:i w:val="false"/>
          <w:color w:val="000000"/>
          <w:sz w:val="28"/>
        </w:rPr>
        <w:t>
      мыналар:</w:t>
      </w:r>
    </w:p>
    <w:bookmarkEnd w:id="284"/>
    <w:bookmarkStart w:name="z270" w:id="285"/>
    <w:p>
      <w:pPr>
        <w:spacing w:after="0"/>
        <w:ind w:left="0"/>
        <w:jc w:val="both"/>
      </w:pPr>
      <w:r>
        <w:rPr>
          <w:rFonts w:ascii="Times New Roman"/>
          <w:b w:val="false"/>
          <w:i w:val="false"/>
          <w:color w:val="000000"/>
          <w:sz w:val="28"/>
        </w:rPr>
        <w:t>
      банк мекемесiн көрсете отырып, банк мекемелерiндегi, оның ішінде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bookmarkEnd w:id="285"/>
    <w:bookmarkStart w:name="z271" w:id="286"/>
    <w:p>
      <w:pPr>
        <w:spacing w:after="0"/>
        <w:ind w:left="0"/>
        <w:jc w:val="both"/>
      </w:pPr>
      <w:r>
        <w:rPr>
          <w:rFonts w:ascii="Times New Roman"/>
          <w:b w:val="false"/>
          <w:i w:val="false"/>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bookmarkEnd w:id="286"/>
    <w:bookmarkStart w:name="z272" w:id="287"/>
    <w:p>
      <w:pPr>
        <w:spacing w:after="0"/>
        <w:ind w:left="0"/>
        <w:jc w:val="both"/>
      </w:pPr>
      <w:r>
        <w:rPr>
          <w:rFonts w:ascii="Times New Roman"/>
          <w:b w:val="false"/>
          <w:i w:val="false"/>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bookmarkEnd w:id="287"/>
    <w:bookmarkStart w:name="z273" w:id="288"/>
    <w:p>
      <w:pPr>
        <w:spacing w:after="0"/>
        <w:ind w:left="0"/>
        <w:jc w:val="both"/>
      </w:pPr>
      <w:r>
        <w:rPr>
          <w:rFonts w:ascii="Times New Roman"/>
          <w:b w:val="false"/>
          <w:i w:val="false"/>
          <w:color w:val="000000"/>
          <w:sz w:val="28"/>
        </w:rPr>
        <w:t>
      адамға немесе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және мiндеттемелерi (оның iшiнде ауызша да) бар басқа ұйымдардың атаулары мен деректемелерi туралы мәлiметтердi ұсынады.</w:t>
      </w:r>
    </w:p>
    <w:bookmarkEnd w:id="288"/>
    <w:bookmarkStart w:name="z274" w:id="289"/>
    <w:p>
      <w:pPr>
        <w:spacing w:after="0"/>
        <w:ind w:left="0"/>
        <w:jc w:val="both"/>
      </w:pPr>
      <w:r>
        <w:rPr>
          <w:rFonts w:ascii="Times New Roman"/>
          <w:b w:val="false"/>
          <w:i w:val="false"/>
          <w:color w:val="000000"/>
          <w:sz w:val="28"/>
        </w:rPr>
        <w:t>
      5. Осы баптың 2 және 3-тармақтарында аталған адамның жұбайы (зайыбы) тұрғылықты жерi бойынша мемлекеттiк кiрiс органына салық салу объектiсi болып табылатын және Қазақстан Республикасының аумағындағы да, оның шегінен тыс жердегi де кірістері мен мүлкi туралы декларацияны ұсынады.</w:t>
      </w:r>
    </w:p>
    <w:bookmarkEnd w:id="289"/>
    <w:bookmarkStart w:name="z275" w:id="290"/>
    <w:p>
      <w:pPr>
        <w:spacing w:after="0"/>
        <w:ind w:left="0"/>
        <w:jc w:val="both"/>
      </w:pPr>
      <w:r>
        <w:rPr>
          <w:rFonts w:ascii="Times New Roman"/>
          <w:b w:val="false"/>
          <w:i w:val="false"/>
          <w:color w:val="000000"/>
          <w:sz w:val="28"/>
        </w:rPr>
        <w:t>
      6. Арнаулы мемлекеттiк органдағы қызметке кандидат болып табылатын адамның отбасы мүшелерi тұрғылықты жерi бойынша мемлекеттiк кiрiс органына осы баптың 4-тармағында көрсетiлген декларация мен мәлiметтердi ұсынады.</w:t>
      </w:r>
    </w:p>
    <w:bookmarkEnd w:id="290"/>
    <w:bookmarkStart w:name="z276" w:id="291"/>
    <w:p>
      <w:pPr>
        <w:spacing w:after="0"/>
        <w:ind w:left="0"/>
        <w:jc w:val="both"/>
      </w:pPr>
      <w:r>
        <w:rPr>
          <w:rFonts w:ascii="Times New Roman"/>
          <w:b w:val="false"/>
          <w:i w:val="false"/>
          <w:color w:val="000000"/>
          <w:sz w:val="28"/>
        </w:rPr>
        <w:t>
      Ескертпе. Осы тармақта арнаулы мемлекеттiк органдағы қызметке кандидат болып табылатын адамның отбасы мүшелерi деп жұбайы (зайыбы), кәмелетке толған балалары мен оның асырауындағы және онымен тұрақты түрде бiрге тұратын адамдар танылады.</w:t>
      </w:r>
    </w:p>
    <w:bookmarkEnd w:id="291"/>
    <w:bookmarkStart w:name="z277" w:id="292"/>
    <w:p>
      <w:pPr>
        <w:spacing w:after="0"/>
        <w:ind w:left="0"/>
        <w:jc w:val="both"/>
      </w:pPr>
      <w:r>
        <w:rPr>
          <w:rFonts w:ascii="Times New Roman"/>
          <w:b w:val="false"/>
          <w:i w:val="false"/>
          <w:color w:val="000000"/>
          <w:sz w:val="28"/>
        </w:rPr>
        <w:t>
      7. Осы баптың 1 және 2-тармақтарында аталған адамдар – тиiсiнше өздерi лауазымға орналасуға үмiткер болатын органға не жұмыс орны бойынша органға осы баптың 1 немесе 5-тармақтарында санамаланған декларациялар мен мәлiметтердi мемлекеттiк кiрiс органының алғаны туралы анықтаманы ұсынады.</w:t>
      </w:r>
    </w:p>
    <w:bookmarkEnd w:id="292"/>
    <w:bookmarkStart w:name="z278" w:id="293"/>
    <w:p>
      <w:pPr>
        <w:spacing w:after="0"/>
        <w:ind w:left="0"/>
        <w:jc w:val="both"/>
      </w:pPr>
      <w:r>
        <w:rPr>
          <w:rFonts w:ascii="Times New Roman"/>
          <w:b w:val="false"/>
          <w:i w:val="false"/>
          <w:color w:val="000000"/>
          <w:sz w:val="28"/>
        </w:rPr>
        <w:t>
      8. Осы баптың 1 және 2-тармақтарында аталған адамдардың (мемлекеттiк қызметтен терiс себептер бойынша шығарылған адамдарды қоспағанда) осы бапта санамаланған декларациялар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іс-әрекет белгiлерi болмаса, адамға тиiстi өкiлеттiктер беруден бас тарту үшiн негiз болып табылады не заңда көзделген тәртiппен тәртiптiк жауаптылыққа әкеп соғады.</w:t>
      </w:r>
    </w:p>
    <w:bookmarkEnd w:id="293"/>
    <w:bookmarkStart w:name="z279" w:id="294"/>
    <w:p>
      <w:pPr>
        <w:spacing w:after="0"/>
        <w:ind w:left="0"/>
        <w:jc w:val="both"/>
      </w:pPr>
      <w:r>
        <w:rPr>
          <w:rFonts w:ascii="Times New Roman"/>
          <w:b w:val="false"/>
          <w:i w:val="false"/>
          <w:color w:val="000000"/>
          <w:sz w:val="28"/>
        </w:rPr>
        <w:t>
      9. Осы баптың 8-тармағында көрсетiлген, қасақана жасалған, сондай-ақ бiрнеше рет жасалған іс-әрекеттер заңда белгiленген тәртiппен қолданылатын әкiмшiлiк жауаптылыққа әкеп соғады.</w:t>
      </w:r>
    </w:p>
    <w:bookmarkEnd w:id="294"/>
    <w:bookmarkStart w:name="z280" w:id="295"/>
    <w:p>
      <w:pPr>
        <w:spacing w:after="0"/>
        <w:ind w:left="0"/>
        <w:jc w:val="both"/>
      </w:pPr>
      <w:r>
        <w:rPr>
          <w:rFonts w:ascii="Times New Roman"/>
          <w:b w:val="false"/>
          <w:i w:val="false"/>
          <w:color w:val="000000"/>
          <w:sz w:val="28"/>
        </w:rPr>
        <w:t>
      10.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іс-әрекеттер, сондай-ақ мұндай әрекеттердi қайталап жасау заңда белгiленген әкiмшiлiк жауаптылыққа әкеп соғады.</w:t>
      </w:r>
    </w:p>
    <w:bookmarkEnd w:id="295"/>
    <w:bookmarkStart w:name="z281" w:id="296"/>
    <w:p>
      <w:pPr>
        <w:spacing w:after="0"/>
        <w:ind w:left="0"/>
        <w:jc w:val="both"/>
      </w:pPr>
      <w:r>
        <w:rPr>
          <w:rFonts w:ascii="Times New Roman"/>
          <w:b w:val="false"/>
          <w:i w:val="false"/>
          <w:color w:val="000000"/>
          <w:sz w:val="28"/>
        </w:rPr>
        <w:t>
      11. Жауапты мемлекеттiк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 кезiнде кандидаттардың кірістері туралы мәлiметтер заңнамада белгiленген тәртiппен жариялануы мүмкiн.</w:t>
      </w:r>
    </w:p>
    <w:bookmarkEnd w:id="296"/>
    <w:bookmarkStart w:name="z282" w:id="297"/>
    <w:p>
      <w:pPr>
        <w:spacing w:after="0"/>
        <w:ind w:left="0"/>
        <w:jc w:val="both"/>
      </w:pPr>
      <w:r>
        <w:rPr>
          <w:rFonts w:ascii="Times New Roman"/>
          <w:b w:val="false"/>
          <w:i w:val="false"/>
          <w:color w:val="000000"/>
          <w:sz w:val="28"/>
        </w:rPr>
        <w:t>
      12. Мемлекеттiк функцияларды орындауға уәкiлеттiк берiлген адамдарға және оларға теңестiрiлген адамдарға өз атынан емес бөгде адамдар атынан, жасырын, бүркеншiк атпен және басқаша да азаматтық-құқықтық мәмiлелер жасауға тыйым салынады. Бұл мәмiлелер заңда белгiленген тәртiппен жарамсыз деп танылады.</w:t>
      </w:r>
    </w:p>
    <w:bookmarkEnd w:id="297"/>
    <w:bookmarkStart w:name="z283" w:id="298"/>
    <w:p>
      <w:pPr>
        <w:spacing w:after="0"/>
        <w:ind w:left="0"/>
        <w:jc w:val="both"/>
      </w:pPr>
      <w:r>
        <w:rPr>
          <w:rFonts w:ascii="Times New Roman"/>
          <w:b w:val="false"/>
          <w:i w:val="false"/>
          <w:color w:val="000000"/>
          <w:sz w:val="28"/>
        </w:rPr>
        <w:t>
      13. Мемлекеттiк мүлiктi басқару жөнiндегi функцияларды орындауға қатысатын жеке және заңды тұлғалар Қазақстан Республикасының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bookmarkEnd w:id="298"/>
    <w:bookmarkStart w:name="z284" w:id="299"/>
    <w:p>
      <w:pPr>
        <w:spacing w:after="0"/>
        <w:ind w:left="0"/>
        <w:jc w:val="both"/>
      </w:pPr>
      <w:r>
        <w:rPr>
          <w:rFonts w:ascii="Times New Roman"/>
          <w:b w:val="false"/>
          <w:i w:val="false"/>
          <w:color w:val="000000"/>
          <w:sz w:val="28"/>
        </w:rPr>
        <w:t>
      14. Мемлекеттiк кiрiс органына келiп түсетiн, осы бапта көзделген мәлiметтер қызметтiк құпияны құрайды. Оларды жария ету, егер жасалған әрекетте қылмыстық жазаланатын іс-әрекет белгiлерi болмаса, кiнәлi адамды жұмыстан шығаруға әкеп соғады. Бұл мәліметтер сыбайлас жемқорлыққа қарсы іс-қимыл жөніндегі уәкілетті органның, прокуратура, ұлттық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Республикасы Ұлттық қауіпсіздік комитетінің Шекара қызметінің сұрау салуы бойынша, сондай-ақ заңда белгіленген сот тәртібімен ғана ұсынылады.</w:t>
      </w:r>
    </w:p>
    <w:bookmarkEnd w:id="299"/>
    <w:bookmarkStart w:name="z285" w:id="300"/>
    <w:p>
      <w:pPr>
        <w:spacing w:after="0"/>
        <w:ind w:left="0"/>
        <w:jc w:val="both"/>
      </w:pPr>
      <w:r>
        <w:rPr>
          <w:rFonts w:ascii="Times New Roman"/>
          <w:b w:val="false"/>
          <w:i w:val="false"/>
          <w:color w:val="000000"/>
          <w:sz w:val="28"/>
        </w:rPr>
        <w:t>
      Қаржы мониторингi жөнiндегi уәкiлеттi органға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заңнамасында көзделген мақсаттарда және тәртiппен қызметтiк құпияны құрайтын мәлiметтер ұсынылады.</w:t>
      </w:r>
    </w:p>
    <w:bookmarkEnd w:id="300"/>
    <w:bookmarkStart w:name="z286" w:id="301"/>
    <w:p>
      <w:pPr>
        <w:spacing w:after="0"/>
        <w:ind w:left="0"/>
        <w:jc w:val="both"/>
      </w:pPr>
      <w:r>
        <w:rPr>
          <w:rFonts w:ascii="Times New Roman"/>
          <w:b w:val="false"/>
          <w:i w:val="false"/>
          <w:color w:val="000000"/>
          <w:sz w:val="28"/>
        </w:rPr>
        <w:t>
      15. Осы бапта көзделген қаржылық бақылау шаралары Қазақстан Республикасында тұрғын үйдi және тұрғын үй салу үшiн құрылыс материалдарын меншiкке сатып алуға байланысты құқықтық қатынастарға қолданылмайды. Тұрғын үйдi және тұрғын үй салу үшiн құрылыс материалдарын сатып алу кезiндегi қаржылық бақылау Қазақстан Республикасының заңнамасына сәйкес жүзеге асырылады.".</w:t>
      </w:r>
    </w:p>
    <w:bookmarkEnd w:id="301"/>
    <w:bookmarkStart w:name="z318" w:id="302"/>
    <w:p>
      <w:pPr>
        <w:spacing w:after="0"/>
        <w:ind w:left="0"/>
        <w:jc w:val="both"/>
      </w:pPr>
      <w:r>
        <w:rPr>
          <w:rFonts w:ascii="Times New Roman"/>
          <w:b w:val="false"/>
          <w:i w:val="false"/>
          <w:color w:val="000000"/>
          <w:sz w:val="28"/>
        </w:rPr>
        <w:t xml:space="preserve">
      3-1. Осы Заңның 11-бабы </w:t>
      </w:r>
      <w:r>
        <w:rPr>
          <w:rFonts w:ascii="Times New Roman"/>
          <w:b w:val="false"/>
          <w:i w:val="false"/>
          <w:color w:val="000000"/>
          <w:sz w:val="28"/>
        </w:rPr>
        <w:t>9-тармағының</w:t>
      </w:r>
      <w:r>
        <w:rPr>
          <w:rFonts w:ascii="Times New Roman"/>
          <w:b w:val="false"/>
          <w:i w:val="false"/>
          <w:color w:val="000000"/>
          <w:sz w:val="28"/>
        </w:rPr>
        <w:t xml:space="preserve"> күші 2021 жылғы 1 қаңтардан бастап 2025 жылғы 1 қаңтарға дейін тоқтатыла тұрсын.</w:t>
      </w:r>
    </w:p>
    <w:bookmarkEnd w:id="302"/>
    <w:bookmarkStart w:name="z287" w:id="303"/>
    <w:p>
      <w:pPr>
        <w:spacing w:after="0"/>
        <w:ind w:left="0"/>
        <w:jc w:val="both"/>
      </w:pPr>
      <w:r>
        <w:rPr>
          <w:rFonts w:ascii="Times New Roman"/>
          <w:b w:val="false"/>
          <w:i w:val="false"/>
          <w:color w:val="000000"/>
          <w:sz w:val="28"/>
        </w:rPr>
        <w:t xml:space="preserve">
      4. "Сыбайлас жемқорлыққа қарсы күрес туралы" 1998 жылғы 2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Парламентiнiң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 2012 ж., № 4, 30, 32-құжаттар; № 8, 64-құжат; № 13, 91-құжат; № 23-24, 125-құжат; 2013 ж., № 2, 10-құжат; № 14, 72-құжат; 2014 ж., № 11, 61-құжат; № 14, 84-құжат; № 16, 90-құжат; № 21, 122-құжат; № 22, 131-құжат; № 23, 143-құжат) күші жойылды деп танылсын.</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30.11.2016 </w:t>
      </w:r>
      <w:r>
        <w:rPr>
          <w:rFonts w:ascii="Times New Roman"/>
          <w:b w:val="false"/>
          <w:i w:val="false"/>
          <w:color w:val="000000"/>
          <w:sz w:val="28"/>
        </w:rPr>
        <w:t>№ 26-VI</w:t>
      </w:r>
      <w:r>
        <w:rPr>
          <w:rFonts w:ascii="Times New Roman"/>
          <w:b w:val="false"/>
          <w:i w:val="false"/>
          <w:color w:val="ff0000"/>
          <w:sz w:val="28"/>
        </w:rPr>
        <w:t xml:space="preserve"> (01.01.2017 бастап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