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ffa6" w14:textId="4d9f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7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37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38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38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bookmarkEnd w:id="5"/>
    <w:bookmarkStart w:name="z38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6"/>
    <w:bookmarkStart w:name="z38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38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8"/>
    <w:bookmarkStart w:name="z38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38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38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11"/>
    <w:bookmarkStart w:name="z38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38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bookmarkEnd w:id="13"/>
    <w:bookmarkStart w:name="z504"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16.02.2024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21.02.2024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5"/>
    <w:bookmarkStart w:name="z16" w:id="16"/>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6"/>
    <w:bookmarkStart w:name="z17"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18" w:id="18"/>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8"/>
    <w:bookmarkStart w:name="z19" w:id="1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9"/>
    <w:bookmarkStart w:name="z20" w:id="2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20"/>
    <w:bookmarkStart w:name="z21" w:id="2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2"/>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2"/>
    <w:bookmarkStart w:name="z24" w:id="23"/>
    <w:p>
      <w:pPr>
        <w:spacing w:after="0"/>
        <w:ind w:left="0"/>
        <w:jc w:val="left"/>
      </w:pPr>
      <w:r>
        <w:rPr>
          <w:rFonts w:ascii="Times New Roman"/>
          <w:b/>
          <w:i w:val="false"/>
          <w:color w:val="000000"/>
        </w:rPr>
        <w:t xml:space="preserve"> 1-тарау. Жалпы ережелер</w:t>
      </w:r>
    </w:p>
    <w:bookmarkEnd w:id="23"/>
    <w:bookmarkStart w:name="z25" w:id="24"/>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6"/>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bookmarkEnd w:id="27"/>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8"/>
    <w:bookmarkStart w:name="z31" w:id="29"/>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0"/>
    <w:bookmarkStart w:name="z350" w:id="31"/>
    <w:p>
      <w:pPr>
        <w:spacing w:after="0"/>
        <w:ind w:left="0"/>
        <w:jc w:val="both"/>
      </w:pPr>
      <w:r>
        <w:rPr>
          <w:rFonts w:ascii="Times New Roman"/>
          <w:b w:val="false"/>
          <w:i w:val="false"/>
          <w:color w:val="000000"/>
          <w:sz w:val="28"/>
        </w:rPr>
        <w:t>
      7-1. Мемлекеттік қызметтер көрсету мониторингінің ақпараттық жүйесіне деректерді енгізу автоматтандырылған.</w:t>
      </w:r>
    </w:p>
    <w:bookmarkEnd w:id="31"/>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2"/>
    <w:bookmarkStart w:name="z34" w:id="33"/>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телефоны)</w:t>
            </w:r>
          </w:p>
        </w:tc>
      </w:tr>
    </w:tbl>
    <w:bookmarkStart w:name="z37" w:id="35"/>
    <w:p>
      <w:pPr>
        <w:spacing w:after="0"/>
        <w:ind w:left="0"/>
        <w:jc w:val="left"/>
      </w:pPr>
      <w:r>
        <w:rPr>
          <w:rFonts w:ascii="Times New Roman"/>
          <w:b/>
          <w:i w:val="false"/>
          <w:color w:val="000000"/>
        </w:rPr>
        <w:t xml:space="preserve"> Өтініш</w:t>
      </w:r>
    </w:p>
    <w:bookmarkEnd w:id="35"/>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мына: 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қорғаншылық және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 _____________ 20__ жыл   _________________________________</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 xml:space="preserve">анықтамалар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9" w:id="36"/>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3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1" w:id="37"/>
    <w:p>
      <w:pPr>
        <w:spacing w:after="0"/>
        <w:ind w:left="0"/>
        <w:jc w:val="left"/>
      </w:pPr>
      <w:r>
        <w:rPr>
          <w:rFonts w:ascii="Times New Roman"/>
          <w:b/>
          <w:i w:val="false"/>
          <w:color w:val="000000"/>
        </w:rPr>
        <w:t xml:space="preserve"> Қорғаншылық және қамқоршылық туралы анықтама</w:t>
      </w:r>
    </w:p>
    <w:bookmarkEnd w:id="37"/>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 xml:space="preserve">
      ________________________________________________________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азамат(ша) 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берілді, ол аудандар мен облыстық маңызы бар қалалардың, Астана, Алматы </w:t>
      </w:r>
    </w:p>
    <w:p>
      <w:pPr>
        <w:spacing w:after="0"/>
        <w:ind w:left="0"/>
        <w:jc w:val="both"/>
      </w:pPr>
      <w:r>
        <w:rPr>
          <w:rFonts w:ascii="Times New Roman"/>
          <w:b w:val="false"/>
          <w:i w:val="false"/>
          <w:color w:val="000000"/>
          <w:sz w:val="28"/>
        </w:rPr>
        <w:t xml:space="preserve">
      және Шымкент қалаларының білім бөлімі (басқармасы) басшысының 20 ____ </w:t>
      </w:r>
    </w:p>
    <w:p>
      <w:pPr>
        <w:spacing w:after="0"/>
        <w:ind w:left="0"/>
        <w:jc w:val="both"/>
      </w:pPr>
      <w:r>
        <w:rPr>
          <w:rFonts w:ascii="Times New Roman"/>
          <w:b w:val="false"/>
          <w:i w:val="false"/>
          <w:color w:val="000000"/>
          <w:sz w:val="28"/>
        </w:rPr>
        <w:t xml:space="preserve">
      "____"____________ _____ № бұйрығына сәйкес ___________ жылғы "____" </w:t>
      </w:r>
    </w:p>
    <w:p>
      <w:pPr>
        <w:spacing w:after="0"/>
        <w:ind w:left="0"/>
        <w:jc w:val="both"/>
      </w:pPr>
      <w:r>
        <w:rPr>
          <w:rFonts w:ascii="Times New Roman"/>
          <w:b w:val="false"/>
          <w:i w:val="false"/>
          <w:color w:val="000000"/>
          <w:sz w:val="28"/>
        </w:rPr>
        <w:t xml:space="preserve">
      ____________ туған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және оның ______________________________________ мекенжайы бойынша </w:t>
      </w:r>
    </w:p>
    <w:p>
      <w:pPr>
        <w:spacing w:after="0"/>
        <w:ind w:left="0"/>
        <w:jc w:val="both"/>
      </w:pPr>
      <w:r>
        <w:rPr>
          <w:rFonts w:ascii="Times New Roman"/>
          <w:b w:val="false"/>
          <w:i w:val="false"/>
          <w:color w:val="000000"/>
          <w:sz w:val="28"/>
        </w:rPr>
        <w:t xml:space="preserve">
      мүлкіне қамқоршы (қорғаншы) болып тағайындалды. </w:t>
      </w:r>
    </w:p>
    <w:p>
      <w:pPr>
        <w:spacing w:after="0"/>
        <w:ind w:left="0"/>
        <w:jc w:val="both"/>
      </w:pPr>
      <w:r>
        <w:rPr>
          <w:rFonts w:ascii="Times New Roman"/>
          <w:b w:val="false"/>
          <w:i w:val="false"/>
          <w:color w:val="000000"/>
          <w:sz w:val="28"/>
        </w:rPr>
        <w:t>
      (қажеттісінің астын сызу керек)</w:t>
      </w:r>
    </w:p>
    <w:p>
      <w:pPr>
        <w:spacing w:after="0"/>
        <w:ind w:left="0"/>
        <w:jc w:val="both"/>
      </w:pPr>
      <w:r>
        <w:rPr>
          <w:rFonts w:ascii="Times New Roman"/>
          <w:b w:val="false"/>
          <w:i w:val="false"/>
          <w:color w:val="000000"/>
          <w:sz w:val="28"/>
        </w:rPr>
        <w:t xml:space="preserve">
      Кәмелет жасқа толмағанның анасы 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(тегі, аты, әкесінің аты (болған жағдайда), жоқтығының себебі)</w:t>
      </w:r>
    </w:p>
    <w:p>
      <w:pPr>
        <w:spacing w:after="0"/>
        <w:ind w:left="0"/>
        <w:jc w:val="both"/>
      </w:pPr>
      <w:r>
        <w:rPr>
          <w:rFonts w:ascii="Times New Roman"/>
          <w:b w:val="false"/>
          <w:i w:val="false"/>
          <w:color w:val="000000"/>
          <w:sz w:val="28"/>
        </w:rPr>
        <w:t>
      Органының басшысы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8"/>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8"/>
    <w:bookmarkStart w:name="z44" w:id="39"/>
    <w:p>
      <w:pPr>
        <w:spacing w:after="0"/>
        <w:ind w:left="0"/>
        <w:jc w:val="left"/>
      </w:pPr>
      <w:r>
        <w:rPr>
          <w:rFonts w:ascii="Times New Roman"/>
          <w:b/>
          <w:i w:val="false"/>
          <w:color w:val="000000"/>
        </w:rPr>
        <w:t xml:space="preserve"> 1-тарау. Жалпы ережелер</w:t>
      </w:r>
    </w:p>
    <w:bookmarkEnd w:id="39"/>
    <w:bookmarkStart w:name="z45" w:id="40"/>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3"/>
    <w:bookmarkStart w:name="z50" w:id="44"/>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7"/>
    <w:bookmarkStart w:name="z351" w:id="48"/>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9"/>
    <w:bookmarkStart w:name="z55" w:id="50"/>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5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_________________</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2"/>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 ______________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тегі, аты, әкесінің аты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пайдалануғат келісім беремін.</w:t>
      </w:r>
    </w:p>
    <w:p>
      <w:pPr>
        <w:spacing w:after="0"/>
        <w:ind w:left="0"/>
        <w:jc w:val="both"/>
      </w:pPr>
      <w:r>
        <w:rPr>
          <w:rFonts w:ascii="Times New Roman"/>
          <w:b w:val="false"/>
          <w:i w:val="false"/>
          <w:color w:val="000000"/>
          <w:sz w:val="28"/>
        </w:rPr>
        <w:t>
      "__" __________20__ жыл            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60" w:id="53"/>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3"/>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w:t>
            </w:r>
            <w:r>
              <w:rPr>
                <w:rFonts w:ascii="Times New Roman"/>
                <w:b w:val="false"/>
                <w:i w:val="false"/>
                <w:color w:val="000000"/>
                <w:sz w:val="20"/>
              </w:rPr>
              <w:t>Кодексінде</w:t>
            </w:r>
            <w:r>
              <w:rPr>
                <w:rFonts w:ascii="Times New Roman"/>
                <w:b w:val="false"/>
                <w:i w:val="false"/>
                <w:color w:val="000000"/>
                <w:sz w:val="20"/>
              </w:rPr>
              <w:t xml:space="preserve">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4"/>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4"/>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Республикалық маңызы бар қалалардың және астананың білім</w:t>
      </w:r>
    </w:p>
    <w:p>
      <w:pPr>
        <w:spacing w:after="0"/>
        <w:ind w:left="0"/>
        <w:jc w:val="both"/>
      </w:pPr>
      <w:r>
        <w:rPr>
          <w:rFonts w:ascii="Times New Roman"/>
          <w:b w:val="false"/>
          <w:i w:val="false"/>
          <w:color w:val="000000"/>
          <w:sz w:val="28"/>
        </w:rPr>
        <w:t xml:space="preserve">
      басқармалары, аудандардағы, облыстық маңызы бар қалалардағы білім </w:t>
      </w:r>
    </w:p>
    <w:p>
      <w:pPr>
        <w:spacing w:after="0"/>
        <w:ind w:left="0"/>
        <w:jc w:val="both"/>
      </w:pPr>
      <w:r>
        <w:rPr>
          <w:rFonts w:ascii="Times New Roman"/>
          <w:b w:val="false"/>
          <w:i w:val="false"/>
          <w:color w:val="000000"/>
          <w:sz w:val="28"/>
        </w:rPr>
        <w:t xml:space="preserve">
      бөлімдері 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тегі, аты, әкеісінің аты (бар болғанда), туған жылы) заңды өкіл(дер)і </w:t>
      </w:r>
    </w:p>
    <w:p>
      <w:pPr>
        <w:spacing w:after="0"/>
        <w:ind w:left="0"/>
        <w:jc w:val="both"/>
      </w:pPr>
      <w:r>
        <w:rPr>
          <w:rFonts w:ascii="Times New Roman"/>
          <w:b w:val="false"/>
          <w:i w:val="false"/>
          <w:color w:val="000000"/>
          <w:sz w:val="28"/>
        </w:rPr>
        <w:t xml:space="preserve">
      (ата-аналары (ата-анасы), қорғаншысы немесе қамқоршысы, патронат </w:t>
      </w:r>
    </w:p>
    <w:p>
      <w:pPr>
        <w:spacing w:after="0"/>
        <w:ind w:left="0"/>
        <w:jc w:val="both"/>
      </w:pPr>
      <w:r>
        <w:rPr>
          <w:rFonts w:ascii="Times New Roman"/>
          <w:b w:val="false"/>
          <w:i w:val="false"/>
          <w:color w:val="000000"/>
          <w:sz w:val="28"/>
        </w:rPr>
        <w:t xml:space="preserve">
      тәрбиешісі және оларды алмастырушы басқа адамдар) ____________________ </w:t>
      </w:r>
    </w:p>
    <w:p>
      <w:pPr>
        <w:spacing w:after="0"/>
        <w:ind w:left="0"/>
        <w:jc w:val="both"/>
      </w:pPr>
      <w:r>
        <w:rPr>
          <w:rFonts w:ascii="Times New Roman"/>
          <w:b w:val="false"/>
          <w:i w:val="false"/>
          <w:color w:val="000000"/>
          <w:sz w:val="28"/>
        </w:rPr>
        <w:t>
      жылы туған, ___________________ (өтініш берушінің тегі, аты, әкеісінің аты</w:t>
      </w:r>
    </w:p>
    <w:p>
      <w:pPr>
        <w:spacing w:after="0"/>
        <w:ind w:left="0"/>
        <w:jc w:val="both"/>
      </w:pPr>
      <w:r>
        <w:rPr>
          <w:rFonts w:ascii="Times New Roman"/>
          <w:b w:val="false"/>
          <w:i w:val="false"/>
          <w:color w:val="000000"/>
          <w:sz w:val="28"/>
        </w:rPr>
        <w:t>
       (бар болғанда) (жеке куәлік №______ ______ жылы ______________ берілген)</w:t>
      </w:r>
    </w:p>
    <w:p>
      <w:pPr>
        <w:spacing w:after="0"/>
        <w:ind w:left="0"/>
        <w:jc w:val="both"/>
      </w:pPr>
      <w:r>
        <w:rPr>
          <w:rFonts w:ascii="Times New Roman"/>
          <w:b w:val="false"/>
          <w:i w:val="false"/>
          <w:color w:val="000000"/>
          <w:sz w:val="28"/>
        </w:rPr>
        <w:t xml:space="preserve">
       бойынша кәмелетке толмаған баланың (балалардың) </w:t>
      </w:r>
    </w:p>
    <w:p>
      <w:pPr>
        <w:spacing w:after="0"/>
        <w:ind w:left="0"/>
        <w:jc w:val="both"/>
      </w:pPr>
      <w:r>
        <w:rPr>
          <w:rFonts w:ascii="Times New Roman"/>
          <w:b w:val="false"/>
          <w:i w:val="false"/>
          <w:color w:val="000000"/>
          <w:sz w:val="28"/>
        </w:rPr>
        <w:t xml:space="preserve">
      _________________________________________ түріндегі (мүлік атауы) мүлкіне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___________ жылы </w:t>
      </w:r>
    </w:p>
    <w:p>
      <w:pPr>
        <w:spacing w:after="0"/>
        <w:ind w:left="0"/>
        <w:jc w:val="both"/>
      </w:pPr>
      <w:r>
        <w:rPr>
          <w:rFonts w:ascii="Times New Roman"/>
          <w:b w:val="false"/>
          <w:i w:val="false"/>
          <w:color w:val="000000"/>
          <w:sz w:val="28"/>
        </w:rPr>
        <w:t xml:space="preserve">
      берілген ____________) _____ жылғы заң/өсиет бойынша мұраға құқық туралы </w:t>
      </w:r>
    </w:p>
    <w:p>
      <w:pPr>
        <w:spacing w:after="0"/>
        <w:ind w:left="0"/>
        <w:jc w:val="both"/>
      </w:pPr>
      <w:r>
        <w:rPr>
          <w:rFonts w:ascii="Times New Roman"/>
          <w:b w:val="false"/>
          <w:i w:val="false"/>
          <w:color w:val="000000"/>
          <w:sz w:val="28"/>
        </w:rPr>
        <w:t>
      куәлікке сәйкес, _____________________________________________________</w:t>
      </w:r>
    </w:p>
    <w:p>
      <w:pPr>
        <w:spacing w:after="0"/>
        <w:ind w:left="0"/>
        <w:jc w:val="both"/>
      </w:pPr>
      <w:r>
        <w:rPr>
          <w:rFonts w:ascii="Times New Roman"/>
          <w:b w:val="false"/>
          <w:i w:val="false"/>
          <w:color w:val="000000"/>
          <w:sz w:val="28"/>
        </w:rPr>
        <w:t xml:space="preserve">
      (мұра қалдырушының тегі, аты, әкеісінің аты (бар болса) салымшының қайтыс </w:t>
      </w:r>
    </w:p>
    <w:p>
      <w:pPr>
        <w:spacing w:after="0"/>
        <w:ind w:left="0"/>
        <w:jc w:val="both"/>
      </w:pPr>
      <w:r>
        <w:rPr>
          <w:rFonts w:ascii="Times New Roman"/>
          <w:b w:val="false"/>
          <w:i w:val="false"/>
          <w:color w:val="000000"/>
          <w:sz w:val="28"/>
        </w:rPr>
        <w:t xml:space="preserve">
      болуына байланысты ______________________________________ мақсатында </w:t>
      </w:r>
    </w:p>
    <w:p>
      <w:pPr>
        <w:spacing w:after="0"/>
        <w:ind w:left="0"/>
        <w:jc w:val="both"/>
      </w:pPr>
      <w:r>
        <w:rPr>
          <w:rFonts w:ascii="Times New Roman"/>
          <w:b w:val="false"/>
          <w:i w:val="false"/>
          <w:color w:val="000000"/>
          <w:sz w:val="28"/>
        </w:rPr>
        <w:t xml:space="preserve">
      ________________________________________ мәміле түрін көрсету </w:t>
      </w:r>
    </w:p>
    <w:p>
      <w:pPr>
        <w:spacing w:after="0"/>
        <w:ind w:left="0"/>
        <w:jc w:val="both"/>
      </w:pPr>
      <w:r>
        <w:rPr>
          <w:rFonts w:ascii="Times New Roman"/>
          <w:b w:val="false"/>
          <w:i w:val="false"/>
          <w:color w:val="000000"/>
          <w:sz w:val="28"/>
        </w:rPr>
        <w:t>
      (анықтама берілетін ұйым атауы) иелік етуге рұқсат береді.</w:t>
      </w:r>
    </w:p>
    <w:p>
      <w:pPr>
        <w:spacing w:after="0"/>
        <w:ind w:left="0"/>
        <w:jc w:val="both"/>
      </w:pPr>
      <w:r>
        <w:rPr>
          <w:rFonts w:ascii="Times New Roman"/>
          <w:b w:val="false"/>
          <w:i w:val="false"/>
          <w:color w:val="000000"/>
          <w:sz w:val="28"/>
        </w:rPr>
        <w:t xml:space="preserve">
      Басшысы __________ _____________________________________ </w:t>
      </w:r>
    </w:p>
    <w:p>
      <w:pPr>
        <w:spacing w:after="0"/>
        <w:ind w:left="0"/>
        <w:jc w:val="both"/>
      </w:pPr>
      <w:r>
        <w:rPr>
          <w:rFonts w:ascii="Times New Roman"/>
          <w:b w:val="false"/>
          <w:i w:val="false"/>
          <w:color w:val="000000"/>
          <w:sz w:val="28"/>
        </w:rPr>
        <w:t>
                                       (қолы)          (тегі, аты, әкеісінің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5"/>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5"/>
    <w:bookmarkStart w:name="z65" w:id="56"/>
    <w:p>
      <w:pPr>
        <w:spacing w:after="0"/>
        <w:ind w:left="0"/>
        <w:jc w:val="left"/>
      </w:pPr>
      <w:r>
        <w:rPr>
          <w:rFonts w:ascii="Times New Roman"/>
          <w:b/>
          <w:i w:val="false"/>
          <w:color w:val="000000"/>
        </w:rPr>
        <w:t xml:space="preserve"> 1-тарау. Жалпы ережелер</w:t>
      </w:r>
    </w:p>
    <w:bookmarkEnd w:id="56"/>
    <w:bookmarkStart w:name="z66" w:id="57"/>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69" w:id="59"/>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0"/>
    <w:bookmarkStart w:name="z71" w:id="61"/>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1"/>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4"/>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5"/>
    <w:bookmarkStart w:name="z352" w:id="66"/>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6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9"/>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9"/>
    <w:bookmarkStart w:name="z365" w:id="70"/>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1"/>
    <w:bookmarkStart w:name="z353" w:id="72"/>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 w:id="7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3"/>
    <w:bookmarkStart w:name="z84" w:id="74"/>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5"/>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xml:space="preserve">
      1. ___________________________________________________________________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жылын, туу туралы</w:t>
      </w:r>
    </w:p>
    <w:p>
      <w:pPr>
        <w:spacing w:after="0"/>
        <w:ind w:left="0"/>
        <w:jc w:val="both"/>
      </w:pPr>
      <w:r>
        <w:rPr>
          <w:rFonts w:ascii="Times New Roman"/>
          <w:b w:val="false"/>
          <w:i w:val="false"/>
          <w:color w:val="000000"/>
          <w:sz w:val="28"/>
        </w:rPr>
        <w:t>
      куәлігінің № көрсету)</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келісемін.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____________20___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(азаматшаның)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9" w:id="7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7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басшысы (органның атауы)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w:t>
            </w:r>
            <w:r>
              <w:br/>
            </w:r>
            <w:r>
              <w:rPr>
                <w:rFonts w:ascii="Times New Roman"/>
                <w:b w:val="false"/>
                <w:i w:val="false"/>
                <w:color w:val="000000"/>
                <w:sz w:val="20"/>
              </w:rPr>
              <w:t>күні, қолы, мөрдің орны</w:t>
            </w:r>
          </w:p>
        </w:tc>
      </w:tr>
    </w:tbl>
    <w:bookmarkStart w:name="z93" w:id="79"/>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9"/>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органның мекенжайы және телефоны: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тұрғын үй-тұрмыстық жағдайлары тексерілді.</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w:t>
      </w:r>
    </w:p>
    <w:p>
      <w:pPr>
        <w:spacing w:after="0"/>
        <w:ind w:left="0"/>
        <w:jc w:val="both"/>
      </w:pPr>
      <w:r>
        <w:rPr>
          <w:rFonts w:ascii="Times New Roman"/>
          <w:b w:val="false"/>
          <w:i w:val="false"/>
          <w:color w:val="000000"/>
          <w:sz w:val="28"/>
        </w:rPr>
        <w:t>
      Нақты тұрғылықты жері 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xml:space="preserve">
      Жұмыс орны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2. Тұрғын үй-тұрмыстық жағдайларының жалпы сипаттамасы Тұрғын үйді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Жалпы көлемі ________(шаршы метр) тұрғын көлемі __________(шаршы метр)</w:t>
      </w:r>
    </w:p>
    <w:p>
      <w:pPr>
        <w:spacing w:after="0"/>
        <w:ind w:left="0"/>
        <w:jc w:val="both"/>
      </w:pPr>
      <w:r>
        <w:rPr>
          <w:rFonts w:ascii="Times New Roman"/>
          <w:b w:val="false"/>
          <w:i w:val="false"/>
          <w:color w:val="000000"/>
          <w:sz w:val="28"/>
        </w:rPr>
        <w:t xml:space="preserve">
      Тұрғын бөлмелердің саны ___________,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 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 аты-жөні) (күні)</w:t>
      </w:r>
    </w:p>
    <w:p>
      <w:pPr>
        <w:spacing w:after="0"/>
        <w:ind w:left="0"/>
        <w:jc w:val="both"/>
      </w:pPr>
      <w:r>
        <w:rPr>
          <w:rFonts w:ascii="Times New Roman"/>
          <w:b w:val="false"/>
          <w:i w:val="false"/>
          <w:color w:val="000000"/>
          <w:sz w:val="28"/>
        </w:rPr>
        <w:t xml:space="preserve">
      Таныстық: ___________________________________________________________ </w:t>
      </w:r>
    </w:p>
    <w:p>
      <w:pPr>
        <w:spacing w:after="0"/>
        <w:ind w:left="0"/>
        <w:jc w:val="both"/>
      </w:pPr>
      <w:r>
        <w:rPr>
          <w:rFonts w:ascii="Times New Roman"/>
          <w:b w:val="false"/>
          <w:i w:val="false"/>
          <w:color w:val="000000"/>
          <w:sz w:val="28"/>
        </w:rPr>
        <w:t>
      (баланы (балаларды) отбасына қабылдауға тілек білдірген тұлғалардың</w:t>
      </w:r>
    </w:p>
    <w:p>
      <w:pPr>
        <w:spacing w:after="0"/>
        <w:ind w:left="0"/>
        <w:jc w:val="both"/>
      </w:pPr>
      <w:r>
        <w:rPr>
          <w:rFonts w:ascii="Times New Roman"/>
          <w:b w:val="false"/>
          <w:i w:val="false"/>
          <w:color w:val="000000"/>
          <w:sz w:val="28"/>
        </w:rPr>
        <w:t>
      тегі, аты, әкесінің аты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80"/>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20____ жыл</w:t>
            </w:r>
          </w:p>
        </w:tc>
      </w:tr>
    </w:tbl>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 өтінішінің (тегі, аты, әкесінің аты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тегі, аты, әкесінің аты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_____________________________________________________ басшысы </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_________________________________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bl>
    <w:bookmarkStart w:name="z391" w:id="82"/>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82"/>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83"/>
    <w:p>
      <w:pPr>
        <w:spacing w:after="0"/>
        <w:ind w:left="0"/>
        <w:jc w:val="left"/>
      </w:pPr>
      <w:r>
        <w:rPr>
          <w:rFonts w:ascii="Times New Roman"/>
          <w:b/>
          <w:i w:val="false"/>
          <w:color w:val="000000"/>
        </w:rPr>
        <w:t xml:space="preserve"> 1-тарау. Жалпы ережелер</w:t>
      </w:r>
    </w:p>
    <w:bookmarkEnd w:id="83"/>
    <w:bookmarkStart w:name="z393" w:id="84"/>
    <w:p>
      <w:pPr>
        <w:spacing w:after="0"/>
        <w:ind w:left="0"/>
        <w:jc w:val="both"/>
      </w:pPr>
      <w:r>
        <w:rPr>
          <w:rFonts w:ascii="Times New Roman"/>
          <w:b w:val="false"/>
          <w:i w:val="false"/>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w:t>
      </w:r>
      <w:r>
        <w:rPr>
          <w:rFonts w:ascii="Times New Roman"/>
          <w:b w:val="false"/>
          <w:i w:val="false"/>
          <w:color w:val="000000"/>
          <w:sz w:val="28"/>
        </w:rPr>
        <w:t>2-тармағы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bookmarkEnd w:id="84"/>
    <w:bookmarkStart w:name="z394" w:id="85"/>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85"/>
    <w:bookmarkStart w:name="z395" w:id="86"/>
    <w:p>
      <w:pPr>
        <w:spacing w:after="0"/>
        <w:ind w:left="0"/>
        <w:jc w:val="left"/>
      </w:pPr>
      <w:r>
        <w:rPr>
          <w:rFonts w:ascii="Times New Roman"/>
          <w:b/>
          <w:i w:val="false"/>
          <w:color w:val="000000"/>
        </w:rPr>
        <w:t xml:space="preserve"> 2-тарау. Мемлекеттік қызмет көрсету тәртібі</w:t>
      </w:r>
    </w:p>
    <w:bookmarkEnd w:id="86"/>
    <w:bookmarkStart w:name="z396" w:id="87"/>
    <w:p>
      <w:pPr>
        <w:spacing w:after="0"/>
        <w:ind w:left="0"/>
        <w:jc w:val="both"/>
      </w:pPr>
      <w:r>
        <w:rPr>
          <w:rFonts w:ascii="Times New Roman"/>
          <w:b w:val="false"/>
          <w:i w:val="false"/>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7"/>
    <w:bookmarkStart w:name="z397" w:id="88"/>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8"/>
    <w:bookmarkStart w:name="z398" w:id="89"/>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89"/>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99" w:id="9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9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400" w:id="91"/>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bookmarkEnd w:id="91"/>
    <w:bookmarkStart w:name="z401" w:id="92"/>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02" w:id="93"/>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3"/>
    <w:bookmarkStart w:name="z403" w:id="94"/>
    <w:p>
      <w:pPr>
        <w:spacing w:after="0"/>
        <w:ind w:left="0"/>
        <w:jc w:val="both"/>
      </w:pPr>
      <w:r>
        <w:rPr>
          <w:rFonts w:ascii="Times New Roman"/>
          <w:b w:val="false"/>
          <w:i w:val="false"/>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404" w:id="95"/>
    <w:p>
      <w:pPr>
        <w:spacing w:after="0"/>
        <w:ind w:left="0"/>
        <w:jc w:val="both"/>
      </w:pPr>
      <w:r>
        <w:rPr>
          <w:rFonts w:ascii="Times New Roman"/>
          <w:b w:val="false"/>
          <w:i w:val="false"/>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bookmarkEnd w:id="95"/>
    <w:bookmarkStart w:name="z405" w:id="96"/>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6"/>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06" w:id="97"/>
    <w:p>
      <w:pPr>
        <w:spacing w:after="0"/>
        <w:ind w:left="0"/>
        <w:jc w:val="left"/>
      </w:pPr>
      <w:r>
        <w:rPr>
          <w:rFonts w:ascii="Times New Roman"/>
          <w:b/>
          <w:i w:val="false"/>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bookmarkEnd w:id="97"/>
    <w:bookmarkStart w:name="z407" w:id="98"/>
    <w:p>
      <w:pPr>
        <w:spacing w:after="0"/>
        <w:ind w:left="0"/>
        <w:jc w:val="both"/>
      </w:pPr>
      <w:r>
        <w:rPr>
          <w:rFonts w:ascii="Times New Roman"/>
          <w:b w:val="false"/>
          <w:i w:val="false"/>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8"/>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Start w:name="z408" w:id="99"/>
    <w:p>
      <w:pPr>
        <w:spacing w:after="0"/>
        <w:ind w:left="0"/>
        <w:jc w:val="both"/>
      </w:pPr>
      <w:r>
        <w:rPr>
          <w:rFonts w:ascii="Times New Roman"/>
          <w:b w:val="false"/>
          <w:i w:val="false"/>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99"/>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409" w:id="100"/>
    <w:p>
      <w:pPr>
        <w:spacing w:after="0"/>
        <w:ind w:left="0"/>
        <w:jc w:val="both"/>
      </w:pPr>
      <w:r>
        <w:rPr>
          <w:rFonts w:ascii="Times New Roman"/>
          <w:b w:val="false"/>
          <w:i w:val="false"/>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100"/>
    <w:bookmarkStart w:name="z410" w:id="101"/>
    <w:p>
      <w:pPr>
        <w:spacing w:after="0"/>
        <w:ind w:left="0"/>
        <w:jc w:val="both"/>
      </w:pPr>
      <w:r>
        <w:rPr>
          <w:rFonts w:ascii="Times New Roman"/>
          <w:b w:val="false"/>
          <w:i w:val="false"/>
          <w:color w:val="000000"/>
          <w:sz w:val="28"/>
        </w:rPr>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101"/>
    <w:bookmarkStart w:name="z411" w:id="102"/>
    <w:p>
      <w:pPr>
        <w:spacing w:after="0"/>
        <w:ind w:left="0"/>
        <w:jc w:val="both"/>
      </w:pPr>
      <w:r>
        <w:rPr>
          <w:rFonts w:ascii="Times New Roman"/>
          <w:b w:val="false"/>
          <w:i w:val="false"/>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102"/>
    <w:bookmarkStart w:name="z412" w:id="103"/>
    <w:p>
      <w:pPr>
        <w:spacing w:after="0"/>
        <w:ind w:left="0"/>
        <w:jc w:val="both"/>
      </w:pPr>
      <w:r>
        <w:rPr>
          <w:rFonts w:ascii="Times New Roman"/>
          <w:b w:val="false"/>
          <w:i w:val="false"/>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103"/>
    <w:bookmarkStart w:name="z413" w:id="104"/>
    <w:p>
      <w:pPr>
        <w:spacing w:after="0"/>
        <w:ind w:left="0"/>
        <w:jc w:val="both"/>
      </w:pPr>
      <w:r>
        <w:rPr>
          <w:rFonts w:ascii="Times New Roman"/>
          <w:b w:val="false"/>
          <w:i w:val="false"/>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104"/>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bookmarkStart w:name="z414" w:id="105"/>
    <w:p>
      <w:pPr>
        <w:spacing w:after="0"/>
        <w:ind w:left="0"/>
        <w:jc w:val="both"/>
      </w:pPr>
      <w:r>
        <w:rPr>
          <w:rFonts w:ascii="Times New Roman"/>
          <w:b w:val="false"/>
          <w:i w:val="false"/>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105"/>
    <w:bookmarkStart w:name="z415" w:id="106"/>
    <w:p>
      <w:pPr>
        <w:spacing w:after="0"/>
        <w:ind w:left="0"/>
        <w:jc w:val="both"/>
      </w:pPr>
      <w:r>
        <w:rPr>
          <w:rFonts w:ascii="Times New Roman"/>
          <w:b w:val="false"/>
          <w:i w:val="false"/>
          <w:color w:val="000000"/>
          <w:sz w:val="28"/>
        </w:rPr>
        <w:t>
      21. Жетім баланы (жетім балаларды) және ата-анасының қамқорлығынсыз қалған баланы (балаларды) күтіп-бағуға жәрдемақы:</w:t>
      </w:r>
    </w:p>
    <w:bookmarkEnd w:id="106"/>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pPr>
        <w:spacing w:after="0"/>
        <w:ind w:left="0"/>
        <w:jc w:val="both"/>
      </w:pPr>
      <w:r>
        <w:rPr>
          <w:rFonts w:ascii="Times New Roman"/>
          <w:b w:val="false"/>
          <w:i w:val="false"/>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pPr>
        <w:spacing w:after="0"/>
        <w:ind w:left="0"/>
        <w:jc w:val="both"/>
      </w:pPr>
      <w:r>
        <w:rPr>
          <w:rFonts w:ascii="Times New Roman"/>
          <w:b w:val="false"/>
          <w:i w:val="false"/>
          <w:color w:val="000000"/>
          <w:sz w:val="28"/>
        </w:rPr>
        <w:t>
      1) қамқорлыққа алынушының кәмелеттік жасқа толуы;</w:t>
      </w:r>
    </w:p>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p>
      <w:pPr>
        <w:spacing w:after="0"/>
        <w:ind w:left="0"/>
        <w:jc w:val="both"/>
      </w:pPr>
      <w:r>
        <w:rPr>
          <w:rFonts w:ascii="Times New Roman"/>
          <w:b w:val="false"/>
          <w:i w:val="false"/>
          <w:color w:val="000000"/>
          <w:sz w:val="28"/>
        </w:rPr>
        <w:t>
      3) қамқорлыққа алынушы баланың (балалардың) асырап алынуы;</w:t>
      </w:r>
    </w:p>
    <w:p>
      <w:pPr>
        <w:spacing w:after="0"/>
        <w:ind w:left="0"/>
        <w:jc w:val="both"/>
      </w:pPr>
      <w:r>
        <w:rPr>
          <w:rFonts w:ascii="Times New Roman"/>
          <w:b w:val="false"/>
          <w:i w:val="false"/>
          <w:color w:val="000000"/>
          <w:sz w:val="28"/>
        </w:rPr>
        <w:t>
      4) қорғаншының немесе қамқоршының Кодекске сәйкес өз мiндеттерiн атқарудан босатылуы және шеттетілуі;</w:t>
      </w:r>
    </w:p>
    <w:p>
      <w:pPr>
        <w:spacing w:after="0"/>
        <w:ind w:left="0"/>
        <w:jc w:val="both"/>
      </w:pPr>
      <w:r>
        <w:rPr>
          <w:rFonts w:ascii="Times New Roman"/>
          <w:b w:val="false"/>
          <w:i w:val="false"/>
          <w:color w:val="000000"/>
          <w:sz w:val="28"/>
        </w:rPr>
        <w:t>
      5) қамқорлыққа алынушы баланың (балалардың) некеге тұруы;</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 бабына</w:t>
      </w:r>
      <w:r>
        <w:rPr>
          <w:rFonts w:ascii="Times New Roman"/>
          <w:b w:val="false"/>
          <w:i w:val="false"/>
          <w:color w:val="000000"/>
          <w:sz w:val="28"/>
        </w:rPr>
        <w:t xml:space="preserve"> сәйкес толық әрекетке қабiлеттi (эмансипацияланған) деп жариялануы;</w:t>
      </w:r>
    </w:p>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p>
      <w:pPr>
        <w:spacing w:after="0"/>
        <w:ind w:left="0"/>
        <w:jc w:val="both"/>
      </w:pPr>
      <w:r>
        <w:rPr>
          <w:rFonts w:ascii="Times New Roman"/>
          <w:b w:val="false"/>
          <w:i w:val="false"/>
          <w:color w:val="000000"/>
          <w:sz w:val="28"/>
        </w:rPr>
        <w:t>
      8) баланың (балалардың) қайтыс болуы;</w:t>
      </w:r>
    </w:p>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Start w:name="z416" w:id="107"/>
    <w:p>
      <w:pPr>
        <w:spacing w:after="0"/>
        <w:ind w:left="0"/>
        <w:jc w:val="both"/>
      </w:pPr>
      <w:r>
        <w:rPr>
          <w:rFonts w:ascii="Times New Roman"/>
          <w:b w:val="false"/>
          <w:i w:val="false"/>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107"/>
    <w:bookmarkStart w:name="z417" w:id="108"/>
    <w:p>
      <w:pPr>
        <w:spacing w:after="0"/>
        <w:ind w:left="0"/>
        <w:jc w:val="both"/>
      </w:pPr>
      <w:r>
        <w:rPr>
          <w:rFonts w:ascii="Times New Roman"/>
          <w:b w:val="false"/>
          <w:i w:val="false"/>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bookmarkEnd w:id="108"/>
    <w:bookmarkStart w:name="z418" w:id="109"/>
    <w:p>
      <w:pPr>
        <w:spacing w:after="0"/>
        <w:ind w:left="0"/>
        <w:jc w:val="both"/>
      </w:pPr>
      <w:r>
        <w:rPr>
          <w:rFonts w:ascii="Times New Roman"/>
          <w:b w:val="false"/>
          <w:i w:val="false"/>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bookmarkEnd w:id="109"/>
    <w:bookmarkStart w:name="z419" w:id="110"/>
    <w:p>
      <w:pPr>
        <w:spacing w:after="0"/>
        <w:ind w:left="0"/>
        <w:jc w:val="both"/>
      </w:pPr>
      <w:r>
        <w:rPr>
          <w:rFonts w:ascii="Times New Roman"/>
          <w:b w:val="false"/>
          <w:i w:val="false"/>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110"/>
    <w:bookmarkStart w:name="z420" w:id="111"/>
    <w:p>
      <w:pPr>
        <w:spacing w:after="0"/>
        <w:ind w:left="0"/>
        <w:jc w:val="left"/>
      </w:pPr>
      <w:r>
        <w:rPr>
          <w:rFonts w:ascii="Times New Roman"/>
          <w:b/>
          <w:i w:val="false"/>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bookmarkEnd w:id="111"/>
    <w:bookmarkStart w:name="z421" w:id="112"/>
    <w:p>
      <w:pPr>
        <w:spacing w:after="0"/>
        <w:ind w:left="0"/>
        <w:jc w:val="both"/>
      </w:pPr>
      <w:r>
        <w:rPr>
          <w:rFonts w:ascii="Times New Roman"/>
          <w:b w:val="false"/>
          <w:i w:val="false"/>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bookmarkEnd w:id="112"/>
    <w:bookmarkStart w:name="z422" w:id="113"/>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3"/>
    <w:bookmarkStart w:name="z423" w:id="114"/>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24" w:id="115"/>
    <w:p>
      <w:pPr>
        <w:spacing w:after="0"/>
        <w:ind w:left="0"/>
        <w:jc w:val="both"/>
      </w:pPr>
      <w:r>
        <w:rPr>
          <w:rFonts w:ascii="Times New Roman"/>
          <w:b w:val="false"/>
          <w:i w:val="false"/>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426" w:id="116"/>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116"/>
    <w:p>
      <w:pPr>
        <w:spacing w:after="0"/>
        <w:ind w:left="0"/>
        <w:jc w:val="both"/>
      </w:pPr>
      <w:r>
        <w:rPr>
          <w:rFonts w:ascii="Times New Roman"/>
          <w:b w:val="false"/>
          <w:i w:val="false"/>
          <w:color w:val="000000"/>
          <w:sz w:val="28"/>
        </w:rPr>
        <w:t xml:space="preserve">
      Ата-анасының қамқорлығынсыз қалған баланы (балаларды) күтіп-бағуға </w:t>
      </w:r>
    </w:p>
    <w:p>
      <w:pPr>
        <w:spacing w:after="0"/>
        <w:ind w:left="0"/>
        <w:jc w:val="both"/>
      </w:pPr>
      <w:r>
        <w:rPr>
          <w:rFonts w:ascii="Times New Roman"/>
          <w:b w:val="false"/>
          <w:i w:val="false"/>
          <w:color w:val="000000"/>
          <w:sz w:val="28"/>
        </w:rPr>
        <w:t xml:space="preserve">
      жәрдемақы тағайындауды сұраймын 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Қызмет алушының: </w:t>
      </w:r>
    </w:p>
    <w:p>
      <w:pPr>
        <w:spacing w:after="0"/>
        <w:ind w:left="0"/>
        <w:jc w:val="both"/>
      </w:pPr>
      <w:r>
        <w:rPr>
          <w:rFonts w:ascii="Times New Roman"/>
          <w:b w:val="false"/>
          <w:i w:val="false"/>
          <w:color w:val="000000"/>
          <w:sz w:val="28"/>
        </w:rPr>
        <w:t xml:space="preserve">
      Тегі__________________________ </w:t>
      </w:r>
    </w:p>
    <w:p>
      <w:pPr>
        <w:spacing w:after="0"/>
        <w:ind w:left="0"/>
        <w:jc w:val="both"/>
      </w:pPr>
      <w:r>
        <w:rPr>
          <w:rFonts w:ascii="Times New Roman"/>
          <w:b w:val="false"/>
          <w:i w:val="false"/>
          <w:color w:val="000000"/>
          <w:sz w:val="28"/>
        </w:rPr>
        <w:t xml:space="preserve">
      Аты ___________________ </w:t>
      </w:r>
    </w:p>
    <w:p>
      <w:pPr>
        <w:spacing w:after="0"/>
        <w:ind w:left="0"/>
        <w:jc w:val="both"/>
      </w:pPr>
      <w:r>
        <w:rPr>
          <w:rFonts w:ascii="Times New Roman"/>
          <w:b w:val="false"/>
          <w:i w:val="false"/>
          <w:color w:val="000000"/>
          <w:sz w:val="28"/>
        </w:rPr>
        <w:t xml:space="preserve">
      Әкесінің аты (бар болғанда) 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w:t>
      </w:r>
    </w:p>
    <w:p>
      <w:pPr>
        <w:spacing w:after="0"/>
        <w:ind w:left="0"/>
        <w:jc w:val="both"/>
      </w:pPr>
      <w:r>
        <w:rPr>
          <w:rFonts w:ascii="Times New Roman"/>
          <w:b w:val="false"/>
          <w:i w:val="false"/>
          <w:color w:val="000000"/>
          <w:sz w:val="28"/>
        </w:rPr>
        <w:t xml:space="preserve">
      туралы органның шешімі </w:t>
      </w:r>
    </w:p>
    <w:p>
      <w:pPr>
        <w:spacing w:after="0"/>
        <w:ind w:left="0"/>
        <w:jc w:val="both"/>
      </w:pPr>
      <w:r>
        <w:rPr>
          <w:rFonts w:ascii="Times New Roman"/>
          <w:b w:val="false"/>
          <w:i w:val="false"/>
          <w:color w:val="000000"/>
          <w:sz w:val="28"/>
        </w:rPr>
        <w:t xml:space="preserve">
      Көрсетілетін қызмет алушының жеке басын растайтын құжаттың түрі ____________ </w:t>
      </w:r>
    </w:p>
    <w:p>
      <w:pPr>
        <w:spacing w:after="0"/>
        <w:ind w:left="0"/>
        <w:jc w:val="both"/>
      </w:pPr>
      <w:r>
        <w:rPr>
          <w:rFonts w:ascii="Times New Roman"/>
          <w:b w:val="false"/>
          <w:i w:val="false"/>
          <w:color w:val="000000"/>
          <w:sz w:val="28"/>
        </w:rPr>
        <w:t xml:space="preserve">
      Сериясы ___ </w:t>
      </w:r>
    </w:p>
    <w:p>
      <w:pPr>
        <w:spacing w:after="0"/>
        <w:ind w:left="0"/>
        <w:jc w:val="both"/>
      </w:pPr>
      <w:r>
        <w:rPr>
          <w:rFonts w:ascii="Times New Roman"/>
          <w:b w:val="false"/>
          <w:i w:val="false"/>
          <w:color w:val="000000"/>
          <w:sz w:val="28"/>
        </w:rPr>
        <w:t xml:space="preserve">
      ________нөмірі _______________ кiм берді _____________________ </w:t>
      </w:r>
    </w:p>
    <w:p>
      <w:pPr>
        <w:spacing w:after="0"/>
        <w:ind w:left="0"/>
        <w:jc w:val="both"/>
      </w:pPr>
      <w:r>
        <w:rPr>
          <w:rFonts w:ascii="Times New Roman"/>
          <w:b w:val="false"/>
          <w:i w:val="false"/>
          <w:color w:val="000000"/>
          <w:sz w:val="28"/>
        </w:rPr>
        <w:t xml:space="preserve">
      Жеке сәйкестендiру нөмiрi ______________________________________________ </w:t>
      </w:r>
    </w:p>
    <w:p>
      <w:pPr>
        <w:spacing w:after="0"/>
        <w:ind w:left="0"/>
        <w:jc w:val="both"/>
      </w:pPr>
      <w:r>
        <w:rPr>
          <w:rFonts w:ascii="Times New Roman"/>
          <w:b w:val="false"/>
          <w:i w:val="false"/>
          <w:color w:val="000000"/>
          <w:sz w:val="28"/>
        </w:rPr>
        <w:t xml:space="preserve">
      Дербес шотының № ____________ </w:t>
      </w:r>
    </w:p>
    <w:p>
      <w:pPr>
        <w:spacing w:after="0"/>
        <w:ind w:left="0"/>
        <w:jc w:val="both"/>
      </w:pPr>
      <w:r>
        <w:rPr>
          <w:rFonts w:ascii="Times New Roman"/>
          <w:b w:val="false"/>
          <w:i w:val="false"/>
          <w:color w:val="000000"/>
          <w:sz w:val="28"/>
        </w:rPr>
        <w:t xml:space="preserve">
      Банктiң атауы _____________________________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Жеке деректерде өзгерістер болған кезде 15 (он бес) жұмыс күні ішінде олар туралы </w:t>
      </w:r>
    </w:p>
    <w:p>
      <w:pPr>
        <w:spacing w:after="0"/>
        <w:ind w:left="0"/>
        <w:jc w:val="both"/>
      </w:pPr>
      <w:r>
        <w:rPr>
          <w:rFonts w:ascii="Times New Roman"/>
          <w:b w:val="false"/>
          <w:i w:val="false"/>
          <w:color w:val="000000"/>
          <w:sz w:val="28"/>
        </w:rPr>
        <w:t xml:space="preserve">
      хабарлауға міндеттенемін. </w:t>
      </w:r>
    </w:p>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p>
      <w:pPr>
        <w:spacing w:after="0"/>
        <w:ind w:left="0"/>
        <w:jc w:val="both"/>
      </w:pPr>
      <w:r>
        <w:rPr>
          <w:rFonts w:ascii="Times New Roman"/>
          <w:b w:val="false"/>
          <w:i w:val="false"/>
          <w:color w:val="000000"/>
          <w:sz w:val="28"/>
        </w:rPr>
        <w:t xml:space="preserve">
      туралы маған ескертiлдi.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20__жылғы "___"_____________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bl>
    <w:bookmarkStart w:name="z428" w:id="117"/>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pPr>
              <w:spacing w:after="20"/>
              <w:ind w:left="20"/>
              <w:jc w:val="both"/>
            </w:pPr>
            <w:r>
              <w:rPr>
                <w:rFonts w:ascii="Times New Roman"/>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bl>
    <w:bookmarkStart w:name="z430" w:id="118"/>
    <w:p>
      <w:pPr>
        <w:spacing w:after="0"/>
        <w:ind w:left="0"/>
        <w:jc w:val="left"/>
      </w:pPr>
      <w:r>
        <w:rPr>
          <w:rFonts w:ascii="Times New Roman"/>
          <w:b/>
          <w:i w:val="false"/>
          <w:color w:val="000000"/>
        </w:rPr>
        <w:t xml:space="preserve"> Құжаттарды қабылдаудан бас тарту туралы қолхат</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p>
      <w:pPr>
        <w:spacing w:after="0"/>
        <w:ind w:left="0"/>
        <w:jc w:val="both"/>
      </w:pPr>
      <w:r>
        <w:rPr>
          <w:rFonts w:ascii="Times New Roman"/>
          <w:b w:val="false"/>
          <w:i w:val="false"/>
          <w:color w:val="000000"/>
          <w:sz w:val="28"/>
        </w:rPr>
        <w:t xml:space="preserve">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w:t>
      </w:r>
    </w:p>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___ бөлімі </w:t>
      </w:r>
    </w:p>
    <w:p>
      <w:pPr>
        <w:spacing w:after="0"/>
        <w:ind w:left="0"/>
        <w:jc w:val="both"/>
      </w:pPr>
      <w:r>
        <w:rPr>
          <w:rFonts w:ascii="Times New Roman"/>
          <w:b w:val="false"/>
          <w:i w:val="false"/>
          <w:color w:val="000000"/>
          <w:sz w:val="28"/>
        </w:rPr>
        <w:t xml:space="preserve">
      (мекенжайды көрсету) мемлекеттік қызмет көрсетуге қойылатын талаптарында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w:t>
      </w:r>
    </w:p>
    <w:p>
      <w:pPr>
        <w:spacing w:after="0"/>
        <w:ind w:left="0"/>
        <w:jc w:val="both"/>
      </w:pPr>
      <w:r>
        <w:rPr>
          <w:rFonts w:ascii="Times New Roman"/>
          <w:b w:val="false"/>
          <w:i w:val="false"/>
          <w:color w:val="000000"/>
          <w:sz w:val="28"/>
        </w:rPr>
        <w:t xml:space="preserve">
      мемлекеттік қызмет көрсетуге құжаттарды қабылдаудан бас тартады, атап айтқанда: </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 </w:t>
      </w:r>
    </w:p>
    <w:p>
      <w:pPr>
        <w:spacing w:after="0"/>
        <w:ind w:left="0"/>
        <w:jc w:val="both"/>
      </w:pPr>
      <w:r>
        <w:rPr>
          <w:rFonts w:ascii="Times New Roman"/>
          <w:b w:val="false"/>
          <w:i w:val="false"/>
          <w:color w:val="000000"/>
          <w:sz w:val="28"/>
        </w:rPr>
        <w:t xml:space="preserve">
      Осы қолхат әр тарап үшін бір-бірден, 2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болғанда)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Қабылдаушы: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"___"____________ 20__ жыл __________________________________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bl>
    <w:bookmarkStart w:name="z432" w:id="119"/>
    <w:p>
      <w:pPr>
        <w:spacing w:after="0"/>
        <w:ind w:left="0"/>
        <w:jc w:val="left"/>
      </w:pPr>
      <w:r>
        <w:rPr>
          <w:rFonts w:ascii="Times New Roman"/>
          <w:b/>
          <w:i w:val="false"/>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19"/>
    <w:p>
      <w:pPr>
        <w:spacing w:after="0"/>
        <w:ind w:left="0"/>
        <w:jc w:val="both"/>
      </w:pPr>
      <w:r>
        <w:rPr>
          <w:rFonts w:ascii="Times New Roman"/>
          <w:b w:val="false"/>
          <w:i w:val="false"/>
          <w:color w:val="000000"/>
          <w:sz w:val="28"/>
        </w:rPr>
        <w:t xml:space="preserve">
      №________                                     20 ___ жылғы "__" 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___________________________________________________ </w:t>
      </w:r>
    </w:p>
    <w:p>
      <w:pPr>
        <w:spacing w:after="0"/>
        <w:ind w:left="0"/>
        <w:jc w:val="both"/>
      </w:pPr>
      <w:r>
        <w:rPr>
          <w:rFonts w:ascii="Times New Roman"/>
          <w:b w:val="false"/>
          <w:i w:val="false"/>
          <w:color w:val="000000"/>
          <w:sz w:val="28"/>
        </w:rPr>
        <w:t xml:space="preserve">
      Органның қорғаншылық немесе қамқоршылық тағайындау туралы шешімі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___________________________________ </w:t>
      </w:r>
    </w:p>
    <w:p>
      <w:pPr>
        <w:spacing w:after="0"/>
        <w:ind w:left="0"/>
        <w:jc w:val="both"/>
      </w:pPr>
      <w:r>
        <w:rPr>
          <w:rFonts w:ascii="Times New Roman"/>
          <w:b w:val="false"/>
          <w:i w:val="false"/>
          <w:color w:val="000000"/>
          <w:sz w:val="28"/>
        </w:rPr>
        <w:t xml:space="preserve">
      Белгіленген жәрдемақы сомасы 20___ жылдың ___ дан 20___ жылдың _______ </w:t>
      </w:r>
    </w:p>
    <w:p>
      <w:pPr>
        <w:spacing w:after="0"/>
        <w:ind w:left="0"/>
        <w:jc w:val="both"/>
      </w:pPr>
      <w:r>
        <w:rPr>
          <w:rFonts w:ascii="Times New Roman"/>
          <w:b w:val="false"/>
          <w:i w:val="false"/>
          <w:color w:val="000000"/>
          <w:sz w:val="28"/>
        </w:rPr>
        <w:t xml:space="preserve">
      ға дейін 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жәрдемақы _________________ ден ____________ ға дейін ___________ теңге </w:t>
      </w:r>
    </w:p>
    <w:p>
      <w:pPr>
        <w:spacing w:after="0"/>
        <w:ind w:left="0"/>
        <w:jc w:val="both"/>
      </w:pPr>
      <w:r>
        <w:rPr>
          <w:rFonts w:ascii="Times New Roman"/>
          <w:b w:val="false"/>
          <w:i w:val="false"/>
          <w:color w:val="000000"/>
          <w:sz w:val="28"/>
        </w:rPr>
        <w:t xml:space="preserve">
      сомасында ___________________________________________________________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bl>
    <w:bookmarkStart w:name="z434" w:id="120"/>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0"/>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21"/>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1"/>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bl>
    <w:bookmarkStart w:name="z436" w:id="122"/>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2"/>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7" w:id="123"/>
    <w:p>
      <w:pPr>
        <w:spacing w:after="0"/>
        <w:ind w:left="0"/>
        <w:jc w:val="left"/>
      </w:pPr>
      <w:r>
        <w:rPr>
          <w:rFonts w:ascii="Times New Roman"/>
          <w:b/>
          <w:i w:val="false"/>
          <w:color w:val="000000"/>
        </w:rPr>
        <w:t xml:space="preserve"> 1-тарау. Жалпы ережелер</w:t>
      </w:r>
    </w:p>
    <w:bookmarkEnd w:id="123"/>
    <w:bookmarkStart w:name="z438" w:id="124"/>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w:t>
      </w:r>
      <w:r>
        <w:rPr>
          <w:rFonts w:ascii="Times New Roman"/>
          <w:b w:val="false"/>
          <w:i w:val="false"/>
          <w:color w:val="000000"/>
          <w:sz w:val="28"/>
        </w:rPr>
        <w:t>3 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bookmarkEnd w:id="124"/>
    <w:bookmarkStart w:name="z439" w:id="125"/>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125"/>
    <w:bookmarkStart w:name="z440" w:id="126"/>
    <w:p>
      <w:pPr>
        <w:spacing w:after="0"/>
        <w:ind w:left="0"/>
        <w:jc w:val="left"/>
      </w:pPr>
      <w:r>
        <w:rPr>
          <w:rFonts w:ascii="Times New Roman"/>
          <w:b/>
          <w:i w:val="false"/>
          <w:color w:val="000000"/>
        </w:rPr>
        <w:t xml:space="preserve"> 2-тарау. Мемлекеттік қызмет көрсету тәртібі</w:t>
      </w:r>
    </w:p>
    <w:bookmarkEnd w:id="126"/>
    <w:bookmarkStart w:name="z441" w:id="127"/>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127"/>
    <w:bookmarkStart w:name="z442" w:id="128"/>
    <w:p>
      <w:pPr>
        <w:spacing w:after="0"/>
        <w:ind w:left="0"/>
        <w:jc w:val="both"/>
      </w:pPr>
      <w:r>
        <w:rPr>
          <w:rFonts w:ascii="Times New Roman"/>
          <w:b w:val="false"/>
          <w:i w:val="false"/>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28"/>
    <w:bookmarkStart w:name="z443" w:id="129"/>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29"/>
    <w:bookmarkStart w:name="z444" w:id="130"/>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0"/>
    <w:p>
      <w:pPr>
        <w:spacing w:after="0"/>
        <w:ind w:left="0"/>
        <w:jc w:val="both"/>
      </w:pPr>
      <w:r>
        <w:rPr>
          <w:rFonts w:ascii="Times New Roman"/>
          <w:b w:val="false"/>
          <w:i w:val="false"/>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445" w:id="131"/>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31"/>
    <w:bookmarkStart w:name="z446" w:id="132"/>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bookmarkEnd w:id="132"/>
    <w:bookmarkStart w:name="z447" w:id="133"/>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33"/>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74-бабына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bookmarkStart w:name="z448" w:id="134"/>
    <w:p>
      <w:pPr>
        <w:spacing w:after="0"/>
        <w:ind w:left="0"/>
        <w:jc w:val="both"/>
      </w:pPr>
      <w:r>
        <w:rPr>
          <w:rFonts w:ascii="Times New Roman"/>
          <w:b w:val="false"/>
          <w:i w:val="false"/>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34"/>
    <w:bookmarkStart w:name="z449" w:id="135"/>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35"/>
    <w:bookmarkStart w:name="z450" w:id="136"/>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психологиялық даярлықтан өткені туралы сертификат береді.</w:t>
      </w:r>
    </w:p>
    <w:bookmarkEnd w:id="136"/>
    <w:bookmarkStart w:name="z451" w:id="137"/>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3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52" w:id="138"/>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138"/>
    <w:bookmarkStart w:name="z453" w:id="139"/>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139"/>
    <w:bookmarkStart w:name="z454" w:id="140"/>
    <w:p>
      <w:pPr>
        <w:spacing w:after="0"/>
        <w:ind w:left="0"/>
        <w:jc w:val="both"/>
      </w:pPr>
      <w:r>
        <w:rPr>
          <w:rFonts w:ascii="Times New Roman"/>
          <w:b w:val="false"/>
          <w:i w:val="false"/>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bookmarkEnd w:id="140"/>
    <w:bookmarkStart w:name="z455" w:id="141"/>
    <w:p>
      <w:pPr>
        <w:spacing w:after="0"/>
        <w:ind w:left="0"/>
        <w:jc w:val="both"/>
      </w:pPr>
      <w:r>
        <w:rPr>
          <w:rFonts w:ascii="Times New Roman"/>
          <w:b w:val="false"/>
          <w:i w:val="false"/>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bookmarkEnd w:id="141"/>
    <w:bookmarkStart w:name="z456" w:id="142"/>
    <w:p>
      <w:pPr>
        <w:spacing w:after="0"/>
        <w:ind w:left="0"/>
        <w:jc w:val="both"/>
      </w:pPr>
      <w:r>
        <w:rPr>
          <w:rFonts w:ascii="Times New Roman"/>
          <w:b w:val="false"/>
          <w:i w:val="false"/>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142"/>
    <w:bookmarkStart w:name="z457" w:id="143"/>
    <w:p>
      <w:pPr>
        <w:spacing w:after="0"/>
        <w:ind w:left="0"/>
        <w:jc w:val="both"/>
      </w:pPr>
      <w:r>
        <w:rPr>
          <w:rFonts w:ascii="Times New Roman"/>
          <w:b w:val="false"/>
          <w:i w:val="false"/>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143"/>
    <w:p>
      <w:pPr>
        <w:spacing w:after="0"/>
        <w:ind w:left="0"/>
        <w:jc w:val="both"/>
      </w:pPr>
      <w:r>
        <w:rPr>
          <w:rFonts w:ascii="Times New Roman"/>
          <w:b w:val="false"/>
          <w:i w:val="false"/>
          <w:color w:val="000000"/>
          <w:sz w:val="28"/>
        </w:rPr>
        <w:t>
      1) қамқорлықтағы баланың кәмелетке толуы;</w:t>
      </w:r>
    </w:p>
    <w:p>
      <w:pPr>
        <w:spacing w:after="0"/>
        <w:ind w:left="0"/>
        <w:jc w:val="both"/>
      </w:pPr>
      <w:r>
        <w:rPr>
          <w:rFonts w:ascii="Times New Roman"/>
          <w:b w:val="false"/>
          <w:i w:val="false"/>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p>
      <w:pPr>
        <w:spacing w:after="0"/>
        <w:ind w:left="0"/>
        <w:jc w:val="both"/>
      </w:pPr>
      <w:r>
        <w:rPr>
          <w:rFonts w:ascii="Times New Roman"/>
          <w:b w:val="false"/>
          <w:i w:val="false"/>
          <w:color w:val="000000"/>
          <w:sz w:val="28"/>
        </w:rPr>
        <w:t>
      3) қамқорлықтағы баланы асырап алу;</w:t>
      </w:r>
    </w:p>
    <w:p>
      <w:pPr>
        <w:spacing w:after="0"/>
        <w:ind w:left="0"/>
        <w:jc w:val="both"/>
      </w:pPr>
      <w:r>
        <w:rPr>
          <w:rFonts w:ascii="Times New Roman"/>
          <w:b w:val="false"/>
          <w:i w:val="false"/>
          <w:color w:val="000000"/>
          <w:sz w:val="28"/>
        </w:rPr>
        <w:t>
      4) патронат тәрбиешiнiң өз мiндеттерiн атқарудан шеттетілуі;</w:t>
      </w:r>
    </w:p>
    <w:p>
      <w:pPr>
        <w:spacing w:after="0"/>
        <w:ind w:left="0"/>
        <w:jc w:val="both"/>
      </w:pPr>
      <w:r>
        <w:rPr>
          <w:rFonts w:ascii="Times New Roman"/>
          <w:b w:val="false"/>
          <w:i w:val="false"/>
          <w:color w:val="000000"/>
          <w:sz w:val="28"/>
        </w:rPr>
        <w:t>
      5) шарт мерзiмiнiң өтуi немесе оның мерзiмiнен бұрын бұзылуы.</w:t>
      </w:r>
    </w:p>
    <w:bookmarkStart w:name="z458" w:id="144"/>
    <w:p>
      <w:pPr>
        <w:spacing w:after="0"/>
        <w:ind w:left="0"/>
        <w:jc w:val="both"/>
      </w:pPr>
      <w:r>
        <w:rPr>
          <w:rFonts w:ascii="Times New Roman"/>
          <w:b w:val="false"/>
          <w:i w:val="false"/>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144"/>
    <w:bookmarkStart w:name="z459" w:id="145"/>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bookmarkEnd w:id="145"/>
    <w:bookmarkStart w:name="z460" w:id="146"/>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146"/>
    <w:bookmarkStart w:name="z461" w:id="147"/>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147"/>
    <w:bookmarkStart w:name="z462" w:id="148"/>
    <w:p>
      <w:pPr>
        <w:spacing w:after="0"/>
        <w:ind w:left="0"/>
        <w:jc w:val="both"/>
      </w:pPr>
      <w:r>
        <w:rPr>
          <w:rFonts w:ascii="Times New Roman"/>
          <w:b w:val="false"/>
          <w:i w:val="false"/>
          <w:color w:val="000000"/>
          <w:sz w:val="28"/>
        </w:rPr>
        <w:t>
      23. Қызмет алушы шығыстарды есепке алуды ақша қаражатының кірісі және шығысы бойынша жазбалар түрінде жүргізеді.</w:t>
      </w:r>
    </w:p>
    <w:bookmarkEnd w:id="148"/>
    <w:bookmarkStart w:name="z463" w:id="149"/>
    <w:p>
      <w:pPr>
        <w:spacing w:after="0"/>
        <w:ind w:left="0"/>
        <w:jc w:val="left"/>
      </w:pPr>
      <w:r>
        <w:rPr>
          <w:rFonts w:ascii="Times New Roman"/>
          <w:b/>
          <w:i w:val="false"/>
          <w:color w:val="000000"/>
        </w:rPr>
        <w:t xml:space="preserve"> 4-тарау. Қызмет алушыға берiлген баланы (балаларды) күтіп-бағуға бөлінетін ақша қаражатын төлеу мөлшері</w:t>
      </w:r>
    </w:p>
    <w:bookmarkEnd w:id="149"/>
    <w:bookmarkStart w:name="z464" w:id="150"/>
    <w:p>
      <w:pPr>
        <w:spacing w:after="0"/>
        <w:ind w:left="0"/>
        <w:jc w:val="both"/>
      </w:pPr>
      <w:r>
        <w:rPr>
          <w:rFonts w:ascii="Times New Roman"/>
          <w:b w:val="false"/>
          <w:i w:val="false"/>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0"/>
    <w:p>
      <w:pPr>
        <w:spacing w:after="0"/>
        <w:ind w:left="0"/>
        <w:jc w:val="both"/>
      </w:pPr>
      <w:r>
        <w:rPr>
          <w:rFonts w:ascii="Times New Roman"/>
          <w:b w:val="false"/>
          <w:i w:val="false"/>
          <w:color w:val="000000"/>
          <w:sz w:val="28"/>
        </w:rPr>
        <w:t>
      1) мектеп жасына дейiнгi бiр бала үшiн тамақтану – 6 (алты) айлық есептiк көрсеткiш;</w:t>
      </w:r>
    </w:p>
    <w:p>
      <w:pPr>
        <w:spacing w:after="0"/>
        <w:ind w:left="0"/>
        <w:jc w:val="both"/>
      </w:pPr>
      <w:r>
        <w:rPr>
          <w:rFonts w:ascii="Times New Roman"/>
          <w:b w:val="false"/>
          <w:i w:val="false"/>
          <w:color w:val="000000"/>
          <w:sz w:val="28"/>
        </w:rPr>
        <w:t>
      2) мектеп жасындағы бiр бала үшiн тамақтану – 7 (жеті) айлық есептiк көрсеткiш;</w:t>
      </w:r>
    </w:p>
    <w:p>
      <w:pPr>
        <w:spacing w:after="0"/>
        <w:ind w:left="0"/>
        <w:jc w:val="both"/>
      </w:pPr>
      <w:r>
        <w:rPr>
          <w:rFonts w:ascii="Times New Roman"/>
          <w:b w:val="false"/>
          <w:i w:val="false"/>
          <w:color w:val="000000"/>
          <w:sz w:val="28"/>
        </w:rPr>
        <w:t>
      3) бiр баланың киiм-кешегi, аяқ киiмi және жұмсақ мүкәммалы – 3 (үш) айлық есептiк көрсеткiш.</w:t>
      </w:r>
    </w:p>
    <w:bookmarkStart w:name="z465" w:id="151"/>
    <w:p>
      <w:pPr>
        <w:spacing w:after="0"/>
        <w:ind w:left="0"/>
        <w:jc w:val="both"/>
      </w:pPr>
      <w:r>
        <w:rPr>
          <w:rFonts w:ascii="Times New Roman"/>
          <w:b w:val="false"/>
          <w:i w:val="false"/>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bookmarkEnd w:id="151"/>
    <w:bookmarkStart w:name="z466" w:id="152"/>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52"/>
    <w:bookmarkStart w:name="z467" w:id="153"/>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68" w:id="154"/>
    <w:p>
      <w:pPr>
        <w:spacing w:after="0"/>
        <w:ind w:left="0"/>
        <w:jc w:val="both"/>
      </w:pPr>
      <w:r>
        <w:rPr>
          <w:rFonts w:ascii="Times New Roman"/>
          <w:b w:val="false"/>
          <w:i w:val="false"/>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 xml:space="preserve">қаражатты тағайындау және </w:t>
            </w:r>
            <w:r>
              <w:br/>
            </w:r>
            <w:r>
              <w:rPr>
                <w:rFonts w:ascii="Times New Roman"/>
                <w:b w:val="false"/>
                <w:i w:val="false"/>
                <w:color w:val="000000"/>
                <w:sz w:val="20"/>
              </w:rPr>
              <w:t>төлеу мөлшері"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470" w:id="155"/>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55"/>
    <w:p>
      <w:pPr>
        <w:spacing w:after="0"/>
        <w:ind w:left="0"/>
        <w:jc w:val="both"/>
      </w:pPr>
      <w:r>
        <w:rPr>
          <w:rFonts w:ascii="Times New Roman"/>
          <w:b w:val="false"/>
          <w:i w:val="false"/>
          <w:color w:val="000000"/>
          <w:sz w:val="28"/>
        </w:rPr>
        <w:t xml:space="preserve">
      Балаларды патронаттық тәрбиеге беруді және оларға асырап-бағуға </w:t>
      </w:r>
    </w:p>
    <w:p>
      <w:pPr>
        <w:spacing w:after="0"/>
        <w:ind w:left="0"/>
        <w:jc w:val="both"/>
      </w:pPr>
      <w:r>
        <w:rPr>
          <w:rFonts w:ascii="Times New Roman"/>
          <w:b w:val="false"/>
          <w:i w:val="false"/>
          <w:color w:val="000000"/>
          <w:sz w:val="28"/>
        </w:rPr>
        <w:t xml:space="preserve">
      ақшалай қаражат тағайындауды сұраймын </w:t>
      </w:r>
    </w:p>
    <w:p>
      <w:pPr>
        <w:spacing w:after="0"/>
        <w:ind w:left="0"/>
        <w:jc w:val="both"/>
      </w:pPr>
      <w:r>
        <w:rPr>
          <w:rFonts w:ascii="Times New Roman"/>
          <w:b w:val="false"/>
          <w:i w:val="false"/>
          <w:color w:val="000000"/>
          <w:sz w:val="28"/>
        </w:rPr>
        <w:t xml:space="preserve">
      1. 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 (баланың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__________________________________(баланың (балалардың) тегі, аты, әкесінің аты </w:t>
      </w:r>
    </w:p>
    <w:p>
      <w:pPr>
        <w:spacing w:after="0"/>
        <w:ind w:left="0"/>
        <w:jc w:val="both"/>
      </w:pPr>
      <w:r>
        <w:rPr>
          <w:rFonts w:ascii="Times New Roman"/>
          <w:b w:val="false"/>
          <w:i w:val="false"/>
          <w:color w:val="000000"/>
          <w:sz w:val="28"/>
        </w:rPr>
        <w:t xml:space="preserve">
      (бар болғанда), және жеке сәйкестендіру нөмірі) (білім ұйымының атау). </w:t>
      </w:r>
    </w:p>
    <w:p>
      <w:pPr>
        <w:spacing w:after="0"/>
        <w:ind w:left="0"/>
        <w:jc w:val="both"/>
      </w:pPr>
      <w:r>
        <w:rPr>
          <w:rFonts w:ascii="Times New Roman"/>
          <w:b w:val="false"/>
          <w:i w:val="false"/>
          <w:color w:val="000000"/>
          <w:sz w:val="28"/>
        </w:rPr>
        <w:t xml:space="preserve">
      Тұрғын үй-тұрмыстық жағдай зерделеуін өткізуге қарсы емеспін. </w:t>
      </w:r>
    </w:p>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p>
      <w:pPr>
        <w:spacing w:after="0"/>
        <w:ind w:left="0"/>
        <w:jc w:val="both"/>
      </w:pPr>
      <w:r>
        <w:rPr>
          <w:rFonts w:ascii="Times New Roman"/>
          <w:b w:val="false"/>
          <w:i w:val="false"/>
          <w:color w:val="000000"/>
          <w:sz w:val="28"/>
        </w:rPr>
        <w:t xml:space="preserve">
      міндетті түрде хабарлаймын. </w:t>
      </w:r>
    </w:p>
    <w:p>
      <w:pPr>
        <w:spacing w:after="0"/>
        <w:ind w:left="0"/>
        <w:jc w:val="both"/>
      </w:pPr>
      <w:r>
        <w:rPr>
          <w:rFonts w:ascii="Times New Roman"/>
          <w:b w:val="false"/>
          <w:i w:val="false"/>
          <w:color w:val="000000"/>
          <w:sz w:val="28"/>
        </w:rPr>
        <w:t xml:space="preserve">
      Дұрыс емес мәліметтер мен жалған құжаттар ұсынғаны үшін жауапкершілік туралы </w:t>
      </w:r>
    </w:p>
    <w:p>
      <w:pPr>
        <w:spacing w:after="0"/>
        <w:ind w:left="0"/>
        <w:jc w:val="both"/>
      </w:pPr>
      <w:r>
        <w:rPr>
          <w:rFonts w:ascii="Times New Roman"/>
          <w:b w:val="false"/>
          <w:i w:val="false"/>
          <w:color w:val="000000"/>
          <w:sz w:val="28"/>
        </w:rPr>
        <w:t xml:space="preserve">
      ескертілді.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2-қосымша</w:t>
            </w:r>
          </w:p>
        </w:tc>
      </w:tr>
    </w:tbl>
    <w:bookmarkStart w:name="z472" w:id="156"/>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3-қосымша</w:t>
            </w:r>
          </w:p>
        </w:tc>
      </w:tr>
    </w:tbl>
    <w:bookmarkStart w:name="z474" w:id="157"/>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57"/>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p>
      <w:pPr>
        <w:spacing w:after="0"/>
        <w:ind w:left="0"/>
        <w:jc w:val="both"/>
      </w:pPr>
      <w:r>
        <w:rPr>
          <w:rFonts w:ascii="Times New Roman"/>
          <w:b w:val="false"/>
          <w:i w:val="false"/>
          <w:color w:val="000000"/>
          <w:sz w:val="28"/>
        </w:rPr>
        <w:t xml:space="preserve">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Сіз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мекенжайы бойынша орналасқан __________________________ (республикалық </w:t>
      </w:r>
    </w:p>
    <w:p>
      <w:pPr>
        <w:spacing w:after="0"/>
        <w:ind w:left="0"/>
        <w:jc w:val="both"/>
      </w:pPr>
      <w:r>
        <w:rPr>
          <w:rFonts w:ascii="Times New Roman"/>
          <w:b w:val="false"/>
          <w:i w:val="false"/>
          <w:color w:val="000000"/>
          <w:sz w:val="28"/>
        </w:rPr>
        <w:t xml:space="preserve">
      маңызы бар қалалардың және астананың білім басқармасы, аудандардағы, </w:t>
      </w:r>
    </w:p>
    <w:p>
      <w:pPr>
        <w:spacing w:after="0"/>
        <w:ind w:left="0"/>
        <w:jc w:val="both"/>
      </w:pPr>
      <w:r>
        <w:rPr>
          <w:rFonts w:ascii="Times New Roman"/>
          <w:b w:val="false"/>
          <w:i w:val="false"/>
          <w:color w:val="000000"/>
          <w:sz w:val="28"/>
        </w:rPr>
        <w:t>
      облыстық маңызы бар қалалардағы білім бөлімдері) хабарласуыңыз қажет.</w:t>
      </w:r>
    </w:p>
    <w:p>
      <w:pPr>
        <w:spacing w:after="0"/>
        <w:ind w:left="0"/>
        <w:jc w:val="both"/>
      </w:pPr>
      <w:r>
        <w:rPr>
          <w:rFonts w:ascii="Times New Roman"/>
          <w:b w:val="false"/>
          <w:i w:val="false"/>
          <w:color w:val="000000"/>
          <w:sz w:val="28"/>
        </w:rPr>
        <w:t xml:space="preserve">
      Хабарлама жауапты тұлғаның ЭЦҚ расталған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4-қосымша</w:t>
            </w:r>
          </w:p>
        </w:tc>
      </w:tr>
    </w:tbl>
    <w:bookmarkStart w:name="z476" w:id="158"/>
    <w:p>
      <w:pPr>
        <w:spacing w:after="0"/>
        <w:ind w:left="0"/>
        <w:jc w:val="left"/>
      </w:pPr>
      <w:r>
        <w:rPr>
          <w:rFonts w:ascii="Times New Roman"/>
          <w:b/>
          <w:i w:val="false"/>
          <w:color w:val="000000"/>
        </w:rPr>
        <w:t xml:space="preserve"> Қызмет алушыға баланы (балаларды) күтіп-бағуға бөлінетін ақша қаражатын тағайындау туралы шешім</w:t>
      </w:r>
    </w:p>
    <w:bookmarkEnd w:id="158"/>
    <w:p>
      <w:pPr>
        <w:spacing w:after="0"/>
        <w:ind w:left="0"/>
        <w:jc w:val="both"/>
      </w:pPr>
      <w:r>
        <w:rPr>
          <w:rFonts w:ascii="Times New Roman"/>
          <w:b w:val="false"/>
          <w:i w:val="false"/>
          <w:color w:val="000000"/>
          <w:sz w:val="28"/>
        </w:rPr>
        <w:t xml:space="preserve">
      № ____                                                 20 ___ жылғы "__"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шарт ___________________________ </w:t>
      </w:r>
    </w:p>
    <w:p>
      <w:pPr>
        <w:spacing w:after="0"/>
        <w:ind w:left="0"/>
        <w:jc w:val="both"/>
      </w:pPr>
      <w:r>
        <w:rPr>
          <w:rFonts w:ascii="Times New Roman"/>
          <w:b w:val="false"/>
          <w:i w:val="false"/>
          <w:color w:val="000000"/>
          <w:sz w:val="28"/>
        </w:rPr>
        <w:t xml:space="preserve">
      Бекітілген күні 20 ___ жылғы "___" ______________________________________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____________ 20____ жылғы "___" ____________ дейін </w:t>
      </w:r>
    </w:p>
    <w:p>
      <w:pPr>
        <w:spacing w:after="0"/>
        <w:ind w:left="0"/>
        <w:jc w:val="both"/>
      </w:pPr>
      <w:r>
        <w:rPr>
          <w:rFonts w:ascii="Times New Roman"/>
          <w:b w:val="false"/>
          <w:i w:val="false"/>
          <w:color w:val="000000"/>
          <w:sz w:val="28"/>
        </w:rPr>
        <w:t xml:space="preserve">
      _____________ теңге сомасында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 xml:space="preserve">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__жәрдемақы _________________ </w:t>
      </w:r>
    </w:p>
    <w:p>
      <w:pPr>
        <w:spacing w:after="0"/>
        <w:ind w:left="0"/>
        <w:jc w:val="both"/>
      </w:pPr>
      <w:r>
        <w:rPr>
          <w:rFonts w:ascii="Times New Roman"/>
          <w:b w:val="false"/>
          <w:i w:val="false"/>
          <w:color w:val="000000"/>
          <w:sz w:val="28"/>
        </w:rPr>
        <w:t xml:space="preserve">
      ден ға дейін __________теңге сомасында 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Ақшалай қаражатты тағайындаудан бас тарту себебі: _______________________ </w:t>
      </w:r>
    </w:p>
    <w:p>
      <w:pPr>
        <w:spacing w:after="0"/>
        <w:ind w:left="0"/>
        <w:jc w:val="both"/>
      </w:pPr>
      <w:r>
        <w:rPr>
          <w:rFonts w:ascii="Times New Roman"/>
          <w:b w:val="false"/>
          <w:i w:val="false"/>
          <w:color w:val="000000"/>
          <w:sz w:val="28"/>
        </w:rPr>
        <w:t>
      Басшы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59"/>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59"/>
    <w:bookmarkStart w:name="z152" w:id="160"/>
    <w:p>
      <w:pPr>
        <w:spacing w:after="0"/>
        <w:ind w:left="0"/>
        <w:jc w:val="left"/>
      </w:pPr>
      <w:r>
        <w:rPr>
          <w:rFonts w:ascii="Times New Roman"/>
          <w:b/>
          <w:i w:val="false"/>
          <w:color w:val="000000"/>
        </w:rPr>
        <w:t xml:space="preserve"> 1-тарау. Жалпы ережелер</w:t>
      </w:r>
    </w:p>
    <w:bookmarkEnd w:id="160"/>
    <w:bookmarkStart w:name="z153" w:id="161"/>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62"/>
    <w:p>
      <w:pPr>
        <w:spacing w:after="0"/>
        <w:ind w:left="0"/>
        <w:jc w:val="left"/>
      </w:pPr>
      <w:r>
        <w:rPr>
          <w:rFonts w:ascii="Times New Roman"/>
          <w:b/>
          <w:i w:val="false"/>
          <w:color w:val="000000"/>
        </w:rPr>
        <w:t xml:space="preserve"> 2-тарау. Мемлекеттік қызмет көрсету тәртібі</w:t>
      </w:r>
    </w:p>
    <w:bookmarkEnd w:id="162"/>
    <w:bookmarkStart w:name="z156" w:id="163"/>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6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64"/>
    <w:bookmarkStart w:name="z158" w:id="16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65"/>
    <w:bookmarkStart w:name="z159" w:id="166"/>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6"/>
    <w:p>
      <w:pPr>
        <w:spacing w:after="0"/>
        <w:ind w:left="0"/>
        <w:jc w:val="both"/>
      </w:pPr>
      <w:r>
        <w:rPr>
          <w:rFonts w:ascii="Times New Roman"/>
          <w:b w:val="false"/>
          <w:i w:val="false"/>
          <w:color w:val="000000"/>
          <w:sz w:val="28"/>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67"/>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68"/>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69"/>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69"/>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70"/>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71"/>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71"/>
    <w:bookmarkStart w:name="z165" w:id="172"/>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72"/>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73"/>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6" w:id="17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74"/>
    <w:bookmarkStart w:name="z167" w:id="175"/>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7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76"/>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 </w:t>
            </w:r>
            <w:r>
              <w:br/>
            </w:r>
            <w:r>
              <w:rPr>
                <w:rFonts w:ascii="Times New Roman"/>
                <w:b w:val="false"/>
                <w:i w:val="false"/>
                <w:color w:val="000000"/>
                <w:sz w:val="20"/>
              </w:rPr>
              <w:t>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77"/>
    <w:p>
      <w:pPr>
        <w:spacing w:after="0"/>
        <w:ind w:left="0"/>
        <w:jc w:val="left"/>
      </w:pPr>
      <w:r>
        <w:rPr>
          <w:rFonts w:ascii="Times New Roman"/>
          <w:b/>
          <w:i w:val="false"/>
          <w:color w:val="000000"/>
        </w:rPr>
        <w:t xml:space="preserve"> Өтініш</w:t>
      </w:r>
    </w:p>
    <w:bookmarkEnd w:id="17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тегі, аты, әкесінің аты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78"/>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8"/>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xml:space="preserve">
3) № 692 </w:t>
            </w:r>
            <w:r>
              <w:rPr>
                <w:rFonts w:ascii="Times New Roman"/>
                <w:b w:val="false"/>
                <w:i w:val="false"/>
                <w:color w:val="000000"/>
                <w:sz w:val="20"/>
              </w:rPr>
              <w:t>бұйрықпен</w:t>
            </w:r>
            <w:r>
              <w:rPr>
                <w:rFonts w:ascii="Times New Roman"/>
                <w:b w:val="false"/>
                <w:i w:val="false"/>
                <w:color w:val="000000"/>
                <w:sz w:val="20"/>
              </w:rPr>
              <w:t xml:space="preserve">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бөлімдері)</w:t>
            </w:r>
          </w:p>
        </w:tc>
      </w:tr>
    </w:tbl>
    <w:bookmarkStart w:name="z174" w:id="179"/>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7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w:t>
      </w:r>
    </w:p>
    <w:p>
      <w:pPr>
        <w:spacing w:after="0"/>
        <w:ind w:left="0"/>
        <w:jc w:val="both"/>
      </w:pPr>
      <w:r>
        <w:rPr>
          <w:rFonts w:ascii="Times New Roman"/>
          <w:b w:val="false"/>
          <w:i w:val="false"/>
          <w:color w:val="000000"/>
          <w:sz w:val="28"/>
        </w:rPr>
        <w:t xml:space="preserve">
      жасау үшін Сіз 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 хабарласуыңыз </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Жауапты тұлғаның ЭЦҚ-мен куәландырылған хабарлама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80"/>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80"/>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негізінде 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 </w:t>
      </w:r>
    </w:p>
    <w:p>
      <w:pPr>
        <w:spacing w:after="0"/>
        <w:ind w:left="0"/>
        <w:jc w:val="both"/>
      </w:pPr>
      <w:r>
        <w:rPr>
          <w:rFonts w:ascii="Times New Roman"/>
          <w:b w:val="false"/>
          <w:i w:val="false"/>
          <w:color w:val="000000"/>
          <w:sz w:val="28"/>
        </w:rPr>
        <w:t>
      (өкілетті лауазымды тұлғаның тегі, аты, әкесінің аты бар болғанда) және лауазымы)</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__________________________________________________________ тұлғасында </w:t>
      </w:r>
    </w:p>
    <w:p>
      <w:pPr>
        <w:spacing w:after="0"/>
        <w:ind w:left="0"/>
        <w:jc w:val="both"/>
      </w:pPr>
      <w:r>
        <w:rPr>
          <w:rFonts w:ascii="Times New Roman"/>
          <w:b w:val="false"/>
          <w:i w:val="false"/>
          <w:color w:val="000000"/>
          <w:sz w:val="28"/>
        </w:rPr>
        <w:t>
      (өкілетті лауазымды тұлғаның аты-жөні және лауазымы)</w:t>
      </w:r>
    </w:p>
    <w:p>
      <w:pPr>
        <w:spacing w:after="0"/>
        <w:ind w:left="0"/>
        <w:jc w:val="both"/>
      </w:pPr>
      <w:r>
        <w:rPr>
          <w:rFonts w:ascii="Times New Roman"/>
          <w:b w:val="false"/>
          <w:i w:val="false"/>
          <w:color w:val="000000"/>
          <w:sz w:val="28"/>
        </w:rPr>
        <w:t>
      және қабылдаушы отбасылар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жеке куәлігі қашан және кіммен берілді)</w:t>
      </w:r>
    </w:p>
    <w:p>
      <w:pPr>
        <w:spacing w:after="0"/>
        <w:ind w:left="0"/>
        <w:jc w:val="both"/>
      </w:pPr>
      <w:r>
        <w:rPr>
          <w:rFonts w:ascii="Times New Roman"/>
          <w:b w:val="false"/>
          <w:i w:val="false"/>
          <w:color w:val="000000"/>
          <w:sz w:val="28"/>
        </w:rPr>
        <w:t>
      төмендегі туралы осы Шартты жасады:</w:t>
      </w:r>
    </w:p>
    <w:bookmarkStart w:name="z366" w:id="181"/>
    <w:p>
      <w:pPr>
        <w:spacing w:after="0"/>
        <w:ind w:left="0"/>
        <w:jc w:val="left"/>
      </w:pPr>
      <w:r>
        <w:rPr>
          <w:rFonts w:ascii="Times New Roman"/>
          <w:b/>
          <w:i w:val="false"/>
          <w:color w:val="000000"/>
        </w:rPr>
        <w:t xml:space="preserve"> 1. Шарттың мәні</w:t>
      </w:r>
    </w:p>
    <w:bookmarkEnd w:id="181"/>
    <w:bookmarkStart w:name="z367" w:id="182"/>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368" w:id="183"/>
    <w:p>
      <w:pPr>
        <w:spacing w:after="0"/>
        <w:ind w:left="0"/>
        <w:jc w:val="left"/>
      </w:pPr>
      <w:r>
        <w:rPr>
          <w:rFonts w:ascii="Times New Roman"/>
          <w:b/>
          <w:i w:val="false"/>
          <w:color w:val="000000"/>
        </w:rPr>
        <w:t xml:space="preserve"> 2. Тараптардың құқықтары мен міндеттері</w:t>
      </w:r>
    </w:p>
    <w:bookmarkEnd w:id="183"/>
    <w:bookmarkStart w:name="z369" w:id="184"/>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bookmarkEnd w:id="184"/>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bookmarkStart w:name="z370" w:id="185"/>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bookmarkEnd w:id="185"/>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371" w:id="186"/>
    <w:p>
      <w:pPr>
        <w:spacing w:after="0"/>
        <w:ind w:left="0"/>
        <w:jc w:val="both"/>
      </w:pPr>
      <w:r>
        <w:rPr>
          <w:rFonts w:ascii="Times New Roman"/>
          <w:b w:val="false"/>
          <w:i w:val="false"/>
          <w:color w:val="000000"/>
          <w:sz w:val="28"/>
        </w:rPr>
        <w:t>
      3. Жетім-балалар және ата-анасының қамқорлығынсыз қалған балаларға арналған ұйымның міндеттері:</w:t>
      </w:r>
    </w:p>
    <w:bookmarkEnd w:id="186"/>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372" w:id="187"/>
    <w:p>
      <w:pPr>
        <w:spacing w:after="0"/>
        <w:ind w:left="0"/>
        <w:jc w:val="both"/>
      </w:pPr>
      <w:r>
        <w:rPr>
          <w:rFonts w:ascii="Times New Roman"/>
          <w:b w:val="false"/>
          <w:i w:val="false"/>
          <w:color w:val="000000"/>
          <w:sz w:val="28"/>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87"/>
    <w:bookmarkStart w:name="z373" w:id="188"/>
    <w:p>
      <w:pPr>
        <w:spacing w:after="0"/>
        <w:ind w:left="0"/>
        <w:jc w:val="both"/>
      </w:pPr>
      <w:r>
        <w:rPr>
          <w:rFonts w:ascii="Times New Roman"/>
          <w:b w:val="false"/>
          <w:i w:val="false"/>
          <w:color w:val="000000"/>
          <w:sz w:val="28"/>
        </w:rPr>
        <w:t>
      5. Асырап алушы отбасының міндеттері:</w:t>
      </w:r>
    </w:p>
    <w:bookmarkEnd w:id="188"/>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bookmarkStart w:name="z374" w:id="189"/>
    <w:p>
      <w:pPr>
        <w:spacing w:after="0"/>
        <w:ind w:left="0"/>
        <w:jc w:val="both"/>
      </w:pPr>
      <w:r>
        <w:rPr>
          <w:rFonts w:ascii="Times New Roman"/>
          <w:b w:val="false"/>
          <w:i w:val="false"/>
          <w:color w:val="000000"/>
          <w:sz w:val="28"/>
        </w:rPr>
        <w:t>
      6. Асырап алушы отбасы:</w:t>
      </w:r>
    </w:p>
    <w:bookmarkEnd w:id="189"/>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375" w:id="190"/>
    <w:p>
      <w:pPr>
        <w:spacing w:after="0"/>
        <w:ind w:left="0"/>
        <w:jc w:val="both"/>
      </w:pPr>
      <w:r>
        <w:rPr>
          <w:rFonts w:ascii="Times New Roman"/>
          <w:b w:val="false"/>
          <w:i w:val="false"/>
          <w:color w:val="000000"/>
          <w:sz w:val="28"/>
        </w:rPr>
        <w:t>
      7. Шарттың мерзімі</w:t>
      </w:r>
    </w:p>
    <w:bookmarkEnd w:id="190"/>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bookmarkStart w:name="z376" w:id="191"/>
    <w:p>
      <w:pPr>
        <w:spacing w:after="0"/>
        <w:ind w:left="0"/>
        <w:jc w:val="both"/>
      </w:pPr>
      <w:r>
        <w:rPr>
          <w:rFonts w:ascii="Times New Roman"/>
          <w:b w:val="false"/>
          <w:i w:val="false"/>
          <w:color w:val="000000"/>
          <w:sz w:val="28"/>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bookmarkEnd w:id="1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бойынша функцияны жүзеге асыратын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 отбасы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тегі, аты, әкесінің аты (бар болғанда)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Жетім-балалар және ата-анасының қамқорлығынсыз қалған балаларға арналған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________________________________ </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__________________________</w:t>
            </w:r>
          </w:p>
          <w:p>
            <w:pPr>
              <w:spacing w:after="20"/>
              <w:ind w:left="20"/>
              <w:jc w:val="both"/>
            </w:pPr>
            <w:r>
              <w:rPr>
                <w:rFonts w:ascii="Times New Roman"/>
                <w:b w:val="false"/>
                <w:i w:val="false"/>
                <w:color w:val="000000"/>
                <w:sz w:val="20"/>
              </w:rPr>
              <w:t>
___________ тегі, аты, әкесінің аты (бар болғанда)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84" w:id="192"/>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92"/>
    <w:p>
      <w:pPr>
        <w:spacing w:after="0"/>
        <w:ind w:left="0"/>
        <w:jc w:val="both"/>
      </w:pPr>
      <w:r>
        <w:rPr>
          <w:rFonts w:ascii="Times New Roman"/>
          <w:b w:val="false"/>
          <w:i w:val="false"/>
          <w:color w:val="ff0000"/>
          <w:sz w:val="28"/>
        </w:rPr>
        <w:t xml:space="preserve">
      Ескерту. 5-қосымша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_____________________________________________________________</w:t>
      </w:r>
    </w:p>
    <w:p>
      <w:pPr>
        <w:spacing w:after="0"/>
        <w:ind w:left="0"/>
        <w:jc w:val="both"/>
      </w:pPr>
      <w:r>
        <w:rPr>
          <w:rFonts w:ascii="Times New Roman"/>
          <w:b w:val="false"/>
          <w:i w:val="false"/>
          <w:color w:val="000000"/>
          <w:sz w:val="28"/>
        </w:rPr>
        <w:t xml:space="preserve">
      Азамат(ша)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Өтініш берген күні 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болғанда) ____________________________</w:t>
      </w:r>
    </w:p>
    <w:p>
      <w:pPr>
        <w:spacing w:after="0"/>
        <w:ind w:left="0"/>
        <w:jc w:val="both"/>
      </w:pPr>
      <w:r>
        <w:rPr>
          <w:rFonts w:ascii="Times New Roman"/>
          <w:b w:val="false"/>
          <w:i w:val="false"/>
          <w:color w:val="000000"/>
          <w:sz w:val="28"/>
        </w:rPr>
        <w:t>
      Баланың туған жылы _________________________________________________</w:t>
      </w:r>
    </w:p>
    <w:p>
      <w:pPr>
        <w:spacing w:after="0"/>
        <w:ind w:left="0"/>
        <w:jc w:val="both"/>
      </w:pPr>
      <w:r>
        <w:rPr>
          <w:rFonts w:ascii="Times New Roman"/>
          <w:b w:val="false"/>
          <w:i w:val="false"/>
          <w:color w:val="000000"/>
          <w:sz w:val="28"/>
        </w:rPr>
        <w:t>
      Баланы қабылдайтын отбасына беру туралы шарт _________________________</w:t>
      </w:r>
    </w:p>
    <w:p>
      <w:pPr>
        <w:spacing w:after="0"/>
        <w:ind w:left="0"/>
        <w:jc w:val="both"/>
      </w:pPr>
      <w:r>
        <w:rPr>
          <w:rFonts w:ascii="Times New Roman"/>
          <w:b w:val="false"/>
          <w:i w:val="false"/>
          <w:color w:val="000000"/>
          <w:sz w:val="28"/>
        </w:rPr>
        <w:t>
      Жасалған күні 20 ___ жылғы "___" ______________</w:t>
      </w:r>
    </w:p>
    <w:p>
      <w:pPr>
        <w:spacing w:after="0"/>
        <w:ind w:left="0"/>
        <w:jc w:val="both"/>
      </w:pPr>
      <w:r>
        <w:rPr>
          <w:rFonts w:ascii="Times New Roman"/>
          <w:b w:val="false"/>
          <w:i w:val="false"/>
          <w:color w:val="000000"/>
          <w:sz w:val="28"/>
        </w:rPr>
        <w:t>
      Тағайындалған ақшалай қаражат сомасы</w:t>
      </w:r>
    </w:p>
    <w:p>
      <w:pPr>
        <w:spacing w:after="0"/>
        <w:ind w:left="0"/>
        <w:jc w:val="both"/>
      </w:pPr>
      <w:r>
        <w:rPr>
          <w:rFonts w:ascii="Times New Roman"/>
          <w:b w:val="false"/>
          <w:i w:val="false"/>
          <w:color w:val="000000"/>
          <w:sz w:val="28"/>
        </w:rPr>
        <w:t xml:space="preserve">
      20___ жылғы "___" __________ 20___ жылғы "___" __________ мөлшерінде </w:t>
      </w:r>
    </w:p>
    <w:p>
      <w:pPr>
        <w:spacing w:after="0"/>
        <w:ind w:left="0"/>
        <w:jc w:val="both"/>
      </w:pPr>
      <w:r>
        <w:rPr>
          <w:rFonts w:ascii="Times New Roman"/>
          <w:b w:val="false"/>
          <w:i w:val="false"/>
          <w:color w:val="000000"/>
          <w:sz w:val="28"/>
        </w:rPr>
        <w:t>
      айлық есептік көрсеткіш (жазумен)</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Мөрдің орны (бар болғанда)</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(орган басшысының тегі, аты, әкесінің аты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93"/>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3"/>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bl>
    <w:bookmarkStart w:name="z478" w:id="19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4"/>
    <w:p>
      <w:pPr>
        <w:spacing w:after="0"/>
        <w:ind w:left="0"/>
        <w:jc w:val="both"/>
      </w:pPr>
      <w:r>
        <w:rPr>
          <w:rFonts w:ascii="Times New Roman"/>
          <w:b w:val="false"/>
          <w:i w:val="false"/>
          <w:color w:val="ff0000"/>
          <w:sz w:val="28"/>
        </w:rPr>
        <w:t xml:space="preserve">
      Ескерту. 7-қосымша жаңа редакцияда - ҚР Оқу-ағарту министрінің 16.02.2024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9" w:id="195"/>
    <w:p>
      <w:pPr>
        <w:spacing w:after="0"/>
        <w:ind w:left="0"/>
        <w:jc w:val="left"/>
      </w:pPr>
      <w:r>
        <w:rPr>
          <w:rFonts w:ascii="Times New Roman"/>
          <w:b/>
          <w:i w:val="false"/>
          <w:color w:val="000000"/>
        </w:rPr>
        <w:t xml:space="preserve"> 1-тарау. Жалпы ережелер</w:t>
      </w:r>
    </w:p>
    <w:bookmarkEnd w:id="195"/>
    <w:bookmarkStart w:name="z480" w:id="196"/>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bookmarkEnd w:id="196"/>
    <w:bookmarkStart w:name="z481" w:id="197"/>
    <w:p>
      <w:pPr>
        <w:spacing w:after="0"/>
        <w:ind w:left="0"/>
        <w:jc w:val="both"/>
      </w:pPr>
      <w:r>
        <w:rPr>
          <w:rFonts w:ascii="Times New Roman"/>
          <w:b w:val="false"/>
          <w:i w:val="false"/>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bookmarkEnd w:id="197"/>
    <w:bookmarkStart w:name="z482" w:id="198"/>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bookmarkEnd w:id="198"/>
    <w:bookmarkStart w:name="z483" w:id="199"/>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199"/>
    <w:bookmarkStart w:name="z484" w:id="200"/>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00"/>
    <w:bookmarkStart w:name="z485" w:id="201"/>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01"/>
    <w:bookmarkStart w:name="z486" w:id="202"/>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202"/>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Start w:name="z487" w:id="203"/>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Start w:name="z488" w:id="204"/>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bookmarkStart w:name="z489" w:id="205"/>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bookmarkEnd w:id="205"/>
    <w:bookmarkStart w:name="z490" w:id="206"/>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206"/>
    <w:bookmarkStart w:name="z491" w:id="207"/>
    <w:p>
      <w:pPr>
        <w:spacing w:after="0"/>
        <w:ind w:left="0"/>
        <w:jc w:val="both"/>
      </w:pPr>
      <w:r>
        <w:rPr>
          <w:rFonts w:ascii="Times New Roman"/>
          <w:b w:val="false"/>
          <w:i w:val="false"/>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bookmarkEnd w:id="207"/>
    <w:bookmarkStart w:name="z492" w:id="208"/>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0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Start w:name="z493" w:id="209"/>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209"/>
    <w:bookmarkStart w:name="z494" w:id="210"/>
    <w:p>
      <w:pPr>
        <w:spacing w:after="0"/>
        <w:ind w:left="0"/>
        <w:jc w:val="both"/>
      </w:pPr>
      <w:r>
        <w:rPr>
          <w:rFonts w:ascii="Times New Roman"/>
          <w:b w:val="false"/>
          <w:i w:val="false"/>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210"/>
    <w:bookmarkStart w:name="z495" w:id="211"/>
    <w:p>
      <w:pPr>
        <w:spacing w:after="0"/>
        <w:ind w:left="0"/>
        <w:jc w:val="both"/>
      </w:pPr>
      <w:r>
        <w:rPr>
          <w:rFonts w:ascii="Times New Roman"/>
          <w:b w:val="false"/>
          <w:i w:val="false"/>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bookmarkEnd w:id="211"/>
    <w:bookmarkStart w:name="z496" w:id="212"/>
    <w:p>
      <w:pPr>
        <w:spacing w:after="0"/>
        <w:ind w:left="0"/>
        <w:jc w:val="both"/>
      </w:pPr>
      <w:r>
        <w:rPr>
          <w:rFonts w:ascii="Times New Roman"/>
          <w:b w:val="false"/>
          <w:i w:val="false"/>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bookmarkEnd w:id="212"/>
    <w:bookmarkStart w:name="z497" w:id="213"/>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3"/>
    <w:bookmarkStart w:name="z498" w:id="214"/>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99" w:id="215"/>
    <w:p>
      <w:pPr>
        <w:spacing w:after="0"/>
        <w:ind w:left="0"/>
        <w:jc w:val="both"/>
      </w:pPr>
      <w:r>
        <w:rPr>
          <w:rFonts w:ascii="Times New Roman"/>
          <w:b w:val="false"/>
          <w:i w:val="false"/>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Бала асырап алуға байланысты біржолы ақшалай төлем тағайындауды сұраймын.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p>
      <w:pPr>
        <w:spacing w:after="0"/>
        <w:ind w:left="0"/>
        <w:jc w:val="both"/>
      </w:pPr>
      <w:r>
        <w:rPr>
          <w:rFonts w:ascii="Times New Roman"/>
          <w:b w:val="false"/>
          <w:i w:val="false"/>
          <w:color w:val="000000"/>
          <w:sz w:val="28"/>
        </w:rPr>
        <w:t xml:space="preserve">
      Тегі ___________________________ </w:t>
      </w:r>
    </w:p>
    <w:p>
      <w:pPr>
        <w:spacing w:after="0"/>
        <w:ind w:left="0"/>
        <w:jc w:val="both"/>
      </w:pPr>
      <w:r>
        <w:rPr>
          <w:rFonts w:ascii="Times New Roman"/>
          <w:b w:val="false"/>
          <w:i w:val="false"/>
          <w:color w:val="000000"/>
          <w:sz w:val="28"/>
        </w:rPr>
        <w:t xml:space="preserve">
      (қызмет алушы) </w:t>
      </w:r>
    </w:p>
    <w:p>
      <w:pPr>
        <w:spacing w:after="0"/>
        <w:ind w:left="0"/>
        <w:jc w:val="both"/>
      </w:pPr>
      <w:r>
        <w:rPr>
          <w:rFonts w:ascii="Times New Roman"/>
          <w:b w:val="false"/>
          <w:i w:val="false"/>
          <w:color w:val="000000"/>
          <w:sz w:val="28"/>
        </w:rPr>
        <w:t xml:space="preserve">
      Аты _________________________________ </w:t>
      </w:r>
    </w:p>
    <w:p>
      <w:pPr>
        <w:spacing w:after="0"/>
        <w:ind w:left="0"/>
        <w:jc w:val="both"/>
      </w:pPr>
      <w:r>
        <w:rPr>
          <w:rFonts w:ascii="Times New Roman"/>
          <w:b w:val="false"/>
          <w:i w:val="false"/>
          <w:color w:val="000000"/>
          <w:sz w:val="28"/>
        </w:rPr>
        <w:t xml:space="preserve">
      Әкесінің аты (бар болғанда) _________________________________ </w:t>
      </w:r>
    </w:p>
    <w:p>
      <w:pPr>
        <w:spacing w:after="0"/>
        <w:ind w:left="0"/>
        <w:jc w:val="both"/>
      </w:pPr>
      <w:r>
        <w:rPr>
          <w:rFonts w:ascii="Times New Roman"/>
          <w:b w:val="false"/>
          <w:i w:val="false"/>
          <w:color w:val="000000"/>
          <w:sz w:val="28"/>
        </w:rPr>
        <w:t xml:space="preserve">
      Соттың атауы ________________________________________________________ </w:t>
      </w:r>
    </w:p>
    <w:p>
      <w:pPr>
        <w:spacing w:after="0"/>
        <w:ind w:left="0"/>
        <w:jc w:val="both"/>
      </w:pPr>
      <w:r>
        <w:rPr>
          <w:rFonts w:ascii="Times New Roman"/>
          <w:b w:val="false"/>
          <w:i w:val="false"/>
          <w:color w:val="000000"/>
          <w:sz w:val="28"/>
        </w:rPr>
        <w:t xml:space="preserve">
      Соттың 20___ жылғы "___"_____________ № ___ шешімі </w:t>
      </w:r>
    </w:p>
    <w:p>
      <w:pPr>
        <w:spacing w:after="0"/>
        <w:ind w:left="0"/>
        <w:jc w:val="both"/>
      </w:pPr>
      <w:r>
        <w:rPr>
          <w:rFonts w:ascii="Times New Roman"/>
          <w:b w:val="false"/>
          <w:i w:val="false"/>
          <w:color w:val="000000"/>
          <w:sz w:val="28"/>
        </w:rPr>
        <w:t xml:space="preserve">
      Көрсетілетін қызмет алушының жеке басын куәландыратын құжатының түрі </w:t>
      </w:r>
    </w:p>
    <w:p>
      <w:pPr>
        <w:spacing w:after="0"/>
        <w:ind w:left="0"/>
        <w:jc w:val="both"/>
      </w:pPr>
      <w:r>
        <w:rPr>
          <w:rFonts w:ascii="Times New Roman"/>
          <w:b w:val="false"/>
          <w:i w:val="false"/>
          <w:color w:val="000000"/>
          <w:sz w:val="28"/>
        </w:rPr>
        <w:t xml:space="preserve">
      _ сериясы _________ нөмірі ___ кім берген 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 </w:t>
      </w:r>
    </w:p>
    <w:p>
      <w:pPr>
        <w:spacing w:after="0"/>
        <w:ind w:left="0"/>
        <w:jc w:val="both"/>
      </w:pPr>
      <w:r>
        <w:rPr>
          <w:rFonts w:ascii="Times New Roman"/>
          <w:b w:val="false"/>
          <w:i w:val="false"/>
          <w:color w:val="000000"/>
          <w:sz w:val="28"/>
        </w:rPr>
        <w:t xml:space="preserve">
      Жеке шотының № 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 </w:t>
      </w:r>
    </w:p>
    <w:p>
      <w:pPr>
        <w:spacing w:after="0"/>
        <w:ind w:left="0"/>
        <w:jc w:val="both"/>
      </w:pPr>
      <w:r>
        <w:rPr>
          <w:rFonts w:ascii="Times New Roman"/>
          <w:b w:val="false"/>
          <w:i w:val="false"/>
          <w:color w:val="000000"/>
          <w:sz w:val="28"/>
        </w:rPr>
        <w:t xml:space="preserve">
      Анық емес мәліметтер мен жалған құжаттарды ұсынғаным үшін жауаптылық </w:t>
      </w:r>
    </w:p>
    <w:p>
      <w:pPr>
        <w:spacing w:after="0"/>
        <w:ind w:left="0"/>
        <w:jc w:val="both"/>
      </w:pPr>
      <w:r>
        <w:rPr>
          <w:rFonts w:ascii="Times New Roman"/>
          <w:b w:val="false"/>
          <w:i w:val="false"/>
          <w:color w:val="000000"/>
          <w:sz w:val="28"/>
        </w:rPr>
        <w:t xml:space="preserve">
      туралы ескертілді. </w:t>
      </w:r>
    </w:p>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20 ___ жылғы "___" 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02" w:id="216"/>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"Неке (ерлі-зайыптылық) және отбасы туралы"</w:t>
            </w:r>
          </w:p>
          <w:p>
            <w:pPr>
              <w:spacing w:after="20"/>
              <w:ind w:left="20"/>
              <w:jc w:val="both"/>
            </w:pPr>
            <w:r>
              <w:rPr>
                <w:rFonts w:ascii="Times New Roman"/>
                <w:b w:val="false"/>
                <w:i w:val="false"/>
                <w:color w:val="000000"/>
                <w:sz w:val="20"/>
              </w:rPr>
              <w:t xml:space="preserve">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pPr>
        <w:spacing w:after="0"/>
        <w:ind w:left="0"/>
        <w:jc w:val="both"/>
      </w:pPr>
      <w:r>
        <w:rPr>
          <w:rFonts w:ascii="Times New Roman"/>
          <w:b w:val="false"/>
          <w:i w:val="false"/>
          <w:color w:val="000000"/>
          <w:sz w:val="28"/>
        </w:rPr>
        <w:t xml:space="preserve">
      № ____                                     20 ___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Азамат(ша)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 себебі </w:t>
      </w:r>
    </w:p>
    <w:p>
      <w:pPr>
        <w:spacing w:after="0"/>
        <w:ind w:left="0"/>
        <w:jc w:val="both"/>
      </w:pPr>
      <w:r>
        <w:rPr>
          <w:rFonts w:ascii="Times New Roman"/>
          <w:b w:val="false"/>
          <w:i w:val="false"/>
          <w:color w:val="000000"/>
          <w:sz w:val="28"/>
        </w:rPr>
        <w:t>
      бойынша біржолғы ақшалай төлем тағайындаудан бас тартылды.</w:t>
      </w:r>
    </w:p>
    <w:p>
      <w:pPr>
        <w:spacing w:after="0"/>
        <w:ind w:left="0"/>
        <w:jc w:val="both"/>
      </w:pPr>
      <w:r>
        <w:rPr>
          <w:rFonts w:ascii="Times New Roman"/>
          <w:b w:val="false"/>
          <w:i w:val="false"/>
          <w:color w:val="000000"/>
          <w:sz w:val="28"/>
        </w:rPr>
        <w:t>
      Басшы 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217"/>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217"/>
    <w:bookmarkStart w:name="z209" w:id="218"/>
    <w:p>
      <w:pPr>
        <w:spacing w:after="0"/>
        <w:ind w:left="0"/>
        <w:jc w:val="left"/>
      </w:pPr>
      <w:r>
        <w:rPr>
          <w:rFonts w:ascii="Times New Roman"/>
          <w:b/>
          <w:i w:val="false"/>
          <w:color w:val="000000"/>
        </w:rPr>
        <w:t xml:space="preserve"> 1-тарау. Жалпы ережелер</w:t>
      </w:r>
    </w:p>
    <w:bookmarkEnd w:id="218"/>
    <w:bookmarkStart w:name="z210" w:id="219"/>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2-тарау. Мемлекеттік қызмет көрсету тәртібі</w:t>
      </w:r>
    </w:p>
    <w:bookmarkEnd w:id="220"/>
    <w:bookmarkStart w:name="z213" w:id="221"/>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2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2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2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224"/>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224"/>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225"/>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2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26"/>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22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27"/>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2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228"/>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228"/>
    <w:bookmarkStart w:name="z360" w:id="229"/>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29"/>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3" w:id="2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30"/>
    <w:bookmarkStart w:name="z224" w:id="231"/>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32"/>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мекенжайы және телефоны)</w:t>
            </w:r>
          </w:p>
        </w:tc>
      </w:tr>
    </w:tbl>
    <w:bookmarkStart w:name="z227" w:id="233"/>
    <w:p>
      <w:pPr>
        <w:spacing w:after="0"/>
        <w:ind w:left="0"/>
        <w:jc w:val="left"/>
      </w:pPr>
      <w:r>
        <w:rPr>
          <w:rFonts w:ascii="Times New Roman"/>
          <w:b/>
          <w:i w:val="false"/>
          <w:color w:val="000000"/>
        </w:rPr>
        <w:t xml:space="preserve"> Өтініш</w:t>
      </w:r>
    </w:p>
    <w:bookmarkEnd w:id="233"/>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балаларға </w:t>
      </w:r>
    </w:p>
    <w:p>
      <w:pPr>
        <w:spacing w:after="0"/>
        <w:ind w:left="0"/>
        <w:jc w:val="both"/>
      </w:pPr>
      <w:r>
        <w:rPr>
          <w:rFonts w:ascii="Times New Roman"/>
          <w:b w:val="false"/>
          <w:i w:val="false"/>
          <w:color w:val="000000"/>
          <w:sz w:val="28"/>
        </w:rPr>
        <w:t>
      арналған білім беру ұйымдарындағы) бала (балалар)</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(баланы(балалардың) тегі, аты, әкесінің аты (бар болғанда)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аралығында кездесуге рұқсат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пайдалануға келісім беремін.</w:t>
      </w:r>
    </w:p>
    <w:p>
      <w:pPr>
        <w:spacing w:after="0"/>
        <w:ind w:left="0"/>
        <w:jc w:val="both"/>
      </w:pPr>
      <w:r>
        <w:rPr>
          <w:rFonts w:ascii="Times New Roman"/>
          <w:b w:val="false"/>
          <w:i w:val="false"/>
          <w:color w:val="000000"/>
          <w:sz w:val="28"/>
        </w:rPr>
        <w:t>
      "___"_____20_____жыл                                ___________________________</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29" w:id="234"/>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234"/>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35"/>
    <w:p>
      <w:pPr>
        <w:spacing w:after="0"/>
        <w:ind w:left="0"/>
        <w:jc w:val="left"/>
      </w:pPr>
      <w:r>
        <w:rPr>
          <w:rFonts w:ascii="Times New Roman"/>
          <w:b/>
          <w:i w:val="false"/>
          <w:color w:val="000000"/>
        </w:rPr>
        <w:t xml:space="preserve"> Құжаттарды қабылдаудан бас тарту туралы қолхат</w:t>
      </w:r>
    </w:p>
    <w:bookmarkEnd w:id="235"/>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_____________________</w:t>
            </w:r>
            <w:r>
              <w:br/>
            </w:r>
            <w:r>
              <w:rPr>
                <w:rFonts w:ascii="Times New Roman"/>
                <w:b w:val="false"/>
                <w:i w:val="false"/>
                <w:color w:val="000000"/>
                <w:sz w:val="20"/>
              </w:rPr>
              <w:t>(қызметті алушының</w:t>
            </w:r>
            <w:r>
              <w:br/>
            </w:r>
            <w:r>
              <w:rPr>
                <w:rFonts w:ascii="Times New Roman"/>
                <w:b w:val="false"/>
                <w:i w:val="false"/>
                <w:color w:val="000000"/>
                <w:sz w:val="20"/>
              </w:rPr>
              <w:t>тұратын мекенжайы)</w:t>
            </w:r>
          </w:p>
        </w:tc>
      </w:tr>
    </w:tbl>
    <w:bookmarkStart w:name="z233" w:id="236"/>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236"/>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 бастап __________ дейінгі кезеңде баламен (балалармен) кездесуге</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болса), туған күні))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
      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
      балаларға арналған білім беру ұйымдарында))</w:t>
      </w:r>
    </w:p>
    <w:p>
      <w:pPr>
        <w:spacing w:after="0"/>
        <w:ind w:left="0"/>
        <w:jc w:val="both"/>
      </w:pPr>
      <w:r>
        <w:rPr>
          <w:rFonts w:ascii="Times New Roman"/>
          <w:b w:val="false"/>
          <w:i w:val="false"/>
          <w:color w:val="000000"/>
          <w:sz w:val="28"/>
        </w:rPr>
        <w:t>
      "___" _____20_____жыл                            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23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237"/>
    <w:bookmarkStart w:name="z236" w:id="238"/>
    <w:p>
      <w:pPr>
        <w:spacing w:after="0"/>
        <w:ind w:left="0"/>
        <w:jc w:val="left"/>
      </w:pPr>
      <w:r>
        <w:rPr>
          <w:rFonts w:ascii="Times New Roman"/>
          <w:b/>
          <w:i w:val="false"/>
          <w:color w:val="000000"/>
        </w:rPr>
        <w:t xml:space="preserve"> 1-тарау. Жалпы ережелер</w:t>
      </w:r>
    </w:p>
    <w:bookmarkEnd w:id="238"/>
    <w:bookmarkStart w:name="z237" w:id="239"/>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240"/>
    <w:p>
      <w:pPr>
        <w:spacing w:after="0"/>
        <w:ind w:left="0"/>
        <w:jc w:val="left"/>
      </w:pPr>
      <w:r>
        <w:rPr>
          <w:rFonts w:ascii="Times New Roman"/>
          <w:b/>
          <w:i w:val="false"/>
          <w:color w:val="000000"/>
        </w:rPr>
        <w:t xml:space="preserve"> 2-тарау. Мемлекеттік қызмет көрсету тәртібі</w:t>
      </w:r>
    </w:p>
    <w:bookmarkEnd w:id="240"/>
    <w:bookmarkStart w:name="z240" w:id="241"/>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4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4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4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44"/>
    <w:bookmarkStart w:name="z245" w:id="245"/>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246"/>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47"/>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24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4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4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49"/>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49"/>
    <w:bookmarkStart w:name="z361" w:id="250"/>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1" w:id="25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1"/>
    <w:bookmarkStart w:name="z252" w:id="252"/>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53"/>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басшысына</w:t>
            </w:r>
            <w:r>
              <w:br/>
            </w:r>
            <w:r>
              <w:rPr>
                <w:rFonts w:ascii="Times New Roman"/>
                <w:b w:val="false"/>
                <w:i w:val="false"/>
                <w:color w:val="000000"/>
                <w:sz w:val="20"/>
              </w:rPr>
              <w:t>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54"/>
    <w:p>
      <w:pPr>
        <w:spacing w:after="0"/>
        <w:ind w:left="0"/>
        <w:jc w:val="left"/>
      </w:pPr>
      <w:r>
        <w:rPr>
          <w:rFonts w:ascii="Times New Roman"/>
          <w:b/>
          <w:i w:val="false"/>
          <w:color w:val="000000"/>
        </w:rPr>
        <w:t xml:space="preserve"> Өтініш</w:t>
      </w:r>
    </w:p>
    <w:bookmarkEnd w:id="25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 тұратын ________________________ </w:t>
      </w:r>
    </w:p>
    <w:p>
      <w:pPr>
        <w:spacing w:after="0"/>
        <w:ind w:left="0"/>
        <w:jc w:val="both"/>
      </w:pPr>
      <w:r>
        <w:rPr>
          <w:rFonts w:ascii="Times New Roman"/>
          <w:b w:val="false"/>
          <w:i w:val="false"/>
          <w:color w:val="000000"/>
          <w:sz w:val="28"/>
        </w:rPr>
        <w:t>
      (ауданның, елді мекеннің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(сынып, білім беру ұйымның толық атауы)</w:t>
      </w:r>
    </w:p>
    <w:p>
      <w:pPr>
        <w:spacing w:after="0"/>
        <w:ind w:left="0"/>
        <w:jc w:val="both"/>
      </w:pPr>
      <w:r>
        <w:rPr>
          <w:rFonts w:ascii="Times New Roman"/>
          <w:b w:val="false"/>
          <w:i w:val="false"/>
          <w:color w:val="000000"/>
          <w:sz w:val="28"/>
        </w:rPr>
        <w:t xml:space="preserve">
      менің кәмелетке толмаған балам _________________________________________ </w:t>
      </w:r>
    </w:p>
    <w:p>
      <w:pPr>
        <w:spacing w:after="0"/>
        <w:ind w:left="0"/>
        <w:jc w:val="both"/>
      </w:pPr>
      <w:r>
        <w:rPr>
          <w:rFonts w:ascii="Times New Roman"/>
          <w:b w:val="false"/>
          <w:i w:val="false"/>
          <w:color w:val="000000"/>
          <w:sz w:val="28"/>
        </w:rPr>
        <w:t>
      (тегі, аты, әкесінің аты (бар болғанда) туған күні және жеке сәйкестендіру нөмері)</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w:t>
      </w:r>
    </w:p>
    <w:p>
      <w:pPr>
        <w:spacing w:after="0"/>
        <w:ind w:left="0"/>
        <w:jc w:val="both"/>
      </w:pPr>
      <w:r>
        <w:rPr>
          <w:rFonts w:ascii="Times New Roman"/>
          <w:b w:val="false"/>
          <w:i w:val="false"/>
          <w:color w:val="000000"/>
          <w:sz w:val="28"/>
        </w:rPr>
        <w:t xml:space="preserve">
      беруұйымына және кері қарай үйге тегін тасымалдаумен қамтамасыз етуді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25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25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56"/>
    <w:p>
      <w:pPr>
        <w:spacing w:after="0"/>
        <w:ind w:left="0"/>
        <w:jc w:val="left"/>
      </w:pPr>
      <w:r>
        <w:rPr>
          <w:rFonts w:ascii="Times New Roman"/>
          <w:b/>
          <w:i w:val="false"/>
          <w:color w:val="000000"/>
        </w:rPr>
        <w:t xml:space="preserve"> Құжаттарды қабылдаудан бас тарту туралы қолхат</w:t>
      </w:r>
    </w:p>
    <w:bookmarkEnd w:id="25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57"/>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57"/>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№__________ (мектептің атауы) жалпы білім беру ұйымына және кері қарай </w:t>
      </w:r>
    </w:p>
    <w:p>
      <w:pPr>
        <w:spacing w:after="0"/>
        <w:ind w:left="0"/>
        <w:jc w:val="both"/>
      </w:pPr>
      <w:r>
        <w:rPr>
          <w:rFonts w:ascii="Times New Roman"/>
          <w:b w:val="false"/>
          <w:i w:val="false"/>
          <w:color w:val="000000"/>
          <w:sz w:val="28"/>
        </w:rPr>
        <w:t xml:space="preserve">
      үйіне тегін тасымалдаумен қамтамасыз етілетіндігі үшін берілді. </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және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58"/>
    <w:p>
      <w:pPr>
        <w:spacing w:after="0"/>
        <w:ind w:left="0"/>
        <w:jc w:val="left"/>
      </w:pPr>
      <w:r>
        <w:rPr>
          <w:rFonts w:ascii="Times New Roman"/>
          <w:b/>
          <w:i w:val="false"/>
          <w:color w:val="000000"/>
        </w:rPr>
        <w:t xml:space="preserve"> Оқу орнынан  АНЫҚТАМА</w:t>
      </w:r>
    </w:p>
    <w:bookmarkEnd w:id="258"/>
    <w:p>
      <w:pPr>
        <w:spacing w:after="0"/>
        <w:ind w:left="0"/>
        <w:jc w:val="both"/>
      </w:pPr>
      <w:r>
        <w:rPr>
          <w:rFonts w:ascii="Times New Roman"/>
          <w:b w:val="false"/>
          <w:i w:val="false"/>
          <w:color w:val="ff0000"/>
          <w:sz w:val="28"/>
        </w:rPr>
        <w:t xml:space="preserve">
      Ескерту. Тізбе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(білім алушының және тәрбиеленушінің тегі, аты, әкесінің аты (бар болғанда)</w:t>
      </w:r>
    </w:p>
    <w:p>
      <w:pPr>
        <w:spacing w:after="0"/>
        <w:ind w:left="0"/>
        <w:jc w:val="both"/>
      </w:pPr>
      <w:r>
        <w:rPr>
          <w:rFonts w:ascii="Times New Roman"/>
          <w:b w:val="false"/>
          <w:i w:val="false"/>
          <w:color w:val="000000"/>
          <w:sz w:val="28"/>
        </w:rPr>
        <w:t xml:space="preserve">
      Ол __________________________ сыныбында _______________ауысымда </w:t>
      </w:r>
    </w:p>
    <w:p>
      <w:pPr>
        <w:spacing w:after="0"/>
        <w:ind w:left="0"/>
        <w:jc w:val="both"/>
      </w:pPr>
      <w:r>
        <w:rPr>
          <w:rFonts w:ascii="Times New Roman"/>
          <w:b w:val="false"/>
          <w:i w:val="false"/>
          <w:color w:val="000000"/>
          <w:sz w:val="28"/>
        </w:rPr>
        <w:t>
      (мектептің атауын жазу қажет)</w:t>
      </w:r>
    </w:p>
    <w:p>
      <w:pPr>
        <w:spacing w:after="0"/>
        <w:ind w:left="0"/>
        <w:jc w:val="both"/>
      </w:pPr>
      <w:r>
        <w:rPr>
          <w:rFonts w:ascii="Times New Roman"/>
          <w:b w:val="false"/>
          <w:i w:val="false"/>
          <w:color w:val="000000"/>
          <w:sz w:val="28"/>
        </w:rPr>
        <w:t>
      оқитың және тасымалдауды қажет ететіндігі үшін беріледі.</w:t>
      </w:r>
    </w:p>
    <w:p>
      <w:pPr>
        <w:spacing w:after="0"/>
        <w:ind w:left="0"/>
        <w:jc w:val="both"/>
      </w:pPr>
      <w:r>
        <w:rPr>
          <w:rFonts w:ascii="Times New Roman"/>
          <w:b w:val="false"/>
          <w:i w:val="false"/>
          <w:color w:val="000000"/>
          <w:sz w:val="28"/>
        </w:rPr>
        <w:t>
      Анықтама талап етілген жерге көрсету үшін беріледі.</w:t>
      </w:r>
    </w:p>
    <w:p>
      <w:pPr>
        <w:spacing w:after="0"/>
        <w:ind w:left="0"/>
        <w:jc w:val="both"/>
      </w:pPr>
      <w:r>
        <w:rPr>
          <w:rFonts w:ascii="Times New Roman"/>
          <w:b w:val="false"/>
          <w:i w:val="false"/>
          <w:color w:val="000000"/>
          <w:sz w:val="28"/>
        </w:rPr>
        <w:t xml:space="preserve">
      № _____ мектептің директоры _____________________________________ </w:t>
      </w:r>
    </w:p>
    <w:p>
      <w:pPr>
        <w:spacing w:after="0"/>
        <w:ind w:left="0"/>
        <w:jc w:val="both"/>
      </w:pPr>
      <w:r>
        <w:rPr>
          <w:rFonts w:ascii="Times New Roman"/>
          <w:b w:val="false"/>
          <w:i w:val="false"/>
          <w:color w:val="000000"/>
          <w:sz w:val="28"/>
        </w:rPr>
        <w:t>
      (мектептің атауы) (тегі, аты, әкесінің аты (бар болғанда),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59"/>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59"/>
    <w:bookmarkStart w:name="z266" w:id="260"/>
    <w:p>
      <w:pPr>
        <w:spacing w:after="0"/>
        <w:ind w:left="0"/>
        <w:jc w:val="left"/>
      </w:pPr>
      <w:r>
        <w:rPr>
          <w:rFonts w:ascii="Times New Roman"/>
          <w:b/>
          <w:i w:val="false"/>
          <w:color w:val="000000"/>
        </w:rPr>
        <w:t xml:space="preserve"> 1-тарау. Жалпы ережелер</w:t>
      </w:r>
    </w:p>
    <w:bookmarkEnd w:id="260"/>
    <w:bookmarkStart w:name="z267" w:id="261"/>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62"/>
    <w:p>
      <w:pPr>
        <w:spacing w:after="0"/>
        <w:ind w:left="0"/>
        <w:jc w:val="left"/>
      </w:pPr>
      <w:r>
        <w:rPr>
          <w:rFonts w:ascii="Times New Roman"/>
          <w:b/>
          <w:i w:val="false"/>
          <w:color w:val="000000"/>
        </w:rPr>
        <w:t xml:space="preserve"> 2-тарау. Мемлекеттік қызмет көрсету тәртібі</w:t>
      </w:r>
    </w:p>
    <w:bookmarkEnd w:id="262"/>
    <w:bookmarkStart w:name="z270" w:id="263"/>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6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64"/>
    <w:bookmarkStart w:name="z272" w:id="26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65"/>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66"/>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67"/>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6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268"/>
    <w:p>
      <w:pPr>
        <w:spacing w:after="0"/>
        <w:ind w:left="0"/>
        <w:jc w:val="both"/>
      </w:pPr>
      <w:r>
        <w:rPr>
          <w:rFonts w:ascii="Times New Roman"/>
          <w:b w:val="false"/>
          <w:i w:val="false"/>
          <w:color w:val="000000"/>
          <w:sz w:val="28"/>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268"/>
    <w:p>
      <w:pPr>
        <w:spacing w:after="0"/>
        <w:ind w:left="0"/>
        <w:jc w:val="both"/>
      </w:pPr>
      <w:r>
        <w:rPr>
          <w:rFonts w:ascii="Times New Roman"/>
          <w:b w:val="false"/>
          <w:i w:val="false"/>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69"/>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69"/>
    <w:bookmarkStart w:name="z362" w:id="270"/>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 w:id="27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71"/>
    <w:bookmarkStart w:name="z278" w:id="272"/>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7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73"/>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74"/>
    <w:p>
      <w:pPr>
        <w:spacing w:after="0"/>
        <w:ind w:left="0"/>
        <w:jc w:val="left"/>
      </w:pPr>
      <w:r>
        <w:rPr>
          <w:rFonts w:ascii="Times New Roman"/>
          <w:b/>
          <w:i w:val="false"/>
          <w:color w:val="000000"/>
        </w:rPr>
        <w:t xml:space="preserve"> Өтініш</w:t>
      </w:r>
    </w:p>
    <w:bookmarkEnd w:id="27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83" w:id="275"/>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76"/>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7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xml:space="preserve">
      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
      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
      Басшының қолы, күні ______________________________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77"/>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77"/>
    <w:bookmarkStart w:name="z288" w:id="278"/>
    <w:p>
      <w:pPr>
        <w:spacing w:after="0"/>
        <w:ind w:left="0"/>
        <w:jc w:val="left"/>
      </w:pPr>
      <w:r>
        <w:rPr>
          <w:rFonts w:ascii="Times New Roman"/>
          <w:b/>
          <w:i w:val="false"/>
          <w:color w:val="000000"/>
        </w:rPr>
        <w:t xml:space="preserve"> 1-тарау. Жалпы ережелер</w:t>
      </w:r>
    </w:p>
    <w:bookmarkEnd w:id="278"/>
    <w:bookmarkStart w:name="z289" w:id="279"/>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80"/>
    <w:p>
      <w:pPr>
        <w:spacing w:after="0"/>
        <w:ind w:left="0"/>
        <w:jc w:val="left"/>
      </w:pPr>
      <w:r>
        <w:rPr>
          <w:rFonts w:ascii="Times New Roman"/>
          <w:b/>
          <w:i w:val="false"/>
          <w:color w:val="000000"/>
        </w:rPr>
        <w:t xml:space="preserve"> 2-тарау. Мемлекеттік қызмет көрсету тәртібі</w:t>
      </w:r>
    </w:p>
    <w:bookmarkEnd w:id="280"/>
    <w:bookmarkStart w:name="z292" w:id="281"/>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8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83"/>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83"/>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84"/>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84"/>
    <w:bookmarkStart w:name="z297" w:id="285"/>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8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86"/>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87"/>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8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8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89"/>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89"/>
    <w:bookmarkStart w:name="z363" w:id="290"/>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90"/>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3" w:id="29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91"/>
    <w:bookmarkStart w:name="z304" w:id="292"/>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93"/>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 xml:space="preserve">(өтініш берушінің </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94"/>
    <w:p>
      <w:pPr>
        <w:spacing w:after="0"/>
        <w:ind w:left="0"/>
        <w:jc w:val="left"/>
      </w:pPr>
      <w:r>
        <w:rPr>
          <w:rFonts w:ascii="Times New Roman"/>
          <w:b/>
          <w:i w:val="false"/>
          <w:color w:val="000000"/>
        </w:rPr>
        <w:t xml:space="preserve"> Өтініш</w:t>
      </w:r>
    </w:p>
    <w:bookmarkEnd w:id="294"/>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(тегі, аты, әкесінің аты (бар болғанда) туған </w:t>
      </w:r>
    </w:p>
    <w:p>
      <w:pPr>
        <w:spacing w:after="0"/>
        <w:ind w:left="0"/>
        <w:jc w:val="both"/>
      </w:pPr>
      <w:r>
        <w:rPr>
          <w:rFonts w:ascii="Times New Roman"/>
          <w:b w:val="false"/>
          <w:i w:val="false"/>
          <w:color w:val="000000"/>
          <w:sz w:val="28"/>
        </w:rPr>
        <w:t xml:space="preserve">
      күні және жеке сәйкестендіру нөмірі) (мектеп № және сынып литерін көрсету) </w:t>
      </w:r>
    </w:p>
    <w:p>
      <w:pPr>
        <w:spacing w:after="0"/>
        <w:ind w:left="0"/>
        <w:jc w:val="both"/>
      </w:pPr>
      <w:r>
        <w:rPr>
          <w:rFonts w:ascii="Times New Roman"/>
          <w:b w:val="false"/>
          <w:i w:val="false"/>
          <w:color w:val="000000"/>
          <w:sz w:val="28"/>
        </w:rPr>
        <w:t xml:space="preserve">
      оқитын балам _______________________________________________ </w:t>
      </w:r>
    </w:p>
    <w:p>
      <w:pPr>
        <w:spacing w:after="0"/>
        <w:ind w:left="0"/>
        <w:jc w:val="both"/>
      </w:pPr>
      <w:r>
        <w:rPr>
          <w:rFonts w:ascii="Times New Roman"/>
          <w:b w:val="false"/>
          <w:i w:val="false"/>
          <w:color w:val="000000"/>
          <w:sz w:val="28"/>
        </w:rPr>
        <w:t>
      (оқу жылын көрсету)</w:t>
      </w:r>
    </w:p>
    <w:p>
      <w:pPr>
        <w:spacing w:after="0"/>
        <w:ind w:left="0"/>
        <w:jc w:val="both"/>
      </w:pPr>
      <w:r>
        <w:rPr>
          <w:rFonts w:ascii="Times New Roman"/>
          <w:b w:val="false"/>
          <w:i w:val="false"/>
          <w:color w:val="000000"/>
          <w:sz w:val="28"/>
        </w:rPr>
        <w:t xml:space="preserve">
      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295"/>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295"/>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xml:space="preserve">
4)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96"/>
    <w:p>
      <w:pPr>
        <w:spacing w:after="0"/>
        <w:ind w:left="0"/>
        <w:jc w:val="left"/>
      </w:pPr>
      <w:r>
        <w:rPr>
          <w:rFonts w:ascii="Times New Roman"/>
          <w:b/>
          <w:i w:val="false"/>
          <w:color w:val="000000"/>
        </w:rPr>
        <w:t xml:space="preserve"> Құжаттарды қабылдаудан бас тарту туралы қолхат</w:t>
      </w:r>
    </w:p>
    <w:bookmarkEnd w:id="296"/>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xml:space="preserve">
      Осы қолхат әр тарапқа біреуден 2 данада жасалды.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тегі, аты, әкесінің аты (бар болғанда) ___________________</w:t>
      </w:r>
    </w:p>
    <w:p>
      <w:pPr>
        <w:spacing w:after="0"/>
        <w:ind w:left="0"/>
        <w:jc w:val="both"/>
      </w:pPr>
      <w:r>
        <w:rPr>
          <w:rFonts w:ascii="Times New Roman"/>
          <w:b w:val="false"/>
          <w:i w:val="false"/>
          <w:color w:val="000000"/>
          <w:sz w:val="28"/>
        </w:rPr>
        <w:t>
      Қабылдаушының тегі, аты, әкесінің аты (бар болғанда) 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97"/>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97"/>
    <w:bookmarkStart w:name="z314" w:id="298"/>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98"/>
    <w:bookmarkStart w:name="z316" w:id="299"/>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12.04.2023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300"/>
    <w:p>
      <w:pPr>
        <w:spacing w:after="0"/>
        <w:ind w:left="0"/>
        <w:jc w:val="left"/>
      </w:pPr>
      <w:r>
        <w:rPr>
          <w:rFonts w:ascii="Times New Roman"/>
          <w:b/>
          <w:i w:val="false"/>
          <w:color w:val="000000"/>
        </w:rPr>
        <w:t xml:space="preserve"> 2-тарау. Мемлекеттік қызмет көрсету тәртібі</w:t>
      </w:r>
    </w:p>
    <w:bookmarkEnd w:id="300"/>
    <w:bookmarkStart w:name="z319" w:id="301"/>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02"/>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30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303"/>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3"/>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304"/>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305"/>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305"/>
    <w:bookmarkStart w:name="z364" w:id="306"/>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06"/>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30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07"/>
    <w:bookmarkStart w:name="z326" w:id="308"/>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8"/>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309"/>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310"/>
    <w:p>
      <w:pPr>
        <w:spacing w:after="0"/>
        <w:ind w:left="0"/>
        <w:jc w:val="left"/>
      </w:pPr>
      <w:r>
        <w:rPr>
          <w:rFonts w:ascii="Times New Roman"/>
          <w:b/>
          <w:i w:val="false"/>
          <w:color w:val="000000"/>
        </w:rPr>
        <w:t xml:space="preserve"> Өтініш</w:t>
      </w:r>
    </w:p>
    <w:bookmarkEnd w:id="310"/>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xml:space="preserve">
      (балалардың тегі, аты, әкесінің аты (бар болған жағдайда) және жеке сәйкестендіру нөмірі)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 </w:t>
      </w:r>
    </w:p>
    <w:p>
      <w:pPr>
        <w:spacing w:after="0"/>
        <w:ind w:left="0"/>
        <w:jc w:val="both"/>
      </w:pPr>
      <w:r>
        <w:rPr>
          <w:rFonts w:ascii="Times New Roman"/>
          <w:b w:val="false"/>
          <w:i w:val="false"/>
          <w:color w:val="000000"/>
          <w:sz w:val="28"/>
        </w:rPr>
        <w:t>
      пікірін есепке алу туралы шешім беруіңізді сұраймын.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331" w:id="311"/>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1"/>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 xml:space="preserve">пiкiрiн ескеру туралы </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органының </w:t>
            </w:r>
            <w:r>
              <w:br/>
            </w:r>
            <w:r>
              <w:rPr>
                <w:rFonts w:ascii="Times New Roman"/>
                <w:b w:val="false"/>
                <w:i w:val="false"/>
                <w:color w:val="000000"/>
                <w:sz w:val="20"/>
              </w:rPr>
              <w:t xml:space="preserve">шешімін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312"/>
    <w:p>
      <w:pPr>
        <w:spacing w:after="0"/>
        <w:ind w:left="0"/>
        <w:jc w:val="left"/>
      </w:pPr>
      <w:r>
        <w:rPr>
          <w:rFonts w:ascii="Times New Roman"/>
          <w:b/>
          <w:i w:val="false"/>
          <w:color w:val="000000"/>
        </w:rPr>
        <w:t xml:space="preserve"> Он жасқа толған баланың пікірін есепке алу туралы қорғаншылық және қамқоршылық органдарының шешімі</w:t>
      </w:r>
    </w:p>
    <w:bookmarkEnd w:id="312"/>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12.04.2023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
      атынан ________________________________________________________________ </w:t>
      </w:r>
    </w:p>
    <w:p>
      <w:pPr>
        <w:spacing w:after="0"/>
        <w:ind w:left="0"/>
        <w:jc w:val="both"/>
      </w:pPr>
      <w:r>
        <w:rPr>
          <w:rFonts w:ascii="Times New Roman"/>
          <w:b w:val="false"/>
          <w:i w:val="false"/>
          <w:color w:val="000000"/>
          <w:sz w:val="28"/>
        </w:rPr>
        <w:t>
      (қорғаншылық және қамқоршылық органы маманының тегі, аты, әкесінің аты</w:t>
      </w:r>
    </w:p>
    <w:p>
      <w:pPr>
        <w:spacing w:after="0"/>
        <w:ind w:left="0"/>
        <w:jc w:val="both"/>
      </w:pPr>
      <w:r>
        <w:rPr>
          <w:rFonts w:ascii="Times New Roman"/>
          <w:b w:val="false"/>
          <w:i w:val="false"/>
          <w:color w:val="000000"/>
          <w:sz w:val="28"/>
        </w:rPr>
        <w:t>
      (бар болғанда)) ата-анасы немесе басқа да заңды өкілдері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(ата-анасы немесе басқа да заңды өкілдерінің тегі, аты, әкесінің аты (бар болғанда)</w:t>
      </w:r>
    </w:p>
    <w:p>
      <w:pPr>
        <w:spacing w:after="0"/>
        <w:ind w:left="0"/>
        <w:jc w:val="both"/>
      </w:pPr>
      <w:r>
        <w:rPr>
          <w:rFonts w:ascii="Times New Roman"/>
          <w:b w:val="false"/>
          <w:i w:val="false"/>
          <w:color w:val="000000"/>
          <w:sz w:val="28"/>
        </w:rPr>
        <w:t xml:space="preserve">
      қатысуымен кәмелетке толмаған(дар) ______________________________________ </w:t>
      </w:r>
    </w:p>
    <w:p>
      <w:pPr>
        <w:spacing w:after="0"/>
        <w:ind w:left="0"/>
        <w:jc w:val="both"/>
      </w:pPr>
      <w:r>
        <w:rPr>
          <w:rFonts w:ascii="Times New Roman"/>
          <w:b w:val="false"/>
          <w:i w:val="false"/>
          <w:color w:val="000000"/>
          <w:sz w:val="28"/>
        </w:rPr>
        <w:t>
                              (баланың тегі, аты, әкесінің аты (бар болғанда), туған жылы)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(мәселенің мәнін көрсету)</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Басшы 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13-қосымша</w:t>
            </w:r>
          </w:p>
        </w:tc>
      </w:tr>
    </w:tbl>
    <w:bookmarkStart w:name="z506" w:id="313"/>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3"/>
    <w:p>
      <w:pPr>
        <w:spacing w:after="0"/>
        <w:ind w:left="0"/>
        <w:jc w:val="both"/>
      </w:pPr>
      <w:r>
        <w:rPr>
          <w:rFonts w:ascii="Times New Roman"/>
          <w:b w:val="false"/>
          <w:i w:val="false"/>
          <w:color w:val="ff0000"/>
          <w:sz w:val="28"/>
        </w:rPr>
        <w:t xml:space="preserve">
      Ескерту. Бұйрық 13-қосымшамен толықтырылды - ҚР Оқу-ағарту министрінің 21.02.2024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7" w:id="314"/>
    <w:p>
      <w:pPr>
        <w:spacing w:after="0"/>
        <w:ind w:left="0"/>
        <w:jc w:val="left"/>
      </w:pPr>
      <w:r>
        <w:rPr>
          <w:rFonts w:ascii="Times New Roman"/>
          <w:b/>
          <w:i w:val="false"/>
          <w:color w:val="000000"/>
        </w:rPr>
        <w:t xml:space="preserve"> 1-тарау. Жалпы ережелер</w:t>
      </w:r>
    </w:p>
    <w:bookmarkEnd w:id="314"/>
    <w:bookmarkStart w:name="z508" w:id="315"/>
    <w:p>
      <w:pPr>
        <w:spacing w:after="0"/>
        <w:ind w:left="0"/>
        <w:jc w:val="both"/>
      </w:pPr>
      <w:r>
        <w:rPr>
          <w:rFonts w:ascii="Times New Roman"/>
          <w:b w:val="false"/>
          <w:i w:val="false"/>
          <w:color w:val="000000"/>
          <w:sz w:val="28"/>
        </w:rPr>
        <w:t xml:space="preserve">
      1. Осы "Мемлекеттік білім беру ұйымдарының білім алушылары мен тәрбиеленушілеріне қаржылық және материалдық көмек көрсету"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ұйымдарының білім алушылары мен тәрбиеленушілерінің мынадай санаттарына:</w:t>
      </w:r>
    </w:p>
    <w:bookmarkEnd w:id="315"/>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айқындайды.</w:t>
      </w:r>
    </w:p>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bookmarkStart w:name="z509" w:id="316"/>
    <w:p>
      <w:pPr>
        <w:spacing w:after="0"/>
        <w:ind w:left="0"/>
        <w:jc w:val="left"/>
      </w:pPr>
      <w:r>
        <w:rPr>
          <w:rFonts w:ascii="Times New Roman"/>
          <w:b/>
          <w:i w:val="false"/>
          <w:color w:val="000000"/>
        </w:rPr>
        <w:t xml:space="preserve"> 2-тарау. Мемлекеттік қызмет көрсету тәртібі</w:t>
      </w:r>
    </w:p>
    <w:bookmarkEnd w:id="316"/>
    <w:bookmarkStart w:name="z510" w:id="317"/>
    <w:p>
      <w:pPr>
        <w:spacing w:after="0"/>
        <w:ind w:left="0"/>
        <w:jc w:val="both"/>
      </w:pPr>
      <w:r>
        <w:rPr>
          <w:rFonts w:ascii="Times New Roman"/>
          <w:b w:val="false"/>
          <w:i w:val="false"/>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қызметті алушы білім беру ұйымдарына (бұдан әрі – көрсетілетін қызметті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w:t>
      </w:r>
    </w:p>
    <w:bookmarkEnd w:id="317"/>
    <w:p>
      <w:pPr>
        <w:spacing w:after="0"/>
        <w:ind w:left="0"/>
        <w:jc w:val="both"/>
      </w:pPr>
      <w:r>
        <w:rPr>
          <w:rFonts w:ascii="Times New Roman"/>
          <w:b w:val="false"/>
          <w:i w:val="false"/>
          <w:color w:val="000000"/>
          <w:sz w:val="28"/>
        </w:rPr>
        <w:t>
      Білім беру ұйымында өтініштерді қарау үшін бірінші басшының шешімімен жауапты тұлға бекітіледі.</w:t>
      </w:r>
    </w:p>
    <w:bookmarkStart w:name="z511" w:id="318"/>
    <w:p>
      <w:pPr>
        <w:spacing w:after="0"/>
        <w:ind w:left="0"/>
        <w:jc w:val="both"/>
      </w:pPr>
      <w:r>
        <w:rPr>
          <w:rFonts w:ascii="Times New Roman"/>
          <w:b w:val="false"/>
          <w:i w:val="false"/>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8"/>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bookmarkStart w:name="z512" w:id="319"/>
    <w:p>
      <w:pPr>
        <w:spacing w:after="0"/>
        <w:ind w:left="0"/>
        <w:jc w:val="both"/>
      </w:pPr>
      <w:r>
        <w:rPr>
          <w:rFonts w:ascii="Times New Roman"/>
          <w:b w:val="false"/>
          <w:i w:val="false"/>
          <w:color w:val="000000"/>
          <w:sz w:val="28"/>
        </w:rPr>
        <w:t>
      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bookmarkEnd w:id="31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bookmarkStart w:name="z513" w:id="320"/>
    <w:p>
      <w:pPr>
        <w:spacing w:after="0"/>
        <w:ind w:left="0"/>
        <w:jc w:val="both"/>
      </w:pPr>
      <w:r>
        <w:rPr>
          <w:rFonts w:ascii="Times New Roman"/>
          <w:b w:val="false"/>
          <w:i w:val="false"/>
          <w:color w:val="000000"/>
          <w:sz w:val="28"/>
        </w:rPr>
        <w:t xml:space="preserve">
      5. Көрсетілетін қызметті алушылардың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тармақшаларында көрсетілген құжаттарын тексеру қорытындылары бойынша көрсетілетін қызметті беруші 3 (үш)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білім беру ұйымдарының білім алушылары мен тәрбиеленушілеріне қаржылық және материалдық көмек бөлу туралы хабарлама дайындайды.</w:t>
      </w:r>
    </w:p>
    <w:bookmarkEnd w:id="320"/>
    <w:bookmarkStart w:name="z514" w:id="3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bookmarkEnd w:id="321"/>
    <w:bookmarkStart w:name="z515" w:id="322"/>
    <w:p>
      <w:pPr>
        <w:spacing w:after="0"/>
        <w:ind w:left="0"/>
        <w:jc w:val="both"/>
      </w:pPr>
      <w:r>
        <w:rPr>
          <w:rFonts w:ascii="Times New Roman"/>
          <w:b w:val="false"/>
          <w:i w:val="false"/>
          <w:color w:val="000000"/>
          <w:sz w:val="28"/>
        </w:rPr>
        <w:t xml:space="preserve">
      7. Көрсетілетін қызметті беруші осы Қағидалардың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2"/>
    <w:p>
      <w:pPr>
        <w:spacing w:after="0"/>
        <w:ind w:left="0"/>
        <w:jc w:val="both"/>
      </w:pPr>
      <w:r>
        <w:rPr>
          <w:rFonts w:ascii="Times New Roman"/>
          <w:b w:val="false"/>
          <w:i w:val="false"/>
          <w:color w:val="000000"/>
          <w:sz w:val="28"/>
        </w:rPr>
        <w:t xml:space="preserve">
      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ұсынылады.</w:t>
      </w:r>
    </w:p>
    <w:bookmarkStart w:name="z516" w:id="323"/>
    <w:p>
      <w:pPr>
        <w:spacing w:after="0"/>
        <w:ind w:left="0"/>
        <w:jc w:val="both"/>
      </w:pPr>
      <w:r>
        <w:rPr>
          <w:rFonts w:ascii="Times New Roman"/>
          <w:b w:val="false"/>
          <w:i w:val="false"/>
          <w:color w:val="000000"/>
          <w:sz w:val="28"/>
        </w:rPr>
        <w:t>
      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bookmarkEnd w:id="323"/>
    <w:bookmarkStart w:name="z517" w:id="324"/>
    <w:p>
      <w:pPr>
        <w:spacing w:after="0"/>
        <w:ind w:left="0"/>
        <w:jc w:val="both"/>
      </w:pPr>
      <w:r>
        <w:rPr>
          <w:rFonts w:ascii="Times New Roman"/>
          <w:b w:val="false"/>
          <w:i w:val="false"/>
          <w:color w:val="000000"/>
          <w:sz w:val="28"/>
        </w:rPr>
        <w:t xml:space="preserve">
      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bookmarkEnd w:id="324"/>
    <w:bookmarkStart w:name="z518" w:id="325"/>
    <w:p>
      <w:pPr>
        <w:spacing w:after="0"/>
        <w:ind w:left="0"/>
        <w:jc w:val="both"/>
      </w:pPr>
      <w:r>
        <w:rPr>
          <w:rFonts w:ascii="Times New Roman"/>
          <w:b w:val="false"/>
          <w:i w:val="false"/>
          <w:color w:val="000000"/>
          <w:sz w:val="28"/>
        </w:rPr>
        <w:t xml:space="preserve">
      10. Қамқоршылық кеңес отырысының қорытындысы бойынша көрсетілетін қызметті беруші 3 (үш)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білім беру ұйымдарының білім алушылары мен тәрбиеленушілеріне қаржылық және материалдық көмек көрсету туралы хабарлама дайындайды.</w:t>
      </w:r>
    </w:p>
    <w:bookmarkEnd w:id="325"/>
    <w:bookmarkStart w:name="z519" w:id="326"/>
    <w:p>
      <w:pPr>
        <w:spacing w:after="0"/>
        <w:ind w:left="0"/>
        <w:jc w:val="both"/>
      </w:pPr>
      <w:r>
        <w:rPr>
          <w:rFonts w:ascii="Times New Roman"/>
          <w:b w:val="false"/>
          <w:i w:val="false"/>
          <w:color w:val="000000"/>
          <w:sz w:val="28"/>
        </w:rPr>
        <w:t xml:space="preserve">
      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bookmarkEnd w:id="326"/>
    <w:p>
      <w:pPr>
        <w:spacing w:after="0"/>
        <w:ind w:left="0"/>
        <w:jc w:val="both"/>
      </w:pPr>
      <w:r>
        <w:rPr>
          <w:rFonts w:ascii="Times New Roman"/>
          <w:b w:val="false"/>
          <w:i w:val="false"/>
          <w:color w:val="000000"/>
          <w:sz w:val="28"/>
        </w:rPr>
        <w:t>
      Тыңдау рәсімі ҚР АӨК-нің 73-бабына сәйкес жүргізіледі.</w:t>
      </w:r>
    </w:p>
    <w:bookmarkStart w:name="z520" w:id="327"/>
    <w:p>
      <w:pPr>
        <w:spacing w:after="0"/>
        <w:ind w:left="0"/>
        <w:jc w:val="both"/>
      </w:pPr>
      <w:r>
        <w:rPr>
          <w:rFonts w:ascii="Times New Roman"/>
          <w:b w:val="false"/>
          <w:i w:val="false"/>
          <w:color w:val="000000"/>
          <w:sz w:val="28"/>
        </w:rPr>
        <w:t>
      12. Тыңдау нәтижелері бойынша көрсетілетін қызметті беруші 1 (бір) жұмыс күні ішінде мемлекеттік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bookmarkEnd w:id="327"/>
    <w:bookmarkStart w:name="z521" w:id="328"/>
    <w:p>
      <w:pPr>
        <w:spacing w:after="0"/>
        <w:ind w:left="0"/>
        <w:jc w:val="both"/>
      </w:pPr>
      <w:r>
        <w:rPr>
          <w:rFonts w:ascii="Times New Roman"/>
          <w:b w:val="false"/>
          <w:i w:val="false"/>
          <w:color w:val="000000"/>
          <w:sz w:val="28"/>
        </w:rPr>
        <w:t xml:space="preserve">
      13.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қаржылық және материалдық көмек алуға өтініштерді тіркеу журналын жүргізеді.</w:t>
      </w:r>
    </w:p>
    <w:bookmarkEnd w:id="328"/>
    <w:bookmarkStart w:name="z522" w:id="329"/>
    <w:p>
      <w:pPr>
        <w:spacing w:after="0"/>
        <w:ind w:left="0"/>
        <w:jc w:val="both"/>
      </w:pPr>
      <w:r>
        <w:rPr>
          <w:rFonts w:ascii="Times New Roman"/>
          <w:b w:val="false"/>
          <w:i w:val="false"/>
          <w:color w:val="000000"/>
          <w:sz w:val="28"/>
        </w:rPr>
        <w:t xml:space="preserve">
      14.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bookmarkStart w:name="z523" w:id="3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30"/>
    <w:bookmarkStart w:name="z524" w:id="331"/>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3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25" w:id="332"/>
    <w:p>
      <w:pPr>
        <w:spacing w:after="0"/>
        <w:ind w:left="0"/>
        <w:jc w:val="both"/>
      </w:pPr>
      <w:r>
        <w:rPr>
          <w:rFonts w:ascii="Times New Roman"/>
          <w:b w:val="false"/>
          <w:i w:val="false"/>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білім беру </w:t>
            </w:r>
            <w:r>
              <w:br/>
            </w:r>
            <w:r>
              <w:rPr>
                <w:rFonts w:ascii="Times New Roman"/>
                <w:b w:val="false"/>
                <w:i w:val="false"/>
                <w:color w:val="000000"/>
                <w:sz w:val="20"/>
              </w:rPr>
              <w:t>ұйымының басшысына</w:t>
            </w:r>
            <w:r>
              <w:br/>
            </w:r>
            <w:r>
              <w:rPr>
                <w:rFonts w:ascii="Times New Roman"/>
                <w:b w:val="false"/>
                <w:i w:val="false"/>
                <w:color w:val="000000"/>
                <w:sz w:val="20"/>
              </w:rPr>
              <w:t>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w:t>
            </w:r>
            <w:r>
              <w:br/>
            </w:r>
            <w:r>
              <w:rPr>
                <w:rFonts w:ascii="Times New Roman"/>
                <w:b w:val="false"/>
                <w:i w:val="false"/>
                <w:color w:val="000000"/>
                <w:sz w:val="20"/>
              </w:rPr>
              <w:t>(үйінің мекенжайы)</w:t>
            </w:r>
            <w:r>
              <w:br/>
            </w:r>
            <w:r>
              <w:rPr>
                <w:rFonts w:ascii="Times New Roman"/>
                <w:b w:val="false"/>
                <w:i w:val="false"/>
                <w:color w:val="000000"/>
                <w:sz w:val="20"/>
              </w:rPr>
              <w:t>_______________________</w:t>
            </w:r>
            <w:r>
              <w:br/>
            </w:r>
            <w:r>
              <w:rPr>
                <w:rFonts w:ascii="Times New Roman"/>
                <w:b w:val="false"/>
                <w:i w:val="false"/>
                <w:color w:val="000000"/>
                <w:sz w:val="20"/>
              </w:rPr>
              <w:t>(ұялы тел., Е-mail)</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___________________________________________________________ </w:t>
      </w:r>
    </w:p>
    <w:p>
      <w:pPr>
        <w:spacing w:after="0"/>
        <w:ind w:left="0"/>
        <w:jc w:val="both"/>
      </w:pPr>
      <w:r>
        <w:rPr>
          <w:rFonts w:ascii="Times New Roman"/>
          <w:b w:val="false"/>
          <w:i w:val="false"/>
          <w:color w:val="000000"/>
          <w:sz w:val="28"/>
        </w:rPr>
        <w:t xml:space="preserve">
      (себептер көрсетіледі) байланысты </w:t>
      </w:r>
    </w:p>
    <w:p>
      <w:pPr>
        <w:spacing w:after="0"/>
        <w:ind w:left="0"/>
        <w:jc w:val="both"/>
      </w:pPr>
      <w:r>
        <w:rPr>
          <w:rFonts w:ascii="Times New Roman"/>
          <w:b w:val="false"/>
          <w:i w:val="false"/>
          <w:color w:val="000000"/>
          <w:sz w:val="28"/>
        </w:rPr>
        <w:t xml:space="preserve">
      _______________________________ сыныптың білім алушысы, тәрбиеленушісі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түрінде (тегі, аты, әкесінің аты (бар болса) </w:t>
      </w:r>
    </w:p>
    <w:p>
      <w:pPr>
        <w:spacing w:after="0"/>
        <w:ind w:left="0"/>
        <w:jc w:val="both"/>
      </w:pPr>
      <w:r>
        <w:rPr>
          <w:rFonts w:ascii="Times New Roman"/>
          <w:b w:val="false"/>
          <w:i w:val="false"/>
          <w:color w:val="000000"/>
          <w:sz w:val="28"/>
        </w:rPr>
        <w:t xml:space="preserve">
      ______________________ қаржылық/материалдық көмек көрсетуіңізді сұраймын. </w:t>
      </w:r>
    </w:p>
    <w:p>
      <w:pPr>
        <w:spacing w:after="0"/>
        <w:ind w:left="0"/>
        <w:jc w:val="both"/>
      </w:pPr>
      <w:r>
        <w:rPr>
          <w:rFonts w:ascii="Times New Roman"/>
          <w:b w:val="false"/>
          <w:i w:val="false"/>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құжаттарды ұсынуға келісемін. </w:t>
      </w:r>
    </w:p>
    <w:p>
      <w:pPr>
        <w:spacing w:after="0"/>
        <w:ind w:left="0"/>
        <w:jc w:val="both"/>
      </w:pPr>
      <w:r>
        <w:rPr>
          <w:rFonts w:ascii="Times New Roman"/>
          <w:b w:val="false"/>
          <w:i w:val="false"/>
          <w:color w:val="000000"/>
          <w:sz w:val="28"/>
        </w:rPr>
        <w:t xml:space="preserve">
      Жалған ақпарат пен анық емес (жалған) құжаттар бергенім үшін жауапкершілік туралы ескертілді. </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 қолдануға келісім беремін.</w:t>
      </w:r>
    </w:p>
    <w:p>
      <w:pPr>
        <w:spacing w:after="0"/>
        <w:ind w:left="0"/>
        <w:jc w:val="both"/>
      </w:pPr>
      <w:r>
        <w:rPr>
          <w:rFonts w:ascii="Times New Roman"/>
          <w:b w:val="false"/>
          <w:i w:val="false"/>
          <w:color w:val="000000"/>
          <w:sz w:val="28"/>
        </w:rPr>
        <w:t xml:space="preserve">
      "____" ______________2023 жыл             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xml:space="preserve">
5) қорғаншылықты (қамқоршылықты) белгілеу туралы, осы Қағидалардың </w:t>
            </w:r>
            <w:r>
              <w:rPr>
                <w:rFonts w:ascii="Times New Roman"/>
                <w:b w:val="false"/>
                <w:i w:val="false"/>
                <w:color w:val="000000"/>
                <w:sz w:val="20"/>
              </w:rPr>
              <w:t>1-тармағының</w:t>
            </w:r>
            <w:r>
              <w:rPr>
                <w:rFonts w:ascii="Times New Roman"/>
                <w:b w:val="false"/>
                <w:i w:val="false"/>
                <w:color w:val="000000"/>
                <w:sz w:val="20"/>
              </w:rPr>
              <w:t xml:space="preserve">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pPr>
              <w:spacing w:after="20"/>
              <w:ind w:left="20"/>
              <w:jc w:val="both"/>
            </w:pPr>
            <w:r>
              <w:rPr>
                <w:rFonts w:ascii="Times New Roman"/>
                <w:b w:val="false"/>
                <w:i w:val="false"/>
                <w:color w:val="000000"/>
                <w:sz w:val="20"/>
              </w:rPr>
              <w:t xml:space="preserve">
6) осы Қағидалардың </w:t>
            </w:r>
            <w:r>
              <w:rPr>
                <w:rFonts w:ascii="Times New Roman"/>
                <w:b w:val="false"/>
                <w:i w:val="false"/>
                <w:color w:val="000000"/>
                <w:sz w:val="20"/>
              </w:rPr>
              <w:t>1-тармағының</w:t>
            </w:r>
            <w:r>
              <w:rPr>
                <w:rFonts w:ascii="Times New Roman"/>
                <w:b w:val="false"/>
                <w:i w:val="false"/>
                <w:color w:val="000000"/>
                <w:sz w:val="20"/>
              </w:rPr>
              <w:t xml:space="preserve">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1-тармағының</w:t>
            </w:r>
            <w:r>
              <w:rPr>
                <w:rFonts w:ascii="Times New Roman"/>
                <w:b w:val="false"/>
                <w:i w:val="false"/>
                <w:color w:val="000000"/>
                <w:sz w:val="20"/>
              </w:rPr>
              <w:t xml:space="preserve">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отбасының материалдық-тұрмыстық жағдайын тексеру нәтижелері бойынша дайындалған қамқоршылық кеңестің қорытындысына сәйкес қаржылық және материалдық көмек көрсетуді қажет етпейді;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pPr>
        <w:spacing w:after="0"/>
        <w:ind w:left="0"/>
        <w:jc w:val="both"/>
      </w:pPr>
      <w:r>
        <w:rPr>
          <w:rFonts w:ascii="Times New Roman"/>
          <w:b w:val="false"/>
          <w:i w:val="false"/>
          <w:color w:val="000000"/>
          <w:sz w:val="28"/>
        </w:rPr>
        <w:t xml:space="preserve">
      20__ - 20__ оқу жылында қаржылық және материалдық көмек көрсетілетін </w:t>
      </w:r>
    </w:p>
    <w:p>
      <w:pPr>
        <w:spacing w:after="0"/>
        <w:ind w:left="0"/>
        <w:jc w:val="both"/>
      </w:pPr>
      <w:r>
        <w:rPr>
          <w:rFonts w:ascii="Times New Roman"/>
          <w:b w:val="false"/>
          <w:i w:val="false"/>
          <w:color w:val="000000"/>
          <w:sz w:val="28"/>
        </w:rPr>
        <w:t xml:space="preserve">
      тұлғалар тізіміне _________________________ енгізілген. </w:t>
      </w:r>
    </w:p>
    <w:p>
      <w:pPr>
        <w:spacing w:after="0"/>
        <w:ind w:left="0"/>
        <w:jc w:val="both"/>
      </w:pPr>
      <w:r>
        <w:rPr>
          <w:rFonts w:ascii="Times New Roman"/>
          <w:b w:val="false"/>
          <w:i w:val="false"/>
          <w:color w:val="000000"/>
          <w:sz w:val="28"/>
        </w:rPr>
        <w:t>
      (баланың тегі, аты, әкесінің аты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Күні, басшының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Қаржылық және материалдық көмек алуға өтініш берушінің материалдық жағдайын тексеру қорытындысы</w:t>
      </w:r>
    </w:p>
    <w:p>
      <w:pPr>
        <w:spacing w:after="0"/>
        <w:ind w:left="0"/>
        <w:jc w:val="both"/>
      </w:pPr>
      <w:r>
        <w:rPr>
          <w:rFonts w:ascii="Times New Roman"/>
          <w:b w:val="false"/>
          <w:i w:val="false"/>
          <w:color w:val="000000"/>
          <w:sz w:val="28"/>
        </w:rPr>
        <w:t>
      20__ жылғы "___" _______________</w:t>
      </w:r>
    </w:p>
    <w:p>
      <w:pPr>
        <w:spacing w:after="0"/>
        <w:ind w:left="0"/>
        <w:jc w:val="both"/>
      </w:pPr>
      <w:r>
        <w:rPr>
          <w:rFonts w:ascii="Times New Roman"/>
          <w:b w:val="false"/>
          <w:i w:val="false"/>
          <w:color w:val="000000"/>
          <w:sz w:val="28"/>
        </w:rPr>
        <w:t>
      _________________________ (елді мекен)</w:t>
      </w:r>
    </w:p>
    <w:p>
      <w:pPr>
        <w:spacing w:after="0"/>
        <w:ind w:left="0"/>
        <w:jc w:val="both"/>
      </w:pPr>
      <w:r>
        <w:rPr>
          <w:rFonts w:ascii="Times New Roman"/>
          <w:b w:val="false"/>
          <w:i w:val="false"/>
          <w:color w:val="000000"/>
          <w:sz w:val="28"/>
        </w:rPr>
        <w:t>
      1. Өтініш берушінің тегі, аты, әкесінің аты (бар болса) _________________________</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есепке алынады)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 тәуелсіз қызметкерлер, жұмыссыз)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органдарында жұмыссыз ретінде тіркелуі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қабілетті барлық адам_____________.</w:t>
      </w:r>
    </w:p>
    <w:p>
      <w:pPr>
        <w:spacing w:after="0"/>
        <w:ind w:left="0"/>
        <w:jc w:val="both"/>
      </w:pPr>
      <w:r>
        <w:rPr>
          <w:rFonts w:ascii="Times New Roman"/>
          <w:b w:val="false"/>
          <w:i w:val="false"/>
          <w:color w:val="000000"/>
          <w:sz w:val="28"/>
        </w:rPr>
        <w:t>
      Жұмыссыз ретінде тіркелгендері ______адам.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орындарында)______ адам.</w:t>
      </w:r>
    </w:p>
    <w:p>
      <w:pPr>
        <w:spacing w:after="0"/>
        <w:ind w:left="0"/>
        <w:jc w:val="both"/>
      </w:pPr>
      <w:r>
        <w:rPr>
          <w:rFonts w:ascii="Times New Roman"/>
          <w:b w:val="false"/>
          <w:i w:val="false"/>
          <w:color w:val="000000"/>
          <w:sz w:val="28"/>
        </w:rPr>
        <w:t>
      Кәмелетке толмаған балалардың саны _______ адам, оның ішінде:</w:t>
      </w:r>
    </w:p>
    <w:p>
      <w:pPr>
        <w:spacing w:after="0"/>
        <w:ind w:left="0"/>
        <w:jc w:val="both"/>
      </w:pPr>
      <w:r>
        <w:rPr>
          <w:rFonts w:ascii="Times New Roman"/>
          <w:b w:val="false"/>
          <w:i w:val="false"/>
          <w:color w:val="000000"/>
          <w:sz w:val="28"/>
        </w:rPr>
        <w:t>
      толық мемлекеттік қамтамасыз етудегі білім алушылар _______ адам, жасы ______;</w:t>
      </w:r>
    </w:p>
    <w:p>
      <w:pPr>
        <w:spacing w:after="0"/>
        <w:ind w:left="0"/>
        <w:jc w:val="both"/>
      </w:pPr>
      <w:r>
        <w:rPr>
          <w:rFonts w:ascii="Times New Roman"/>
          <w:b w:val="false"/>
          <w:i w:val="false"/>
          <w:color w:val="000000"/>
          <w:sz w:val="28"/>
        </w:rPr>
        <w:t>
      жоғары және орта арнаулы оқу орындарында ақылы негізде оқитындар ________ адам, оқу құны жылына бір оқушыға ______________теңге.</w:t>
      </w:r>
    </w:p>
    <w:p>
      <w:pPr>
        <w:spacing w:after="0"/>
        <w:ind w:left="0"/>
        <w:jc w:val="both"/>
      </w:pPr>
      <w:r>
        <w:rPr>
          <w:rFonts w:ascii="Times New Roman"/>
          <w:b w:val="false"/>
          <w:i w:val="false"/>
          <w:color w:val="000000"/>
          <w:sz w:val="28"/>
        </w:rPr>
        <w:t>
      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Ас бөлмесін, қойманы және дәлізді есептемегенде бөлмелер саны _____</w:t>
      </w:r>
    </w:p>
    <w:p>
      <w:pPr>
        <w:spacing w:after="0"/>
        <w:ind w:left="0"/>
        <w:jc w:val="both"/>
      </w:pPr>
      <w:r>
        <w:rPr>
          <w:rFonts w:ascii="Times New Roman"/>
          <w:b w:val="false"/>
          <w:i w:val="false"/>
          <w:color w:val="000000"/>
          <w:sz w:val="28"/>
        </w:rPr>
        <w:t>
      Тұрғын үйді ұстауға бір айдағы шығыстар ________________</w:t>
      </w:r>
    </w:p>
    <w:p>
      <w:pPr>
        <w:spacing w:after="0"/>
        <w:ind w:left="0"/>
        <w:jc w:val="both"/>
      </w:pPr>
      <w:r>
        <w:rPr>
          <w:rFonts w:ascii="Times New Roman"/>
          <w:b w:val="false"/>
          <w:i w:val="false"/>
          <w:color w:val="000000"/>
          <w:sz w:val="28"/>
        </w:rPr>
        <w:t>
      6. Отбасы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тоқсанның алдындағы тоқсандағы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(үй жанындағы учаске, мал және құс), саяжай және жер учаскесі (жер үлесі) туралы мәліметтер)</w:t>
            </w:r>
          </w:p>
        </w:tc>
      </w:tr>
    </w:tbl>
    <w:p>
      <w:pPr>
        <w:spacing w:after="0"/>
        <w:ind w:left="0"/>
        <w:jc w:val="both"/>
      </w:pPr>
      <w:r>
        <w:rPr>
          <w:rFonts w:ascii="Times New Roman"/>
          <w:b w:val="false"/>
          <w:i w:val="false"/>
          <w:color w:val="000000"/>
          <w:sz w:val="28"/>
        </w:rPr>
        <w:t>
      7. Мыналардың бар-жоғы:</w:t>
      </w:r>
    </w:p>
    <w:p>
      <w:pPr>
        <w:spacing w:after="0"/>
        <w:ind w:left="0"/>
        <w:jc w:val="both"/>
      </w:pPr>
      <w:r>
        <w:rPr>
          <w:rFonts w:ascii="Times New Roman"/>
          <w:b w:val="false"/>
          <w:i w:val="false"/>
          <w:color w:val="000000"/>
          <w:sz w:val="28"/>
        </w:rPr>
        <w:t>
      автокөлік (маркасы, шығарылған жылы, құқық белгілейтін құжат,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қазіргі уақытта тұрып жатқан тұрғын үйден басқа тұрғын үй (оны пайдаланудан түскен мәлімделген кірістер)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8. Отбасының өзге табыстары (нысаны, сомасы, көзі):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9. Тұрмысының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10. Басқа байқалғаны: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 жауапты тұлға:</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__________________________ _____________________________________</w:t>
      </w:r>
    </w:p>
    <w:p>
      <w:pPr>
        <w:spacing w:after="0"/>
        <w:ind w:left="0"/>
        <w:jc w:val="both"/>
      </w:pPr>
      <w:r>
        <w:rPr>
          <w:rFonts w:ascii="Times New Roman"/>
          <w:b w:val="false"/>
          <w:i w:val="false"/>
          <w:color w:val="000000"/>
          <w:sz w:val="28"/>
        </w:rPr>
        <w:t xml:space="preserve">
      __________________________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Тексеру жүргізуден бас тартамын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pPr>
        <w:spacing w:after="0"/>
        <w:ind w:left="0"/>
        <w:jc w:val="both"/>
      </w:pPr>
      <w:r>
        <w:rPr>
          <w:rFonts w:ascii="Times New Roman"/>
          <w:b w:val="false"/>
          <w:i w:val="false"/>
          <w:color w:val="000000"/>
          <w:sz w:val="28"/>
        </w:rPr>
        <w:t xml:space="preserve">
      20__жылғы "__"______ №_ ______________________ ____________________ </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xml:space="preserve">
      1. Қамқоршылық кеңесінің құрамы: ______________________________ </w:t>
      </w:r>
    </w:p>
    <w:p>
      <w:pPr>
        <w:spacing w:after="0"/>
        <w:ind w:left="0"/>
        <w:jc w:val="both"/>
      </w:pPr>
      <w:r>
        <w:rPr>
          <w:rFonts w:ascii="Times New Roman"/>
          <w:b w:val="false"/>
          <w:i w:val="false"/>
          <w:color w:val="000000"/>
          <w:sz w:val="28"/>
        </w:rPr>
        <w:t xml:space="preserve">
      (құрамын көрсету)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 Қаржылық / материалдық көмек алуға өтініштер тіркеу журналына сәйкес хронологиялық тәртіппен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алушының/тәрбиеленушінің тегі, аты, әкесінің аты (бар болса),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Күні/өтініш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Қамқоршылық кеңесі растайтын құжаттармен бірге өтініштерді қарап, ашық дауыс беру арқылы ШЕШІМ ҚАБЫЛДАДЫ:</w:t>
      </w:r>
    </w:p>
    <w:p>
      <w:pPr>
        <w:spacing w:after="0"/>
        <w:ind w:left="0"/>
        <w:jc w:val="both"/>
      </w:pPr>
      <w:r>
        <w:rPr>
          <w:rFonts w:ascii="Times New Roman"/>
          <w:b w:val="false"/>
          <w:i w:val="false"/>
          <w:color w:val="000000"/>
          <w:sz w:val="28"/>
        </w:rPr>
        <w:t>
      1) Мына өтініш берушілерге көмек көрсетілсін: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алушының/тәрбиеленушінің тегі, аты, әкесінің аты (бар болса), сыныбы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Күні/өтініш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көмек,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 (негіздеме)</w:t>
      </w:r>
    </w:p>
    <w:p>
      <w:pPr>
        <w:spacing w:after="0"/>
        <w:ind w:left="0"/>
        <w:jc w:val="both"/>
      </w:pPr>
      <w:r>
        <w:rPr>
          <w:rFonts w:ascii="Times New Roman"/>
          <w:b w:val="false"/>
          <w:i w:val="false"/>
          <w:color w:val="000000"/>
          <w:sz w:val="28"/>
        </w:rPr>
        <w:t>
      себебі бойынша көмек көрсетуден бас тартылсын.</w:t>
      </w:r>
    </w:p>
    <w:p>
      <w:pPr>
        <w:spacing w:after="0"/>
        <w:ind w:left="0"/>
        <w:jc w:val="both"/>
      </w:pPr>
      <w:r>
        <w:rPr>
          <w:rFonts w:ascii="Times New Roman"/>
          <w:b w:val="false"/>
          <w:i w:val="false"/>
          <w:color w:val="000000"/>
          <w:sz w:val="28"/>
        </w:rPr>
        <w:t>
      Бұл шешім үшін дауыс берді:</w:t>
      </w:r>
    </w:p>
    <w:p>
      <w:pPr>
        <w:spacing w:after="0"/>
        <w:ind w:left="0"/>
        <w:jc w:val="both"/>
      </w:pPr>
      <w:r>
        <w:rPr>
          <w:rFonts w:ascii="Times New Roman"/>
          <w:b w:val="false"/>
          <w:i w:val="false"/>
          <w:color w:val="000000"/>
          <w:sz w:val="28"/>
        </w:rPr>
        <w:t>
      Қолдайды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Қарсы ______ дауыс (қамқоршылық кеңесі өкілдерінің тегі, аты, әкесінің аты (бар болса)).</w:t>
      </w:r>
    </w:p>
    <w:p>
      <w:pPr>
        <w:spacing w:after="0"/>
        <w:ind w:left="0"/>
        <w:jc w:val="both"/>
      </w:pPr>
      <w:r>
        <w:rPr>
          <w:rFonts w:ascii="Times New Roman"/>
          <w:b w:val="false"/>
          <w:i w:val="false"/>
          <w:color w:val="000000"/>
          <w:sz w:val="28"/>
        </w:rPr>
        <w:t>
      Қамқоршылық кеңесінің өкілдері:</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_______________ ___________________</w:t>
      </w:r>
    </w:p>
    <w:p>
      <w:pPr>
        <w:spacing w:after="0"/>
        <w:ind w:left="0"/>
        <w:jc w:val="both"/>
      </w:pPr>
      <w:r>
        <w:rPr>
          <w:rFonts w:ascii="Times New Roman"/>
          <w:b w:val="false"/>
          <w:i w:val="false"/>
          <w:color w:val="000000"/>
          <w:sz w:val="28"/>
        </w:rPr>
        <w:t>
      Білім беру ұйымының бірінші басшысының бұйрығымен бекітілген</w:t>
      </w:r>
    </w:p>
    <w:p>
      <w:pPr>
        <w:spacing w:after="0"/>
        <w:ind w:left="0"/>
        <w:jc w:val="both"/>
      </w:pPr>
      <w:r>
        <w:rPr>
          <w:rFonts w:ascii="Times New Roman"/>
          <w:b w:val="false"/>
          <w:i w:val="false"/>
          <w:color w:val="000000"/>
          <w:sz w:val="28"/>
        </w:rPr>
        <w:t>
      жауапты тұлға</w:t>
      </w:r>
    </w:p>
    <w:p>
      <w:pPr>
        <w:spacing w:after="0"/>
        <w:ind w:left="0"/>
        <w:jc w:val="both"/>
      </w:pPr>
      <w:r>
        <w:rPr>
          <w:rFonts w:ascii="Times New Roman"/>
          <w:b w:val="false"/>
          <w:i w:val="false"/>
          <w:color w:val="000000"/>
          <w:sz w:val="28"/>
        </w:rPr>
        <w:t>
      _______________ 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және материалдық</w:t>
            </w:r>
            <w:r>
              <w:br/>
            </w:r>
            <w:r>
              <w:rPr>
                <w:rFonts w:ascii="Times New Roman"/>
                <w:b w:val="false"/>
                <w:i w:val="false"/>
                <w:color w:val="000000"/>
                <w:sz w:val="20"/>
              </w:rPr>
              <w:t xml:space="preserve">білім алушылар мен </w:t>
            </w:r>
            <w:r>
              <w:br/>
            </w:r>
            <w:r>
              <w:rPr>
                <w:rFonts w:ascii="Times New Roman"/>
                <w:b w:val="false"/>
                <w:i w:val="false"/>
                <w:color w:val="000000"/>
                <w:sz w:val="20"/>
              </w:rPr>
              <w:t xml:space="preserve">тәрбиеленушілерге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ұйымдардың білім беру"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көрсету қағидаларына</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 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Қарауға берілген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қабылданған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түрі</w:t>
            </w:r>
          </w:p>
          <w:p>
            <w:pPr>
              <w:spacing w:after="20"/>
              <w:ind w:left="20"/>
              <w:jc w:val="both"/>
            </w:pPr>
            <w:r>
              <w:rPr>
                <w:rFonts w:ascii="Times New Roman"/>
                <w:b w:val="false"/>
                <w:i w:val="false"/>
                <w:color w:val="000000"/>
                <w:sz w:val="20"/>
              </w:rPr>
              <w:t>
(қаржылық және материалдық)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мен тәрбиеленушіге қаржылай және материалдық көмек көрсету үшін тағайындалған жалпы сома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333"/>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333"/>
    <w:bookmarkStart w:name="z336" w:id="334"/>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334"/>
    <w:bookmarkStart w:name="z337" w:id="335"/>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335"/>
    <w:bookmarkStart w:name="z338" w:id="336"/>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336"/>
    <w:bookmarkStart w:name="z339" w:id="337"/>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337"/>
    <w:bookmarkStart w:name="z340" w:id="338"/>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338"/>
    <w:bookmarkStart w:name="z341" w:id="339"/>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339"/>
    <w:bookmarkStart w:name="z342" w:id="340"/>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340"/>
    <w:bookmarkStart w:name="z343" w:id="341"/>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341"/>
    <w:bookmarkStart w:name="z344" w:id="342"/>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342"/>
    <w:bookmarkStart w:name="z345" w:id="343"/>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343"/>
    <w:bookmarkStart w:name="z346" w:id="344"/>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344"/>
    <w:bookmarkStart w:name="z347" w:id="345"/>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345"/>
    <w:bookmarkStart w:name="z348" w:id="346"/>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346"/>
    <w:bookmarkStart w:name="z349" w:id="347"/>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