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8f7d" w14:textId="24e8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4 мая 2020 года № 180. Зарегистрирован в Министерстве юстиции Республики Казахстан 5 мая 2020 года № 20579.</w:t>
      </w:r>
    </w:p>
    <w:p>
      <w:pPr>
        <w:spacing w:after="0"/>
        <w:ind w:left="0"/>
        <w:jc w:val="both"/>
      </w:pPr>
      <w:r>
        <w:rPr>
          <w:rFonts w:ascii="Times New Roman"/>
          <w:b w:val="false"/>
          <w:i w:val="false"/>
          <w:color w:val="ff0000"/>
          <w:sz w:val="28"/>
        </w:rPr>
        <w:t xml:space="preserve">
      Сноска. Заголовок - в редакции приказа и.о. Министра науки и высшего образования РК от 29.03.2023 </w:t>
      </w:r>
      <w:r>
        <w:rPr>
          <w:rFonts w:ascii="Times New Roman"/>
          <w:b w:val="false"/>
          <w:i w:val="false"/>
          <w:color w:val="ff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науки и высшего образования РК от 29.03.2023 </w:t>
      </w:r>
      <w:r>
        <w:rPr>
          <w:rFonts w:ascii="Times New Roman"/>
          <w:b w:val="false"/>
          <w:i w:val="false"/>
          <w:color w:val="00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науки и высшего образования РК от 29.03.2023 </w:t>
      </w:r>
      <w:r>
        <w:rPr>
          <w:rFonts w:ascii="Times New Roman"/>
          <w:b w:val="false"/>
          <w:i w:val="false"/>
          <w:color w:val="00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технического и профессионального образования Министерства образования и науки Республики Казахстан (Оспанова Н.Ж.) совместно с Департаментом высшего и послевузовского образования Министерства образования и науки Республики Казахстан (Тойбаев А.Ж.)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образования и науки</w:t>
            </w:r>
          </w:p>
          <w:p>
            <w:pPr>
              <w:spacing w:after="20"/>
              <w:ind w:left="20"/>
              <w:jc w:val="both"/>
            </w:pPr>
          </w:p>
          <w:p>
            <w:pPr>
              <w:spacing w:after="20"/>
              <w:ind w:left="20"/>
              <w:jc w:val="both"/>
            </w:pPr>
            <w:r>
              <w:rPr>
                <w:rFonts w:ascii="Times New Roman"/>
                <w:b w:val="false"/>
                <w:i/>
                <w:color w:val="000000"/>
                <w:sz w:val="20"/>
              </w:rPr>
              <w:t>Республики Казахстан                                                              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2020 года № 180</w:t>
            </w:r>
          </w:p>
        </w:tc>
      </w:tr>
    </w:tbl>
    <w:bookmarkStart w:name="z16" w:id="9"/>
    <w:p>
      <w:pPr>
        <w:spacing w:after="0"/>
        <w:ind w:left="0"/>
        <w:jc w:val="left"/>
      </w:pPr>
      <w:r>
        <w:rPr>
          <w:rFonts w:ascii="Times New Roman"/>
          <w:b/>
          <w:i w:val="false"/>
          <w:color w:val="000000"/>
        </w:rPr>
        <w:t xml:space="preserve"> Правила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w:t>
      </w:r>
    </w:p>
    <w:bookmarkEnd w:id="9"/>
    <w:p>
      <w:pPr>
        <w:spacing w:after="0"/>
        <w:ind w:left="0"/>
        <w:jc w:val="both"/>
      </w:pPr>
      <w:r>
        <w:rPr>
          <w:rFonts w:ascii="Times New Roman"/>
          <w:b w:val="false"/>
          <w:i w:val="false"/>
          <w:color w:val="ff0000"/>
          <w:sz w:val="28"/>
        </w:rPr>
        <w:t xml:space="preserve">
      Сноска. Заголовок - в редакции приказа и.о. Министра науки и высшего образования РК от 29.03.2023 </w:t>
      </w:r>
      <w:r>
        <w:rPr>
          <w:rFonts w:ascii="Times New Roman"/>
          <w:b w:val="false"/>
          <w:i w:val="false"/>
          <w:color w:val="ff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оказания государственной услуги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предоставления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науки и высшего образования РК от 29.03.2023 </w:t>
      </w:r>
      <w:r>
        <w:rPr>
          <w:rFonts w:ascii="Times New Roman"/>
          <w:b w:val="false"/>
          <w:i w:val="false"/>
          <w:color w:val="00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Государственная услуга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 (далее - государственная услуга) оказывается организациями высшего и (или) послевузовского образования (далее - услугодатель).</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науки и высшего образования РК от 29.03.2023 </w:t>
      </w:r>
      <w:r>
        <w:rPr>
          <w:rFonts w:ascii="Times New Roman"/>
          <w:b w:val="false"/>
          <w:i w:val="false"/>
          <w:color w:val="00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3. Государственная услуга оказывается физическим лицам, относящихся к отдельным категориям, а также лицам, находящимся под опекой (попечительством) и патронатом, обучающимся и воспитанникам организаций высшего образования или их родителям или иных законных представителей (далее – услугополучатель) бесплатно.</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науки и высшего образования РК от 29.03.2023 </w:t>
      </w:r>
      <w:r>
        <w:rPr>
          <w:rFonts w:ascii="Times New Roman"/>
          <w:b w:val="false"/>
          <w:i w:val="false"/>
          <w:color w:val="00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Глава 2. Порядок оказания государственной услуги</w:t>
      </w:r>
    </w:p>
    <w:bookmarkEnd w:id="14"/>
    <w:bookmarkStart w:name="z22" w:id="15"/>
    <w:p>
      <w:pPr>
        <w:spacing w:after="0"/>
        <w:ind w:left="0"/>
        <w:jc w:val="both"/>
      </w:pPr>
      <w:r>
        <w:rPr>
          <w:rFonts w:ascii="Times New Roman"/>
          <w:b w:val="false"/>
          <w:i w:val="false"/>
          <w:color w:val="000000"/>
          <w:sz w:val="28"/>
        </w:rPr>
        <w:t xml:space="preserve">
      4. Услугополучатель для получения бесплатного питания, подает услугодателю через канцелярию услугодателя и (или) веб-портал "электронного правительства" www.egov.kz (далее - портал), через некоммерческое акционерное общество "Государственная корпорация "Правительство для граждан" (далее - Государственная корпорация), через абонентское устройство сотовой связи подает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в Перечне основных требований к оказанию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 (далее – Перечень основных требований),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науки и высшего образования РК от 29.03.2023 </w:t>
      </w:r>
      <w:r>
        <w:rPr>
          <w:rFonts w:ascii="Times New Roman"/>
          <w:b w:val="false"/>
          <w:i w:val="false"/>
          <w:color w:val="00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5. При приеме документов через услугодателя и (или) Государственную корпорацию услугополучателю выдается расписка о приеме соответствующих документов.</w:t>
      </w:r>
    </w:p>
    <w:bookmarkEnd w:id="16"/>
    <w:bookmarkStart w:name="z25" w:id="17"/>
    <w:p>
      <w:pPr>
        <w:spacing w:after="0"/>
        <w:ind w:left="0"/>
        <w:jc w:val="both"/>
      </w:pPr>
      <w:r>
        <w:rPr>
          <w:rFonts w:ascii="Times New Roman"/>
          <w:b w:val="false"/>
          <w:i w:val="false"/>
          <w:color w:val="000000"/>
          <w:sz w:val="28"/>
        </w:rPr>
        <w:t>
      6. Сведения о документе, удостоверяющего личность, опеки (попечительства), патронатного воспитания – для детей-сирот и детей, оставшихся без попечения родителей, воспитывающихся в семьях, подтверждающие принадлежность заявителя (семьи) к получателям государственной адресной социальной помощи, предоставляемой местными исполнительными органами, для детей из семей, имеющих право на получение адресной социальной помощи услугополучателя, услугодатель получает из соответствующих государственных информационных систем через шлюз "электронного правительства".</w:t>
      </w:r>
    </w:p>
    <w:bookmarkEnd w:id="17"/>
    <w:bookmarkStart w:name="z26" w:id="18"/>
    <w:p>
      <w:pPr>
        <w:spacing w:after="0"/>
        <w:ind w:left="0"/>
        <w:jc w:val="both"/>
      </w:pPr>
      <w:r>
        <w:rPr>
          <w:rFonts w:ascii="Times New Roman"/>
          <w:b w:val="false"/>
          <w:i w:val="false"/>
          <w:color w:val="000000"/>
          <w:sz w:val="28"/>
        </w:rPr>
        <w:t xml:space="preserve">
      7. В случае представления услугополучателем неполного пакета документов, и (или) документов с истекшим сроком действия, согласно перечню, предусмотренному пунктом 8 Перечня основных требований, работник Государственной корпорации отказывает в день его обращения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8"/>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pPr>
        <w:spacing w:after="0"/>
        <w:ind w:left="0"/>
        <w:jc w:val="both"/>
      </w:pPr>
      <w:r>
        <w:rPr>
          <w:rFonts w:ascii="Times New Roman"/>
          <w:b w:val="false"/>
          <w:i w:val="false"/>
          <w:color w:val="000000"/>
          <w:sz w:val="28"/>
        </w:rPr>
        <w:t>
      Канцелярия услугодателя в день поступления документов осуществляет их прием, регистрацию и направляет на рассмотрение услугодателю.</w:t>
      </w:r>
    </w:p>
    <w:p>
      <w:pPr>
        <w:spacing w:after="0"/>
        <w:ind w:left="0"/>
        <w:jc w:val="both"/>
      </w:pPr>
      <w:r>
        <w:rPr>
          <w:rFonts w:ascii="Times New Roman"/>
          <w:b w:val="false"/>
          <w:i w:val="false"/>
          <w:color w:val="000000"/>
          <w:sz w:val="28"/>
        </w:rPr>
        <w:t>
      В случае поступления документов через портал услугодатель в течение 1 рабочего дня с момента регистрации документов, проверяет полноту представленных документов.</w:t>
      </w:r>
    </w:p>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услугодатель в течение 3 (трех) рабочих дней рассматривает документы на соответствие требованиям Правил, по итогам готовит Уведомление о предоставлении бесплатного питания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направляет его на подпись руководителю услугодателя.</w:t>
      </w:r>
    </w:p>
    <w:p>
      <w:pPr>
        <w:spacing w:after="0"/>
        <w:ind w:left="0"/>
        <w:jc w:val="both"/>
      </w:pPr>
      <w:r>
        <w:rPr>
          <w:rFonts w:ascii="Times New Roman"/>
          <w:b w:val="false"/>
          <w:i w:val="false"/>
          <w:color w:val="000000"/>
          <w:sz w:val="28"/>
        </w:rPr>
        <w:t>
      В случае выявления основания для отказа в оказании государственной услуги, срок оказания которого составляет пять рабочих дней,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уведомление о предоставлении бесплатного питания либо отказывает в оказании государственной услуги.</w:t>
      </w:r>
    </w:p>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услугодатель в указанные сроки направляет в "личный кабинет" услугополучателя на портале мотивированный отказ в дальнейшем рассмотрении заявления.</w:t>
      </w:r>
    </w:p>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в канцелярии услугодателя и (или) в Государственной корпорации нарочно при предъявлении документа, удостоверяющего личность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При этом доставка результата государственной услуги в Государственную корпорацию осуществляется не позднее, чем за сутки до истечения срока оказания государственной услуги.</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ЭЦП руководителя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науки и высшего образования РК от 29.03.2023 </w:t>
      </w:r>
      <w:r>
        <w:rPr>
          <w:rFonts w:ascii="Times New Roman"/>
          <w:b w:val="false"/>
          <w:i w:val="false"/>
          <w:color w:val="00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2" w:id="19"/>
    <w:p>
      <w:pPr>
        <w:spacing w:after="0"/>
        <w:ind w:left="0"/>
        <w:jc w:val="both"/>
      </w:pPr>
      <w:r>
        <w:rPr>
          <w:rFonts w:ascii="Times New Roman"/>
          <w:b w:val="false"/>
          <w:i w:val="false"/>
          <w:color w:val="000000"/>
          <w:sz w:val="28"/>
        </w:rPr>
        <w:t xml:space="preserve">
      7-1. Государственная услуга по предоставлению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 может оказываться проактивным способом,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 </w:t>
      </w:r>
    </w:p>
    <w:bookmarkEnd w:id="19"/>
    <w:bookmarkStart w:name="z103" w:id="20"/>
    <w:p>
      <w:pPr>
        <w:spacing w:after="0"/>
        <w:ind w:left="0"/>
        <w:jc w:val="both"/>
      </w:pPr>
      <w:r>
        <w:rPr>
          <w:rFonts w:ascii="Times New Roman"/>
          <w:b w:val="false"/>
          <w:i w:val="false"/>
          <w:color w:val="000000"/>
          <w:sz w:val="28"/>
        </w:rPr>
        <w:t xml:space="preserve">
       1) отправку автоматических уведомлений услугополучателю с запросом на оказание государственной услуги по предоставлению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 </w:t>
      </w:r>
    </w:p>
    <w:bookmarkEnd w:id="20"/>
    <w:bookmarkStart w:name="z104" w:id="21"/>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21"/>
    <w:bookmarkStart w:name="z105" w:id="22"/>
    <w:p>
      <w:pPr>
        <w:spacing w:after="0"/>
        <w:ind w:left="0"/>
        <w:jc w:val="both"/>
      </w:pPr>
      <w:r>
        <w:rPr>
          <w:rFonts w:ascii="Times New Roman"/>
          <w:b w:val="false"/>
          <w:i w:val="false"/>
          <w:color w:val="000000"/>
          <w:sz w:val="28"/>
        </w:rPr>
        <w:t>
      Срок ожидания ответа от услугополучателя составляет двадцать четыре часа с момента получения запроса.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и.о. Министра науки и высшего образования РК от 29.03.2023 </w:t>
      </w:r>
      <w:r>
        <w:rPr>
          <w:rFonts w:ascii="Times New Roman"/>
          <w:b w:val="false"/>
          <w:i w:val="false"/>
          <w:color w:val="00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8. Общий срок рассмотрения документов на оказание государственной услуги составляет 5 (пять) рабочих дней.</w:t>
      </w:r>
    </w:p>
    <w:bookmarkEnd w:id="23"/>
    <w:bookmarkStart w:name="z36" w:id="24"/>
    <w:p>
      <w:pPr>
        <w:spacing w:after="0"/>
        <w:ind w:left="0"/>
        <w:jc w:val="both"/>
      </w:pPr>
      <w:r>
        <w:rPr>
          <w:rFonts w:ascii="Times New Roman"/>
          <w:b w:val="false"/>
          <w:i w:val="false"/>
          <w:color w:val="000000"/>
          <w:sz w:val="28"/>
        </w:rPr>
        <w:t>
      9. Документы, не выданные в срок из-за отсутствия обращения услугополучателя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p>
    <w:bookmarkEnd w:id="24"/>
    <w:bookmarkStart w:name="z37" w:id="25"/>
    <w:p>
      <w:pPr>
        <w:spacing w:after="0"/>
        <w:ind w:left="0"/>
        <w:jc w:val="both"/>
      </w:pPr>
      <w:r>
        <w:rPr>
          <w:rFonts w:ascii="Times New Roman"/>
          <w:b w:val="false"/>
          <w:i w:val="false"/>
          <w:color w:val="000000"/>
          <w:sz w:val="28"/>
        </w:rPr>
        <w:t xml:space="preserve">
      10.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25"/>
    <w:bookmarkStart w:name="z106" w:id="26"/>
    <w:p>
      <w:pPr>
        <w:spacing w:after="0"/>
        <w:ind w:left="0"/>
        <w:jc w:val="both"/>
      </w:pPr>
      <w:r>
        <w:rPr>
          <w:rFonts w:ascii="Times New Roman"/>
          <w:b w:val="false"/>
          <w:i w:val="false"/>
          <w:color w:val="000000"/>
          <w:sz w:val="28"/>
        </w:rPr>
        <w:t xml:space="preserve">
      10-1. В соответствии с пунктом 5 </w:t>
      </w:r>
      <w:r>
        <w:rPr>
          <w:rFonts w:ascii="Times New Roman"/>
          <w:b w:val="false"/>
          <w:i w:val="false"/>
          <w:color w:val="000000"/>
          <w:sz w:val="28"/>
        </w:rPr>
        <w:t>статьи 10</w:t>
      </w:r>
      <w:r>
        <w:rPr>
          <w:rFonts w:ascii="Times New Roman"/>
          <w:b w:val="false"/>
          <w:i w:val="false"/>
          <w:color w:val="000000"/>
          <w:sz w:val="28"/>
        </w:rPr>
        <w:t xml:space="preserve">, пунктом 3 </w:t>
      </w:r>
      <w:r>
        <w:rPr>
          <w:rFonts w:ascii="Times New Roman"/>
          <w:b w:val="false"/>
          <w:i w:val="false"/>
          <w:color w:val="000000"/>
          <w:sz w:val="28"/>
        </w:rPr>
        <w:t>статьи 14</w:t>
      </w:r>
      <w:r>
        <w:rPr>
          <w:rFonts w:ascii="Times New Roman"/>
          <w:b w:val="false"/>
          <w:i w:val="false"/>
          <w:color w:val="000000"/>
          <w:sz w:val="28"/>
        </w:rPr>
        <w:t xml:space="preserve">, </w:t>
      </w:r>
      <w:r>
        <w:rPr>
          <w:rFonts w:ascii="Times New Roman"/>
          <w:b w:val="false"/>
          <w:i w:val="false"/>
          <w:color w:val="000000"/>
          <w:sz w:val="28"/>
        </w:rPr>
        <w:t>статьи 23</w:t>
      </w:r>
      <w:r>
        <w:rPr>
          <w:rFonts w:ascii="Times New Roman"/>
          <w:b w:val="false"/>
          <w:i w:val="false"/>
          <w:color w:val="000000"/>
          <w:sz w:val="28"/>
        </w:rPr>
        <w:t xml:space="preserve"> Закона центральный государственный орган, в течение трех рабочих дней с даты внесения изменения и (или) дополнения в настоящие Правила, актуализирует их и направляет услугодателям, в Единый контакт-центр, в Государственную корпорацию, и оператору информационно-коммуникационной инфраструктуры "электронного правительства".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и.о. Министра науки и высшего образования РК от 29.03.2023 </w:t>
      </w:r>
      <w:r>
        <w:rPr>
          <w:rFonts w:ascii="Times New Roman"/>
          <w:b w:val="false"/>
          <w:i w:val="false"/>
          <w:color w:val="00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Исключен приказом и.о. Министра образования и науки РК от 12.03.2021 № 108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27"/>
    <w:bookmarkStart w:name="z42" w:id="28"/>
    <w:p>
      <w:pPr>
        <w:spacing w:after="0"/>
        <w:ind w:left="0"/>
        <w:jc w:val="both"/>
      </w:pPr>
      <w:r>
        <w:rPr>
          <w:rFonts w:ascii="Times New Roman"/>
          <w:b w:val="false"/>
          <w:i w:val="false"/>
          <w:color w:val="000000"/>
          <w:sz w:val="28"/>
        </w:rPr>
        <w:t>
      12.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8"/>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науки и высшего образования РК от 29.03.2023 </w:t>
      </w:r>
      <w:r>
        <w:rPr>
          <w:rFonts w:ascii="Times New Roman"/>
          <w:b w:val="false"/>
          <w:i w:val="false"/>
          <w:color w:val="00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3" w:id="29"/>
    <w:p>
      <w:pPr>
        <w:spacing w:after="0"/>
        <w:ind w:left="0"/>
        <w:jc w:val="both"/>
      </w:pPr>
      <w:r>
        <w:rPr>
          <w:rFonts w:ascii="Times New Roman"/>
          <w:b w:val="false"/>
          <w:i w:val="false"/>
          <w:color w:val="000000"/>
          <w:sz w:val="28"/>
        </w:rPr>
        <w:t xml:space="preserve">
      13.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9"/>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науки и высшего образования РК от 29.03.2023 </w:t>
      </w:r>
      <w:r>
        <w:rPr>
          <w:rFonts w:ascii="Times New Roman"/>
          <w:b w:val="false"/>
          <w:i w:val="false"/>
          <w:color w:val="00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xml:space="preserve">
      14.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науки и высшего образования РК от 29.03.2023 </w:t>
      </w:r>
      <w:r>
        <w:rPr>
          <w:rFonts w:ascii="Times New Roman"/>
          <w:b w:val="false"/>
          <w:i w:val="false"/>
          <w:color w:val="00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питания отдельным категориям</w:t>
            </w:r>
            <w:r>
              <w:br/>
            </w:r>
            <w:r>
              <w:rPr>
                <w:rFonts w:ascii="Times New Roman"/>
                <w:b w:val="false"/>
                <w:i w:val="false"/>
                <w:color w:val="000000"/>
                <w:sz w:val="20"/>
              </w:rPr>
              <w:t>граждан, а также лицам,</w:t>
            </w:r>
            <w:r>
              <w:br/>
            </w:r>
            <w:r>
              <w:rPr>
                <w:rFonts w:ascii="Times New Roman"/>
                <w:b w:val="false"/>
                <w:i w:val="false"/>
                <w:color w:val="000000"/>
                <w:sz w:val="20"/>
              </w:rPr>
              <w:t>находящимся под опекой</w:t>
            </w:r>
            <w:r>
              <w:br/>
            </w:r>
            <w:r>
              <w:rPr>
                <w:rFonts w:ascii="Times New Roman"/>
                <w:b w:val="false"/>
                <w:i w:val="false"/>
                <w:color w:val="000000"/>
                <w:sz w:val="20"/>
              </w:rPr>
              <w:t>(попечительством) и патронатом,</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организаций высшего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организации высшего</w:t>
            </w:r>
            <w:r>
              <w:br/>
            </w:r>
            <w:r>
              <w:rPr>
                <w:rFonts w:ascii="Times New Roman"/>
                <w:b w:val="false"/>
                <w:i w:val="false"/>
                <w:color w:val="000000"/>
                <w:sz w:val="20"/>
              </w:rPr>
              <w:t>и (или) послевузовского</w:t>
            </w:r>
            <w:r>
              <w:br/>
            </w:r>
            <w:r>
              <w:rPr>
                <w:rFonts w:ascii="Times New Roman"/>
                <w:b w:val="false"/>
                <w:i w:val="false"/>
                <w:color w:val="000000"/>
                <w:sz w:val="20"/>
              </w:rPr>
              <w:t>образования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проживающего (-ей)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108" w:id="31"/>
    <w:p>
      <w:pPr>
        <w:spacing w:after="0"/>
        <w:ind w:left="0"/>
        <w:jc w:val="left"/>
      </w:pPr>
      <w:r>
        <w:rPr>
          <w:rFonts w:ascii="Times New Roman"/>
          <w:b/>
          <w:i w:val="false"/>
          <w:color w:val="000000"/>
        </w:rPr>
        <w:t xml:space="preserve"> Заявление</w:t>
      </w:r>
    </w:p>
    <w:bookmarkEnd w:id="31"/>
    <w:p>
      <w:pPr>
        <w:spacing w:after="0"/>
        <w:ind w:left="0"/>
        <w:jc w:val="both"/>
      </w:pPr>
      <w:r>
        <w:rPr>
          <w:rFonts w:ascii="Times New Roman"/>
          <w:b w:val="false"/>
          <w:i w:val="false"/>
          <w:color w:val="ff0000"/>
          <w:sz w:val="28"/>
        </w:rPr>
        <w:t xml:space="preserve">
      Сноска. Приложение 1 - в редакции приказа и.о. Министра науки и высшего образования РК от 29.03.2023 </w:t>
      </w:r>
      <w:r>
        <w:rPr>
          <w:rFonts w:ascii="Times New Roman"/>
          <w:b w:val="false"/>
          <w:i w:val="false"/>
          <w:color w:val="ff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Прошу Вас предоставить бесплатное питание моему (моей) сыну (дочери)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обучающемуся (-ейся) ____курса, ________группы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организации высшего и (или) послевузовского образования)</w:t>
      </w:r>
    </w:p>
    <w:p>
      <w:pPr>
        <w:spacing w:after="0"/>
        <w:ind w:left="0"/>
        <w:jc w:val="both"/>
      </w:pPr>
      <w:r>
        <w:rPr>
          <w:rFonts w:ascii="Times New Roman"/>
          <w:b w:val="false"/>
          <w:i w:val="false"/>
          <w:color w:val="000000"/>
          <w:sz w:val="28"/>
        </w:rPr>
        <w:t>Согласен (а) на использования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 _______20__года ________ 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питания отдельным категориям</w:t>
            </w:r>
            <w:r>
              <w:br/>
            </w:r>
            <w:r>
              <w:rPr>
                <w:rFonts w:ascii="Times New Roman"/>
                <w:b w:val="false"/>
                <w:i w:val="false"/>
                <w:color w:val="000000"/>
                <w:sz w:val="20"/>
              </w:rPr>
              <w:t>граждан, а также лицам,</w:t>
            </w:r>
            <w:r>
              <w:br/>
            </w:r>
            <w:r>
              <w:rPr>
                <w:rFonts w:ascii="Times New Roman"/>
                <w:b w:val="false"/>
                <w:i w:val="false"/>
                <w:color w:val="000000"/>
                <w:sz w:val="20"/>
              </w:rPr>
              <w:t>находящимся под опекой</w:t>
            </w:r>
            <w:r>
              <w:br/>
            </w:r>
            <w:r>
              <w:rPr>
                <w:rFonts w:ascii="Times New Roman"/>
                <w:b w:val="false"/>
                <w:i w:val="false"/>
                <w:color w:val="000000"/>
                <w:sz w:val="20"/>
              </w:rPr>
              <w:t>(попечительством) и патронатом,</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организаций высшего образования</w:t>
            </w:r>
          </w:p>
        </w:tc>
      </w:tr>
    </w:tbl>
    <w:p>
      <w:pPr>
        <w:spacing w:after="0"/>
        <w:ind w:left="0"/>
        <w:jc w:val="both"/>
      </w:pPr>
      <w:r>
        <w:rPr>
          <w:rFonts w:ascii="Times New Roman"/>
          <w:b w:val="false"/>
          <w:i w:val="false"/>
          <w:color w:val="ff0000"/>
          <w:sz w:val="28"/>
        </w:rPr>
        <w:t xml:space="preserve">
      Сноска. Приложение 2 - в редакции приказа и.о. Министра науки и высшего образования РК от 29.03.2023 </w:t>
      </w:r>
      <w:r>
        <w:rPr>
          <w:rFonts w:ascii="Times New Roman"/>
          <w:b w:val="false"/>
          <w:i w:val="false"/>
          <w:color w:val="ff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(или) послевузовского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p>
          <w:p>
            <w:pPr>
              <w:spacing w:after="20"/>
              <w:ind w:left="20"/>
              <w:jc w:val="both"/>
            </w:pP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3) веб-портал "электронного правительства" www.egov.kz (далее – портал);</w:t>
            </w:r>
          </w:p>
          <w:p>
            <w:pPr>
              <w:spacing w:after="20"/>
              <w:ind w:left="20"/>
              <w:jc w:val="both"/>
            </w:pPr>
            <w:r>
              <w:rPr>
                <w:rFonts w:ascii="Times New Roman"/>
                <w:b w:val="false"/>
                <w:i w:val="false"/>
                <w:color w:val="000000"/>
                <w:sz w:val="20"/>
              </w:rPr>
              <w:t>4) абонентское устройство сотовой связи, зарегистрированного на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пакета документов услугодателю, в Государственную корпорацию – 5 рабочих дней;</w:t>
            </w:r>
          </w:p>
          <w:p>
            <w:pPr>
              <w:spacing w:after="20"/>
              <w:ind w:left="20"/>
              <w:jc w:val="both"/>
            </w:pPr>
            <w:r>
              <w:rPr>
                <w:rFonts w:ascii="Times New Roman"/>
                <w:b w:val="false"/>
                <w:i w:val="false"/>
                <w:color w:val="000000"/>
                <w:sz w:val="20"/>
              </w:rPr>
              <w:t>При обращении в Государственную корпорацию день приема не входит в срок оказания государственной услуги.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2) максимально допустимое время ожидания для сдачи физическим лицам (далее – услугополучатель) пакета документов услугодателю – 20 минут, в Государственную корпорацию – 15 минут;</w:t>
            </w:r>
          </w:p>
          <w:p>
            <w:pPr>
              <w:spacing w:after="20"/>
              <w:ind w:left="20"/>
              <w:jc w:val="both"/>
            </w:pPr>
            <w:r>
              <w:rPr>
                <w:rFonts w:ascii="Times New Roman"/>
                <w:b w:val="false"/>
                <w:i w:val="false"/>
                <w:color w:val="000000"/>
                <w:sz w:val="20"/>
              </w:rPr>
              <w:t>3) максимально допустимое время обслуживания услугополучателя через канцелярию услугодателя – 30 минут, через Государственную корпорацию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предоставлении бесплатного питания либо мотивированный ответ об отказе в оказании государственной услуги в случаях и по основаниям, предусмотренным в пункте 9 настоящего Перечня основных требований.</w:t>
            </w:r>
          </w:p>
          <w:p>
            <w:pPr>
              <w:spacing w:after="20"/>
              <w:ind w:left="20"/>
              <w:jc w:val="both"/>
            </w:pPr>
            <w:r>
              <w:rPr>
                <w:rFonts w:ascii="Times New Roman"/>
                <w:b w:val="false"/>
                <w:i w:val="false"/>
                <w:color w:val="000000"/>
                <w:sz w:val="20"/>
              </w:rPr>
              <w:t>На портале результат оказания государственной услуги направляется и хранится в "личном кабинете" услугополучателя.</w:t>
            </w:r>
          </w:p>
          <w:p>
            <w:pPr>
              <w:spacing w:after="20"/>
              <w:ind w:left="20"/>
              <w:jc w:val="both"/>
            </w:pPr>
            <w:r>
              <w:rPr>
                <w:rFonts w:ascii="Times New Roman"/>
                <w:b w:val="false"/>
                <w:i w:val="false"/>
                <w:color w:val="000000"/>
                <w:sz w:val="20"/>
              </w:rPr>
              <w:t>Результат оказания государственной услуги в проактивной форме направляется в виде смс на абонентский номер услугополучателя о предоставлении бесплатного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в том числе в проактивной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18.00 часов с перерывом на обед с 13.00 часов до 14.00 часов.</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с 9.00 часов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3) портала/ абонентского устройства сотовой связи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2) интернет-ресурсе Государственной корпорации www.gov4c.kz;</w:t>
            </w:r>
          </w:p>
          <w:p>
            <w:pPr>
              <w:spacing w:after="20"/>
              <w:ind w:left="20"/>
              <w:jc w:val="both"/>
            </w:pPr>
            <w:r>
              <w:rPr>
                <w:rFonts w:ascii="Times New Roman"/>
                <w:b w:val="false"/>
                <w:i w:val="false"/>
                <w:color w:val="000000"/>
                <w:sz w:val="20"/>
              </w:rPr>
              <w:t>3)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 и (или) в Государственную корпорацию:</w:t>
            </w:r>
          </w:p>
          <w:p>
            <w:pPr>
              <w:spacing w:after="20"/>
              <w:ind w:left="20"/>
              <w:jc w:val="both"/>
            </w:pPr>
            <w:r>
              <w:rPr>
                <w:rFonts w:ascii="Times New Roman"/>
                <w:b w:val="false"/>
                <w:i w:val="false"/>
                <w:color w:val="000000"/>
                <w:sz w:val="20"/>
              </w:rPr>
              <w:t>1) заявление установленной формы;</w:t>
            </w:r>
          </w:p>
          <w:p>
            <w:pPr>
              <w:spacing w:after="20"/>
              <w:ind w:left="20"/>
              <w:jc w:val="both"/>
            </w:pP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3) свидетельство о рождении - для детей из многодетных семей (в случае рождения до 13 августа 2007 года)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4) справки об утверждении опеки (попечительства), патронатного воспитания –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5) справки об инвалидности – лиц с инвалидностью и лицам с инвалидностью с детства, детям с инвалидностью или заключение психолого-медико-педагогической консультации – для детей с ограниченными возможностями в развитии;</w:t>
            </w:r>
          </w:p>
          <w:p>
            <w:pPr>
              <w:spacing w:after="20"/>
              <w:ind w:left="20"/>
              <w:jc w:val="both"/>
            </w:pPr>
            <w:r>
              <w:rPr>
                <w:rFonts w:ascii="Times New Roman"/>
                <w:b w:val="false"/>
                <w:i w:val="false"/>
                <w:color w:val="000000"/>
                <w:sz w:val="20"/>
              </w:rPr>
              <w:t>6) справки, подтверждающие принадлежность заявителя (семьи) к получателям государственной адресной социальной помощи, предоставляемой местными исполнительными органами, для детей из семей, имеющих право на получение адресной социальной помощи;</w:t>
            </w:r>
          </w:p>
          <w:p>
            <w:pPr>
              <w:spacing w:after="20"/>
              <w:ind w:left="20"/>
              <w:jc w:val="both"/>
            </w:pPr>
            <w:r>
              <w:rPr>
                <w:rFonts w:ascii="Times New Roman"/>
                <w:b w:val="false"/>
                <w:i w:val="false"/>
                <w:color w:val="000000"/>
                <w:sz w:val="20"/>
              </w:rPr>
              <w:t>7) сведения о полученных доходах (заработная плата работающих родителей или их заменяющих, доходы от предпринимательской деятельности и других видов деятельности, доходы в виде алиментов на детей и других иждивенцев) – для детей из семей, не получающих государственную адресную социальную помощь, в которых среднедушевой доход ниже прожиточного минимума.</w:t>
            </w:r>
          </w:p>
          <w:p>
            <w:pPr>
              <w:spacing w:after="20"/>
              <w:ind w:left="20"/>
              <w:jc w:val="both"/>
            </w:pPr>
            <w:r>
              <w:rPr>
                <w:rFonts w:ascii="Times New Roman"/>
                <w:b w:val="false"/>
                <w:i w:val="false"/>
                <w:color w:val="000000"/>
                <w:sz w:val="20"/>
              </w:rPr>
              <w:t>Сведения о документе, удостоверяющего личность, опеки (попечительства), патронатного воспитания – для детей-сирот и детей, оставшихся без попечения родителей, воспитывающихся в семьях, подтверждающие принадлежность заявителя (семьи) к получателям государственной адресной социальной помощи, предоставляемой местными исполнительными органами, для детей из семей, имеющих право на получение адресной социальной помощи, услугополучателя, услугодатель при наличии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наличие в отношении услугополучателя вступившее в законную силу решения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а также в проактивной форме через абонентское устройство сотовой связи, зарегистрированного на ww.egov.kz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 в разделе "Государственные услуги".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питания отдельным категориям</w:t>
            </w:r>
            <w:r>
              <w:br/>
            </w:r>
            <w:r>
              <w:rPr>
                <w:rFonts w:ascii="Times New Roman"/>
                <w:b w:val="false"/>
                <w:i w:val="false"/>
                <w:color w:val="000000"/>
                <w:sz w:val="20"/>
              </w:rPr>
              <w:t>граждан, а также лицам,</w:t>
            </w:r>
            <w:r>
              <w:br/>
            </w:r>
            <w:r>
              <w:rPr>
                <w:rFonts w:ascii="Times New Roman"/>
                <w:b w:val="false"/>
                <w:i w:val="false"/>
                <w:color w:val="000000"/>
                <w:sz w:val="20"/>
              </w:rPr>
              <w:t>находящимся под опекой</w:t>
            </w:r>
            <w:r>
              <w:br/>
            </w:r>
            <w:r>
              <w:rPr>
                <w:rFonts w:ascii="Times New Roman"/>
                <w:b w:val="false"/>
                <w:i w:val="false"/>
                <w:color w:val="000000"/>
                <w:sz w:val="20"/>
              </w:rPr>
              <w:t>(попечительством) и патронатом,</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организаций высшего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32"/>
    <w:p>
      <w:pPr>
        <w:spacing w:after="0"/>
        <w:ind w:left="0"/>
        <w:jc w:val="left"/>
      </w:pPr>
      <w:r>
        <w:rPr>
          <w:rFonts w:ascii="Times New Roman"/>
          <w:b/>
          <w:i w:val="false"/>
          <w:color w:val="000000"/>
        </w:rPr>
        <w:t xml:space="preserve"> Уведомление о предоставлении бесплатного питания</w:t>
      </w:r>
    </w:p>
    <w:bookmarkEnd w:id="32"/>
    <w:p>
      <w:pPr>
        <w:spacing w:after="0"/>
        <w:ind w:left="0"/>
        <w:jc w:val="both"/>
      </w:pPr>
      <w:r>
        <w:rPr>
          <w:rFonts w:ascii="Times New Roman"/>
          <w:b w:val="false"/>
          <w:i w:val="false"/>
          <w:color w:val="ff0000"/>
          <w:sz w:val="28"/>
        </w:rPr>
        <w:t xml:space="preserve">
      Сноска. Приложение 3 - в редакции приказа и.о. Министра науки и высшего образования РК от 29.03.2023 </w:t>
      </w:r>
      <w:r>
        <w:rPr>
          <w:rFonts w:ascii="Times New Roman"/>
          <w:b w:val="false"/>
          <w:i w:val="false"/>
          <w:color w:val="ff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в организации высшего и (или) послевузовского образования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организации высшего и (или) послевузовского образования)</w:t>
      </w:r>
    </w:p>
    <w:p>
      <w:pPr>
        <w:spacing w:after="0"/>
        <w:ind w:left="0"/>
        <w:jc w:val="both"/>
      </w:pPr>
      <w:r>
        <w:rPr>
          <w:rFonts w:ascii="Times New Roman"/>
          <w:b w:val="false"/>
          <w:i w:val="false"/>
          <w:color w:val="000000"/>
          <w:sz w:val="28"/>
        </w:rPr>
        <w:t>Дана ____________________________________________________________</w:t>
      </w:r>
    </w:p>
    <w:p>
      <w:pPr>
        <w:spacing w:after="0"/>
        <w:ind w:left="0"/>
        <w:jc w:val="both"/>
      </w:pPr>
      <w:r>
        <w:rPr>
          <w:rFonts w:ascii="Times New Roman"/>
          <w:b w:val="false"/>
          <w:i w:val="false"/>
          <w:color w:val="000000"/>
          <w:sz w:val="28"/>
        </w:rPr>
        <w:t>в том, что он/она включен(-а) в список (Ф.И.О. (при его наличии) обучающихся,</w:t>
      </w:r>
    </w:p>
    <w:p>
      <w:pPr>
        <w:spacing w:after="0"/>
        <w:ind w:left="0"/>
        <w:jc w:val="both"/>
      </w:pPr>
      <w:r>
        <w:rPr>
          <w:rFonts w:ascii="Times New Roman"/>
          <w:b w:val="false"/>
          <w:i w:val="false"/>
          <w:color w:val="000000"/>
          <w:sz w:val="28"/>
        </w:rPr>
        <w:t>обеспечивающихся бесплатным питанием в 20__ - 20__ учебном году.</w:t>
      </w:r>
    </w:p>
    <w:p>
      <w:pPr>
        <w:spacing w:after="0"/>
        <w:ind w:left="0"/>
        <w:jc w:val="both"/>
      </w:pPr>
      <w:r>
        <w:rPr>
          <w:rFonts w:ascii="Times New Roman"/>
          <w:b w:val="false"/>
          <w:i w:val="false"/>
          <w:color w:val="000000"/>
          <w:sz w:val="28"/>
        </w:rPr>
        <w:t>"____"___________20___года ________________________________</w:t>
      </w:r>
    </w:p>
    <w:p>
      <w:pPr>
        <w:spacing w:after="0"/>
        <w:ind w:left="0"/>
        <w:jc w:val="both"/>
      </w:pPr>
      <w:r>
        <w:rPr>
          <w:rFonts w:ascii="Times New Roman"/>
          <w:b w:val="false"/>
          <w:i w:val="false"/>
          <w:color w:val="000000"/>
          <w:sz w:val="28"/>
        </w:rPr>
        <w:t>(подпись руководителя организации высшего и (или)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питания отдельным</w:t>
            </w:r>
            <w:r>
              <w:br/>
            </w:r>
            <w:r>
              <w:rPr>
                <w:rFonts w:ascii="Times New Roman"/>
                <w:b w:val="false"/>
                <w:i w:val="false"/>
                <w:color w:val="000000"/>
                <w:sz w:val="20"/>
              </w:rPr>
              <w:t>категориям граждан, а также</w:t>
            </w:r>
            <w:r>
              <w:br/>
            </w:r>
            <w:r>
              <w:rPr>
                <w:rFonts w:ascii="Times New Roman"/>
                <w:b w:val="false"/>
                <w:i w:val="false"/>
                <w:color w:val="000000"/>
                <w:sz w:val="20"/>
              </w:rPr>
              <w:t>лицам, находящимся под опекой</w:t>
            </w:r>
            <w:r>
              <w:br/>
            </w:r>
            <w:r>
              <w:rPr>
                <w:rFonts w:ascii="Times New Roman"/>
                <w:b w:val="false"/>
                <w:i w:val="false"/>
                <w:color w:val="000000"/>
                <w:sz w:val="20"/>
              </w:rPr>
              <w:t>(попечительством) и патронатом,</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организаций высшего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33"/>
    <w:p>
      <w:pPr>
        <w:spacing w:after="0"/>
        <w:ind w:left="0"/>
        <w:jc w:val="left"/>
      </w:pPr>
      <w:r>
        <w:rPr>
          <w:rFonts w:ascii="Times New Roman"/>
          <w:b/>
          <w:i w:val="false"/>
          <w:color w:val="000000"/>
        </w:rPr>
        <w:t xml:space="preserve"> Расписка об отказе в приеме документов</w:t>
      </w:r>
    </w:p>
    <w:bookmarkEnd w:id="33"/>
    <w:p>
      <w:pPr>
        <w:spacing w:after="0"/>
        <w:ind w:left="0"/>
        <w:jc w:val="both"/>
      </w:pPr>
      <w:r>
        <w:rPr>
          <w:rFonts w:ascii="Times New Roman"/>
          <w:b w:val="false"/>
          <w:i w:val="false"/>
          <w:color w:val="ff0000"/>
          <w:sz w:val="28"/>
        </w:rPr>
        <w:t xml:space="preserve">
      Сноска. Приложение 4 - в редакции приказа и.о. Министра науки и высшего образования РК от 29.03.2023 </w:t>
      </w:r>
      <w:r>
        <w:rPr>
          <w:rFonts w:ascii="Times New Roman"/>
          <w:b w:val="false"/>
          <w:i w:val="false"/>
          <w:color w:val="ff0000"/>
          <w:sz w:val="28"/>
        </w:rPr>
        <w:t>№ 134</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"Предоставление бесплатного питания отдельным категориям граждан, а также</w:t>
      </w:r>
    </w:p>
    <w:p>
      <w:pPr>
        <w:spacing w:after="0"/>
        <w:ind w:left="0"/>
        <w:jc w:val="both"/>
      </w:pPr>
      <w:r>
        <w:rPr>
          <w:rFonts w:ascii="Times New Roman"/>
          <w:b w:val="false"/>
          <w:i w:val="false"/>
          <w:color w:val="000000"/>
          <w:sz w:val="28"/>
        </w:rPr>
        <w:t>лицам, находящимся под опекой (попечительством) и патронатом, обучающимся</w:t>
      </w:r>
    </w:p>
    <w:p>
      <w:pPr>
        <w:spacing w:after="0"/>
        <w:ind w:left="0"/>
        <w:jc w:val="both"/>
      </w:pPr>
      <w:r>
        <w:rPr>
          <w:rFonts w:ascii="Times New Roman"/>
          <w:b w:val="false"/>
          <w:i w:val="false"/>
          <w:color w:val="000000"/>
          <w:sz w:val="28"/>
        </w:rPr>
        <w:t>и воспитанникам организаций высшего образования" ввиду представления Вами</w:t>
      </w:r>
    </w:p>
    <w:p>
      <w:pPr>
        <w:spacing w:after="0"/>
        <w:ind w:left="0"/>
        <w:jc w:val="both"/>
      </w:pPr>
      <w:r>
        <w:rPr>
          <w:rFonts w:ascii="Times New Roman"/>
          <w:b w:val="false"/>
          <w:i w:val="false"/>
          <w:color w:val="000000"/>
          <w:sz w:val="28"/>
        </w:rPr>
        <w:t>неполного пакета документов согласно перечню, предусмотренному порядком</w:t>
      </w:r>
    </w:p>
    <w:p>
      <w:pPr>
        <w:spacing w:after="0"/>
        <w:ind w:left="0"/>
        <w:jc w:val="both"/>
      </w:pPr>
      <w:r>
        <w:rPr>
          <w:rFonts w:ascii="Times New Roman"/>
          <w:b w:val="false"/>
          <w:i w:val="false"/>
          <w:color w:val="000000"/>
          <w:sz w:val="28"/>
        </w:rPr>
        <w:t>оказания государственной услуги и (или) в связи с истекшим сроком действия</w:t>
      </w:r>
    </w:p>
    <w:p>
      <w:pPr>
        <w:spacing w:after="0"/>
        <w:ind w:left="0"/>
        <w:jc w:val="both"/>
      </w:pPr>
      <w:r>
        <w:rPr>
          <w:rFonts w:ascii="Times New Roman"/>
          <w:b w:val="false"/>
          <w:i w:val="false"/>
          <w:color w:val="000000"/>
          <w:sz w:val="28"/>
        </w:rPr>
        <w:t>документов, а именно: Наименование отсутствующих документов:</w:t>
      </w:r>
    </w:p>
    <w:p>
      <w:pPr>
        <w:spacing w:after="0"/>
        <w:ind w:left="0"/>
        <w:jc w:val="both"/>
      </w:pPr>
      <w:r>
        <w:rPr>
          <w:rFonts w:ascii="Times New Roman"/>
          <w:b w:val="false"/>
          <w:i w:val="false"/>
          <w:color w:val="000000"/>
          <w:sz w:val="28"/>
        </w:rPr>
        <w:t>1) _______________________________________;</w:t>
      </w:r>
    </w:p>
    <w:p>
      <w:pPr>
        <w:spacing w:after="0"/>
        <w:ind w:left="0"/>
        <w:jc w:val="both"/>
      </w:pPr>
      <w:r>
        <w:rPr>
          <w:rFonts w:ascii="Times New Roman"/>
          <w:b w:val="false"/>
          <w:i w:val="false"/>
          <w:color w:val="000000"/>
          <w:sz w:val="28"/>
        </w:rPr>
        <w:t>2) _______________________________________;</w:t>
      </w:r>
    </w:p>
    <w:p>
      <w:pPr>
        <w:spacing w:after="0"/>
        <w:ind w:left="0"/>
        <w:jc w:val="both"/>
      </w:pPr>
      <w:r>
        <w:rPr>
          <w:rFonts w:ascii="Times New Roman"/>
          <w:b w:val="false"/>
          <w:i w:val="false"/>
          <w:color w:val="000000"/>
          <w:sz w:val="28"/>
        </w:rPr>
        <w:t>Настоящая расписка составлена в 2 (двух) экземплярах, по одному для каждой</w:t>
      </w:r>
    </w:p>
    <w:p>
      <w:pPr>
        <w:spacing w:after="0"/>
        <w:ind w:left="0"/>
        <w:jc w:val="both"/>
      </w:pPr>
      <w:r>
        <w:rPr>
          <w:rFonts w:ascii="Times New Roman"/>
          <w:b w:val="false"/>
          <w:i w:val="false"/>
          <w:color w:val="000000"/>
          <w:sz w:val="28"/>
        </w:rPr>
        <w:t>стороны. ________________________________________________ ___________</w:t>
      </w:r>
    </w:p>
    <w:p>
      <w:pPr>
        <w:spacing w:after="0"/>
        <w:ind w:left="0"/>
        <w:jc w:val="both"/>
      </w:pPr>
      <w:r>
        <w:rPr>
          <w:rFonts w:ascii="Times New Roman"/>
          <w:b w:val="false"/>
          <w:i w:val="false"/>
          <w:color w:val="000000"/>
          <w:sz w:val="28"/>
        </w:rPr>
        <w:t>(Ф.И.О (при его наличии) (подпись) 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Получил: ________________________________________________ ___________</w:t>
      </w:r>
    </w:p>
    <w:p>
      <w:pPr>
        <w:spacing w:after="0"/>
        <w:ind w:left="0"/>
        <w:jc w:val="both"/>
      </w:pPr>
      <w:r>
        <w:rPr>
          <w:rFonts w:ascii="Times New Roman"/>
          <w:b w:val="false"/>
          <w:i w:val="false"/>
          <w:color w:val="000000"/>
          <w:sz w:val="28"/>
        </w:rPr>
        <w:t>(Ф.И.О.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2020 года № 180</w:t>
            </w:r>
          </w:p>
        </w:tc>
      </w:tr>
    </w:tbl>
    <w:bookmarkStart w:name="z98" w:id="34"/>
    <w:p>
      <w:pPr>
        <w:spacing w:after="0"/>
        <w:ind w:left="0"/>
        <w:jc w:val="left"/>
      </w:pPr>
      <w:r>
        <w:rPr>
          <w:rFonts w:ascii="Times New Roman"/>
          <w:b/>
          <w:i w:val="false"/>
          <w:color w:val="000000"/>
        </w:rPr>
        <w:t xml:space="preserve"> Перечень утративших силу некоторых приказов Министра образования и науки Республики Казахстан</w:t>
      </w:r>
    </w:p>
    <w:bookmarkEnd w:id="34"/>
    <w:bookmarkStart w:name="z99"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августа 2017 года № 396 "Об утверждении стандарта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15744, опубликован 10 октября 2017 года в Эталонном контрольном банке нормативных правовых актов Республики Казахстан);</w:t>
      </w:r>
    </w:p>
    <w:bookmarkEnd w:id="35"/>
    <w:bookmarkStart w:name="z100"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апреля 2018 года № 124 "О внесении изменения в приказ Министра образования и науки Республики Казахстан от 7 августа 2017 года № 396 "Об утверждении стандарта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16806, опубликован 11 мая 2018 года в Эталонном контрольном банке нормативных правовых актов Республики Казахстан);</w:t>
      </w:r>
    </w:p>
    <w:bookmarkEnd w:id="36"/>
    <w:bookmarkStart w:name="z101"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8 февраля 2019 года № 64 "О внесении изменения в приказ Министра образования и науки Республики Казахстан от 7 августа 2017 года № 396 "Об утверждении стандарта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18299, опубликован 3 апреля 2019 года в Эталонном контрольном банке нормативных правовых актов Республики Казахстан).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