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966" w14:textId="1393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организации работы Попечительского совета и порядок его избрания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Типовые правила организации работы Попечительского совета и порядок его избрания во внешкольных организациях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охране прав детей Министерства образования и науки Республики Казахстан (Ерсаинов Е.Е.) в установленном законодательством порядке обеспечить: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дошкольных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дошкольных организациях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дошкольного образования, содействующий в ее развитии и обеспечивающий общественный контроль за деятельностью дошкольной организации, осуществляет свою деятельность на основе принципов: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7"/>
    <w:bookmarkStart w:name="z1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8"/>
    <w:bookmarkStart w:name="z1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0"/>
    <w:bookmarkStart w:name="z1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1"/>
    <w:bookmarkStart w:name="z1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2"/>
    <w:bookmarkStart w:name="z1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"/>
    <w:bookmarkStart w:name="z1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2"/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воспитанников дошкольной организации (по одному родителю или иному законному представителю воспитанника данной дошкольной организации от каждой возрастной группы), – не превышает количество возрастных групп;</w:t>
      </w:r>
    </w:p>
    <w:bookmarkEnd w:id="47"/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48"/>
    <w:bookmarkStart w:name="z1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человек.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дошкольными организациями, прошедшие отбор на общем собрании родительской общественности.</w:t>
      </w:r>
    </w:p>
    <w:bookmarkEnd w:id="53"/>
    <w:bookmarkStart w:name="z1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воспитанников в данной дошкольной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дошкольной организации.</w:t>
      </w:r>
    </w:p>
    <w:bookmarkEnd w:id="57"/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58"/>
    <w:bookmarkStart w:name="z1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дошкольной организации: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дошкольной организации;</w:t>
      </w:r>
    </w:p>
    <w:bookmarkEnd w:id="60"/>
    <w:bookmarkStart w:name="z1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дошкольной организации;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дошкольной организации;</w:t>
      </w:r>
    </w:p>
    <w:bookmarkEnd w:id="62"/>
    <w:bookmarkStart w:name="z1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дошкольной организации;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 дошкольную организацию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64"/>
    <w:bookmarkStart w:name="z1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воспитанников, родителей или иных законных представителей, содействует в охране их прав, обеспечению безопасности воспитанников и их защите от физического, психического и иных форм насилия и дискриминации;</w:t>
      </w:r>
    </w:p>
    <w:bookmarkEnd w:id="65"/>
    <w:bookmarkStart w:name="z1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66"/>
    <w:bookmarkStart w:name="z1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дошкольной организации о деятельности дошкольной организации;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дошкольной организаций для оказания поддержки воспитанникам, оказавшимся в тяжелой жизненной ситуации, и укрепления материально-технической базы;</w:t>
      </w:r>
    </w:p>
    <w:bookmarkEnd w:id="68"/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воспитанникам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дошкольной организации в проведении мероприятий по противодействию коррупции;</w:t>
      </w:r>
    </w:p>
    <w:bookmarkEnd w:id="70"/>
    <w:bookmarkStart w:name="z1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год мониторинг степени удовлетворенности условиями обучения в дошкольной организации путем анонимного анкетирования родителей или иных законных представителей;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мониторинг процесса приобретения товаров, работ и услуг;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1 (один) раз в год мониторинг занятости детей с особыми образовательными потребностями в кружках по интересам и спортивных секциях дошкольной организации;</w:t>
      </w:r>
    </w:p>
    <w:bookmarkEnd w:id="73"/>
    <w:bookmarkStart w:name="z1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воспитанников, совместно с администрацией дошкольной организации проводит общие родительские собрания;</w:t>
      </w:r>
    </w:p>
    <w:bookmarkEnd w:id="74"/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разрешению конфликтов, возникших в среде педагогов, родителей или иных законных представителей;</w:t>
      </w:r>
    </w:p>
    <w:bookmarkEnd w:id="75"/>
    <w:bookmarkStart w:name="z1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дошкольной организации;</w:t>
      </w:r>
    </w:p>
    <w:bookmarkEnd w:id="76"/>
    <w:bookmarkStart w:name="z1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77"/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78"/>
    <w:bookmarkStart w:name="z1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79"/>
    <w:bookmarkStart w:name="z15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80"/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 Допускается проведение заседаний Попечительского совета в режиме видеоконференцсвязи.</w:t>
      </w:r>
    </w:p>
    <w:bookmarkEnd w:id="81"/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дошкольной организации с уведомлением всех членов Попечительского совета.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83"/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дошкольной организации на заседании Попечительского совета путем открытого голосования большинством голосов его членов.</w:t>
      </w:r>
    </w:p>
    <w:bookmarkEnd w:id="85"/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86"/>
    <w:bookmarkStart w:name="z1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дошкольной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87"/>
    <w:bookmarkStart w:name="z1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дошкольной организации.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дошкольной организации.</w:t>
      </w:r>
    </w:p>
    <w:bookmarkEnd w:id="92"/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93"/>
    <w:bookmarkStart w:name="z1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94"/>
    <w:bookmarkStart w:name="z1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дошкольной организации.</w:t>
      </w:r>
    </w:p>
    <w:bookmarkEnd w:id="95"/>
    <w:bookmarkStart w:name="z1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дошкольной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96"/>
    <w:bookmarkStart w:name="z1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дошкольной организацией поступления от благотворительной помощи зачисляются на:</w:t>
      </w:r>
    </w:p>
    <w:bookmarkEnd w:id="97"/>
    <w:bookmarkStart w:name="z1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дошкольной организации, созданной в организационно-правовой форме государственное учреждение;</w:t>
      </w:r>
    </w:p>
    <w:bookmarkEnd w:id="98"/>
    <w:bookmarkStart w:name="z1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дошкольной организации, созданной в иных организационно-правовых формах.</w:t>
      </w:r>
    </w:p>
    <w:bookmarkEnd w:id="99"/>
    <w:bookmarkStart w:name="z1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100"/>
    <w:bookmarkStart w:name="z1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дошкольной организации;</w:t>
      </w:r>
    </w:p>
    <w:bookmarkEnd w:id="101"/>
    <w:bookmarkStart w:name="z1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дошкольной организации;</w:t>
      </w:r>
    </w:p>
    <w:bookmarkEnd w:id="102"/>
    <w:bookmarkStart w:name="z1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103"/>
    <w:bookmarkStart w:name="z1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104"/>
    <w:bookmarkStart w:name="z1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дошкольной организации.</w:t>
      </w:r>
    </w:p>
    <w:bookmarkEnd w:id="105"/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106"/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107"/>
    <w:bookmarkStart w:name="z1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108"/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дошкольной организации;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111"/>
    <w:bookmarkStart w:name="z1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112"/>
    <w:bookmarkStart w:name="z1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113"/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19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118"/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bookmarkEnd w:id="119"/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120"/>
    <w:bookmarkStart w:name="z1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121"/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122"/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123"/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127"/>
    <w:bookmarkStart w:name="z20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148"/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и/или исполнительных, и/или правоохранительных органов – 1-3 человека;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представители средств массовой информации (при наличии) – 1 человек;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159"/>
    <w:bookmarkStart w:name="z23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альтернативные сроки начала и завершения учебного года, выбранного организацией образования;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экспериментальные образовательные программы организации образования;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в течение года списки кандидатур обучающихся,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реже 2 (двух) раз в год заслушивает отчеты руководителя организации образования о деятельности организации образования;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расходованием спонсорских средств, поступающих на счет организации образования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образования в проведении мероприятий по противодействию коррупции;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процесса приобретения товаров, работ и услуг;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администрации организации образования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185"/>
    <w:bookmarkStart w:name="z2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186"/>
    <w:bookmarkStart w:name="z2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203"/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204"/>
    <w:bookmarkStart w:name="z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организации образования поступления от благотворительной помощи зачисляются на:</w:t>
      </w:r>
    </w:p>
    <w:bookmarkEnd w:id="205"/>
    <w:bookmarkStart w:name="z2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206"/>
    <w:bookmarkStart w:name="z2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207"/>
    <w:bookmarkStart w:name="z2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208"/>
    <w:bookmarkStart w:name="z2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образования;</w:t>
      </w:r>
    </w:p>
    <w:bookmarkEnd w:id="209"/>
    <w:bookmarkStart w:name="z2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210"/>
    <w:bookmarkStart w:name="z2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211"/>
    <w:bookmarkStart w:name="z2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212"/>
    <w:bookmarkStart w:name="z2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213"/>
    <w:bookmarkStart w:name="z2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214"/>
    <w:bookmarkStart w:name="z29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215"/>
    <w:bookmarkStart w:name="z2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216"/>
    <w:bookmarkStart w:name="z2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217"/>
    <w:bookmarkStart w:name="z2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218"/>
    <w:bookmarkStart w:name="z2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219"/>
    <w:bookmarkStart w:name="z2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220"/>
    <w:bookmarkStart w:name="z2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221"/>
    <w:bookmarkStart w:name="z2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222"/>
    <w:bookmarkStart w:name="z3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30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3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226"/>
    <w:bookmarkStart w:name="z3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технического и профессионального, послесреднего образования (далее – организация ТиПО), содействующий в ее развитии и обеспечивающий общественный контроль за деятельностью организации ТиПО, осуществляет свою деятельность на основе принципов:</w:t>
      </w:r>
    </w:p>
    <w:bookmarkEnd w:id="227"/>
    <w:bookmarkStart w:name="z3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228"/>
    <w:bookmarkStart w:name="z3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229"/>
    <w:bookmarkStart w:name="z3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230"/>
    <w:bookmarkStart w:name="z3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231"/>
    <w:bookmarkStart w:name="z3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232"/>
    <w:bookmarkStart w:name="z3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233"/>
    <w:bookmarkStart w:name="z3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234"/>
    <w:bookmarkStart w:name="z3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ТиПО,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235"/>
    <w:bookmarkStart w:name="z31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236"/>
    <w:bookmarkStart w:name="z3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237"/>
    <w:bookmarkStart w:name="z3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238"/>
    <w:bookmarkStart w:name="z3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239"/>
    <w:bookmarkStart w:name="z3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органа управления организацией образования,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240"/>
    <w:bookmarkStart w:name="z3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241"/>
    <w:bookmarkStart w:name="z3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242"/>
    <w:bookmarkStart w:name="z3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243"/>
    <w:bookmarkStart w:name="z3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244"/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245"/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246"/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247"/>
    <w:bookmarkStart w:name="z3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248"/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249"/>
    <w:bookmarkStart w:name="z3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250"/>
    <w:bookmarkStart w:name="z3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251"/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252"/>
    <w:bookmarkStart w:name="z3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253"/>
    <w:bookmarkStart w:name="z3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 родители или иные законные представители обучающихся, а также представители государственных, представительных органов, работодателей и социальных партнеров, меценатов, неправительственных организаций.</w:t>
      </w:r>
    </w:p>
    <w:bookmarkEnd w:id="254"/>
    <w:bookmarkStart w:name="z33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ТиПО, прошедшие отбор на общем собрании родительской общественности.</w:t>
      </w:r>
    </w:p>
    <w:bookmarkEnd w:id="255"/>
    <w:bookmarkStart w:name="z3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организации ТиПО от каждого курса)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256"/>
    <w:bookmarkStart w:name="z33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257"/>
    <w:bookmarkStart w:name="z3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258"/>
    <w:bookmarkStart w:name="z33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ТиПО.</w:t>
      </w:r>
    </w:p>
    <w:bookmarkEnd w:id="259"/>
    <w:bookmarkStart w:name="z33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260"/>
    <w:bookmarkStart w:name="z33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ТиПО:</w:t>
      </w:r>
    </w:p>
    <w:bookmarkEnd w:id="261"/>
    <w:bookmarkStart w:name="z3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ТиПО;</w:t>
      </w:r>
    </w:p>
    <w:bookmarkEnd w:id="262"/>
    <w:bookmarkStart w:name="z34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ТиПО;</w:t>
      </w:r>
    </w:p>
    <w:bookmarkEnd w:id="263"/>
    <w:bookmarkStart w:name="z34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ТиПО;</w:t>
      </w:r>
    </w:p>
    <w:bookmarkEnd w:id="264"/>
    <w:bookmarkStart w:name="z34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ТиПО;</w:t>
      </w:r>
    </w:p>
    <w:bookmarkEnd w:id="265"/>
    <w:bookmarkStart w:name="z3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ТиПО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266"/>
    <w:bookmarkStart w:name="z3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выносит протокольное решение по распределению финансовых средств, поступивших в организацию ТиПО в виде благотворительной помощи, и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267"/>
    <w:bookmarkStart w:name="z3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 и свобод обучающихся, родителей или иных законных представителей, содействует в охране их прав, обеспечении безопасности и защите от физического, психического и иных форм насилия и дискриминации;</w:t>
      </w:r>
    </w:p>
    <w:bookmarkEnd w:id="268"/>
    <w:bookmarkStart w:name="z34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269"/>
    <w:bookmarkStart w:name="z34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реже 2 (двух) раз в год заслушивает отчеты руководителя организации ТиПО о деятельности организации ТиПО;</w:t>
      </w:r>
    </w:p>
    <w:bookmarkEnd w:id="270"/>
    <w:bookmarkStart w:name="z34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расходованием спонсорских средств, поступающих на счет организации ТиПО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271"/>
    <w:bookmarkStart w:name="z35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обучающихся;</w:t>
      </w:r>
    </w:p>
    <w:bookmarkEnd w:id="272"/>
    <w:bookmarkStart w:name="z3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содействует администрации организации ТиПО в проведении мероприятий по противодействию коррупции;</w:t>
      </w:r>
    </w:p>
    <w:bookmarkEnd w:id="273"/>
    <w:bookmarkStart w:name="z35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течение учебного года мониторинг степени удовлетворенности обучающихся условиями обучения в организации ТиПО путем анонимного анкетирования обучающихся и родителей или иных законных представителей;</w:t>
      </w:r>
    </w:p>
    <w:bookmarkEnd w:id="274"/>
    <w:bookmarkStart w:name="z35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275"/>
    <w:bookmarkStart w:name="z3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администрации организации ТиПО в предупреждении правонарушений, наркомании, алкоголизма, табакокурения, буллинга, лудомании среди обучающихся;</w:t>
      </w:r>
    </w:p>
    <w:bookmarkEnd w:id="276"/>
    <w:bookmarkStart w:name="z3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277"/>
    <w:bookmarkStart w:name="z35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проведению культурных, оздоровительных мероприятий, конференций, совещаний, семинаров по вопросам деятельности организации ТиПО;</w:t>
      </w:r>
    </w:p>
    <w:bookmarkEnd w:id="278"/>
    <w:bookmarkStart w:name="z35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вырабатывает предложения по совершенствованию мер поддержки талантливой молодежи;</w:t>
      </w:r>
    </w:p>
    <w:bookmarkEnd w:id="279"/>
    <w:bookmarkStart w:name="z35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280"/>
    <w:bookmarkStart w:name="z3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281"/>
    <w:bookmarkStart w:name="z3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282"/>
    <w:bookmarkStart w:name="z36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283"/>
    <w:bookmarkStart w:name="z3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284"/>
    <w:bookmarkStart w:name="z3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285"/>
    <w:bookmarkStart w:name="z3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ТиПО, с уведомлением всех членов Попечительского совета.</w:t>
      </w:r>
    </w:p>
    <w:bookmarkEnd w:id="286"/>
    <w:bookmarkStart w:name="z3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287"/>
    <w:bookmarkStart w:name="z3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288"/>
    <w:bookmarkStart w:name="z36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ТиПО на заседании Попечительского совета путем открытого голосования большинством голосов его членов.</w:t>
      </w:r>
    </w:p>
    <w:bookmarkEnd w:id="289"/>
    <w:bookmarkStart w:name="z36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290"/>
    <w:bookmarkStart w:name="z36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ТиПО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291"/>
    <w:bookmarkStart w:name="z3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292"/>
    <w:bookmarkStart w:name="z37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293"/>
    <w:bookmarkStart w:name="z3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294"/>
    <w:bookmarkStart w:name="z37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ТиПО.</w:t>
      </w:r>
    </w:p>
    <w:bookmarkEnd w:id="295"/>
    <w:bookmarkStart w:name="z37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ТиПО не согласен с решением Попечительского совета, то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ТиПО.</w:t>
      </w:r>
    </w:p>
    <w:bookmarkEnd w:id="296"/>
    <w:bookmarkStart w:name="z3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297"/>
    <w:bookmarkStart w:name="z37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В случае равного количества голосов "за" либо "против" голос председателя согласительной комиссии считается решающим.</w:t>
      </w:r>
    </w:p>
    <w:bookmarkEnd w:id="298"/>
    <w:bookmarkStart w:name="z37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ТиПО.</w:t>
      </w:r>
    </w:p>
    <w:bookmarkEnd w:id="299"/>
    <w:bookmarkStart w:name="z37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ТиПО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300"/>
    <w:bookmarkStart w:name="z37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ТиПО поступления от благотворительной помощи зачисляются на:</w:t>
      </w:r>
    </w:p>
    <w:bookmarkEnd w:id="301"/>
    <w:bookmarkStart w:name="z38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ТиПО, созданной в организационно-правовой форме государственное учреждение;</w:t>
      </w:r>
    </w:p>
    <w:bookmarkEnd w:id="302"/>
    <w:bookmarkStart w:name="z38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ТиПО, созданной в иных организационно-правовых формах.</w:t>
      </w:r>
    </w:p>
    <w:bookmarkEnd w:id="303"/>
    <w:bookmarkStart w:name="z3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304"/>
    <w:bookmarkStart w:name="z3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организации ТиПО;</w:t>
      </w:r>
    </w:p>
    <w:bookmarkEnd w:id="305"/>
    <w:bookmarkStart w:name="z3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ТиПО;</w:t>
      </w:r>
    </w:p>
    <w:bookmarkEnd w:id="306"/>
    <w:bookmarkStart w:name="z3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307"/>
    <w:bookmarkStart w:name="z3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развивающей среды.</w:t>
      </w:r>
    </w:p>
    <w:bookmarkEnd w:id="308"/>
    <w:bookmarkStart w:name="z3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ТиПО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организации ТиПО.</w:t>
      </w:r>
    </w:p>
    <w:bookmarkEnd w:id="309"/>
    <w:bookmarkStart w:name="z38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310"/>
    <w:bookmarkStart w:name="z38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311"/>
    <w:bookmarkStart w:name="z39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312"/>
    <w:bookmarkStart w:name="z39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313"/>
    <w:bookmarkStart w:name="z39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ТиПО;</w:t>
      </w:r>
    </w:p>
    <w:bookmarkEnd w:id="314"/>
    <w:bookmarkStart w:name="z3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315"/>
    <w:bookmarkStart w:name="z3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316"/>
    <w:bookmarkStart w:name="z3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317"/>
    <w:bookmarkStart w:name="z3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318"/>
    <w:bookmarkStart w:name="z3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во внешкольных организациях дополнительного образования для детей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1"/>
    <w:bookmarkStart w:name="z40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во внешкольных организациях дополнительного образования для детей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322"/>
    <w:bookmarkStart w:name="z4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внешкольной организацией дополнительного образования для детей (далее – внешкольная организация), содействующий в ее развитии и обеспечивающий общественный контроль за деятельностью внешкольной организации, осуществляют свою деятельность на основе принципов:</w:t>
      </w:r>
    </w:p>
    <w:bookmarkEnd w:id="323"/>
    <w:bookmarkStart w:name="z40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324"/>
    <w:bookmarkStart w:name="z40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325"/>
    <w:bookmarkStart w:name="z40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326"/>
    <w:bookmarkStart w:name="z40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327"/>
    <w:bookmarkStart w:name="z40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328"/>
    <w:bookmarkStart w:name="z40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329"/>
    <w:bookmarkStart w:name="z40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330"/>
    <w:bookmarkStart w:name="z41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дошкольной организацией,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331"/>
    <w:bookmarkStart w:name="z41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332"/>
    <w:bookmarkStart w:name="z41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bookmarkEnd w:id="333"/>
    <w:bookmarkStart w:name="z41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334"/>
    <w:bookmarkStart w:name="z41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335"/>
    <w:bookmarkStart w:name="z41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336"/>
    <w:bookmarkStart w:name="z41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337"/>
    <w:bookmarkStart w:name="z41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bookmarkEnd w:id="338"/>
    <w:bookmarkStart w:name="z41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339"/>
    <w:bookmarkStart w:name="z41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340"/>
    <w:bookmarkStart w:name="z42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341"/>
    <w:bookmarkStart w:name="z42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342"/>
    <w:bookmarkStart w:name="z42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343"/>
    <w:bookmarkStart w:name="z42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344"/>
    <w:bookmarkStart w:name="z42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345"/>
    <w:bookmarkStart w:name="z42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346"/>
    <w:bookmarkStart w:name="z42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347"/>
    <w:bookmarkStart w:name="z42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348"/>
    <w:bookmarkStart w:name="z42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349"/>
    <w:bookmarkStart w:name="z42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350"/>
    <w:bookmarkStart w:name="z43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родители или законные представители обучающихся внешкольной организации – не менее 3 человек;</w:t>
      </w:r>
    </w:p>
    <w:bookmarkEnd w:id="351"/>
    <w:bookmarkStart w:name="z43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педагогического труда (при наличии) – 1 человек;</w:t>
      </w:r>
    </w:p>
    <w:bookmarkEnd w:id="352"/>
    <w:bookmarkStart w:name="z43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представительных, исполнительных и правоохранительных органов – 1-3 человека;</w:t>
      </w:r>
    </w:p>
    <w:bookmarkEnd w:id="353"/>
    <w:bookmarkStart w:name="z43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неправительственных (некоммерческих) организаций – 1-2 человека;</w:t>
      </w:r>
    </w:p>
    <w:bookmarkEnd w:id="354"/>
    <w:bookmarkStart w:name="z43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благотворители и/или меценаты (при наличии) – 1-2 человека;</w:t>
      </w:r>
    </w:p>
    <w:bookmarkEnd w:id="355"/>
    <w:bookmarkStart w:name="z43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представитель средств массовой информации (при наличии) – 1 человек;</w:t>
      </w:r>
    </w:p>
    <w:bookmarkEnd w:id="356"/>
    <w:bookmarkStart w:name="z4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представители органов ученического самоуправления – 1-2 человека.</w:t>
      </w:r>
    </w:p>
    <w:bookmarkEnd w:id="357"/>
    <w:bookmarkStart w:name="z43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внешкольными организациями, прошедшие отбор на общем собрании родительской общественности.</w:t>
      </w:r>
    </w:p>
    <w:bookmarkEnd w:id="358"/>
    <w:bookmarkStart w:name="z43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 от родительской общественности (по одному родителю или иному законному представителю обучающихся в данной внешкольной организации от каждой возрастной группы)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bookmarkEnd w:id="359"/>
    <w:bookmarkStart w:name="z43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360"/>
    <w:bookmarkStart w:name="z44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361"/>
    <w:bookmarkStart w:name="z44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внешкольной организации.</w:t>
      </w:r>
    </w:p>
    <w:bookmarkEnd w:id="362"/>
    <w:bookmarkStart w:name="z44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363"/>
    <w:bookmarkStart w:name="z44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внешкольной организации:</w:t>
      </w:r>
    </w:p>
    <w:bookmarkEnd w:id="364"/>
    <w:bookmarkStart w:name="z4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внешкольной организации;</w:t>
      </w:r>
    </w:p>
    <w:bookmarkEnd w:id="365"/>
    <w:bookmarkStart w:name="z4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внешкольной организации;</w:t>
      </w:r>
    </w:p>
    <w:bookmarkEnd w:id="366"/>
    <w:bookmarkStart w:name="z4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внешкольной организации;</w:t>
      </w:r>
    </w:p>
    <w:bookmarkEnd w:id="367"/>
    <w:bookmarkStart w:name="z4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внешкольной организации;</w:t>
      </w:r>
    </w:p>
    <w:bookmarkEnd w:id="368"/>
    <w:bookmarkStart w:name="z44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выносит протокольное решение по распределению финансовых средств, поступивших во внешкольную организацию в виде благотворительной помощи, принимает решение о их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369"/>
    <w:bookmarkStart w:name="z44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bookmarkEnd w:id="370"/>
    <w:bookmarkStart w:name="z45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bookmarkEnd w:id="371"/>
    <w:bookmarkStart w:name="z4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реже 2 (двух) раз в год заслушивает отчеты руководителя внешкольной организации о деятельности внешкольной организации;</w:t>
      </w:r>
    </w:p>
    <w:bookmarkEnd w:id="372"/>
    <w:bookmarkStart w:name="z45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расходованием спонсорских средств, поступающих на счет внешкольной организации для оказания поддержки обучающимся, оказавшимся в тяжелой жизненной ситуации, и укрепления материально-технической базы;</w:t>
      </w:r>
    </w:p>
    <w:bookmarkEnd w:id="373"/>
    <w:bookmarkStart w:name="z45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содействует в организации помощи обучающимся из семей, относящихся к социально-уязвимым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bookmarkEnd w:id="374"/>
    <w:bookmarkStart w:name="z45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администрации внешкольной организации в проведении мероприятий по противодействию коррупции;</w:t>
      </w:r>
    </w:p>
    <w:bookmarkEnd w:id="375"/>
    <w:bookmarkStart w:name="z45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1 (один) раз в течение учебного года мониторинг степени удовлетворенности обучающихся условиями обучения во внешкольной организации путем анонимного анкетирования обучающихся и родителей или иных законных представителей;</w:t>
      </w:r>
    </w:p>
    <w:bookmarkEnd w:id="376"/>
    <w:bookmarkStart w:name="z45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1 (один) раз в год мониторинг занятости детей с особыми образовательными потребностями в кружках по интересам и спортивных секциях внешкольной организации;</w:t>
      </w:r>
    </w:p>
    <w:bookmarkEnd w:id="377"/>
    <w:bookmarkStart w:name="z45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мониторинг процесса приобретения товаров, работ и услуг;</w:t>
      </w:r>
    </w:p>
    <w:bookmarkEnd w:id="378"/>
    <w:bookmarkStart w:name="z45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педагогическому коллективу в осуществлении работы с семьями обучающихся и при необходимости совместно с администрацией внешкольной организации проводит общие родительские собрания;</w:t>
      </w:r>
    </w:p>
    <w:bookmarkEnd w:id="379"/>
    <w:bookmarkStart w:name="z45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администрации внешкольной организации в предупреждении правонарушений, наркомании, алкоголизма, табакокурения, бродяжничества, попрошайничества, буллинга, лудомании среди обучающихся;</w:t>
      </w:r>
    </w:p>
    <w:bookmarkEnd w:id="380"/>
    <w:bookmarkStart w:name="z46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bookmarkEnd w:id="381"/>
    <w:bookmarkStart w:name="z46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проведению культурных, оздоровительных мероприятий, конференций, совещаний, семинаров по вопросам деятельности внешкольной организации;</w:t>
      </w:r>
    </w:p>
    <w:bookmarkEnd w:id="382"/>
    <w:bookmarkStart w:name="z46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383"/>
    <w:bookmarkStart w:name="z46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384"/>
    <w:bookmarkStart w:name="z46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год.</w:t>
      </w:r>
    </w:p>
    <w:bookmarkEnd w:id="385"/>
    <w:bookmarkStart w:name="z46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386"/>
    <w:bookmarkStart w:name="z46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387"/>
    <w:bookmarkStart w:name="z46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388"/>
    <w:bookmarkStart w:name="z46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внешкольной организации, с уведомлением всех членов Попечительского совета.</w:t>
      </w:r>
    </w:p>
    <w:bookmarkEnd w:id="389"/>
    <w:bookmarkStart w:name="z46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390"/>
    <w:bookmarkStart w:name="z47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391"/>
    <w:bookmarkStart w:name="z47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внешкольной организации на заседании Попечительского совета путем открытого голосования большинством голосов его членов.</w:t>
      </w:r>
    </w:p>
    <w:bookmarkEnd w:id="392"/>
    <w:bookmarkStart w:name="z47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393"/>
    <w:bookmarkStart w:name="z47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внешкольной организации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394"/>
    <w:bookmarkStart w:name="z47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395"/>
    <w:bookmarkStart w:name="z47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396"/>
    <w:bookmarkStart w:name="z47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внешкольной организации с принятием соответствующих решений в установленные законом сроки.</w:t>
      </w:r>
    </w:p>
    <w:bookmarkEnd w:id="397"/>
    <w:bookmarkStart w:name="z47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внешкольной организации.</w:t>
      </w:r>
    </w:p>
    <w:bookmarkEnd w:id="398"/>
    <w:bookmarkStart w:name="z47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внешкольной организации.</w:t>
      </w:r>
    </w:p>
    <w:bookmarkEnd w:id="399"/>
    <w:bookmarkStart w:name="z47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400"/>
    <w:bookmarkStart w:name="z48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Согласительной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401"/>
    <w:bookmarkStart w:name="z48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внешкольной организации.</w:t>
      </w:r>
    </w:p>
    <w:bookmarkEnd w:id="402"/>
    <w:bookmarkStart w:name="z48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внешкольной организации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403"/>
    <w:bookmarkStart w:name="z48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внешкольной организации поступления от благотворительной помощи зачисляются на:</w:t>
      </w:r>
    </w:p>
    <w:bookmarkEnd w:id="404"/>
    <w:bookmarkStart w:name="z48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внешкольной организации, созданной в организационно-правовой форме государственное учреждение;</w:t>
      </w:r>
    </w:p>
    <w:bookmarkEnd w:id="405"/>
    <w:bookmarkStart w:name="z48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уровня, – для внешкольной организации, созданной в иных организационно-правовых формах.</w:t>
      </w:r>
    </w:p>
    <w:bookmarkEnd w:id="406"/>
    <w:bookmarkStart w:name="z48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407"/>
    <w:bookmarkStart w:name="z48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обучающихся внешкольной организации;</w:t>
      </w:r>
    </w:p>
    <w:bookmarkEnd w:id="408"/>
    <w:bookmarkStart w:name="z48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внешкольной организации;</w:t>
      </w:r>
    </w:p>
    <w:bookmarkEnd w:id="409"/>
    <w:bookmarkStart w:name="z48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410"/>
    <w:bookmarkStart w:name="z49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411"/>
    <w:bookmarkStart w:name="z49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Внешкольная организация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интернет-ресурсе данной внешкольной организации.</w:t>
      </w:r>
    </w:p>
    <w:bookmarkEnd w:id="412"/>
    <w:bookmarkStart w:name="z49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413"/>
    <w:bookmarkStart w:name="z49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414"/>
    <w:bookmarkStart w:name="z49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415"/>
    <w:bookmarkStart w:name="z49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уполномоченного органа соответствующей отрасли или местного исполнительного органа в области образования;</w:t>
      </w:r>
    </w:p>
    <w:bookmarkEnd w:id="416"/>
    <w:bookmarkStart w:name="z49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внешкольной организации;</w:t>
      </w:r>
    </w:p>
    <w:bookmarkEnd w:id="417"/>
    <w:bookmarkStart w:name="z49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418"/>
    <w:bookmarkStart w:name="z49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419"/>
    <w:bookmarkStart w:name="z49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Член Попечительского совета исключается из состава Попечительского совета:</w:t>
      </w:r>
    </w:p>
    <w:bookmarkEnd w:id="420"/>
    <w:bookmarkStart w:name="z50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421"/>
    <w:bookmarkStart w:name="z50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4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355</w:t>
            </w:r>
          </w:p>
        </w:tc>
      </w:tr>
    </w:tbl>
    <w:bookmarkStart w:name="z50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и.о. Министра просвещения РК от 01.03.2023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4"/>
    <w:bookmarkStart w:name="z50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образования для детей-сирот и детей, оставшихся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bookmarkEnd w:id="425"/>
    <w:bookmarkStart w:name="z5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как коллегиальный орган управления организацией образования для детей-сирот и детей, оставшихся без попечения родителей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осуществляет свою деятельность на основе принципов:</w:t>
      </w:r>
    </w:p>
    <w:bookmarkEnd w:id="426"/>
    <w:bookmarkStart w:name="z5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независимости;</w:t>
      </w:r>
    </w:p>
    <w:bookmarkEnd w:id="427"/>
    <w:bookmarkStart w:name="z50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его членов на безвозмездной основе;</w:t>
      </w:r>
    </w:p>
    <w:bookmarkEnd w:id="428"/>
    <w:bookmarkStart w:name="z50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добровольности;</w:t>
      </w:r>
    </w:p>
    <w:bookmarkEnd w:id="429"/>
    <w:bookmarkStart w:name="z51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430"/>
    <w:bookmarkStart w:name="z51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публичности.</w:t>
      </w:r>
    </w:p>
    <w:bookmarkEnd w:id="431"/>
    <w:bookmarkStart w:name="z51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члены Попечительского совета:</w:t>
      </w:r>
    </w:p>
    <w:bookmarkEnd w:id="432"/>
    <w:bookmarkStart w:name="z51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законодательство Республики Казахстан, требования настоящих Правил и иных нормативных правовых актов;</w:t>
      </w:r>
    </w:p>
    <w:bookmarkEnd w:id="433"/>
    <w:bookmarkStart w:name="z51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bookmarkEnd w:id="434"/>
    <w:bookmarkStart w:name="z51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избрания Попечительского совета</w:t>
      </w:r>
    </w:p>
    <w:bookmarkEnd w:id="435"/>
    <w:bookmarkStart w:name="z51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Попечительский совет избирается Комиссией, создаваемой местным исполнительным органом в области образования (далее – Комиссия).</w:t>
      </w:r>
    </w:p>
    <w:bookmarkEnd w:id="436"/>
    <w:bookmarkStart w:name="z51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полномочий Попечительского совета составляет 3 (три) года.</w:t>
      </w:r>
    </w:p>
    <w:bookmarkEnd w:id="437"/>
    <w:bookmarkStart w:name="z51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bookmarkEnd w:id="438"/>
    <w:bookmarkStart w:name="z51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bookmarkEnd w:id="439"/>
    <w:bookmarkStart w:name="z52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избирается из числа членов Комиссии на ее первом заседании, о чем выносится протокольное решение.</w:t>
      </w:r>
    </w:p>
    <w:bookmarkEnd w:id="440"/>
    <w:bookmarkStart w:name="z52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местного исполнительного органа в области образования.</w:t>
      </w:r>
    </w:p>
    <w:bookmarkEnd w:id="441"/>
    <w:bookmarkStart w:name="z52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bookmarkEnd w:id="442"/>
    <w:bookmarkStart w:name="z52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bookmarkEnd w:id="443"/>
    <w:bookmarkStart w:name="z5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интернет-ресурсе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bookmarkEnd w:id="444"/>
    <w:bookmarkStart w:name="z52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заканчивается по истечении 20 (двадцати) календарных дней со дня размещения объявления.</w:t>
      </w:r>
    </w:p>
    <w:bookmarkEnd w:id="445"/>
    <w:bookmarkStart w:name="z52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bookmarkEnd w:id="446"/>
    <w:bookmarkStart w:name="z5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447"/>
    <w:bookmarkStart w:name="z5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кандидата;</w:t>
      </w:r>
    </w:p>
    <w:bookmarkEnd w:id="448"/>
    <w:bookmarkStart w:name="z52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резюме на казахском или русском языках;</w:t>
      </w:r>
    </w:p>
    <w:bookmarkEnd w:id="449"/>
    <w:bookmarkStart w:name="z53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наличии образования (при наличии);</w:t>
      </w:r>
    </w:p>
    <w:bookmarkEnd w:id="450"/>
    <w:bookmarkStart w:name="z53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451"/>
    <w:bookmarkStart w:name="z53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представляют дополнительные сведения о профессиональной (или) общественной деятельности.</w:t>
      </w:r>
    </w:p>
    <w:bookmarkEnd w:id="452"/>
    <w:bookmarkStart w:name="z53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Попечительского совета входят:</w:t>
      </w:r>
    </w:p>
    <w:bookmarkEnd w:id="453"/>
    <w:bookmarkStart w:name="z53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органов опеки и попечительства, располагаемые на административной территории организации образования – 1 человек;</w:t>
      </w:r>
    </w:p>
    <w:bookmarkEnd w:id="454"/>
    <w:bookmarkStart w:name="z53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неправительственных (некоммерческих) организаций – не менее 3 человек. От одного юридического лица, являющегося некоммерческой организацией, в Попечительский совет может быть избран только один представитель;</w:t>
      </w:r>
    </w:p>
    <w:bookmarkEnd w:id="455"/>
    <w:bookmarkStart w:name="z53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местных представительных органов – 1 человек;</w:t>
      </w:r>
    </w:p>
    <w:bookmarkEnd w:id="456"/>
    <w:bookmarkStart w:name="z53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представители государственных органов – 1 человек;</w:t>
      </w:r>
    </w:p>
    <w:bookmarkEnd w:id="457"/>
    <w:bookmarkStart w:name="z53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представители правоохранительных органов – 1 человек;</w:t>
      </w:r>
    </w:p>
    <w:bookmarkEnd w:id="458"/>
    <w:bookmarkStart w:name="z53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региональный уполномоченный по правам ребенка (при наличии) – 1 человек;</w:t>
      </w:r>
    </w:p>
    <w:bookmarkEnd w:id="459"/>
    <w:bookmarkStart w:name="z54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представитель республиканского или местного общественного совета – 1 человек;</w:t>
      </w:r>
    </w:p>
    <w:bookmarkEnd w:id="460"/>
    <w:bookmarkStart w:name="z54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Национального превентивного механизма (при наличии) – 1 человек;</w:t>
      </w:r>
    </w:p>
    <w:bookmarkEnd w:id="461"/>
    <w:bookmarkStart w:name="z54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благотворители и/или меценаты (при наличии) – 1-2 человека;</w:t>
      </w:r>
    </w:p>
    <w:bookmarkEnd w:id="462"/>
    <w:bookmarkStart w:name="z54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представители средств массовой информации (при наличии) – 1-2 человека;</w:t>
      </w:r>
    </w:p>
    <w:bookmarkEnd w:id="463"/>
    <w:bookmarkStart w:name="z54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представители органов самоуправления воспитанников – 1 человека.</w:t>
      </w:r>
    </w:p>
    <w:bookmarkEnd w:id="464"/>
    <w:bookmarkStart w:name="z54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Кандидаты в члены Попечительского совета выдвигаются организациями образования, прошедшие отбор на педагогическом совете. Список кандидатов направляется в местный исполнительный орган в области образования с прилагаемыми документами, указанными пунктом 9 настоящих Правил.</w:t>
      </w:r>
    </w:p>
    <w:bookmarkEnd w:id="465"/>
    <w:bookmarkStart w:name="z54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bookmarkEnd w:id="466"/>
    <w:bookmarkStart w:name="z54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Избрание Попечительского совета с учетом всех процедур завершается не позже 30 октября календарного года.</w:t>
      </w:r>
    </w:p>
    <w:bookmarkEnd w:id="467"/>
    <w:bookmarkStart w:name="z54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Избранный состав Попечительского совета утверждается местным исполнительным органом в течение 3 (трех) рабочих дней со дня вынесения протокольного решения Комиссией, список избранного состава размещается на их официальном интернет-ресурсе и организации образования.</w:t>
      </w:r>
    </w:p>
    <w:bookmarkEnd w:id="468"/>
    <w:bookmarkStart w:name="z549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Попечительского совета</w:t>
      </w:r>
    </w:p>
    <w:bookmarkEnd w:id="469"/>
    <w:bookmarkStart w:name="z55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Попечительский совет организации образования:</w:t>
      </w:r>
    </w:p>
    <w:bookmarkEnd w:id="470"/>
    <w:bookmarkStart w:name="z55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приоритетные направления развития организации образования;</w:t>
      </w:r>
    </w:p>
    <w:bookmarkEnd w:id="471"/>
    <w:bookmarkStart w:name="z55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bookmarkEnd w:id="472"/>
    <w:bookmarkStart w:name="z55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предложения при формировании бюджета организации образования;</w:t>
      </w:r>
    </w:p>
    <w:bookmarkEnd w:id="473"/>
    <w:bookmarkStart w:name="z55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внесение изменений и/или дополнений в устав и правила внутреннего распорядка организации образования;</w:t>
      </w:r>
    </w:p>
    <w:bookmarkEnd w:id="474"/>
    <w:bookmarkStart w:name="z55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выносит протокольное решение по итогам собеседования с кандидатами на занятие вакантной должности руководителя организации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(зарегистрированный в Реестре государственной регистрации нормативных правовых актов за № 7495);</w:t>
      </w:r>
    </w:p>
    <w:bookmarkEnd w:id="475"/>
    <w:bookmarkStart w:name="z55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bookmarkEnd w:id="476"/>
    <w:bookmarkStart w:name="z55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bookmarkEnd w:id="477"/>
    <w:bookmarkStart w:name="z55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мониторинг процесса приобретения товаров, работ и услуг;</w:t>
      </w:r>
    </w:p>
    <w:bookmarkEnd w:id="478"/>
    <w:bookmarkStart w:name="z55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перевод воспитанника из организации образования в другую организацию образования, здравоохранения, социальной защиты;</w:t>
      </w:r>
    </w:p>
    <w:bookmarkEnd w:id="479"/>
    <w:bookmarkStart w:name="z56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сроки пребывания в летних оздоровительных лагерях в период летних каникул, списки кандидатур воспитанников, направляемых в Республиканский учебно-оздоровительный центр "Балдаурен" и Национальный научно-практический, образовательный и оздоровительный центр "Бобек";</w:t>
      </w:r>
    </w:p>
    <w:bookmarkEnd w:id="480"/>
    <w:bookmarkStart w:name="z56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психологической и правовой поддержке воспитанников, их семейному устройству, сопровождению приемных родителей и постинтернатному сопровождению выпускников организации образования;</w:t>
      </w:r>
    </w:p>
    <w:bookmarkEnd w:id="481"/>
    <w:bookmarkStart w:name="z56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со Школой приемных родителей, созданной при организации образования;</w:t>
      </w:r>
    </w:p>
    <w:bookmarkEnd w:id="482"/>
    <w:bookmarkStart w:name="z56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качеством санитарно-гигиенических условий организации образования, качеством питания, состоянием обмундирования, лекарственных препаратов, прилегающей территории;</w:t>
      </w:r>
    </w:p>
    <w:bookmarkEnd w:id="483"/>
    <w:bookmarkStart w:name="z56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соблюдением прав воспитанников организации образования в части обеспечения сохранности их денежных средств и материальных ценностей, поступающих от физических и юридических лиц, соблюдением их имущественных и неимущественных прав;</w:t>
      </w:r>
    </w:p>
    <w:bookmarkEnd w:id="484"/>
    <w:bookmarkStart w:name="z56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практики наставничества в отношении воспитанников;</w:t>
      </w:r>
    </w:p>
    <w:bookmarkEnd w:id="485"/>
    <w:bookmarkStart w:name="z56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контроль за расходованием спонсорских средств, поступающих на счет организации образования для оказания поддержки воспитанникам, и укрепления материально-технической базы;</w:t>
      </w:r>
    </w:p>
    <w:bookmarkEnd w:id="486"/>
    <w:bookmarkStart w:name="z56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деятельности администрации организации образования по предупреждению правонарушений, преступлений, наркомании, алкоголизма и табакокурения, бродяжничества и попрошайничества среди воспитанников;</w:t>
      </w:r>
    </w:p>
    <w:bookmarkEnd w:id="487"/>
    <w:bookmarkStart w:name="z56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содействует укреплению дисциплины среди воспитанников;</w:t>
      </w:r>
    </w:p>
    <w:bookmarkEnd w:id="488"/>
    <w:bookmarkStart w:name="z56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взаимодействует с законными представителями и родственниками воспитанников организации образования и содействует разрешению конфликтов, возникших в организации образования;</w:t>
      </w:r>
    </w:p>
    <w:bookmarkEnd w:id="489"/>
    <w:bookmarkStart w:name="z57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деятельности администрации организации образования в обеспечении воспитанникам условий для обучения, воспитания, лечения, социальной адаптации, реабилитации и интеграции в общество;</w:t>
      </w:r>
    </w:p>
    <w:bookmarkEnd w:id="490"/>
    <w:bookmarkStart w:name="z57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администрации организации образования в проведении мероприятий по противодействию коррупции;</w:t>
      </w:r>
    </w:p>
    <w:bookmarkEnd w:id="491"/>
    <w:bookmarkStart w:name="z57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1 (один) раз в год мониторинг степени удовлетворенности воспитанников условиями проживания и обучения в организации образования путем анонимного анкетирования воспитанников и их законных представителей;</w:t>
      </w:r>
    </w:p>
    <w:bookmarkEnd w:id="492"/>
    <w:bookmarkStart w:name="z57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bookmarkEnd w:id="493"/>
    <w:bookmarkStart w:name="z57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заслушивает не реже 2 (двух) раз в год отчеты руководителя организации образования о деятельности организации образования;</w:t>
      </w:r>
    </w:p>
    <w:bookmarkEnd w:id="494"/>
    <w:bookmarkStart w:name="z57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bookmarkEnd w:id="495"/>
    <w:bookmarkStart w:name="z57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bookmarkEnd w:id="496"/>
    <w:bookmarkStart w:name="z57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в ходе контроля выносятся на внеочередное заседание.</w:t>
      </w:r>
    </w:p>
    <w:bookmarkEnd w:id="497"/>
    <w:bookmarkStart w:name="z57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Попечительского совета осуществляется в соответствии с планом работы на учебный год, разработанным на основе типового плана работы Попечительского совета организации образования, согласно приложению к настоящим Правилам.</w:t>
      </w:r>
    </w:p>
    <w:bookmarkEnd w:id="498"/>
    <w:bookmarkStart w:name="z57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работы Попечительского совета</w:t>
      </w:r>
    </w:p>
    <w:bookmarkEnd w:id="499"/>
    <w:bookmarkStart w:name="z58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Попечительского совета проводятся не реже 1 раза в квартал.</w:t>
      </w:r>
    </w:p>
    <w:bookmarkEnd w:id="500"/>
    <w:bookmarkStart w:name="z58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заседаний Попечительского совета в режиме видеоконференцсвязи.</w:t>
      </w:r>
    </w:p>
    <w:bookmarkEnd w:id="501"/>
    <w:bookmarkStart w:name="z58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о проведении заседания размещается секретарем Попечительского совета на интернет-ресурсе организации образования, с уведомлением всех членов Попечительского совета.</w:t>
      </w:r>
    </w:p>
    <w:bookmarkEnd w:id="502"/>
    <w:bookmarkStart w:name="z58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интернет-ресурсе содержит дату, время и место проведения заседания.</w:t>
      </w:r>
    </w:p>
    <w:bookmarkEnd w:id="503"/>
    <w:bookmarkStart w:name="z58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заседаниях принимают участие наблюдатели от гражданского общества.</w:t>
      </w:r>
    </w:p>
    <w:bookmarkEnd w:id="504"/>
    <w:bookmarkStart w:name="z58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bookmarkEnd w:id="505"/>
    <w:bookmarkStart w:name="z58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bookmarkEnd w:id="506"/>
    <w:bookmarkStart w:name="z58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bookmarkEnd w:id="507"/>
    <w:bookmarkStart w:name="z58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bookmarkEnd w:id="508"/>
    <w:bookmarkStart w:name="z58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bookmarkEnd w:id="509"/>
    <w:bookmarkStart w:name="z59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bookmarkEnd w:id="510"/>
    <w:bookmarkStart w:name="z59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bookmarkEnd w:id="511"/>
    <w:bookmarkStart w:name="z59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bookmarkEnd w:id="512"/>
    <w:bookmarkStart w:name="z59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bookmarkEnd w:id="513"/>
    <w:bookmarkStart w:name="z59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количестве голосов "за" либо "против" голос председателя согласительной комиссии считается решающим.</w:t>
      </w:r>
    </w:p>
    <w:bookmarkEnd w:id="514"/>
    <w:bookmarkStart w:name="z59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Решения Попечительского совета размещаются секретарем совета на интернет-ресурсе организации образования.</w:t>
      </w:r>
    </w:p>
    <w:bookmarkEnd w:id="515"/>
    <w:bookmarkStart w:name="z59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bookmarkEnd w:id="516"/>
    <w:bookmarkStart w:name="z59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Принятые организацией образования поступления от благотворительной помощи зачисляются на:</w:t>
      </w:r>
    </w:p>
    <w:bookmarkEnd w:id="517"/>
    <w:bookmarkStart w:name="z59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bookmarkEnd w:id="518"/>
    <w:bookmarkStart w:name="z59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счет, открытый в банке второго уровня – для организации образования, созданной в иных организационно-правовых формах.</w:t>
      </w:r>
    </w:p>
    <w:bookmarkEnd w:id="519"/>
    <w:bookmarkStart w:name="z60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Поступления от благотворительной помощи расходуются на следующие цели:</w:t>
      </w:r>
    </w:p>
    <w:bookmarkEnd w:id="520"/>
    <w:bookmarkStart w:name="z60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поддержка воспитанников организации образования;</w:t>
      </w:r>
    </w:p>
    <w:bookmarkEnd w:id="521"/>
    <w:bookmarkStart w:name="z60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материально-технической базы организации образования;</w:t>
      </w:r>
    </w:p>
    <w:bookmarkEnd w:id="522"/>
    <w:bookmarkStart w:name="z60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одаренных детей;</w:t>
      </w:r>
    </w:p>
    <w:bookmarkEnd w:id="523"/>
    <w:bookmarkStart w:name="z60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предметно-пространственной развивающей среды.</w:t>
      </w:r>
    </w:p>
    <w:bookmarkEnd w:id="524"/>
    <w:bookmarkStart w:name="z60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образования ежегодно по итогам финансового года информирует общественность о результатах деятельности путем размещения соответствующего отчета на интернет-ресурсе данной организации образования.</w:t>
      </w:r>
    </w:p>
    <w:bookmarkEnd w:id="525"/>
    <w:bookmarkStart w:name="z60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bookmarkEnd w:id="526"/>
    <w:bookmarkStart w:name="z60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работы Попечительского совета</w:t>
      </w:r>
    </w:p>
    <w:bookmarkEnd w:id="527"/>
    <w:bookmarkStart w:name="z60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Прекращение работы Попечительского совета осуществляется:</w:t>
      </w:r>
    </w:p>
    <w:bookmarkEnd w:id="528"/>
    <w:bookmarkStart w:name="z60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местного исполнительного органа в области образования;</w:t>
      </w:r>
    </w:p>
    <w:bookmarkEnd w:id="529"/>
    <w:bookmarkStart w:name="z61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ликвидации и реорганизации организации образования;</w:t>
      </w:r>
    </w:p>
    <w:bookmarkEnd w:id="530"/>
    <w:bookmarkStart w:name="z61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истечению срока полномочий Попечительского совета, указанного в пункте 5 настоящих Правил;</w:t>
      </w:r>
    </w:p>
    <w:bookmarkEnd w:id="531"/>
    <w:bookmarkStart w:name="z61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досрочном прекращении полномочий членов Попечительского совета.</w:t>
      </w:r>
    </w:p>
    <w:bookmarkEnd w:id="532"/>
    <w:bookmarkStart w:name="z61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Член Попечительского совета исключается из состава Попечительского совета:</w:t>
      </w:r>
    </w:p>
    <w:bookmarkEnd w:id="533"/>
    <w:bookmarkStart w:name="z61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личной инициативе (на основании письменного заявления в произвольной форме на имя Председателя совета);</w:t>
      </w:r>
    </w:p>
    <w:bookmarkEnd w:id="534"/>
    <w:bookmarkStart w:name="z61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причине отсутствия на заседаниях совета без уважительных причин более трех раз в течение года.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