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1c63" w14:textId="b851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bookmarkStart w:name="z756" w:id="3"/>
    <w:p>
      <w:pPr>
        <w:spacing w:after="0"/>
        <w:ind w:left="0"/>
        <w:jc w:val="both"/>
      </w:pPr>
      <w:r>
        <w:rPr>
          <w:rFonts w:ascii="Times New Roman"/>
          <w:b w:val="false"/>
          <w:i w:val="false"/>
          <w:color w:val="000000"/>
          <w:sz w:val="28"/>
        </w:rPr>
        <w:t>
      2-1) академиялық кредит – білім алушының және (немесе) оқытушының ғылыми және (немесе) оқу жұмысы (жүктемесі) көлемінің біріздендірілген өлшем бірлігі;</w:t>
      </w:r>
    </w:p>
    <w:bookmarkEnd w:id="3"/>
    <w:bookmarkStart w:name="z757" w:id="4"/>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оқыту немесе зерттеулер жүргізу үшін белгілі бір академиялық кезеңге (семестрге немесе оқу жылына) өзінің жоғары және (немесе) жоғары оқу орнынан кейінгі білім беру ұйымында немесе оқуды жалғастыру үшін басқа жоғары және (немесе) жоғары оқу орнынан кейінгі білім беру ұйымында академиялық кредиттер түрінде меңгерген оқу бағдарламаларынан, пәндерден міндетті түрде қайта сынақ тапсыра отырып, басқа жоғары және (немесе) жоғары оқу орнынан кейінгі білім беру ұйымына (ел ішінде немесе шетелге) ауыстыру;</w:t>
      </w:r>
    </w:p>
    <w:bookmarkEnd w:id="4"/>
    <w:bookmarkStart w:name="z758" w:id="5"/>
    <w:p>
      <w:pPr>
        <w:spacing w:after="0"/>
        <w:ind w:left="0"/>
        <w:jc w:val="both"/>
      </w:pPr>
      <w:r>
        <w:rPr>
          <w:rFonts w:ascii="Times New Roman"/>
          <w:b w:val="false"/>
          <w:i w:val="false"/>
          <w:color w:val="000000"/>
          <w:sz w:val="28"/>
        </w:rPr>
        <w:t>
      2-3) аккредиттеу органы – өзі әзірлеген стандарттар (регламенттер) негізінде білім беру ұйымдарын институционалдық және (немесе) мамандандырылған аккредиттеуден өткізетін заңды тұлға;</w:t>
      </w:r>
    </w:p>
    <w:bookmarkEnd w:id="5"/>
    <w:bookmarkStart w:name="z1080" w:id="6"/>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6"/>
    <w:bookmarkStart w:name="z84" w:id="7"/>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7"/>
    <w:bookmarkStart w:name="z759" w:id="8"/>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8"/>
    <w:bookmarkStart w:name="z974" w:id="9"/>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9"/>
    <w:bookmarkStart w:name="z85" w:id="10"/>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0"/>
    <w:bookmarkStart w:name="z975" w:id="11"/>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1"/>
    <w:bookmarkStart w:name="z1172" w:id="12"/>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бұқаралық ақпарат құралдары және (немесе) телекоммуникация желілері пайдаланыла отырып жасалған дәл сол әрекеттер (кибербуллинг);</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91"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Білім беру инфрақұрылымын қолдау қоры – орта білім беру объектілерін салуды, реконструкциялауды қаржыландыру мақсатында ақша түсімдерін есепке жатқызу және жұмсау үшін Қазақстан Республикасының Бюджет кодексіне сәйкес бюджетті атқару жөніндегі орталық уәкілетті органда ашылған қолма-қол ақшаны бақылау шоты;</w:t>
      </w:r>
    </w:p>
    <w:bookmarkEnd w:id="26"/>
    <w:bookmarkStart w:name="z1219" w:id="27"/>
    <w:p>
      <w:pPr>
        <w:spacing w:after="0"/>
        <w:ind w:left="0"/>
        <w:jc w:val="both"/>
      </w:pPr>
      <w:r>
        <w:rPr>
          <w:rFonts w:ascii="Times New Roman"/>
          <w:b w:val="false"/>
          <w:i w:val="false"/>
          <w:color w:val="000000"/>
          <w:sz w:val="28"/>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bookmarkEnd w:id="27"/>
    <w:bookmarkStart w:name="z92" w:id="28"/>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8"/>
    <w:bookmarkStart w:name="z93" w:id="29"/>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білім беру саласындағы пилоттық ұлттық жобаны іске асыру жөніндегі дирекция – дауыс беретін акцияларының елу және одан көп пайызы тікелей немесе жанама түрде мемлекетке тиесілі, Қазақстан Республикасы Үкіметінің шешімімен айқындалатын, тапсырыс берушінің функциялары берілген, Қазақстан Республикасының Үкіметі бекіткен білім беру саласындағы пилоттық ұлттық жобада көзделген жұмыстар, көрсетілетін қызметтер кешенін жүзеге асыратын заңды тұлға;</w:t>
      </w:r>
    </w:p>
    <w:bookmarkStart w:name="z94" w:id="30"/>
    <w:p>
      <w:pPr>
        <w:spacing w:after="0"/>
        <w:ind w:left="0"/>
        <w:jc w:val="both"/>
      </w:pPr>
      <w:r>
        <w:rPr>
          <w:rFonts w:ascii="Times New Roman"/>
          <w:b w:val="false"/>
          <w:i w:val="false"/>
          <w:color w:val="000000"/>
          <w:sz w:val="28"/>
        </w:rPr>
        <w:t>
      13)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w:t>
      </w:r>
    </w:p>
    <w:bookmarkEnd w:id="30"/>
    <w:bookmarkStart w:name="z1079" w:id="31"/>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1"/>
    <w:bookmarkStart w:name="z95" w:id="32"/>
    <w:p>
      <w:pPr>
        <w:spacing w:after="0"/>
        <w:ind w:left="0"/>
        <w:jc w:val="both"/>
      </w:pPr>
      <w:r>
        <w:rPr>
          <w:rFonts w:ascii="Times New Roman"/>
          <w:b w:val="false"/>
          <w:i w:val="false"/>
          <w:color w:val="000000"/>
          <w:sz w:val="28"/>
        </w:rPr>
        <w:t>
      14) білім беру сапасын бағалаудың ұлттық жүйесі - білім беру сапасының мемлекеттік жалпыға міндетті білім беру стандарттарына, жеке адамның, қоғам мен мемлекеттің қажеттіліктеріне сәйкестігін белгілеудің институционалдық құрылымдары, рәсімдері, нысандары мен әдістерінің жиынтығы;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3"/>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4"/>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4"/>
    <w:bookmarkStart w:name="z99" w:id="35"/>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5"/>
    <w:bookmarkStart w:name="z767" w:id="36"/>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6"/>
    <w:bookmarkStart w:name="z768" w:id="37"/>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37"/>
    <w:bookmarkStart w:name="z769" w:id="38"/>
    <w:p>
      <w:pPr>
        <w:spacing w:after="0"/>
        <w:ind w:left="0"/>
        <w:jc w:val="both"/>
      </w:pPr>
      <w:r>
        <w:rPr>
          <w:rFonts w:ascii="Times New Roman"/>
          <w:b w:val="false"/>
          <w:i w:val="false"/>
          <w:color w:val="000000"/>
          <w:sz w:val="28"/>
        </w:rPr>
        <w:t>
      18-3) докторант – докторантурада білім алатын адам;</w:t>
      </w:r>
    </w:p>
    <w:bookmarkEnd w:id="38"/>
    <w:bookmarkStart w:name="z770" w:id="39"/>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0"/>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0"/>
    <w:bookmarkStart w:name="z1051" w:id="41"/>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1"/>
    <w:bookmarkStart w:name="z1052" w:id="42"/>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2"/>
    <w:bookmarkStart w:name="z1204" w:id="43"/>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4"/>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4"/>
    <w:bookmarkStart w:name="z771" w:id="45"/>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5"/>
    <w:bookmarkStart w:name="z772" w:id="46"/>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46"/>
    <w:bookmarkStart w:name="z773" w:id="47"/>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47"/>
    <w:bookmarkStart w:name="z980" w:id="48"/>
    <w:p>
      <w:pPr>
        <w:spacing w:after="0"/>
        <w:ind w:left="0"/>
        <w:jc w:val="both"/>
      </w:pPr>
      <w:r>
        <w:rPr>
          <w:rFonts w:ascii="Times New Roman"/>
          <w:b w:val="false"/>
          <w:i w:val="false"/>
          <w:color w:val="000000"/>
          <w:sz w:val="28"/>
        </w:rPr>
        <w:t>
      21-4) жоғары және (немесе) жоғары оқу орнынан кейінгі білім беру ұйымының эндаумент-қоры –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 одан түсетін инвестициялық кіріс ғылыми, ғылыми-техникалық қызметті және (немесе) білім беру қызметін қаржыландыруға бағытталады;</w:t>
      </w:r>
    </w:p>
    <w:bookmarkEnd w:id="48"/>
    <w:bookmarkStart w:name="z1030" w:id="49"/>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49"/>
    <w:bookmarkStart w:name="z1173" w:id="50"/>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0"/>
    <w:bookmarkStart w:name="z1174" w:id="51"/>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1"/>
    <w:bookmarkStart w:name="z103" w:id="52"/>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3"/>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3"/>
    <w:bookmarkStart w:name="z107" w:id="54"/>
    <w:p>
      <w:pPr>
        <w:spacing w:after="0"/>
        <w:ind w:left="0"/>
        <w:jc w:val="both"/>
      </w:pPr>
      <w:r>
        <w:rPr>
          <w:rFonts w:ascii="Times New Roman"/>
          <w:b w:val="false"/>
          <w:i w:val="false"/>
          <w:color w:val="000000"/>
          <w:sz w:val="28"/>
        </w:rPr>
        <w:t>
      26) институционалдық аккредиттеу – білім беру ұйымы сапасының мәлімделген мәртебесіне және аккредиттеу органының белгілеген стандарттарына сәйкестігін аккредиттеу органының бағалау процесі;</w:t>
      </w:r>
    </w:p>
    <w:bookmarkEnd w:id="54"/>
    <w:bookmarkStart w:name="z774" w:id="55"/>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5"/>
    <w:bookmarkStart w:name="z108" w:id="56"/>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56"/>
    <w:bookmarkStart w:name="z109" w:id="57"/>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57"/>
    <w:bookmarkStart w:name="z775" w:id="58"/>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58"/>
    <w:bookmarkStart w:name="z981" w:id="59"/>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bookmarkEnd w:id="59"/>
    <w:bookmarkStart w:name="z110" w:id="60"/>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0"/>
    <w:bookmarkStart w:name="z776" w:id="61"/>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1"/>
    <w:bookmarkStart w:name="z982" w:id="62"/>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3"/>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4"/>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4"/>
    <w:bookmarkStart w:name="z115" w:id="65"/>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5"/>
    <w:bookmarkStart w:name="z116" w:id="66"/>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6"/>
    <w:bookmarkStart w:name="z777" w:id="67"/>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67"/>
    <w:bookmarkStart w:name="z142" w:id="68"/>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оқып зерделеу дәйектілігін таңдауы және дербес жоспарлауы негізіндегі оқыту;</w:t>
      </w:r>
    </w:p>
    <w:bookmarkEnd w:id="68"/>
    <w:bookmarkStart w:name="z984" w:id="69"/>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69"/>
    <w:bookmarkStart w:name="z117" w:id="70"/>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0"/>
    <w:bookmarkStart w:name="z778" w:id="71"/>
    <w:p>
      <w:pPr>
        <w:spacing w:after="0"/>
        <w:ind w:left="0"/>
        <w:jc w:val="both"/>
      </w:pPr>
      <w:r>
        <w:rPr>
          <w:rFonts w:ascii="Times New Roman"/>
          <w:b w:val="false"/>
          <w:i w:val="false"/>
          <w:color w:val="000000"/>
          <w:sz w:val="28"/>
        </w:rPr>
        <w:t>
      37-1) Қазақстан Республикасы Тұңғыш Президентінің – Елбасының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Тұңғыш Президенті тағайындайтын грант;</w:t>
      </w:r>
    </w:p>
    <w:bookmarkEnd w:id="71"/>
    <w:bookmarkStart w:name="z779" w:id="72"/>
    <w:p>
      <w:pPr>
        <w:spacing w:after="0"/>
        <w:ind w:left="0"/>
        <w:jc w:val="both"/>
      </w:pPr>
      <w:r>
        <w:rPr>
          <w:rFonts w:ascii="Times New Roman"/>
          <w:b w:val="false"/>
          <w:i w:val="false"/>
          <w:color w:val="000000"/>
          <w:sz w:val="28"/>
        </w:rPr>
        <w:t>
      37-2) қауымдастырылған профессор (доцент), профессор – білім беру саласындағы уәкілетті орган беретiн ғылыми атақтар;</w:t>
      </w:r>
    </w:p>
    <w:bookmarkEnd w:id="72"/>
    <w:bookmarkStart w:name="z118" w:id="73"/>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3"/>
    <w:bookmarkStart w:name="z780" w:id="74"/>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4"/>
    <w:bookmarkStart w:name="z985" w:id="75"/>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5"/>
    <w:bookmarkStart w:name="z986" w:id="76"/>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бағытталған қосымша білімнің білім беру бағдарламаларын iске асыратын оқу-тәрбие ұйымы;</w:t>
      </w:r>
    </w:p>
    <w:bookmarkEnd w:id="76"/>
    <w:bookmarkStart w:name="z119" w:id="77"/>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77"/>
    <w:bookmarkStart w:name="z120" w:id="78"/>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78"/>
    <w:bookmarkStart w:name="z121" w:id="79"/>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79"/>
    <w:bookmarkStart w:name="z781" w:id="80"/>
    <w:p>
      <w:pPr>
        <w:spacing w:after="0"/>
        <w:ind w:left="0"/>
        <w:jc w:val="both"/>
      </w:pPr>
      <w:r>
        <w:rPr>
          <w:rFonts w:ascii="Times New Roman"/>
          <w:b w:val="false"/>
          <w:i w:val="false"/>
          <w:color w:val="000000"/>
          <w:sz w:val="28"/>
        </w:rPr>
        <w:t>
      41-1) магистрант – магистратурада білім алатын адам;</w:t>
      </w:r>
    </w:p>
    <w:bookmarkEnd w:id="80"/>
    <w:bookmarkStart w:name="z782" w:id="81"/>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1"/>
    <w:bookmarkStart w:name="z987" w:id="82"/>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2"/>
    <w:bookmarkStart w:name="z122" w:id="83"/>
    <w:p>
      <w:pPr>
        <w:spacing w:after="0"/>
        <w:ind w:left="0"/>
        <w:jc w:val="both"/>
      </w:pPr>
      <w:r>
        <w:rPr>
          <w:rFonts w:ascii="Times New Roman"/>
          <w:b w:val="false"/>
          <w:i w:val="false"/>
          <w:color w:val="000000"/>
          <w:sz w:val="28"/>
        </w:rPr>
        <w:t>
      42) мамандандырылған аккредиттеу - білім беру ұйымы іске асыратын жекелеген білім беру бағдарламаларының сапасын бағалау;</w:t>
      </w:r>
    </w:p>
    <w:bookmarkEnd w:id="83"/>
    <w:bookmarkStart w:name="z1205" w:id="84"/>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5"/>
    <w:p>
      <w:pPr>
        <w:spacing w:after="0"/>
        <w:ind w:left="0"/>
        <w:jc w:val="both"/>
      </w:pPr>
      <w:r>
        <w:rPr>
          <w:rFonts w:ascii="Times New Roman"/>
          <w:b w:val="false"/>
          <w:i w:val="false"/>
          <w:color w:val="000000"/>
          <w:sz w:val="28"/>
        </w:rPr>
        <w:t>
      44) мемлекеттік атаулы стипендия - Қазақстан Республикасының Президенті және (немесе) Қазақстан Республикасының Үкіметі тағайындайтын стипендия;</w:t>
      </w:r>
    </w:p>
    <w:bookmarkEnd w:id="85"/>
    <w:bookmarkStart w:name="z1089" w:id="86"/>
    <w:p>
      <w:pPr>
        <w:spacing w:after="0"/>
        <w:ind w:left="0"/>
        <w:jc w:val="both"/>
      </w:pPr>
      <w:r>
        <w:rPr>
          <w:rFonts w:ascii="Times New Roman"/>
          <w:b w:val="false"/>
          <w:i w:val="false"/>
          <w:color w:val="000000"/>
          <w:sz w:val="28"/>
        </w:rPr>
        <w:t>
      44-1) мемлекеттік аттестаттау – білім беру ұйымдары ұсынатын білім беру қызметтерінің тиісті білім беру деңгейінің мемлекеттік жалпыға міндетті стандартының талаптарына сәйкестігін бақылау мақсатында жүзеге асырылатын рәсім;</w:t>
      </w:r>
    </w:p>
    <w:bookmarkEnd w:id="86"/>
    <w:bookmarkStart w:name="z1081" w:id="87"/>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7"/>
    <w:bookmarkStart w:name="z125" w:id="88"/>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88"/>
    <w:bookmarkStart w:name="z783" w:id="89"/>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89"/>
    <w:bookmarkStart w:name="z309" w:id="90"/>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0"/>
    <w:bookmarkStart w:name="z1206" w:id="91"/>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1"/>
    <w:bookmarkStart w:name="z126" w:id="92"/>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2"/>
    <w:bookmarkStart w:name="z127" w:id="93"/>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3"/>
    <w:bookmarkStart w:name="z128" w:id="94"/>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4"/>
    <w:bookmarkStart w:name="z988" w:id="95"/>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5"/>
    <w:bookmarkStart w:name="z989" w:id="96"/>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6"/>
    <w:bookmarkStart w:name="z1175" w:id="97"/>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7"/>
    <w:bookmarkStart w:name="z1176" w:id="98"/>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жоғары және (немесе) жоғары оқу орнынан кейінгі білімді алатын кадрлар даярлаудың нақты бағыттары бойынша оқыту нысаны;</w:t>
      </w:r>
    </w:p>
    <w:bookmarkEnd w:id="98"/>
    <w:bookmarkStart w:name="z129" w:id="99"/>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99"/>
    <w:bookmarkStart w:name="z784" w:id="100"/>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0"/>
    <w:bookmarkStart w:name="z990" w:id="101"/>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00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2"/>
    <w:p>
      <w:pPr>
        <w:spacing w:after="0"/>
        <w:ind w:left="0"/>
        <w:jc w:val="both"/>
      </w:pPr>
      <w:r>
        <w:rPr>
          <w:rFonts w:ascii="Times New Roman"/>
          <w:b w:val="false"/>
          <w:i w:val="false"/>
          <w:color w:val="000000"/>
          <w:sz w:val="28"/>
        </w:rPr>
        <w:t>
      49-5)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2"/>
    <w:bookmarkStart w:name="z1056" w:id="103"/>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4"/>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4"/>
    <w:bookmarkStart w:name="z1071" w:id="105"/>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5"/>
    <w:bookmarkStart w:name="z1072" w:id="106"/>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ерекше білім беру қажеттіліктерін бағалау негізінде ерекше білім беруді қажет ететін адамдарды (балаларды) ойдағыдай оқыту және дамыту үшін әлеуметтік-психологиялық және педагогикалық жағдайлар жасалатын жүйелі-ұйымдастырылған қызмет;</w:t>
      </w:r>
    </w:p>
    <w:bookmarkEnd w:id="106"/>
    <w:bookmarkStart w:name="z1208" w:id="107"/>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07"/>
    <w:bookmarkStart w:name="z131" w:id="108"/>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09"/>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09"/>
    <w:bookmarkStart w:name="z133" w:id="110"/>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0"/>
    <w:bookmarkStart w:name="z786" w:id="111"/>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1"/>
    <w:bookmarkStart w:name="z787" w:id="112"/>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2"/>
    <w:bookmarkStart w:name="z991" w:id="113"/>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3"/>
    <w:bookmarkStart w:name="z992" w:id="114"/>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4"/>
    <w:bookmarkStart w:name="z993" w:id="115"/>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5"/>
    <w:bookmarkStart w:name="z1209" w:id="116"/>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16"/>
    <w:bookmarkStart w:name="z1210" w:id="117"/>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17"/>
    <w:bookmarkStart w:name="z1211" w:id="118"/>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18"/>
    <w:bookmarkStart w:name="z1212" w:id="119"/>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19"/>
    <w:bookmarkStart w:name="z1213" w:id="120"/>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0"/>
    <w:bookmarkStart w:name="z134" w:id="121"/>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1"/>
    <w:bookmarkStart w:name="z135" w:id="122"/>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2"/>
    <w:bookmarkStart w:name="z136" w:id="123"/>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23"/>
    <w:bookmarkStart w:name="z788" w:id="124"/>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24"/>
    <w:bookmarkStart w:name="z789" w:id="125"/>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25"/>
    <w:bookmarkStart w:name="z1073" w:id="126"/>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26"/>
    <w:bookmarkStart w:name="z137" w:id="127"/>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27"/>
    <w:bookmarkStart w:name="z922" w:id="128"/>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28"/>
    <w:bookmarkStart w:name="z138" w:id="129"/>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29"/>
    <w:bookmarkStart w:name="z139" w:id="130"/>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0"/>
    <w:bookmarkStart w:name="z140" w:id="131"/>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1"/>
    <w:bookmarkStart w:name="z141" w:id="132"/>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00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33"/>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3"/>
    <w:bookmarkStart w:name="z156" w:id="134"/>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34"/>
    <w:bookmarkStart w:name="z1171" w:id="135"/>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35"/>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сатып алынуы Қазақстан Республикасының Үкіметі бекіткен білім беру саласындағы пилоттық ұлттық жобада айқындалған тәртіппен жүзеге асырылатын жұмыстарды, тауарларды, көрсетілетін қызметтерді сатып алу бөлігінде Қазақстан Республикасының мемлекеттік сатып алу туралы заңнамасының күші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Білім беру саласындағы мемлекеттік саясаттың принциптері</w:t>
      </w:r>
    </w:p>
    <w:bookmarkStart w:name="z157" w:id="136"/>
    <w:p>
      <w:pPr>
        <w:spacing w:after="0"/>
        <w:ind w:left="0"/>
        <w:jc w:val="both"/>
      </w:pPr>
      <w:r>
        <w:rPr>
          <w:rFonts w:ascii="Times New Roman"/>
          <w:b w:val="false"/>
          <w:i w:val="false"/>
          <w:color w:val="000000"/>
          <w:sz w:val="28"/>
        </w:rPr>
        <w:t>
      1. Білім беру саласындағы мемлекеттік саясаттың негізгі принциптері мыналар болып табылады:</w:t>
      </w:r>
    </w:p>
    <w:bookmarkEnd w:id="136"/>
    <w:bookmarkStart w:name="z158" w:id="137"/>
    <w:p>
      <w:pPr>
        <w:spacing w:after="0"/>
        <w:ind w:left="0"/>
        <w:jc w:val="both"/>
      </w:pPr>
      <w:r>
        <w:rPr>
          <w:rFonts w:ascii="Times New Roman"/>
          <w:b w:val="false"/>
          <w:i w:val="false"/>
          <w:color w:val="000000"/>
          <w:sz w:val="28"/>
        </w:rPr>
        <w:t>
      1) баршаның сапалы білім алуға құқықтарының теңдігі;</w:t>
      </w:r>
    </w:p>
    <w:bookmarkEnd w:id="137"/>
    <w:bookmarkStart w:name="z159" w:id="138"/>
    <w:p>
      <w:pPr>
        <w:spacing w:after="0"/>
        <w:ind w:left="0"/>
        <w:jc w:val="both"/>
      </w:pPr>
      <w:r>
        <w:rPr>
          <w:rFonts w:ascii="Times New Roman"/>
          <w:b w:val="false"/>
          <w:i w:val="false"/>
          <w:color w:val="000000"/>
          <w:sz w:val="28"/>
        </w:rPr>
        <w:t>
      2) білім беру жүйесін дамытудың басымдығы;</w:t>
      </w:r>
    </w:p>
    <w:bookmarkEnd w:id="138"/>
    <w:bookmarkStart w:name="z160" w:id="139"/>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bookmarkEnd w:id="139"/>
    <w:bookmarkStart w:name="z161" w:id="140"/>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bookmarkEnd w:id="140"/>
    <w:bookmarkStart w:name="z162" w:id="141"/>
    <w:p>
      <w:pPr>
        <w:spacing w:after="0"/>
        <w:ind w:left="0"/>
        <w:jc w:val="both"/>
      </w:pPr>
      <w:r>
        <w:rPr>
          <w:rFonts w:ascii="Times New Roman"/>
          <w:b w:val="false"/>
          <w:i w:val="false"/>
          <w:color w:val="000000"/>
          <w:sz w:val="28"/>
        </w:rPr>
        <w:t>
      5) адамның құқықтары мен бостандықтарын құрметтеу;</w:t>
      </w:r>
    </w:p>
    <w:bookmarkEnd w:id="141"/>
    <w:bookmarkStart w:name="z163" w:id="142"/>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bookmarkEnd w:id="142"/>
    <w:bookmarkStart w:name="z164" w:id="143"/>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bookmarkEnd w:id="143"/>
    <w:bookmarkStart w:name="z165" w:id="144"/>
    <w:p>
      <w:pPr>
        <w:spacing w:after="0"/>
        <w:ind w:left="0"/>
        <w:jc w:val="both"/>
      </w:pPr>
      <w:r>
        <w:rPr>
          <w:rFonts w:ascii="Times New Roman"/>
          <w:b w:val="false"/>
          <w:i w:val="false"/>
          <w:color w:val="000000"/>
          <w:sz w:val="28"/>
        </w:rPr>
        <w:t>
      8) оқытудың, тәрбиенің және дамытудың бірлігі;</w:t>
      </w:r>
    </w:p>
    <w:bookmarkEnd w:id="144"/>
    <w:bookmarkStart w:name="z166" w:id="145"/>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w:t>
      </w:r>
    </w:p>
    <w:bookmarkEnd w:id="145"/>
    <w:bookmarkStart w:name="z167" w:id="146"/>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End w:id="146"/>
    <w:bookmarkStart w:name="z168" w:id="147"/>
    <w:p>
      <w:pPr>
        <w:spacing w:after="0"/>
        <w:ind w:left="0"/>
        <w:jc w:val="both"/>
      </w:pPr>
      <w:r>
        <w:rPr>
          <w:rFonts w:ascii="Times New Roman"/>
          <w:b w:val="false"/>
          <w:i w:val="false"/>
          <w:color w:val="000000"/>
          <w:sz w:val="28"/>
        </w:rPr>
        <w:t>
      2.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6" w:id="148"/>
    <w:p>
      <w:pPr>
        <w:spacing w:after="0"/>
        <w:ind w:left="0"/>
        <w:jc w:val="left"/>
      </w:pPr>
      <w:r>
        <w:rPr>
          <w:rFonts w:ascii="Times New Roman"/>
          <w:b/>
          <w:i w:val="false"/>
          <w:color w:val="000000"/>
        </w:rPr>
        <w:t xml:space="preserve"> 2-тарау. БІЛІМ БЕРУ ЖҮЙЕСІН БАСҚАРУ</w:t>
      </w:r>
    </w:p>
    <w:bookmarkEnd w:id="148"/>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169" w:id="149"/>
    <w:p>
      <w:pPr>
        <w:spacing w:after="0"/>
        <w:ind w:left="0"/>
        <w:jc w:val="both"/>
      </w:pPr>
      <w:r>
        <w:rPr>
          <w:rFonts w:ascii="Times New Roman"/>
          <w:b w:val="false"/>
          <w:i w:val="false"/>
          <w:color w:val="000000"/>
          <w:sz w:val="28"/>
        </w:rPr>
        <w:t>
      1) білім беруді дамыту жөніндегі мемлекеттік саясатты әзірлейді және іске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71" w:id="150"/>
    <w:p>
      <w:pPr>
        <w:spacing w:after="0"/>
        <w:ind w:left="0"/>
        <w:jc w:val="both"/>
      </w:pPr>
      <w:r>
        <w:rPr>
          <w:rFonts w:ascii="Times New Roman"/>
          <w:b w:val="false"/>
          <w:i w:val="false"/>
          <w:color w:val="000000"/>
          <w:sz w:val="28"/>
        </w:rPr>
        <w:t>
      3) еңбек нарығының кадрларға ағымдағы және келешектегі қажеттігінің тұрақты мониторингі жүйесін қалыптастырады;</w:t>
      </w:r>
    </w:p>
    <w:bookmarkEnd w:id="150"/>
    <w:bookmarkStart w:name="z172" w:id="151"/>
    <w:p>
      <w:pPr>
        <w:spacing w:after="0"/>
        <w:ind w:left="0"/>
        <w:jc w:val="both"/>
      </w:pPr>
      <w:r>
        <w:rPr>
          <w:rFonts w:ascii="Times New Roman"/>
          <w:b w:val="false"/>
          <w:i w:val="false"/>
          <w:color w:val="000000"/>
          <w:sz w:val="28"/>
        </w:rPr>
        <w:t>
      4) еңбек нарығының қажеттіліктерін ескере отырып, әлеуметтік әріптестердің кәсіптік білім беру проблемаларын шешуге қатысуын қамтамасыз етеді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үш жылға, сондай-ақ техникалық және кәсіптік, орта білімнен кейінгі білімі бар кадрларды даярлауға мемлекеттік білім беру тапсырысын бекітеді;</w:t>
      </w:r>
    </w:p>
    <w:bookmarkEnd w:id="151"/>
    <w:bookmarkStart w:name="z173" w:id="152"/>
    <w:p>
      <w:pPr>
        <w:spacing w:after="0"/>
        <w:ind w:left="0"/>
        <w:jc w:val="both"/>
      </w:pPr>
      <w:r>
        <w:rPr>
          <w:rFonts w:ascii="Times New Roman"/>
          <w:b w:val="false"/>
          <w:i w:val="false"/>
          <w:color w:val="000000"/>
          <w:sz w:val="28"/>
        </w:rPr>
        <w:t>
      5)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бекітеді;</w:t>
      </w:r>
    </w:p>
    <w:bookmarkEnd w:id="152"/>
    <w:bookmarkStart w:name="z790" w:id="153"/>
    <w:p>
      <w:pPr>
        <w:spacing w:after="0"/>
        <w:ind w:left="0"/>
        <w:jc w:val="both"/>
      </w:pPr>
      <w:r>
        <w:rPr>
          <w:rFonts w:ascii="Times New Roman"/>
          <w:b w:val="false"/>
          <w:i w:val="false"/>
          <w:color w:val="000000"/>
          <w:sz w:val="28"/>
        </w:rPr>
        <w:t>
      5-1) "Өркен" грантын беру қағидаларын және оның мөлшерін бекітеді;</w:t>
      </w:r>
    </w:p>
    <w:bookmarkEnd w:id="153"/>
    <w:p>
      <w:pPr>
        <w:spacing w:after="0"/>
        <w:ind w:left="0"/>
        <w:jc w:val="both"/>
      </w:pPr>
      <w:r>
        <w:rPr>
          <w:rFonts w:ascii="Times New Roman"/>
          <w:b w:val="false"/>
          <w:i w:val="false"/>
          <w:color w:val="000000"/>
          <w:sz w:val="28"/>
        </w:rPr>
        <w:t>
      5-2) он төрт жастан отыз бес жасқа дейінгі балалар мен жастарды патриоттық танытқаны және белсенді азаматтық ұстанымы үшін ерекшелік белгісімен наградтау қағидаларын бекітеді;</w:t>
      </w:r>
    </w:p>
    <w:p>
      <w:pPr>
        <w:spacing w:after="0"/>
        <w:ind w:left="0"/>
        <w:jc w:val="both"/>
      </w:pPr>
      <w:r>
        <w:rPr>
          <w:rFonts w:ascii="Times New Roman"/>
          <w:b w:val="false"/>
          <w:i w:val="false"/>
          <w:color w:val="000000"/>
          <w:sz w:val="28"/>
        </w:rPr>
        <w:t>
      5-3) он төрт жастан отыз бес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79" w:id="154"/>
    <w:p>
      <w:pPr>
        <w:spacing w:after="0"/>
        <w:ind w:left="0"/>
        <w:jc w:val="both"/>
      </w:pPr>
      <w:r>
        <w:rPr>
          <w:rFonts w:ascii="Times New Roman"/>
          <w:b w:val="false"/>
          <w:i w:val="false"/>
          <w:color w:val="000000"/>
          <w:sz w:val="28"/>
        </w:rPr>
        <w:t>
      11) мемлекеттік білім беру ұйымдары қызметкерлерінің үлгілік штаттарын айқындайды;</w:t>
      </w:r>
    </w:p>
    <w:bookmarkEnd w:id="154"/>
    <w:bookmarkStart w:name="z180" w:id="155"/>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55"/>
    <w:bookmarkStart w:name="z181" w:id="156"/>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57"/>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57"/>
    <w:bookmarkStart w:name="z184" w:id="158"/>
    <w:p>
      <w:pPr>
        <w:spacing w:after="0"/>
        <w:ind w:left="0"/>
        <w:jc w:val="both"/>
      </w:pPr>
      <w:r>
        <w:rPr>
          <w:rFonts w:ascii="Times New Roman"/>
          <w:b w:val="false"/>
          <w:i w:val="false"/>
          <w:color w:val="000000"/>
          <w:sz w:val="28"/>
        </w:rPr>
        <w:t>
      16) мемлекеттік атаулы стипендияларды бекітеді;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59"/>
    <w:p>
      <w:pPr>
        <w:spacing w:after="0"/>
        <w:ind w:left="0"/>
        <w:jc w:val="both"/>
      </w:pPr>
      <w:r>
        <w:rPr>
          <w:rFonts w:ascii="Times New Roman"/>
          <w:b w:val="false"/>
          <w:i w:val="false"/>
          <w:color w:val="000000"/>
          <w:sz w:val="28"/>
        </w:rPr>
        <w:t>
      21)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бөлінетін қаражатты қалыптастыру, жұмсау бағыты мен оларды есепке алу қағидаларын бекітеді;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2" w:id="160"/>
    <w:p>
      <w:pPr>
        <w:spacing w:after="0"/>
        <w:ind w:left="0"/>
        <w:jc w:val="both"/>
      </w:pPr>
      <w:r>
        <w:rPr>
          <w:rFonts w:ascii="Times New Roman"/>
          <w:b w:val="false"/>
          <w:i w:val="false"/>
          <w:color w:val="000000"/>
          <w:sz w:val="28"/>
        </w:rPr>
        <w:t>
      22-2) маманды жұмысқа жіберу, бюджет қаражаты есебінен шеккен шығыстарды өтеу, өз бетінше жұмысқа орналасу құқығын беру, осы Заңның 47-бабының 17-тармағында аталған,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4" w:id="161"/>
    <w:p>
      <w:pPr>
        <w:spacing w:after="0"/>
        <w:ind w:left="0"/>
        <w:jc w:val="both"/>
      </w:pPr>
      <w:r>
        <w:rPr>
          <w:rFonts w:ascii="Times New Roman"/>
          <w:b w:val="false"/>
          <w:i w:val="false"/>
          <w:color w:val="000000"/>
          <w:sz w:val="28"/>
        </w:rPr>
        <w:t>
      24-1) білім беру саласындағы уәкілетті органның ұсынысы бойынша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62"/>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94" w:id="163"/>
    <w:p>
      <w:pPr>
        <w:spacing w:after="0"/>
        <w:ind w:left="0"/>
        <w:jc w:val="both"/>
      </w:pPr>
      <w:r>
        <w:rPr>
          <w:rFonts w:ascii="Times New Roman"/>
          <w:b w:val="false"/>
          <w:i w:val="false"/>
          <w:color w:val="000000"/>
          <w:sz w:val="28"/>
        </w:rPr>
        <w:t>
      29-1) шетелде кадрларды даярлаудың, қайта даярлаудың және олардың біліктілігін арттырудың халықаралық бағдарламалары, оның ішінде "Болашақ" халықаралық стипендиясы бойынша іс-шаралар кешенін жүзеге асыратын ұйымды (әкімшіні) айқындайды;</w:t>
      </w:r>
    </w:p>
    <w:bookmarkEnd w:id="163"/>
    <w:bookmarkStart w:name="z755" w:id="164"/>
    <w:p>
      <w:pPr>
        <w:spacing w:after="0"/>
        <w:ind w:left="0"/>
        <w:jc w:val="both"/>
      </w:pPr>
      <w:r>
        <w:rPr>
          <w:rFonts w:ascii="Times New Roman"/>
          <w:b w:val="false"/>
          <w:i w:val="false"/>
          <w:color w:val="000000"/>
          <w:sz w:val="28"/>
        </w:rPr>
        <w:t>
      30)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92" w:id="165"/>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165"/>
    <w:bookmarkStart w:name="z932" w:id="166"/>
    <w:p>
      <w:pPr>
        <w:spacing w:after="0"/>
        <w:ind w:left="0"/>
        <w:jc w:val="both"/>
      </w:pPr>
      <w:r>
        <w:rPr>
          <w:rFonts w:ascii="Times New Roman"/>
          <w:b w:val="false"/>
          <w:i w:val="false"/>
          <w:color w:val="000000"/>
          <w:sz w:val="28"/>
        </w:rPr>
        <w:t>
      1-1) білім беру саласында жергiлiктi атқарушы органдарды үйлестіруді және оларға әдiстемелiк басшылық жасауды жүзеге асырады;</w:t>
      </w:r>
    </w:p>
    <w:bookmarkEnd w:id="166"/>
    <w:bookmarkStart w:name="z193" w:id="167"/>
    <w:p>
      <w:pPr>
        <w:spacing w:after="0"/>
        <w:ind w:left="0"/>
        <w:jc w:val="both"/>
      </w:pPr>
      <w:r>
        <w:rPr>
          <w:rFonts w:ascii="Times New Roman"/>
          <w:b w:val="false"/>
          <w:i w:val="false"/>
          <w:color w:val="000000"/>
          <w:sz w:val="28"/>
        </w:rPr>
        <w:t>
      2) білім беру саласындағы бірыңғай мемлекеттік саясатты іске асырады, салааралық үйлестіруді жүзеге асырады, білім беру және ғылым саласындағы халықаралық бағдарламаларды әзірлейді және іске асырады;</w:t>
      </w:r>
    </w:p>
    <w:bookmarkEnd w:id="167"/>
    <w:bookmarkStart w:name="z796" w:id="168"/>
    <w:p>
      <w:pPr>
        <w:spacing w:after="0"/>
        <w:ind w:left="0"/>
        <w:jc w:val="both"/>
      </w:pPr>
      <w:r>
        <w:rPr>
          <w:rFonts w:ascii="Times New Roman"/>
          <w:b w:val="false"/>
          <w:i w:val="false"/>
          <w:color w:val="000000"/>
          <w:sz w:val="28"/>
        </w:rPr>
        <w:t>
      2-1) жоғары және жоғары оқу орнынан кейінгі білімі бар кадрларды даярлауға мемлекеттік білім беру тапсырысын бөлуді бекітеді;</w:t>
      </w:r>
    </w:p>
    <w:bookmarkEnd w:id="168"/>
    <w:bookmarkStart w:name="z1090" w:id="169"/>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қалыптастыру және бөлу қағидаларын әзірлейді және бекітеді;</w:t>
      </w:r>
    </w:p>
    <w:bookmarkEnd w:id="169"/>
    <w:bookmarkStart w:name="z1091" w:id="170"/>
    <w:p>
      <w:pPr>
        <w:spacing w:after="0"/>
        <w:ind w:left="0"/>
        <w:jc w:val="both"/>
      </w:pPr>
      <w:r>
        <w:rPr>
          <w:rFonts w:ascii="Times New Roman"/>
          <w:b w:val="false"/>
          <w:i w:val="false"/>
          <w:color w:val="000000"/>
          <w:sz w:val="28"/>
        </w:rPr>
        <w:t>
      2-3) студенттерді, магистранттар мен докторанттарды жатақханалардағы орындармен қамтамасыз етуге мемлекеттік тапсырысты бекітеді және орналастырады;</w:t>
      </w:r>
    </w:p>
    <w:bookmarkEnd w:id="170"/>
    <w:bookmarkStart w:name="z1092" w:id="171"/>
    <w:p>
      <w:pPr>
        <w:spacing w:after="0"/>
        <w:ind w:left="0"/>
        <w:jc w:val="both"/>
      </w:pPr>
      <w:r>
        <w:rPr>
          <w:rFonts w:ascii="Times New Roman"/>
          <w:b w:val="false"/>
          <w:i w:val="false"/>
          <w:color w:val="000000"/>
          <w:sz w:val="28"/>
        </w:rPr>
        <w:t>
      2-4) студенттерді, магистранттар мен докторанттарды жатақханалардағы орындармен қамтамасыз етуге мемлекеттік тапсырыстың мөлшерін айқындау әдістемесін әзірлейді және бекітеді;</w:t>
      </w:r>
    </w:p>
    <w:bookmarkEnd w:id="171"/>
    <w:bookmarkStart w:name="z1093" w:id="172"/>
    <w:p>
      <w:pPr>
        <w:spacing w:after="0"/>
        <w:ind w:left="0"/>
        <w:jc w:val="both"/>
      </w:pPr>
      <w:r>
        <w:rPr>
          <w:rFonts w:ascii="Times New Roman"/>
          <w:b w:val="false"/>
          <w:i w:val="false"/>
          <w:color w:val="000000"/>
          <w:sz w:val="28"/>
        </w:rPr>
        <w:t>
      2-5)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172"/>
    <w:bookmarkStart w:name="z1094" w:id="173"/>
    <w:p>
      <w:pPr>
        <w:spacing w:after="0"/>
        <w:ind w:left="0"/>
        <w:jc w:val="both"/>
      </w:pPr>
      <w:r>
        <w:rPr>
          <w:rFonts w:ascii="Times New Roman"/>
          <w:b w:val="false"/>
          <w:i w:val="false"/>
          <w:color w:val="000000"/>
          <w:sz w:val="28"/>
        </w:rPr>
        <w:t>
      2-6)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қағидаларын әзірлейді және бекітеді;</w:t>
      </w:r>
    </w:p>
    <w:bookmarkEnd w:id="173"/>
    <w:bookmarkStart w:name="z1222" w:id="174"/>
    <w:p>
      <w:pPr>
        <w:spacing w:after="0"/>
        <w:ind w:left="0"/>
        <w:jc w:val="both"/>
      </w:pPr>
      <w:r>
        <w:rPr>
          <w:rFonts w:ascii="Times New Roman"/>
          <w:b w:val="false"/>
          <w:i w:val="false"/>
          <w:color w:val="000000"/>
          <w:sz w:val="28"/>
        </w:rPr>
        <w:t>
      2-7) Білім беру инфрақұрылымын қолдау қорының қаражатын бөлу, жұмсау, мониторингтеу және оның есептілігі тәртібін әзірлейді және бекітеді;</w:t>
      </w:r>
    </w:p>
    <w:bookmarkEnd w:id="174"/>
    <w:bookmarkStart w:name="z194" w:id="175"/>
    <w:p>
      <w:pPr>
        <w:spacing w:after="0"/>
        <w:ind w:left="0"/>
        <w:jc w:val="both"/>
      </w:pPr>
      <w:r>
        <w:rPr>
          <w:rFonts w:ascii="Times New Roman"/>
          <w:b w:val="false"/>
          <w:i w:val="false"/>
          <w:color w:val="000000"/>
          <w:sz w:val="28"/>
        </w:rPr>
        <w:t>
      3) білім беруді дамытудың жай-күйі туралы жыл сайынғы ұлттық баяндама әзірлеу және жариялау арқылы қоғам мен мемлекетті білім беру жүйесінің жай-күйі және оның қызметінің тиімділігі туралы нақты ақпаратпен қамтамасыз етеді;</w:t>
      </w:r>
    </w:p>
    <w:bookmarkEnd w:id="175"/>
    <w:bookmarkStart w:name="z1178" w:id="176"/>
    <w:p>
      <w:pPr>
        <w:spacing w:after="0"/>
        <w:ind w:left="0"/>
        <w:jc w:val="both"/>
      </w:pPr>
      <w:r>
        <w:rPr>
          <w:rFonts w:ascii="Times New Roman"/>
          <w:b w:val="false"/>
          <w:i w:val="false"/>
          <w:color w:val="000000"/>
          <w:sz w:val="28"/>
        </w:rPr>
        <w:t>
      3-1)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bookmarkEnd w:id="176"/>
    <w:bookmarkStart w:name="z195" w:id="177"/>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End w:id="177"/>
    <w:bookmarkStart w:name="z1177" w:id="178"/>
    <w:p>
      <w:pPr>
        <w:spacing w:after="0"/>
        <w:ind w:left="0"/>
        <w:jc w:val="both"/>
      </w:pPr>
      <w:r>
        <w:rPr>
          <w:rFonts w:ascii="Times New Roman"/>
          <w:b w:val="false"/>
          <w:i w:val="false"/>
          <w:color w:val="000000"/>
          <w:sz w:val="28"/>
        </w:rPr>
        <w:t>
      4-1)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әзірлейді және бекітеді;</w:t>
      </w:r>
    </w:p>
    <w:bookmarkEnd w:id="178"/>
    <w:bookmarkStart w:name="z1179" w:id="179"/>
    <w:p>
      <w:pPr>
        <w:spacing w:after="0"/>
        <w:ind w:left="0"/>
        <w:jc w:val="both"/>
      </w:pPr>
      <w:r>
        <w:rPr>
          <w:rFonts w:ascii="Times New Roman"/>
          <w:b w:val="false"/>
          <w:i w:val="false"/>
          <w:color w:val="000000"/>
          <w:sz w:val="28"/>
        </w:rPr>
        <w:t>
      4-2)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әзірлейді және бекітеді;</w:t>
      </w:r>
    </w:p>
    <w:bookmarkEnd w:id="179"/>
    <w:bookmarkStart w:name="z1180" w:id="180"/>
    <w:p>
      <w:pPr>
        <w:spacing w:after="0"/>
        <w:ind w:left="0"/>
        <w:jc w:val="both"/>
      </w:pPr>
      <w:r>
        <w:rPr>
          <w:rFonts w:ascii="Times New Roman"/>
          <w:b w:val="false"/>
          <w:i w:val="false"/>
          <w:color w:val="000000"/>
          <w:sz w:val="28"/>
        </w:rPr>
        <w:t>
      4-3) білім беру саласындағы ақпараттандыру объектілеріне қойылатын ең төмен талаптарды әзірлейді және бекітеді;</w:t>
      </w:r>
    </w:p>
    <w:bookmarkEnd w:id="180"/>
    <w:bookmarkStart w:name="z196" w:id="181"/>
    <w:p>
      <w:pPr>
        <w:spacing w:after="0"/>
        <w:ind w:left="0"/>
        <w:jc w:val="both"/>
      </w:pPr>
      <w:r>
        <w:rPr>
          <w:rFonts w:ascii="Times New Roman"/>
          <w:b w:val="false"/>
          <w:i w:val="false"/>
          <w:color w:val="000000"/>
          <w:sz w:val="28"/>
        </w:rPr>
        <w:t>
      5) білім беру сапасын басқаруды, білім беру ұйымдары ұсынатын білім беру қызметін әдістемелік және әдіснамалық қамтамасыз етуді жүзеге асырады;</w:t>
      </w:r>
    </w:p>
    <w:bookmarkEnd w:id="181"/>
    <w:bookmarkStart w:name="z1181" w:id="182"/>
    <w:p>
      <w:pPr>
        <w:spacing w:after="0"/>
        <w:ind w:left="0"/>
        <w:jc w:val="both"/>
      </w:pPr>
      <w:r>
        <w:rPr>
          <w:rFonts w:ascii="Times New Roman"/>
          <w:b w:val="false"/>
          <w:i w:val="false"/>
          <w:color w:val="000000"/>
          <w:sz w:val="28"/>
        </w:rPr>
        <w:t>
      5-1) білім берудің барлық деңгейінің мемлекеттік жалпыға міндетті білім беру стандарттарын әзірлейді және бекітеді;</w:t>
      </w:r>
    </w:p>
    <w:bookmarkEnd w:id="182"/>
    <w:bookmarkStart w:name="z1182" w:id="183"/>
    <w:p>
      <w:pPr>
        <w:spacing w:after="0"/>
        <w:ind w:left="0"/>
        <w:jc w:val="both"/>
      </w:pPr>
      <w:r>
        <w:rPr>
          <w:rFonts w:ascii="Times New Roman"/>
          <w:b w:val="false"/>
          <w:i w:val="false"/>
          <w:color w:val="000000"/>
          <w:sz w:val="28"/>
        </w:rPr>
        <w:t>
      5-2) техникалық және кәсіптік, орта білімнен кейінгі, жоғары және (немесе) жоғары оқу орнынан кейінгі білім беру ұйымдары үшін жалпы білім беретін пәндер циклінің немесе модулінің үлгілік оқу бағдарламаларын әзірлейді және бекітеді;</w:t>
      </w:r>
    </w:p>
    <w:bookmarkEnd w:id="183"/>
    <w:bookmarkStart w:name="z1183" w:id="184"/>
    <w:p>
      <w:pPr>
        <w:spacing w:after="0"/>
        <w:ind w:left="0"/>
        <w:jc w:val="both"/>
      </w:pPr>
      <w:r>
        <w:rPr>
          <w:rFonts w:ascii="Times New Roman"/>
          <w:b w:val="false"/>
          <w:i w:val="false"/>
          <w:color w:val="000000"/>
          <w:sz w:val="28"/>
        </w:rPr>
        <w:t>
      5-3)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әзірлейді және бекітеді;</w:t>
      </w:r>
    </w:p>
    <w:bookmarkEnd w:id="184"/>
    <w:bookmarkStart w:name="z197" w:id="185"/>
    <w:p>
      <w:pPr>
        <w:spacing w:after="0"/>
        <w:ind w:left="0"/>
        <w:jc w:val="both"/>
      </w:pPr>
      <w:r>
        <w:rPr>
          <w:rFonts w:ascii="Times New Roman"/>
          <w:b w:val="false"/>
          <w:i w:val="false"/>
          <w:color w:val="000000"/>
          <w:sz w:val="28"/>
        </w:rPr>
        <w:t>
      6)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47" w:id="186"/>
    <w:p>
      <w:pPr>
        <w:spacing w:after="0"/>
        <w:ind w:left="0"/>
        <w:jc w:val="both"/>
      </w:pPr>
      <w:r>
        <w:rPr>
          <w:rFonts w:ascii="Times New Roman"/>
          <w:b w:val="false"/>
          <w:i w:val="false"/>
          <w:color w:val="000000"/>
          <w:sz w:val="28"/>
        </w:rPr>
        <w:t>
      6-3)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86"/>
    <w:bookmarkStart w:name="z1026" w:id="187"/>
    <w:p>
      <w:pPr>
        <w:spacing w:after="0"/>
        <w:ind w:left="0"/>
        <w:jc w:val="both"/>
      </w:pPr>
      <w:r>
        <w:rPr>
          <w:rFonts w:ascii="Times New Roman"/>
          <w:b w:val="false"/>
          <w:i w:val="false"/>
          <w:color w:val="000000"/>
          <w:sz w:val="28"/>
        </w:rPr>
        <w:t>
      6-4)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798" w:id="188"/>
    <w:p>
      <w:pPr>
        <w:spacing w:after="0"/>
        <w:ind w:left="0"/>
        <w:jc w:val="both"/>
      </w:pPr>
      <w:r>
        <w:rPr>
          <w:rFonts w:ascii="Times New Roman"/>
          <w:b w:val="false"/>
          <w:i w:val="false"/>
          <w:color w:val="000000"/>
          <w:sz w:val="28"/>
        </w:rPr>
        <w:t>
      7-1)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188"/>
    <w:bookmarkStart w:name="z1095" w:id="189"/>
    <w:p>
      <w:pPr>
        <w:spacing w:after="0"/>
        <w:ind w:left="0"/>
        <w:jc w:val="both"/>
      </w:pPr>
      <w:r>
        <w:rPr>
          <w:rFonts w:ascii="Times New Roman"/>
          <w:b w:val="false"/>
          <w:i w:val="false"/>
          <w:color w:val="000000"/>
          <w:sz w:val="28"/>
        </w:rPr>
        <w:t>
      7-2)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әзірлейді және бекітеді;</w:t>
      </w:r>
    </w:p>
    <w:bookmarkEnd w:id="189"/>
    <w:bookmarkStart w:name="z199" w:id="190"/>
    <w:p>
      <w:pPr>
        <w:spacing w:after="0"/>
        <w:ind w:left="0"/>
        <w:jc w:val="both"/>
      </w:pPr>
      <w:r>
        <w:rPr>
          <w:rFonts w:ascii="Times New Roman"/>
          <w:b w:val="false"/>
          <w:i w:val="false"/>
          <w:color w:val="000000"/>
          <w:sz w:val="28"/>
        </w:rPr>
        <w:t>
      8) заңды тұлғаларға мыналарды:</w:t>
      </w:r>
    </w:p>
    <w:bookmarkEnd w:id="190"/>
    <w:p>
      <w:pPr>
        <w:spacing w:after="0"/>
        <w:ind w:left="0"/>
        <w:jc w:val="both"/>
      </w:pPr>
      <w:r>
        <w:rPr>
          <w:rFonts w:ascii="Times New Roman"/>
          <w:b w:val="false"/>
          <w:i w:val="false"/>
          <w:color w:val="000000"/>
          <w:sz w:val="28"/>
        </w:rPr>
        <w:t>
      бастауыш білім;</w:t>
      </w:r>
    </w:p>
    <w:p>
      <w:pPr>
        <w:spacing w:after="0"/>
        <w:ind w:left="0"/>
        <w:jc w:val="both"/>
      </w:pPr>
      <w:r>
        <w:rPr>
          <w:rFonts w:ascii="Times New Roman"/>
          <w:b w:val="false"/>
          <w:i w:val="false"/>
          <w:color w:val="000000"/>
          <w:sz w:val="28"/>
        </w:rPr>
        <w:t>
      негізгі орта білім;</w:t>
      </w:r>
    </w:p>
    <w:p>
      <w:pPr>
        <w:spacing w:after="0"/>
        <w:ind w:left="0"/>
        <w:jc w:val="both"/>
      </w:pPr>
      <w:r>
        <w:rPr>
          <w:rFonts w:ascii="Times New Roman"/>
          <w:b w:val="false"/>
          <w:i w:val="false"/>
          <w:color w:val="000000"/>
          <w:sz w:val="28"/>
        </w:rPr>
        <w:t>
      жалпы орта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техникалық және кәсіптік білім;</w:t>
      </w:r>
    </w:p>
    <w:p>
      <w:pPr>
        <w:spacing w:after="0"/>
        <w:ind w:left="0"/>
        <w:jc w:val="both"/>
      </w:pPr>
      <w:r>
        <w:rPr>
          <w:rFonts w:ascii="Times New Roman"/>
          <w:b w:val="false"/>
          <w:i w:val="false"/>
          <w:color w:val="000000"/>
          <w:sz w:val="28"/>
        </w:rPr>
        <w:t>
      біліктіліктер бойынша, әскери, арнаулы оқу орындары үшін мамандықтардың топтары бойынша орта білімнен кейінгі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w:t>
      </w:r>
    </w:p>
    <w:p>
      <w:pPr>
        <w:spacing w:after="0"/>
        <w:ind w:left="0"/>
        <w:jc w:val="both"/>
      </w:pPr>
      <w:r>
        <w:rPr>
          <w:rFonts w:ascii="Times New Roman"/>
          <w:b w:val="false"/>
          <w:i w:val="false"/>
          <w:color w:val="000000"/>
          <w:sz w:val="28"/>
        </w:rPr>
        <w:t>
      діни білім беру үшін бiлiм беру қызметiмен айналысуға арналған лицензияны және (немесе) лицензияға қосымшаны береді;</w:t>
      </w:r>
    </w:p>
    <w:bookmarkStart w:name="z948" w:id="191"/>
    <w:p>
      <w:pPr>
        <w:spacing w:after="0"/>
        <w:ind w:left="0"/>
        <w:jc w:val="both"/>
      </w:pPr>
      <w:r>
        <w:rPr>
          <w:rFonts w:ascii="Times New Roman"/>
          <w:b w:val="false"/>
          <w:i w:val="false"/>
          <w:color w:val="000000"/>
          <w:sz w:val="28"/>
        </w:rPr>
        <w:t>
      8-1) бiлiм беру мониторингiн жүзеге асыру тәртiбiн белгiлейдi;</w:t>
      </w:r>
    </w:p>
    <w:bookmarkEnd w:id="191"/>
    <w:bookmarkStart w:name="z949" w:id="192"/>
    <w:p>
      <w:pPr>
        <w:spacing w:after="0"/>
        <w:ind w:left="0"/>
        <w:jc w:val="both"/>
      </w:pPr>
      <w:r>
        <w:rPr>
          <w:rFonts w:ascii="Times New Roman"/>
          <w:b w:val="false"/>
          <w:i w:val="false"/>
          <w:color w:val="000000"/>
          <w:sz w:val="28"/>
        </w:rPr>
        <w:t>
      8-2) мектепке дейiнгi тәрбие мен оқыту бойынша қызметтi жүзеге асырудың басталғаны немесе тоқтатылғаны туралы хабарламаларды қабылдауды жүзеге асырады;</w:t>
      </w:r>
    </w:p>
    <w:bookmarkEnd w:id="192"/>
    <w:bookmarkStart w:name="z950" w:id="193"/>
    <w:p>
      <w:pPr>
        <w:spacing w:after="0"/>
        <w:ind w:left="0"/>
        <w:jc w:val="both"/>
      </w:pPr>
      <w:r>
        <w:rPr>
          <w:rFonts w:ascii="Times New Roman"/>
          <w:b w:val="false"/>
          <w:i w:val="false"/>
          <w:color w:val="000000"/>
          <w:sz w:val="28"/>
        </w:rPr>
        <w:t>
      8-3) "Алтын белгi" белгiсi туралы ереженi бекiтедi;</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8" w:id="194"/>
    <w:p>
      <w:pPr>
        <w:spacing w:after="0"/>
        <w:ind w:left="0"/>
        <w:jc w:val="both"/>
      </w:pPr>
      <w:r>
        <w:rPr>
          <w:rFonts w:ascii="Times New Roman"/>
          <w:b w:val="false"/>
          <w:i w:val="false"/>
          <w:color w:val="000000"/>
          <w:sz w:val="28"/>
        </w:rPr>
        <w:t>
      8-5) мектепке дейiнгi тәрбие мен оқыту бойынша рұқсаттар мен хабарламалардың мемлекеттік электрондық тiзiлiмiн жүргiзедi;</w:t>
      </w:r>
    </w:p>
    <w:bookmarkEnd w:id="194"/>
    <w:bookmarkStart w:name="z1185" w:id="195"/>
    <w:p>
      <w:pPr>
        <w:spacing w:after="0"/>
        <w:ind w:left="0"/>
        <w:jc w:val="both"/>
      </w:pPr>
      <w:r>
        <w:rPr>
          <w:rFonts w:ascii="Times New Roman"/>
          <w:b w:val="false"/>
          <w:i w:val="false"/>
          <w:color w:val="000000"/>
          <w:sz w:val="28"/>
        </w:rPr>
        <w:t>
      8-6) "Жоғары оқу орнының үздiк оқытушысы" және "Үздiк педагог" атақтарын беру қағидаларын бекiтедi;</w:t>
      </w:r>
    </w:p>
    <w:bookmarkEnd w:id="195"/>
    <w:bookmarkStart w:name="z1186" w:id="196"/>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End w:id="196"/>
    <w:bookmarkStart w:name="z1187" w:id="197"/>
    <w:p>
      <w:pPr>
        <w:spacing w:after="0"/>
        <w:ind w:left="0"/>
        <w:jc w:val="both"/>
      </w:pPr>
      <w:r>
        <w:rPr>
          <w:rFonts w:ascii="Times New Roman"/>
          <w:b w:val="false"/>
          <w:i w:val="false"/>
          <w:color w:val="000000"/>
          <w:sz w:val="28"/>
        </w:rPr>
        <w:t>
      8-8)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197"/>
    <w:bookmarkStart w:name="z200" w:id="198"/>
    <w:p>
      <w:pPr>
        <w:spacing w:after="0"/>
        <w:ind w:left="0"/>
        <w:jc w:val="both"/>
      </w:pPr>
      <w:r>
        <w:rPr>
          <w:rFonts w:ascii="Times New Roman"/>
          <w:b w:val="false"/>
          <w:i w:val="false"/>
          <w:color w:val="000000"/>
          <w:sz w:val="28"/>
        </w:rPr>
        <w:t>
      9) денсаулық сақтау саласында техникалық және кәсіптік, орта білімнен кейінгі білімнің білім беру бағдарламаларын іске асыратын білім беру ұйымдарын және Сот төрелігі академиясын қоспағанда, меншік нысанына және ведомстволық бағыныстылығына қарамастан, мыналарды:</w:t>
      </w:r>
    </w:p>
    <w:bookmarkEnd w:id="198"/>
    <w:p>
      <w:pPr>
        <w:spacing w:after="0"/>
        <w:ind w:left="0"/>
        <w:jc w:val="both"/>
      </w:pPr>
      <w:r>
        <w:rPr>
          <w:rFonts w:ascii="Times New Roman"/>
          <w:b w:val="false"/>
          <w:i w:val="false"/>
          <w:color w:val="000000"/>
          <w:sz w:val="28"/>
        </w:rPr>
        <w:t>
      мектепке дейінгі тәрбие мен оқытудың жалпы білім беретін оқу бағдарламаларын;</w:t>
      </w:r>
    </w:p>
    <w:p>
      <w:pPr>
        <w:spacing w:after="0"/>
        <w:ind w:left="0"/>
        <w:jc w:val="both"/>
      </w:pPr>
      <w:r>
        <w:rPr>
          <w:rFonts w:ascii="Times New Roman"/>
          <w:b w:val="false"/>
          <w:i w:val="false"/>
          <w:color w:val="000000"/>
          <w:sz w:val="28"/>
        </w:rPr>
        <w:t>
      бастауыш, негізгі орта және жалпы орта білімнің жалпы білім беретін оқу бағдарламаларын;</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w:t>
      </w:r>
    </w:p>
    <w:p>
      <w:pPr>
        <w:spacing w:after="0"/>
        <w:ind w:left="0"/>
        <w:jc w:val="both"/>
      </w:pPr>
      <w:r>
        <w:rPr>
          <w:rFonts w:ascii="Times New Roman"/>
          <w:b w:val="false"/>
          <w:i w:val="false"/>
          <w:color w:val="000000"/>
          <w:sz w:val="28"/>
        </w:rPr>
        <w:t>
      әскери, арнаулы оқу орындарында жоғары және (немесе) жоғары оқу орнынан кейінгі білімінің білім беру бағдарламаларын іске асыратын білім беру ұйымдарын мемлекеттік аттестаттауды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10) аккредиттеу органдарына, оның ішінде шетелдік аккредиттеу органдарына қойылатын талаптарды және оларды танудың тәртібін белгілейді және танылған аккредиттеу органдарының, аккредиттелген білім беру ұйымдарының және білім беру бағдарламаларының тізілімдерін қалыптастырады;</w:t>
      </w:r>
    </w:p>
    <w:bookmarkEnd w:id="199"/>
    <w:bookmarkStart w:name="z202" w:id="200"/>
    <w:p>
      <w:pPr>
        <w:spacing w:after="0"/>
        <w:ind w:left="0"/>
        <w:jc w:val="both"/>
      </w:pPr>
      <w:r>
        <w:rPr>
          <w:rFonts w:ascii="Times New Roman"/>
          <w:b w:val="false"/>
          <w:i w:val="false"/>
          <w:color w:val="000000"/>
          <w:sz w:val="28"/>
        </w:rPr>
        <w:t>
      11) мектепке дейінгі тәрбие беру мен оқыту бағдарламаларын, бастауыш, негiзгi орта, жалпы орта бiлiмнің жалпы бiлiм беретін оқу бағдарламаларын, техникалық және кәсіптік, орта білімнен кейінгі, жоғары және жоғары оқу орнынан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200"/>
    <w:bookmarkStart w:name="z1083" w:id="201"/>
    <w:p>
      <w:pPr>
        <w:spacing w:after="0"/>
        <w:ind w:left="0"/>
        <w:jc w:val="both"/>
      </w:pPr>
      <w:r>
        <w:rPr>
          <w:rFonts w:ascii="Times New Roman"/>
          <w:b w:val="false"/>
          <w:i w:val="false"/>
          <w:color w:val="000000"/>
          <w:sz w:val="28"/>
        </w:rPr>
        <w:t>
      11-1) тиісті үлгілердегі және түрлердегі білім беру ұйымдары қызметінің үлгілік қағидаларын әзірлейді және бекітеді;</w:t>
      </w:r>
    </w:p>
    <w:bookmarkEnd w:id="201"/>
    <w:bookmarkStart w:name="z1082" w:id="202"/>
    <w:p>
      <w:pPr>
        <w:spacing w:after="0"/>
        <w:ind w:left="0"/>
        <w:jc w:val="both"/>
      </w:pPr>
      <w:r>
        <w:rPr>
          <w:rFonts w:ascii="Times New Roman"/>
          <w:b w:val="false"/>
          <w:i w:val="false"/>
          <w:color w:val="000000"/>
          <w:sz w:val="28"/>
        </w:rPr>
        <w:t>
      11-2) мемлекеттік білім беру кредитін беру және орналастыру қағидаларын әзірлейді және бекітеді;</w:t>
      </w:r>
    </w:p>
    <w:bookmarkEnd w:id="202"/>
    <w:p>
      <w:pPr>
        <w:spacing w:after="0"/>
        <w:ind w:left="0"/>
        <w:jc w:val="both"/>
      </w:pPr>
      <w:r>
        <w:rPr>
          <w:rFonts w:ascii="Times New Roman"/>
          <w:b w:val="false"/>
          <w:i w:val="false"/>
          <w:color w:val="000000"/>
          <w:sz w:val="28"/>
        </w:rPr>
        <w:t>
      11-3) білім беру ұйымдарында психологиялық-педагогикалық қолдап отыру қағидаларын әзірлейді және бекітеді;</w:t>
      </w:r>
    </w:p>
    <w:p>
      <w:pPr>
        <w:spacing w:after="0"/>
        <w:ind w:left="0"/>
        <w:jc w:val="both"/>
      </w:pPr>
      <w:r>
        <w:rPr>
          <w:rFonts w:ascii="Times New Roman"/>
          <w:b w:val="false"/>
          <w:i w:val="false"/>
          <w:color w:val="000000"/>
          <w:sz w:val="28"/>
        </w:rPr>
        <w:t>
      11-4) ерекше білім беру қажеттіліктерін бағалау қағидаларын әзірлейді және бекітеді;</w:t>
      </w:r>
    </w:p>
    <w:bookmarkStart w:name="z203" w:id="203"/>
    <w:p>
      <w:pPr>
        <w:spacing w:after="0"/>
        <w:ind w:left="0"/>
        <w:jc w:val="both"/>
      </w:pPr>
      <w:r>
        <w:rPr>
          <w:rFonts w:ascii="Times New Roman"/>
          <w:b w:val="false"/>
          <w:i w:val="false"/>
          <w:color w:val="000000"/>
          <w:sz w:val="28"/>
        </w:rPr>
        <w:t>
      12) ұлттық бірыңғай тестілеуді, кешенді тестілеуді өткізу және білім алушылардың білім жетістіктеріне мониторинг жүргізу қағидаларын әзірлейді және бекітеді;</w:t>
      </w:r>
    </w:p>
    <w:bookmarkEnd w:id="203"/>
    <w:bookmarkStart w:name="z959" w:id="204"/>
    <w:p>
      <w:pPr>
        <w:spacing w:after="0"/>
        <w:ind w:left="0"/>
        <w:jc w:val="both"/>
      </w:pPr>
      <w:r>
        <w:rPr>
          <w:rFonts w:ascii="Times New Roman"/>
          <w:b w:val="false"/>
          <w:i w:val="false"/>
          <w:color w:val="000000"/>
          <w:sz w:val="28"/>
        </w:rPr>
        <w:t>
      12-1) білім беру қызметіне қойылатын біліктілік талаптарын және оларға сәйкестікті растайтын құжаттардың тізбесін бекітеді;</w:t>
      </w:r>
    </w:p>
    <w:bookmarkEnd w:id="204"/>
    <w:bookmarkStart w:name="z960" w:id="205"/>
    <w:p>
      <w:pPr>
        <w:spacing w:after="0"/>
        <w:ind w:left="0"/>
        <w:jc w:val="both"/>
      </w:pPr>
      <w:r>
        <w:rPr>
          <w:rFonts w:ascii="Times New Roman"/>
          <w:b w:val="false"/>
          <w:i w:val="false"/>
          <w:color w:val="000000"/>
          <w:sz w:val="28"/>
        </w:rPr>
        <w:t>
      12-2) орта білім беру ұйымдарында сынып жетекшілігі туралы ережені әзірлейді және бекітеді;</w:t>
      </w:r>
    </w:p>
    <w:bookmarkEnd w:id="205"/>
    <w:bookmarkStart w:name="z1096" w:id="206"/>
    <w:p>
      <w:pPr>
        <w:spacing w:after="0"/>
        <w:ind w:left="0"/>
        <w:jc w:val="both"/>
      </w:pPr>
      <w:r>
        <w:rPr>
          <w:rFonts w:ascii="Times New Roman"/>
          <w:b w:val="false"/>
          <w:i w:val="false"/>
          <w:color w:val="000000"/>
          <w:sz w:val="28"/>
        </w:rPr>
        <w:t>
      12-3) тиісті саланың уәкілетті органымен келісу бойынша білім беру ұйымдарына және олардың аумақтарына әкелуге тыйым салынған, оларда пайдаланылуы шектелген нәрселер мен заттардың тізбесін әзірлейді және бекітеді;</w:t>
      </w:r>
    </w:p>
    <w:bookmarkEnd w:id="206"/>
    <w:bookmarkStart w:name="z204" w:id="207"/>
    <w:p>
      <w:pPr>
        <w:spacing w:after="0"/>
        <w:ind w:left="0"/>
        <w:jc w:val="both"/>
      </w:pPr>
      <w:r>
        <w:rPr>
          <w:rFonts w:ascii="Times New Roman"/>
          <w:b w:val="false"/>
          <w:i w:val="false"/>
          <w:color w:val="000000"/>
          <w:sz w:val="28"/>
        </w:rPr>
        <w:t>
      13)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әзірлейді және бекітеді;</w:t>
      </w:r>
    </w:p>
    <w:bookmarkEnd w:id="207"/>
    <w:bookmarkStart w:name="z1188" w:id="208"/>
    <w:p>
      <w:pPr>
        <w:spacing w:after="0"/>
        <w:ind w:left="0"/>
        <w:jc w:val="both"/>
      </w:pPr>
      <w:r>
        <w:rPr>
          <w:rFonts w:ascii="Times New Roman"/>
          <w:b w:val="false"/>
          <w:i w:val="false"/>
          <w:color w:val="000000"/>
          <w:sz w:val="28"/>
        </w:rPr>
        <w:t>
      13-1) мүдделі орталық атқарушы органдармен, жұмыс берушілермен және басқа да әлеуметтік әріптестермен өзара іс-қимыл жасай отырып, кадрларды даярлау бағыттарының сыныптауышын әзірлейді және бекітеді;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айқындайды;</w:t>
      </w:r>
    </w:p>
    <w:bookmarkStart w:name="z995" w:id="209"/>
    <w:p>
      <w:pPr>
        <w:spacing w:after="0"/>
        <w:ind w:left="0"/>
        <w:jc w:val="both"/>
      </w:pPr>
      <w:r>
        <w:rPr>
          <w:rFonts w:ascii="Times New Roman"/>
          <w:b w:val="false"/>
          <w:i w:val="false"/>
          <w:color w:val="000000"/>
          <w:sz w:val="28"/>
        </w:rPr>
        <w:t>
      14-1) орта білім беру ұйымдары үшін міндетті мектеп формасына қойылатын талаптарды әзірлейді және бекітеді;</w:t>
      </w:r>
    </w:p>
    <w:bookmarkEnd w:id="209"/>
    <w:bookmarkStart w:name="z996" w:id="210"/>
    <w:p>
      <w:pPr>
        <w:spacing w:after="0"/>
        <w:ind w:left="0"/>
        <w:jc w:val="both"/>
      </w:pPr>
      <w:r>
        <w:rPr>
          <w:rFonts w:ascii="Times New Roman"/>
          <w:b w:val="false"/>
          <w:i w:val="false"/>
          <w:color w:val="000000"/>
          <w:sz w:val="28"/>
        </w:rPr>
        <w:t>
      14-2)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әзірлейді және бекітеді;</w:t>
      </w:r>
    </w:p>
    <w:bookmarkEnd w:id="210"/>
    <w:bookmarkStart w:name="z1053" w:id="211"/>
    <w:p>
      <w:pPr>
        <w:spacing w:after="0"/>
        <w:ind w:left="0"/>
        <w:jc w:val="both"/>
      </w:pPr>
      <w:r>
        <w:rPr>
          <w:rFonts w:ascii="Times New Roman"/>
          <w:b w:val="false"/>
          <w:i w:val="false"/>
          <w:color w:val="000000"/>
          <w:sz w:val="28"/>
        </w:rPr>
        <w:t>
      14-3) экстернат оқыту және онлайн-оқыту нысанында жол берілмейтін жоғары және жоғары оқу орнынан кейінгі білімі бар кадрлар даярлау бағыттарының тізбесін бекітеді;</w:t>
      </w:r>
    </w:p>
    <w:bookmarkEnd w:id="211"/>
    <w:bookmarkStart w:name="z206" w:id="212"/>
    <w:p>
      <w:pPr>
        <w:spacing w:after="0"/>
        <w:ind w:left="0"/>
        <w:jc w:val="both"/>
      </w:pPr>
      <w:r>
        <w:rPr>
          <w:rFonts w:ascii="Times New Roman"/>
          <w:b w:val="false"/>
          <w:i w:val="false"/>
          <w:color w:val="000000"/>
          <w:sz w:val="28"/>
        </w:rPr>
        <w:t>
      15)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бекітеді;</w:t>
      </w:r>
    </w:p>
    <w:bookmarkEnd w:id="212"/>
    <w:bookmarkStart w:name="z997" w:id="213"/>
    <w:p>
      <w:pPr>
        <w:spacing w:after="0"/>
        <w:ind w:left="0"/>
        <w:jc w:val="both"/>
      </w:pPr>
      <w:r>
        <w:rPr>
          <w:rFonts w:ascii="Times New Roman"/>
          <w:b w:val="false"/>
          <w:i w:val="false"/>
          <w:color w:val="000000"/>
          <w:sz w:val="28"/>
        </w:rPr>
        <w:t>
      15-1)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сондай-ақ жоғары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07" w:id="214"/>
    <w:p>
      <w:pPr>
        <w:spacing w:after="0"/>
        <w:ind w:left="0"/>
        <w:jc w:val="both"/>
      </w:pPr>
      <w:r>
        <w:rPr>
          <w:rFonts w:ascii="Times New Roman"/>
          <w:b w:val="false"/>
          <w:i w:val="false"/>
          <w:color w:val="000000"/>
          <w:sz w:val="28"/>
        </w:rPr>
        <w:t>
      16) жоғары және (немесе) жоғары оқу орнынан кейінгі білім беру ұйымдарын қоспағанда, білім алушыларды білім беру ұйымдарының типтері бойынша ауыстыру және қайта қабылдау қағидаларын әзірлейді және бекітеді;</w:t>
      </w:r>
    </w:p>
    <w:bookmarkEnd w:id="214"/>
    <w:bookmarkStart w:name="z208" w:id="215"/>
    <w:p>
      <w:pPr>
        <w:spacing w:after="0"/>
        <w:ind w:left="0"/>
        <w:jc w:val="both"/>
      </w:pPr>
      <w:r>
        <w:rPr>
          <w:rFonts w:ascii="Times New Roman"/>
          <w:b w:val="false"/>
          <w:i w:val="false"/>
          <w:color w:val="000000"/>
          <w:sz w:val="28"/>
        </w:rPr>
        <w:t>
      17) техникалық және кәсіптік, орта білімнен кейінгі білім беру ұйымдарында білім алушыларға академиялық демалыстар беру қағидаларын әзірлейді және бекітеді;</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10" w:id="216"/>
    <w:p>
      <w:pPr>
        <w:spacing w:after="0"/>
        <w:ind w:left="0"/>
        <w:jc w:val="both"/>
      </w:pPr>
      <w:r>
        <w:rPr>
          <w:rFonts w:ascii="Times New Roman"/>
          <w:b w:val="false"/>
          <w:i w:val="false"/>
          <w:color w:val="000000"/>
          <w:sz w:val="28"/>
        </w:rPr>
        <w:t>
      19)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16"/>
    <w:bookmarkStart w:name="z999" w:id="217"/>
    <w:p>
      <w:pPr>
        <w:spacing w:after="0"/>
        <w:ind w:left="0"/>
        <w:jc w:val="both"/>
      </w:pPr>
      <w:r>
        <w:rPr>
          <w:rFonts w:ascii="Times New Roman"/>
          <w:b w:val="false"/>
          <w:i w:val="false"/>
          <w:color w:val="000000"/>
          <w:sz w:val="28"/>
        </w:rPr>
        <w:t>
      19-1) мектепке дейінгі тәрбие беру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әзірлейді және бекітеді;</w:t>
      </w:r>
    </w:p>
    <w:bookmarkEnd w:id="217"/>
    <w:bookmarkStart w:name="z1000" w:id="218"/>
    <w:p>
      <w:pPr>
        <w:spacing w:after="0"/>
        <w:ind w:left="0"/>
        <w:jc w:val="both"/>
      </w:pPr>
      <w:r>
        <w:rPr>
          <w:rFonts w:ascii="Times New Roman"/>
          <w:b w:val="false"/>
          <w:i w:val="false"/>
          <w:color w:val="000000"/>
          <w:sz w:val="28"/>
        </w:rPr>
        <w:t>
      19-2)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218"/>
    <w:bookmarkStart w:name="z1001" w:id="219"/>
    <w:p>
      <w:pPr>
        <w:spacing w:after="0"/>
        <w:ind w:left="0"/>
        <w:jc w:val="both"/>
      </w:pPr>
      <w:r>
        <w:rPr>
          <w:rFonts w:ascii="Times New Roman"/>
          <w:b w:val="false"/>
          <w:i w:val="false"/>
          <w:color w:val="000000"/>
          <w:sz w:val="28"/>
        </w:rPr>
        <w:t>
      19-3) мемлекеттік білім беру ұйымдарының кітапханалар қорын қалыптастыру, пайдалану және сақтау жөніндегі қағидаларды әзірлейді және бекітеді;</w:t>
      </w:r>
    </w:p>
    <w:bookmarkEnd w:id="219"/>
    <w:bookmarkStart w:name="z1097" w:id="220"/>
    <w:p>
      <w:pPr>
        <w:spacing w:after="0"/>
        <w:ind w:left="0"/>
        <w:jc w:val="both"/>
      </w:pPr>
      <w:r>
        <w:rPr>
          <w:rFonts w:ascii="Times New Roman"/>
          <w:b w:val="false"/>
          <w:i w:val="false"/>
          <w:color w:val="000000"/>
          <w:sz w:val="28"/>
        </w:rPr>
        <w:t>
      19-4)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әзірлейді және бекітеді;</w:t>
      </w:r>
    </w:p>
    <w:bookmarkEnd w:id="220"/>
    <w:bookmarkStart w:name="z1189" w:id="221"/>
    <w:p>
      <w:pPr>
        <w:spacing w:after="0"/>
        <w:ind w:left="0"/>
        <w:jc w:val="both"/>
      </w:pPr>
      <w:r>
        <w:rPr>
          <w:rFonts w:ascii="Times New Roman"/>
          <w:b w:val="false"/>
          <w:i w:val="false"/>
          <w:color w:val="000000"/>
          <w:sz w:val="28"/>
        </w:rPr>
        <w:t>
      19-5) мемлекеттік білім беру ұйымдары педагогтерінің оқулықтар мен оқу-әдістемелік кешендерді таңдау қағидаларын әзірлейді және бекітеді;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212" w:id="222"/>
    <w:p>
      <w:pPr>
        <w:spacing w:after="0"/>
        <w:ind w:left="0"/>
        <w:jc w:val="both"/>
      </w:pPr>
      <w:r>
        <w:rPr>
          <w:rFonts w:ascii="Times New Roman"/>
          <w:b w:val="false"/>
          <w:i w:val="false"/>
          <w:color w:val="000000"/>
          <w:sz w:val="28"/>
        </w:rPr>
        <w:t>
      21)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әзірлейді және бекітеді;</w:t>
      </w:r>
    </w:p>
    <w:bookmarkEnd w:id="222"/>
    <w:bookmarkStart w:name="z1002" w:id="223"/>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223"/>
    <w:bookmarkStart w:name="z1003" w:id="224"/>
    <w:p>
      <w:pPr>
        <w:spacing w:after="0"/>
        <w:ind w:left="0"/>
        <w:jc w:val="both"/>
      </w:pPr>
      <w:r>
        <w:rPr>
          <w:rFonts w:ascii="Times New Roman"/>
          <w:b w:val="false"/>
          <w:i w:val="false"/>
          <w:color w:val="000000"/>
          <w:sz w:val="28"/>
        </w:rPr>
        <w:t>
      21-2) білім беру ұйымдарын бағалау өлшемшарттарын әзірлейді және бекітеді;</w:t>
      </w:r>
    </w:p>
    <w:bookmarkEnd w:id="224"/>
    <w:bookmarkStart w:name="z1004" w:id="225"/>
    <w:p>
      <w:pPr>
        <w:spacing w:after="0"/>
        <w:ind w:left="0"/>
        <w:jc w:val="both"/>
      </w:pPr>
      <w:r>
        <w:rPr>
          <w:rFonts w:ascii="Times New Roman"/>
          <w:b w:val="false"/>
          <w:i w:val="false"/>
          <w:color w:val="000000"/>
          <w:sz w:val="28"/>
        </w:rPr>
        <w:t>
      21-3) білім алушылардың білімін бағалау өлшемшарттарын әзірлейді және бекітеді;</w:t>
      </w:r>
    </w:p>
    <w:bookmarkEnd w:id="225"/>
    <w:bookmarkStart w:name="z213" w:id="226"/>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226"/>
    <w:bookmarkStart w:name="z214" w:id="227"/>
    <w:p>
      <w:pPr>
        <w:spacing w:after="0"/>
        <w:ind w:left="0"/>
        <w:jc w:val="both"/>
      </w:pPr>
      <w:r>
        <w:rPr>
          <w:rFonts w:ascii="Times New Roman"/>
          <w:b w:val="false"/>
          <w:i w:val="false"/>
          <w:color w:val="000000"/>
          <w:sz w:val="28"/>
        </w:rPr>
        <w:t>
      23) білім беру ұйымдары білім беру қызметінде пайдаланатын қатаң есептіліктегі құжаттардың нысандарын әзірлейді және бекітеді;</w:t>
      </w:r>
    </w:p>
    <w:bookmarkEnd w:id="227"/>
    <w:bookmarkStart w:name="z1005" w:id="228"/>
    <w:p>
      <w:pPr>
        <w:spacing w:after="0"/>
        <w:ind w:left="0"/>
        <w:jc w:val="both"/>
      </w:pPr>
      <w:r>
        <w:rPr>
          <w:rFonts w:ascii="Times New Roman"/>
          <w:b w:val="false"/>
          <w:i w:val="false"/>
          <w:color w:val="000000"/>
          <w:sz w:val="28"/>
        </w:rPr>
        <w:t>
      23-1) орта білім беру ұйымдары үшін жекелеген пәндер бойынша базалық оқулықтар мен оқу-әдістемелік кешендерді айқындайды және бекітеді;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63" w:id="229"/>
    <w:p>
      <w:pPr>
        <w:spacing w:after="0"/>
        <w:ind w:left="0"/>
        <w:jc w:val="both"/>
      </w:pPr>
      <w:r>
        <w:rPr>
          <w:rFonts w:ascii="Times New Roman"/>
          <w:b w:val="false"/>
          <w:i w:val="false"/>
          <w:color w:val="000000"/>
          <w:sz w:val="28"/>
        </w:rPr>
        <w:t>
      23-4)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әзірлейді және бекітеді;</w:t>
      </w:r>
    </w:p>
    <w:bookmarkEnd w:id="229"/>
    <w:bookmarkStart w:name="z215" w:id="230"/>
    <w:p>
      <w:pPr>
        <w:spacing w:after="0"/>
        <w:ind w:left="0"/>
        <w:jc w:val="both"/>
      </w:pPr>
      <w:r>
        <w:rPr>
          <w:rFonts w:ascii="Times New Roman"/>
          <w:b w:val="false"/>
          <w:i w:val="false"/>
          <w:color w:val="000000"/>
          <w:sz w:val="28"/>
        </w:rPr>
        <w:t>
      24)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әзірлейді және бекітеді;</w:t>
      </w:r>
    </w:p>
    <w:bookmarkEnd w:id="230"/>
    <w:bookmarkStart w:name="z952" w:id="231"/>
    <w:p>
      <w:pPr>
        <w:spacing w:after="0"/>
        <w:ind w:left="0"/>
        <w:jc w:val="both"/>
      </w:pPr>
      <w:r>
        <w:rPr>
          <w:rFonts w:ascii="Times New Roman"/>
          <w:b w:val="false"/>
          <w:i w:val="false"/>
          <w:color w:val="000000"/>
          <w:sz w:val="28"/>
        </w:rPr>
        <w:t>
      24-1) білім беру жинақтау салымы туралы үлгілік шартты әзірлейді және бекітеді;</w:t>
      </w:r>
    </w:p>
    <w:bookmarkEnd w:id="231"/>
    <w:bookmarkStart w:name="z1190" w:id="232"/>
    <w:p>
      <w:pPr>
        <w:spacing w:after="0"/>
        <w:ind w:left="0"/>
        <w:jc w:val="both"/>
      </w:pPr>
      <w:r>
        <w:rPr>
          <w:rFonts w:ascii="Times New Roman"/>
          <w:b w:val="false"/>
          <w:i w:val="false"/>
          <w:color w:val="000000"/>
          <w:sz w:val="28"/>
        </w:rPr>
        <w:t>
      24-2) қаржы ұйымдары беретін білім беру кредиттеріне кепілдік беру және осындай кепілдік беру мөлшерін айқындау қағидаларын әзірлейді және бекітеді;</w:t>
      </w:r>
    </w:p>
    <w:bookmarkEnd w:id="232"/>
    <w:bookmarkStart w:name="z216" w:id="233"/>
    <w:p>
      <w:pPr>
        <w:spacing w:after="0"/>
        <w:ind w:left="0"/>
        <w:jc w:val="both"/>
      </w:pPr>
      <w:r>
        <w:rPr>
          <w:rFonts w:ascii="Times New Roman"/>
          <w:b w:val="false"/>
          <w:i w:val="false"/>
          <w:color w:val="000000"/>
          <w:sz w:val="28"/>
        </w:rPr>
        <w:t>
      25)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 мен қашықтан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33"/>
    <w:bookmarkStart w:name="z800" w:id="234"/>
    <w:p>
      <w:pPr>
        <w:spacing w:after="0"/>
        <w:ind w:left="0"/>
        <w:jc w:val="both"/>
      </w:pPr>
      <w:r>
        <w:rPr>
          <w:rFonts w:ascii="Times New Roman"/>
          <w:b w:val="false"/>
          <w:i w:val="false"/>
          <w:color w:val="000000"/>
          <w:sz w:val="28"/>
        </w:rPr>
        <w:t>
      25-1) Қазақстан Республикасы жоғары және (немесе) жоғары оқу орнынан кейінгі білім беру ұйымдарының дайындық бөлімдерінің қызметін ұйымдастыру қағидаларын әзірлейді және бекітеді;</w:t>
      </w:r>
    </w:p>
    <w:bookmarkEnd w:id="234"/>
    <w:bookmarkStart w:name="z801" w:id="235"/>
    <w:p>
      <w:pPr>
        <w:spacing w:after="0"/>
        <w:ind w:left="0"/>
        <w:jc w:val="both"/>
      </w:pPr>
      <w:r>
        <w:rPr>
          <w:rFonts w:ascii="Times New Roman"/>
          <w:b w:val="false"/>
          <w:i w:val="false"/>
          <w:color w:val="000000"/>
          <w:sz w:val="28"/>
        </w:rPr>
        <w:t>
      25-2) жоғары және (немесе) жоғары оқу орнынан кейінгі білімнің республикалық оқу-әдістемелік кеңесін және кадрларды даярлау бағыттары бойынша оқу-әдістемелік бірлестіктер құрады және олардың қызметтері туралы ережені бекітеді;</w:t>
      </w:r>
    </w:p>
    <w:bookmarkEnd w:id="235"/>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Start w:name="z217" w:id="236"/>
    <w:p>
      <w:pPr>
        <w:spacing w:after="0"/>
        <w:ind w:left="0"/>
        <w:jc w:val="both"/>
      </w:pPr>
      <w:r>
        <w:rPr>
          <w:rFonts w:ascii="Times New Roman"/>
          <w:b w:val="false"/>
          <w:i w:val="false"/>
          <w:color w:val="000000"/>
          <w:sz w:val="28"/>
        </w:rPr>
        <w:t>
      26) республикалық орта білім беру ұйымдарын, сондай-ақ халықаралық келісімдерге сәйкес шетелдік мектептерде оқитын отандастарды оқулықтармен және оқу-әдістемелік кешендермен қамтамасыз етеді;</w:t>
      </w:r>
    </w:p>
    <w:bookmarkEnd w:id="236"/>
    <w:p>
      <w:pPr>
        <w:spacing w:after="0"/>
        <w:ind w:left="0"/>
        <w:jc w:val="both"/>
      </w:pPr>
      <w:r>
        <w:rPr>
          <w:rFonts w:ascii="Times New Roman"/>
          <w:b w:val="false"/>
          <w:i w:val="false"/>
          <w:color w:val="000000"/>
          <w:sz w:val="28"/>
        </w:rPr>
        <w:t>
      26-1)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әзiрлеудi ұйымдастырады және бекiтедi;</w:t>
      </w:r>
    </w:p>
    <w:bookmarkStart w:name="z218" w:id="237"/>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әзірлейді және бекітеді;</w:t>
      </w:r>
    </w:p>
    <w:bookmarkEnd w:id="237"/>
    <w:bookmarkStart w:name="z802" w:id="238"/>
    <w:p>
      <w:pPr>
        <w:spacing w:after="0"/>
        <w:ind w:left="0"/>
        <w:jc w:val="both"/>
      </w:pPr>
      <w:r>
        <w:rPr>
          <w:rFonts w:ascii="Times New Roman"/>
          <w:b w:val="false"/>
          <w:i w:val="false"/>
          <w:color w:val="000000"/>
          <w:sz w:val="28"/>
        </w:rPr>
        <w:t>
      27-1)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бекітеді;</w:t>
      </w:r>
    </w:p>
    <w:bookmarkEnd w:id="238"/>
    <w:bookmarkStart w:name="z1007" w:id="239"/>
    <w:p>
      <w:pPr>
        <w:spacing w:after="0"/>
        <w:ind w:left="0"/>
        <w:jc w:val="both"/>
      </w:pPr>
      <w:r>
        <w:rPr>
          <w:rFonts w:ascii="Times New Roman"/>
          <w:b w:val="false"/>
          <w:i w:val="false"/>
          <w:color w:val="000000"/>
          <w:sz w:val="28"/>
        </w:rPr>
        <w:t>
      27-2)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үйлестіреді;</w:t>
      </w:r>
    </w:p>
    <w:bookmarkEnd w:id="239"/>
    <w:bookmarkStart w:name="z219" w:id="240"/>
    <w:p>
      <w:pPr>
        <w:spacing w:after="0"/>
        <w:ind w:left="0"/>
        <w:jc w:val="both"/>
      </w:pPr>
      <w:r>
        <w:rPr>
          <w:rFonts w:ascii="Times New Roman"/>
          <w:b w:val="false"/>
          <w:i w:val="false"/>
          <w:color w:val="000000"/>
          <w:sz w:val="28"/>
        </w:rPr>
        <w:t>
      28) республикалық маңызы бар мектептен тыс іс-шаралар өткізуді ұйымдастырады;</w:t>
      </w:r>
    </w:p>
    <w:bookmarkEnd w:id="240"/>
    <w:bookmarkStart w:name="z220" w:id="241"/>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әзірлейді және бекітеді;</w:t>
      </w:r>
    </w:p>
    <w:bookmarkEnd w:id="241"/>
    <w:bookmarkStart w:name="z803" w:id="242"/>
    <w:p>
      <w:pPr>
        <w:spacing w:after="0"/>
        <w:ind w:left="0"/>
        <w:jc w:val="both"/>
      </w:pPr>
      <w:r>
        <w:rPr>
          <w:rFonts w:ascii="Times New Roman"/>
          <w:b w:val="false"/>
          <w:i w:val="false"/>
          <w:color w:val="000000"/>
          <w:sz w:val="28"/>
        </w:rPr>
        <w:t>
      29-1)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қалыптастырады және бекітеді;</w:t>
      </w:r>
    </w:p>
    <w:bookmarkEnd w:id="242"/>
    <w:bookmarkStart w:name="z1008" w:id="243"/>
    <w:p>
      <w:pPr>
        <w:spacing w:after="0"/>
        <w:ind w:left="0"/>
        <w:jc w:val="both"/>
      </w:pPr>
      <w:r>
        <w:rPr>
          <w:rFonts w:ascii="Times New Roman"/>
          <w:b w:val="false"/>
          <w:i w:val="false"/>
          <w:color w:val="000000"/>
          <w:sz w:val="28"/>
        </w:rPr>
        <w:t>
      29-2)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әзірлейді және бекітеді;</w:t>
      </w:r>
    </w:p>
    <w:bookmarkEnd w:id="243"/>
    <w:bookmarkStart w:name="z1191" w:id="244"/>
    <w:p>
      <w:pPr>
        <w:spacing w:after="0"/>
        <w:ind w:left="0"/>
        <w:jc w:val="both"/>
      </w:pPr>
      <w:r>
        <w:rPr>
          <w:rFonts w:ascii="Times New Roman"/>
          <w:b w:val="false"/>
          <w:i w:val="false"/>
          <w:color w:val="000000"/>
          <w:sz w:val="28"/>
        </w:rPr>
        <w:t>
      29-3)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және орындаушылардың халықаралық конкурстарының, спорттық жарыстардың тізбесін және оларды іріктеу өлшемшарттарын қалыптастырады және бекітеді;</w:t>
      </w:r>
    </w:p>
    <w:bookmarkEnd w:id="244"/>
    <w:bookmarkStart w:name="z1192" w:id="245"/>
    <w:p>
      <w:pPr>
        <w:spacing w:after="0"/>
        <w:ind w:left="0"/>
        <w:jc w:val="both"/>
      </w:pPr>
      <w:r>
        <w:rPr>
          <w:rFonts w:ascii="Times New Roman"/>
          <w:b w:val="false"/>
          <w:i w:val="false"/>
          <w:color w:val="000000"/>
          <w:sz w:val="28"/>
        </w:rPr>
        <w:t>
      29-4)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қалыптастырады және бекітеді;</w:t>
      </w:r>
    </w:p>
    <w:bookmarkEnd w:id="245"/>
    <w:bookmarkStart w:name="z1193" w:id="246"/>
    <w:p>
      <w:pPr>
        <w:spacing w:after="0"/>
        <w:ind w:left="0"/>
        <w:jc w:val="both"/>
      </w:pPr>
      <w:r>
        <w:rPr>
          <w:rFonts w:ascii="Times New Roman"/>
          <w:b w:val="false"/>
          <w:i w:val="false"/>
          <w:color w:val="000000"/>
          <w:sz w:val="28"/>
        </w:rPr>
        <w:t>
      29-5)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бекітеді,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13.01.2014 </w:t>
      </w:r>
      <w:r>
        <w:rPr>
          <w:rFonts w:ascii="Times New Roman"/>
          <w:b w:val="false"/>
          <w:i w:val="false"/>
          <w:color w:val="000000"/>
          <w:sz w:val="28"/>
        </w:rPr>
        <w:t>N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2" w:id="247"/>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бағыныстағы бiлiм беру ұйымдарының жарғыларын бекiтедi;</w:t>
      </w:r>
    </w:p>
    <w:bookmarkEnd w:id="247"/>
    <w:bookmarkStart w:name="z223" w:id="248"/>
    <w:p>
      <w:pPr>
        <w:spacing w:after="0"/>
        <w:ind w:left="0"/>
        <w:jc w:val="both"/>
      </w:pPr>
      <w:r>
        <w:rPr>
          <w:rFonts w:ascii="Times New Roman"/>
          <w:b w:val="false"/>
          <w:i w:val="false"/>
          <w:color w:val="000000"/>
          <w:sz w:val="28"/>
        </w:rPr>
        <w:t>
      32) білім беру ұйымдарында меншік нысандарына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25" w:id="249"/>
    <w:p>
      <w:pPr>
        <w:spacing w:after="0"/>
        <w:ind w:left="0"/>
        <w:jc w:val="both"/>
      </w:pPr>
      <w:r>
        <w:rPr>
          <w:rFonts w:ascii="Times New Roman"/>
          <w:b w:val="false"/>
          <w:i w:val="false"/>
          <w:color w:val="000000"/>
          <w:sz w:val="28"/>
        </w:rPr>
        <w:t>
      34) жоғары және (немесе) жоғары оқу орнынан кейінгі білім беру ұйымдарында кәсіптік қызметін жүзеге асыратын педагогтерді қоспағанда, педагог лауазымдарының үлгілік біліктілік сипаттамаларын тиісті саланың уәкілетті органдарымен келісу бойынша әзірлейді және бекітеді;</w:t>
      </w:r>
    </w:p>
    <w:bookmarkEnd w:id="249"/>
    <w:bookmarkStart w:name="z1009" w:id="250"/>
    <w:p>
      <w:pPr>
        <w:spacing w:after="0"/>
        <w:ind w:left="0"/>
        <w:jc w:val="both"/>
      </w:pPr>
      <w:r>
        <w:rPr>
          <w:rFonts w:ascii="Times New Roman"/>
          <w:b w:val="false"/>
          <w:i w:val="false"/>
          <w:color w:val="000000"/>
          <w:sz w:val="28"/>
        </w:rPr>
        <w:t>
      34-1) педагогикалық әдеп қағидаларын әзірлейді және бекітеді;</w:t>
      </w:r>
    </w:p>
    <w:bookmarkEnd w:id="250"/>
    <w:bookmarkStart w:name="z226" w:id="251"/>
    <w:p>
      <w:pPr>
        <w:spacing w:after="0"/>
        <w:ind w:left="0"/>
        <w:jc w:val="both"/>
      </w:pPr>
      <w:r>
        <w:rPr>
          <w:rFonts w:ascii="Times New Roman"/>
          <w:b w:val="false"/>
          <w:i w:val="false"/>
          <w:color w:val="000000"/>
          <w:sz w:val="28"/>
        </w:rPr>
        <w:t>
      35)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51"/>
    <w:bookmarkStart w:name="z310" w:id="252"/>
    <w:p>
      <w:pPr>
        <w:spacing w:after="0"/>
        <w:ind w:left="0"/>
        <w:jc w:val="both"/>
      </w:pPr>
      <w:r>
        <w:rPr>
          <w:rFonts w:ascii="Times New Roman"/>
          <w:b w:val="false"/>
          <w:i w:val="false"/>
          <w:color w:val="000000"/>
          <w:sz w:val="28"/>
        </w:rPr>
        <w:t>
      35-1) мемлекеттік білім беру ұйымдарының бірінші басшыларын ротациялауды жүргізу қағидаларын әзірлейді және бекітеді;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4" w:id="253"/>
    <w:p>
      <w:pPr>
        <w:spacing w:after="0"/>
        <w:ind w:left="0"/>
        <w:jc w:val="both"/>
      </w:pPr>
      <w:r>
        <w:rPr>
          <w:rFonts w:ascii="Times New Roman"/>
          <w:b w:val="false"/>
          <w:i w:val="false"/>
          <w:color w:val="000000"/>
          <w:sz w:val="28"/>
        </w:rPr>
        <w:t>
      36-1) қауымдастырылған профессор (доцент), профессор ғылыми атақтарын береді;</w:t>
      </w:r>
    </w:p>
    <w:bookmarkEnd w:id="253"/>
    <w:bookmarkStart w:name="z1010" w:id="254"/>
    <w:p>
      <w:pPr>
        <w:spacing w:after="0"/>
        <w:ind w:left="0"/>
        <w:jc w:val="both"/>
      </w:pPr>
      <w:r>
        <w:rPr>
          <w:rFonts w:ascii="Times New Roman"/>
          <w:b w:val="false"/>
          <w:i w:val="false"/>
          <w:color w:val="000000"/>
          <w:sz w:val="28"/>
        </w:rPr>
        <w:t>
      36-2) ғылыми қызметтің нәтижелерін жариялау үшін ұсынылатын басылымдар тізбесіне қосу үшін ғылыми басылымдарға қойылатын талаптарды әзірлейді және бекітеді;</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 w:id="255"/>
    <w:p>
      <w:pPr>
        <w:spacing w:after="0"/>
        <w:ind w:left="0"/>
        <w:jc w:val="both"/>
      </w:pPr>
      <w:r>
        <w:rPr>
          <w:rFonts w:ascii="Times New Roman"/>
          <w:b w:val="false"/>
          <w:i w:val="false"/>
          <w:color w:val="000000"/>
          <w:sz w:val="28"/>
        </w:rPr>
        <w:t>
      38) педагогтерді қайта даярлау мен олардың біліктілігін арттыруды ұйымдастырады;</w:t>
      </w:r>
    </w:p>
    <w:bookmarkEnd w:id="255"/>
    <w:bookmarkStart w:name="z1011" w:id="256"/>
    <w:p>
      <w:pPr>
        <w:spacing w:after="0"/>
        <w:ind w:left="0"/>
        <w:jc w:val="both"/>
      </w:pPr>
      <w:r>
        <w:rPr>
          <w:rFonts w:ascii="Times New Roman"/>
          <w:b w:val="false"/>
          <w:i w:val="false"/>
          <w:color w:val="000000"/>
          <w:sz w:val="28"/>
        </w:rPr>
        <w:t>
      38-1) педагогтердің біліктілігін арттыру курстарын, сондай-ақ педагог қызметін курстан кейін қолдауды ұйымдастыру және жүргізу қағидаларын әзірлейді және бекітеді;</w:t>
      </w:r>
    </w:p>
    <w:bookmarkEnd w:id="256"/>
    <w:bookmarkStart w:name="z1012" w:id="257"/>
    <w:p>
      <w:pPr>
        <w:spacing w:after="0"/>
        <w:ind w:left="0"/>
        <w:jc w:val="both"/>
      </w:pPr>
      <w:r>
        <w:rPr>
          <w:rFonts w:ascii="Times New Roman"/>
          <w:b w:val="false"/>
          <w:i w:val="false"/>
          <w:color w:val="000000"/>
          <w:sz w:val="28"/>
        </w:rPr>
        <w:t>
      38-2) педагогтердің біліктілігін арттыру курстарының білім беру бағдарламаларын әзірлеу, келісу және бекіту қағидаларын әзірлейді және бекітеді;</w:t>
      </w:r>
    </w:p>
    <w:bookmarkEnd w:id="257"/>
    <w:p>
      <w:pPr>
        <w:spacing w:after="0"/>
        <w:ind w:left="0"/>
        <w:jc w:val="both"/>
      </w:pPr>
      <w:r>
        <w:rPr>
          <w:rFonts w:ascii="Times New Roman"/>
          <w:b w:val="false"/>
          <w:i w:val="false"/>
          <w:color w:val="000000"/>
          <w:sz w:val="28"/>
        </w:rPr>
        <w:t>
      38-3)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әзірлейді және бекітеді;</w:t>
      </w:r>
    </w:p>
    <w:p>
      <w:pPr>
        <w:spacing w:after="0"/>
        <w:ind w:left="0"/>
        <w:jc w:val="both"/>
      </w:pPr>
      <w:r>
        <w:rPr>
          <w:rFonts w:ascii="Times New Roman"/>
          <w:b w:val="false"/>
          <w:i w:val="false"/>
          <w:color w:val="000000"/>
          <w:sz w:val="28"/>
        </w:rPr>
        <w:t>
      38-4) формальды емес білім беретін ұйымдарды тану қағидаларын әзірлеп, бекітеді және формальды емес білім беретін, танылған ұйымдардың тізбесін қалыптастырады;</w:t>
      </w:r>
    </w:p>
    <w:bookmarkStart w:name="z230" w:id="258"/>
    <w:p>
      <w:pPr>
        <w:spacing w:after="0"/>
        <w:ind w:left="0"/>
        <w:jc w:val="both"/>
      </w:pPr>
      <w:r>
        <w:rPr>
          <w:rFonts w:ascii="Times New Roman"/>
          <w:b w:val="false"/>
          <w:i w:val="false"/>
          <w:color w:val="000000"/>
          <w:sz w:val="28"/>
        </w:rPr>
        <w:t>
      39) салалық көтермелеу жүйесін әзірлейді және бекітеді;</w:t>
      </w:r>
    </w:p>
    <w:bookmarkEnd w:id="258"/>
    <w:bookmarkStart w:name="z231" w:id="259"/>
    <w:p>
      <w:pPr>
        <w:spacing w:after="0"/>
        <w:ind w:left="0"/>
        <w:jc w:val="both"/>
      </w:pPr>
      <w:r>
        <w:rPr>
          <w:rFonts w:ascii="Times New Roman"/>
          <w:b w:val="false"/>
          <w:i w:val="false"/>
          <w:color w:val="000000"/>
          <w:sz w:val="28"/>
        </w:rPr>
        <w:t>
      40) шетелдік әріптестермен келіссөздер жүргізеді және өз құзыреті шегінде білім беру саласында, сондай-ақ ғылыми қызметте халықаралық шарттарға (келісімдерге) және бағдарламаларға қол қояды; білім беру ұйымдары жүзеге асыратын халықаралық ынтымақтастық ұйымдарының ережелерін белгілейді және осы жұмысты үйлестіреді;</w:t>
      </w:r>
    </w:p>
    <w:bookmarkEnd w:id="259"/>
    <w:bookmarkStart w:name="z232" w:id="260"/>
    <w:p>
      <w:pPr>
        <w:spacing w:after="0"/>
        <w:ind w:left="0"/>
        <w:jc w:val="both"/>
      </w:pPr>
      <w:r>
        <w:rPr>
          <w:rFonts w:ascii="Times New Roman"/>
          <w:b w:val="false"/>
          <w:i w:val="false"/>
          <w:color w:val="000000"/>
          <w:sz w:val="28"/>
        </w:rPr>
        <w:t>
      41) шетелге, оның ішінде академиялық оралымдылық шеңберінде оқытуға жіберу тәртібін әзірлейді, бекітеді және белгілейді;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234" w:id="261"/>
    <w:p>
      <w:pPr>
        <w:spacing w:after="0"/>
        <w:ind w:left="0"/>
        <w:jc w:val="both"/>
      </w:pPr>
      <w:r>
        <w:rPr>
          <w:rFonts w:ascii="Times New Roman"/>
          <w:b w:val="false"/>
          <w:i w:val="false"/>
          <w:color w:val="000000"/>
          <w:sz w:val="28"/>
        </w:rPr>
        <w:t>
      43)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балаларға қосымша білім беруге мемлекеттiк бiлiм беру тапсырысын орналастыру қағидаларын әзірлейді және бекітеді;</w:t>
      </w:r>
    </w:p>
    <w:bookmarkEnd w:id="261"/>
    <w:bookmarkStart w:name="z969" w:id="262"/>
    <w:p>
      <w:pPr>
        <w:spacing w:after="0"/>
        <w:ind w:left="0"/>
        <w:jc w:val="both"/>
      </w:pPr>
      <w:r>
        <w:rPr>
          <w:rFonts w:ascii="Times New Roman"/>
          <w:b w:val="false"/>
          <w:i w:val="false"/>
          <w:color w:val="000000"/>
          <w:sz w:val="28"/>
        </w:rPr>
        <w:t>
      43-1) техникалық және кәсiптiк, орта бiлiмнен кейiнгi және жоғары бiлiмнің білім беру бағдарламаларын іске асыратын ұйымдарда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(таксиден басқа) көлігінде жеңілдікпен жол жүруді қамтамасыз ету қағидаларын әзірлейді және бекітеді;</w:t>
      </w:r>
    </w:p>
    <w:bookmarkEnd w:id="262"/>
    <w:bookmarkStart w:name="z1194" w:id="263"/>
    <w:p>
      <w:pPr>
        <w:spacing w:after="0"/>
        <w:ind w:left="0"/>
        <w:jc w:val="both"/>
      </w:pPr>
      <w:r>
        <w:rPr>
          <w:rFonts w:ascii="Times New Roman"/>
          <w:b w:val="false"/>
          <w:i w:val="false"/>
          <w:color w:val="000000"/>
          <w:sz w:val="28"/>
        </w:rPr>
        <w:t>
      43-2) студенттерді, магистранттар мен докторанттарды жатақханалардағы орындармен қамтамасыз етуге мемлекеттік тапсырысты орналастыру қағидаларын әзірлейді және бекітеді;</w:t>
      </w:r>
    </w:p>
    <w:bookmarkEnd w:id="263"/>
    <w:bookmarkStart w:name="z1195" w:id="264"/>
    <w:p>
      <w:pPr>
        <w:spacing w:after="0"/>
        <w:ind w:left="0"/>
        <w:jc w:val="both"/>
      </w:pPr>
      <w:r>
        <w:rPr>
          <w:rFonts w:ascii="Times New Roman"/>
          <w:b w:val="false"/>
          <w:i w:val="false"/>
          <w:color w:val="000000"/>
          <w:sz w:val="28"/>
        </w:rPr>
        <w:t>
      43-3) жекеменшік білім беру ұйымдарында орта білім беруге мемлекеттік білім беру тапсырысын, оқуға ата-ана төлемақысының шекті мөлшерін бекiтедi;</w:t>
      </w:r>
    </w:p>
    <w:bookmarkEnd w:id="264"/>
    <w:bookmarkStart w:name="z1151" w:id="265"/>
    <w:p>
      <w:pPr>
        <w:spacing w:after="0"/>
        <w:ind w:left="0"/>
        <w:jc w:val="both"/>
      </w:pPr>
      <w:r>
        <w:rPr>
          <w:rFonts w:ascii="Times New Roman"/>
          <w:b w:val="false"/>
          <w:i w:val="false"/>
          <w:color w:val="000000"/>
          <w:sz w:val="28"/>
        </w:rPr>
        <w:t>
      43-4)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65"/>
    <w:bookmarkStart w:name="z235" w:id="266"/>
    <w:p>
      <w:pPr>
        <w:spacing w:after="0"/>
        <w:ind w:left="0"/>
        <w:jc w:val="both"/>
      </w:pPr>
      <w:r>
        <w:rPr>
          <w:rFonts w:ascii="Times New Roman"/>
          <w:b w:val="false"/>
          <w:i w:val="false"/>
          <w:color w:val="000000"/>
          <w:sz w:val="28"/>
        </w:rPr>
        <w:t>
      44) Қазақстан Республикасының білім беру саласындағы заңнамасының анықталған бұзушылықтарын нұсқамада белгіленген мерзімде жою туралы орындалуы міндетті жазбаша нұсқамалар береді;</w:t>
      </w:r>
    </w:p>
    <w:bookmarkEnd w:id="266"/>
    <w:bookmarkStart w:name="z805" w:id="267"/>
    <w:p>
      <w:pPr>
        <w:spacing w:after="0"/>
        <w:ind w:left="0"/>
        <w:jc w:val="both"/>
      </w:pPr>
      <w:r>
        <w:rPr>
          <w:rFonts w:ascii="Times New Roman"/>
          <w:b w:val="false"/>
          <w:i w:val="false"/>
          <w:color w:val="000000"/>
          <w:sz w:val="28"/>
        </w:rPr>
        <w:t>
      44-1) білім беру ұйымдарында эксперимент режимінде іске асырылатын білім беру бағдарламаларын әзірлеу, сынақтан өткізу және енгізу қағидаларын әзірлейді және бекітеді;</w:t>
      </w:r>
    </w:p>
    <w:bookmarkEnd w:id="267"/>
    <w:bookmarkStart w:name="z806" w:id="268"/>
    <w:p>
      <w:pPr>
        <w:spacing w:after="0"/>
        <w:ind w:left="0"/>
        <w:jc w:val="both"/>
      </w:pPr>
      <w:r>
        <w:rPr>
          <w:rFonts w:ascii="Times New Roman"/>
          <w:b w:val="false"/>
          <w:i w:val="false"/>
          <w:color w:val="000000"/>
          <w:sz w:val="28"/>
        </w:rPr>
        <w:t>
      44-2) білім беру жүйесін басқару органдарын ақпараттық қамтамасыз етуді жүзеге асырады;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алып тасталды - ҚР 25.06.2020 </w:t>
      </w:r>
      <w:r>
        <w:rPr>
          <w:rFonts w:ascii="Times New Roman"/>
          <w:b w:val="false"/>
          <w:i w:val="false"/>
          <w:color w:val="000000"/>
          <w:sz w:val="28"/>
        </w:rPr>
        <w:t>№ 347-VI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8" w:id="269"/>
    <w:p>
      <w:pPr>
        <w:spacing w:after="0"/>
        <w:ind w:left="0"/>
        <w:jc w:val="both"/>
      </w:pPr>
      <w:r>
        <w:rPr>
          <w:rFonts w:ascii="Times New Roman"/>
          <w:b w:val="false"/>
          <w:i w:val="false"/>
          <w:color w:val="000000"/>
          <w:sz w:val="28"/>
        </w:rPr>
        <w:t>
      44-4) "Болашақ" халықаралық стипендиясы бойынша шығыс нормаларын, оқуға және тағылымдамадан өтуге арналған үлгілік шарттарды бекітеді;</w:t>
      </w:r>
    </w:p>
    <w:bookmarkEnd w:id="269"/>
    <w:bookmarkStart w:name="z809" w:id="270"/>
    <w:p>
      <w:pPr>
        <w:spacing w:after="0"/>
        <w:ind w:left="0"/>
        <w:jc w:val="both"/>
      </w:pPr>
      <w:r>
        <w:rPr>
          <w:rFonts w:ascii="Times New Roman"/>
          <w:b w:val="false"/>
          <w:i w:val="false"/>
          <w:color w:val="000000"/>
          <w:sz w:val="28"/>
        </w:rPr>
        <w:t>
      44-5) білім беру ұйымдары, оның ішінде шағын жинақталған мектептер түрлерінің номенклатурасын бекітеді;</w:t>
      </w:r>
    </w:p>
    <w:bookmarkEnd w:id="270"/>
    <w:bookmarkStart w:name="z810" w:id="271"/>
    <w:p>
      <w:pPr>
        <w:spacing w:after="0"/>
        <w:ind w:left="0"/>
        <w:jc w:val="both"/>
      </w:pPr>
      <w:r>
        <w:rPr>
          <w:rFonts w:ascii="Times New Roman"/>
          <w:b w:val="false"/>
          <w:i w:val="false"/>
          <w:color w:val="000000"/>
          <w:sz w:val="28"/>
        </w:rPr>
        <w:t>
      44-6) мемлекеттік білім беру тапсырысына байланысты қызметтер көрсетудің тізбесін қалыптастырады және бекітеді;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алып тасталды - ҚР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12" w:id="272"/>
    <w:p>
      <w:pPr>
        <w:spacing w:after="0"/>
        <w:ind w:left="0"/>
        <w:jc w:val="both"/>
      </w:pPr>
      <w:r>
        <w:rPr>
          <w:rFonts w:ascii="Times New Roman"/>
          <w:b w:val="false"/>
          <w:i w:val="false"/>
          <w:color w:val="000000"/>
          <w:sz w:val="28"/>
        </w:rPr>
        <w:t>
      45-2) Қазақстан Республикасының заңнамасына сәйкес сәйкестендіру нөмірлерінің ұлттық тізіліміндегі мәліметтерді алады;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9" w:id="273"/>
    <w:p>
      <w:pPr>
        <w:spacing w:after="0"/>
        <w:ind w:left="0"/>
        <w:jc w:val="both"/>
      </w:pPr>
      <w:r>
        <w:rPr>
          <w:rFonts w:ascii="Times New Roman"/>
          <w:b w:val="false"/>
          <w:i w:val="false"/>
          <w:color w:val="000000"/>
          <w:sz w:val="28"/>
        </w:rPr>
        <w:t>
      46) кәмелетке толмағандарды Қазақстан Республикасының заңдарына сәйкес кәмелетке толмағандарды бейімдеу орталықтарында және өмірлік қиын жағдайда жүрген балаларды қолдау орталықтарында ұстаудың тәртібі мен шарттарын белгілейді;</w:t>
      </w:r>
    </w:p>
    <w:bookmarkEnd w:id="273"/>
    <w:p>
      <w:pPr>
        <w:spacing w:after="0"/>
        <w:ind w:left="0"/>
        <w:jc w:val="both"/>
      </w:pPr>
      <w:r>
        <w:rPr>
          <w:rFonts w:ascii="Times New Roman"/>
          <w:b w:val="false"/>
          <w:i w:val="false"/>
          <w:color w:val="000000"/>
          <w:sz w:val="28"/>
        </w:rPr>
        <w:t>
      46-1)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әдістемесін (бұдан әрі – жан басына шаққандағы нормативтік қаржыландыру әдістемесі) әзірлеуді ұйымдастырады және бекітеді;</w:t>
      </w:r>
    </w:p>
    <w:bookmarkStart w:name="z814" w:id="274"/>
    <w:p>
      <w:pPr>
        <w:spacing w:after="0"/>
        <w:ind w:left="0"/>
        <w:jc w:val="both"/>
      </w:pPr>
      <w:r>
        <w:rPr>
          <w:rFonts w:ascii="Times New Roman"/>
          <w:b w:val="false"/>
          <w:i w:val="false"/>
          <w:color w:val="000000"/>
          <w:sz w:val="28"/>
        </w:rPr>
        <w:t>
      46-2)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әзірлеуді ұйымдастырады және бекітеді;</w:t>
      </w:r>
    </w:p>
    <w:bookmarkEnd w:id="274"/>
    <w:bookmarkStart w:name="z815" w:id="275"/>
    <w:p>
      <w:pPr>
        <w:spacing w:after="0"/>
        <w:ind w:left="0"/>
        <w:jc w:val="both"/>
      </w:pPr>
      <w:r>
        <w:rPr>
          <w:rFonts w:ascii="Times New Roman"/>
          <w:b w:val="false"/>
          <w:i w:val="false"/>
          <w:color w:val="000000"/>
          <w:sz w:val="28"/>
        </w:rPr>
        <w:t>
      46-3) біліктілікті арттырудың ваучерлік-модульдік жүйесінің әдістемесін әзірлеуді ұйымдастырады және бекітеді;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18" w:id="276"/>
    <w:p>
      <w:pPr>
        <w:spacing w:after="0"/>
        <w:ind w:left="0"/>
        <w:jc w:val="both"/>
      </w:pPr>
      <w:r>
        <w:rPr>
          <w:rFonts w:ascii="Times New Roman"/>
          <w:b w:val="false"/>
          <w:i w:val="false"/>
          <w:color w:val="000000"/>
          <w:sz w:val="28"/>
        </w:rPr>
        <w:t>
      46-6) қағидаларын денсаулық сақтау саласындағы уәкілетті орган әзірлейтін және бекітетін денсаулық сақтау саласындағы, жоғары оқу орнынан кейінгі білімі бар кадрларды нысаналы даярлауды қоспағанда, жоғары және (немесе) жоғары оқу орнынан кейінгі білім беру ұйымдарында философия докторларын (РһD) нысаналы даярлау қағидаларын әзірлейді және бекітеді;</w:t>
      </w:r>
    </w:p>
    <w:bookmarkEnd w:id="276"/>
    <w:bookmarkStart w:name="z819" w:id="277"/>
    <w:p>
      <w:pPr>
        <w:spacing w:after="0"/>
        <w:ind w:left="0"/>
        <w:jc w:val="both"/>
      </w:pPr>
      <w:r>
        <w:rPr>
          <w:rFonts w:ascii="Times New Roman"/>
          <w:b w:val="false"/>
          <w:i w:val="false"/>
          <w:color w:val="000000"/>
          <w:sz w:val="28"/>
        </w:rPr>
        <w:t>
      46-7) мемлекеттік жоғары және (немесе) жоғары оқу орнынан кейінгі білім беру ұйымдарының ректорларын тағайындау қағидаларын әзірлейді және бекітеді;</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13" w:id="278"/>
    <w:p>
      <w:pPr>
        <w:spacing w:after="0"/>
        <w:ind w:left="0"/>
        <w:jc w:val="both"/>
      </w:pPr>
      <w:r>
        <w:rPr>
          <w:rFonts w:ascii="Times New Roman"/>
          <w:b w:val="false"/>
          <w:i w:val="false"/>
          <w:color w:val="000000"/>
          <w:sz w:val="28"/>
        </w:rPr>
        <w:t>
      46-10) экстернат нысанында оқыту қағидаларын әзірлейді және бекітеді;</w:t>
      </w:r>
    </w:p>
    <w:bookmarkEnd w:id="278"/>
    <w:bookmarkStart w:name="z1014" w:id="279"/>
    <w:p>
      <w:pPr>
        <w:spacing w:after="0"/>
        <w:ind w:left="0"/>
        <w:jc w:val="both"/>
      </w:pPr>
      <w:r>
        <w:rPr>
          <w:rFonts w:ascii="Times New Roman"/>
          <w:b w:val="false"/>
          <w:i w:val="false"/>
          <w:color w:val="000000"/>
          <w:sz w:val="28"/>
        </w:rPr>
        <w:t>
      46-11)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әзірлейді және бекітеді;</w:t>
      </w:r>
    </w:p>
    <w:bookmarkEnd w:id="279"/>
    <w:bookmarkStart w:name="z1015" w:id="280"/>
    <w:p>
      <w:pPr>
        <w:spacing w:after="0"/>
        <w:ind w:left="0"/>
        <w:jc w:val="both"/>
      </w:pPr>
      <w:r>
        <w:rPr>
          <w:rFonts w:ascii="Times New Roman"/>
          <w:b w:val="false"/>
          <w:i w:val="false"/>
          <w:color w:val="000000"/>
          <w:sz w:val="28"/>
        </w:rPr>
        <w:t>
      46-12) дуальды оқытуды ұйымдастыру қағидаларын мүдделі мемлекеттік органдармен келісу бойынша әзірлейді және бекітеді;</w:t>
      </w:r>
    </w:p>
    <w:bookmarkEnd w:id="280"/>
    <w:bookmarkStart w:name="z1016" w:id="281"/>
    <w:p>
      <w:pPr>
        <w:spacing w:after="0"/>
        <w:ind w:left="0"/>
        <w:jc w:val="both"/>
      </w:pPr>
      <w:r>
        <w:rPr>
          <w:rFonts w:ascii="Times New Roman"/>
          <w:b w:val="false"/>
          <w:i w:val="false"/>
          <w:color w:val="000000"/>
          <w:sz w:val="28"/>
        </w:rPr>
        <w:t>
      46-13) білім беру ұйымдарының жатақханаларындағы орындарды бөлу қағидаларын әзірлейді және бекітеді;</w:t>
      </w:r>
    </w:p>
    <w:bookmarkEnd w:id="281"/>
    <w:bookmarkStart w:name="z1017" w:id="282"/>
    <w:p>
      <w:pPr>
        <w:spacing w:after="0"/>
        <w:ind w:left="0"/>
        <w:jc w:val="both"/>
      </w:pPr>
      <w:r>
        <w:rPr>
          <w:rFonts w:ascii="Times New Roman"/>
          <w:b w:val="false"/>
          <w:i w:val="false"/>
          <w:color w:val="000000"/>
          <w:sz w:val="28"/>
        </w:rPr>
        <w:t>
      46-14) мектепке дейінгі жастағы және мектеп жасындағы балаларды, олар орта білім алғанға дейін, есепке алуды ұйымдастыру қағидаларын әзірлейді және бекітеді;</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46-15) алып тасталды - ҚР 05.07.2017 </w:t>
      </w:r>
      <w:r>
        <w:rPr>
          <w:rFonts w:ascii="Times New Roman"/>
          <w:b w:val="false"/>
          <w:i w:val="false"/>
          <w:color w:val="000000"/>
          <w:sz w:val="28"/>
        </w:rPr>
        <w:t>№ 88-VI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83"/>
    <w:p>
      <w:pPr>
        <w:spacing w:after="0"/>
        <w:ind w:left="0"/>
        <w:jc w:val="both"/>
      </w:pPr>
      <w:r>
        <w:rPr>
          <w:rFonts w:ascii="Times New Roman"/>
          <w:b w:val="false"/>
          <w:i w:val="false"/>
          <w:color w:val="000000"/>
          <w:sz w:val="28"/>
        </w:rPr>
        <w:t>
      46-16) республикалық орта білім беру ұйымдарындағы мемлекеттік білім беру тапсырысын бекітеді;</w:t>
      </w:r>
    </w:p>
    <w:bookmarkEnd w:id="283"/>
    <w:p>
      <w:pPr>
        <w:spacing w:after="0"/>
        <w:ind w:left="0"/>
        <w:jc w:val="both"/>
      </w:pPr>
      <w:r>
        <w:rPr>
          <w:rFonts w:ascii="Times New Roman"/>
          <w:b w:val="false"/>
          <w:i w:val="false"/>
          <w:color w:val="000000"/>
          <w:sz w:val="28"/>
        </w:rPr>
        <w:t>
      46-17) жоғары және (немесе) жоғары оқу орнынан кейінгі білім беру ұйымының даму бағдарламасының құрылымын және оны әзірлеу қағидаларын әзірлейді және бекітеді;</w:t>
      </w:r>
    </w:p>
    <w:p>
      <w:pPr>
        <w:spacing w:after="0"/>
        <w:ind w:left="0"/>
        <w:jc w:val="both"/>
      </w:pPr>
      <w:r>
        <w:rPr>
          <w:rFonts w:ascii="Times New Roman"/>
          <w:b w:val="false"/>
          <w:i w:val="false"/>
          <w:color w:val="000000"/>
          <w:sz w:val="28"/>
        </w:rPr>
        <w:t>
      46-18) стипендиялық бағдарламаларға қатысу үшін үміткерлерді іріктеу қағидаларын әзірлейді және бекітеді;</w:t>
      </w:r>
    </w:p>
    <w:p>
      <w:pPr>
        <w:spacing w:after="0"/>
        <w:ind w:left="0"/>
        <w:jc w:val="both"/>
      </w:pPr>
      <w:r>
        <w:rPr>
          <w:rFonts w:ascii="Times New Roman"/>
          <w:b w:val="false"/>
          <w:i w:val="false"/>
          <w:color w:val="000000"/>
          <w:sz w:val="28"/>
        </w:rPr>
        <w:t>
      46-19) жан басына шаққандағы нормативтік қаржыландыру іске асырылатын білім беру ұйымдарының типтері мен түрлерінің тізбесін бекітеді;</w:t>
      </w:r>
    </w:p>
    <w:p>
      <w:pPr>
        <w:spacing w:after="0"/>
        <w:ind w:left="0"/>
        <w:jc w:val="both"/>
      </w:pPr>
      <w:r>
        <w:rPr>
          <w:rFonts w:ascii="Times New Roman"/>
          <w:b w:val="false"/>
          <w:i w:val="false"/>
          <w:color w:val="000000"/>
          <w:sz w:val="28"/>
        </w:rPr>
        <w:t>
      46-20)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 үшін өлшемшарттарды әзірлейді және бекітеді;</w:t>
      </w:r>
    </w:p>
    <w:bookmarkStart w:name="z1057" w:id="284"/>
    <w:p>
      <w:pPr>
        <w:spacing w:after="0"/>
        <w:ind w:left="0"/>
        <w:jc w:val="both"/>
      </w:pPr>
      <w:r>
        <w:rPr>
          <w:rFonts w:ascii="Times New Roman"/>
          <w:b w:val="false"/>
          <w:i w:val="false"/>
          <w:color w:val="000000"/>
          <w:sz w:val="28"/>
        </w:rPr>
        <w:t>
      46-21)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әзірлейді және бекітеді;</w:t>
      </w:r>
    </w:p>
    <w:bookmarkEnd w:id="284"/>
    <w:bookmarkStart w:name="z1060" w:id="285"/>
    <w:p>
      <w:pPr>
        <w:spacing w:after="0"/>
        <w:ind w:left="0"/>
        <w:jc w:val="both"/>
      </w:pPr>
      <w:r>
        <w:rPr>
          <w:rFonts w:ascii="Times New Roman"/>
          <w:b w:val="false"/>
          <w:i w:val="false"/>
          <w:color w:val="000000"/>
          <w:sz w:val="28"/>
        </w:rPr>
        <w:t>
      46-22)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лауазымнан босатуды келіседі;</w:t>
      </w:r>
    </w:p>
    <w:bookmarkEnd w:id="285"/>
    <w:bookmarkStart w:name="z1067" w:id="286"/>
    <w:p>
      <w:pPr>
        <w:spacing w:after="0"/>
        <w:ind w:left="0"/>
        <w:jc w:val="both"/>
      </w:pPr>
      <w:r>
        <w:rPr>
          <w:rFonts w:ascii="Times New Roman"/>
          <w:b w:val="false"/>
          <w:i w:val="false"/>
          <w:color w:val="000000"/>
          <w:sz w:val="28"/>
        </w:rPr>
        <w:t>
      46-23)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әзірлейді және бекітеді;</w:t>
      </w:r>
    </w:p>
    <w:bookmarkEnd w:id="286"/>
    <w:bookmarkStart w:name="z1066" w:id="287"/>
    <w:p>
      <w:pPr>
        <w:spacing w:after="0"/>
        <w:ind w:left="0"/>
        <w:jc w:val="both"/>
      </w:pPr>
      <w:r>
        <w:rPr>
          <w:rFonts w:ascii="Times New Roman"/>
          <w:b w:val="false"/>
          <w:i w:val="false"/>
          <w:color w:val="000000"/>
          <w:sz w:val="28"/>
        </w:rPr>
        <w:t>
      46-24) бюджет қаражаты есебінен орта білім беру объектілерін салуды, реконструкциялауды қаржыландыру әдістемесін әзірлейді және бекітеді;</w:t>
      </w:r>
    </w:p>
    <w:bookmarkEnd w:id="287"/>
    <w:bookmarkStart w:name="z1196" w:id="288"/>
    <w:p>
      <w:pPr>
        <w:spacing w:after="0"/>
        <w:ind w:left="0"/>
        <w:jc w:val="both"/>
      </w:pPr>
      <w:r>
        <w:rPr>
          <w:rFonts w:ascii="Times New Roman"/>
          <w:b w:val="false"/>
          <w:i w:val="false"/>
          <w:color w:val="000000"/>
          <w:sz w:val="28"/>
        </w:rPr>
        <w:t>
      46-25) орта білім беру ұйымдарындағы психологиялық қызметтің жұмыс істеу қағидаларын әзірлейді және бекітеді;</w:t>
      </w:r>
    </w:p>
    <w:bookmarkEnd w:id="288"/>
    <w:bookmarkStart w:name="z1197" w:id="289"/>
    <w:p>
      <w:pPr>
        <w:spacing w:after="0"/>
        <w:ind w:left="0"/>
        <w:jc w:val="both"/>
      </w:pPr>
      <w:r>
        <w:rPr>
          <w:rFonts w:ascii="Times New Roman"/>
          <w:b w:val="false"/>
          <w:i w:val="false"/>
          <w:color w:val="000000"/>
          <w:sz w:val="28"/>
        </w:rPr>
        <w:t>
      46-26) тиісті саланың уәкілетті органымен келісу бойынша баланы жәбірлеудің (буллингтің) профилактикасы қағидаларын әзірлейді және бекітеді;</w:t>
      </w:r>
    </w:p>
    <w:bookmarkEnd w:id="289"/>
    <w:bookmarkStart w:name="z1216" w:id="290"/>
    <w:p>
      <w:pPr>
        <w:spacing w:after="0"/>
        <w:ind w:left="0"/>
        <w:jc w:val="both"/>
      </w:pPr>
      <w:r>
        <w:rPr>
          <w:rFonts w:ascii="Times New Roman"/>
          <w:b w:val="false"/>
          <w:i w:val="false"/>
          <w:color w:val="000000"/>
          <w:sz w:val="28"/>
        </w:rPr>
        <w:t>
      46-27)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w:t>
      </w:r>
    </w:p>
    <w:bookmarkEnd w:id="290"/>
    <w:bookmarkStart w:name="z660" w:id="291"/>
    <w:p>
      <w:pPr>
        <w:spacing w:after="0"/>
        <w:ind w:left="0"/>
        <w:jc w:val="both"/>
      </w:pPr>
      <w:r>
        <w:rPr>
          <w:rFonts w:ascii="Times New Roman"/>
          <w:b w:val="false"/>
          <w:i w:val="false"/>
          <w:color w:val="000000"/>
          <w:sz w:val="28"/>
        </w:rPr>
        <w:t>
      47)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5-баптың екінші бөлігіне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беру саласындағы уәкілетті органның осы баптың бірінші бөлігінің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11-1), 11-3), 11-4),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29-3),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43-2), 43-4),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46-11)</w:t>
      </w:r>
      <w:r>
        <w:rPr>
          <w:rFonts w:ascii="Times New Roman"/>
          <w:b w:val="false"/>
          <w:i w:val="false"/>
          <w:color w:val="000000"/>
          <w:sz w:val="28"/>
        </w:rPr>
        <w:t>, 46-17), 46-18), 46-19) және 46-20) тармақшаларында көзделген өкілеттіктері әскери, арнаулы оқу орындарына және Қазақстан Республикасының Жоғарғы Соты жанындағы Сот төрелігі академиясына (бұдан әрі – Сот төрелігі академиясы)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000000"/>
          <w:sz w:val="28"/>
        </w:rPr>
        <w:t xml:space="preserve"> № 269-V</w:t>
      </w:r>
      <w:r>
        <w:rPr>
          <w:rFonts w:ascii="Times New Roman"/>
          <w:b w:val="false"/>
          <w:i w:val="false"/>
          <w:color w:val="ff0000"/>
          <w:sz w:val="28"/>
        </w:rPr>
        <w:t xml:space="preserve"> (01.01.2015 бастап қолданысқа енгізіледі);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92"/>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92"/>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both"/>
      </w:pPr>
      <w:r>
        <w:rPr>
          <w:rFonts w:ascii="Times New Roman"/>
          <w:b w:val="false"/>
          <w:i w:val="false"/>
          <w:color w:val="000000"/>
          <w:sz w:val="28"/>
        </w:rPr>
        <w:t>
      6) білім беру саласындағы уәкілетті органмен келісу бойынша үлгілік оқу жоспарларын әзірлейді және бекітеді;</w:t>
      </w:r>
    </w:p>
    <w:p>
      <w:pPr>
        <w:spacing w:after="0"/>
        <w:ind w:left="0"/>
        <w:jc w:val="both"/>
      </w:pPr>
      <w:r>
        <w:rPr>
          <w:rFonts w:ascii="Times New Roman"/>
          <w:b w:val="false"/>
          <w:i w:val="false"/>
          <w:color w:val="000000"/>
          <w:sz w:val="28"/>
        </w:rPr>
        <w:t>
      7) орта білім беру ұйымдарын қоспағанда, үлгілік оқу бағдарламаларын әзірлейді және бекітеді;</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оқу процесін ұйымдастыру қағидаларын әзірлейді және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5-2-баптың тақырыбына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Жоғарғы Сотының Сот төрелігі академиясына қатысты құзыреті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5-2-баптың бірінші абзацына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Жоғарғы Соты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93"/>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93"/>
    <w:bookmarkStart w:name="z1100" w:id="294"/>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94"/>
    <w:bookmarkStart w:name="z1101" w:id="295"/>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95"/>
    <w:bookmarkStart w:name="z1102" w:id="296"/>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00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97"/>
    <w:p>
      <w:pPr>
        <w:spacing w:after="0"/>
        <w:ind w:left="0"/>
        <w:jc w:val="both"/>
      </w:pPr>
      <w:r>
        <w:rPr>
          <w:rFonts w:ascii="Times New Roman"/>
          <w:b w:val="false"/>
          <w:i w:val="false"/>
          <w:color w:val="000000"/>
          <w:sz w:val="28"/>
        </w:rPr>
        <w:t>
      1. Жергілікті өкілді органдар:</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98"/>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98"/>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99"/>
    <w:p>
      <w:pPr>
        <w:spacing w:after="0"/>
        <w:ind w:left="0"/>
        <w:jc w:val="both"/>
      </w:pPr>
      <w:r>
        <w:rPr>
          <w:rFonts w:ascii="Times New Roman"/>
          <w:b w:val="false"/>
          <w:i w:val="false"/>
          <w:color w:val="000000"/>
          <w:sz w:val="28"/>
        </w:rPr>
        <w:t>
      2. Облыстың жергілікті атқарушы органы: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300"/>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300"/>
    <w:p>
      <w:pPr>
        <w:spacing w:after="0"/>
        <w:ind w:left="0"/>
        <w:jc w:val="both"/>
      </w:pPr>
      <w:r>
        <w:rPr>
          <w:rFonts w:ascii="Times New Roman"/>
          <w:b w:val="false"/>
          <w:i w:val="false"/>
          <w:color w:val="000000"/>
          <w:sz w:val="28"/>
        </w:rPr>
        <w:t xml:space="preserve">
      1-2)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етеді; </w:t>
      </w:r>
    </w:p>
    <w:p>
      <w:pPr>
        <w:spacing w:after="0"/>
        <w:ind w:left="0"/>
        <w:jc w:val="both"/>
      </w:pPr>
      <w:r>
        <w:rPr>
          <w:rFonts w:ascii="Times New Roman"/>
          <w:b w:val="false"/>
          <w:i w:val="false"/>
          <w:color w:val="000000"/>
          <w:sz w:val="28"/>
        </w:rPr>
        <w:t>
      1-3) тірек мектептердің (ресурс орталықтарының) жұмыс істеуін қамтамасыз етеді;</w:t>
      </w:r>
    </w:p>
    <w:bookmarkStart w:name="z241" w:id="301"/>
    <w:p>
      <w:pPr>
        <w:spacing w:after="0"/>
        <w:ind w:left="0"/>
        <w:jc w:val="both"/>
      </w:pPr>
      <w:r>
        <w:rPr>
          <w:rFonts w:ascii="Times New Roman"/>
          <w:b w:val="false"/>
          <w:i w:val="false"/>
          <w:color w:val="000000"/>
          <w:sz w:val="28"/>
        </w:rPr>
        <w:t>
      2) техникалық және кәсіптік, орта білімнен кейінгі білім беруді қамтамасыз етеді;</w:t>
      </w:r>
    </w:p>
    <w:bookmarkEnd w:id="301"/>
    <w:bookmarkStart w:name="z242" w:id="302"/>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02"/>
    <w:bookmarkStart w:name="z243" w:id="303"/>
    <w:p>
      <w:pPr>
        <w:spacing w:after="0"/>
        <w:ind w:left="0"/>
        <w:jc w:val="both"/>
      </w:pPr>
      <w:r>
        <w:rPr>
          <w:rFonts w:ascii="Times New Roman"/>
          <w:b w:val="false"/>
          <w:i w:val="false"/>
          <w:color w:val="000000"/>
          <w:sz w:val="28"/>
        </w:rPr>
        <w:t>
      4) мамандандырылған білім беру ұйымдарында дарынды балаларды оқытуды қамтамасыз етеді;</w:t>
      </w:r>
    </w:p>
    <w:bookmarkEnd w:id="303"/>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304"/>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305"/>
    <w:p>
      <w:pPr>
        <w:spacing w:after="0"/>
        <w:ind w:left="0"/>
        <w:jc w:val="both"/>
      </w:pPr>
      <w:r>
        <w:rPr>
          <w:rFonts w:ascii="Times New Roman"/>
          <w:b w:val="false"/>
          <w:i w:val="false"/>
          <w:color w:val="000000"/>
          <w:sz w:val="28"/>
        </w:rPr>
        <w:t>
      6) Қазақстан Республикасының заңнамасында белгіленген тәртіппен, мамандандырылған жалпы білім беретін және арнайы оқу бағдарламаларын іске асыратын мемлекеттік білім беру ұйымдарын қоспағанда,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305"/>
    <w:bookmarkStart w:name="z1223" w:id="306"/>
    <w:p>
      <w:pPr>
        <w:spacing w:after="0"/>
        <w:ind w:left="0"/>
        <w:jc w:val="both"/>
      </w:pPr>
      <w:r>
        <w:rPr>
          <w:rFonts w:ascii="Times New Roman"/>
          <w:b w:val="false"/>
          <w:i w:val="false"/>
          <w:color w:val="000000"/>
          <w:sz w:val="28"/>
        </w:rPr>
        <w:t>
      6-1)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00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307"/>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307"/>
    <w:bookmarkStart w:name="z936" w:id="308"/>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08"/>
    <w:bookmarkStart w:name="z1032" w:id="309"/>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309"/>
    <w:bookmarkStart w:name="z1103" w:id="310"/>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310"/>
    <w:bookmarkStart w:name="z1104" w:id="311"/>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11"/>
    <w:bookmarkStart w:name="z1152" w:id="312"/>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12"/>
    <w:bookmarkStart w:name="z248" w:id="313"/>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313"/>
    <w:bookmarkStart w:name="z249" w:id="314"/>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314"/>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315"/>
    <w:p>
      <w:pPr>
        <w:spacing w:after="0"/>
        <w:ind w:left="0"/>
        <w:jc w:val="both"/>
      </w:pPr>
      <w:r>
        <w:rPr>
          <w:rFonts w:ascii="Times New Roman"/>
          <w:b w:val="false"/>
          <w:i w:val="false"/>
          <w:color w:val="000000"/>
          <w:sz w:val="28"/>
        </w:rPr>
        <w:t>
      11) облыстық және аудандық (облыстық маңызы бар қала)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15"/>
    <w:bookmarkStart w:name="z251" w:id="316"/>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316"/>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317"/>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ұйымдастыруды және өткізуді қамтамасыз етеді;</w:t>
      </w:r>
    </w:p>
    <w:bookmarkEnd w:id="317"/>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 мен оқытуды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ұйымдастырады;</w:t>
      </w:r>
    </w:p>
    <w:bookmarkStart w:name="z253" w:id="318"/>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 қамтамасыз етеді;</w:t>
      </w:r>
    </w:p>
    <w:bookmarkEnd w:id="318"/>
    <w:bookmarkStart w:name="z254" w:id="319"/>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20"/>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20"/>
    <w:bookmarkStart w:name="z256" w:id="321"/>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21"/>
    <w:bookmarkStart w:name="z257" w:id="322"/>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22"/>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23"/>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23"/>
    <w:bookmarkStart w:name="z259" w:id="324"/>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24"/>
    <w:bookmarkStart w:name="z823" w:id="325"/>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25"/>
    <w:bookmarkStart w:name="z260" w:id="326"/>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26"/>
    <w:bookmarkStart w:name="z261" w:id="327"/>
    <w:p>
      <w:pPr>
        <w:spacing w:after="0"/>
        <w:ind w:left="0"/>
        <w:jc w:val="both"/>
      </w:pPr>
      <w:r>
        <w:rPr>
          <w:rFonts w:ascii="Times New Roman"/>
          <w:b w:val="false"/>
          <w:i w:val="false"/>
          <w:color w:val="000000"/>
          <w:sz w:val="28"/>
        </w:rPr>
        <w:t>
      22) білім беру саласындағы уәкілетті органмен келісу бойынша облыстық білім беруді басқару органының бірінші басшысын лауазымға тағайындайды және лауазымнан босатады;</w:t>
      </w:r>
    </w:p>
    <w:bookmarkEnd w:id="327"/>
    <w:bookmarkStart w:name="z824" w:id="328"/>
    <w:p>
      <w:pPr>
        <w:spacing w:after="0"/>
        <w:ind w:left="0"/>
        <w:jc w:val="both"/>
      </w:pPr>
      <w:r>
        <w:rPr>
          <w:rFonts w:ascii="Times New Roman"/>
          <w:b w:val="false"/>
          <w:i w:val="false"/>
          <w:color w:val="000000"/>
          <w:sz w:val="28"/>
        </w:rPr>
        <w:t>
      22-1) білім беру мониторингін жүзеге асырады;</w:t>
      </w:r>
    </w:p>
    <w:bookmarkEnd w:id="328"/>
    <w:bookmarkStart w:name="z577" w:id="329"/>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End w:id="329"/>
    <w:bookmarkStart w:name="z661" w:id="330"/>
    <w:p>
      <w:pPr>
        <w:spacing w:after="0"/>
        <w:ind w:left="0"/>
        <w:jc w:val="both"/>
      </w:pPr>
      <w:r>
        <w:rPr>
          <w:rFonts w:ascii="Times New Roman"/>
          <w:b w:val="false"/>
          <w:i w:val="false"/>
          <w:color w:val="000000"/>
          <w:sz w:val="28"/>
        </w:rPr>
        <w:t>
      23)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30"/>
    <w:bookmarkStart w:name="z737" w:id="331"/>
    <w:p>
      <w:pPr>
        <w:spacing w:after="0"/>
        <w:ind w:left="0"/>
        <w:jc w:val="both"/>
      </w:pPr>
      <w:r>
        <w:rPr>
          <w:rFonts w:ascii="Times New Roman"/>
          <w:b w:val="false"/>
          <w:i w:val="false"/>
          <w:color w:val="000000"/>
          <w:sz w:val="28"/>
        </w:rPr>
        <w:t>
      24)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31"/>
    <w:bookmarkStart w:name="z825" w:id="332"/>
    <w:p>
      <w:pPr>
        <w:spacing w:after="0"/>
        <w:ind w:left="0"/>
        <w:jc w:val="both"/>
      </w:pPr>
      <w:r>
        <w:rPr>
          <w:rFonts w:ascii="Times New Roman"/>
          <w:b w:val="false"/>
          <w:i w:val="false"/>
          <w:color w:val="000000"/>
          <w:sz w:val="28"/>
        </w:rPr>
        <w:t>
      24-1) қамқоршылық кеңестерге жәрдем көрсетеді;</w:t>
      </w:r>
    </w:p>
    <w:bookmarkEnd w:id="332"/>
    <w:bookmarkStart w:name="z826" w:id="333"/>
    <w:p>
      <w:pPr>
        <w:spacing w:after="0"/>
        <w:ind w:left="0"/>
        <w:jc w:val="both"/>
      </w:pPr>
      <w:r>
        <w:rPr>
          <w:rFonts w:ascii="Times New Roman"/>
          <w:b w:val="false"/>
          <w:i w:val="false"/>
          <w:color w:val="000000"/>
          <w:sz w:val="28"/>
        </w:rPr>
        <w:t>
      24-2) мемлекеттік білім беру ұйымдарының кадрмен қамтамасыз етілуін ұйымдастырады және жүзеге асырады;</w:t>
      </w:r>
    </w:p>
    <w:bookmarkEnd w:id="333"/>
    <w:bookmarkStart w:name="z827" w:id="334"/>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34"/>
    <w:bookmarkStart w:name="z828" w:id="335"/>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35"/>
    <w:bookmarkStart w:name="z829" w:id="336"/>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4" w:id="337"/>
    <w:p>
      <w:pPr>
        <w:spacing w:after="0"/>
        <w:ind w:left="0"/>
        <w:jc w:val="both"/>
      </w:pPr>
      <w:r>
        <w:rPr>
          <w:rFonts w:ascii="Times New Roman"/>
          <w:b w:val="false"/>
          <w:i w:val="false"/>
          <w:color w:val="000000"/>
          <w:sz w:val="28"/>
        </w:rPr>
        <w:t>
      24-7) білім беру ұйымдарының ішкі тәртіптемесінің үлгілік қағидаларын әзірлейді және бекітеді;</w:t>
      </w:r>
    </w:p>
    <w:bookmarkEnd w:id="337"/>
    <w:bookmarkStart w:name="z1021" w:id="338"/>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 ұйымдастыруды қамтамасыз етеді;</w:t>
      </w:r>
    </w:p>
    <w:bookmarkEnd w:id="338"/>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39"/>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39"/>
    <w:bookmarkStart w:name="z262" w:id="340"/>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41"/>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41"/>
    <w:bookmarkStart w:name="z265" w:id="342"/>
    <w:p>
      <w:pPr>
        <w:spacing w:after="0"/>
        <w:ind w:left="0"/>
        <w:jc w:val="both"/>
      </w:pPr>
      <w:r>
        <w:rPr>
          <w:rFonts w:ascii="Times New Roman"/>
          <w:b w:val="false"/>
          <w:i w:val="false"/>
          <w:color w:val="000000"/>
          <w:sz w:val="28"/>
        </w:rPr>
        <w:t>
      3) кешкі (ауысымды) оқыту нысанын және интернат үлгісіндегі білім беру ұйымдары арқылы ұсынылатын орта білім беруді қоса алғанда, орта білім беруді ұйымдастырады және қамтамасыз етеді;</w:t>
      </w:r>
    </w:p>
    <w:bookmarkEnd w:id="342"/>
    <w:bookmarkStart w:name="z266" w:id="343"/>
    <w:p>
      <w:pPr>
        <w:spacing w:after="0"/>
        <w:ind w:left="0"/>
        <w:jc w:val="both"/>
      </w:pPr>
      <w:r>
        <w:rPr>
          <w:rFonts w:ascii="Times New Roman"/>
          <w:b w:val="false"/>
          <w:i w:val="false"/>
          <w:color w:val="000000"/>
          <w:sz w:val="28"/>
        </w:rPr>
        <w:t>
      4) техникалық және кәсіптік, орта білімнен кейінгі білім алуды қамтамасыз етеді;</w:t>
      </w:r>
    </w:p>
    <w:bookmarkEnd w:id="343"/>
    <w:bookmarkStart w:name="z267" w:id="344"/>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 техникалық және кәсіптік, орта білімнен кейінгі білімнің, балаларға қосымша білім берудің жалпы білім беретін оқу бағдарламаларын іске асыратын мемлекеттік білім беру ұйымдарын, сондай-ақ мамандандырылған жалпы білім беретін және арнайы оқу бағдарламаларын іске асыратын мемлекеттік білім беру ұйымдарын Қазақстан Республикасының заңнамасында белгіленген тәртіппен құрады, қайта ұйымдастырады және таратады;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45"/>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45"/>
    <w:bookmarkStart w:name="z830" w:id="346"/>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46"/>
    <w:bookmarkStart w:name="z1033" w:id="347"/>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47"/>
    <w:bookmarkStart w:name="z1105" w:id="348"/>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48"/>
    <w:bookmarkStart w:name="z1106" w:id="349"/>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49"/>
    <w:bookmarkStart w:name="z1217" w:id="350"/>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50"/>
    <w:bookmarkStart w:name="z270" w:id="351"/>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51"/>
    <w:bookmarkStart w:name="z271" w:id="352"/>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52"/>
    <w:bookmarkStart w:name="z272" w:id="353"/>
    <w:p>
      <w:pPr>
        <w:spacing w:after="0"/>
        <w:ind w:left="0"/>
        <w:jc w:val="both"/>
      </w:pPr>
      <w:r>
        <w:rPr>
          <w:rFonts w:ascii="Times New Roman"/>
          <w:b w:val="false"/>
          <w:i w:val="false"/>
          <w:color w:val="000000"/>
          <w:sz w:val="28"/>
        </w:rPr>
        <w:t>
      10) балаларға арналған қосымша білім беруді қамтамасыз етеді;</w:t>
      </w:r>
    </w:p>
    <w:bookmarkEnd w:id="353"/>
    <w:bookmarkStart w:name="z273" w:id="354"/>
    <w:p>
      <w:pPr>
        <w:spacing w:after="0"/>
        <w:ind w:left="0"/>
        <w:jc w:val="both"/>
      </w:pPr>
      <w:r>
        <w:rPr>
          <w:rFonts w:ascii="Times New Roman"/>
          <w:b w:val="false"/>
          <w:i w:val="false"/>
          <w:color w:val="000000"/>
          <w:sz w:val="28"/>
        </w:rPr>
        <w:t>
      11)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қажет ететін отбасылардан шыққан балаларға және мемлекеттік білім беру ұйымының алқалы басқару органы айқындайтын, білім алушылар мен тәрбиеленушілердің өзге де санаттарына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жиынтық көлемінің кемінде екі пайызы мөлшерінде қаржылай және материалдық көмек көрсетуге қаражат жұмсайды;</w:t>
      </w:r>
    </w:p>
    <w:bookmarkEnd w:id="354"/>
    <w:bookmarkStart w:name="z274" w:id="355"/>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55"/>
    <w:bookmarkStart w:name="z275" w:id="356"/>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56"/>
    <w:bookmarkStart w:name="z276" w:id="357"/>
    <w:p>
      <w:pPr>
        <w:spacing w:after="0"/>
        <w:ind w:left="0"/>
        <w:jc w:val="both"/>
      </w:pPr>
      <w:r>
        <w:rPr>
          <w:rFonts w:ascii="Times New Roman"/>
          <w:b w:val="false"/>
          <w:i w:val="false"/>
          <w:color w:val="000000"/>
          <w:sz w:val="28"/>
        </w:rPr>
        <w:t>
      14) дарынды балаларды мамандандырылған білім беру ұйымдарында оқытуды қамтамасыз етеді;</w:t>
      </w:r>
    </w:p>
    <w:bookmarkEnd w:id="357"/>
    <w:bookmarkStart w:name="z277" w:id="358"/>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ұйымдастыруды және өткізуді қамтамасыз етеді;</w:t>
      </w:r>
    </w:p>
    <w:bookmarkEnd w:id="358"/>
    <w:bookmarkStart w:name="z278" w:id="359"/>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59"/>
    <w:bookmarkStart w:name="z279" w:id="360"/>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60"/>
    <w:bookmarkStart w:name="z280" w:id="361"/>
    <w:p>
      <w:pPr>
        <w:spacing w:after="0"/>
        <w:ind w:left="0"/>
        <w:jc w:val="both"/>
      </w:pPr>
      <w:r>
        <w:rPr>
          <w:rFonts w:ascii="Times New Roman"/>
          <w:b w:val="false"/>
          <w:i w:val="false"/>
          <w:color w:val="000000"/>
          <w:sz w:val="28"/>
        </w:rPr>
        <w:t>
      18) кадрларды қайта даярлауды және бюджет қаражаты есебінен қаржыландырылатын мемлекеттік білім беру ұйымдары қызметкерлерінің біліктілігін арттыруды қамтамасыз етеді;</w:t>
      </w:r>
    </w:p>
    <w:bookmarkEnd w:id="361"/>
    <w:bookmarkStart w:name="z281" w:id="362"/>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62"/>
    <w:bookmarkStart w:name="z282" w:id="363"/>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63"/>
    <w:bookmarkStart w:name="z283" w:id="364"/>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64"/>
    <w:bookmarkStart w:name="z284" w:id="365"/>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65"/>
    <w:bookmarkStart w:name="z285" w:id="366"/>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66"/>
    <w:bookmarkStart w:name="z286" w:id="367"/>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56" w:id="368"/>
    <w:p>
      <w:pPr>
        <w:spacing w:after="0"/>
        <w:ind w:left="0"/>
        <w:jc w:val="both"/>
      </w:pPr>
      <w:r>
        <w:rPr>
          <w:rFonts w:ascii="Times New Roman"/>
          <w:b w:val="false"/>
          <w:i w:val="false"/>
          <w:color w:val="000000"/>
          <w:sz w:val="28"/>
        </w:rPr>
        <w:t>
      24-2) білім беру ұйымдарының ішкі тәртіптемесінің үлгілік қағидаларын әзірлейді және бекітеді;</w:t>
      </w:r>
    </w:p>
    <w:bookmarkEnd w:id="368"/>
    <w:bookmarkStart w:name="z287" w:id="369"/>
    <w:p>
      <w:pPr>
        <w:spacing w:after="0"/>
        <w:ind w:left="0"/>
        <w:jc w:val="both"/>
      </w:pPr>
      <w:r>
        <w:rPr>
          <w:rFonts w:ascii="Times New Roman"/>
          <w:b w:val="false"/>
          <w:i w:val="false"/>
          <w:color w:val="000000"/>
          <w:sz w:val="28"/>
        </w:rPr>
        <w:t>
      25) білім беру саласындағы уәкілетті органмен келісу бойынша білім беруді басқару органының бірінші басшысын лауазымға тағайындайды және лауазымнан босатады;</w:t>
      </w:r>
    </w:p>
    <w:bookmarkEnd w:id="369"/>
    <w:bookmarkStart w:name="z831" w:id="370"/>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70"/>
    <w:bookmarkStart w:name="z832" w:id="371"/>
    <w:p>
      <w:pPr>
        <w:spacing w:after="0"/>
        <w:ind w:left="0"/>
        <w:jc w:val="both"/>
      </w:pPr>
      <w:r>
        <w:rPr>
          <w:rFonts w:ascii="Times New Roman"/>
          <w:b w:val="false"/>
          <w:i w:val="false"/>
          <w:color w:val="000000"/>
          <w:sz w:val="28"/>
        </w:rPr>
        <w:t>
      25-2) білім беру мониторингін жүзеге асырады;</w:t>
      </w:r>
    </w:p>
    <w:bookmarkEnd w:id="371"/>
    <w:bookmarkStart w:name="z833" w:id="372"/>
    <w:p>
      <w:pPr>
        <w:spacing w:after="0"/>
        <w:ind w:left="0"/>
        <w:jc w:val="both"/>
      </w:pPr>
      <w:r>
        <w:rPr>
          <w:rFonts w:ascii="Times New Roman"/>
          <w:b w:val="false"/>
          <w:i w:val="false"/>
          <w:color w:val="000000"/>
          <w:sz w:val="28"/>
        </w:rPr>
        <w:t>
      25-3) қамқоршылық кеңестерге жәрдем көрсетеді;</w:t>
      </w:r>
    </w:p>
    <w:bookmarkEnd w:id="372"/>
    <w:bookmarkStart w:name="z834" w:id="373"/>
    <w:p>
      <w:pPr>
        <w:spacing w:after="0"/>
        <w:ind w:left="0"/>
        <w:jc w:val="both"/>
      </w:pPr>
      <w:r>
        <w:rPr>
          <w:rFonts w:ascii="Times New Roman"/>
          <w:b w:val="false"/>
          <w:i w:val="false"/>
          <w:color w:val="000000"/>
          <w:sz w:val="28"/>
        </w:rPr>
        <w:t>
      25-4) мемлекеттік білім беру ұйымдарының кадрмен қамтамасыз етілуін ұйымдастырады;</w:t>
      </w:r>
    </w:p>
    <w:bookmarkEnd w:id="373"/>
    <w:bookmarkStart w:name="z835" w:id="374"/>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74"/>
    <w:bookmarkStart w:name="z836" w:id="375"/>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75"/>
    <w:bookmarkStart w:name="z837" w:id="376"/>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76"/>
    <w:bookmarkStart w:name="z838" w:id="377"/>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77"/>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78"/>
    <w:p>
      <w:pPr>
        <w:spacing w:after="0"/>
        <w:ind w:left="0"/>
        <w:jc w:val="both"/>
      </w:pPr>
      <w:r>
        <w:rPr>
          <w:rFonts w:ascii="Times New Roman"/>
          <w:b w:val="false"/>
          <w:i w:val="false"/>
          <w:color w:val="000000"/>
          <w:sz w:val="28"/>
        </w:rPr>
        <w:t>
      26) кәмелетке толмағандарды бейімдеу орталықтарының және өмірлік қиын жағдайда жүрген балаларды қолдау орталықтарының жұмыс істеуін қамтамасыз етеді;</w:t>
      </w:r>
    </w:p>
    <w:bookmarkEnd w:id="378"/>
    <w:bookmarkStart w:name="z740" w:id="379"/>
    <w:p>
      <w:pPr>
        <w:spacing w:after="0"/>
        <w:ind w:left="0"/>
        <w:jc w:val="both"/>
      </w:pPr>
      <w:r>
        <w:rPr>
          <w:rFonts w:ascii="Times New Roman"/>
          <w:b w:val="false"/>
          <w:i w:val="false"/>
          <w:color w:val="000000"/>
          <w:sz w:val="28"/>
        </w:rPr>
        <w:t>
      27) кәмелетке толмағандарды бейімдеу орталықтарында және өмірлік қиын жағдайда жүрген балаларды қолдау орталықтарында ұсталатын адамдарға жағдай жасайды;</w:t>
      </w:r>
    </w:p>
    <w:bookmarkEnd w:id="379"/>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80"/>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80"/>
    <w:bookmarkStart w:name="z1224" w:id="381"/>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bookmarkEnd w:id="381"/>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bookmarkStart w:name="z288" w:id="382"/>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00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83"/>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84"/>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84"/>
    <w:bookmarkStart w:name="z304" w:id="385"/>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85"/>
    <w:bookmarkStart w:name="z305" w:id="386"/>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87"/>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00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88"/>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88"/>
    <w:bookmarkStart w:name="z1163" w:id="389"/>
    <w:p>
      <w:pPr>
        <w:spacing w:after="0"/>
        <w:ind w:left="0"/>
        <w:jc w:val="both"/>
      </w:pPr>
      <w:r>
        <w:rPr>
          <w:rFonts w:ascii="Times New Roman"/>
          <w:b w:val="false"/>
          <w:i w:val="false"/>
          <w:color w:val="000000"/>
          <w:sz w:val="28"/>
        </w:rPr>
        <w:t>
      2. Облыстық білім беруді басқару органдары білім беру саласындағы уәкілетті органмен келісу бойынша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00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90"/>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90"/>
    <w:bookmarkStart w:name="z1068" w:id="391"/>
    <w:p>
      <w:pPr>
        <w:spacing w:after="0"/>
        <w:ind w:left="0"/>
        <w:jc w:val="both"/>
      </w:pPr>
      <w:r>
        <w:rPr>
          <w:rFonts w:ascii="Times New Roman"/>
          <w:b w:val="false"/>
          <w:i w:val="false"/>
          <w:color w:val="000000"/>
          <w:sz w:val="28"/>
        </w:rPr>
        <w:t>
      2. Білім беру саласындағы ақпараттандыру объектілері оның ішінде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қызметін жүзеге асыру процесінде алған өзге де деректерді қамтиды.</w:t>
      </w:r>
    </w:p>
    <w:bookmarkEnd w:id="391"/>
    <w:bookmarkStart w:name="z1198" w:id="392"/>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bookmarkEnd w:id="392"/>
    <w:bookmarkStart w:name="z1199" w:id="393"/>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94"/>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94"/>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95"/>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95"/>
    <w:bookmarkStart w:name="z314" w:id="396"/>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96"/>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bookmarkStart w:name="z1153" w:id="397"/>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End w:id="397"/>
    <w:bookmarkStart w:name="z1214" w:id="398"/>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398"/>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 білім беру саласындағы уәкілетті органның операторы және жатақхананың меншік иесі арасында үш жылдан асатын мерзімге жасалады және бюджетті атқару жөніндегі орталық уәкілетті органның аумақтық бөлімшелерінде міндетті тіркелгенінен кейін күшіне енеді.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99"/>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99"/>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400"/>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400"/>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401"/>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401"/>
    <w:bookmarkStart w:name="z318" w:id="402"/>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402"/>
    <w:bookmarkStart w:name="z319" w:id="403"/>
    <w:p>
      <w:pPr>
        <w:spacing w:after="0"/>
        <w:ind w:left="0"/>
        <w:jc w:val="both"/>
      </w:pPr>
      <w:r>
        <w:rPr>
          <w:rFonts w:ascii="Times New Roman"/>
          <w:b w:val="false"/>
          <w:i w:val="false"/>
          <w:color w:val="000000"/>
          <w:sz w:val="28"/>
        </w:rPr>
        <w:t>
      3) көп балалы отбасылардың балалары;</w:t>
      </w:r>
    </w:p>
    <w:bookmarkEnd w:id="403"/>
    <w:bookmarkStart w:name="z320" w:id="404"/>
    <w:p>
      <w:pPr>
        <w:spacing w:after="0"/>
        <w:ind w:left="0"/>
        <w:jc w:val="both"/>
      </w:pPr>
      <w:r>
        <w:rPr>
          <w:rFonts w:ascii="Times New Roman"/>
          <w:b w:val="false"/>
          <w:i w:val="false"/>
          <w:color w:val="000000"/>
          <w:sz w:val="28"/>
        </w:rPr>
        <w:t>
      4) кәмелетке толмағандарды бейімдеу орталықтарындағы және өмірлік қиын жағдайда жүрген балаларды қолдау орталықтарындағы балалар;</w:t>
      </w:r>
    </w:p>
    <w:bookmarkEnd w:id="404"/>
    <w:bookmarkStart w:name="z845" w:id="405"/>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405"/>
    <w:bookmarkStart w:name="z846" w:id="406"/>
    <w:p>
      <w:pPr>
        <w:spacing w:after="0"/>
        <w:ind w:left="0"/>
        <w:jc w:val="both"/>
      </w:pPr>
      <w:r>
        <w:rPr>
          <w:rFonts w:ascii="Times New Roman"/>
          <w:b w:val="false"/>
          <w:i w:val="false"/>
          <w:color w:val="000000"/>
          <w:sz w:val="28"/>
        </w:rPr>
        <w:t>
      6) дарынды балаларға арналған мамандандырылған интернаттық білім беру ұйымдарында тәрбиеленетін және білім алатын балалар;</w:t>
      </w:r>
    </w:p>
    <w:bookmarkEnd w:id="406"/>
    <w:bookmarkStart w:name="z847" w:id="407"/>
    <w:p>
      <w:pPr>
        <w:spacing w:after="0"/>
        <w:ind w:left="0"/>
        <w:jc w:val="both"/>
      </w:pPr>
      <w:r>
        <w:rPr>
          <w:rFonts w:ascii="Times New Roman"/>
          <w:b w:val="false"/>
          <w:i w:val="false"/>
          <w:color w:val="000000"/>
          <w:sz w:val="28"/>
        </w:rPr>
        <w:t>
      7) интернаттық ұйымдардың тәрбиеленушілері;</w:t>
      </w:r>
    </w:p>
    <w:bookmarkEnd w:id="407"/>
    <w:bookmarkStart w:name="z848" w:id="408"/>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408"/>
    <w:bookmarkStart w:name="z849" w:id="409"/>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409"/>
    <w:bookmarkStart w:name="z850" w:id="410"/>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410"/>
    <w:bookmarkStart w:name="z1039" w:id="411"/>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411"/>
    <w:bookmarkStart w:name="z942" w:id="412"/>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412"/>
    <w:bookmarkStart w:name="z321" w:id="413"/>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413"/>
    <w:bookmarkStart w:name="z322" w:id="414"/>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414"/>
    <w:bookmarkStart w:name="z323" w:id="415"/>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415"/>
    <w:bookmarkStart w:name="z324" w:id="416"/>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00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00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00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00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Заңына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00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417"/>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417"/>
    <w:bookmarkStart w:name="z326" w:id="418"/>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418"/>
    <w:bookmarkStart w:name="z327" w:id="419"/>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419"/>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420"/>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421"/>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421"/>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422"/>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422"/>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23"/>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23"/>
    <w:bookmarkStart w:name="z856" w:id="424"/>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аккредиттеуден өтуге құқылы.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425"/>
    <w:p>
      <w:pPr>
        <w:spacing w:after="0"/>
        <w:ind w:left="0"/>
        <w:jc w:val="left"/>
      </w:pPr>
      <w:r>
        <w:rPr>
          <w:rFonts w:ascii="Times New Roman"/>
          <w:b/>
          <w:i w:val="false"/>
          <w:color w:val="000000"/>
        </w:rPr>
        <w:t xml:space="preserve"> 3-тарау. БІЛІМ БЕРУ ЖҮЙЕСІ</w:t>
      </w:r>
    </w:p>
    <w:bookmarkEnd w:id="425"/>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26"/>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26"/>
    <w:bookmarkStart w:name="z330" w:id="427"/>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27"/>
    <w:bookmarkStart w:name="z331" w:id="428"/>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28"/>
    <w:bookmarkStart w:name="z857" w:id="429"/>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bookmarkStart w:name="z332" w:id="430"/>
    <w:p>
      <w:pPr>
        <w:spacing w:after="0"/>
        <w:ind w:left="0"/>
        <w:jc w:val="both"/>
      </w:pPr>
      <w:r>
        <w:rPr>
          <w:rFonts w:ascii="Times New Roman"/>
          <w:b w:val="false"/>
          <w:i w:val="false"/>
          <w:color w:val="000000"/>
          <w:sz w:val="28"/>
        </w:rPr>
        <w:t>
      1. Білім беру жүйесінің міндеттері:</w:t>
      </w:r>
    </w:p>
    <w:bookmarkEnd w:id="430"/>
    <w:bookmarkStart w:name="z333" w:id="431"/>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bookmarkEnd w:id="431"/>
    <w:bookmarkStart w:name="z334" w:id="432"/>
    <w:p>
      <w:pPr>
        <w:spacing w:after="0"/>
        <w:ind w:left="0"/>
        <w:jc w:val="both"/>
      </w:pPr>
      <w:r>
        <w:rPr>
          <w:rFonts w:ascii="Times New Roman"/>
          <w:b w:val="false"/>
          <w:i w:val="false"/>
          <w:color w:val="000000"/>
          <w:sz w:val="28"/>
        </w:rPr>
        <w:t>
      2) жеке адамның шығармашылық, рухани және күш-қуат</w:t>
      </w:r>
    </w:p>
    <w:bookmarkEnd w:id="432"/>
    <w:p>
      <w:pPr>
        <w:spacing w:after="0"/>
        <w:ind w:left="0"/>
        <w:jc w:val="both"/>
      </w:pPr>
      <w:r>
        <w:rPr>
          <w:rFonts w:ascii="Times New Roman"/>
          <w:b w:val="false"/>
          <w:i w:val="false"/>
          <w:color w:val="000000"/>
          <w:sz w:val="28"/>
        </w:rPr>
        <w:t>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bookmarkStart w:name="z335" w:id="433"/>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bookmarkEnd w:id="433"/>
    <w:bookmarkStart w:name="z336" w:id="434"/>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bookmarkEnd w:id="434"/>
    <w:bookmarkStart w:name="z337" w:id="435"/>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 мен республиканың басқа да халықтарының тарихын, әдет-ғұрпы мен дәстүрлерін зерделеу; мемлекеттік тілді, орыс, шетел тілдерін меңгерту;</w:t>
      </w:r>
    </w:p>
    <w:bookmarkEnd w:id="435"/>
    <w:bookmarkStart w:name="z338" w:id="436"/>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bookmarkEnd w:id="436"/>
    <w:bookmarkStart w:name="z339" w:id="437"/>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bookmarkEnd w:id="437"/>
    <w:bookmarkStart w:name="z340" w:id="438"/>
    <w:p>
      <w:pPr>
        <w:spacing w:after="0"/>
        <w:ind w:left="0"/>
        <w:jc w:val="both"/>
      </w:pPr>
      <w:r>
        <w:rPr>
          <w:rFonts w:ascii="Times New Roman"/>
          <w:b w:val="false"/>
          <w:i w:val="false"/>
          <w:color w:val="000000"/>
          <w:sz w:val="28"/>
        </w:rPr>
        <w:t>
      8) қоғам мен экономиканың қажеттеріне жауап беретін білім беру сапасын бағалаудың ұлттық жүйесінің жұмыс істеуі;</w:t>
      </w:r>
    </w:p>
    <w:bookmarkEnd w:id="438"/>
    <w:bookmarkStart w:name="z341" w:id="439"/>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ақпараттық-коммуникациялық технологияларды енгізу және тиімді</w:t>
      </w:r>
    </w:p>
    <w:bookmarkEnd w:id="439"/>
    <w:p>
      <w:pPr>
        <w:spacing w:after="0"/>
        <w:ind w:left="0"/>
        <w:jc w:val="both"/>
      </w:pPr>
      <w:r>
        <w:rPr>
          <w:rFonts w:ascii="Times New Roman"/>
          <w:b w:val="false"/>
          <w:i w:val="false"/>
          <w:color w:val="000000"/>
          <w:sz w:val="28"/>
        </w:rPr>
        <w:t>
      пайдалану;</w:t>
      </w:r>
    </w:p>
    <w:bookmarkStart w:name="z342" w:id="440"/>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bookmarkEnd w:id="440"/>
    <w:bookmarkStart w:name="z343" w:id="441"/>
    <w:p>
      <w:pPr>
        <w:spacing w:after="0"/>
        <w:ind w:left="0"/>
        <w:jc w:val="both"/>
      </w:pPr>
      <w:r>
        <w:rPr>
          <w:rFonts w:ascii="Times New Roman"/>
          <w:b w:val="false"/>
          <w:i w:val="false"/>
          <w:color w:val="000000"/>
          <w:sz w:val="28"/>
        </w:rPr>
        <w:t>
      11) білімнің, ғылымның және өндірістің интеграциясы;</w:t>
      </w:r>
    </w:p>
    <w:bookmarkEnd w:id="441"/>
    <w:bookmarkStart w:name="z344" w:id="442"/>
    <w:p>
      <w:pPr>
        <w:spacing w:after="0"/>
        <w:ind w:left="0"/>
        <w:jc w:val="both"/>
      </w:pPr>
      <w:r>
        <w:rPr>
          <w:rFonts w:ascii="Times New Roman"/>
          <w:b w:val="false"/>
          <w:i w:val="false"/>
          <w:color w:val="000000"/>
          <w:sz w:val="28"/>
        </w:rPr>
        <w:t>
      12) білім алушылардың кәсіптік ұмтылысын қамтамасыз ету;</w:t>
      </w:r>
    </w:p>
    <w:bookmarkEnd w:id="442"/>
    <w:bookmarkStart w:name="z345" w:id="443"/>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берудің озық қарқынмен дамытылуын қамтамасыз ету;</w:t>
      </w:r>
    </w:p>
    <w:bookmarkEnd w:id="443"/>
    <w:bookmarkStart w:name="z858" w:id="444"/>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 болып табылады.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45"/>
    <w:p>
      <w:pPr>
        <w:spacing w:after="0"/>
        <w:ind w:left="0"/>
        <w:jc w:val="both"/>
      </w:pPr>
      <w:r>
        <w:rPr>
          <w:rFonts w:ascii="Times New Roman"/>
          <w:b w:val="false"/>
          <w:i w:val="false"/>
          <w:color w:val="000000"/>
          <w:sz w:val="28"/>
        </w:rPr>
        <w:t>
      1) мектепке дейінгі тәрбие мен оқытуды;</w:t>
      </w:r>
    </w:p>
    <w:bookmarkEnd w:id="445"/>
    <w:bookmarkStart w:name="z347" w:id="446"/>
    <w:p>
      <w:pPr>
        <w:spacing w:after="0"/>
        <w:ind w:left="0"/>
        <w:jc w:val="both"/>
      </w:pPr>
      <w:r>
        <w:rPr>
          <w:rFonts w:ascii="Times New Roman"/>
          <w:b w:val="false"/>
          <w:i w:val="false"/>
          <w:color w:val="000000"/>
          <w:sz w:val="28"/>
        </w:rPr>
        <w:t>
      2) бастауыш білім беруді;</w:t>
      </w:r>
    </w:p>
    <w:bookmarkEnd w:id="446"/>
    <w:bookmarkStart w:name="z348" w:id="447"/>
    <w:p>
      <w:pPr>
        <w:spacing w:after="0"/>
        <w:ind w:left="0"/>
        <w:jc w:val="both"/>
      </w:pPr>
      <w:r>
        <w:rPr>
          <w:rFonts w:ascii="Times New Roman"/>
          <w:b w:val="false"/>
          <w:i w:val="false"/>
          <w:color w:val="000000"/>
          <w:sz w:val="28"/>
        </w:rPr>
        <w:t>
      3) негізгі орта білім беруді;</w:t>
      </w:r>
    </w:p>
    <w:bookmarkEnd w:id="447"/>
    <w:bookmarkStart w:name="z349" w:id="448"/>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48"/>
    <w:p>
      <w:pPr>
        <w:spacing w:after="0"/>
        <w:ind w:left="0"/>
        <w:jc w:val="both"/>
      </w:pPr>
      <w:r>
        <w:rPr>
          <w:rFonts w:ascii="Times New Roman"/>
          <w:b w:val="false"/>
          <w:i w:val="false"/>
          <w:color w:val="000000"/>
          <w:sz w:val="28"/>
        </w:rPr>
        <w:t>
      кәсіптік білім беруді);</w:t>
      </w:r>
    </w:p>
    <w:bookmarkStart w:name="z350" w:id="449"/>
    <w:p>
      <w:pPr>
        <w:spacing w:after="0"/>
        <w:ind w:left="0"/>
        <w:jc w:val="both"/>
      </w:pPr>
      <w:r>
        <w:rPr>
          <w:rFonts w:ascii="Times New Roman"/>
          <w:b w:val="false"/>
          <w:i w:val="false"/>
          <w:color w:val="000000"/>
          <w:sz w:val="28"/>
        </w:rPr>
        <w:t>
      5) орта білімнен кейінгі білім беруді;</w:t>
      </w:r>
    </w:p>
    <w:bookmarkEnd w:id="449"/>
    <w:bookmarkStart w:name="z351" w:id="450"/>
    <w:p>
      <w:pPr>
        <w:spacing w:after="0"/>
        <w:ind w:left="0"/>
        <w:jc w:val="both"/>
      </w:pPr>
      <w:r>
        <w:rPr>
          <w:rFonts w:ascii="Times New Roman"/>
          <w:b w:val="false"/>
          <w:i w:val="false"/>
          <w:color w:val="000000"/>
          <w:sz w:val="28"/>
        </w:rPr>
        <w:t>
      6) жоғары білім беруді;</w:t>
      </w:r>
    </w:p>
    <w:bookmarkEnd w:id="450"/>
    <w:bookmarkStart w:name="z352" w:id="451"/>
    <w:p>
      <w:pPr>
        <w:spacing w:after="0"/>
        <w:ind w:left="0"/>
        <w:jc w:val="both"/>
      </w:pPr>
      <w:r>
        <w:rPr>
          <w:rFonts w:ascii="Times New Roman"/>
          <w:b w:val="false"/>
          <w:i w:val="false"/>
          <w:color w:val="000000"/>
          <w:sz w:val="28"/>
        </w:rPr>
        <w:t>
      7) жоғары оқу орнынан кейінгі білім беруді қамтиды.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52"/>
    <w:p>
      <w:pPr>
        <w:spacing w:after="0"/>
        <w:ind w:left="0"/>
        <w:jc w:val="left"/>
      </w:pPr>
      <w:r>
        <w:rPr>
          <w:rFonts w:ascii="Times New Roman"/>
          <w:b/>
          <w:i w:val="false"/>
          <w:color w:val="000000"/>
        </w:rPr>
        <w:t xml:space="preserve"> 4-тарау. БІЛІМ БЕРУ МАЗМҰНЫ</w:t>
      </w:r>
    </w:p>
    <w:bookmarkEnd w:id="452"/>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53"/>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53"/>
    <w:bookmarkStart w:name="z354" w:id="454"/>
    <w:p>
      <w:pPr>
        <w:spacing w:after="0"/>
        <w:ind w:left="0"/>
        <w:jc w:val="both"/>
      </w:pPr>
      <w:r>
        <w:rPr>
          <w:rFonts w:ascii="Times New Roman"/>
          <w:b w:val="false"/>
          <w:i w:val="false"/>
          <w:color w:val="000000"/>
          <w:sz w:val="28"/>
        </w:rPr>
        <w:t>
      1) жалпы білім беретін (үлгілік, жұмыстық);</w:t>
      </w:r>
    </w:p>
    <w:bookmarkEnd w:id="454"/>
    <w:bookmarkStart w:name="z355" w:id="455"/>
    <w:p>
      <w:pPr>
        <w:spacing w:after="0"/>
        <w:ind w:left="0"/>
        <w:jc w:val="both"/>
      </w:pPr>
      <w:r>
        <w:rPr>
          <w:rFonts w:ascii="Times New Roman"/>
          <w:b w:val="false"/>
          <w:i w:val="false"/>
          <w:color w:val="000000"/>
          <w:sz w:val="28"/>
        </w:rPr>
        <w:t>
      2) кәсіптік (үлгілік, жұмыстық);</w:t>
      </w:r>
    </w:p>
    <w:bookmarkEnd w:id="455"/>
    <w:bookmarkStart w:name="z356" w:id="456"/>
    <w:p>
      <w:pPr>
        <w:spacing w:after="0"/>
        <w:ind w:left="0"/>
        <w:jc w:val="both"/>
      </w:pPr>
      <w:r>
        <w:rPr>
          <w:rFonts w:ascii="Times New Roman"/>
          <w:b w:val="false"/>
          <w:i w:val="false"/>
          <w:color w:val="000000"/>
          <w:sz w:val="28"/>
        </w:rPr>
        <w:t>
      3) қосымша болып бөлінеді.</w:t>
      </w:r>
    </w:p>
    <w:bookmarkEnd w:id="456"/>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57"/>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57"/>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58"/>
    <w:p>
      <w:pPr>
        <w:spacing w:after="0"/>
        <w:ind w:left="0"/>
        <w:jc w:val="both"/>
      </w:pPr>
      <w:r>
        <w:rPr>
          <w:rFonts w:ascii="Times New Roman"/>
          <w:b w:val="false"/>
          <w:i w:val="false"/>
          <w:color w:val="000000"/>
          <w:sz w:val="28"/>
        </w:rPr>
        <w:t>
      1) мектепке дейінгі тәрбие мен оқыту;</w:t>
      </w:r>
    </w:p>
    <w:bookmarkEnd w:id="458"/>
    <w:bookmarkStart w:name="z359" w:id="459"/>
    <w:p>
      <w:pPr>
        <w:spacing w:after="0"/>
        <w:ind w:left="0"/>
        <w:jc w:val="both"/>
      </w:pPr>
      <w:r>
        <w:rPr>
          <w:rFonts w:ascii="Times New Roman"/>
          <w:b w:val="false"/>
          <w:i w:val="false"/>
          <w:color w:val="000000"/>
          <w:sz w:val="28"/>
        </w:rPr>
        <w:t>
      2) бастауыш білім беру;</w:t>
      </w:r>
    </w:p>
    <w:bookmarkEnd w:id="459"/>
    <w:bookmarkStart w:name="z360" w:id="460"/>
    <w:p>
      <w:pPr>
        <w:spacing w:after="0"/>
        <w:ind w:left="0"/>
        <w:jc w:val="both"/>
      </w:pPr>
      <w:r>
        <w:rPr>
          <w:rFonts w:ascii="Times New Roman"/>
          <w:b w:val="false"/>
          <w:i w:val="false"/>
          <w:color w:val="000000"/>
          <w:sz w:val="28"/>
        </w:rPr>
        <w:t>
      3) негізгі орта білім беру;</w:t>
      </w:r>
    </w:p>
    <w:bookmarkEnd w:id="460"/>
    <w:bookmarkStart w:name="z361" w:id="461"/>
    <w:p>
      <w:pPr>
        <w:spacing w:after="0"/>
        <w:ind w:left="0"/>
        <w:jc w:val="both"/>
      </w:pPr>
      <w:r>
        <w:rPr>
          <w:rFonts w:ascii="Times New Roman"/>
          <w:b w:val="false"/>
          <w:i w:val="false"/>
          <w:color w:val="000000"/>
          <w:sz w:val="28"/>
        </w:rPr>
        <w:t>
      4) жалпы орта білім беру болып бөлінеді.</w:t>
      </w:r>
    </w:p>
    <w:bookmarkEnd w:id="461"/>
    <w:p>
      <w:pPr>
        <w:spacing w:after="0"/>
        <w:ind w:left="0"/>
        <w:jc w:val="both"/>
      </w:pPr>
      <w:r>
        <w:rPr>
          <w:rFonts w:ascii="Times New Roman"/>
          <w:b w:val="false"/>
          <w:i w:val="false"/>
          <w:color w:val="000000"/>
          <w:sz w:val="28"/>
        </w:rPr>
        <w:t>
      Дарынды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62"/>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62"/>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63"/>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63"/>
    <w:bookmarkStart w:name="z368" w:id="464"/>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64"/>
    <w:bookmarkStart w:name="z369" w:id="465"/>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66"/>
    <w:p>
      <w:pPr>
        <w:spacing w:after="0"/>
        <w:ind w:left="0"/>
        <w:jc w:val="both"/>
      </w:pPr>
      <w:r>
        <w:rPr>
          <w:rFonts w:ascii="Times New Roman"/>
          <w:b w:val="false"/>
          <w:i w:val="false"/>
          <w:color w:val="000000"/>
          <w:sz w:val="28"/>
        </w:rPr>
        <w:t>
      8. Медициналық және фармацевтік мамандықтар бойынша үлгілік оқу бағдарламаларын бiлiм беру саласындағы уәкiлеттi органмен келiсiм бойынша денсаулық сақтау саласындағы уәкілетті орган бекітеді.</w:t>
      </w:r>
    </w:p>
    <w:bookmarkEnd w:id="466"/>
    <w:bookmarkStart w:name="z968" w:id="467"/>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білім беру саласындағы уәкілетті органмен келісу бойынша сауда мақсатында теңізде жүзу саласындағы басшылықты жүзеге асыратын орталық атқарушы орган бекітеді.</w:t>
      </w:r>
    </w:p>
    <w:bookmarkEnd w:id="467"/>
    <w:bookmarkStart w:name="z372" w:id="468"/>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68"/>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69"/>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69"/>
    <w:bookmarkStart w:name="z374" w:id="470"/>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70"/>
    <w:bookmarkStart w:name="z375" w:id="471"/>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71"/>
    <w:bookmarkStart w:name="z376" w:id="472"/>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72"/>
    <w:bookmarkStart w:name="z377" w:id="473"/>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73"/>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74"/>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74"/>
    <w:bookmarkStart w:name="z379" w:id="475"/>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75"/>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76"/>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76"/>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77"/>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77"/>
    <w:bookmarkStart w:name="z382" w:id="478"/>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78"/>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бағдарламаларының тізбесі білім беру бағдарламаларының тізілімінде қамтылады.</w:t>
      </w:r>
    </w:p>
    <w:bookmarkStart w:name="z386" w:id="479"/>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79"/>
    <w:bookmarkStart w:name="z387" w:id="480"/>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80"/>
    <w:bookmarkStart w:name="z388" w:id="481"/>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81"/>
    <w:bookmarkStart w:name="z363" w:id="482"/>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кемінде алпыс пайыздық өндірістік оқытуды, кәсіптік практиканы көздейді.</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Қазақстан Республикасы Қорғаныс министрлігінің әскер қатарына шақыруға дейінгі терең даярлықты мамандандырылған мектептерінде іске асырылады.</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83"/>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84"/>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85"/>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85"/>
    <w:bookmarkStart w:name="z364" w:id="486"/>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86"/>
    <w:p>
      <w:pPr>
        <w:spacing w:after="0"/>
        <w:ind w:left="0"/>
        <w:jc w:val="both"/>
      </w:pPr>
      <w:r>
        <w:rPr>
          <w:rFonts w:ascii="Times New Roman"/>
          <w:b w:val="false"/>
          <w:i w:val="false"/>
          <w:color w:val="000000"/>
          <w:sz w:val="28"/>
        </w:rPr>
        <w:t>
      Орта білімнен кейінгі білімнің білім беру бағдарламаларының тізбесі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87"/>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87"/>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88"/>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88"/>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бағдарламаларының тізбесі білім беру бағдарламаларының тізілімінде қамтылады.</w:t>
      </w:r>
    </w:p>
    <w:bookmarkStart w:name="z366" w:id="489"/>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89"/>
    <w:bookmarkStart w:name="z393" w:id="490"/>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90"/>
    <w:bookmarkStart w:name="z394" w:id="491"/>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91"/>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92"/>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92"/>
    <w:bookmarkStart w:name="z403" w:id="493"/>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93"/>
    <w:p>
      <w:pPr>
        <w:spacing w:after="0"/>
        <w:ind w:left="0"/>
        <w:jc w:val="both"/>
      </w:pPr>
      <w:r>
        <w:rPr>
          <w:rFonts w:ascii="Times New Roman"/>
          <w:b w:val="false"/>
          <w:i w:val="false"/>
          <w:color w:val="000000"/>
          <w:sz w:val="28"/>
        </w:rPr>
        <w:t>
      Жоғары оқу орнынан кейінгі білімнің білім беру бағдарламаларының тізбесі білім беру бағдарламаларының тізілімінде қамтылады.</w:t>
      </w:r>
    </w:p>
    <w:bookmarkStart w:name="z404" w:id="494"/>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95"/>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95"/>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96"/>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96"/>
    <w:bookmarkStart w:name="z407" w:id="497"/>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97"/>
    <w:bookmarkStart w:name="z408" w:id="498"/>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98"/>
    <w:bookmarkStart w:name="z1064" w:id="499"/>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99"/>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500"/>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501"/>
    <w:p>
      <w:pPr>
        <w:spacing w:after="0"/>
        <w:ind w:left="0"/>
        <w:jc w:val="left"/>
      </w:pPr>
      <w:r>
        <w:rPr>
          <w:rFonts w:ascii="Times New Roman"/>
          <w:b/>
          <w:i w:val="false"/>
          <w:color w:val="000000"/>
        </w:rPr>
        <w:t xml:space="preserve"> 5-тарау. БІЛІМ БЕРУ ҚЫЗМЕТІН ҰЙЫМДАСТЫРУ</w:t>
      </w:r>
    </w:p>
    <w:bookmarkEnd w:id="501"/>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502"/>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503"/>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503"/>
    <w:bookmarkStart w:name="z860" w:id="504"/>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504"/>
    <w:bookmarkStart w:name="z412" w:id="505"/>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505"/>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bookmarkStart w:name="z745" w:id="506"/>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506"/>
    <w:bookmarkStart w:name="z413" w:id="507"/>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507"/>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508"/>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508"/>
    <w:bookmarkStart w:name="z415" w:id="509"/>
    <w:p>
      <w:pPr>
        <w:spacing w:after="0"/>
        <w:ind w:left="0"/>
        <w:jc w:val="both"/>
      </w:pPr>
      <w:r>
        <w:rPr>
          <w:rFonts w:ascii="Times New Roman"/>
          <w:b w:val="false"/>
          <w:i w:val="false"/>
          <w:color w:val="000000"/>
          <w:sz w:val="28"/>
        </w:rPr>
        <w:t>
      1) "Алтын белгi" белгiсімен марапатталған адамдардың;</w:t>
      </w:r>
    </w:p>
    <w:bookmarkEnd w:id="509"/>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510"/>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510"/>
    <w:bookmarkStart w:name="z416" w:id="511"/>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511"/>
    <w:bookmarkStart w:name="z1040" w:id="512"/>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512"/>
    <w:bookmarkStart w:name="z861" w:id="513"/>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513"/>
    <w:bookmarkStart w:name="z417" w:id="514"/>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514"/>
    <w:bookmarkStart w:name="z418" w:id="515"/>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білім беру саласындағы уәкілетті орган белгілеген тәртіппен конкурстық негізде азаматтардың өтініштері бойынша жүзеге асырылады.</w:t>
      </w:r>
    </w:p>
    <w:bookmarkEnd w:id="515"/>
    <w:bookmarkStart w:name="z419" w:id="516"/>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516"/>
    <w:bookmarkStart w:name="z420" w:id="517"/>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517"/>
    <w:bookmarkStart w:name="z421" w:id="518"/>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518"/>
    <w:bookmarkStart w:name="z422" w:id="519"/>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519"/>
    <w:bookmarkStart w:name="z423" w:id="520"/>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520"/>
    <w:bookmarkStart w:name="z424" w:id="521"/>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521"/>
    <w:bookmarkStart w:name="z574" w:id="522"/>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522"/>
    <w:bookmarkStart w:name="z1085" w:id="523"/>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523"/>
    <w:bookmarkStart w:name="z1086" w:id="524"/>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524"/>
    <w:bookmarkStart w:name="z1087" w:id="525"/>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525"/>
    <w:bookmarkStart w:name="z1215" w:id="526"/>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балаларын (оның ішінде асырап алған ұлдарын, асырап алған қыздарын, бірге тұратын өгей ұлдары мен өгей қыздарын) жоғары білімнің білім беру бағдарламаларын іске асыратын білім беру ұйымдарына оқуға қабылдау білім беру гранты беріле отырып, олардың өтініші негізінде конкурстан тыс жүзеге асырылады.</w:t>
      </w:r>
    </w:p>
    <w:bookmarkEnd w:id="526"/>
    <w:bookmarkStart w:name="z425" w:id="527"/>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527"/>
    <w:bookmarkStart w:name="z1084" w:id="528"/>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End w:id="528"/>
    <w:bookmarkStart w:name="z426" w:id="529"/>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529"/>
    <w:bookmarkStart w:name="z427" w:id="530"/>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530"/>
    <w:bookmarkStart w:name="z428" w:id="531"/>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531"/>
    <w:bookmarkStart w:name="z429" w:id="532"/>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533"/>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533"/>
    <w:bookmarkStart w:name="z143" w:id="534"/>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534"/>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535"/>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535"/>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536"/>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536"/>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37"/>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37"/>
    <w:bookmarkStart w:name="z147" w:id="538"/>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38"/>
    <w:bookmarkStart w:name="z148" w:id="539"/>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39"/>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40"/>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40"/>
    <w:bookmarkStart w:name="z150" w:id="541"/>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41"/>
    <w:bookmarkStart w:name="z151" w:id="542"/>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бiлiм беру саласындағы уәкiлеттi орган айқындайды.</w:t>
      </w:r>
    </w:p>
    <w:bookmarkEnd w:id="542"/>
    <w:bookmarkStart w:name="z154" w:id="543"/>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44"/>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44"/>
    <w:bookmarkStart w:name="z432" w:id="545"/>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45"/>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46"/>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ғылыми және оқу-әдістемелік қызметті үйлестіру білім беру саласындағы уәкілетті орган белгілеген тәртіппен жүзеге асырылады.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47"/>
    <w:p>
      <w:pPr>
        <w:spacing w:after="0"/>
        <w:ind w:left="0"/>
        <w:jc w:val="both"/>
      </w:pPr>
      <w:r>
        <w:rPr>
          <w:rFonts w:ascii="Times New Roman"/>
          <w:b w:val="false"/>
          <w:i w:val="false"/>
          <w:color w:val="000000"/>
          <w:sz w:val="28"/>
        </w:rPr>
        <w:t>
      1. 1-сыныпқа қабылданғанға дейін балаларды мектепке дейiнгi тәрбиелеу отбасында немесе бiр жастан бастап 1-сыныпқа қабылданғанға дейін мектепке дейiнгi ұйымдарда жүзеге асырылады.</w:t>
      </w:r>
    </w:p>
    <w:bookmarkEnd w:id="547"/>
    <w:bookmarkStart w:name="z436" w:id="548"/>
    <w:p>
      <w:pPr>
        <w:spacing w:after="0"/>
        <w:ind w:left="0"/>
        <w:jc w:val="both"/>
      </w:pPr>
      <w:r>
        <w:rPr>
          <w:rFonts w:ascii="Times New Roman"/>
          <w:b w:val="false"/>
          <w:i w:val="false"/>
          <w:color w:val="000000"/>
          <w:sz w:val="28"/>
        </w:rPr>
        <w:t>
      2. Мектепке дейiнгi оқыту балаларды мектепте оқытуға мектеп алды даярлық түрiнде бес жастан бастап жүзеге асырылады.</w:t>
      </w:r>
    </w:p>
    <w:bookmarkEnd w:id="548"/>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49"/>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49"/>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50"/>
    <w:p>
      <w:pPr>
        <w:spacing w:after="0"/>
        <w:ind w:left="0"/>
        <w:jc w:val="both"/>
      </w:pPr>
      <w:r>
        <w:rPr>
          <w:rFonts w:ascii="Times New Roman"/>
          <w:b w:val="false"/>
          <w:i w:val="false"/>
          <w:color w:val="000000"/>
          <w:sz w:val="28"/>
        </w:rPr>
        <w:t>
      1. 1-сыныпқа оқуға балалар алты жастан қабылданады.</w:t>
      </w:r>
    </w:p>
    <w:bookmarkEnd w:id="550"/>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51"/>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бейiндiк мектеп болып табылады.</w:t>
      </w:r>
    </w:p>
    <w:bookmarkEnd w:id="551"/>
    <w:bookmarkStart w:name="z439" w:id="552"/>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52"/>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53"/>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53"/>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54"/>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55"/>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55"/>
    <w:bookmarkStart w:name="z863" w:id="556"/>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56"/>
    <w:bookmarkStart w:name="z864" w:id="557"/>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57"/>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58"/>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және сырттай оқу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59"/>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59"/>
    <w:bookmarkStart w:name="z443" w:id="560"/>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60"/>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61"/>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61"/>
    <w:bookmarkStart w:name="z445" w:id="562"/>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63"/>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63"/>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64"/>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64"/>
    <w:bookmarkStart w:name="z448" w:id="565"/>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65"/>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66"/>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66"/>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67"/>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67"/>
    <w:bookmarkStart w:name="z452" w:id="568"/>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68"/>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69"/>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69"/>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70"/>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70"/>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71"/>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71"/>
    <w:bookmarkStart w:name="z455" w:id="572"/>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72"/>
    <w:p>
      <w:pPr>
        <w:spacing w:after="0"/>
        <w:ind w:left="0"/>
        <w:jc w:val="both"/>
      </w:pPr>
      <w:r>
        <w:rPr>
          <w:rFonts w:ascii="Times New Roman"/>
          <w:b w:val="false"/>
          <w:i w:val="false"/>
          <w:color w:val="000000"/>
          <w:sz w:val="28"/>
        </w:rPr>
        <w:t>
      Докторлықтан кейінгі бағдарламаларды іске асыру ғылыми мектептері бар және кадрлар даярлаудың бағыттары бойынша ғылыми зерттеулерді орындайтын жоғары және (немесе) жоғары оқу орнынан кейінгі білім беру ұйымдары мен ғылыми ұйымдарда жеке және (немесе) заңды тұлғалардың қаражаты есебінен жүзеге асырылады.</w:t>
      </w:r>
    </w:p>
    <w:bookmarkStart w:name="z866" w:id="573"/>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74"/>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74"/>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75"/>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75"/>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76"/>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76"/>
    <w:bookmarkStart w:name="z871" w:id="577"/>
    <w:p>
      <w:pPr>
        <w:spacing w:after="0"/>
        <w:ind w:left="0"/>
        <w:jc w:val="both"/>
      </w:pPr>
      <w:r>
        <w:rPr>
          <w:rFonts w:ascii="Times New Roman"/>
          <w:b w:val="false"/>
          <w:i w:val="false"/>
          <w:color w:val="000000"/>
          <w:sz w:val="28"/>
        </w:rPr>
        <w:t>
      2. Жеке педагогтік қызмет лицензияланбайды.</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78"/>
    <w:p>
      <w:pPr>
        <w:spacing w:after="0"/>
        <w:ind w:left="0"/>
        <w:jc w:val="both"/>
      </w:pPr>
      <w:r>
        <w:rPr>
          <w:rFonts w:ascii="Times New Roman"/>
          <w:b w:val="false"/>
          <w:i w:val="false"/>
          <w:color w:val="000000"/>
          <w:sz w:val="28"/>
        </w:rPr>
        <w:t>
      1. Қашықтан оқыту білім беру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78"/>
    <w:bookmarkStart w:name="z1109" w:id="579"/>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80"/>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80"/>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81"/>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81"/>
    <w:bookmarkStart w:name="z458" w:id="582"/>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82"/>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83"/>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83"/>
    <w:bookmarkStart w:name="z460" w:id="584"/>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84"/>
    <w:bookmarkStart w:name="z399" w:id="585"/>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85"/>
    <w:bookmarkStart w:name="z400" w:id="586"/>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87"/>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87"/>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88"/>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88"/>
    <w:bookmarkStart w:name="z1078" w:id="589"/>
    <w:p>
      <w:pPr>
        <w:spacing w:after="0"/>
        <w:ind w:left="0"/>
        <w:jc w:val="both"/>
      </w:pPr>
      <w:r>
        <w:rPr>
          <w:rFonts w:ascii="Times New Roman"/>
          <w:b w:val="false"/>
          <w:i w:val="false"/>
          <w:color w:val="000000"/>
          <w:sz w:val="28"/>
        </w:rPr>
        <w:t>
      3. Білім туралы мемлекеттік үлгідегі құжаттарды:</w:t>
      </w:r>
    </w:p>
    <w:bookmarkEnd w:id="589"/>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both"/>
      </w:pPr>
      <w:r>
        <w:rPr>
          <w:rFonts w:ascii="Times New Roman"/>
          <w:b w:val="false"/>
          <w:i w:val="false"/>
          <w:color w:val="000000"/>
          <w:sz w:val="28"/>
        </w:rPr>
        <w:t>
      3)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айқындайды.</w:t>
      </w:r>
    </w:p>
    <w:bookmarkStart w:name="z1076" w:id="590"/>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90"/>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91"/>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91"/>
    <w:bookmarkStart w:name="z1115" w:id="592"/>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92"/>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93"/>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93"/>
    <w:bookmarkStart w:name="z1113" w:id="594"/>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94"/>
    <w:bookmarkStart w:name="z1114" w:id="595"/>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 w:id="596"/>
    <w:p>
      <w:pPr>
        <w:spacing w:after="0"/>
        <w:ind w:left="0"/>
        <w:jc w:val="left"/>
      </w:pPr>
      <w:r>
        <w:rPr>
          <w:rFonts w:ascii="Times New Roman"/>
          <w:b/>
          <w:i w:val="false"/>
          <w:color w:val="000000"/>
        </w:rPr>
        <w:t xml:space="preserve"> 6-тарау. БІЛІМ БЕРУ ҚЫЗМЕТІНІҢ СУБЪЕКТІЛЕРІ</w:t>
      </w:r>
    </w:p>
    <w:bookmarkEnd w:id="596"/>
    <w:p>
      <w:pPr>
        <w:spacing w:after="0"/>
        <w:ind w:left="0"/>
        <w:jc w:val="both"/>
      </w:pPr>
      <w:r>
        <w:rPr>
          <w:rFonts w:ascii="Times New Roman"/>
          <w:b/>
          <w:i w:val="false"/>
          <w:color w:val="000000"/>
          <w:sz w:val="28"/>
        </w:rPr>
        <w:t>40-бап. Білім беру ұйымдары</w:t>
      </w:r>
    </w:p>
    <w:bookmarkStart w:name="z465" w:id="597"/>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End w:id="597"/>
    <w:bookmarkStart w:name="z466" w:id="598"/>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98"/>
    <w:bookmarkStart w:name="z928" w:id="599"/>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99"/>
    <w:bookmarkStart w:name="z929" w:id="600"/>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600"/>
    <w:bookmarkStart w:name="z961" w:id="601"/>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601"/>
    <w:bookmarkStart w:name="z874" w:id="602"/>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602"/>
    <w:p>
      <w:pPr>
        <w:spacing w:after="0"/>
        <w:ind w:left="0"/>
        <w:jc w:val="both"/>
      </w:pPr>
      <w:r>
        <w:rPr>
          <w:rFonts w:ascii="Times New Roman"/>
          <w:b w:val="false"/>
          <w:i w:val="false"/>
          <w:color w:val="000000"/>
          <w:sz w:val="28"/>
        </w:rPr>
        <w:t>
      Осы мерзімнің өтуін білім беру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603"/>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603"/>
    <w:bookmarkStart w:name="z468" w:id="604"/>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604"/>
    <w:bookmarkStart w:name="z875" w:id="605"/>
    <w:p>
      <w:pPr>
        <w:spacing w:after="0"/>
        <w:ind w:left="0"/>
        <w:jc w:val="both"/>
      </w:pPr>
      <w:r>
        <w:rPr>
          <w:rFonts w:ascii="Times New Roman"/>
          <w:b w:val="false"/>
          <w:i w:val="false"/>
          <w:color w:val="000000"/>
          <w:sz w:val="28"/>
        </w:rPr>
        <w:t>
      1) мектепке дейінгі ұйымдар;</w:t>
      </w:r>
    </w:p>
    <w:bookmarkEnd w:id="605"/>
    <w:bookmarkStart w:name="z876" w:id="606"/>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606"/>
    <w:bookmarkStart w:name="z877" w:id="607"/>
    <w:p>
      <w:pPr>
        <w:spacing w:after="0"/>
        <w:ind w:left="0"/>
        <w:jc w:val="both"/>
      </w:pPr>
      <w:r>
        <w:rPr>
          <w:rFonts w:ascii="Times New Roman"/>
          <w:b w:val="false"/>
          <w:i w:val="false"/>
          <w:color w:val="000000"/>
          <w:sz w:val="28"/>
        </w:rPr>
        <w:t>
      3) техникалық және кәсіптік білім беру ұйымдары;</w:t>
      </w:r>
    </w:p>
    <w:bookmarkEnd w:id="607"/>
    <w:bookmarkStart w:name="z878" w:id="608"/>
    <w:p>
      <w:pPr>
        <w:spacing w:after="0"/>
        <w:ind w:left="0"/>
        <w:jc w:val="both"/>
      </w:pPr>
      <w:r>
        <w:rPr>
          <w:rFonts w:ascii="Times New Roman"/>
          <w:b w:val="false"/>
          <w:i w:val="false"/>
          <w:color w:val="000000"/>
          <w:sz w:val="28"/>
        </w:rPr>
        <w:t>
      4) орта білімнен кейінгі білім беру ұйымдары;</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609"/>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609"/>
    <w:bookmarkStart w:name="z881" w:id="610"/>
    <w:p>
      <w:pPr>
        <w:spacing w:after="0"/>
        <w:ind w:left="0"/>
        <w:jc w:val="both"/>
      </w:pPr>
      <w:r>
        <w:rPr>
          <w:rFonts w:ascii="Times New Roman"/>
          <w:b w:val="false"/>
          <w:i w:val="false"/>
          <w:color w:val="000000"/>
          <w:sz w:val="28"/>
        </w:rPr>
        <w:t>
      7) мамандандырылған білім беру ұйымдары;</w:t>
      </w:r>
    </w:p>
    <w:bookmarkEnd w:id="610"/>
    <w:bookmarkStart w:name="z882" w:id="611"/>
    <w:p>
      <w:pPr>
        <w:spacing w:after="0"/>
        <w:ind w:left="0"/>
        <w:jc w:val="both"/>
      </w:pPr>
      <w:r>
        <w:rPr>
          <w:rFonts w:ascii="Times New Roman"/>
          <w:b w:val="false"/>
          <w:i w:val="false"/>
          <w:color w:val="000000"/>
          <w:sz w:val="28"/>
        </w:rPr>
        <w:t>
      8) арнайы білім беру ұйымдары;</w:t>
      </w:r>
    </w:p>
    <w:bookmarkEnd w:id="611"/>
    <w:bookmarkStart w:name="z883" w:id="612"/>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612"/>
    <w:bookmarkStart w:name="z884" w:id="613"/>
    <w:p>
      <w:pPr>
        <w:spacing w:after="0"/>
        <w:ind w:left="0"/>
        <w:jc w:val="both"/>
      </w:pPr>
      <w:r>
        <w:rPr>
          <w:rFonts w:ascii="Times New Roman"/>
          <w:b w:val="false"/>
          <w:i w:val="false"/>
          <w:color w:val="000000"/>
          <w:sz w:val="28"/>
        </w:rPr>
        <w:t>
      10) балаларға арналған қосымша білім беру ұйымдары;</w:t>
      </w:r>
    </w:p>
    <w:bookmarkEnd w:id="613"/>
    <w:bookmarkStart w:name="z885" w:id="614"/>
    <w:p>
      <w:pPr>
        <w:spacing w:after="0"/>
        <w:ind w:left="0"/>
        <w:jc w:val="both"/>
      </w:pPr>
      <w:r>
        <w:rPr>
          <w:rFonts w:ascii="Times New Roman"/>
          <w:b w:val="false"/>
          <w:i w:val="false"/>
          <w:color w:val="000000"/>
          <w:sz w:val="28"/>
        </w:rPr>
        <w:t>
      11) ересектерге арналған қосымша білім беру ұйымдары.</w:t>
      </w:r>
    </w:p>
    <w:bookmarkEnd w:id="614"/>
    <w:p>
      <w:pPr>
        <w:spacing w:after="0"/>
        <w:ind w:left="0"/>
        <w:jc w:val="both"/>
      </w:pPr>
      <w:r>
        <w:rPr>
          <w:rFonts w:ascii="Times New Roman"/>
          <w:b w:val="false"/>
          <w:i w:val="false"/>
          <w:color w:val="000000"/>
          <w:sz w:val="28"/>
        </w:rPr>
        <w:t>
      Білім беру ұйымдары түрлерінің номенклатурасын білім беру саласындағы уәкілетті орган бекітеді.</w:t>
      </w:r>
    </w:p>
    <w:bookmarkStart w:name="z469" w:id="615"/>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615"/>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616"/>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616"/>
    <w:bookmarkStart w:name="z471" w:id="617"/>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617"/>
    <w:bookmarkStart w:name="z472" w:id="618"/>
    <w:p>
      <w:pPr>
        <w:spacing w:after="0"/>
        <w:ind w:left="0"/>
        <w:jc w:val="both"/>
      </w:pPr>
      <w:r>
        <w:rPr>
          <w:rFonts w:ascii="Times New Roman"/>
          <w:b w:val="false"/>
          <w:i w:val="false"/>
          <w:color w:val="000000"/>
          <w:sz w:val="28"/>
        </w:rPr>
        <w:t>
      2) білім беру ұйымдарына қабылдау тәртібін;</w:t>
      </w:r>
    </w:p>
    <w:bookmarkEnd w:id="618"/>
    <w:bookmarkStart w:name="z473" w:id="619"/>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619"/>
    <w:bookmarkStart w:name="z474" w:id="620"/>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620"/>
    <w:bookmarkStart w:name="z886" w:id="621"/>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621"/>
    <w:bookmarkStart w:name="z475" w:id="622"/>
    <w:p>
      <w:pPr>
        <w:spacing w:after="0"/>
        <w:ind w:left="0"/>
        <w:jc w:val="both"/>
      </w:pPr>
      <w:r>
        <w:rPr>
          <w:rFonts w:ascii="Times New Roman"/>
          <w:b w:val="false"/>
          <w:i w:val="false"/>
          <w:color w:val="000000"/>
          <w:sz w:val="28"/>
        </w:rPr>
        <w:t>
      5) ақылы қызмет көрсетудің тізбесін және тәртібін;</w:t>
      </w:r>
    </w:p>
    <w:bookmarkEnd w:id="622"/>
    <w:bookmarkStart w:name="z476" w:id="623"/>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623"/>
    <w:bookmarkStart w:name="z477" w:id="624"/>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624"/>
    <w:bookmarkStart w:name="z478" w:id="625"/>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6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626"/>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626"/>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480" w:id="627"/>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627"/>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осы тармақтың бірінші бөлігінің талабы қолданылмайды.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pPr>
        <w:spacing w:after="0"/>
        <w:ind w:left="0"/>
        <w:jc w:val="both"/>
      </w:pPr>
      <w:r>
        <w:rPr>
          <w:rFonts w:ascii="Times New Roman"/>
          <w:b w:val="false"/>
          <w:i w:val="false"/>
          <w:color w:val="000000"/>
          <w:sz w:val="2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pPr>
        <w:spacing w:after="0"/>
        <w:ind w:left="0"/>
        <w:jc w:val="both"/>
      </w:pPr>
      <w:r>
        <w:rPr>
          <w:rFonts w:ascii="Times New Roman"/>
          <w:b w:val="false"/>
          <w:i w:val="false"/>
          <w:color w:val="000000"/>
          <w:sz w:val="2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628"/>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628"/>
    <w:bookmarkStart w:name="z482" w:id="629"/>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629"/>
    <w:bookmarkStart w:name="z483" w:id="630"/>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630"/>
    <w:bookmarkStart w:name="z484" w:id="631"/>
    <w:p>
      <w:pPr>
        <w:spacing w:after="0"/>
        <w:ind w:left="0"/>
        <w:jc w:val="both"/>
      </w:pPr>
      <w:r>
        <w:rPr>
          <w:rFonts w:ascii="Times New Roman"/>
          <w:b w:val="false"/>
          <w:i w:val="false"/>
          <w:color w:val="000000"/>
          <w:sz w:val="28"/>
        </w:rPr>
        <w:t>
      1) ішкі тәртіп ережелерін әзірлеу және бекіту;</w:t>
      </w:r>
    </w:p>
    <w:bookmarkEnd w:id="631"/>
    <w:bookmarkStart w:name="z485" w:id="632"/>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632"/>
    <w:bookmarkStart w:name="z887" w:id="633"/>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633"/>
    <w:bookmarkStart w:name="z449" w:id="634"/>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34"/>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635"/>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635"/>
    <w:bookmarkStart w:name="z486" w:id="636"/>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36"/>
    <w:bookmarkStart w:name="z487" w:id="637"/>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37"/>
    <w:bookmarkStart w:name="z488" w:id="638"/>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38"/>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39"/>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39"/>
    <w:bookmarkStart w:name="z490" w:id="640"/>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40"/>
    <w:bookmarkStart w:name="z1065" w:id="641"/>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41"/>
    <w:bookmarkStart w:name="z491" w:id="642"/>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42"/>
    <w:bookmarkStart w:name="z492" w:id="643"/>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43"/>
    <w:bookmarkStart w:name="z493" w:id="644"/>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44"/>
    <w:bookmarkStart w:name="z494" w:id="645"/>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45"/>
    <w:bookmarkStart w:name="z1028" w:id="646"/>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46"/>
    <w:bookmarkStart w:name="z1029" w:id="647"/>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47"/>
    <w:bookmarkStart w:name="z1038" w:id="648"/>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48"/>
    <w:bookmarkStart w:name="z1069" w:id="649"/>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49"/>
    <w:bookmarkStart w:name="z495" w:id="650"/>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50"/>
    <w:bookmarkStart w:name="z496" w:id="651"/>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51"/>
    <w:bookmarkStart w:name="z1157" w:id="652"/>
    <w:p>
      <w:pPr>
        <w:spacing w:after="0"/>
        <w:ind w:left="0"/>
        <w:jc w:val="both"/>
      </w:pPr>
      <w:r>
        <w:rPr>
          <w:rFonts w:ascii="Times New Roman"/>
          <w:b w:val="false"/>
          <w:i w:val="false"/>
          <w:color w:val="000000"/>
          <w:sz w:val="28"/>
        </w:rPr>
        <w:t>
      13-1) білім алу үшін арнаулы жағдайлар жасау;</w:t>
      </w:r>
    </w:p>
    <w:bookmarkEnd w:id="652"/>
    <w:bookmarkStart w:name="z497" w:id="653"/>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53"/>
    <w:bookmarkStart w:name="z498" w:id="654"/>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55"/>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 жатады.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56"/>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56"/>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57"/>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57"/>
    <w:bookmarkStart w:name="z1158" w:id="658"/>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58"/>
    <w:bookmarkStart w:name="z1159" w:id="659"/>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59"/>
    <w:bookmarkStart w:name="z1160" w:id="660"/>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00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00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61"/>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61"/>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мен запастағы сержанттар бағдарламалары бойынша әскери қызметке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62"/>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62"/>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 қорытындысының, әскери қызметке шақыру туралы шақыру қағазының негізінде, босануына, бала асырап алуына байланысты бала үш жасқа толғанға дейін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63"/>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63"/>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эндаумент-қорын құруға;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білім беру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10.06.2020 </w:t>
      </w:r>
      <w:r>
        <w:rPr>
          <w:rFonts w:ascii="Times New Roman"/>
          <w:b w:val="false"/>
          <w:i w:val="false"/>
          <w:color w:val="00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64"/>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64"/>
    <w:bookmarkStart w:name="z502" w:id="665"/>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65"/>
    <w:bookmarkStart w:name="z503" w:id="666"/>
    <w:p>
      <w:pPr>
        <w:spacing w:after="0"/>
        <w:ind w:left="0"/>
        <w:jc w:val="both"/>
      </w:pPr>
      <w:r>
        <w:rPr>
          <w:rFonts w:ascii="Times New Roman"/>
          <w:b w:val="false"/>
          <w:i w:val="false"/>
          <w:color w:val="000000"/>
          <w:sz w:val="28"/>
        </w:rPr>
        <w:t>
      3. Лауазымға тағайындау және лауазымынан босату тәртібін Қазақстан Республикасының Үкіметі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66"/>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Республикасының Тұңғыш Президенті – Елбасы атындағы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Қазақстан Республикасының Үкіметі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67"/>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67"/>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Қазақстан Республикасының Үкіметі айқындайды.</w:t>
      </w:r>
    </w:p>
    <w:bookmarkStart w:name="z1154" w:id="668"/>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68"/>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69"/>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69"/>
    <w:bookmarkStart w:name="z507" w:id="670"/>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70"/>
    <w:bookmarkStart w:name="z508" w:id="671"/>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71"/>
    <w:bookmarkStart w:name="z509" w:id="672"/>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72"/>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73"/>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73"/>
    <w:bookmarkStart w:name="z312" w:id="674"/>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1), 3), 6), 7) тармақшаларында, 3-тармағының 1), 4) және 5) тармақшаларында және 4-тармағы бірінші бөлігінің 1) тармақшасында көзделген функциялар, сондай-ақ:</w:t>
      </w:r>
    </w:p>
    <w:bookmarkEnd w:id="674"/>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75"/>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Коммерциялық емес ұйымдар туралы</w:t>
      </w:r>
      <w:r>
        <w:rPr>
          <w:rFonts w:ascii="Times New Roman"/>
          <w:b w:val="false"/>
          <w:i w:val="false"/>
          <w:color w:val="000000"/>
          <w:sz w:val="28"/>
        </w:rPr>
        <w:t>" және "</w:t>
      </w:r>
      <w:r>
        <w:rPr>
          <w:rFonts w:ascii="Times New Roman"/>
          <w:b w:val="false"/>
          <w:i w:val="false"/>
          <w:color w:val="000000"/>
          <w:sz w:val="28"/>
        </w:rPr>
        <w:t>Акционерлік қоғамдар туралы</w:t>
      </w:r>
      <w:r>
        <w:rPr>
          <w:rFonts w:ascii="Times New Roman"/>
          <w:b w:val="false"/>
          <w:i w:val="false"/>
          <w:color w:val="000000"/>
          <w:sz w:val="28"/>
        </w:rPr>
        <w:t>" Қазақстан Республикасының заңдарында белгіленген ережелерге қайшы келмейтін бөлігінде қолданылады.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76"/>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76"/>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77"/>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77"/>
    <w:bookmarkStart w:name="z512" w:id="678"/>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78"/>
    <w:bookmarkStart w:name="z513" w:id="679"/>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79"/>
    <w:bookmarkStart w:name="z514" w:id="680"/>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80"/>
    <w:bookmarkStart w:name="z515" w:id="681"/>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81"/>
    <w:bookmarkStart w:name="z516" w:id="682"/>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82"/>
    <w:bookmarkStart w:name="z1161" w:id="683"/>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83"/>
    <w:bookmarkStart w:name="z517" w:id="684"/>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84"/>
    <w:bookmarkStart w:name="z1116" w:id="685"/>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85"/>
    <w:bookmarkStart w:name="z518" w:id="686"/>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87"/>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87"/>
    <w:bookmarkStart w:name="z893" w:id="688"/>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88"/>
    <w:bookmarkStart w:name="z894" w:id="689"/>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89"/>
    <w:bookmarkStart w:name="z895" w:id="690"/>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90"/>
    <w:bookmarkStart w:name="z462" w:id="691"/>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91"/>
    <w:bookmarkStart w:name="z896" w:id="692"/>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92"/>
    <w:bookmarkStart w:name="z897" w:id="693"/>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93"/>
    <w:bookmarkStart w:name="z898" w:id="694"/>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94"/>
    <w:bookmarkStart w:name="z899" w:id="695"/>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95"/>
    <w:bookmarkStart w:name="z938" w:id="696"/>
    <w:p>
      <w:pPr>
        <w:spacing w:after="0"/>
        <w:ind w:left="0"/>
        <w:jc w:val="both"/>
      </w:pPr>
      <w:r>
        <w:rPr>
          <w:rFonts w:ascii="Times New Roman"/>
          <w:b w:val="false"/>
          <w:i w:val="false"/>
          <w:color w:val="000000"/>
          <w:sz w:val="28"/>
        </w:rPr>
        <w:t>
      3. Әлеуметтік әріптестік:</w:t>
      </w:r>
    </w:p>
    <w:bookmarkEnd w:id="696"/>
    <w:bookmarkStart w:name="z939" w:id="697"/>
    <w:p>
      <w:pPr>
        <w:spacing w:after="0"/>
        <w:ind w:left="0"/>
        <w:jc w:val="both"/>
      </w:pPr>
      <w:r>
        <w:rPr>
          <w:rFonts w:ascii="Times New Roman"/>
          <w:b w:val="false"/>
          <w:i w:val="false"/>
          <w:color w:val="000000"/>
          <w:sz w:val="28"/>
        </w:rPr>
        <w:t>
      1) республикалық деңгейде;</w:t>
      </w:r>
    </w:p>
    <w:bookmarkEnd w:id="697"/>
    <w:bookmarkStart w:name="z940" w:id="698"/>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98"/>
    <w:bookmarkStart w:name="z941" w:id="699"/>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700"/>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700"/>
    <w:bookmarkStart w:name="z520" w:id="701"/>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701"/>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702"/>
    <w:p>
      <w:pPr>
        <w:spacing w:after="0"/>
        <w:ind w:left="0"/>
        <w:jc w:val="both"/>
      </w:pPr>
      <w:r>
        <w:rPr>
          <w:rFonts w:ascii="Times New Roman"/>
          <w:b w:val="false"/>
          <w:i w:val="false"/>
          <w:color w:val="000000"/>
          <w:sz w:val="28"/>
        </w:rPr>
        <w:t>
      3. Білім алушылар мен тәрбиеленушілердің:</w:t>
      </w:r>
    </w:p>
    <w:bookmarkEnd w:id="702"/>
    <w:bookmarkStart w:name="z522" w:id="703"/>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703"/>
    <w:bookmarkStart w:name="z523" w:id="704"/>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704"/>
    <w:bookmarkStart w:name="z524" w:id="705"/>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705"/>
    <w:bookmarkStart w:name="z525" w:id="706"/>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706"/>
    <w:bookmarkStart w:name="z526" w:id="707"/>
    <w:p>
      <w:pPr>
        <w:spacing w:after="0"/>
        <w:ind w:left="0"/>
        <w:jc w:val="both"/>
      </w:pPr>
      <w:r>
        <w:rPr>
          <w:rFonts w:ascii="Times New Roman"/>
          <w:b w:val="false"/>
          <w:i w:val="false"/>
          <w:color w:val="000000"/>
          <w:sz w:val="28"/>
        </w:rPr>
        <w:t>
      5) білім беру ұйымдарын басқаруға қатысуға;</w:t>
      </w:r>
    </w:p>
    <w:bookmarkEnd w:id="707"/>
    <w:bookmarkStart w:name="z527" w:id="708"/>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708"/>
    <w:bookmarkStart w:name="z528" w:id="709"/>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709"/>
    <w:bookmarkStart w:name="z529" w:id="710"/>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710"/>
    <w:bookmarkStart w:name="z530" w:id="711"/>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711"/>
    <w:bookmarkStart w:name="z531" w:id="712"/>
    <w:p>
      <w:pPr>
        <w:spacing w:after="0"/>
        <w:ind w:left="0"/>
        <w:jc w:val="both"/>
      </w:pPr>
      <w:r>
        <w:rPr>
          <w:rFonts w:ascii="Times New Roman"/>
          <w:b w:val="false"/>
          <w:i w:val="false"/>
          <w:color w:val="000000"/>
          <w:sz w:val="28"/>
        </w:rPr>
        <w:t>
      10) өзінің пікірі мен сенімін еркін білдіруге;</w:t>
      </w:r>
    </w:p>
    <w:bookmarkEnd w:id="712"/>
    <w:bookmarkStart w:name="z532" w:id="713"/>
    <w:p>
      <w:pPr>
        <w:spacing w:after="0"/>
        <w:ind w:left="0"/>
        <w:jc w:val="both"/>
      </w:pPr>
      <w:r>
        <w:rPr>
          <w:rFonts w:ascii="Times New Roman"/>
          <w:b w:val="false"/>
          <w:i w:val="false"/>
          <w:color w:val="000000"/>
          <w:sz w:val="28"/>
        </w:rPr>
        <w:t>
      11) өзінің адамдық қадір-қасиетінің құрметтелуіне;</w:t>
      </w:r>
    </w:p>
    <w:bookmarkEnd w:id="713"/>
    <w:bookmarkStart w:name="z533" w:id="714"/>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714"/>
    <w:bookmarkStart w:name="z534" w:id="715"/>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715"/>
    <w:bookmarkStart w:name="z535" w:id="716"/>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716"/>
    <w:bookmarkStart w:name="z536" w:id="717"/>
    <w:p>
      <w:pPr>
        <w:spacing w:after="0"/>
        <w:ind w:left="0"/>
        <w:jc w:val="both"/>
      </w:pPr>
      <w:r>
        <w:rPr>
          <w:rFonts w:ascii="Times New Roman"/>
          <w:b w:val="false"/>
          <w:i w:val="false"/>
          <w:color w:val="000000"/>
          <w:sz w:val="28"/>
        </w:rPr>
        <w:t>
      2) оқудан бос уақытта оқуды жұмыспен ұштастыруға;</w:t>
      </w:r>
    </w:p>
    <w:bookmarkEnd w:id="717"/>
    <w:bookmarkStart w:name="z537" w:id="718"/>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718"/>
    <w:bookmarkStart w:name="z538" w:id="719"/>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719"/>
    <w:bookmarkStart w:name="z539" w:id="720"/>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000000"/>
          <w:sz w:val="28"/>
        </w:rPr>
        <w:t>№ 501-V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721"/>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721"/>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04.07.2018 </w:t>
      </w:r>
      <w:r>
        <w:rPr>
          <w:rFonts w:ascii="Times New Roman"/>
          <w:b w:val="false"/>
          <w:i w:val="false"/>
          <w:color w:val="ff0000"/>
          <w:sz w:val="28"/>
        </w:rPr>
        <w:t>№ 171-VІ</w:t>
      </w:r>
      <w:r>
        <w:rPr>
          <w:rFonts w:ascii="Times New Roman"/>
          <w:b w:val="false"/>
          <w:i w:val="false"/>
          <w:color w:val="ff0000"/>
          <w:sz w:val="28"/>
        </w:rPr>
        <w:t xml:space="preserve"> (01.09.2023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айқындаған тәртіппен жатақханалардағы орындармен қамтамасыз етеді.</w:t>
      </w:r>
    </w:p>
    <w:bookmarkStart w:name="z543" w:id="722"/>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722"/>
    <w:bookmarkStart w:name="z544" w:id="723"/>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723"/>
    <w:bookmarkStart w:name="z545" w:id="724"/>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724"/>
    <w:bookmarkStart w:name="z546" w:id="725"/>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725"/>
    <w:bookmarkStart w:name="z547" w:id="726"/>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26"/>
    <w:bookmarkStart w:name="z548" w:id="727"/>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27"/>
    <w:bookmarkStart w:name="z901" w:id="728"/>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28"/>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29"/>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29"/>
    <w:bookmarkStart w:name="z550" w:id="730"/>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bookmarkEnd w:id="730"/>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Қазақстан Республикасының Үкіметі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докторантураға оқуға түскен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оқуға түскен ауыл жастары арасынан шыққан Қазақстан Республикасының азаматтары Қазақстан Республикасының Үкіметі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шығарылған жағдайларда, Қазақстан Республикасының Үкіметі айқындайтын мерзім шегінде мемлекеттік білім беру тапсырысы бойынша іс жүзінде оқу уақытына мөлшерлес жұмыспен өтейді.</w:t>
      </w:r>
    </w:p>
    <w:bookmarkStart w:name="z902" w:id="731"/>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31"/>
    <w:bookmarkStart w:name="z903" w:id="732"/>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32"/>
    <w:bookmarkStart w:name="z904" w:id="733"/>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33"/>
    <w:bookmarkStart w:name="z905" w:id="734"/>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34"/>
    <w:bookmarkStart w:name="z906" w:id="735"/>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35"/>
    <w:bookmarkStart w:name="z907" w:id="736"/>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36"/>
    <w:bookmarkStart w:name="z908" w:id="737"/>
    <w:p>
      <w:pPr>
        <w:spacing w:after="0"/>
        <w:ind w:left="0"/>
        <w:jc w:val="both"/>
      </w:pPr>
      <w:r>
        <w:rPr>
          <w:rFonts w:ascii="Times New Roman"/>
          <w:b w:val="false"/>
          <w:i w:val="false"/>
          <w:color w:val="000000"/>
          <w:sz w:val="28"/>
        </w:rPr>
        <w:t>
      3) одан әрі оқу үшін мемлекеттік білім беру тапсырысы негізінде резидентураға, магистратураға, докторантураға түскен адамдарға;</w:t>
      </w:r>
    </w:p>
    <w:bookmarkEnd w:id="737"/>
    <w:bookmarkStart w:name="z909" w:id="738"/>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 беріледі.</w:t>
      </w:r>
    </w:p>
    <w:bookmarkEnd w:id="738"/>
    <w:bookmarkStart w:name="z910" w:id="739"/>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39"/>
    <w:bookmarkStart w:name="z911" w:id="740"/>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40"/>
    <w:bookmarkStart w:name="z912" w:id="741"/>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41"/>
    <w:bookmarkStart w:name="z913" w:id="742"/>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42"/>
    <w:bookmarkStart w:name="z914" w:id="743"/>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43"/>
    <w:bookmarkStart w:name="z915" w:id="744"/>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44"/>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45"/>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45"/>
    <w:bookmarkStart w:name="z551" w:id="746"/>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47"/>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47"/>
    <w:bookmarkStart w:name="z553" w:id="748"/>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48"/>
    <w:bookmarkStart w:name="z554" w:id="749"/>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49"/>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50"/>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51"/>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51"/>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52"/>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53"/>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53"/>
    <w:bookmarkStart w:name="z1119" w:id="754"/>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54"/>
    <w:bookmarkStart w:name="z1120" w:id="755"/>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55"/>
    <w:bookmarkStart w:name="z1121" w:id="756"/>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56"/>
    <w:bookmarkStart w:name="z1122" w:id="757"/>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57"/>
    <w:bookmarkStart w:name="z1123" w:id="758"/>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58"/>
    <w:bookmarkStart w:name="z1124" w:id="759"/>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59"/>
    <w:bookmarkStart w:name="z1125" w:id="760"/>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60"/>
    <w:bookmarkStart w:name="z1126" w:id="761"/>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61"/>
    <w:bookmarkStart w:name="z1127" w:id="762"/>
    <w:p>
      <w:pPr>
        <w:spacing w:after="0"/>
        <w:ind w:left="0"/>
        <w:jc w:val="both"/>
      </w:pPr>
      <w:r>
        <w:rPr>
          <w:rFonts w:ascii="Times New Roman"/>
          <w:b w:val="false"/>
          <w:i w:val="false"/>
          <w:color w:val="000000"/>
          <w:sz w:val="28"/>
        </w:rPr>
        <w:t>
      2) мынадай:</w:t>
      </w:r>
    </w:p>
    <w:bookmarkEnd w:id="762"/>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63"/>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63"/>
    <w:bookmarkStart w:name="z1129" w:id="764"/>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64"/>
    <w:bookmarkStart w:name="z1130" w:id="765"/>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 міндетті.</w:t>
      </w:r>
    </w:p>
    <w:bookmarkEnd w:id="765"/>
    <w:bookmarkStart w:name="z1131" w:id="766"/>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67"/>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67"/>
    <w:bookmarkStart w:name="z559" w:id="768"/>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68"/>
    <w:bookmarkStart w:name="z560" w:id="769"/>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69"/>
    <w:bookmarkStart w:name="z561" w:id="770"/>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70"/>
    <w:bookmarkStart w:name="z562" w:id="771"/>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71"/>
    <w:bookmarkStart w:name="z563" w:id="772"/>
    <w:p>
      <w:pPr>
        <w:spacing w:after="0"/>
        <w:ind w:left="0"/>
        <w:jc w:val="both"/>
      </w:pPr>
      <w:r>
        <w:rPr>
          <w:rFonts w:ascii="Times New Roman"/>
          <w:b w:val="false"/>
          <w:i w:val="false"/>
          <w:color w:val="000000"/>
          <w:sz w:val="28"/>
        </w:rPr>
        <w:t>
      5) балаларының шарттық негізде қосымша қызмет көрсетулер алуына құқығы бар.</w:t>
      </w:r>
    </w:p>
    <w:bookmarkEnd w:id="772"/>
    <w:bookmarkStart w:name="z564" w:id="773"/>
    <w:p>
      <w:pPr>
        <w:spacing w:after="0"/>
        <w:ind w:left="0"/>
        <w:jc w:val="both"/>
      </w:pPr>
      <w:r>
        <w:rPr>
          <w:rFonts w:ascii="Times New Roman"/>
          <w:b w:val="false"/>
          <w:i w:val="false"/>
          <w:color w:val="000000"/>
          <w:sz w:val="28"/>
        </w:rPr>
        <w:t>
      2. Ата-аналар мен өзге де заңды өкілдер:</w:t>
      </w:r>
    </w:p>
    <w:bookmarkEnd w:id="773"/>
    <w:bookmarkStart w:name="z565" w:id="774"/>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74"/>
    <w:bookmarkStart w:name="z566" w:id="775"/>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75"/>
    <w:bookmarkStart w:name="z567" w:id="776"/>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76"/>
    <w:bookmarkStart w:name="z568" w:id="777"/>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77"/>
    <w:bookmarkStart w:name="z464" w:id="778"/>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78"/>
    <w:bookmarkStart w:name="z872" w:id="779"/>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79"/>
    <w:bookmarkStart w:name="z873" w:id="780"/>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80"/>
    <w:bookmarkStart w:name="z1132" w:id="781"/>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 w:id="782"/>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82"/>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83"/>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83"/>
    <w:bookmarkStart w:name="z1167" w:id="784"/>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84"/>
    <w:bookmarkStart w:name="z1168" w:id="785"/>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86"/>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86"/>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өмірде қиын жағдайға тап болған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87"/>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87"/>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88"/>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89"/>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89"/>
    <w:bookmarkStart w:name="z601" w:id="790"/>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кәсіптік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90"/>
    <w:p>
      <w:pPr>
        <w:spacing w:after="0"/>
        <w:ind w:left="0"/>
        <w:jc w:val="both"/>
      </w:pPr>
      <w:r>
        <w:rPr>
          <w:rFonts w:ascii="Times New Roman"/>
          <w:b w:val="false"/>
          <w:i w:val="false"/>
          <w:color w:val="000000"/>
          <w:sz w:val="28"/>
        </w:rPr>
        <w:t>
      философия докторы (РhD),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602" w:id="791"/>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91"/>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92"/>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білім беру саласындағы уәкілетті орган бекітеді.</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93"/>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93"/>
    <w:bookmarkStart w:name="z611" w:id="794"/>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94"/>
    <w:bookmarkStart w:name="z612" w:id="795"/>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95"/>
    <w:bookmarkStart w:name="z613" w:id="796"/>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96"/>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97"/>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97"/>
    <w:bookmarkStart w:name="z735" w:id="798"/>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98"/>
    <w:bookmarkStart w:name="z617" w:id="799"/>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99"/>
    <w:bookmarkStart w:name="z618" w:id="800"/>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800"/>
    <w:bookmarkStart w:name="z619" w:id="801"/>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802"/>
    <w:p>
      <w:pPr>
        <w:spacing w:after="0"/>
        <w:ind w:left="0"/>
        <w:jc w:val="left"/>
      </w:pPr>
      <w:r>
        <w:rPr>
          <w:rFonts w:ascii="Times New Roman"/>
          <w:b/>
          <w:i w:val="false"/>
          <w:color w:val="000000"/>
        </w:rPr>
        <w:t xml:space="preserve"> 8-тарау. БІЛІМ БЕРУ САЛАСЫНДАҒЫ МЕМЛЕКЕТТІК РЕТТЕУ</w:t>
      </w:r>
    </w:p>
    <w:bookmarkEnd w:id="802"/>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803"/>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803"/>
    <w:bookmarkStart w:name="z622" w:id="804"/>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804"/>
    <w:p>
      <w:pPr>
        <w:spacing w:after="0"/>
        <w:ind w:left="0"/>
        <w:jc w:val="both"/>
      </w:pPr>
      <w:r>
        <w:rPr>
          <w:rFonts w:ascii="Times New Roman"/>
          <w:b/>
          <w:i w:val="false"/>
          <w:color w:val="000000"/>
          <w:sz w:val="28"/>
        </w:rPr>
        <w:t>55-бап. Білім беру сапасын басқару</w:t>
      </w:r>
    </w:p>
    <w:bookmarkStart w:name="z623" w:id="805"/>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805"/>
    <w:bookmarkStart w:name="z624" w:id="806"/>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806"/>
    <w:bookmarkStart w:name="z625" w:id="807"/>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807"/>
    <w:bookmarkStart w:name="z919" w:id="808"/>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808"/>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809"/>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809"/>
    <w:bookmarkStart w:name="z572" w:id="810"/>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оқу процесінің сапасын бақылау технологияларын, білім беру ұйымдарында білім алушылар контингентін конкурстық жолмен қалыптастыру модельдерін әзірлейді және енгізеді;</w:t>
      </w:r>
    </w:p>
    <w:p>
      <w:pPr>
        <w:spacing w:after="0"/>
        <w:ind w:left="0"/>
        <w:jc w:val="both"/>
      </w:pPr>
      <w:r>
        <w:rPr>
          <w:rFonts w:ascii="Times New Roman"/>
          <w:b w:val="false"/>
          <w:i w:val="false"/>
          <w:color w:val="000000"/>
          <w:sz w:val="28"/>
        </w:rPr>
        <w:t>
      3) білім беру сапасын өлшеуді тестілеудің теориясы мен әдіснамасы және оның мемлекеттік жалпыға міндетті білім беру стандарттары талаптарына сәйкестігі бойынша ғылыми-әдістемелік зерттеулер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811"/>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811"/>
    <w:bookmarkStart w:name="z627" w:id="812"/>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12"/>
    <w:bookmarkStart w:name="z628" w:id="813"/>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13"/>
    <w:bookmarkStart w:name="z629" w:id="814"/>
    <w:p>
      <w:pPr>
        <w:spacing w:after="0"/>
        <w:ind w:left="0"/>
        <w:jc w:val="both"/>
      </w:pPr>
      <w:r>
        <w:rPr>
          <w:rFonts w:ascii="Times New Roman"/>
          <w:b w:val="false"/>
          <w:i w:val="false"/>
          <w:color w:val="000000"/>
          <w:sz w:val="28"/>
        </w:rPr>
        <w:t>
      3) білім алушылардың даярлық деңгейіне;</w:t>
      </w:r>
    </w:p>
    <w:bookmarkEnd w:id="814"/>
    <w:bookmarkStart w:name="z573" w:id="815"/>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15"/>
    <w:bookmarkStart w:name="z630" w:id="816"/>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16"/>
    <w:bookmarkStart w:name="z575" w:id="817"/>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1" w:id="818"/>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End w:id="818"/>
    <w:bookmarkStart w:name="z632" w:id="819"/>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біліктіліктер бойынша, әскери, арнаулы оқу орындары үшін мамандықтардың топтары бойынша жүргізіледі.</w:t>
      </w:r>
    </w:p>
    <w:bookmarkEnd w:id="819"/>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техникалық және кәсіптік, орта білімнен кейінгі білімнің мамандықтары мен біліктіліктерінің сыныптауышына сәйкес әскери, арнаулы оқу орындары үшін мамандықтардың топтары бойынша шифр, атауы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820"/>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20"/>
    <w:bookmarkStart w:name="z1202" w:id="821"/>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bookmarkEnd w:id="821"/>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both"/>
      </w:pPr>
      <w:r>
        <w:rPr>
          <w:rFonts w:ascii="Times New Roman"/>
          <w:b w:val="false"/>
          <w:i w:val="false"/>
          <w:color w:val="000000"/>
          <w:sz w:val="28"/>
        </w:rPr>
        <w:t>
      1) осы тармақтың төртінші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Start w:name="z634" w:id="822"/>
    <w:p>
      <w:pPr>
        <w:spacing w:after="0"/>
        <w:ind w:left="0"/>
        <w:jc w:val="both"/>
      </w:pPr>
      <w:r>
        <w:rPr>
          <w:rFonts w:ascii="Times New Roman"/>
          <w:b w:val="false"/>
          <w:i w:val="false"/>
          <w:color w:val="000000"/>
          <w:sz w:val="28"/>
        </w:rPr>
        <w:t>
      4. Халықаралық мектептер мәртебесі бар филиалдар арқылы білім беру қызметін жүзеге асыратын лицензиатты қоспағанда, білім беру қызметімен айналысуға лицензияның және (немесе) лицензия қосымшасының қолданысы лицензиаттың (заңды мекенжайына сәйкес) тіркелген орны бойынша әкімшілік-аумақтық бірлік шегінде шектеледі.</w:t>
      </w:r>
    </w:p>
    <w:bookmarkEnd w:id="822"/>
    <w:bookmarkStart w:name="z972" w:id="823"/>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23"/>
    <w:bookmarkStart w:name="z635" w:id="824"/>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824"/>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25"/>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25"/>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26"/>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бекітетін нысан бойынша өтінішті, лицензиялық алымның төленгенін растайтын құжатты, сондай-ақ:</w:t>
      </w:r>
    </w:p>
    <w:bookmarkEnd w:id="826"/>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мен оқыту саласындағы қызметті жүзеге асырудың басталғаны немесе тоқтатылғаны туралы хабарлама</w:t>
      </w:r>
    </w:p>
    <w:bookmarkStart w:name="z962" w:id="827"/>
    <w:p>
      <w:pPr>
        <w:spacing w:after="0"/>
        <w:ind w:left="0"/>
        <w:jc w:val="both"/>
      </w:pPr>
      <w:r>
        <w:rPr>
          <w:rFonts w:ascii="Times New Roman"/>
          <w:b w:val="false"/>
          <w:i w:val="false"/>
          <w:color w:val="000000"/>
          <w:sz w:val="28"/>
        </w:rPr>
        <w:t>
      1. Мектепке дейiнгi тәрбие мен оқытудың жалпы білім беретін оқу бағдарламаларын іске асыратын білім беру ұйымының қызметі Қазақстан Республикасының рұқсаттар және хабарламалар туралы заңнамасына сәйкес хабарлама жасау тәртібімен жүзеге асырылады.</w:t>
      </w:r>
    </w:p>
    <w:bookmarkEnd w:id="827"/>
    <w:bookmarkStart w:name="z963" w:id="828"/>
    <w:p>
      <w:pPr>
        <w:spacing w:after="0"/>
        <w:ind w:left="0"/>
        <w:jc w:val="both"/>
      </w:pPr>
      <w:r>
        <w:rPr>
          <w:rFonts w:ascii="Times New Roman"/>
          <w:b w:val="false"/>
          <w:i w:val="false"/>
          <w:color w:val="000000"/>
          <w:sz w:val="28"/>
        </w:rPr>
        <w:t>
      2. Мектепке дейiнгi тәрбие мен оқыту саласындағы қызметті жүзеге асырудың басталғаны немесе тоқтатылғаны туралы хабарламаларды қабылдауды білім беру саласындағы уәкілетті орган жүзеге асырады.</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29"/>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29"/>
    <w:p>
      <w:pPr>
        <w:spacing w:after="0"/>
        <w:ind w:left="0"/>
        <w:jc w:val="both"/>
      </w:pPr>
      <w:r>
        <w:rPr>
          <w:rFonts w:ascii="Times New Roman"/>
          <w:b/>
          <w:i w:val="false"/>
          <w:color w:val="000000"/>
          <w:sz w:val="28"/>
        </w:rPr>
        <w:t>59-бап. Білім беру жүйесіндегі мемлекеттік бақылау</w:t>
      </w:r>
    </w:p>
    <w:bookmarkStart w:name="z640" w:id="830"/>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Қазақстан Республикасының бiлiм беру саласындағы заңнамасының және Қазақстан Республикасының рұқсаттар және хабарламалар туралы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жергiлiктi атқарушы органдар өз құзыретi шегiнде жүзеге асырады.</w:t>
      </w:r>
    </w:p>
    <w:bookmarkEnd w:id="830"/>
    <w:p>
      <w:pPr>
        <w:spacing w:after="0"/>
        <w:ind w:left="0"/>
        <w:jc w:val="both"/>
      </w:pPr>
      <w:r>
        <w:rPr>
          <w:rFonts w:ascii="Times New Roman"/>
          <w:b w:val="false"/>
          <w:i w:val="false"/>
          <w:color w:val="000000"/>
          <w:sz w:val="28"/>
        </w:rPr>
        <w:t>
      Білім беру жүйесіндегі мемлекеттік бақылау жергілікті атқарушы органдардың Қазақстан Республикасының білім беру саласындағы заңнамасының талаптарын сақтауына да бағытталған және оны білім беру саласындағы уәкілетті орган ведомствосының аумақтық бөлімшелері жүзеге асырады.</w:t>
      </w:r>
    </w:p>
    <w:bookmarkStart w:name="z641" w:id="831"/>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31"/>
    <w:bookmarkStart w:name="z642" w:id="832"/>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білім беру қызметі;</w:t>
      </w:r>
    </w:p>
    <w:bookmarkEnd w:id="832"/>
    <w:bookmarkStart w:name="z643" w:id="833"/>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33"/>
    <w:p>
      <w:pPr>
        <w:spacing w:after="0"/>
        <w:ind w:left="0"/>
        <w:jc w:val="both"/>
      </w:pPr>
      <w:r>
        <w:rPr>
          <w:rFonts w:ascii="Times New Roman"/>
          <w:b w:val="false"/>
          <w:i w:val="false"/>
          <w:color w:val="000000"/>
          <w:sz w:val="28"/>
        </w:rPr>
        <w:t>
      3) жергілікті атқарушы органдардың Қазақстан Республикасының білім беру саласындағы заңнамасының талаптарын сақтау жөніндегі қызметі болып табылады.</w:t>
      </w:r>
    </w:p>
    <w:bookmarkStart w:name="z644" w:id="834"/>
    <w:p>
      <w:pPr>
        <w:spacing w:after="0"/>
        <w:ind w:left="0"/>
        <w:jc w:val="both"/>
      </w:pPr>
      <w:r>
        <w:rPr>
          <w:rFonts w:ascii="Times New Roman"/>
          <w:b w:val="false"/>
          <w:i w:val="false"/>
          <w:color w:val="000000"/>
          <w:sz w:val="28"/>
        </w:rPr>
        <w:t>
      3. Білім беру жүйесіндегі мемлекеттік бақылау Қазақстан Республикасының Кәсіпкерлік кодексіне сәйкес мынадай нысандарда жүзеге асырылады:</w:t>
      </w:r>
    </w:p>
    <w:bookmarkEnd w:id="834"/>
    <w:p>
      <w:pPr>
        <w:spacing w:after="0"/>
        <w:ind w:left="0"/>
        <w:jc w:val="both"/>
      </w:pPr>
      <w:r>
        <w:rPr>
          <w:rFonts w:ascii="Times New Roman"/>
          <w:b w:val="false"/>
          <w:i w:val="false"/>
          <w:color w:val="000000"/>
          <w:sz w:val="28"/>
        </w:rPr>
        <w:t>
      1) Қазақстан Республикасының білім туралы заңнамасының сақталуын жоспардан тыс тексеру;</w:t>
      </w:r>
    </w:p>
    <w:p>
      <w:pPr>
        <w:spacing w:after="0"/>
        <w:ind w:left="0"/>
        <w:jc w:val="both"/>
      </w:pPr>
      <w:r>
        <w:rPr>
          <w:rFonts w:ascii="Times New Roman"/>
          <w:b w:val="false"/>
          <w:i w:val="false"/>
          <w:color w:val="000000"/>
          <w:sz w:val="28"/>
        </w:rPr>
        <w:t>
      2) Қазақстан Республикасының білім туралы заңнамасының және білім беру қызметіне қойылатын біліктілік талаптарының сақталуын бақылау субъектісіне (объектісіне) бару арқылы профилактикалық бақылау;</w:t>
      </w:r>
    </w:p>
    <w:p>
      <w:pPr>
        <w:spacing w:after="0"/>
        <w:ind w:left="0"/>
        <w:jc w:val="both"/>
      </w:pPr>
      <w:r>
        <w:rPr>
          <w:rFonts w:ascii="Times New Roman"/>
          <w:b w:val="false"/>
          <w:i w:val="false"/>
          <w:color w:val="000000"/>
          <w:sz w:val="28"/>
        </w:rPr>
        <w:t>
      3) осы Заңда айқындалатын тәртіппен бақылау субъектісіне (объектісіне) бармай профилактикалық бақылау.</w:t>
      </w:r>
    </w:p>
    <w:bookmarkStart w:name="z648" w:id="835"/>
    <w:p>
      <w:pPr>
        <w:spacing w:after="0"/>
        <w:ind w:left="0"/>
        <w:jc w:val="both"/>
      </w:pPr>
      <w:r>
        <w:rPr>
          <w:rFonts w:ascii="Times New Roman"/>
          <w:b w:val="false"/>
          <w:i w:val="false"/>
          <w:color w:val="000000"/>
          <w:sz w:val="28"/>
        </w:rPr>
        <w:t>
      4. Мемлекеттік аттестаттауды білім беру саласындағы уәкілетті органның ведомствосы және оның аумақтық бөлімшелері меншік нысанына және ведомстволық бағыныстылығына қарамастан, профилактикалық бақылау арқылы бес жылда бір рет Қазақстан Республикасының Кәсіпкерлік кодексіне, осы Заңға сәйкес жүргізеді.</w:t>
      </w:r>
    </w:p>
    <w:bookmarkEnd w:id="835"/>
    <w:p>
      <w:pPr>
        <w:spacing w:after="0"/>
        <w:ind w:left="0"/>
        <w:jc w:val="both"/>
      </w:pPr>
      <w:r>
        <w:rPr>
          <w:rFonts w:ascii="Times New Roman"/>
          <w:b w:val="false"/>
          <w:i w:val="false"/>
          <w:color w:val="000000"/>
          <w:sz w:val="28"/>
        </w:rPr>
        <w:t>
      Денсаулық сақтау саласында техникалық және кәсіптік, орта білімнен кейінгі білім беру бағдарламаларын іске асыратын білім беру ұйымдарын мемлекеттік аттестаттауды денсаулық сақтау саласындағы уәкілетті орган Қазақстан Республикасының Кәсіпкерлік кодексіне, осы Заңға сәйкес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бөлігіне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төрелігі академиясын мемлекеттік аттестаттауды Қазақстан Республикасының Жоғарғы Соты Қазақстан Республикасының Кәсіпкерлік кодексіне, осы Заңға сәйкес жүзеге асырады.</w:t>
      </w:r>
    </w:p>
    <w:p>
      <w:pPr>
        <w:spacing w:after="0"/>
        <w:ind w:left="0"/>
        <w:jc w:val="both"/>
      </w:pPr>
      <w:r>
        <w:rPr>
          <w:rFonts w:ascii="Times New Roman"/>
          <w:b w:val="false"/>
          <w:i w:val="false"/>
          <w:color w:val="000000"/>
          <w:sz w:val="28"/>
        </w:rPr>
        <w:t>
      Сот төрелігі академиясында, әскери, арнаулы оқу орындарында техникалық және кәсіптік, орта білімнен кейінгі білімнің, сондай-ақ жоғары және жоғары оқу орнынан кейінгі білімнің білім беру бағдарламаларын іске асыратын білім беру ұйымдары үшін мемлекеттік аттестаттау мамандықтар немесе даярлау бағыттары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бесінші бөлігіне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лауазымды адамдарының мемлекеттік аттестаттау жүргізу кезінде мемлекеттік органдар мен ведомстволық бағынысты ұйымдардың мамандарын, консультанттарын және сарапшыларын тартуға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алтыншы бөлігіне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аттестаттауды жүргізу кезінде комиссияның құрамы білім беру, денсаулық сақтау саласындағы уәкілетті органдардың және Қазақстан Республикасы Жоғарғы Сотының, жергілікті атқарушы органдардың лауазымды адамдары, мамандары және педагогтер лауазымдарының үлгілік біліктілік сипаттамаларына сәйкес келетін консультанттар, сарапшылар қатарынан қалыптастырылады.</w:t>
      </w:r>
    </w:p>
    <w:p>
      <w:pPr>
        <w:spacing w:after="0"/>
        <w:ind w:left="0"/>
        <w:jc w:val="both"/>
      </w:pPr>
      <w:r>
        <w:rPr>
          <w:rFonts w:ascii="Times New Roman"/>
          <w:b w:val="false"/>
          <w:i w:val="false"/>
          <w:color w:val="000000"/>
          <w:sz w:val="28"/>
        </w:rPr>
        <w:t>
      Мемлекеттік аттестаттау нәтижелері бойынша мынадай қорытындылардың бірі беріледі:</w:t>
      </w:r>
    </w:p>
    <w:p>
      <w:pPr>
        <w:spacing w:after="0"/>
        <w:ind w:left="0"/>
        <w:jc w:val="both"/>
      </w:pPr>
      <w:r>
        <w:rPr>
          <w:rFonts w:ascii="Times New Roman"/>
          <w:b w:val="false"/>
          <w:i w:val="false"/>
          <w:color w:val="000000"/>
          <w:sz w:val="28"/>
        </w:rPr>
        <w:t>
      1) білім беру ұйымының білім беру қызметі мемлекеттік жалпыға міндетті білім беру стандарттарының талаптарына толық сәйкес келген жағдайда, аттестатталды;</w:t>
      </w:r>
    </w:p>
    <w:p>
      <w:pPr>
        <w:spacing w:after="0"/>
        <w:ind w:left="0"/>
        <w:jc w:val="both"/>
      </w:pPr>
      <w:r>
        <w:rPr>
          <w:rFonts w:ascii="Times New Roman"/>
          <w:b w:val="false"/>
          <w:i w:val="false"/>
          <w:color w:val="000000"/>
          <w:sz w:val="28"/>
        </w:rPr>
        <w:t>
      2) білім беру ұйымының білім беру қызметі мемлекеттік жалпыға міндетті білім беру стандарттарының талаптарына сәйкес келмеген жағдайда, аттестатталмады.</w:t>
      </w:r>
    </w:p>
    <w:p>
      <w:pPr>
        <w:spacing w:after="0"/>
        <w:ind w:left="0"/>
        <w:jc w:val="both"/>
      </w:pPr>
      <w:r>
        <w:rPr>
          <w:rFonts w:ascii="Times New Roman"/>
          <w:b w:val="false"/>
          <w:i w:val="false"/>
          <w:color w:val="000000"/>
          <w:sz w:val="28"/>
        </w:rPr>
        <w:t>
      Бірінші мемлекеттік аттестаттау жаңадан құрылған, мынадай:</w:t>
      </w:r>
    </w:p>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үш жылдан кейін;</w:t>
      </w:r>
    </w:p>
    <w:p>
      <w:pPr>
        <w:spacing w:after="0"/>
        <w:ind w:left="0"/>
        <w:jc w:val="both"/>
      </w:pPr>
      <w:r>
        <w:rPr>
          <w:rFonts w:ascii="Times New Roman"/>
          <w:b w:val="false"/>
          <w:i w:val="false"/>
          <w:color w:val="000000"/>
          <w:sz w:val="28"/>
        </w:rPr>
        <w:t xml:space="preserve">
      2) бастауыш, негізгі орта, жалпы орта білім берудің жалпы білім беретін оқу бағдарламаларын іске асыратын білім беру ұйымдарында төрт жылдан кейін; </w:t>
      </w:r>
    </w:p>
    <w:p>
      <w:pPr>
        <w:spacing w:after="0"/>
        <w:ind w:left="0"/>
        <w:jc w:val="both"/>
      </w:pPr>
      <w:r>
        <w:rPr>
          <w:rFonts w:ascii="Times New Roman"/>
          <w:b w:val="false"/>
          <w:i w:val="false"/>
          <w:color w:val="000000"/>
          <w:sz w:val="28"/>
        </w:rPr>
        <w:t>
      3) әскери, арнаулы оқу орындарында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ұйымдарында мамандардың алғашқы бітіру жылынан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Білім беру ұйымдары жыл сайын білім беру қызметін өзін-өзі бағалауды жүргізеді және өзін-өзі бағалау материалдарын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66" w:id="836"/>
    <w:p>
      <w:pPr>
        <w:spacing w:after="0"/>
        <w:ind w:left="0"/>
        <w:jc w:val="both"/>
      </w:pPr>
      <w:r>
        <w:rPr>
          <w:rFonts w:ascii="Times New Roman"/>
          <w:b w:val="false"/>
          <w:i w:val="false"/>
          <w:color w:val="000000"/>
          <w:sz w:val="28"/>
        </w:rPr>
        <w:t>
      8-3. Қызметін хабарлама жасау тәртібімен жүзеге асыратын білім беру ұйымдарының қызметі тоқтатыла тұрған кезде білім беру ұйымдары:</w:t>
      </w:r>
    </w:p>
    <w:bookmarkEnd w:id="836"/>
    <w:p>
      <w:pPr>
        <w:spacing w:after="0"/>
        <w:ind w:left="0"/>
        <w:jc w:val="both"/>
      </w:pPr>
      <w:r>
        <w:rPr>
          <w:rFonts w:ascii="Times New Roman"/>
          <w:b w:val="false"/>
          <w:i w:val="false"/>
          <w:color w:val="000000"/>
          <w:sz w:val="28"/>
        </w:rPr>
        <w:t>
      3)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4) бұзушылықтарды жойғанға және білім беру саласындағы уәкілетті орган ведомствосының аумақтық бөлімшесі қызметті қайта бастағанға дейін қызметті жүзеге асыруға құқылы емес.</w:t>
      </w:r>
    </w:p>
    <w:bookmarkStart w:name="z967" w:id="837"/>
    <w:p>
      <w:pPr>
        <w:spacing w:after="0"/>
        <w:ind w:left="0"/>
        <w:jc w:val="both"/>
      </w:pPr>
      <w:r>
        <w:rPr>
          <w:rFonts w:ascii="Times New Roman"/>
          <w:b w:val="false"/>
          <w:i w:val="false"/>
          <w:color w:val="000000"/>
          <w:sz w:val="28"/>
        </w:rPr>
        <w:t>
      8-4. Қызметін хабарлама жасау тәртібімен жүзеге асыратын, мектепке дейінгі тәрбие мен оқытудың жалпы бiлiм беретін оқу бағдарламаларын іске асыратын білім беру ұйымдары Қазақстан Республикасының Кәсіпкерлік кодексіне сәйкес тексерілуге жатады.</w:t>
      </w:r>
    </w:p>
    <w:bookmarkEnd w:id="837"/>
    <w:p>
      <w:pPr>
        <w:spacing w:after="0"/>
        <w:ind w:left="0"/>
        <w:jc w:val="both"/>
      </w:pPr>
      <w:r>
        <w:rPr>
          <w:rFonts w:ascii="Times New Roman"/>
          <w:b w:val="false"/>
          <w:i w:val="false"/>
          <w:color w:val="000000"/>
          <w:sz w:val="28"/>
        </w:rPr>
        <w:t>
      Қызметін хабарлама жасау тәртібімен жүзеге асыратын білім беру ұйымдарының қызметін Қазақстан Республикасының Әкімшілік құқық бұзушылық туралы кодексінде көзделген тәртіппен тоқтата тұруға білім беру саласындағы уәкілетті орган ведомствосы аумақтық бөлімшесінің құқығы бар.</w:t>
      </w:r>
    </w:p>
    <w:p>
      <w:pPr>
        <w:spacing w:after="0"/>
        <w:ind w:left="0"/>
        <w:jc w:val="both"/>
      </w:pPr>
      <w:r>
        <w:rPr>
          <w:rFonts w:ascii="Times New Roman"/>
          <w:b w:val="false"/>
          <w:i w:val="false"/>
          <w:color w:val="000000"/>
          <w:sz w:val="28"/>
        </w:rPr>
        <w:t>
      Мектепке дейінгі тәрбие мен оқыту бойынша қызметтер көрсететін субъектілер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мектепке дейінгі тәрбие мен оқыту бойынша қызметті жүзеге асырудың басталғаны немесе тоқтатылғаны туралы хабарламалар тізілімінен білім беру ұйымын алып тастайды.</w:t>
      </w:r>
    </w:p>
    <w:bookmarkStart w:name="z1133" w:id="838"/>
    <w:p>
      <w:pPr>
        <w:spacing w:after="0"/>
        <w:ind w:left="0"/>
        <w:jc w:val="both"/>
      </w:pPr>
      <w:r>
        <w:rPr>
          <w:rFonts w:ascii="Times New Roman"/>
          <w:b w:val="false"/>
          <w:i w:val="false"/>
          <w:color w:val="000000"/>
          <w:sz w:val="28"/>
        </w:rPr>
        <w:t>
      8-5. Бақылау субъектісіне (объектісіне) бармай профилактикалық бақылаудың мақсаттары бақылау субъектілерінің (объектілерінің) мемлекеттік жалпыға міндетті білім беру стандартының талаптарын бұзушылықтарының жолын кесу және оларға жол бермеу болып табылады.</w:t>
      </w:r>
    </w:p>
    <w:bookmarkEnd w:id="838"/>
    <w:bookmarkStart w:name="z1134" w:id="839"/>
    <w:p>
      <w:pPr>
        <w:spacing w:after="0"/>
        <w:ind w:left="0"/>
        <w:jc w:val="both"/>
      </w:pPr>
      <w:r>
        <w:rPr>
          <w:rFonts w:ascii="Times New Roman"/>
          <w:b w:val="false"/>
          <w:i w:val="false"/>
          <w:color w:val="000000"/>
          <w:sz w:val="28"/>
        </w:rPr>
        <w:t>
      8-6. Бақылау субъектісіне (объектісіне) бармай профилактикалық бақылау мынадай деректерді талдау, зерделеу және салыстыру арқылы жүргізіледі:</w:t>
      </w:r>
    </w:p>
    <w:bookmarkEnd w:id="839"/>
    <w:bookmarkStart w:name="z1135" w:id="840"/>
    <w:p>
      <w:pPr>
        <w:spacing w:after="0"/>
        <w:ind w:left="0"/>
        <w:jc w:val="both"/>
      </w:pPr>
      <w:r>
        <w:rPr>
          <w:rFonts w:ascii="Times New Roman"/>
          <w:b w:val="false"/>
          <w:i w:val="false"/>
          <w:color w:val="000000"/>
          <w:sz w:val="28"/>
        </w:rPr>
        <w:t>
      1) білім беру ұйымдарының ресми интернет-ресурстарында орналастырылған білім беру қызметінің өзін-өзі бағалау материалдары;</w:t>
      </w:r>
    </w:p>
    <w:bookmarkEnd w:id="840"/>
    <w:bookmarkStart w:name="z1136" w:id="841"/>
    <w:p>
      <w:pPr>
        <w:spacing w:after="0"/>
        <w:ind w:left="0"/>
        <w:jc w:val="both"/>
      </w:pPr>
      <w:r>
        <w:rPr>
          <w:rFonts w:ascii="Times New Roman"/>
          <w:b w:val="false"/>
          <w:i w:val="false"/>
          <w:color w:val="000000"/>
          <w:sz w:val="28"/>
        </w:rPr>
        <w:t>
      2) білім беру саласындағы ақпараттандыру объектісі;</w:t>
      </w:r>
    </w:p>
    <w:bookmarkEnd w:id="841"/>
    <w:bookmarkStart w:name="z1137" w:id="842"/>
    <w:p>
      <w:pPr>
        <w:spacing w:after="0"/>
        <w:ind w:left="0"/>
        <w:jc w:val="both"/>
      </w:pPr>
      <w:r>
        <w:rPr>
          <w:rFonts w:ascii="Times New Roman"/>
          <w:b w:val="false"/>
          <w:i w:val="false"/>
          <w:color w:val="000000"/>
          <w:sz w:val="28"/>
        </w:rPr>
        <w:t>
      3) ұйымдар мен уәкілетті мемлекеттік органдардан алынған мәліметтер.</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Бақылау субъектісіне (объектісіне) бармай профилактикалық бақылауға жататын білім беру ұйымдарының тізбесін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бекітеді, сондай-ақ ол мемлекеттік органның және Қазақстан Республикасы Жоғарғы Сотының ресми интернет-ресурсында орналастырылады.</w:t>
      </w:r>
    </w:p>
    <w:bookmarkStart w:name="z1139" w:id="843"/>
    <w:p>
      <w:pPr>
        <w:spacing w:after="0"/>
        <w:ind w:left="0"/>
        <w:jc w:val="both"/>
      </w:pPr>
      <w:r>
        <w:rPr>
          <w:rFonts w:ascii="Times New Roman"/>
          <w:b w:val="false"/>
          <w:i w:val="false"/>
          <w:color w:val="000000"/>
          <w:sz w:val="28"/>
        </w:rPr>
        <w:t>
      8-8. Бақылау субъектісіне (объектісіне) бармай профилактикалық бақылау жеті жұмыс күнінен аспайтын мерзімде жүргізіледі. Бұзушылық анықталған кезде бақылау субъектісіне оны жою тәртібі түсіндіріледі.</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8-9-тармаққа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Бақылау субъектісіне өз құзыреті шегінде білім беру саласындағы уәкілетті орган ведомствосының, оның аумақтық бөлімшелерінің, денсаулық сақтау саласындағы уәкілетті органның және Қазақстан Республикасы Жоғарғы Сотының құқықтық актісінде көрсетілген аяқтау мерзімінен кешіктірмей қорытындыны табыс ету күні бақылау субъектісіне (объектісіне) бармай профилактикалық бақылау мерзімінің аяқталуы деп есептеледі.</w:t>
      </w:r>
    </w:p>
    <w:bookmarkStart w:name="z1141" w:id="844"/>
    <w:p>
      <w:pPr>
        <w:spacing w:after="0"/>
        <w:ind w:left="0"/>
        <w:jc w:val="both"/>
      </w:pPr>
      <w:r>
        <w:rPr>
          <w:rFonts w:ascii="Times New Roman"/>
          <w:b w:val="false"/>
          <w:i w:val="false"/>
          <w:color w:val="000000"/>
          <w:sz w:val="28"/>
        </w:rPr>
        <w:t>
      8-10. Қорытынды бақылау субъектісіне (объектісіне) төменде санамаланған тәсілдердің бірі арқылы:</w:t>
      </w:r>
    </w:p>
    <w:bookmarkEnd w:id="844"/>
    <w:bookmarkStart w:name="z1142" w:id="845"/>
    <w:p>
      <w:pPr>
        <w:spacing w:after="0"/>
        <w:ind w:left="0"/>
        <w:jc w:val="both"/>
      </w:pPr>
      <w:r>
        <w:rPr>
          <w:rFonts w:ascii="Times New Roman"/>
          <w:b w:val="false"/>
          <w:i w:val="false"/>
          <w:color w:val="000000"/>
          <w:sz w:val="28"/>
        </w:rPr>
        <w:t>
      1) пошта арқылы – тапсырысты хатпен;</w:t>
      </w:r>
    </w:p>
    <w:bookmarkEnd w:id="845"/>
    <w:bookmarkStart w:name="z1143" w:id="846"/>
    <w:p>
      <w:pPr>
        <w:spacing w:after="0"/>
        <w:ind w:left="0"/>
        <w:jc w:val="both"/>
      </w:pPr>
      <w:r>
        <w:rPr>
          <w:rFonts w:ascii="Times New Roman"/>
          <w:b w:val="false"/>
          <w:i w:val="false"/>
          <w:color w:val="000000"/>
          <w:sz w:val="28"/>
        </w:rPr>
        <w:t>
      2) электрондық тәсілмен – білім беру ұйымының өзін-өзі бағалау материалдарында немесе ресми интернет-ресурсында көрсетілген бақылау субъектісінің (объектісінің) электрондық мекенжайына жөнелтілген күнімен жіберілуге тиіс. Жіберілген қорытынды жөнелту фактісін растайды және бақылау субъектісіне (объектісіне) табыс етілді деп есептеледі.</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8-11-тармаққа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8-11. Бақылау субъектісі (объектісі) қорытындыда көрсетілген бұзушылықтар бойынша ол табыс етілген күннен кейінгі күннен бастап бес жұмыс күнінен кешіктірілмейтін мерзімде бір жылдан аспайтын мерзімдерді көрсете отырып, бұзушылықтарды жою жөніндегі шаралар туралы ақпаратты береді, осы шаралар өз құзыреті шегінде білім беру саласындағы уәкілетті органның ведомствосымен, оның аумақтық бөлімшелерімен, денсаулық сақтау саласындағы уәкілетті органмен және Қазақстан Республикасының Жоғарғы Сотымен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8-12-тармаққа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8-12. Бұзушылықтарды жою мерзімі өткеннен кейін бақылау субъектісі (объектісі) құзыреттерінің шегіне қарай білім беру саласындағы уәкілетті органның ведомствосына, оның аумақтық бөлімшелеріне, денсаулық сақтау саласындағы уәкілетті органға және Қазақстан Республикасының Жоғарғы Сотына бұзушылықтарды жою туралы есепті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8-13-тармаққа өзгеріс енгізу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8-13. Бақылау субъектісінің (объектісінің) есебі негізінде өз құзыреті шегінде білім беру саласындағы уәкілетті органның ведомствосы, оның аумақтық бөлімшелері, денсаулық сақтау саласындағы уәкілетті орган және Қазақстан Республикасының Жоғарғы Соты бес жұмыс күні ішінде қайталама қорытынды шығарады.</w:t>
      </w:r>
    </w:p>
    <w:p>
      <w:pPr>
        <w:spacing w:after="0"/>
        <w:ind w:left="0"/>
        <w:jc w:val="both"/>
      </w:pPr>
      <w:r>
        <w:rPr>
          <w:rFonts w:ascii="Times New Roman"/>
          <w:b w:val="false"/>
          <w:i w:val="false"/>
          <w:color w:val="000000"/>
          <w:sz w:val="28"/>
        </w:rPr>
        <w:t>
      Бұзушылықтар жойылмаған немесе белгіленген мерзімде есеп ұсынылмаған жағдайда білім беру ұйымы аттестатталмады деп есептеледі, бұл бақылау субъектісіне (объектісіне) бару арқылы профилактикалық бақылау жүргізу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47"/>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00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00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48"/>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48"/>
    <w:bookmarkStart w:name="z670" w:id="849"/>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49"/>
    <w:bookmarkStart w:name="z671" w:id="850"/>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50"/>
    <w:bookmarkStart w:name="z672" w:id="851"/>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51"/>
    <w:bookmarkStart w:name="z673" w:id="852"/>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52"/>
    <w:bookmarkStart w:name="z674" w:id="853"/>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53"/>
    <w:bookmarkStart w:name="z675" w:id="854"/>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54"/>
    <w:bookmarkStart w:name="z676" w:id="855"/>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55"/>
    <w:bookmarkStart w:name="z677" w:id="856"/>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56"/>
    <w:bookmarkStart w:name="z678" w:id="857"/>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57"/>
    <w:bookmarkStart w:name="z679" w:id="858"/>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58"/>
    <w:bookmarkStart w:name="z680" w:id="859"/>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60"/>
    <w:p>
      <w:pPr>
        <w:spacing w:after="0"/>
        <w:ind w:left="0"/>
        <w:jc w:val="left"/>
      </w:pPr>
      <w:r>
        <w:rPr>
          <w:rFonts w:ascii="Times New Roman"/>
          <w:b/>
          <w:i w:val="false"/>
          <w:color w:val="000000"/>
        </w:rPr>
        <w:t xml:space="preserve"> 9-тарау. БІЛІМ БЕРУ ЖҮЙЕСІН ҚАРЖЫЛЫҚ ҚАМТАМАСЫЗ ЕТУ</w:t>
      </w:r>
    </w:p>
    <w:bookmarkEnd w:id="860"/>
    <w:p>
      <w:pPr>
        <w:spacing w:after="0"/>
        <w:ind w:left="0"/>
        <w:jc w:val="both"/>
      </w:pPr>
      <w:r>
        <w:rPr>
          <w:rFonts w:ascii="Times New Roman"/>
          <w:b/>
          <w:i w:val="false"/>
          <w:color w:val="000000"/>
          <w:sz w:val="28"/>
        </w:rPr>
        <w:t>61-бап. Қаржыландыру жүйесі, принциптері мен көздері</w:t>
      </w:r>
    </w:p>
    <w:bookmarkStart w:name="z681" w:id="861"/>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61"/>
    <w:bookmarkStart w:name="z682" w:id="862"/>
    <w:p>
      <w:pPr>
        <w:spacing w:after="0"/>
        <w:ind w:left="0"/>
        <w:jc w:val="both"/>
      </w:pPr>
      <w:r>
        <w:rPr>
          <w:rFonts w:ascii="Times New Roman"/>
          <w:b w:val="false"/>
          <w:i w:val="false"/>
          <w:color w:val="000000"/>
          <w:sz w:val="28"/>
        </w:rPr>
        <w:t>
      2. Білім беруді қаржыландыру жүйесі:</w:t>
      </w:r>
    </w:p>
    <w:bookmarkEnd w:id="862"/>
    <w:bookmarkStart w:name="z683" w:id="863"/>
    <w:p>
      <w:pPr>
        <w:spacing w:after="0"/>
        <w:ind w:left="0"/>
        <w:jc w:val="both"/>
      </w:pPr>
      <w:r>
        <w:rPr>
          <w:rFonts w:ascii="Times New Roman"/>
          <w:b w:val="false"/>
          <w:i w:val="false"/>
          <w:color w:val="000000"/>
          <w:sz w:val="28"/>
        </w:rPr>
        <w:t>
      1) тиімділік пен нәтижелілік;</w:t>
      </w:r>
    </w:p>
    <w:bookmarkEnd w:id="863"/>
    <w:bookmarkStart w:name="z684" w:id="864"/>
    <w:p>
      <w:pPr>
        <w:spacing w:after="0"/>
        <w:ind w:left="0"/>
        <w:jc w:val="both"/>
      </w:pPr>
      <w:r>
        <w:rPr>
          <w:rFonts w:ascii="Times New Roman"/>
          <w:b w:val="false"/>
          <w:i w:val="false"/>
          <w:color w:val="000000"/>
          <w:sz w:val="28"/>
        </w:rPr>
        <w:t>
      2) басымдық;</w:t>
      </w:r>
    </w:p>
    <w:bookmarkEnd w:id="864"/>
    <w:bookmarkStart w:name="z685" w:id="865"/>
    <w:p>
      <w:pPr>
        <w:spacing w:after="0"/>
        <w:ind w:left="0"/>
        <w:jc w:val="both"/>
      </w:pPr>
      <w:r>
        <w:rPr>
          <w:rFonts w:ascii="Times New Roman"/>
          <w:b w:val="false"/>
          <w:i w:val="false"/>
          <w:color w:val="000000"/>
          <w:sz w:val="28"/>
        </w:rPr>
        <w:t>
      3) айқындылық;</w:t>
      </w:r>
    </w:p>
    <w:bookmarkEnd w:id="865"/>
    <w:bookmarkStart w:name="z686" w:id="866"/>
    <w:p>
      <w:pPr>
        <w:spacing w:after="0"/>
        <w:ind w:left="0"/>
        <w:jc w:val="both"/>
      </w:pPr>
      <w:r>
        <w:rPr>
          <w:rFonts w:ascii="Times New Roman"/>
          <w:b w:val="false"/>
          <w:i w:val="false"/>
          <w:color w:val="000000"/>
          <w:sz w:val="28"/>
        </w:rPr>
        <w:t>
      4) жауаптылық;</w:t>
      </w:r>
    </w:p>
    <w:bookmarkEnd w:id="866"/>
    <w:bookmarkStart w:name="z687" w:id="867"/>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67"/>
    <w:bookmarkStart w:name="z688" w:id="868"/>
    <w:p>
      <w:pPr>
        <w:spacing w:after="0"/>
        <w:ind w:left="0"/>
        <w:jc w:val="both"/>
      </w:pPr>
      <w:r>
        <w:rPr>
          <w:rFonts w:ascii="Times New Roman"/>
          <w:b w:val="false"/>
          <w:i w:val="false"/>
          <w:color w:val="000000"/>
          <w:sz w:val="28"/>
        </w:rPr>
        <w:t>
      3. Білім беру жүйесі қаржыландыру көздері:</w:t>
      </w:r>
    </w:p>
    <w:bookmarkEnd w:id="868"/>
    <w:bookmarkStart w:name="z689" w:id="869"/>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69"/>
    <w:bookmarkStart w:name="z690" w:id="870"/>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70"/>
    <w:bookmarkStart w:name="z691" w:id="871"/>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71"/>
    <w:bookmarkStart w:name="z692" w:id="872"/>
    <w:p>
      <w:pPr>
        <w:spacing w:after="0"/>
        <w:ind w:left="0"/>
        <w:jc w:val="both"/>
      </w:pPr>
      <w:r>
        <w:rPr>
          <w:rFonts w:ascii="Times New Roman"/>
          <w:b w:val="false"/>
          <w:i w:val="false"/>
          <w:color w:val="000000"/>
          <w:sz w:val="28"/>
        </w:rPr>
        <w:t>
      4) қаржылық ұйымдардың кредиттері;</w:t>
      </w:r>
    </w:p>
    <w:bookmarkEnd w:id="872"/>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73"/>
    <w:p>
      <w:pPr>
        <w:spacing w:after="0"/>
        <w:ind w:left="0"/>
        <w:jc w:val="both"/>
      </w:pPr>
      <w:r>
        <w:rPr>
          <w:rFonts w:ascii="Times New Roman"/>
          <w:b w:val="false"/>
          <w:i w:val="false"/>
          <w:color w:val="000000"/>
          <w:sz w:val="28"/>
        </w:rPr>
        <w:t>
      5) қайырымдылық көмек, өтемсіз аударымдар мен қайырмалдықтар, гранттар, құрылтайшылардың (қатысушылардың) салымдары, жоғары және (немесе) жоғары оқу орнынан кейінгі білім беру ұйымдарының эндаумент-қорларының инвестициялық кірістерінің қаражаты болып табылады.</w:t>
      </w:r>
    </w:p>
    <w:bookmarkEnd w:id="873"/>
    <w:bookmarkStart w:name="z1027" w:id="874"/>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01.01.2026 дейін қолданыста болады – ҚР 30.12.2022 </w:t>
      </w:r>
      <w:r>
        <w:rPr>
          <w:rFonts w:ascii="Times New Roman"/>
          <w:b w:val="false"/>
          <w:i w:val="false"/>
          <w:color w:val="ff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бюджеттің, Қазақстан Республикасы Ұлттық қорының қаражаты және Қазақстан Республикасының заңнамасымен тыйым салынбаған өзге де көздер білім беру саласындағы пилоттық ұлттық жоба шеңберінде іске асырылатын бюджеттік инвестициялық жобаларды қаржыландыру көздері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00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75"/>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75"/>
    <w:bookmarkStart w:name="z695" w:id="876"/>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76"/>
    <w:bookmarkStart w:name="z696" w:id="877"/>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77"/>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78"/>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78"/>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79"/>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79"/>
    <w:bookmarkStart w:name="z1147" w:id="880"/>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80"/>
    <w:bookmarkStart w:name="z1148" w:id="881"/>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81"/>
    <w:bookmarkStart w:name="z698" w:id="882"/>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82"/>
    <w:bookmarkStart w:name="z699" w:id="883"/>
    <w:p>
      <w:pPr>
        <w:spacing w:after="0"/>
        <w:ind w:left="0"/>
        <w:jc w:val="both"/>
      </w:pPr>
      <w:r>
        <w:rPr>
          <w:rFonts w:ascii="Times New Roman"/>
          <w:b w:val="false"/>
          <w:i w:val="false"/>
          <w:color w:val="000000"/>
          <w:sz w:val="28"/>
        </w:rPr>
        <w:t>
      1) кадрларды даярлау бағыттарын;</w:t>
      </w:r>
    </w:p>
    <w:bookmarkEnd w:id="883"/>
    <w:bookmarkStart w:name="z700" w:id="884"/>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84"/>
    <w:bookmarkStart w:name="z701" w:id="885"/>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85"/>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bookmarkStart w:name="z638" w:id="886"/>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bookmarkEnd w:id="886"/>
    <w:p>
      <w:pPr>
        <w:spacing w:after="0"/>
        <w:ind w:left="0"/>
        <w:jc w:val="both"/>
      </w:pPr>
      <w:r>
        <w:rPr>
          <w:rFonts w:ascii="Times New Roman"/>
          <w:b w:val="false"/>
          <w:i w:val="false"/>
          <w:color w:val="000000"/>
          <w:sz w:val="28"/>
        </w:rPr>
        <w:t>
      Білім беру тапсырысының негізінде техникалық және кәсіптік, орта білімнен кейінгі білімі бар кадрлар даярлауды қаржыландыру, әскери, арнаулы оқу орындарын қоспағанда, білім беру саласындағы уәкілетті орган белгілеген талаптарға сәйкес келетін білім беру ұйымдарында жүзеге асырылады.</w:t>
      </w:r>
    </w:p>
    <w:bookmarkStart w:name="z702" w:id="887"/>
    <w:p>
      <w:pPr>
        <w:spacing w:after="0"/>
        <w:ind w:left="0"/>
        <w:jc w:val="both"/>
      </w:pPr>
      <w:r>
        <w:rPr>
          <w:rFonts w:ascii="Times New Roman"/>
          <w:b w:val="false"/>
          <w:i w:val="false"/>
          <w:color w:val="000000"/>
          <w:sz w:val="28"/>
        </w:rPr>
        <w:t>
      6. Мектепке дейінгі тәрбие мен оқыту ұйымдарында орналастырылатын мемлекеттік білім беру тапсырысы тәрбиеленушілер санын және бір тәрбиеленушіге жұмсалатын шығыстардың орташа құнын қамтуға тиіс.</w:t>
      </w:r>
    </w:p>
    <w:bookmarkEnd w:id="887"/>
    <w:bookmarkStart w:name="z1037" w:id="888"/>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88"/>
    <w:bookmarkStart w:name="z1149" w:id="889"/>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89"/>
    <w:bookmarkStart w:name="z1218" w:id="890"/>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0"/>
    <w:bookmarkStart w:name="z703" w:id="891"/>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 ұстауға қойылатын талаптарды білім беру саласындағы уәкілетті орган айқындайды.</w:t>
      </w:r>
    </w:p>
    <w:bookmarkEnd w:id="891"/>
    <w:bookmarkStart w:name="z704" w:id="892"/>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End w:id="892"/>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05.07.2017 </w:t>
      </w:r>
      <w:r>
        <w:rPr>
          <w:rFonts w:ascii="Times New Roman"/>
          <w:b w:val="false"/>
          <w:i w:val="false"/>
          <w:color w:val="00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93"/>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93"/>
    <w:bookmarkStart w:name="z706" w:id="894"/>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94"/>
    <w:bookmarkStart w:name="z639" w:id="895"/>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95"/>
    <w:bookmarkStart w:name="z654" w:id="896"/>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896"/>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897"/>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897"/>
    <w:bookmarkStart w:name="z708" w:id="898"/>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898"/>
    <w:bookmarkStart w:name="z709" w:id="899"/>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899"/>
    <w:bookmarkStart w:name="z710" w:id="900"/>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00"/>
    <w:bookmarkStart w:name="z711" w:id="901"/>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01"/>
    <w:bookmarkStart w:name="z712" w:id="902"/>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02"/>
    <w:bookmarkStart w:name="z713" w:id="903"/>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03"/>
    <w:bookmarkStart w:name="z714" w:id="904"/>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04"/>
    <w:bookmarkStart w:name="z715" w:id="905"/>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05"/>
    <w:bookmarkStart w:name="z716" w:id="906"/>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06"/>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үшінші бөлігі жаңа редакцияда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бойынша ақылы қызмет түрлерін көрсету және оның тауарларды (жұмыстарды, көрсетілетін қызметтерді) өткізуден түскен ақшаны жұмсау қағидаларын Жоғарғы Соттың, жергілікті және басқа да соттардың қызметін ұйымдастырушылық және материалдық-техникалық қамтамасыз ету жөніндегі уәкілетті орган бекітеді.</w:t>
      </w:r>
    </w:p>
    <w:bookmarkStart w:name="z1059" w:id="907"/>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07"/>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08"/>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08"/>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717" w:id="909"/>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09"/>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жаңа редакцияда көзделген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Сот төрелігі академиясының тауарларына (жұмыстарына, көрсетілетін қызметтеріне) бағаларды Сот төрелігі академиясы Жоғарғы Соттың, жергілікті және басқа да соттардың қызметін ұйымдастырушылық және материалдық-техникалық қамтамасыз ету жөніндегі уәкілетті органмен келісу бойынша бекітеді.</w:t>
      </w:r>
    </w:p>
    <w:bookmarkStart w:name="z718" w:id="910"/>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10"/>
    <w:bookmarkStart w:name="z719" w:id="911"/>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11"/>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00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19.04.2019 </w:t>
      </w:r>
      <w:r>
        <w:rPr>
          <w:rFonts w:ascii="Times New Roman"/>
          <w:b w:val="false"/>
          <w:i w:val="false"/>
          <w:color w:val="00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12"/>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12"/>
    <w:bookmarkStart w:name="z721" w:id="913"/>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13"/>
    <w:bookmarkStart w:name="z722" w:id="914"/>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келісім бойынша жүзеге асырылады.</w:t>
      </w:r>
    </w:p>
    <w:bookmarkEnd w:id="914"/>
    <w:bookmarkStart w:name="z1155" w:id="915"/>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15"/>
    <w:bookmarkStart w:name="z1225" w:id="916"/>
    <w:p>
      <w:pPr>
        <w:spacing w:after="0"/>
        <w:ind w:left="0"/>
        <w:jc w:val="both"/>
      </w:pPr>
      <w:r>
        <w:rPr>
          <w:rFonts w:ascii="Times New Roman"/>
          <w:b w:val="false"/>
          <w:i w:val="false"/>
          <w:color w:val="000000"/>
          <w:sz w:val="2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bookmarkEnd w:id="916"/>
    <w:bookmarkStart w:name="z655" w:id="917"/>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00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18"/>
    <w:p>
      <w:pPr>
        <w:spacing w:after="0"/>
        <w:ind w:left="0"/>
        <w:jc w:val="left"/>
      </w:pPr>
      <w:r>
        <w:rPr>
          <w:rFonts w:ascii="Times New Roman"/>
          <w:b/>
          <w:i w:val="false"/>
          <w:color w:val="000000"/>
        </w:rPr>
        <w:t xml:space="preserve"> 10-тарау. БІЛІМ БЕРУ САЛАСЫНДАҒЫ ХАЛЫҚАРАЛЫҚ ҚЫЗМЕТ</w:t>
      </w:r>
    </w:p>
    <w:bookmarkEnd w:id="918"/>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19"/>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19"/>
    <w:bookmarkStart w:name="z724" w:id="920"/>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20"/>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21"/>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белгілейді.</w:t>
      </w:r>
    </w:p>
    <w:bookmarkEnd w:id="921"/>
    <w:bookmarkStart w:name="z726" w:id="922"/>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шарттардың негізінде немесе Қазақстан Республикасы Үкіметінің шешімі бойынша жүзеге асырылады.</w:t>
      </w:r>
    </w:p>
    <w:bookmarkEnd w:id="922"/>
    <w:bookmarkStart w:name="z923" w:id="923"/>
    <w:p>
      <w:pPr>
        <w:spacing w:after="0"/>
        <w:ind w:left="0"/>
        <w:jc w:val="both"/>
      </w:pPr>
      <w:r>
        <w:rPr>
          <w:rFonts w:ascii="Times New Roman"/>
          <w:b w:val="false"/>
          <w:i w:val="false"/>
          <w:color w:val="000000"/>
          <w:sz w:val="28"/>
        </w:rPr>
        <w:t>
      Халықаралық мектеп мәртебесін беру Қазақстан Республикасы Үкіметінің шешімі бойынша, ол айқындаған тәртіппен жүзеге асырылады.</w:t>
      </w:r>
    </w:p>
    <w:bookmarkEnd w:id="923"/>
    <w:bookmarkStart w:name="z727" w:id="924"/>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25"/>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25"/>
    <w:bookmarkStart w:name="z729" w:id="926"/>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26"/>
    <w:bookmarkStart w:name="z730" w:id="927"/>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27"/>
    <w:bookmarkStart w:name="z78" w:id="928"/>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28"/>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29"/>
    <w:p>
      <w:pPr>
        <w:spacing w:after="0"/>
        <w:ind w:left="0"/>
        <w:jc w:val="left"/>
      </w:pPr>
      <w:r>
        <w:rPr>
          <w:rFonts w:ascii="Times New Roman"/>
          <w:b/>
          <w:i w:val="false"/>
          <w:color w:val="000000"/>
        </w:rPr>
        <w:t xml:space="preserve"> 12-тарау. Қорытынды және өтпелі ережелер</w:t>
      </w:r>
    </w:p>
    <w:bookmarkEnd w:id="929"/>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30"/>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30"/>
    <w:bookmarkStart w:name="z1170" w:id="931"/>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31"/>
    <w:bookmarkStart w:name="z1203" w:id="932"/>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33"/>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33"/>
    <w:bookmarkStart w:name="z732" w:id="934"/>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34"/>
    <w:bookmarkStart w:name="z733" w:id="935"/>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