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173a" w14:textId="daa1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5) осы бұйрыққа 5-қосымшаға сәйкес қосымша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6) осы бұйрыққа 6-қосымшаға сәйкес қосымша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7) осы бұйрыққа 7-қосымшаға сәйкес техникалық және кәсіптік, орта білімнен кейінгі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000000"/>
          <w:sz w:val="28"/>
        </w:rPr>
        <w:t>
      8) осы бұйрыққа 8-қосымшаға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27.08.2022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 w:id="1"/>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1"/>
    <w:bookmarkStart w:name="z53" w:id="2"/>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2"/>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3"/>
    <w:bookmarkStart w:name="z5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5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5"/>
    <w:bookmarkStart w:name="z5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6"/>
    <w:bookmarkStart w:name="z5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5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дейінгі тәрбие және оқыту ұйымдарының педагогтері жүргізу үшін міндетті құжаттардың тізбесі</w:t>
      </w:r>
    </w:p>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Педагогтер құжаттарды қағаз немесе электрондық (білім беру ұйымы электрондық жүйеге қосылған кезде) форматта толтырады. Электрондық форматта толтыру кезінде қағаз нұсқасы талап етілмейді.</w:t>
      </w:r>
    </w:p>
    <w:p>
      <w:pPr>
        <w:spacing w:after="0"/>
        <w:ind w:left="0"/>
        <w:jc w:val="both"/>
      </w:pPr>
      <w:r>
        <w:rPr>
          <w:rFonts w:ascii="Times New Roman"/>
          <w:b w:val="false"/>
          <w:i w:val="false"/>
          <w:color w:val="000000"/>
          <w:sz w:val="28"/>
        </w:rPr>
        <w:t>
      Электрондық цифрлық қолтаңба құжаттарды электрондық форматта жүргізген және электрондық жүйеге қосқан кезде қол мен мөрге теңестіріледі.</w:t>
      </w:r>
    </w:p>
    <w:p>
      <w:pPr>
        <w:spacing w:after="0"/>
        <w:ind w:left="0"/>
        <w:jc w:val="both"/>
      </w:pPr>
      <w:r>
        <w:rPr>
          <w:rFonts w:ascii="Times New Roman"/>
          <w:b w:val="false"/>
          <w:i w:val="false"/>
          <w:color w:val="000000"/>
          <w:sz w:val="28"/>
        </w:rPr>
        <w:t>
      Мектепке дейінгі тәрбие мен оқыту ұйымдарының және мектептердің (лицейлердің, гимназиялардың) мектепалды сыныптарының педагогтері:</w:t>
      </w:r>
    </w:p>
    <w:p>
      <w:pPr>
        <w:spacing w:after="0"/>
        <w:ind w:left="0"/>
        <w:jc w:val="both"/>
      </w:pPr>
      <w:r>
        <w:rPr>
          <w:rFonts w:ascii="Times New Roman"/>
          <w:b w:val="false"/>
          <w:i w:val="false"/>
          <w:color w:val="000000"/>
          <w:sz w:val="28"/>
        </w:rPr>
        <w:t>
      осы бұйрыққа 2-қосымшаға сәйкес тәрбиеші қазақ тілі мұғалімімен, дене шынықтыру (жүзу) жөніндегі нұсқаушымен, музыкалық жетекшімен (қағаз немесе word word (ворд) немесе pdf (пдф) электрондық форматта) бірлесіп:</w:t>
      </w:r>
    </w:p>
    <w:p>
      <w:pPr>
        <w:spacing w:after="0"/>
        <w:ind w:left="0"/>
        <w:jc w:val="both"/>
      </w:pPr>
      <w:r>
        <w:rPr>
          <w:rFonts w:ascii="Times New Roman"/>
          <w:b w:val="false"/>
          <w:i w:val="false"/>
          <w:color w:val="000000"/>
          <w:sz w:val="28"/>
        </w:rPr>
        <w:t xml:space="preserve">
      1) оқу жылы басталғанға дейін бір рет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және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әзірлейді;</w:t>
      </w:r>
    </w:p>
    <w:p>
      <w:pPr>
        <w:spacing w:after="0"/>
        <w:ind w:left="0"/>
        <w:jc w:val="both"/>
      </w:pPr>
      <w:r>
        <w:rPr>
          <w:rFonts w:ascii="Times New Roman"/>
          <w:b w:val="false"/>
          <w:i w:val="false"/>
          <w:color w:val="000000"/>
          <w:sz w:val="28"/>
        </w:rPr>
        <w:t>
      2) апта сайын тәрбие-білім беру процесінің циклограммасын жасайды;</w:t>
      </w:r>
    </w:p>
    <w:p>
      <w:pPr>
        <w:spacing w:after="0"/>
        <w:ind w:left="0"/>
        <w:jc w:val="both"/>
      </w:pPr>
      <w:r>
        <w:rPr>
          <w:rFonts w:ascii="Times New Roman"/>
          <w:b w:val="false"/>
          <w:i w:val="false"/>
          <w:color w:val="000000"/>
          <w:sz w:val="28"/>
        </w:rPr>
        <w:t>
      3) оқу жылының басында бір рет баланың оқу жылына арналған жеке даму картасын әзірлейді және диагностиканың (бастапқы, аралық, қорытынды бақылау) нәтижелері бойынша жеке даму картасына өзгерістер енгізеді.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Мектепке дейінгі тәрбие және оқыту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Мектепке дейінгі тәрбие мен оқытудың үлгілік оқу жоспарының және Мектепке дейінгі тәрбие мен оқытудың үлгілік оқу бағдарламасының негізінде 20___-20___ оқу жылына арналған ұйымдастырылған қызметтің перспективалық жоспары</w:t>
      </w:r>
    </w:p>
    <w:p>
      <w:pPr>
        <w:spacing w:after="0"/>
        <w:ind w:left="0"/>
        <w:jc w:val="both"/>
      </w:pPr>
      <w:r>
        <w:rPr>
          <w:rFonts w:ascii="Times New Roman"/>
          <w:b w:val="false"/>
          <w:i w:val="false"/>
          <w:color w:val="000000"/>
          <w:sz w:val="28"/>
        </w:rPr>
        <w:t>
      Мектепке дейінгі ұйым (балабақша/мектепке дейінгі шағын орталық) /</w:t>
      </w:r>
    </w:p>
    <w:p>
      <w:pPr>
        <w:spacing w:after="0"/>
        <w:ind w:left="0"/>
        <w:jc w:val="both"/>
      </w:pPr>
      <w:r>
        <w:rPr>
          <w:rFonts w:ascii="Times New Roman"/>
          <w:b w:val="false"/>
          <w:i w:val="false"/>
          <w:color w:val="000000"/>
          <w:sz w:val="28"/>
        </w:rPr>
        <w:t>
      Мектептегі (лицейдегі, гимназиядағы) мектепалды сынып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Мектепке дейінгі ұйымдағы топ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_____________________________________________________</w:t>
      </w:r>
    </w:p>
    <w:p>
      <w:pPr>
        <w:spacing w:after="0"/>
        <w:ind w:left="0"/>
        <w:jc w:val="both"/>
      </w:pPr>
      <w:r>
        <w:rPr>
          <w:rFonts w:ascii="Times New Roman"/>
          <w:b w:val="false"/>
          <w:i w:val="false"/>
          <w:color w:val="000000"/>
          <w:sz w:val="28"/>
        </w:rPr>
        <w:t>
      Жоспар қандай кезеңге жасалды (айды, жылды көрсету)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қызметтің тақырыптары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Математика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перспективалық жоспарды тәрбиеші жас тобында жұмыс істейтін педагогтермен (қазақ тілінің мұғалімімен, дене шынықтыру (жүзу) нұсқаушысымен, музыка жетекшісімен) және мектепалды сынып тәрбиешісімен бірлесіп оқу жылы басталғанға дейін бір рет жасайды.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Тәрбиелеу-білім беру процесінің циклограммасы</w:t>
      </w:r>
    </w:p>
    <w:p>
      <w:pPr>
        <w:spacing w:after="0"/>
        <w:ind w:left="0"/>
        <w:jc w:val="both"/>
      </w:pPr>
      <w:r>
        <w:rPr>
          <w:rFonts w:ascii="Times New Roman"/>
          <w:b w:val="false"/>
          <w:i w:val="false"/>
          <w:color w:val="000000"/>
          <w:sz w:val="28"/>
        </w:rPr>
        <w:t>
      Мектепке дейінгі ұйым (балабақша/мектепке дейінгі шағын орталық)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____________________________________________________</w:t>
      </w:r>
    </w:p>
    <w:p>
      <w:pPr>
        <w:spacing w:after="0"/>
        <w:ind w:left="0"/>
        <w:jc w:val="both"/>
      </w:pPr>
      <w:r>
        <w:rPr>
          <w:rFonts w:ascii="Times New Roman"/>
          <w:b w:val="false"/>
          <w:i w:val="false"/>
          <w:color w:val="000000"/>
          <w:sz w:val="28"/>
        </w:rPr>
        <w:t>
      Жоспар қандай кезеңге жасалды (апта күндерін, айды, жылды көрсету)</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тәртібінің үлгісі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баланың басқа заңды өкілдерімен кеңес, әңгімелесу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әрекеті (аз қимылды ойындар,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іс-әрекетке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кестесі бойынша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ұйқы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ұйқыдан ояту, сауықтыру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(аз қимылды,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әрекеті (аз қимылды,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ҰІӘ мектепке дейінгі ұйымның кестесіне сәйкес күннің бірінші және екінші жартысында жоспарланады. Циклограмманы тәрбиеші жас тобында жұмыс істейтін басқа педагогтермен (қазақ тілінің мұғалімімен, дене шынықтыру (жүзу) нұсқаушысымен, музыка жетекшісімен) бірлесіп жасайды.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Тәрбиелеу-білім беру процесінің циклограммасы</w:t>
      </w:r>
    </w:p>
    <w:p>
      <w:pPr>
        <w:spacing w:after="0"/>
        <w:ind w:left="0"/>
        <w:jc w:val="both"/>
      </w:pPr>
      <w:r>
        <w:rPr>
          <w:rFonts w:ascii="Times New Roman"/>
          <w:b w:val="false"/>
          <w:i w:val="false"/>
          <w:color w:val="000000"/>
          <w:sz w:val="28"/>
        </w:rPr>
        <w:t xml:space="preserve">
      Мектептегі (лицейдегі, гимназиядағы) мектепалды сынып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жасы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Жоспар қандай кезеңге жасалды (апта күндерін, айды, жылды көрсету)</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тәртібінің үлгісі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баланың басқа заңды өкілдерімен кеңес, әңгімелесу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(аз қимылды, үстел үсті ойындары, бейнелеу іс-әрекеті,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іс-әрекетке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әрекеті (аз қимылды, үстел үсті ойындары, бейнелеу әрекеті, кітаптарды қарау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Циклограмманы мектепалды сыныптың тәрбиешісі құрастырады.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202 __ - 202 __ оқу жылында бала дамуының жеке картасы</w:t>
      </w:r>
    </w:p>
    <w:p>
      <w:pPr>
        <w:spacing w:after="0"/>
        <w:ind w:left="0"/>
        <w:jc w:val="both"/>
      </w:pPr>
      <w:r>
        <w:rPr>
          <w:rFonts w:ascii="Times New Roman"/>
          <w:b w:val="false"/>
          <w:i w:val="false"/>
          <w:color w:val="000000"/>
          <w:sz w:val="28"/>
        </w:rPr>
        <w:t>
      Баланың аты-жөні ____________________________________________________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w:t>
      </w:r>
    </w:p>
    <w:p>
      <w:pPr>
        <w:spacing w:after="0"/>
        <w:ind w:left="0"/>
        <w:jc w:val="both"/>
      </w:pPr>
      <w:r>
        <w:rPr>
          <w:rFonts w:ascii="Times New Roman"/>
          <w:b w:val="false"/>
          <w:i w:val="false"/>
          <w:color w:val="000000"/>
          <w:sz w:val="28"/>
        </w:rPr>
        <w:t xml:space="preserve">
      Мектепке дейінгі ұйым (балабақша/мектепке дейінгі шағын орталық) / </w:t>
      </w:r>
    </w:p>
    <w:p>
      <w:pPr>
        <w:spacing w:after="0"/>
        <w:ind w:left="0"/>
        <w:jc w:val="both"/>
      </w:pPr>
      <w:r>
        <w:rPr>
          <w:rFonts w:ascii="Times New Roman"/>
          <w:b w:val="false"/>
          <w:i w:val="false"/>
          <w:color w:val="000000"/>
          <w:sz w:val="28"/>
        </w:rPr>
        <w:t>
      Мектептегі (лицейдегі, гимназиядағы) мектепалды сынып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Мектепке дейінгі ұйымдағы топ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бақылау нәтижесіндегі шаралар (дамытушы, түзету) (қазан-желтоқсан)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бақылау нәтижесіндегі шаралар (дамытушы, түзету) (ақпан-сәуір)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нәтижесіндегі шаралар (дамытушы, түзету) (маусым-шілде)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(Мектепке дейінгі тәрбие мен оқытудың үлгілік оқу бағдарламасында белгіленген күтілетін нәтижелерге сәйкес баланың даму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 зерттеу іс-әрекеті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беру салалары бойынша мектеп жасына дейінгі балалардың Үлгілік оқу бағдарламасының мазмұнын игеруі нәтижесінің индикаторлары мен индикаторларының сипаттамасы балалардың біліктері мен дағдыларының дамуына мониторинг ұйымдастыру және жүргізу жөніндегі әдістемелік ұсынымдарда берілген.</w:t>
      </w:r>
    </w:p>
    <w:p>
      <w:pPr>
        <w:spacing w:after="0"/>
        <w:ind w:left="0"/>
        <w:jc w:val="both"/>
      </w:pPr>
      <w:r>
        <w:rPr>
          <w:rFonts w:ascii="Times New Roman"/>
          <w:b w:val="false"/>
          <w:i w:val="false"/>
          <w:color w:val="000000"/>
          <w:sz w:val="28"/>
        </w:rPr>
        <w:t>
      Алынған деректер негізінде оқу жылына Баланың жеке даму картасы толтырылады.</w:t>
      </w:r>
    </w:p>
    <w:p>
      <w:pPr>
        <w:spacing w:after="0"/>
        <w:ind w:left="0"/>
        <w:jc w:val="both"/>
      </w:pPr>
      <w:r>
        <w:rPr>
          <w:rFonts w:ascii="Times New Roman"/>
          <w:b w:val="false"/>
          <w:i w:val="false"/>
          <w:color w:val="000000"/>
          <w:sz w:val="28"/>
        </w:rPr>
        <w:t>
      Баланың жеке дамыту картасын толтыру кезінде педагог кестеге дамытушы немесе түзету шараларын, қажет болған жағдайда бақылау нәтижелері бойынша іс-шаралардың екі түрін енгізеді.</w:t>
      </w:r>
    </w:p>
    <w:p>
      <w:pPr>
        <w:spacing w:after="0"/>
        <w:ind w:left="0"/>
        <w:jc w:val="both"/>
      </w:pPr>
      <w:r>
        <w:rPr>
          <w:rFonts w:ascii="Times New Roman"/>
          <w:b w:val="false"/>
          <w:i w:val="false"/>
          <w:color w:val="000000"/>
          <w:sz w:val="28"/>
        </w:rPr>
        <w:t>
      Жеке картаны жас тобында жұмыс істейтін басқа педагогтермен (қазақ тілінің мұғалімімен, дене шынықтыру (жүзу) нұсқаушысымен, музыка жетекшісімен) бірлесіп топ тәрбиешісі және мектепалды сыныптың тәрбиешісі дербес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3-қосымша</w:t>
            </w:r>
          </w:p>
        </w:tc>
      </w:tr>
    </w:tbl>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электрондық форматта толтырады. Электрондық форматта толтыратын жағдайда қағаз нұсқа талап етілмейді.</w:t>
      </w:r>
    </w:p>
    <w:p>
      <w:pPr>
        <w:spacing w:after="0"/>
        <w:ind w:left="0"/>
        <w:jc w:val="both"/>
      </w:pPr>
      <w:r>
        <w:rPr>
          <w:rFonts w:ascii="Times New Roman"/>
          <w:b w:val="false"/>
          <w:i w:val="false"/>
          <w:color w:val="000000"/>
          <w:sz w:val="28"/>
        </w:rPr>
        <w:t>
      Электрондық цифрлық қол электрондық жүйеге қосылған және құжаттар электрондық форматта жүргізілген жағдайда, мөр мен қолға теңестіріледі.</w:t>
      </w:r>
    </w:p>
    <w:p>
      <w:pPr>
        <w:spacing w:after="0"/>
        <w:ind w:left="0"/>
        <w:jc w:val="both"/>
      </w:pPr>
      <w:r>
        <w:rPr>
          <w:rFonts w:ascii="Times New Roman"/>
          <w:b w:val="false"/>
          <w:i w:val="false"/>
          <w:color w:val="000000"/>
          <w:sz w:val="28"/>
        </w:rPr>
        <w:t>
      Барлық оқу пәндерінің педагогтері:</w:t>
      </w:r>
    </w:p>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1-4 сыныптарға арналған cынып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pPr>
        <w:spacing w:after="0"/>
        <w:ind w:left="0"/>
        <w:jc w:val="both"/>
      </w:pPr>
      <w:r>
        <w:rPr>
          <w:rFonts w:ascii="Times New Roman"/>
          <w:b w:val="false"/>
          <w:i w:val="false"/>
          <w:color w:val="000000"/>
          <w:sz w:val="28"/>
        </w:rPr>
        <w:t>
      2) қысқа мерзімді (сабақ) жоспарды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пәндер бойынша орта мерзімді (күнтізбелік-тақырыптық) жоспарды (қағаз немесе электрондық word (ворд) немесе pdf (пдф) форматында);</w:t>
      </w:r>
    </w:p>
    <w:p>
      <w:pPr>
        <w:spacing w:after="0"/>
        <w:ind w:left="0"/>
        <w:jc w:val="both"/>
      </w:pPr>
      <w:r>
        <w:rPr>
          <w:rFonts w:ascii="Times New Roman"/>
          <w:b w:val="false"/>
          <w:i w:val="false"/>
          <w:color w:val="000000"/>
          <w:sz w:val="28"/>
        </w:rPr>
        <w:t>
      2) тәлімгерлік жоспарды (қағаз немесе электрондық word (ворд) немесе pdf (пдф) форматында) әзірлейді;</w:t>
      </w:r>
    </w:p>
    <w:p>
      <w:pPr>
        <w:spacing w:after="0"/>
        <w:ind w:left="0"/>
        <w:jc w:val="both"/>
      </w:pPr>
      <w:r>
        <w:rPr>
          <w:rFonts w:ascii="Times New Roman"/>
          <w:b w:val="false"/>
          <w:i w:val="false"/>
          <w:color w:val="000000"/>
          <w:sz w:val="28"/>
        </w:rPr>
        <w:t>
      тоқсандық қорытынды бойынша:</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word (ворд) немесе pdf (пдф) форматында);</w:t>
      </w:r>
    </w:p>
    <w:p>
      <w:pPr>
        <w:spacing w:after="0"/>
        <w:ind w:left="0"/>
        <w:jc w:val="both"/>
      </w:pPr>
      <w:r>
        <w:rPr>
          <w:rFonts w:ascii="Times New Roman"/>
          <w:b w:val="false"/>
          <w:i w:val="false"/>
          <w:color w:val="000000"/>
          <w:sz w:val="28"/>
        </w:rPr>
        <w:t>
      оқу жылының қорытындысы бойынша бір рет:</w:t>
      </w:r>
    </w:p>
    <w:p>
      <w:pPr>
        <w:spacing w:after="0"/>
        <w:ind w:left="0"/>
        <w:jc w:val="both"/>
      </w:pPr>
      <w:r>
        <w:rPr>
          <w:rFonts w:ascii="Times New Roman"/>
          <w:b w:val="false"/>
          <w:i w:val="false"/>
          <w:color w:val="000000"/>
          <w:sz w:val="28"/>
        </w:rPr>
        <w:t>
      негізгі орта және жалпы орта білім беру деңгейіндегі оқыту курсы үшін емтихан хаттамасы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9 (10), 11 (12) сынып білім алушыларын қорытынды аттестаттау хаттамаларын (қағаз немесе электрондық word (ворд) немесе pdf (пдф) форматында).</w:t>
      </w:r>
    </w:p>
    <w:p>
      <w:pPr>
        <w:spacing w:after="0"/>
        <w:ind w:left="0"/>
        <w:jc w:val="both"/>
      </w:pPr>
      <w:r>
        <w:rPr>
          <w:rFonts w:ascii="Times New Roman"/>
          <w:b w:val="false"/>
          <w:i w:val="false"/>
          <w:color w:val="000000"/>
          <w:sz w:val="28"/>
        </w:rPr>
        <w:t>
      2. Сынып жетекшісі:</w:t>
      </w:r>
    </w:p>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сынып жеткшісінің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тоқсандық және оқу жылының қорытындысы бойынша:</w:t>
      </w:r>
    </w:p>
    <w:p>
      <w:pPr>
        <w:spacing w:after="0"/>
        <w:ind w:left="0"/>
        <w:jc w:val="both"/>
      </w:pPr>
      <w:r>
        <w:rPr>
          <w:rFonts w:ascii="Times New Roman"/>
          <w:b w:val="false"/>
          <w:i w:val="false"/>
          <w:color w:val="000000"/>
          <w:sz w:val="28"/>
        </w:rPr>
        <w:t>
      1) 1-4 сынып білім алушысының үлгерім табелін, 5-11 (12) сынып білім алушысының үлгерім табелін (қағаз немесе электрондық word (ворд) немесе pdf (пдф) форматында);</w:t>
      </w:r>
    </w:p>
    <w:p>
      <w:pPr>
        <w:spacing w:after="0"/>
        <w:ind w:left="0"/>
        <w:jc w:val="both"/>
      </w:pPr>
      <w:r>
        <w:rPr>
          <w:rFonts w:ascii="Times New Roman"/>
          <w:b w:val="false"/>
          <w:i w:val="false"/>
          <w:color w:val="000000"/>
          <w:sz w:val="28"/>
        </w:rPr>
        <w:t>
      2) білім алушының жеке іс қағазын (қағаз немесе электрондық форматында) жүргізеді.</w:t>
      </w:r>
    </w:p>
    <w:p>
      <w:pPr>
        <w:spacing w:after="0"/>
        <w:ind w:left="0"/>
        <w:jc w:val="both"/>
      </w:pPr>
      <w:r>
        <w:rPr>
          <w:rFonts w:ascii="Times New Roman"/>
          <w:b w:val="false"/>
          <w:i w:val="false"/>
          <w:color w:val="000000"/>
          <w:sz w:val="28"/>
        </w:rPr>
        <w:t>
      3. Әлеуметтік педагог:</w:t>
      </w:r>
    </w:p>
    <w:p>
      <w:pPr>
        <w:spacing w:after="0"/>
        <w:ind w:left="0"/>
        <w:jc w:val="both"/>
      </w:pPr>
      <w:r>
        <w:rPr>
          <w:rFonts w:ascii="Times New Roman"/>
          <w:b w:val="false"/>
          <w:i w:val="false"/>
          <w:color w:val="000000"/>
          <w:sz w:val="28"/>
        </w:rPr>
        <w:t>
      оқу жылы басталғанға дейін бір рет және оқу жылы ішінде әлеуметтік педогогтің оқу жылына арналған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оқу жылы ішінде:</w:t>
      </w:r>
    </w:p>
    <w:p>
      <w:pPr>
        <w:spacing w:after="0"/>
        <w:ind w:left="0"/>
        <w:jc w:val="both"/>
      </w:pPr>
      <w:r>
        <w:rPr>
          <w:rFonts w:ascii="Times New Roman"/>
          <w:b w:val="false"/>
          <w:i w:val="false"/>
          <w:color w:val="000000"/>
          <w:sz w:val="28"/>
        </w:rPr>
        <w:t>
      1) мектептің әлеуметтік паспортын (қағаз немесе электрондық word (ворд) немесе pdf (пдф) форматында);</w:t>
      </w:r>
    </w:p>
    <w:p>
      <w:pPr>
        <w:spacing w:after="0"/>
        <w:ind w:left="0"/>
        <w:jc w:val="both"/>
      </w:pPr>
      <w:r>
        <w:rPr>
          <w:rFonts w:ascii="Times New Roman"/>
          <w:b w:val="false"/>
          <w:i w:val="false"/>
          <w:color w:val="000000"/>
          <w:sz w:val="28"/>
        </w:rPr>
        <w:t>
      2) мектептегі білім алушылар туралы мәліметті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4. Педагог-психолог:</w:t>
      </w:r>
    </w:p>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педагог-психологтің оқу жылына арналған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оқу жылы ішінде:</w:t>
      </w:r>
    </w:p>
    <w:p>
      <w:pPr>
        <w:spacing w:after="0"/>
        <w:ind w:left="0"/>
        <w:jc w:val="both"/>
      </w:pPr>
      <w:r>
        <w:rPr>
          <w:rFonts w:ascii="Times New Roman"/>
          <w:b w:val="false"/>
          <w:i w:val="false"/>
          <w:color w:val="000000"/>
          <w:sz w:val="28"/>
        </w:rPr>
        <w:t>
      1) психологиялық қызметтің топтық және жеке жұмысын есепке алу журналын (қағаз немесе электрондық word (ворд) немесе pdf (пдф) форматында);</w:t>
      </w:r>
    </w:p>
    <w:p>
      <w:pPr>
        <w:spacing w:after="0"/>
        <w:ind w:left="0"/>
        <w:jc w:val="both"/>
      </w:pPr>
      <w:r>
        <w:rPr>
          <w:rFonts w:ascii="Times New Roman"/>
          <w:b w:val="false"/>
          <w:i w:val="false"/>
          <w:color w:val="000000"/>
          <w:sz w:val="28"/>
        </w:rPr>
        <w:t>
      2) педагог-психологтің консультациясын есепке алу журналын (қағаз немесе электрондық форматта word (ворд) немесе pdf (пдф) форматында) жүргізеді.</w:t>
      </w:r>
    </w:p>
    <w:p>
      <w:pPr>
        <w:spacing w:after="0"/>
        <w:ind w:left="0"/>
        <w:jc w:val="both"/>
      </w:pPr>
      <w:r>
        <w:rPr>
          <w:rFonts w:ascii="Times New Roman"/>
          <w:b w:val="false"/>
          <w:i w:val="false"/>
          <w:color w:val="000000"/>
          <w:sz w:val="28"/>
        </w:rPr>
        <w:t>
      5. Басшының (директордың) қызмет бағыттары бойынша (оқу, тәрбие жұмысы, бейіндік оқыту, ақпараттық технологиялар жөніндегі) орынбасары:</w:t>
      </w:r>
    </w:p>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тәрбие жұмысы жоспарын (қағаз немесе электрондық word (ворд) немесе pdf (пдф) форматында);</w:t>
      </w:r>
    </w:p>
    <w:p>
      <w:pPr>
        <w:spacing w:after="0"/>
        <w:ind w:left="0"/>
        <w:jc w:val="both"/>
      </w:pPr>
      <w:r>
        <w:rPr>
          <w:rFonts w:ascii="Times New Roman"/>
          <w:b w:val="false"/>
          <w:i w:val="false"/>
          <w:color w:val="000000"/>
          <w:sz w:val="28"/>
        </w:rPr>
        <w:t>
      2) Мектептің даму бағдарламасы (қағаз немесе электрондық word (ворд) немесе pdf (пдф) форматында);</w:t>
      </w:r>
    </w:p>
    <w:p>
      <w:pPr>
        <w:spacing w:after="0"/>
        <w:ind w:left="0"/>
        <w:jc w:val="both"/>
      </w:pPr>
      <w:r>
        <w:rPr>
          <w:rFonts w:ascii="Times New Roman"/>
          <w:b w:val="false"/>
          <w:i w:val="false"/>
          <w:color w:val="000000"/>
          <w:sz w:val="28"/>
        </w:rPr>
        <w:t>
      3) педагогтердің оқу жүктемесі (тарифтеу) туралы мәліметтерді (қағаз немесе электрондық word (ворд) немесе pdf (пдф) форматында);</w:t>
      </w:r>
    </w:p>
    <w:p>
      <w:pPr>
        <w:spacing w:after="0"/>
        <w:ind w:left="0"/>
        <w:jc w:val="both"/>
      </w:pPr>
      <w:r>
        <w:rPr>
          <w:rFonts w:ascii="Times New Roman"/>
          <w:b w:val="false"/>
          <w:i w:val="false"/>
          <w:color w:val="000000"/>
          <w:sz w:val="28"/>
        </w:rPr>
        <w:t>
      4) мектепішілік бақылау жоспарын (қағаз немесе электрондық word (ворд) немесе pdf (пдф) форматында);</w:t>
      </w:r>
    </w:p>
    <w:p>
      <w:pPr>
        <w:spacing w:after="0"/>
        <w:ind w:left="0"/>
        <w:jc w:val="both"/>
      </w:pPr>
      <w:r>
        <w:rPr>
          <w:rFonts w:ascii="Times New Roman"/>
          <w:b w:val="false"/>
          <w:i w:val="false"/>
          <w:color w:val="000000"/>
          <w:sz w:val="28"/>
        </w:rPr>
        <w:t>
      5) оқу жұмыс жоспарын (қағаз немесе электрондық word (ворд) немесе pdf (пдф) форматында);</w:t>
      </w:r>
    </w:p>
    <w:p>
      <w:pPr>
        <w:spacing w:after="0"/>
        <w:ind w:left="0"/>
        <w:jc w:val="both"/>
      </w:pPr>
      <w:r>
        <w:rPr>
          <w:rFonts w:ascii="Times New Roman"/>
          <w:b w:val="false"/>
          <w:i w:val="false"/>
          <w:color w:val="000000"/>
          <w:sz w:val="28"/>
        </w:rPr>
        <w:t>
      6) педагогтердің жеке құрамын есепке алу кітабын (қағаз немесе электрондық word (ворд) немесе pdf (пдф) форматында);</w:t>
      </w:r>
    </w:p>
    <w:p>
      <w:pPr>
        <w:spacing w:after="0"/>
        <w:ind w:left="0"/>
        <w:jc w:val="both"/>
      </w:pPr>
      <w:r>
        <w:rPr>
          <w:rFonts w:ascii="Times New Roman"/>
          <w:b w:val="false"/>
          <w:i w:val="false"/>
          <w:color w:val="000000"/>
          <w:sz w:val="28"/>
        </w:rPr>
        <w:t>
      7) оқу-тәрбие жұмысы жоспарын (қағаз немесе электрондық (ворд) немесе pdf (пдф) форматында) әзірлейді/толтырады.</w:t>
      </w:r>
    </w:p>
    <w:p>
      <w:pPr>
        <w:spacing w:after="0"/>
        <w:ind w:left="0"/>
        <w:jc w:val="both"/>
      </w:pPr>
      <w:r>
        <w:rPr>
          <w:rFonts w:ascii="Times New Roman"/>
          <w:b w:val="false"/>
          <w:i w:val="false"/>
          <w:color w:val="000000"/>
          <w:sz w:val="28"/>
        </w:rPr>
        <w:t>
      оқу жылының ішінде қажеттілігіне қарай:</w:t>
      </w:r>
    </w:p>
    <w:p>
      <w:pPr>
        <w:spacing w:after="0"/>
        <w:ind w:left="0"/>
        <w:jc w:val="both"/>
      </w:pPr>
      <w:r>
        <w:rPr>
          <w:rFonts w:ascii="Times New Roman"/>
          <w:b w:val="false"/>
          <w:i w:val="false"/>
          <w:color w:val="000000"/>
          <w:sz w:val="28"/>
        </w:rPr>
        <w:t>
      1) ауыстырылған сабақтарды есепке алу журналын (қағаз немесе электрондық форматта);</w:t>
      </w:r>
    </w:p>
    <w:p>
      <w:pPr>
        <w:spacing w:after="0"/>
        <w:ind w:left="0"/>
        <w:jc w:val="both"/>
      </w:pPr>
      <w:r>
        <w:rPr>
          <w:rFonts w:ascii="Times New Roman"/>
          <w:b w:val="false"/>
          <w:i w:val="false"/>
          <w:color w:val="000000"/>
          <w:sz w:val="28"/>
        </w:rPr>
        <w:t>
      2) білім алушыларды жазатын алфавиттік кітапты (қағаз немесе электрондық форматында);</w:t>
      </w:r>
    </w:p>
    <w:p>
      <w:pPr>
        <w:spacing w:after="0"/>
        <w:ind w:left="0"/>
        <w:jc w:val="both"/>
      </w:pPr>
      <w:r>
        <w:rPr>
          <w:rFonts w:ascii="Times New Roman"/>
          <w:b w:val="false"/>
          <w:i w:val="false"/>
          <w:color w:val="000000"/>
          <w:sz w:val="28"/>
        </w:rPr>
        <w:t>
      3) кеткен және келген білім алушыларды есепке алу кітабын (қағаз немесе электрондық форматында);</w:t>
      </w:r>
    </w:p>
    <w:p>
      <w:pPr>
        <w:spacing w:after="0"/>
        <w:ind w:left="0"/>
        <w:jc w:val="both"/>
      </w:pPr>
      <w:r>
        <w:rPr>
          <w:rFonts w:ascii="Times New Roman"/>
          <w:b w:val="false"/>
          <w:i w:val="false"/>
          <w:color w:val="000000"/>
          <w:sz w:val="28"/>
        </w:rPr>
        <w:t>
      4) бұйрықтарды тіркеу кітабын (негізгі қызмет, жеке құрам, оқушылар қозғалысы бойынша) (қағаз немесе электрондық word (ворд) немесе pdf (пдф) форматында);</w:t>
      </w:r>
    </w:p>
    <w:p>
      <w:pPr>
        <w:spacing w:after="0"/>
        <w:ind w:left="0"/>
        <w:jc w:val="both"/>
      </w:pPr>
      <w:r>
        <w:rPr>
          <w:rFonts w:ascii="Times New Roman"/>
          <w:b w:val="false"/>
          <w:i w:val="false"/>
          <w:color w:val="000000"/>
          <w:sz w:val="28"/>
        </w:rPr>
        <w:t>
      5) педагогикалық және ғылыми-әдістемелік кеңес хаттамаларын әзірлейді/жүргізілуін қадағалайды.</w:t>
      </w:r>
    </w:p>
    <w:p>
      <w:pPr>
        <w:spacing w:after="0"/>
        <w:ind w:left="0"/>
        <w:jc w:val="both"/>
      </w:pPr>
      <w:r>
        <w:rPr>
          <w:rFonts w:ascii="Times New Roman"/>
          <w:b w:val="false"/>
          <w:i w:val="false"/>
          <w:color w:val="000000"/>
          <w:sz w:val="28"/>
        </w:rPr>
        <w:t>
      оқу жылының соңында бір рет:</w:t>
      </w:r>
    </w:p>
    <w:p>
      <w:pPr>
        <w:spacing w:after="0"/>
        <w:ind w:left="0"/>
        <w:jc w:val="both"/>
      </w:pPr>
      <w:r>
        <w:rPr>
          <w:rFonts w:ascii="Times New Roman"/>
          <w:b w:val="false"/>
          <w:i w:val="false"/>
          <w:color w:val="000000"/>
          <w:sz w:val="28"/>
        </w:rPr>
        <w:t>
      1) негізгі орта мектепті бітіргендігі туралы аттестатты есепке алу және беру кітабын (қағаз немесе электрондық форматында);</w:t>
      </w:r>
    </w:p>
    <w:p>
      <w:pPr>
        <w:spacing w:after="0"/>
        <w:ind w:left="0"/>
        <w:jc w:val="both"/>
      </w:pPr>
      <w:r>
        <w:rPr>
          <w:rFonts w:ascii="Times New Roman"/>
          <w:b w:val="false"/>
          <w:i w:val="false"/>
          <w:color w:val="000000"/>
          <w:sz w:val="28"/>
        </w:rPr>
        <w:t>
      2) жалпы орта білім туралы аттестатты есепке алу және беру кітабын (қағаз немесе электрондық форматында);</w:t>
      </w:r>
    </w:p>
    <w:p>
      <w:pPr>
        <w:spacing w:after="0"/>
        <w:ind w:left="0"/>
        <w:jc w:val="both"/>
      </w:pPr>
      <w:r>
        <w:rPr>
          <w:rFonts w:ascii="Times New Roman"/>
          <w:b w:val="false"/>
          <w:i w:val="false"/>
          <w:color w:val="000000"/>
          <w:sz w:val="28"/>
        </w:rPr>
        <w:t>
      3) білім алушылардың үлгерім табельдерін есепке алу кітабын (қағаз немесе электрондық форматында);</w:t>
      </w:r>
    </w:p>
    <w:p>
      <w:pPr>
        <w:spacing w:after="0"/>
        <w:ind w:left="0"/>
        <w:jc w:val="both"/>
      </w:pPr>
      <w:r>
        <w:rPr>
          <w:rFonts w:ascii="Times New Roman"/>
          <w:b w:val="false"/>
          <w:i w:val="false"/>
          <w:color w:val="000000"/>
          <w:sz w:val="28"/>
        </w:rPr>
        <w:t>
      4) мақтау қағаздарын және мақтау грамоталарын беруді есепке алу кітабын (қағаз немесе электрондық форматында) толтырады.</w:t>
      </w:r>
    </w:p>
    <w:p>
      <w:pPr>
        <w:spacing w:after="0"/>
        <w:ind w:left="0"/>
        <w:jc w:val="both"/>
      </w:pPr>
      <w:r>
        <w:rPr>
          <w:rFonts w:ascii="Times New Roman"/>
          <w:b w:val="false"/>
          <w:i w:val="false"/>
          <w:color w:val="000000"/>
          <w:sz w:val="28"/>
        </w:rPr>
        <w:t>
      6. Басшы (директор):</w:t>
      </w:r>
    </w:p>
    <w:p>
      <w:pPr>
        <w:spacing w:after="0"/>
        <w:ind w:left="0"/>
        <w:jc w:val="both"/>
      </w:pPr>
      <w:r>
        <w:rPr>
          <w:rFonts w:ascii="Times New Roman"/>
          <w:b w:val="false"/>
          <w:i w:val="false"/>
          <w:color w:val="000000"/>
          <w:sz w:val="28"/>
        </w:rPr>
        <w:t>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электрондық word (ворд) немесе pdf (пдф) форматта);</w:t>
      </w:r>
    </w:p>
    <w:p>
      <w:pPr>
        <w:spacing w:after="0"/>
        <w:ind w:left="0"/>
        <w:jc w:val="both"/>
      </w:pPr>
      <w:r>
        <w:rPr>
          <w:rFonts w:ascii="Times New Roman"/>
          <w:b w:val="false"/>
          <w:i w:val="false"/>
          <w:color w:val="000000"/>
          <w:sz w:val="28"/>
        </w:rPr>
        <w:t xml:space="preserve">
      Тәлімгерлік жоспарын Қазақстан Республикасы Білім және ғылым министрінің 2020 жылғы 24 сәуірдегі № 160 </w:t>
      </w:r>
      <w:r>
        <w:rPr>
          <w:rFonts w:ascii="Times New Roman"/>
          <w:b w:val="false"/>
          <w:i w:val="false"/>
          <w:color w:val="000000"/>
          <w:sz w:val="28"/>
        </w:rPr>
        <w:t>бұйрығымен</w:t>
      </w:r>
      <w:r>
        <w:rPr>
          <w:rFonts w:ascii="Times New Roman"/>
          <w:b w:val="false"/>
          <w:i w:val="false"/>
          <w:color w:val="000000"/>
          <w:sz w:val="28"/>
        </w:rPr>
        <w:t xml:space="preserve">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pPr>
        <w:spacing w:after="0"/>
        <w:ind w:left="0"/>
        <w:jc w:val="both"/>
      </w:pPr>
      <w:r>
        <w:rPr>
          <w:rFonts w:ascii="Times New Roman"/>
          <w:b w:val="false"/>
          <w:i w:val="false"/>
          <w:color w:val="000000"/>
          <w:sz w:val="28"/>
        </w:rPr>
        <w:t xml:space="preserve">
      Ата-аналар жиналысының, педагогикалық және ғылыми-әдістемелік кеңестің хаттамалары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word (ворд) немесе pdf (пдф) форматында) жүргізіледі.</w:t>
      </w:r>
    </w:p>
    <w:p>
      <w:pPr>
        <w:spacing w:after="0"/>
        <w:ind w:left="0"/>
        <w:jc w:val="both"/>
      </w:pPr>
      <w:r>
        <w:rPr>
          <w:rFonts w:ascii="Times New Roman"/>
          <w:b w:val="false"/>
          <w:i w:val="false"/>
          <w:color w:val="000000"/>
          <w:sz w:val="28"/>
        </w:rPr>
        <w:t xml:space="preserve">
      Негізгі орта және жалпы орта білім беру деңгейіндегі оқыту курсы үшін емтихан хаттамасы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p>
      <w:pPr>
        <w:spacing w:after="0"/>
        <w:ind w:left="0"/>
        <w:jc w:val="both"/>
      </w:pPr>
      <w:r>
        <w:rPr>
          <w:rFonts w:ascii="Times New Roman"/>
          <w:b w:val="false"/>
          <w:i w:val="false"/>
          <w:color w:val="000000"/>
          <w:sz w:val="28"/>
        </w:rPr>
        <w:t>
      7. Психологиялық-медициналық-педагогикалық консультацияда:</w:t>
      </w:r>
    </w:p>
    <w:p>
      <w:pPr>
        <w:spacing w:after="0"/>
        <w:ind w:left="0"/>
        <w:jc w:val="both"/>
      </w:pPr>
      <w:r>
        <w:rPr>
          <w:rFonts w:ascii="Times New Roman"/>
          <w:b w:val="false"/>
          <w:i w:val="false"/>
          <w:color w:val="000000"/>
          <w:sz w:val="28"/>
        </w:rPr>
        <w:t>
      тіркеуші осы бұйрыққа 3-қосымшаға сәйкес балалардың консультацияға алдын ала жазылу журналын жүргізеді;</w:t>
      </w:r>
    </w:p>
    <w:p>
      <w:pPr>
        <w:spacing w:after="0"/>
        <w:ind w:left="0"/>
        <w:jc w:val="both"/>
      </w:pPr>
      <w:r>
        <w:rPr>
          <w:rFonts w:ascii="Times New Roman"/>
          <w:b w:val="false"/>
          <w:i w:val="false"/>
          <w:color w:val="000000"/>
          <w:sz w:val="28"/>
        </w:rPr>
        <w:t>
      мамандар, педагогтер осы бұйрыққа 3-қосымшаға сәйкес баланың даму картасын толтырады.</w:t>
      </w:r>
    </w:p>
    <w:p>
      <w:pPr>
        <w:spacing w:after="0"/>
        <w:ind w:left="0"/>
        <w:jc w:val="both"/>
      </w:pPr>
      <w:r>
        <w:rPr>
          <w:rFonts w:ascii="Times New Roman"/>
          <w:b w:val="false"/>
          <w:i w:val="false"/>
          <w:color w:val="000000"/>
          <w:sz w:val="28"/>
        </w:rPr>
        <w:t>
      8. Психологиялық-педагогикалық түзету кабинеттерінде және оңалту орталықтарында мамандар:</w:t>
      </w:r>
    </w:p>
    <w:p>
      <w:pPr>
        <w:spacing w:after="0"/>
        <w:ind w:left="0"/>
        <w:jc w:val="both"/>
      </w:pPr>
      <w:r>
        <w:rPr>
          <w:rFonts w:ascii="Times New Roman"/>
          <w:b w:val="false"/>
          <w:i w:val="false"/>
          <w:color w:val="000000"/>
          <w:sz w:val="28"/>
        </w:rPr>
        <w:t>
      жеке даму бағдарламасын, түзету және дамыту бағдарламасын әзірлейді;</w:t>
      </w:r>
    </w:p>
    <w:p>
      <w:pPr>
        <w:spacing w:after="0"/>
        <w:ind w:left="0"/>
        <w:jc w:val="both"/>
      </w:pPr>
      <w:r>
        <w:rPr>
          <w:rFonts w:ascii="Times New Roman"/>
          <w:b w:val="false"/>
          <w:i w:val="false"/>
          <w:color w:val="000000"/>
          <w:sz w:val="28"/>
        </w:rPr>
        <w:t>
      баланың болу есебін жүргізеді;</w:t>
      </w:r>
    </w:p>
    <w:p>
      <w:pPr>
        <w:spacing w:after="0"/>
        <w:ind w:left="0"/>
        <w:jc w:val="both"/>
      </w:pPr>
      <w:r>
        <w:rPr>
          <w:rFonts w:ascii="Times New Roman"/>
          <w:b w:val="false"/>
          <w:i w:val="false"/>
          <w:color w:val="000000"/>
          <w:sz w:val="28"/>
        </w:rPr>
        <w:t>
      баланың дамуының қысқаша тарихын толтырады;</w:t>
      </w:r>
    </w:p>
    <w:p>
      <w:pPr>
        <w:spacing w:after="0"/>
        <w:ind w:left="0"/>
        <w:jc w:val="both"/>
      </w:pPr>
      <w:r>
        <w:rPr>
          <w:rFonts w:ascii="Times New Roman"/>
          <w:b w:val="false"/>
          <w:i w:val="false"/>
          <w:color w:val="000000"/>
          <w:sz w:val="28"/>
        </w:rPr>
        <w:t>
      осы бұйрыққа 3-қосымшаға сәйкес психофизикалық дамуды бағалау хаттамасын жасайды.</w:t>
      </w:r>
    </w:p>
    <w:p>
      <w:pPr>
        <w:spacing w:after="0"/>
        <w:ind w:left="0"/>
        <w:jc w:val="both"/>
      </w:pPr>
      <w:r>
        <w:rPr>
          <w:rFonts w:ascii="Times New Roman"/>
          <w:b w:val="false"/>
          <w:i w:val="false"/>
          <w:color w:val="000000"/>
          <w:sz w:val="28"/>
        </w:rPr>
        <w:t>
      9. Аутизм орталықтарында мамандар:</w:t>
      </w:r>
    </w:p>
    <w:p>
      <w:pPr>
        <w:spacing w:after="0"/>
        <w:ind w:left="0"/>
        <w:jc w:val="both"/>
      </w:pPr>
      <w:r>
        <w:rPr>
          <w:rFonts w:ascii="Times New Roman"/>
          <w:b w:val="false"/>
          <w:i w:val="false"/>
          <w:color w:val="000000"/>
          <w:sz w:val="28"/>
        </w:rPr>
        <w:t>
      оқу жұмыс жоспарын, баланы дамытудың жеке жоспары - "Ерте қолдау" бағдарламасын әзірлейді;</w:t>
      </w:r>
    </w:p>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қорытындысы бойынша балаларды тіркеу журналын жүргізеді, Тіркеу нысанын, Баланың даму картасын, Прогресс мониторингін толтырады;</w:t>
      </w:r>
    </w:p>
    <w:p>
      <w:pPr>
        <w:spacing w:after="0"/>
        <w:ind w:left="0"/>
        <w:jc w:val="both"/>
      </w:pPr>
      <w:r>
        <w:rPr>
          <w:rFonts w:ascii="Times New Roman"/>
          <w:b w:val="false"/>
          <w:i w:val="false"/>
          <w:color w:val="000000"/>
          <w:sz w:val="28"/>
        </w:rPr>
        <w:t>
      ата-аналар үшін ұсынымдар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4-қосымша</w:t>
            </w:r>
          </w:p>
        </w:tc>
      </w:tr>
    </w:tbl>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 Оқу-ағарту министрлігі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 (сынып)</w:t>
      </w:r>
    </w:p>
    <w:p>
      <w:pPr>
        <w:spacing w:after="0"/>
        <w:ind w:left="0"/>
        <w:jc w:val="both"/>
      </w:pPr>
      <w:r>
        <w:rPr>
          <w:rFonts w:ascii="Times New Roman"/>
          <w:b w:val="false"/>
          <w:i w:val="false"/>
          <w:color w:val="000000"/>
          <w:sz w:val="28"/>
        </w:rPr>
        <w:t>
      __________________________________________________оқу жылы</w:t>
      </w:r>
    </w:p>
    <w:p>
      <w:pPr>
        <w:spacing w:after="0"/>
        <w:ind w:left="0"/>
        <w:jc w:val="both"/>
      </w:pPr>
      <w:r>
        <w:rPr>
          <w:rFonts w:ascii="Times New Roman"/>
          <w:b w:val="false"/>
          <w:i w:val="false"/>
          <w:color w:val="000000"/>
          <w:sz w:val="28"/>
        </w:rPr>
        <w:t>
      Ескерту: Сынып журналы – әрбір педагог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атауы_______________________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(болған жағдайда) (бұдан әрі - тегі, аты, әкесінің аты) (болған жағдайда) 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бойынша жиынтық бағалау (бұдан әрі - ТЖБ) балы)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жиынтық бағалау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 Оқу-ағарту министрлігі 5-11 (12)-сыныптарға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_______________________________________________________сынып</w:t>
      </w:r>
    </w:p>
    <w:p>
      <w:pPr>
        <w:spacing w:after="0"/>
        <w:ind w:left="0"/>
        <w:jc w:val="both"/>
      </w:pPr>
      <w:r>
        <w:rPr>
          <w:rFonts w:ascii="Times New Roman"/>
          <w:b w:val="false"/>
          <w:i w:val="false"/>
          <w:color w:val="000000"/>
          <w:sz w:val="28"/>
        </w:rPr>
        <w:t>
      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Одан әрі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балы (бұдан әрі - ТЖБ)</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Факультативтік сабақтар, үйде оқыту журналы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w:t>
      </w:r>
    </w:p>
    <w:p>
      <w:pPr>
        <w:spacing w:after="0"/>
        <w:ind w:left="0"/>
        <w:jc w:val="both"/>
      </w:pP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Қысқа мерзімді (сабақ) жоспары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педагог кәсіптік қызметін жүзеге асыру кезінде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29031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өз еркімен таңдайды.</w:t>
      </w:r>
    </w:p>
    <w:p>
      <w:pPr>
        <w:spacing w:after="0"/>
        <w:ind w:left="0"/>
        <w:jc w:val="both"/>
      </w:pPr>
      <w:r>
        <w:rPr>
          <w:rFonts w:ascii="Times New Roman"/>
          <w:b w:val="false"/>
          <w:i w:val="false"/>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Пәндер бойынша орта мерзімді (күнтізбелік-тақырыптық) жоспар</w:t>
      </w:r>
    </w:p>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xml:space="preserve">
      Барлығы:____сағат, аптасына:___сағат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Бөлім/Ауыспалы </w:t>
            </w:r>
          </w:p>
          <w:p>
            <w:pPr>
              <w:spacing w:after="20"/>
              <w:ind w:left="20"/>
              <w:jc w:val="both"/>
            </w:pPr>
            <w:r>
              <w:rPr>
                <w:rFonts w:ascii="Times New Roman"/>
                <w:b w:val="false"/>
                <w:i w:val="false"/>
                <w:color w:val="000000"/>
                <w:sz w:val="20"/>
              </w:rPr>
              <w:t>
тақырыптар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Тәлімгерлік жоспары</w:t>
      </w:r>
    </w:p>
    <w:p>
      <w:pPr>
        <w:spacing w:after="0"/>
        <w:ind w:left="0"/>
        <w:jc w:val="both"/>
      </w:pPr>
      <w:r>
        <w:rPr>
          <w:rFonts w:ascii="Times New Roman"/>
          <w:b w:val="false"/>
          <w:i w:val="false"/>
          <w:color w:val="000000"/>
          <w:sz w:val="28"/>
        </w:rPr>
        <w:t>
      ___________ оқу жылы</w:t>
      </w:r>
    </w:p>
    <w:p>
      <w:pPr>
        <w:spacing w:after="0"/>
        <w:ind w:left="0"/>
        <w:jc w:val="left"/>
      </w:pPr>
      <w:r>
        <w:rPr>
          <w:rFonts w:ascii="Times New Roman"/>
          <w:b/>
          <w:i w:val="false"/>
          <w:color w:val="000000"/>
        </w:rPr>
        <w:t xml:space="preserve"> Жас маман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Тәлімгерлікті іске асыратын педагог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құжаттамамен жұмыс; </w:t>
            </w:r>
          </w:p>
          <w:p>
            <w:pPr>
              <w:spacing w:after="20"/>
              <w:ind w:left="20"/>
              <w:jc w:val="both"/>
            </w:pPr>
            <w:r>
              <w:rPr>
                <w:rFonts w:ascii="Times New Roman"/>
                <w:b w:val="false"/>
                <w:i w:val="false"/>
                <w:color w:val="000000"/>
                <w:sz w:val="20"/>
              </w:rPr>
              <w:t xml:space="preserve">
мектеп құжаттамасымен жұмыс істеуге көмек; </w:t>
            </w:r>
          </w:p>
          <w:p>
            <w:pPr>
              <w:spacing w:after="20"/>
              <w:ind w:left="20"/>
              <w:jc w:val="both"/>
            </w:pPr>
            <w:r>
              <w:rPr>
                <w:rFonts w:ascii="Times New Roman"/>
                <w:b w:val="false"/>
                <w:i w:val="false"/>
                <w:color w:val="000000"/>
                <w:sz w:val="20"/>
              </w:rPr>
              <w:t xml:space="preserve">
жұмыс бағдарламаларын, сабақ жоспарларын жасау және іске асыру бойынша кеңес беру; </w:t>
            </w:r>
          </w:p>
          <w:p>
            <w:pPr>
              <w:spacing w:after="20"/>
              <w:ind w:left="20"/>
              <w:jc w:val="both"/>
            </w:pPr>
            <w:r>
              <w:rPr>
                <w:rFonts w:ascii="Times New Roman"/>
                <w:b w:val="false"/>
                <w:i w:val="false"/>
                <w:color w:val="000000"/>
                <w:sz w:val="20"/>
              </w:rPr>
              <w:t>
оқу сабақтарын ұйымдастыруға көмек;</w:t>
            </w:r>
          </w:p>
          <w:p>
            <w:pPr>
              <w:spacing w:after="20"/>
              <w:ind w:left="20"/>
              <w:jc w:val="both"/>
            </w:pPr>
            <w:r>
              <w:rPr>
                <w:rFonts w:ascii="Times New Roman"/>
                <w:b w:val="false"/>
                <w:i w:val="false"/>
                <w:color w:val="000000"/>
                <w:sz w:val="20"/>
              </w:rPr>
              <w:t>
диагностикалық жұмыстар жасауға және талдауға көмек;</w:t>
            </w:r>
          </w:p>
          <w:p>
            <w:pPr>
              <w:spacing w:after="20"/>
              <w:ind w:left="20"/>
              <w:jc w:val="both"/>
            </w:pPr>
            <w:r>
              <w:rPr>
                <w:rFonts w:ascii="Times New Roman"/>
                <w:b w:val="false"/>
                <w:i w:val="false"/>
                <w:color w:val="000000"/>
                <w:sz w:val="20"/>
              </w:rPr>
              <w:t>
өзара сабаққа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педагогикалық қызметін бағалау; жүргізілген жұмыс туралы бірлескен есеп.</w:t>
            </w:r>
          </w:p>
        </w:tc>
      </w:tr>
    </w:tbl>
    <w:p>
      <w:pPr>
        <w:spacing w:after="0"/>
        <w:ind w:left="0"/>
        <w:jc w:val="left"/>
      </w:pPr>
      <w:r>
        <w:rPr>
          <w:rFonts w:ascii="Times New Roman"/>
          <w:b/>
          <w:i w:val="false"/>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түсініктемелері бар бөлім бойынша жиынтық бағалау (бұдан әрі - БЖБ) мен тоқсандық жиынтық бағалау (бұдан әрі - ТЖБ) нәтижелері бойынша талдау (ақпараттық жүйе болмаған жағдайда, қағаз түрінде)</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Оқушылар саны:</w:t>
      </w:r>
    </w:p>
    <w:p>
      <w:pPr>
        <w:spacing w:after="0"/>
        <w:ind w:left="0"/>
        <w:jc w:val="both"/>
      </w:pPr>
      <w:r>
        <w:rPr>
          <w:rFonts w:ascii="Times New Roman"/>
          <w:b w:val="false"/>
          <w:i w:val="false"/>
          <w:color w:val="000000"/>
          <w:sz w:val="28"/>
        </w:rPr>
        <w:t>
      Педагог:</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БЖБ және ТЖБ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балдарының пайыздық мазмұны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БЖБ және ТЖБ нәтижелерін талдау білім алушылардың мынадай білім деңгейін көрсетті:</w:t>
      </w:r>
    </w:p>
    <w:p>
      <w:pPr>
        <w:spacing w:after="0"/>
        <w:ind w:left="0"/>
        <w:jc w:val="both"/>
      </w:pPr>
      <w:r>
        <w:rPr>
          <w:rFonts w:ascii="Times New Roman"/>
          <w:b w:val="false"/>
          <w:i w:val="false"/>
          <w:color w:val="000000"/>
          <w:sz w:val="28"/>
        </w:rPr>
        <w:t>
      жоғары (В): 85-100%;</w:t>
      </w:r>
    </w:p>
    <w:p>
      <w:pPr>
        <w:spacing w:after="0"/>
        <w:ind w:left="0"/>
        <w:jc w:val="both"/>
      </w:pPr>
      <w:r>
        <w:rPr>
          <w:rFonts w:ascii="Times New Roman"/>
          <w:b w:val="false"/>
          <w:i w:val="false"/>
          <w:color w:val="000000"/>
          <w:sz w:val="28"/>
        </w:rPr>
        <w:t>
      орта (С): 40-84%;</w:t>
      </w:r>
    </w:p>
    <w:p>
      <w:pPr>
        <w:spacing w:after="0"/>
        <w:ind w:left="0"/>
        <w:jc w:val="both"/>
      </w:pPr>
      <w:r>
        <w:rPr>
          <w:rFonts w:ascii="Times New Roman"/>
          <w:b w:val="false"/>
          <w:i w:val="false"/>
          <w:color w:val="000000"/>
          <w:sz w:val="28"/>
        </w:rPr>
        <w:t>
      төмен (Н): 0-39%.</w:t>
      </w:r>
    </w:p>
    <w:p>
      <w:pPr>
        <w:spacing w:after="0"/>
        <w:ind w:left="0"/>
        <w:jc w:val="both"/>
      </w:pPr>
      <w:r>
        <w:rPr>
          <w:rFonts w:ascii="Times New Roman"/>
          <w:b w:val="false"/>
          <w:i w:val="false"/>
          <w:color w:val="000000"/>
          <w:sz w:val="28"/>
        </w:rPr>
        <w:t>
      2. Тапсырмаларды орындау барысында білім алушыларда туындаған қиындықтар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Тапсырмаларды орындау барысында білім алушыларда туындаған қиындықтардың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БЖБ және ТЖБ нәтижелерін талдау қорытындысы бойынша жоспарланған жұмыс (қажет болған жағдайда білім алушылардың тегін, атын, әкесінің атын көрсетумен):_____________________________________________</w:t>
      </w:r>
    </w:p>
    <w:p>
      <w:pPr>
        <w:spacing w:after="0"/>
        <w:ind w:left="0"/>
        <w:jc w:val="both"/>
      </w:pPr>
      <w:r>
        <w:rPr>
          <w:rFonts w:ascii="Times New Roman"/>
          <w:b w:val="false"/>
          <w:i w:val="false"/>
          <w:color w:val="000000"/>
          <w:sz w:val="28"/>
        </w:rPr>
        <w:t>
      Күні________________</w:t>
      </w:r>
    </w:p>
    <w:p>
      <w:pPr>
        <w:spacing w:after="0"/>
        <w:ind w:left="0"/>
        <w:jc w:val="both"/>
      </w:pPr>
      <w:r>
        <w:rPr>
          <w:rFonts w:ascii="Times New Roman"/>
          <w:b w:val="false"/>
          <w:i w:val="false"/>
          <w:color w:val="000000"/>
          <w:sz w:val="28"/>
        </w:rPr>
        <w:t>
      Педагогтің (тегі, аты, әкесінің аты (болған жағдайда)________________________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Сынып жетекшісінің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басталғанға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нысан бойынша Сыныптың әлеуметтік паспортын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паспорт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білім алушыларға педагогикалық, әлеуметтік, психологиялық, дене зерттеулерін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жиналыстарының хаттамалары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тәрбие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материалдары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материалдары(қағаз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оқу жылының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 (қағаз немесе электрондық форматта)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1-4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және аты)</w:t>
      </w:r>
    </w:p>
    <w:p>
      <w:pPr>
        <w:spacing w:after="0"/>
        <w:ind w:left="0"/>
        <w:jc w:val="both"/>
      </w:pPr>
      <w:r>
        <w:rPr>
          <w:rFonts w:ascii="Times New Roman"/>
          <w:b w:val="false"/>
          <w:i w:val="false"/>
          <w:color w:val="000000"/>
          <w:sz w:val="28"/>
        </w:rPr>
        <w:t>
      "_______"______________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 лық кеңес тің ше шімі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немесе баланың басқа заңды өкілінің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5-11 (12)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аты)</w:t>
      </w:r>
    </w:p>
    <w:p>
      <w:pPr>
        <w:spacing w:after="0"/>
        <w:ind w:left="0"/>
        <w:jc w:val="both"/>
      </w:pPr>
      <w:r>
        <w:rPr>
          <w:rFonts w:ascii="Times New Roman"/>
          <w:b w:val="false"/>
          <w:i w:val="false"/>
          <w:color w:val="000000"/>
          <w:sz w:val="28"/>
        </w:rPr>
        <w:t>
      "___"______________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талдау бастауы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даярлық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Суреттің орны</w:t>
      </w:r>
    </w:p>
    <w:p>
      <w:pPr>
        <w:spacing w:after="0"/>
        <w:ind w:left="0"/>
        <w:jc w:val="both"/>
      </w:pPr>
      <w:r>
        <w:rPr>
          <w:rFonts w:ascii="Times New Roman"/>
          <w:b w:val="false"/>
          <w:i w:val="false"/>
          <w:color w:val="000000"/>
          <w:sz w:val="28"/>
        </w:rPr>
        <w:t>
      Білім алушының жеке іс қағазы</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w:t>
      </w:r>
    </w:p>
    <w:p>
      <w:pPr>
        <w:spacing w:after="0"/>
        <w:ind w:left="0"/>
        <w:jc w:val="both"/>
      </w:pPr>
      <w:r>
        <w:rPr>
          <w:rFonts w:ascii="Times New Roman"/>
          <w:b w:val="false"/>
          <w:i w:val="false"/>
          <w:color w:val="000000"/>
          <w:sz w:val="28"/>
        </w:rPr>
        <w:t>
      Туған күні, айы, жылы 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1. Жынысы: ер, әйел _______ (астын сызу)</w:t>
      </w:r>
    </w:p>
    <w:p>
      <w:pPr>
        <w:spacing w:after="0"/>
        <w:ind w:left="0"/>
        <w:jc w:val="both"/>
      </w:pPr>
      <w:r>
        <w:rPr>
          <w:rFonts w:ascii="Times New Roman"/>
          <w:b w:val="false"/>
          <w:i w:val="false"/>
          <w:color w:val="000000"/>
          <w:sz w:val="28"/>
        </w:rPr>
        <w:t>
      2.___________________________________________________________ туған (күні, айы, жылы)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Туу туралы куәлік № ___ берілген күні __________ серия №_______</w:t>
      </w:r>
    </w:p>
    <w:p>
      <w:pPr>
        <w:spacing w:after="0"/>
        <w:ind w:left="0"/>
        <w:jc w:val="both"/>
      </w:pPr>
      <w:r>
        <w:rPr>
          <w:rFonts w:ascii="Times New Roman"/>
          <w:b w:val="false"/>
          <w:i w:val="false"/>
          <w:color w:val="000000"/>
          <w:sz w:val="28"/>
        </w:rPr>
        <w:t>
      3. Ата-анасының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немесе заңды өкілдерінің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4. Ұлты ______________________________________________________ </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6. Орта білім беру ұйымынан кету туралы белгі (қашан, қайда, себептері)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Әлеуметтік педогогтің оқу жылына арналған жұмыс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Сыныптарға, мектепке әлеуметтік паспорттауды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Балалық шақтың құқығын қорғау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Әртүрлі есепте тұрған оқушылармен </w:t>
            </w:r>
          </w:p>
          <w:p>
            <w:pPr>
              <w:spacing w:after="20"/>
              <w:ind w:left="20"/>
              <w:jc w:val="both"/>
            </w:pPr>
            <w:r>
              <w:rPr>
                <w:rFonts w:ascii="Times New Roman"/>
                <w:b w:val="false"/>
                <w:i w:val="false"/>
                <w:color w:val="000000"/>
                <w:sz w:val="20"/>
              </w:rPr>
              <w:t>
жеке-профилактикалық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w:t>
            </w:r>
          </w:p>
          <w:p>
            <w:pPr>
              <w:spacing w:after="20"/>
              <w:ind w:left="20"/>
              <w:jc w:val="both"/>
            </w:pPr>
            <w:r>
              <w:rPr>
                <w:rFonts w:ascii="Times New Roman"/>
                <w:b w:val="false"/>
                <w:i w:val="false"/>
                <w:color w:val="000000"/>
                <w:sz w:val="20"/>
              </w:rPr>
              <w:t>
өзара іс-қимыл жүргізу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Білім алушылардың ата-аналарымен (отбасыларымен) 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Диагностикалау-талдау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Мектептің әлеуметтік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мүмкіндіктері шектеулі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азаматы болып табылатын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ісі жөніндегі бөлімде есепте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есебінде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білімнен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Мектептегі оқушылар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p>
            <w:pPr>
              <w:spacing w:after="20"/>
              <w:ind w:left="20"/>
              <w:jc w:val="both"/>
            </w:pPr>
            <w:r>
              <w:rPr>
                <w:rFonts w:ascii="Times New Roman"/>
                <w:b w:val="false"/>
                <w:i w:val="false"/>
                <w:color w:val="000000"/>
                <w:sz w:val="20"/>
              </w:rPr>
              <w:t>
ның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аты-жөні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 сы құра мы </w:t>
            </w:r>
          </w:p>
          <w:p>
            <w:pPr>
              <w:spacing w:after="20"/>
              <w:ind w:left="20"/>
              <w:jc w:val="both"/>
            </w:pPr>
            <w:r>
              <w:rPr>
                <w:rFonts w:ascii="Times New Roman"/>
                <w:b w:val="false"/>
                <w:i w:val="false"/>
                <w:color w:val="000000"/>
                <w:sz w:val="20"/>
              </w:rPr>
              <w:t>
(са 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Педагог-психологтің оқу жылына арналған жұмыс жоспары</w:t>
      </w:r>
    </w:p>
    <w:p>
      <w:pPr>
        <w:spacing w:after="0"/>
        <w:ind w:left="0"/>
        <w:jc w:val="both"/>
      </w:pPr>
      <w:r>
        <w:rPr>
          <w:rFonts w:ascii="Times New Roman"/>
          <w:b w:val="false"/>
          <w:i w:val="false"/>
          <w:color w:val="000000"/>
          <w:sz w:val="28"/>
        </w:rPr>
        <w:t>
      Мақсаттар:</w:t>
      </w:r>
    </w:p>
    <w:p>
      <w:pPr>
        <w:spacing w:after="0"/>
        <w:ind w:left="0"/>
        <w:jc w:val="both"/>
      </w:pPr>
      <w:r>
        <w:rPr>
          <w:rFonts w:ascii="Times New Roman"/>
          <w:b w:val="false"/>
          <w:i w:val="false"/>
          <w:color w:val="000000"/>
          <w:sz w:val="28"/>
        </w:rPr>
        <w:t>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Нысананалы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тілік ныса 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Түзету-дамыту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Профилактика және психологиялық ағарту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Ұйымдастыру-әдістемелік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Жыл бойынша психологиялық қызмет туралы талдамалық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Психологиялық қызметтің топтық және жеке жұмысын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тегі, аты,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күндері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динамикасы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pPr>
        <w:spacing w:after="0"/>
        <w:ind w:left="0"/>
        <w:jc w:val="both"/>
      </w:pPr>
      <w:r>
        <w:rPr>
          <w:rFonts w:ascii="Times New Roman"/>
          <w:b w:val="false"/>
          <w:i w:val="false"/>
          <w:color w:val="000000"/>
          <w:sz w:val="28"/>
        </w:rPr>
        <w:t>
      Журналға білім беру процесіне қатысушылардың барлығымен жасалған жұмыстардың барлық түрлері енгізіледі.</w:t>
      </w:r>
    </w:p>
    <w:p>
      <w:pPr>
        <w:spacing w:after="0"/>
        <w:ind w:left="0"/>
        <w:jc w:val="both"/>
      </w:pPr>
      <w:r>
        <w:rPr>
          <w:rFonts w:ascii="Times New Roman"/>
          <w:b w:val="false"/>
          <w:i w:val="false"/>
          <w:color w:val="000000"/>
          <w:sz w:val="28"/>
        </w:rPr>
        <w:t>
      Педагог-психологтің консультацияларын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ну себебі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нәтижесі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(сыны 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"Консультация нәтижесі" бағанында жұмыс процесі мен нәтижесі қысқаша сипатталады.</w:t>
      </w:r>
    </w:p>
    <w:p>
      <w:pPr>
        <w:spacing w:after="0"/>
        <w:ind w:left="0"/>
        <w:jc w:val="both"/>
      </w:pPr>
      <w:r>
        <w:rPr>
          <w:rFonts w:ascii="Times New Roman"/>
          <w:b w:val="false"/>
          <w:i w:val="false"/>
          <w:color w:val="000000"/>
          <w:sz w:val="28"/>
        </w:rPr>
        <w:t>
      Білім беру ұйымындағы психологтар санына қарамастан ортақ журнал жүргізіледі.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 "___" ____________</w:t>
            </w:r>
          </w:p>
        </w:tc>
      </w:tr>
    </w:tbl>
    <w:p>
      <w:pPr>
        <w:spacing w:after="0"/>
        <w:ind w:left="0"/>
        <w:jc w:val="both"/>
      </w:pPr>
      <w:r>
        <w:rPr>
          <w:rFonts w:ascii="Times New Roman"/>
          <w:b w:val="false"/>
          <w:i w:val="false"/>
          <w:color w:val="000000"/>
          <w:sz w:val="28"/>
        </w:rPr>
        <w:t>
      Тәрбие жұмысының жоспары</w:t>
      </w:r>
    </w:p>
    <w:p>
      <w:pPr>
        <w:spacing w:after="0"/>
        <w:ind w:left="0"/>
        <w:jc w:val="both"/>
      </w:pPr>
      <w:r>
        <w:rPr>
          <w:rFonts w:ascii="Times New Roman"/>
          <w:b w:val="false"/>
          <w:i w:val="false"/>
          <w:color w:val="000000"/>
          <w:sz w:val="28"/>
        </w:rPr>
        <w:t>
      (орта, техникалық және кәсіптік білім, орта білімнен кейінгі білім беру ұйымдарына арналған)</w:t>
      </w:r>
    </w:p>
    <w:p>
      <w:pPr>
        <w:spacing w:after="0"/>
        <w:ind w:left="0"/>
        <w:jc w:val="both"/>
      </w:pPr>
      <w:r>
        <w:rPr>
          <w:rFonts w:ascii="Times New Roman"/>
          <w:b w:val="false"/>
          <w:i w:val="false"/>
          <w:color w:val="000000"/>
          <w:sz w:val="28"/>
        </w:rPr>
        <w:t>
      _______________ оқу жылына</w:t>
      </w:r>
    </w:p>
    <w:p>
      <w:pPr>
        <w:spacing w:after="0"/>
        <w:ind w:left="0"/>
        <w:jc w:val="both"/>
      </w:pPr>
      <w:r>
        <w:rPr>
          <w:rFonts w:ascii="Times New Roman"/>
          <w:b w:val="false"/>
          <w:i w:val="false"/>
          <w:color w:val="000000"/>
          <w:sz w:val="28"/>
        </w:rPr>
        <w:t xml:space="preserve">
      Педагог____________________________________________________________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Тобы/сыныбы_______________________________________________________ </w:t>
      </w:r>
    </w:p>
    <w:p>
      <w:pPr>
        <w:spacing w:after="0"/>
        <w:ind w:left="0"/>
        <w:jc w:val="both"/>
      </w:pPr>
      <w:r>
        <w:rPr>
          <w:rFonts w:ascii="Times New Roman"/>
          <w:b w:val="false"/>
          <w:i w:val="false"/>
          <w:color w:val="000000"/>
          <w:sz w:val="28"/>
        </w:rPr>
        <w:t>
                        (топтың/сыныбын атауын көрсету)</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қазақстандық патриотизм мен азаматтықты тәрбиелеу, құқықтық тәрбие</w:t>
            </w:r>
          </w:p>
          <w:p>
            <w:pPr>
              <w:spacing w:after="20"/>
              <w:ind w:left="20"/>
              <w:jc w:val="both"/>
            </w:pPr>
            <w:r>
              <w:rPr>
                <w:rFonts w:ascii="Times New Roman"/>
                <w:b w:val="false"/>
                <w:i w:val="false"/>
                <w:color w:val="000000"/>
                <w:sz w:val="20"/>
              </w:rPr>
              <w:t>
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p>
          <w:p>
            <w:pPr>
              <w:spacing w:after="20"/>
              <w:ind w:left="20"/>
              <w:jc w:val="both"/>
            </w:pPr>
            <w:r>
              <w:rPr>
                <w:rFonts w:ascii="Times New Roman"/>
                <w:b w:val="false"/>
                <w:i w:val="false"/>
                <w:color w:val="000000"/>
                <w:sz w:val="20"/>
              </w:rPr>
              <w:t>
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жаңғырудың" құндылық негіздері туралы терең түсінік қалыптастыру; рухани-адамгершілік тәрбие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p>
          <w:p>
            <w:pPr>
              <w:spacing w:after="20"/>
              <w:ind w:left="20"/>
              <w:jc w:val="both"/>
            </w:pPr>
            <w:r>
              <w:rPr>
                <w:rFonts w:ascii="Times New Roman"/>
                <w:b w:val="false"/>
                <w:i w:val="false"/>
                <w:color w:val="000000"/>
                <w:sz w:val="20"/>
              </w:rPr>
              <w:t>
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p>
          <w:p>
            <w:pPr>
              <w:spacing w:after="20"/>
              <w:ind w:left="20"/>
              <w:jc w:val="both"/>
            </w:pPr>
            <w:r>
              <w:rPr>
                <w:rFonts w:ascii="Times New Roman"/>
                <w:b w:val="false"/>
                <w:i w:val="false"/>
                <w:color w:val="000000"/>
                <w:sz w:val="20"/>
              </w:rPr>
              <w:t xml:space="preserve">
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 және экологиялықтәрбие</w:t>
            </w:r>
          </w:p>
          <w:p>
            <w:pPr>
              <w:spacing w:after="20"/>
              <w:ind w:left="20"/>
              <w:jc w:val="both"/>
            </w:pPr>
            <w:r>
              <w:rPr>
                <w:rFonts w:ascii="Times New Roman"/>
                <w:b w:val="false"/>
                <w:i w:val="false"/>
                <w:color w:val="000000"/>
                <w:sz w:val="20"/>
              </w:rPr>
              <w:t>
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p>
          <w:p>
            <w:pPr>
              <w:spacing w:after="20"/>
              <w:ind w:left="20"/>
              <w:jc w:val="both"/>
            </w:pPr>
            <w:r>
              <w:rPr>
                <w:rFonts w:ascii="Times New Roman"/>
                <w:b w:val="false"/>
                <w:i w:val="false"/>
                <w:color w:val="000000"/>
                <w:sz w:val="20"/>
              </w:rPr>
              <w:t>
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 және көркем-эстетикалық тәрбие</w:t>
            </w:r>
          </w:p>
          <w:p>
            <w:pPr>
              <w:spacing w:after="20"/>
              <w:ind w:left="20"/>
              <w:jc w:val="both"/>
            </w:pP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p>
          <w:p>
            <w:pPr>
              <w:spacing w:after="20"/>
              <w:ind w:left="20"/>
              <w:jc w:val="both"/>
            </w:pPr>
            <w:r>
              <w:rPr>
                <w:rFonts w:ascii="Times New Roman"/>
                <w:b w:val="false"/>
                <w:i w:val="false"/>
                <w:color w:val="000000"/>
                <w:sz w:val="20"/>
              </w:rPr>
              <w:t>
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Мектептің даму бағдарламасы (5 жылға арналып жасалады)</w:t>
      </w:r>
    </w:p>
    <w:p>
      <w:pPr>
        <w:spacing w:after="0"/>
        <w:ind w:left="0"/>
        <w:jc w:val="both"/>
      </w:pPr>
      <w:r>
        <w:rPr>
          <w:rFonts w:ascii="Times New Roman"/>
          <w:b w:val="false"/>
          <w:i w:val="false"/>
          <w:color w:val="000000"/>
          <w:sz w:val="28"/>
        </w:rPr>
        <w:t>
      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-20 __ жылдарға арналған мектептің даму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 __ жылдар</w:t>
            </w:r>
          </w:p>
        </w:tc>
      </w:tr>
    </w:tbl>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Бағдарламаның мақсаты</w:t>
      </w:r>
    </w:p>
    <w:p>
      <w:pPr>
        <w:spacing w:after="0"/>
        <w:ind w:left="0"/>
        <w:jc w:val="both"/>
      </w:pPr>
      <w:r>
        <w:rPr>
          <w:rFonts w:ascii="Times New Roman"/>
          <w:b w:val="false"/>
          <w:i w:val="false"/>
          <w:color w:val="000000"/>
          <w:sz w:val="28"/>
        </w:rPr>
        <w:t>
      Бағдарламаның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Бағдарлама мониторингі</w:t>
      </w:r>
    </w:p>
    <w:p>
      <w:pPr>
        <w:spacing w:after="0"/>
        <w:ind w:left="0"/>
        <w:jc w:val="both"/>
      </w:pPr>
      <w:r>
        <w:rPr>
          <w:rFonts w:ascii="Times New Roman"/>
          <w:b w:val="false"/>
          <w:i w:val="false"/>
          <w:color w:val="000000"/>
          <w:sz w:val="28"/>
        </w:rPr>
        <w:t>
      Мектептің оқу-әдістемелік кеңесі әзірлейді және қадағалайды;</w:t>
      </w:r>
    </w:p>
    <w:p>
      <w:pPr>
        <w:spacing w:after="0"/>
        <w:ind w:left="0"/>
        <w:jc w:val="both"/>
      </w:pPr>
      <w:r>
        <w:rPr>
          <w:rFonts w:ascii="Times New Roman"/>
          <w:b w:val="false"/>
          <w:i w:val="false"/>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pPr>
        <w:spacing w:after="0"/>
        <w:ind w:left="0"/>
        <w:jc w:val="both"/>
      </w:pPr>
      <w:r>
        <w:rPr>
          <w:rFonts w:ascii="Times New Roman"/>
          <w:b w:val="false"/>
          <w:i w:val="false"/>
          <w:color w:val="000000"/>
          <w:sz w:val="28"/>
        </w:rPr>
        <w:t>
      I. Мектеп қызметінің ағымдағы жағдайына қысқаша сипаттама</w:t>
      </w:r>
    </w:p>
    <w:p>
      <w:pPr>
        <w:spacing w:after="0"/>
        <w:ind w:left="0"/>
        <w:jc w:val="both"/>
      </w:pPr>
      <w:r>
        <w:rPr>
          <w:rFonts w:ascii="Times New Roman"/>
          <w:b w:val="false"/>
          <w:i w:val="false"/>
          <w:color w:val="000000"/>
          <w:sz w:val="28"/>
        </w:rPr>
        <w:t>
      II. Мектептің 20.__.-20.__. жылдардағы білім беру жүйесінің жағдайына талдау</w:t>
      </w:r>
    </w:p>
    <w:p>
      <w:pPr>
        <w:spacing w:after="0"/>
        <w:ind w:left="0"/>
        <w:jc w:val="both"/>
      </w:pPr>
      <w:r>
        <w:rPr>
          <w:rFonts w:ascii="Times New Roman"/>
          <w:b w:val="false"/>
          <w:i w:val="false"/>
          <w:color w:val="000000"/>
          <w:sz w:val="28"/>
        </w:rPr>
        <w:t>
      Мектептің сыртқы және ішкі даму перспективаларын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ресурстар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инновациялық қызмет сапасын арттыруға оқу-әдістемелік шарттар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зияткерлік және шығармашылық қабілеттерінің даму шарттары, білім беру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салауатты өмір салтын қалыптастыру және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қауіптер (тәуекелдер)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Мектептің миссиясы, мақсаттары мен міндеттері</w:t>
      </w:r>
    </w:p>
    <w:p>
      <w:pPr>
        <w:spacing w:after="0"/>
        <w:ind w:left="0"/>
        <w:jc w:val="both"/>
      </w:pPr>
      <w:r>
        <w:rPr>
          <w:rFonts w:ascii="Times New Roman"/>
          <w:b w:val="false"/>
          <w:i w:val="false"/>
          <w:color w:val="000000"/>
          <w:sz w:val="28"/>
        </w:rPr>
        <w:t>
      Мектептің миссиясы</w:t>
      </w:r>
    </w:p>
    <w:p>
      <w:pPr>
        <w:spacing w:after="0"/>
        <w:ind w:left="0"/>
        <w:jc w:val="both"/>
      </w:pPr>
      <w:r>
        <w:rPr>
          <w:rFonts w:ascii="Times New Roman"/>
          <w:b w:val="false"/>
          <w:i w:val="false"/>
          <w:color w:val="000000"/>
          <w:sz w:val="28"/>
        </w:rPr>
        <w:t>
      Мектептің мақсаты</w:t>
      </w:r>
    </w:p>
    <w:p>
      <w:pPr>
        <w:spacing w:after="0"/>
        <w:ind w:left="0"/>
        <w:jc w:val="both"/>
      </w:pPr>
      <w:r>
        <w:rPr>
          <w:rFonts w:ascii="Times New Roman"/>
          <w:b w:val="false"/>
          <w:i w:val="false"/>
          <w:color w:val="000000"/>
          <w:sz w:val="28"/>
        </w:rPr>
        <w:t>
      Мектептің міндеттері</w:t>
      </w:r>
    </w:p>
    <w:p>
      <w:pPr>
        <w:spacing w:after="0"/>
        <w:ind w:left="0"/>
        <w:jc w:val="both"/>
      </w:pPr>
      <w:r>
        <w:rPr>
          <w:rFonts w:ascii="Times New Roman"/>
          <w:b w:val="false"/>
          <w:i w:val="false"/>
          <w:color w:val="000000"/>
          <w:sz w:val="28"/>
        </w:rPr>
        <w:t>
      IV. Мектепті дамытудың басым бағыттары</w:t>
      </w:r>
    </w:p>
    <w:p>
      <w:pPr>
        <w:spacing w:after="0"/>
        <w:ind w:left="0"/>
        <w:jc w:val="both"/>
      </w:pPr>
      <w:r>
        <w:rPr>
          <w:rFonts w:ascii="Times New Roman"/>
          <w:b w:val="false"/>
          <w:i w:val="false"/>
          <w:color w:val="000000"/>
          <w:sz w:val="28"/>
        </w:rPr>
        <w:t>
      V. Бағдарламаны іске асыру тетіктері</w:t>
      </w:r>
    </w:p>
    <w:p>
      <w:pPr>
        <w:spacing w:after="0"/>
        <w:ind w:left="0"/>
        <w:jc w:val="both"/>
      </w:pPr>
      <w:r>
        <w:rPr>
          <w:rFonts w:ascii="Times New Roman"/>
          <w:b w:val="false"/>
          <w:i w:val="false"/>
          <w:color w:val="000000"/>
          <w:sz w:val="28"/>
        </w:rPr>
        <w:t>
      VI. Бағдарламаны іске асырудан күтілетін нәтижелер</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пәндер бойынша санаты, берілген күні және аяқталу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w:t>
            </w:r>
          </w:p>
          <w:p>
            <w:pPr>
              <w:spacing w:after="20"/>
              <w:ind w:left="20"/>
              <w:jc w:val="both"/>
            </w:pPr>
            <w:r>
              <w:rPr>
                <w:rFonts w:ascii="Times New Roman"/>
                <w:b w:val="false"/>
                <w:i w:val="false"/>
                <w:color w:val="000000"/>
                <w:sz w:val="20"/>
              </w:rPr>
              <w:t>
меңгеру сертификатының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 мұны бойынша сағат саны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 шы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4-қосымшасына сәйкес.</w:t>
      </w:r>
    </w:p>
    <w:p>
      <w:pPr>
        <w:spacing w:after="0"/>
        <w:ind w:left="0"/>
        <w:jc w:val="both"/>
      </w:pPr>
      <w:r>
        <w:rPr>
          <w:rFonts w:ascii="Times New Roman"/>
          <w:b w:val="false"/>
          <w:i w:val="false"/>
          <w:color w:val="000000"/>
          <w:sz w:val="28"/>
        </w:rPr>
        <w:t xml:space="preserve">
      Штаттық бірліктер саны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(топтар)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басқарушы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әкімшілік персонал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штаттық бірліктер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____________________________________________________________ </w:t>
            </w:r>
          </w:p>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Блоктар (персонал) бойынша лауазымдардың атауы Қазақстан Республикасы Білім және ғылым министрінің 2016 жылғы 29 қаңтардағы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p>
      <w:pPr>
        <w:spacing w:after="0"/>
        <w:ind w:left="0"/>
        <w:jc w:val="both"/>
      </w:pPr>
      <w:r>
        <w:rPr>
          <w:rFonts w:ascii="Times New Roman"/>
          <w:b w:val="false"/>
          <w:i w:val="false"/>
          <w:color w:val="000000"/>
          <w:sz w:val="28"/>
        </w:rPr>
        <w:t>
      Штаттық кесте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жалақы</w:t>
            </w:r>
          </w:p>
          <w:p>
            <w:pPr>
              <w:spacing w:after="20"/>
              <w:ind w:left="20"/>
              <w:jc w:val="both"/>
            </w:pPr>
            <w:r>
              <w:rPr>
                <w:rFonts w:ascii="Times New Roman"/>
                <w:b w:val="false"/>
                <w:i w:val="false"/>
                <w:color w:val="000000"/>
                <w:sz w:val="20"/>
              </w:rPr>
              <w:t>
(теңгеде)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Мектепішілік бақылау жоспары</w:t>
      </w:r>
    </w:p>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шылық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Нормативтік құжаттардың орындалуын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Талаптарға сәйкес мектеп құжаттамасының жүргізілуін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Оқу процесінің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Білімнің олқылықтарын толтыру және төмен көрсеткіштермен жұмыс істеу бойынша жұмыстарды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Оқу-зерттеу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Мұғалімнің шеберлік және әдістемелік дайындық жағдайының деңгейін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Тәрбие үрдісінің процесін, өткізілген іс –шаралардың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VIIІ.Материалдық-техникалық базаның нығаюын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Оқу жұмыс жоспары</w:t>
      </w:r>
    </w:p>
    <w:p>
      <w:pPr>
        <w:spacing w:after="0"/>
        <w:ind w:left="0"/>
        <w:jc w:val="both"/>
      </w:pPr>
      <w:r>
        <w:rPr>
          <w:rFonts w:ascii="Times New Roman"/>
          <w:b w:val="false"/>
          <w:i w:val="false"/>
          <w:color w:val="000000"/>
          <w:sz w:val="28"/>
        </w:rPr>
        <w:t>
      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20___жыл "____"______</w:t>
            </w:r>
          </w:p>
        </w:tc>
      </w:tr>
    </w:tbl>
    <w:p>
      <w:pPr>
        <w:spacing w:after="0"/>
        <w:ind w:left="0"/>
        <w:jc w:val="both"/>
      </w:pPr>
      <w:r>
        <w:rPr>
          <w:rFonts w:ascii="Times New Roman"/>
          <w:b w:val="false"/>
          <w:i w:val="false"/>
          <w:color w:val="000000"/>
          <w:sz w:val="28"/>
        </w:rPr>
        <w:t>
      Оқу-тәрбие жұмысы жоспары</w:t>
      </w:r>
    </w:p>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_______ /________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Ауыстырылған сабақты жүргізген педагог ол жөнінде журналға қол қояды.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Кеткен және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 _________________</w:t>
            </w:r>
          </w:p>
        </w:tc>
      </w:tr>
    </w:tbl>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ұйымының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Бұйрықтарды тіркеу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Негізгі орта мектепті бітіргендігі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left"/>
      </w:pPr>
      <w:r>
        <w:rPr>
          <w:rFonts w:ascii="Times New Roman"/>
          <w:b/>
          <w:i w:val="false"/>
          <w:color w:val="000000"/>
        </w:rPr>
        <w:t xml:space="preserve">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pPr>
        <w:spacing w:after="0"/>
        <w:ind w:left="0"/>
        <w:jc w:val="both"/>
      </w:pPr>
      <w:r>
        <w:rPr>
          <w:rFonts w:ascii="Times New Roman"/>
          <w:b w:val="false"/>
          <w:i w:val="false"/>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pPr>
        <w:spacing w:after="0"/>
        <w:ind w:left="0"/>
        <w:jc w:val="both"/>
      </w:pPr>
      <w:r>
        <w:rPr>
          <w:rFonts w:ascii="Times New Roman"/>
          <w:b w:val="false"/>
          <w:i w:val="false"/>
          <w:color w:val="000000"/>
          <w:sz w:val="28"/>
        </w:rPr>
        <w:t xml:space="preserve">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____________________жылы басталды</w:t>
      </w:r>
    </w:p>
    <w:p>
      <w:pPr>
        <w:spacing w:after="0"/>
        <w:ind w:left="0"/>
        <w:jc w:val="both"/>
      </w:pPr>
      <w:r>
        <w:rPr>
          <w:rFonts w:ascii="Times New Roman"/>
          <w:b w:val="false"/>
          <w:i w:val="false"/>
          <w:color w:val="000000"/>
          <w:sz w:val="28"/>
        </w:rPr>
        <w:t>
      Кітап ___________________ жылы аяқталды</w:t>
      </w:r>
    </w:p>
    <w:p>
      <w:pPr>
        <w:spacing w:after="0"/>
        <w:ind w:left="0"/>
        <w:jc w:val="left"/>
      </w:pPr>
      <w:r>
        <w:rPr>
          <w:rFonts w:ascii="Times New Roman"/>
          <w:b/>
          <w:i w:val="false"/>
          <w:color w:val="000000"/>
        </w:rPr>
        <w:t xml:space="preserve">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Жалпы орта білім туралы аттестаттарды беру есебі</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 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 " _____"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 </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xml:space="preserve">
      Кітапта бір немесе бірнеше оқу пәндері бойынша қанағаттанарлықсыз бағалары бар білім алушыларға анықтама беру туралы да жазба жүргізіледі. </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түпнұсқаның орнына берілген телнұсқаны ______ жылы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Білім алушылардың үлгерім табельдерін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білім басқармасы, қалалық, аудандық білім бөлімі) </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аудан)</w:t>
      </w:r>
    </w:p>
    <w:p>
      <w:pPr>
        <w:spacing w:after="0"/>
        <w:ind w:left="0"/>
        <w:jc w:val="both"/>
      </w:pPr>
      <w:r>
        <w:rPr>
          <w:rFonts w:ascii="Times New Roman"/>
          <w:b w:val="false"/>
          <w:i w:val="false"/>
          <w:color w:val="000000"/>
          <w:sz w:val="28"/>
        </w:rPr>
        <w:t>
      Орта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20__/20__ оқу жылы</w:t>
      </w:r>
    </w:p>
    <w:p>
      <w:pPr>
        <w:spacing w:after="0"/>
        <w:ind w:left="0"/>
        <w:jc w:val="both"/>
      </w:pPr>
      <w:r>
        <w:rPr>
          <w:rFonts w:ascii="Times New Roman"/>
          <w:b w:val="false"/>
          <w:i w:val="false"/>
          <w:color w:val="000000"/>
          <w:sz w:val="28"/>
        </w:rPr>
        <w:t>
      1-сынып жетекшісі_______________________________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Беттің соңына дейін </w:t>
      </w:r>
    </w:p>
    <w:p>
      <w:pPr>
        <w:spacing w:after="0"/>
        <w:ind w:left="0"/>
        <w:jc w:val="both"/>
      </w:pPr>
      <w:r>
        <w:rPr>
          <w:rFonts w:ascii="Times New Roman"/>
          <w:b w:val="false"/>
          <w:i w:val="false"/>
          <w:color w:val="000000"/>
          <w:sz w:val="28"/>
        </w:rPr>
        <w:t>
      __сынып жетекшісі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Жыл басында берілгені____________________________________________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Жыл бойында қосымша берілгені____________________________________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Барлық берілгені__________________________________________________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Орта білім беру ұйымының директоры 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Мақтау қағаздарын және мақтау грамоталарын беруді есепке алу кітабы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 ___________________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xml:space="preserve">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(бұдан әрі – ПМПК) келу себептері (сұраныстар, шағымдар)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Баланың даму картасы </w:t>
      </w:r>
    </w:p>
    <w:p>
      <w:pPr>
        <w:spacing w:after="0"/>
        <w:ind w:left="0"/>
        <w:jc w:val="both"/>
      </w:pPr>
      <w:r>
        <w:rPr>
          <w:rFonts w:ascii="Times New Roman"/>
          <w:b w:val="false"/>
          <w:i w:val="false"/>
          <w:color w:val="000000"/>
          <w:sz w:val="28"/>
        </w:rPr>
        <w:t>
      Келген күні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w:t>
      </w:r>
    </w:p>
    <w:p>
      <w:pPr>
        <w:spacing w:after="0"/>
        <w:ind w:left="0"/>
        <w:jc w:val="both"/>
      </w:pPr>
      <w:r>
        <w:rPr>
          <w:rFonts w:ascii="Times New Roman"/>
          <w:b w:val="false"/>
          <w:i w:val="false"/>
          <w:color w:val="000000"/>
          <w:sz w:val="28"/>
        </w:rPr>
        <w:t>
      Туған жылы, айы, күні 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Мектеп №, сынып, оқу тілі 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______________________________________________________</w:t>
      </w:r>
    </w:p>
    <w:p>
      <w:pPr>
        <w:spacing w:after="0"/>
        <w:ind w:left="0"/>
        <w:jc w:val="both"/>
      </w:pPr>
      <w:r>
        <w:rPr>
          <w:rFonts w:ascii="Times New Roman"/>
          <w:b w:val="false"/>
          <w:i w:val="false"/>
          <w:color w:val="000000"/>
          <w:sz w:val="28"/>
        </w:rPr>
        <w:t>
      Балабақша ___________________________________________________________</w:t>
      </w:r>
    </w:p>
    <w:p>
      <w:pPr>
        <w:spacing w:after="0"/>
        <w:ind w:left="0"/>
        <w:jc w:val="both"/>
      </w:pPr>
      <w:r>
        <w:rPr>
          <w:rFonts w:ascii="Times New Roman"/>
          <w:b w:val="false"/>
          <w:i w:val="false"/>
          <w:color w:val="000000"/>
          <w:sz w:val="28"/>
        </w:rPr>
        <w:t>
      Кім жіберді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Отбасы құрамы_______________________________________________________</w:t>
      </w:r>
    </w:p>
    <w:p>
      <w:pPr>
        <w:spacing w:after="0"/>
        <w:ind w:left="0"/>
        <w:jc w:val="both"/>
      </w:pPr>
      <w:r>
        <w:rPr>
          <w:rFonts w:ascii="Times New Roman"/>
          <w:b w:val="false"/>
          <w:i w:val="false"/>
          <w:color w:val="000000"/>
          <w:sz w:val="28"/>
        </w:rPr>
        <w:t>
      Анасы (тегі, аты, әкесінің аты (болған жағдайда), жасы, білімі) ______________</w:t>
      </w:r>
    </w:p>
    <w:p>
      <w:pPr>
        <w:spacing w:after="0"/>
        <w:ind w:left="0"/>
        <w:jc w:val="both"/>
      </w:pPr>
      <w:r>
        <w:rPr>
          <w:rFonts w:ascii="Times New Roman"/>
          <w:b w:val="false"/>
          <w:i w:val="false"/>
          <w:color w:val="000000"/>
          <w:sz w:val="28"/>
        </w:rPr>
        <w:t>
      Әкесі (тегі, аты, әкесінің аты (болған жағдайда), жасы, білімі) ________________</w:t>
      </w:r>
    </w:p>
    <w:p>
      <w:pPr>
        <w:spacing w:after="0"/>
        <w:ind w:left="0"/>
        <w:jc w:val="both"/>
      </w:pPr>
      <w:r>
        <w:rPr>
          <w:rFonts w:ascii="Times New Roman"/>
          <w:b w:val="false"/>
          <w:i w:val="false"/>
          <w:color w:val="000000"/>
          <w:sz w:val="28"/>
        </w:rPr>
        <w:t>
      Балалары (жынысы, жасы)______________________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консультацияға келу себептері (бұдан әрі - ПМПК)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Ата-анасының шағымдары _____________________________________________</w:t>
      </w:r>
    </w:p>
    <w:p>
      <w:pPr>
        <w:spacing w:after="0"/>
        <w:ind w:left="0"/>
        <w:jc w:val="left"/>
      </w:pPr>
      <w:r>
        <w:rPr>
          <w:rFonts w:ascii="Times New Roman"/>
          <w:b/>
          <w:i w:val="false"/>
          <w:color w:val="000000"/>
        </w:rPr>
        <w:t xml:space="preserve"> Баланың психофизикалық дамуы жөнінде мәліметтер</w:t>
      </w:r>
    </w:p>
    <w:p>
      <w:pPr>
        <w:spacing w:after="0"/>
        <w:ind w:left="0"/>
        <w:jc w:val="both"/>
      </w:pPr>
      <w:r>
        <w:rPr>
          <w:rFonts w:ascii="Times New Roman"/>
          <w:b w:val="false"/>
          <w:i w:val="false"/>
          <w:color w:val="000000"/>
          <w:sz w:val="28"/>
        </w:rPr>
        <w:t>
      Анасының жүктілік кезіндегі жағдайы ___________________________________</w:t>
      </w:r>
    </w:p>
    <w:p>
      <w:pPr>
        <w:spacing w:after="0"/>
        <w:ind w:left="0"/>
        <w:jc w:val="both"/>
      </w:pPr>
      <w:r>
        <w:rPr>
          <w:rFonts w:ascii="Times New Roman"/>
          <w:b w:val="false"/>
          <w:i w:val="false"/>
          <w:color w:val="000000"/>
          <w:sz w:val="28"/>
        </w:rPr>
        <w:t>
      Босану______________________________________________________________</w:t>
      </w:r>
    </w:p>
    <w:p>
      <w:pPr>
        <w:spacing w:after="0"/>
        <w:ind w:left="0"/>
        <w:jc w:val="both"/>
      </w:pPr>
      <w:r>
        <w:rPr>
          <w:rFonts w:ascii="Times New Roman"/>
          <w:b w:val="false"/>
          <w:i w:val="false"/>
          <w:color w:val="000000"/>
          <w:sz w:val="28"/>
        </w:rPr>
        <w:t>
      Салмағы_____________________________________________________________</w:t>
      </w:r>
    </w:p>
    <w:p>
      <w:pPr>
        <w:spacing w:after="0"/>
        <w:ind w:left="0"/>
        <w:jc w:val="both"/>
      </w:pPr>
      <w:r>
        <w:rPr>
          <w:rFonts w:ascii="Times New Roman"/>
          <w:b w:val="false"/>
          <w:i w:val="false"/>
          <w:color w:val="000000"/>
          <w:sz w:val="28"/>
        </w:rPr>
        <w:t>
      Апгар шкаласымен бағалануы __________________________________________</w:t>
      </w:r>
    </w:p>
    <w:p>
      <w:pPr>
        <w:spacing w:after="0"/>
        <w:ind w:left="0"/>
        <w:jc w:val="both"/>
      </w:pPr>
      <w:r>
        <w:rPr>
          <w:rFonts w:ascii="Times New Roman"/>
          <w:b w:val="false"/>
          <w:i w:val="false"/>
          <w:color w:val="000000"/>
          <w:sz w:val="28"/>
        </w:rPr>
        <w:t>
      Перзентханадан шыққаннан кейінгі аңғарым______________________________</w:t>
      </w:r>
    </w:p>
    <w:p>
      <w:pPr>
        <w:spacing w:after="0"/>
        <w:ind w:left="0"/>
        <w:jc w:val="both"/>
      </w:pPr>
      <w:r>
        <w:rPr>
          <w:rFonts w:ascii="Times New Roman"/>
          <w:b w:val="false"/>
          <w:i w:val="false"/>
          <w:color w:val="000000"/>
          <w:sz w:val="28"/>
        </w:rPr>
        <w:t>
      Тамақтандыру (емшекпен, жасанды) _____________________________________</w:t>
      </w:r>
    </w:p>
    <w:p>
      <w:pPr>
        <w:spacing w:after="0"/>
        <w:ind w:left="0"/>
        <w:jc w:val="both"/>
      </w:pPr>
      <w:r>
        <w:rPr>
          <w:rFonts w:ascii="Times New Roman"/>
          <w:b w:val="false"/>
          <w:i w:val="false"/>
          <w:color w:val="000000"/>
          <w:sz w:val="28"/>
        </w:rPr>
        <w:t>
      Емшектен айырылды __________________________________________________</w:t>
      </w:r>
    </w:p>
    <w:p>
      <w:pPr>
        <w:spacing w:after="0"/>
        <w:ind w:left="0"/>
        <w:jc w:val="both"/>
      </w:pPr>
      <w:r>
        <w:rPr>
          <w:rFonts w:ascii="Times New Roman"/>
          <w:b w:val="false"/>
          <w:i w:val="false"/>
          <w:color w:val="000000"/>
          <w:sz w:val="28"/>
        </w:rPr>
        <w:t>
      Қимыл-қозғалысының дамуы ___________________________________________</w:t>
      </w:r>
    </w:p>
    <w:p>
      <w:pPr>
        <w:spacing w:after="0"/>
        <w:ind w:left="0"/>
        <w:jc w:val="both"/>
      </w:pPr>
      <w:r>
        <w:rPr>
          <w:rFonts w:ascii="Times New Roman"/>
          <w:b w:val="false"/>
          <w:i w:val="false"/>
          <w:color w:val="000000"/>
          <w:sz w:val="28"/>
        </w:rPr>
        <w:t>
      Басын ұстады, отырды, еңбектеді, жүрді, ай _______________________________</w:t>
      </w:r>
    </w:p>
    <w:p>
      <w:pPr>
        <w:spacing w:after="0"/>
        <w:ind w:left="0"/>
        <w:jc w:val="both"/>
      </w:pPr>
      <w:r>
        <w:rPr>
          <w:rFonts w:ascii="Times New Roman"/>
          <w:b w:val="false"/>
          <w:i w:val="false"/>
          <w:color w:val="000000"/>
          <w:sz w:val="28"/>
        </w:rPr>
        <w:t>
      Психикалық дамуы ___________________________________________________</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Көру реакциясы ______________________________________________________</w:t>
      </w:r>
    </w:p>
    <w:p>
      <w:pPr>
        <w:spacing w:after="0"/>
        <w:ind w:left="0"/>
        <w:jc w:val="both"/>
      </w:pPr>
      <w:r>
        <w:rPr>
          <w:rFonts w:ascii="Times New Roman"/>
          <w:b w:val="false"/>
          <w:i w:val="false"/>
          <w:color w:val="000000"/>
          <w:sz w:val="28"/>
        </w:rPr>
        <w:t>
      Есту реакциясы _______________________________________________________</w:t>
      </w:r>
    </w:p>
    <w:p>
      <w:pPr>
        <w:spacing w:after="0"/>
        <w:ind w:left="0"/>
        <w:jc w:val="both"/>
      </w:pPr>
      <w:r>
        <w:rPr>
          <w:rFonts w:ascii="Times New Roman"/>
          <w:b w:val="false"/>
          <w:i w:val="false"/>
          <w:color w:val="000000"/>
          <w:sz w:val="28"/>
        </w:rPr>
        <w:t>
      Заттармен іс-әрекеті ___________________________________________________</w:t>
      </w:r>
    </w:p>
    <w:p>
      <w:pPr>
        <w:spacing w:after="0"/>
        <w:ind w:left="0"/>
        <w:jc w:val="both"/>
      </w:pPr>
      <w:r>
        <w:rPr>
          <w:rFonts w:ascii="Times New Roman"/>
          <w:b w:val="false"/>
          <w:i w:val="false"/>
          <w:color w:val="000000"/>
          <w:sz w:val="28"/>
        </w:rPr>
        <w:t>
      Былдырлауы _________________________________________________________</w:t>
      </w:r>
    </w:p>
    <w:p>
      <w:pPr>
        <w:spacing w:after="0"/>
        <w:ind w:left="0"/>
        <w:jc w:val="both"/>
      </w:pPr>
      <w:r>
        <w:rPr>
          <w:rFonts w:ascii="Times New Roman"/>
          <w:b w:val="false"/>
          <w:i w:val="false"/>
          <w:color w:val="000000"/>
          <w:sz w:val="28"/>
        </w:rPr>
        <w:t>
      Ересек адамның сөзін түсінуі ___________________________________________</w:t>
      </w:r>
    </w:p>
    <w:p>
      <w:pPr>
        <w:spacing w:after="0"/>
        <w:ind w:left="0"/>
        <w:jc w:val="both"/>
      </w:pPr>
      <w:r>
        <w:rPr>
          <w:rFonts w:ascii="Times New Roman"/>
          <w:b w:val="false"/>
          <w:i w:val="false"/>
          <w:color w:val="000000"/>
          <w:sz w:val="28"/>
        </w:rPr>
        <w:t>
      Алғашқы сөздері _____________________________________________________</w:t>
      </w:r>
    </w:p>
    <w:p>
      <w:pPr>
        <w:spacing w:after="0"/>
        <w:ind w:left="0"/>
        <w:jc w:val="both"/>
      </w:pPr>
      <w:r>
        <w:rPr>
          <w:rFonts w:ascii="Times New Roman"/>
          <w:b w:val="false"/>
          <w:i w:val="false"/>
          <w:color w:val="000000"/>
          <w:sz w:val="28"/>
        </w:rPr>
        <w:t>
      Алғашқы тіркестері ___________________________________________________</w:t>
      </w:r>
    </w:p>
    <w:p>
      <w:pPr>
        <w:spacing w:after="0"/>
        <w:ind w:left="0"/>
        <w:jc w:val="both"/>
      </w:pPr>
      <w:r>
        <w:rPr>
          <w:rFonts w:ascii="Times New Roman"/>
          <w:b w:val="false"/>
          <w:i w:val="false"/>
          <w:color w:val="000000"/>
          <w:sz w:val="28"/>
        </w:rPr>
        <w:t>
      Тазалық дағдыларын менгеру ___________________________________________</w:t>
      </w:r>
    </w:p>
    <w:p>
      <w:pPr>
        <w:spacing w:after="0"/>
        <w:ind w:left="0"/>
        <w:jc w:val="both"/>
      </w:pPr>
      <w:r>
        <w:rPr>
          <w:rFonts w:ascii="Times New Roman"/>
          <w:b w:val="false"/>
          <w:i w:val="false"/>
          <w:color w:val="000000"/>
          <w:sz w:val="28"/>
        </w:rPr>
        <w:t>
      Өзіне қызмет көрсету дағдыларын менгеру_______________________________</w:t>
      </w:r>
    </w:p>
    <w:p>
      <w:pPr>
        <w:spacing w:after="0"/>
        <w:ind w:left="0"/>
        <w:jc w:val="both"/>
      </w:pPr>
      <w:r>
        <w:rPr>
          <w:rFonts w:ascii="Times New Roman"/>
          <w:b w:val="false"/>
          <w:i w:val="false"/>
          <w:color w:val="000000"/>
          <w:sz w:val="28"/>
        </w:rPr>
        <w:t>
      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
      Аурулары (туылғаннан бастап қазіргі кезге дейін)</w:t>
      </w:r>
    </w:p>
    <w:p>
      <w:pPr>
        <w:spacing w:after="0"/>
        <w:ind w:left="0"/>
        <w:jc w:val="both"/>
      </w:pPr>
      <w:r>
        <w:rPr>
          <w:rFonts w:ascii="Times New Roman"/>
          <w:b w:val="false"/>
          <w:i w:val="false"/>
          <w:color w:val="000000"/>
          <w:sz w:val="28"/>
        </w:rPr>
        <w:t>
      Тырысқақ ұстамалары ________________________________________________</w:t>
      </w:r>
    </w:p>
    <w:p>
      <w:pPr>
        <w:spacing w:after="0"/>
        <w:ind w:left="0"/>
        <w:jc w:val="both"/>
      </w:pPr>
      <w:r>
        <w:rPr>
          <w:rFonts w:ascii="Times New Roman"/>
          <w:b w:val="false"/>
          <w:i w:val="false"/>
          <w:color w:val="000000"/>
          <w:sz w:val="28"/>
        </w:rPr>
        <w:t>
      Нейроинфекциялар __________________________________________________</w:t>
      </w:r>
    </w:p>
    <w:p>
      <w:pPr>
        <w:spacing w:after="0"/>
        <w:ind w:left="0"/>
        <w:jc w:val="both"/>
      </w:pPr>
      <w:r>
        <w:rPr>
          <w:rFonts w:ascii="Times New Roman"/>
          <w:b w:val="false"/>
          <w:i w:val="false"/>
          <w:color w:val="000000"/>
          <w:sz w:val="28"/>
        </w:rPr>
        <w:t>
      Бас-ми жарақаты ____________________________________________________</w:t>
      </w:r>
    </w:p>
    <w:p>
      <w:pPr>
        <w:spacing w:after="0"/>
        <w:ind w:left="0"/>
        <w:jc w:val="both"/>
      </w:pPr>
      <w:r>
        <w:rPr>
          <w:rFonts w:ascii="Times New Roman"/>
          <w:b w:val="false"/>
          <w:i w:val="false"/>
          <w:color w:val="000000"/>
          <w:sz w:val="28"/>
        </w:rPr>
        <w:t>
      Реанимация фактілері ________________________________________________</w:t>
      </w:r>
    </w:p>
    <w:p>
      <w:pPr>
        <w:spacing w:after="0"/>
        <w:ind w:left="0"/>
        <w:jc w:val="both"/>
      </w:pPr>
      <w:r>
        <w:rPr>
          <w:rFonts w:ascii="Times New Roman"/>
          <w:b w:val="false"/>
          <w:i w:val="false"/>
          <w:color w:val="000000"/>
          <w:sz w:val="28"/>
        </w:rPr>
        <w:t>
      Вакцинадан кейінгі асқынулар _________________________________________</w:t>
      </w:r>
    </w:p>
    <w:p>
      <w:pPr>
        <w:spacing w:after="0"/>
        <w:ind w:left="0"/>
        <w:jc w:val="both"/>
      </w:pPr>
      <w:r>
        <w:rPr>
          <w:rFonts w:ascii="Times New Roman"/>
          <w:b w:val="false"/>
          <w:i w:val="false"/>
          <w:color w:val="000000"/>
          <w:sz w:val="28"/>
        </w:rPr>
        <w:t>
      Жұқпалы аурулар ____________________________________________________</w:t>
      </w:r>
    </w:p>
    <w:p>
      <w:pPr>
        <w:spacing w:after="0"/>
        <w:ind w:left="0"/>
        <w:jc w:val="both"/>
      </w:pPr>
      <w:r>
        <w:rPr>
          <w:rFonts w:ascii="Times New Roman"/>
          <w:b w:val="false"/>
          <w:i w:val="false"/>
          <w:color w:val="000000"/>
          <w:sz w:val="28"/>
        </w:rPr>
        <w:t>
      Соматикалық аурулар ________________________________________________</w:t>
      </w:r>
    </w:p>
    <w:p>
      <w:pPr>
        <w:spacing w:after="0"/>
        <w:ind w:left="0"/>
        <w:jc w:val="both"/>
      </w:pPr>
      <w:r>
        <w:rPr>
          <w:rFonts w:ascii="Times New Roman"/>
          <w:b w:val="false"/>
          <w:i w:val="false"/>
          <w:color w:val="000000"/>
          <w:sz w:val="28"/>
        </w:rPr>
        <w:t>
      Кіші және үлкен дәретінің ұстамауы (сирек, кейде жиі)</w:t>
      </w:r>
    </w:p>
    <w:p>
      <w:pPr>
        <w:spacing w:after="0"/>
        <w:ind w:left="0"/>
        <w:jc w:val="both"/>
      </w:pPr>
      <w:r>
        <w:rPr>
          <w:rFonts w:ascii="Times New Roman"/>
          <w:b w:val="false"/>
          <w:i w:val="false"/>
          <w:color w:val="000000"/>
          <w:sz w:val="28"/>
        </w:rPr>
        <w:t>
      Тұтығу, тартылулар, мәжбүрлі қозғалыстар, аллергия, диатез, дисбактериоз</w:t>
      </w:r>
    </w:p>
    <w:p>
      <w:pPr>
        <w:spacing w:after="0"/>
        <w:ind w:left="0"/>
        <w:jc w:val="both"/>
      </w:pPr>
      <w:r>
        <w:rPr>
          <w:rFonts w:ascii="Times New Roman"/>
          <w:b w:val="false"/>
          <w:i w:val="false"/>
          <w:color w:val="000000"/>
          <w:sz w:val="28"/>
        </w:rPr>
        <w:t>
      Офтальмолог-дәрігердің көру функциясы жөнінде тұжырымдамасы (көру функциясының төмендеу дәрежесі)/ ______________</w:t>
      </w:r>
    </w:p>
    <w:p>
      <w:pPr>
        <w:spacing w:after="0"/>
        <w:ind w:left="0"/>
        <w:jc w:val="both"/>
      </w:pPr>
      <w:r>
        <w:rPr>
          <w:rFonts w:ascii="Times New Roman"/>
          <w:b w:val="false"/>
          <w:i w:val="false"/>
          <w:color w:val="000000"/>
          <w:sz w:val="28"/>
        </w:rPr>
        <w:t>
      Сурдолог-дәрігердің есту функциясы жөнінде тұжырымдамасы (децибелл арқылы көру функциясының төмендеу дәрежесі)/ ______________</w:t>
      </w:r>
    </w:p>
    <w:p>
      <w:pPr>
        <w:spacing w:after="0"/>
        <w:ind w:left="0"/>
        <w:jc w:val="both"/>
      </w:pPr>
      <w:r>
        <w:rPr>
          <w:rFonts w:ascii="Times New Roman"/>
          <w:b w:val="false"/>
          <w:i w:val="false"/>
          <w:color w:val="000000"/>
          <w:sz w:val="28"/>
        </w:rPr>
        <w:t>
      Отбасылық анамнез _________________________________________________</w:t>
      </w:r>
    </w:p>
    <w:p>
      <w:pPr>
        <w:spacing w:after="0"/>
        <w:ind w:left="0"/>
        <w:jc w:val="both"/>
      </w:pPr>
      <w:r>
        <w:rPr>
          <w:rFonts w:ascii="Times New Roman"/>
          <w:b w:val="false"/>
          <w:i w:val="false"/>
          <w:color w:val="000000"/>
          <w:sz w:val="28"/>
        </w:rPr>
        <w:t>
      Балабақшада болуы _________________________________________________</w:t>
      </w:r>
    </w:p>
    <w:p>
      <w:pPr>
        <w:spacing w:after="0"/>
        <w:ind w:left="0"/>
        <w:jc w:val="both"/>
      </w:pPr>
      <w:r>
        <w:rPr>
          <w:rFonts w:ascii="Times New Roman"/>
          <w:b w:val="false"/>
          <w:i w:val="false"/>
          <w:color w:val="000000"/>
          <w:sz w:val="28"/>
        </w:rPr>
        <w:t>
      Бейімделу ерекшеліктері _____________________________________________</w:t>
      </w:r>
    </w:p>
    <w:p>
      <w:pPr>
        <w:spacing w:after="0"/>
        <w:ind w:left="0"/>
        <w:jc w:val="both"/>
      </w:pPr>
      <w:r>
        <w:rPr>
          <w:rFonts w:ascii="Times New Roman"/>
          <w:b w:val="false"/>
          <w:i w:val="false"/>
          <w:color w:val="000000"/>
          <w:sz w:val="28"/>
        </w:rPr>
        <w:t>
      Бағдарламаны игеруі _________________________________________________</w:t>
      </w:r>
    </w:p>
    <w:p>
      <w:pPr>
        <w:spacing w:after="0"/>
        <w:ind w:left="0"/>
        <w:jc w:val="both"/>
      </w:pPr>
      <w:r>
        <w:rPr>
          <w:rFonts w:ascii="Times New Roman"/>
          <w:b w:val="false"/>
          <w:i w:val="false"/>
          <w:color w:val="000000"/>
          <w:sz w:val="28"/>
        </w:rPr>
        <w:t>
      Мектепте оқу кезеңі: неше жастан бастап оқыды _________________________</w:t>
      </w:r>
    </w:p>
    <w:p>
      <w:pPr>
        <w:spacing w:after="0"/>
        <w:ind w:left="0"/>
        <w:jc w:val="both"/>
      </w:pPr>
      <w:r>
        <w:rPr>
          <w:rFonts w:ascii="Times New Roman"/>
          <w:b w:val="false"/>
          <w:i w:val="false"/>
          <w:color w:val="000000"/>
          <w:sz w:val="28"/>
        </w:rPr>
        <w:t>
      Оқу мекемесінің түрі _________________________________________________</w:t>
      </w:r>
    </w:p>
    <w:p>
      <w:pPr>
        <w:spacing w:after="0"/>
        <w:ind w:left="0"/>
        <w:jc w:val="both"/>
      </w:pPr>
      <w:r>
        <w:rPr>
          <w:rFonts w:ascii="Times New Roman"/>
          <w:b w:val="false"/>
          <w:i w:val="false"/>
          <w:color w:val="000000"/>
          <w:sz w:val="28"/>
        </w:rPr>
        <w:t>
      Сыныптарды ауыстыруы ______________________________________________</w:t>
      </w:r>
    </w:p>
    <w:p>
      <w:pPr>
        <w:spacing w:after="0"/>
        <w:ind w:left="0"/>
        <w:jc w:val="both"/>
      </w:pPr>
      <w:r>
        <w:rPr>
          <w:rFonts w:ascii="Times New Roman"/>
          <w:b w:val="false"/>
          <w:i w:val="false"/>
          <w:color w:val="000000"/>
          <w:sz w:val="28"/>
        </w:rPr>
        <w:t>
      Оқу барысындағы қиындықтар 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Баланың даму барысындағы әлеуметтік жағдай</w:t>
      </w:r>
    </w:p>
    <w:p>
      <w:pPr>
        <w:spacing w:after="0"/>
        <w:ind w:left="0"/>
        <w:jc w:val="both"/>
      </w:pPr>
      <w:r>
        <w:rPr>
          <w:rFonts w:ascii="Times New Roman"/>
          <w:b w:val="false"/>
          <w:i w:val="false"/>
          <w:color w:val="000000"/>
          <w:sz w:val="28"/>
        </w:rPr>
        <w:t>
      Отбасының әлеуметтік сипаттамасы: ерекшеліктерсіз, әлеуметтік-педагогикалық тексеруді қажет етеді _______</w:t>
      </w:r>
    </w:p>
    <w:p>
      <w:pPr>
        <w:spacing w:after="0"/>
        <w:ind w:left="0"/>
        <w:jc w:val="both"/>
      </w:pPr>
      <w:r>
        <w:rPr>
          <w:rFonts w:ascii="Times New Roman"/>
          <w:b w:val="false"/>
          <w:i w:val="false"/>
          <w:color w:val="000000"/>
          <w:sz w:val="28"/>
        </w:rPr>
        <w:t>
      Ата-ана тәрбиесінің түрі мен жағдайлары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Невропатологтің тексерулері __________________________________________</w:t>
      </w:r>
    </w:p>
    <w:p>
      <w:pPr>
        <w:spacing w:after="0"/>
        <w:ind w:left="0"/>
        <w:jc w:val="both"/>
      </w:pPr>
      <w:r>
        <w:rPr>
          <w:rFonts w:ascii="Times New Roman"/>
          <w:b w:val="false"/>
          <w:i w:val="false"/>
          <w:color w:val="000000"/>
          <w:sz w:val="28"/>
        </w:rPr>
        <w:t>
      Психиатрдың тексерулері _____________________________________________</w:t>
      </w:r>
    </w:p>
    <w:p>
      <w:pPr>
        <w:spacing w:after="0"/>
        <w:ind w:left="0"/>
        <w:jc w:val="both"/>
      </w:pPr>
      <w:r>
        <w:rPr>
          <w:rFonts w:ascii="Times New Roman"/>
          <w:b w:val="false"/>
          <w:i w:val="false"/>
          <w:color w:val="000000"/>
          <w:sz w:val="28"/>
        </w:rPr>
        <w:t>
      Психологтың баланы тексерулері _______________________________________</w:t>
      </w:r>
    </w:p>
    <w:p>
      <w:pPr>
        <w:spacing w:after="0"/>
        <w:ind w:left="0"/>
        <w:jc w:val="both"/>
      </w:pPr>
      <w:r>
        <w:rPr>
          <w:rFonts w:ascii="Times New Roman"/>
          <w:b w:val="false"/>
          <w:i w:val="false"/>
          <w:color w:val="000000"/>
          <w:sz w:val="28"/>
        </w:rPr>
        <w:t>
      Логопедтің баланы тексерулері _________________________________________</w:t>
      </w:r>
    </w:p>
    <w:p>
      <w:pPr>
        <w:spacing w:after="0"/>
        <w:ind w:left="0"/>
        <w:jc w:val="both"/>
      </w:pPr>
      <w:r>
        <w:rPr>
          <w:rFonts w:ascii="Times New Roman"/>
          <w:b w:val="false"/>
          <w:i w:val="false"/>
          <w:color w:val="000000"/>
          <w:sz w:val="28"/>
        </w:rPr>
        <w:t>
      Педагогтің баланы тексерулері _________________________________________</w:t>
      </w:r>
    </w:p>
    <w:p>
      <w:pPr>
        <w:spacing w:after="0"/>
        <w:ind w:left="0"/>
        <w:jc w:val="both"/>
      </w:pPr>
      <w:r>
        <w:rPr>
          <w:rFonts w:ascii="Times New Roman"/>
          <w:b w:val="false"/>
          <w:i w:val="false"/>
          <w:color w:val="000000"/>
          <w:sz w:val="28"/>
        </w:rPr>
        <w:t>
      Әлеуметтік педагогтің қорытындысы</w:t>
      </w:r>
    </w:p>
    <w:p>
      <w:pPr>
        <w:spacing w:after="0"/>
        <w:ind w:left="0"/>
        <w:jc w:val="both"/>
      </w:pPr>
      <w:r>
        <w:rPr>
          <w:rFonts w:ascii="Times New Roman"/>
          <w:b w:val="false"/>
          <w:i w:val="false"/>
          <w:color w:val="000000"/>
          <w:sz w:val="28"/>
        </w:rPr>
        <w:t>
      Қосымша зерттеулер нәтижелері 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w:t>
      </w:r>
    </w:p>
    <w:p>
      <w:pPr>
        <w:spacing w:after="0"/>
        <w:ind w:left="0"/>
        <w:jc w:val="both"/>
      </w:pPr>
      <w:r>
        <w:rPr>
          <w:rFonts w:ascii="Times New Roman"/>
          <w:b w:val="false"/>
          <w:i w:val="false"/>
          <w:color w:val="000000"/>
          <w:sz w:val="28"/>
        </w:rPr>
        <w:t>
      ПМПК-ның жалпы қорытындысы (психологиялық-педагогикалық қорытынды)</w:t>
      </w:r>
    </w:p>
    <w:p>
      <w:pPr>
        <w:spacing w:after="0"/>
        <w:ind w:left="0"/>
        <w:jc w:val="both"/>
      </w:pPr>
      <w:r>
        <w:rPr>
          <w:rFonts w:ascii="Times New Roman"/>
          <w:b w:val="false"/>
          <w:i w:val="false"/>
          <w:color w:val="000000"/>
          <w:sz w:val="28"/>
        </w:rPr>
        <w:t>
      Ерекше пікір ________________________________________________________</w:t>
      </w:r>
    </w:p>
    <w:p>
      <w:pPr>
        <w:spacing w:after="0"/>
        <w:ind w:left="0"/>
        <w:jc w:val="both"/>
      </w:pPr>
      <w:r>
        <w:rPr>
          <w:rFonts w:ascii="Times New Roman"/>
          <w:b w:val="false"/>
          <w:i w:val="false"/>
          <w:color w:val="000000"/>
          <w:sz w:val="28"/>
        </w:rPr>
        <w:t>
      Білім беру бағдарламасы және ерекше білім беру қажеттіліктері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________</w:t>
      </w:r>
    </w:p>
    <w:p>
      <w:pPr>
        <w:spacing w:after="0"/>
        <w:ind w:left="0"/>
        <w:jc w:val="both"/>
      </w:pPr>
      <w:r>
        <w:rPr>
          <w:rFonts w:ascii="Times New Roman"/>
          <w:b w:val="false"/>
          <w:i w:val="false"/>
          <w:color w:val="000000"/>
          <w:sz w:val="28"/>
        </w:rPr>
        <w:t>
      ПМПК-ның меңгерушісі _______________________________________________</w:t>
      </w:r>
    </w:p>
    <w:p>
      <w:pPr>
        <w:spacing w:after="0"/>
        <w:ind w:left="0"/>
        <w:jc w:val="both"/>
      </w:pPr>
      <w:r>
        <w:rPr>
          <w:rFonts w:ascii="Times New Roman"/>
          <w:b w:val="false"/>
          <w:i w:val="false"/>
          <w:color w:val="000000"/>
          <w:sz w:val="28"/>
        </w:rPr>
        <w:t>
      ПМПК-ның мамандары _______________________________________________</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(болған жағдайда) ______________________________________________</w:t>
      </w:r>
    </w:p>
    <w:p>
      <w:pPr>
        <w:spacing w:after="0"/>
        <w:ind w:left="0"/>
        <w:jc w:val="both"/>
      </w:pPr>
      <w:r>
        <w:rPr>
          <w:rFonts w:ascii="Times New Roman"/>
          <w:b w:val="false"/>
          <w:i w:val="false"/>
          <w:color w:val="000000"/>
          <w:sz w:val="28"/>
        </w:rPr>
        <w:t>
      Аты (болған жағдайда)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кабинетіне жүгінген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Ата-аналар__________________________________________________________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(ол болған жағдайда):</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w:t>
            </w:r>
          </w:p>
          <w:p>
            <w:pPr>
              <w:spacing w:after="20"/>
              <w:ind w:left="20"/>
              <w:jc w:val="both"/>
            </w:pPr>
            <w:r>
              <w:rPr>
                <w:rFonts w:ascii="Times New Roman"/>
                <w:b w:val="false"/>
                <w:i w:val="false"/>
                <w:color w:val="000000"/>
                <w:sz w:val="20"/>
              </w:rPr>
              <w:t>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xml:space="preserve">
      1.3 Баланың болу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Моторлық дамыту: Басын ұстауы ____ отыру _____ еңбектеу _____ жүру _____ ай</w:t>
      </w:r>
    </w:p>
    <w:p>
      <w:pPr>
        <w:spacing w:after="0"/>
        <w:ind w:left="0"/>
        <w:jc w:val="both"/>
      </w:pPr>
      <w:r>
        <w:rPr>
          <w:rFonts w:ascii="Times New Roman"/>
          <w:b w:val="false"/>
          <w:i w:val="false"/>
          <w:color w:val="000000"/>
          <w:sz w:val="28"/>
        </w:rPr>
        <w:t>
      Сөйлеуді дамыту______________________________________________________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 ______________________________________________</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 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 (бұдан әрі –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Баланың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Моторлық дамыту (ірі, ұсақ моторика) _______________________________</w:t>
      </w:r>
    </w:p>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Мамандар (бейін)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_____________________________________________</w:t>
      </w:r>
    </w:p>
    <w:p>
      <w:pPr>
        <w:spacing w:after="0"/>
        <w:ind w:left="0"/>
        <w:jc w:val="both"/>
      </w:pPr>
      <w:r>
        <w:rPr>
          <w:rFonts w:ascii="Times New Roman"/>
          <w:b w:val="false"/>
          <w:i w:val="false"/>
          <w:color w:val="000000"/>
          <w:sz w:val="28"/>
        </w:rPr>
        <w:t>
      Қайда жіберілді (кетті)_________________________________________________</w:t>
      </w:r>
    </w:p>
    <w:p>
      <w:pPr>
        <w:spacing w:after="0"/>
        <w:ind w:left="0"/>
        <w:jc w:val="both"/>
      </w:pPr>
      <w:r>
        <w:rPr>
          <w:rFonts w:ascii="Times New Roman"/>
          <w:b w:val="false"/>
          <w:i w:val="false"/>
          <w:color w:val="000000"/>
          <w:sz w:val="28"/>
        </w:rPr>
        <w:t>
      3.2 Мамандардың қорытындысы: ________________________________________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кабинетке жүгінген күні 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Ата-аналар 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 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(болған жағдайда) _________________________</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Моторды дамыту: басын ұстауы _____отыру _____ еңбектеу _____ жүру ____ ай</w:t>
      </w:r>
    </w:p>
    <w:p>
      <w:pPr>
        <w:spacing w:after="0"/>
        <w:ind w:left="0"/>
        <w:jc w:val="both"/>
      </w:pPr>
      <w:r>
        <w:rPr>
          <w:rFonts w:ascii="Times New Roman"/>
          <w:b w:val="false"/>
          <w:i w:val="false"/>
          <w:color w:val="000000"/>
          <w:sz w:val="28"/>
        </w:rPr>
        <w:t>
      Сөйлеуді дамыту 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ерекшеліктері_____________________________________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xml:space="preserve">
      2.3.5 Моторды дамыту (ірі, ұсақ моторика) </w:t>
      </w:r>
    </w:p>
    <w:p>
      <w:pPr>
        <w:spacing w:after="0"/>
        <w:ind w:left="0"/>
        <w:jc w:val="both"/>
      </w:pPr>
      <w:r>
        <w:rPr>
          <w:rFonts w:ascii="Times New Roman"/>
          <w:b w:val="false"/>
          <w:i w:val="false"/>
          <w:color w:val="000000"/>
          <w:sz w:val="28"/>
        </w:rPr>
        <w:t>
      2.3.6 Әлеуметтік-тұрмыстық және бейімделу дағдылары_____________________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__________20____жыл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Әдіскер (қолы) _______________</w:t>
            </w:r>
          </w:p>
        </w:tc>
      </w:tr>
    </w:tbl>
    <w:p>
      <w:pPr>
        <w:spacing w:after="0"/>
        <w:ind w:left="0"/>
        <w:jc w:val="both"/>
      </w:pPr>
      <w:r>
        <w:rPr>
          <w:rFonts w:ascii="Times New Roman"/>
          <w:b w:val="false"/>
          <w:i w:val="false"/>
          <w:color w:val="000000"/>
          <w:sz w:val="28"/>
        </w:rPr>
        <w:t>
      3. Түзету-дамыту бағдарламасы</w:t>
      </w:r>
    </w:p>
    <w:p>
      <w:pPr>
        <w:spacing w:after="0"/>
        <w:ind w:left="0"/>
        <w:jc w:val="both"/>
      </w:pPr>
      <w:r>
        <w:rPr>
          <w:rFonts w:ascii="Times New Roman"/>
          <w:b w:val="false"/>
          <w:i w:val="false"/>
          <w:color w:val="000000"/>
          <w:sz w:val="28"/>
        </w:rPr>
        <w:t xml:space="preserve">
      Бағдарламаны әзірлеу күні __________ </w:t>
      </w:r>
    </w:p>
    <w:p>
      <w:pPr>
        <w:spacing w:after="0"/>
        <w:ind w:left="0"/>
        <w:jc w:val="both"/>
      </w:pPr>
      <w:r>
        <w:rPr>
          <w:rFonts w:ascii="Times New Roman"/>
          <w:b w:val="false"/>
          <w:i w:val="false"/>
          <w:color w:val="000000"/>
          <w:sz w:val="28"/>
        </w:rPr>
        <w:t xml:space="preserve">
      тегі, аты, әкесінің аты (ол болған жағдайда) _________ </w:t>
      </w:r>
    </w:p>
    <w:p>
      <w:pPr>
        <w:spacing w:after="0"/>
        <w:ind w:left="0"/>
        <w:jc w:val="both"/>
      </w:pPr>
      <w:r>
        <w:rPr>
          <w:rFonts w:ascii="Times New Roman"/>
          <w:b w:val="false"/>
          <w:i w:val="false"/>
          <w:color w:val="000000"/>
          <w:sz w:val="28"/>
        </w:rPr>
        <w:t xml:space="preserve">
      Жасы ___________________ </w:t>
      </w:r>
    </w:p>
    <w:p>
      <w:pPr>
        <w:spacing w:after="0"/>
        <w:ind w:left="0"/>
        <w:jc w:val="both"/>
      </w:pPr>
      <w:r>
        <w:rPr>
          <w:rFonts w:ascii="Times New Roman"/>
          <w:b w:val="false"/>
          <w:i w:val="false"/>
          <w:color w:val="000000"/>
          <w:sz w:val="28"/>
        </w:rPr>
        <w:t>
      Мамандар (бейін)_</w:t>
      </w:r>
    </w:p>
    <w:p>
      <w:pPr>
        <w:spacing w:after="0"/>
        <w:ind w:left="0"/>
        <w:jc w:val="both"/>
      </w:pPr>
      <w:r>
        <w:rPr>
          <w:rFonts w:ascii="Times New Roman"/>
          <w:b w:val="false"/>
          <w:i w:val="false"/>
          <w:color w:val="000000"/>
          <w:sz w:val="28"/>
        </w:rPr>
        <w:t>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жұмысының бағыттары </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ОО-ның меңгерушісі</w:t>
      </w:r>
    </w:p>
    <w:p>
      <w:pPr>
        <w:spacing w:after="0"/>
        <w:ind w:left="0"/>
        <w:jc w:val="both"/>
      </w:pPr>
      <w:r>
        <w:rPr>
          <w:rFonts w:ascii="Times New Roman"/>
          <w:b w:val="false"/>
          <w:i w:val="false"/>
          <w:color w:val="000000"/>
          <w:sz w:val="28"/>
        </w:rPr>
        <w:t>
      4. Түзету-дамыту көмегінің нәтижелері</w:t>
      </w:r>
    </w:p>
    <w:p>
      <w:pPr>
        <w:spacing w:after="0"/>
        <w:ind w:left="0"/>
        <w:jc w:val="both"/>
      </w:pPr>
      <w:r>
        <w:rPr>
          <w:rFonts w:ascii="Times New Roman"/>
          <w:b w:val="false"/>
          <w:i w:val="false"/>
          <w:color w:val="000000"/>
          <w:sz w:val="28"/>
        </w:rPr>
        <w:t>
      4.1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4.2 мамандардың қорытындысы:_____________________________</w:t>
      </w:r>
    </w:p>
    <w:p>
      <w:pPr>
        <w:spacing w:after="0"/>
        <w:ind w:left="0"/>
        <w:jc w:val="left"/>
      </w:pPr>
      <w:r>
        <w:rPr>
          <w:rFonts w:ascii="Times New Roman"/>
          <w:b/>
          <w:i w:val="false"/>
          <w:color w:val="000000"/>
        </w:rPr>
        <w:t xml:space="preserve"> ПМПК-ның қорытындысы бойынша балаларды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бойынша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 + / -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берілген күні және кім (ПМПК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ұйымдастырылды (басқа мекемелерге бару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 формасы</w:t>
      </w:r>
    </w:p>
    <w:p>
      <w:pPr>
        <w:spacing w:after="0"/>
        <w:ind w:left="0"/>
        <w:jc w:val="both"/>
      </w:pPr>
      <w:r>
        <w:rPr>
          <w:rFonts w:ascii="Times New Roman"/>
          <w:b w:val="false"/>
          <w:i w:val="false"/>
          <w:color w:val="000000"/>
          <w:sz w:val="28"/>
        </w:rPr>
        <w:t>
      1. Тіркеу нөмірі ________</w:t>
      </w:r>
    </w:p>
    <w:p>
      <w:pPr>
        <w:spacing w:after="0"/>
        <w:ind w:left="0"/>
        <w:jc w:val="both"/>
      </w:pPr>
      <w:r>
        <w:rPr>
          <w:rFonts w:ascii="Times New Roman"/>
          <w:b w:val="false"/>
          <w:i w:val="false"/>
          <w:color w:val="000000"/>
          <w:sz w:val="28"/>
        </w:rPr>
        <w:t>
      2. Алғашқы кеңес беру күні (анамнез жинау) ________________</w:t>
      </w:r>
    </w:p>
    <w:p>
      <w:pPr>
        <w:spacing w:after="0"/>
        <w:ind w:left="0"/>
        <w:jc w:val="both"/>
      </w:pPr>
      <w:r>
        <w:rPr>
          <w:rFonts w:ascii="Times New Roman"/>
          <w:b w:val="false"/>
          <w:i w:val="false"/>
          <w:color w:val="000000"/>
          <w:sz w:val="28"/>
        </w:rPr>
        <w:t>
      3. Баланың аты-жөні (ол болған жағдайда) __________________</w:t>
      </w:r>
    </w:p>
    <w:p>
      <w:pPr>
        <w:spacing w:after="0"/>
        <w:ind w:left="0"/>
        <w:jc w:val="both"/>
      </w:pPr>
      <w:r>
        <w:rPr>
          <w:rFonts w:ascii="Times New Roman"/>
          <w:b w:val="false"/>
          <w:i w:val="false"/>
          <w:color w:val="000000"/>
          <w:sz w:val="28"/>
        </w:rPr>
        <w:t>
      4. Баланың туған күні (жасы) ___________________</w:t>
      </w:r>
    </w:p>
    <w:p>
      <w:pPr>
        <w:spacing w:after="0"/>
        <w:ind w:left="0"/>
        <w:jc w:val="both"/>
      </w:pPr>
      <w:r>
        <w:rPr>
          <w:rFonts w:ascii="Times New Roman"/>
          <w:b w:val="false"/>
          <w:i w:val="false"/>
          <w:color w:val="000000"/>
          <w:sz w:val="28"/>
        </w:rPr>
        <w:t>
      5. Кім жүгінеді:</w:t>
      </w:r>
    </w:p>
    <w:p>
      <w:pPr>
        <w:spacing w:after="0"/>
        <w:ind w:left="0"/>
        <w:jc w:val="both"/>
      </w:pPr>
      <w:r>
        <w:rPr>
          <w:rFonts w:ascii="Times New Roman"/>
          <w:b w:val="false"/>
          <w:i w:val="false"/>
          <w:color w:val="000000"/>
          <w:sz w:val="28"/>
        </w:rPr>
        <w:t>
      Ата-аналар, (тегі, аты, әкесінің аты (ол болған жағдайда) ___________________</w:t>
      </w:r>
    </w:p>
    <w:p>
      <w:pPr>
        <w:spacing w:after="0"/>
        <w:ind w:left="0"/>
        <w:jc w:val="both"/>
      </w:pPr>
      <w:r>
        <w:rPr>
          <w:rFonts w:ascii="Times New Roman"/>
          <w:b w:val="false"/>
          <w:i w:val="false"/>
          <w:color w:val="000000"/>
          <w:sz w:val="28"/>
        </w:rPr>
        <w:t>
      Отбасының құрамы</w:t>
      </w:r>
    </w:p>
    <w:p>
      <w:pPr>
        <w:spacing w:after="0"/>
        <w:ind w:left="0"/>
        <w:jc w:val="both"/>
      </w:pPr>
      <w:r>
        <w:rPr>
          <w:rFonts w:ascii="Times New Roman"/>
          <w:b w:val="false"/>
          <w:i w:val="false"/>
          <w:color w:val="000000"/>
          <w:sz w:val="28"/>
        </w:rPr>
        <w:t>
      6. Тұратын жері (мекенжайы)_______________________</w:t>
      </w:r>
    </w:p>
    <w:p>
      <w:pPr>
        <w:spacing w:after="0"/>
        <w:ind w:left="0"/>
        <w:jc w:val="both"/>
      </w:pPr>
      <w:r>
        <w:rPr>
          <w:rFonts w:ascii="Times New Roman"/>
          <w:b w:val="false"/>
          <w:i w:val="false"/>
          <w:color w:val="000000"/>
          <w:sz w:val="28"/>
        </w:rPr>
        <w:t>
      7. Кім жіберді</w:t>
      </w:r>
    </w:p>
    <w:p>
      <w:pPr>
        <w:spacing w:after="0"/>
        <w:ind w:left="0"/>
        <w:jc w:val="both"/>
      </w:pPr>
      <w:r>
        <w:rPr>
          <w:rFonts w:ascii="Times New Roman"/>
          <w:b w:val="false"/>
          <w:i w:val="false"/>
          <w:color w:val="000000"/>
          <w:sz w:val="28"/>
        </w:rPr>
        <w:t>
      8. Жүгіну себебі (сұраныс)__________________________</w:t>
      </w:r>
    </w:p>
    <w:p>
      <w:pPr>
        <w:spacing w:after="0"/>
        <w:ind w:left="0"/>
        <w:jc w:val="both"/>
      </w:pPr>
      <w:r>
        <w:rPr>
          <w:rFonts w:ascii="Times New Roman"/>
          <w:b w:val="false"/>
          <w:i w:val="false"/>
          <w:color w:val="000000"/>
          <w:sz w:val="28"/>
        </w:rPr>
        <w:t>
      9. Не алаңдатады (баланың проблемалары)</w:t>
      </w:r>
    </w:p>
    <w:p>
      <w:pPr>
        <w:spacing w:after="0"/>
        <w:ind w:left="0"/>
        <w:jc w:val="both"/>
      </w:pPr>
      <w:r>
        <w:rPr>
          <w:rFonts w:ascii="Times New Roman"/>
          <w:b w:val="false"/>
          <w:i w:val="false"/>
          <w:color w:val="000000"/>
          <w:sz w:val="28"/>
        </w:rPr>
        <w:t>
      10. Не ұсынылды:</w:t>
      </w:r>
    </w:p>
    <w:p>
      <w:pPr>
        <w:spacing w:after="0"/>
        <w:ind w:left="0"/>
        <w:jc w:val="both"/>
      </w:pPr>
      <w:r>
        <w:rPr>
          <w:rFonts w:ascii="Times New Roman"/>
          <w:b w:val="false"/>
          <w:i w:val="false"/>
          <w:color w:val="000000"/>
          <w:sz w:val="28"/>
        </w:rPr>
        <w:t>
      Қабылдамау (ұсынылған себеп) _________________________</w:t>
      </w:r>
    </w:p>
    <w:p>
      <w:pPr>
        <w:spacing w:after="0"/>
        <w:ind w:left="0"/>
        <w:jc w:val="both"/>
      </w:pPr>
      <w:r>
        <w:rPr>
          <w:rFonts w:ascii="Times New Roman"/>
          <w:b w:val="false"/>
          <w:i w:val="false"/>
          <w:color w:val="000000"/>
          <w:sz w:val="28"/>
        </w:rPr>
        <w:t>
      Диагностикалық тексеруге жіберілді (күні) ________________</w:t>
      </w:r>
    </w:p>
    <w:p>
      <w:pPr>
        <w:spacing w:after="0"/>
        <w:ind w:left="0"/>
        <w:jc w:val="both"/>
      </w:pPr>
      <w:r>
        <w:rPr>
          <w:rFonts w:ascii="Times New Roman"/>
          <w:b w:val="false"/>
          <w:i w:val="false"/>
          <w:color w:val="000000"/>
          <w:sz w:val="28"/>
        </w:rPr>
        <w:t>
      М-CHAT (М-ЧАТ), АДОS (АДОС) (күні) ______________________________</w:t>
      </w:r>
    </w:p>
    <w:p>
      <w:pPr>
        <w:spacing w:after="0"/>
        <w:ind w:left="0"/>
        <w:jc w:val="both"/>
      </w:pPr>
      <w:r>
        <w:rPr>
          <w:rFonts w:ascii="Times New Roman"/>
          <w:b w:val="false"/>
          <w:i w:val="false"/>
          <w:color w:val="000000"/>
          <w:sz w:val="28"/>
        </w:rPr>
        <w:t>
      11. Байланыс ақпараты</w:t>
      </w:r>
    </w:p>
    <w:p>
      <w:pPr>
        <w:spacing w:after="0"/>
        <w:ind w:left="0"/>
        <w:jc w:val="both"/>
      </w:pPr>
      <w:r>
        <w:rPr>
          <w:rFonts w:ascii="Times New Roman"/>
          <w:b w:val="false"/>
          <w:i w:val="false"/>
          <w:color w:val="000000"/>
          <w:sz w:val="28"/>
        </w:rPr>
        <w:t>
      Телефондар ___________________________________________</w:t>
      </w:r>
    </w:p>
    <w:p>
      <w:pPr>
        <w:spacing w:after="0"/>
        <w:ind w:left="0"/>
        <w:jc w:val="both"/>
      </w:pPr>
      <w:r>
        <w:rPr>
          <w:rFonts w:ascii="Times New Roman"/>
          <w:b w:val="false"/>
          <w:i w:val="false"/>
          <w:color w:val="000000"/>
          <w:sz w:val="28"/>
        </w:rPr>
        <w:t>
      e-mail (е-майл)________________________________________________</w:t>
      </w:r>
    </w:p>
    <w:p>
      <w:pPr>
        <w:spacing w:after="0"/>
        <w:ind w:left="0"/>
        <w:jc w:val="both"/>
      </w:pPr>
      <w:r>
        <w:rPr>
          <w:rFonts w:ascii="Times New Roman"/>
          <w:b w:val="false"/>
          <w:i w:val="false"/>
          <w:color w:val="000000"/>
          <w:sz w:val="28"/>
        </w:rPr>
        <w:t>
      12. Анамнез жинауға жауапты ___________________________</w:t>
      </w:r>
    </w:p>
    <w:p>
      <w:pPr>
        <w:spacing w:after="0"/>
        <w:ind w:left="0"/>
        <w:jc w:val="both"/>
      </w:pPr>
      <w:r>
        <w:rPr>
          <w:rFonts w:ascii="Times New Roman"/>
          <w:b w:val="false"/>
          <w:i w:val="false"/>
          <w:color w:val="000000"/>
          <w:sz w:val="28"/>
        </w:rPr>
        <w:t>
      Баланың даму картасы</w:t>
      </w:r>
    </w:p>
    <w:p>
      <w:pPr>
        <w:spacing w:after="0"/>
        <w:ind w:left="0"/>
        <w:jc w:val="left"/>
      </w:pPr>
      <w:r>
        <w:rPr>
          <w:rFonts w:ascii="Times New Roman"/>
          <w:b/>
          <w:i w:val="false"/>
          <w:color w:val="000000"/>
        </w:rPr>
        <w:t xml:space="preserve"> I. Анамнестикалық деректер</w:t>
      </w:r>
    </w:p>
    <w:p>
      <w:pPr>
        <w:spacing w:after="0"/>
        <w:ind w:left="0"/>
        <w:jc w:val="both"/>
      </w:pPr>
      <w:r>
        <w:rPr>
          <w:rFonts w:ascii="Times New Roman"/>
          <w:b w:val="false"/>
          <w:i w:val="false"/>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pPr>
        <w:spacing w:after="0"/>
        <w:ind w:left="0"/>
        <w:jc w:val="both"/>
      </w:pPr>
      <w:r>
        <w:rPr>
          <w:rFonts w:ascii="Times New Roman"/>
          <w:b w:val="false"/>
          <w:i w:val="false"/>
          <w:color w:val="000000"/>
          <w:sz w:val="28"/>
        </w:rPr>
        <w:t>
      Емдеу (амбулаториялық, стационар) ___________________________</w:t>
      </w:r>
    </w:p>
    <w:p>
      <w:pPr>
        <w:spacing w:after="0"/>
        <w:ind w:left="0"/>
        <w:jc w:val="both"/>
      </w:pPr>
      <w:r>
        <w:rPr>
          <w:rFonts w:ascii="Times New Roman"/>
          <w:b w:val="false"/>
          <w:i w:val="false"/>
          <w:color w:val="000000"/>
          <w:sz w:val="28"/>
        </w:rPr>
        <w:t>
      Психотравмалық жағдайлар, психологиялық шамадан тыс жүктемелер _ _</w:t>
      </w:r>
    </w:p>
    <w:p>
      <w:pPr>
        <w:spacing w:after="0"/>
        <w:ind w:left="0"/>
        <w:jc w:val="both"/>
      </w:pPr>
      <w:r>
        <w:rPr>
          <w:rFonts w:ascii="Times New Roman"/>
          <w:b w:val="false"/>
          <w:i w:val="false"/>
          <w:color w:val="000000"/>
          <w:sz w:val="28"/>
        </w:rPr>
        <w:t>
      Психологиялық жағдай: агрессия, жылау, тұрақты шаршау, тітіркену, басқалар</w:t>
      </w:r>
    </w:p>
    <w:p>
      <w:pPr>
        <w:spacing w:after="0"/>
        <w:ind w:left="0"/>
        <w:jc w:val="both"/>
      </w:pPr>
      <w:r>
        <w:rPr>
          <w:rFonts w:ascii="Times New Roman"/>
          <w:b w:val="false"/>
          <w:i w:val="false"/>
          <w:color w:val="000000"/>
          <w:sz w:val="28"/>
        </w:rPr>
        <w:t>
      2. Босану: мерзімі_____________ (мерзімінен бұрын, кешірек) _________ тәуелсіз, туындаған, жедел-кесарь бөлімі).</w:t>
      </w:r>
    </w:p>
    <w:p>
      <w:pPr>
        <w:spacing w:after="0"/>
        <w:ind w:left="0"/>
        <w:jc w:val="both"/>
      </w:pPr>
      <w:r>
        <w:rPr>
          <w:rFonts w:ascii="Times New Roman"/>
          <w:b w:val="false"/>
          <w:i w:val="false"/>
          <w:color w:val="000000"/>
          <w:sz w:val="28"/>
        </w:rPr>
        <w:t>
      Босандыру: стимуляция, капельница, ұрықтың механикалық қысылуы, щипцы, вакуум.</w:t>
      </w:r>
    </w:p>
    <w:p>
      <w:pPr>
        <w:spacing w:after="0"/>
        <w:ind w:left="0"/>
        <w:jc w:val="both"/>
      </w:pPr>
      <w:r>
        <w:rPr>
          <w:rFonts w:ascii="Times New Roman"/>
          <w:b w:val="false"/>
          <w:i w:val="false"/>
          <w:color w:val="000000"/>
          <w:sz w:val="28"/>
        </w:rPr>
        <w:t>
      Бала дүниеге келді: бас, бөксе, аяқтың қысылуы.</w:t>
      </w:r>
    </w:p>
    <w:p>
      <w:pPr>
        <w:spacing w:after="0"/>
        <w:ind w:left="0"/>
        <w:jc w:val="both"/>
      </w:pPr>
      <w:r>
        <w:rPr>
          <w:rFonts w:ascii="Times New Roman"/>
          <w:b w:val="false"/>
          <w:i w:val="false"/>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pPr>
        <w:spacing w:after="0"/>
        <w:ind w:left="0"/>
        <w:jc w:val="both"/>
      </w:pPr>
      <w:r>
        <w:rPr>
          <w:rFonts w:ascii="Times New Roman"/>
          <w:b w:val="false"/>
          <w:i w:val="false"/>
          <w:color w:val="000000"/>
          <w:sz w:val="28"/>
        </w:rPr>
        <w:t>
      Туған кездегі диагноз: ______________________________________</w:t>
      </w:r>
    </w:p>
    <w:p>
      <w:pPr>
        <w:spacing w:after="0"/>
        <w:ind w:left="0"/>
        <w:jc w:val="both"/>
      </w:pPr>
      <w:r>
        <w:rPr>
          <w:rFonts w:ascii="Times New Roman"/>
          <w:b w:val="false"/>
          <w:i w:val="false"/>
          <w:color w:val="000000"/>
          <w:sz w:val="28"/>
        </w:rPr>
        <w:t>
      Стационарлық емдеу: (стационардан кейінгі қорытынды) ________</w:t>
      </w:r>
    </w:p>
    <w:p>
      <w:pPr>
        <w:spacing w:after="0"/>
        <w:ind w:left="0"/>
        <w:jc w:val="both"/>
      </w:pPr>
      <w:r>
        <w:rPr>
          <w:rFonts w:ascii="Times New Roman"/>
          <w:b w:val="false"/>
          <w:i w:val="false"/>
          <w:color w:val="000000"/>
          <w:sz w:val="28"/>
        </w:rPr>
        <w:t>
      Апгар шкаласы бойынша бағалау______</w:t>
      </w:r>
    </w:p>
    <w:p>
      <w:pPr>
        <w:spacing w:after="0"/>
        <w:ind w:left="0"/>
        <w:jc w:val="both"/>
      </w:pPr>
      <w:r>
        <w:rPr>
          <w:rFonts w:ascii="Times New Roman"/>
          <w:b w:val="false"/>
          <w:i w:val="false"/>
          <w:color w:val="000000"/>
          <w:sz w:val="28"/>
        </w:rPr>
        <w:t>
      3. 1-ші тамақтандыру күні______, емшекті алды: белсенді, әлсіз, бас тартты; емшек/жасанды. Емшектен шығару____________</w:t>
      </w:r>
    </w:p>
    <w:p>
      <w:pPr>
        <w:spacing w:after="0"/>
        <w:ind w:left="0"/>
        <w:jc w:val="both"/>
      </w:pPr>
      <w:r>
        <w:rPr>
          <w:rFonts w:ascii="Times New Roman"/>
          <w:b w:val="false"/>
          <w:i w:val="false"/>
          <w:color w:val="000000"/>
          <w:sz w:val="28"/>
        </w:rPr>
        <w:t>
      4. Аурулар (туғаннан бастап осы уақытқа дейін ауырған)</w:t>
      </w:r>
    </w:p>
    <w:p>
      <w:pPr>
        <w:spacing w:after="0"/>
        <w:ind w:left="0"/>
        <w:jc w:val="both"/>
      </w:pPr>
      <w:r>
        <w:rPr>
          <w:rFonts w:ascii="Times New Roman"/>
          <w:b w:val="false"/>
          <w:i w:val="false"/>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pPr>
        <w:spacing w:after="0"/>
        <w:ind w:left="0"/>
        <w:jc w:val="both"/>
      </w:pPr>
      <w:r>
        <w:rPr>
          <w:rFonts w:ascii="Times New Roman"/>
          <w:b w:val="false"/>
          <w:i w:val="false"/>
          <w:color w:val="000000"/>
          <w:sz w:val="28"/>
        </w:rPr>
        <w:t>
      Нейроинфекция___________________________________________</w:t>
      </w:r>
    </w:p>
    <w:p>
      <w:pPr>
        <w:spacing w:after="0"/>
        <w:ind w:left="0"/>
        <w:jc w:val="both"/>
      </w:pPr>
      <w:r>
        <w:rPr>
          <w:rFonts w:ascii="Times New Roman"/>
          <w:b w:val="false"/>
          <w:i w:val="false"/>
          <w:color w:val="000000"/>
          <w:sz w:val="28"/>
        </w:rPr>
        <w:t>
      Бас сүйек-ми жарақаттары__________________________________</w:t>
      </w:r>
    </w:p>
    <w:p>
      <w:pPr>
        <w:spacing w:after="0"/>
        <w:ind w:left="0"/>
        <w:jc w:val="both"/>
      </w:pPr>
      <w:r>
        <w:rPr>
          <w:rFonts w:ascii="Times New Roman"/>
          <w:b w:val="false"/>
          <w:i w:val="false"/>
          <w:color w:val="000000"/>
          <w:sz w:val="28"/>
        </w:rPr>
        <w:t>
      Вакцинадан кейінгі асқынулар______________________________</w:t>
      </w:r>
    </w:p>
    <w:p>
      <w:pPr>
        <w:spacing w:after="0"/>
        <w:ind w:left="0"/>
        <w:jc w:val="both"/>
      </w:pPr>
      <w:r>
        <w:rPr>
          <w:rFonts w:ascii="Times New Roman"/>
          <w:b w:val="false"/>
          <w:i w:val="false"/>
          <w:color w:val="000000"/>
          <w:sz w:val="28"/>
        </w:rPr>
        <w:t>
      Жұқпалы аурулар_________________________________________</w:t>
      </w:r>
    </w:p>
    <w:p>
      <w:pPr>
        <w:spacing w:after="0"/>
        <w:ind w:left="0"/>
        <w:jc w:val="both"/>
      </w:pPr>
      <w:r>
        <w:rPr>
          <w:rFonts w:ascii="Times New Roman"/>
          <w:b w:val="false"/>
          <w:i w:val="false"/>
          <w:color w:val="000000"/>
          <w:sz w:val="28"/>
        </w:rPr>
        <w:t>
      Ішкі ағзалардың аурулары__________________________________</w:t>
      </w:r>
    </w:p>
    <w:p>
      <w:pPr>
        <w:spacing w:after="0"/>
        <w:ind w:left="0"/>
        <w:jc w:val="both"/>
      </w:pPr>
      <w:r>
        <w:rPr>
          <w:rFonts w:ascii="Times New Roman"/>
          <w:b w:val="false"/>
          <w:i w:val="false"/>
          <w:color w:val="000000"/>
          <w:sz w:val="28"/>
        </w:rPr>
        <w:t>
      Диатез, дисбактериоз, аллергия_____________________________</w:t>
      </w:r>
    </w:p>
    <w:p>
      <w:pPr>
        <w:spacing w:after="0"/>
        <w:ind w:left="0"/>
        <w:jc w:val="both"/>
      </w:pPr>
      <w:r>
        <w:rPr>
          <w:rFonts w:ascii="Times New Roman"/>
          <w:b w:val="false"/>
          <w:i w:val="false"/>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pPr>
        <w:spacing w:after="0"/>
        <w:ind w:left="0"/>
        <w:jc w:val="both"/>
      </w:pPr>
      <w:r>
        <w:rPr>
          <w:rFonts w:ascii="Times New Roman"/>
          <w:b w:val="false"/>
          <w:i w:val="false"/>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pPr>
        <w:spacing w:after="0"/>
        <w:ind w:left="0"/>
        <w:jc w:val="both"/>
      </w:pPr>
      <w:r>
        <w:rPr>
          <w:rFonts w:ascii="Times New Roman"/>
          <w:b w:val="false"/>
          <w:i w:val="false"/>
          <w:color w:val="000000"/>
          <w:sz w:val="28"/>
        </w:rPr>
        <w:t>
      Отбасы тарихы___________________________________________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Өмірдің алғашқы жылы</w:t>
      </w:r>
    </w:p>
    <w:p>
      <w:pPr>
        <w:spacing w:after="0"/>
        <w:ind w:left="0"/>
        <w:jc w:val="both"/>
      </w:pPr>
      <w:r>
        <w:rPr>
          <w:rFonts w:ascii="Times New Roman"/>
          <w:b w:val="false"/>
          <w:i w:val="false"/>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pPr>
        <w:spacing w:after="0"/>
        <w:ind w:left="0"/>
        <w:jc w:val="both"/>
      </w:pPr>
      <w:r>
        <w:rPr>
          <w:rFonts w:ascii="Times New Roman"/>
          <w:b w:val="false"/>
          <w:i w:val="false"/>
          <w:color w:val="000000"/>
          <w:sz w:val="28"/>
        </w:rPr>
        <w:t>
      Бұлшық ет тонусының бұзылуы: гипертония, гипотонус.</w:t>
      </w:r>
    </w:p>
    <w:p>
      <w:pPr>
        <w:spacing w:after="0"/>
        <w:ind w:left="0"/>
        <w:jc w:val="both"/>
      </w:pPr>
      <w:r>
        <w:rPr>
          <w:rFonts w:ascii="Times New Roman"/>
          <w:b w:val="false"/>
          <w:i w:val="false"/>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тамақтандыру мүмкіндігі. Тағамдағы селективтілік. Қатты тағамға гиперсензитивтілік, тек үккіштен өткізілген тамақты жеу.</w:t>
      </w:r>
    </w:p>
    <w:p>
      <w:pPr>
        <w:spacing w:after="0"/>
        <w:ind w:left="0"/>
        <w:jc w:val="both"/>
      </w:pPr>
      <w:r>
        <w:rPr>
          <w:rFonts w:ascii="Times New Roman"/>
          <w:b w:val="false"/>
          <w:i w:val="false"/>
          <w:color w:val="000000"/>
          <w:sz w:val="28"/>
        </w:rPr>
        <w:t>
      Сенсорлық даму: көру және есту концентрациясының реакциясы ______________ _ _ _ _ _ дыбыс көзінің локализациясын бақылау. ______</w:t>
      </w:r>
    </w:p>
    <w:p>
      <w:pPr>
        <w:spacing w:after="0"/>
        <w:ind w:left="0"/>
        <w:jc w:val="both"/>
      </w:pPr>
      <w:r>
        <w:rPr>
          <w:rFonts w:ascii="Times New Roman"/>
          <w:b w:val="false"/>
          <w:i w:val="false"/>
          <w:color w:val="000000"/>
          <w:sz w:val="28"/>
        </w:rPr>
        <w:t>
      Шамадан тыс шоғырлану, объектілерді (жарық дақтары, тұсқағаз үлгісі, кілем, көлеңкелерді жыпылықтату, жарнама) немесе белгілі бір музыканы тыңдау, тек бір рет қана қарау және тыңдау объектісіне тұрақты артықшылық беру.</w:t>
      </w:r>
    </w:p>
    <w:p>
      <w:pPr>
        <w:spacing w:after="0"/>
        <w:ind w:left="0"/>
        <w:jc w:val="both"/>
      </w:pPr>
      <w:r>
        <w:rPr>
          <w:rFonts w:ascii="Times New Roman"/>
          <w:b w:val="false"/>
          <w:i w:val="false"/>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pPr>
        <w:spacing w:after="0"/>
        <w:ind w:left="0"/>
        <w:jc w:val="both"/>
      </w:pPr>
      <w:r>
        <w:rPr>
          <w:rFonts w:ascii="Times New Roman"/>
          <w:b w:val="false"/>
          <w:i w:val="false"/>
          <w:color w:val="000000"/>
          <w:sz w:val="28"/>
        </w:rPr>
        <w:t>
      "Алақан", "Ку-ку" эмоционалды ойындары ______________________</w:t>
      </w:r>
    </w:p>
    <w:p>
      <w:pPr>
        <w:spacing w:after="0"/>
        <w:ind w:left="0"/>
        <w:jc w:val="both"/>
      </w:pPr>
      <w:r>
        <w:rPr>
          <w:rFonts w:ascii="Times New Roman"/>
          <w:b w:val="false"/>
          <w:i w:val="false"/>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pPr>
        <w:spacing w:after="0"/>
        <w:ind w:left="0"/>
        <w:jc w:val="both"/>
      </w:pPr>
      <w:r>
        <w:rPr>
          <w:rFonts w:ascii="Times New Roman"/>
          <w:b w:val="false"/>
          <w:i w:val="false"/>
          <w:color w:val="000000"/>
          <w:sz w:val="28"/>
        </w:rPr>
        <w:t>
      Құштарлықты қалыптастыру__________________________________</w:t>
      </w:r>
    </w:p>
    <w:p>
      <w:pPr>
        <w:spacing w:after="0"/>
        <w:ind w:left="0"/>
        <w:jc w:val="both"/>
      </w:pPr>
      <w:r>
        <w:rPr>
          <w:rFonts w:ascii="Times New Roman"/>
          <w:b w:val="false"/>
          <w:i w:val="false"/>
          <w:color w:val="000000"/>
          <w:sz w:val="28"/>
        </w:rPr>
        <w:t>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w:t>
      </w:r>
    </w:p>
    <w:p>
      <w:pPr>
        <w:spacing w:after="0"/>
        <w:ind w:left="0"/>
        <w:jc w:val="both"/>
      </w:pPr>
      <w:r>
        <w:rPr>
          <w:rFonts w:ascii="Times New Roman"/>
          <w:b w:val="false"/>
          <w:i w:val="false"/>
          <w:color w:val="000000"/>
          <w:sz w:val="28"/>
        </w:rPr>
        <w:t>
      Анамен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pPr>
        <w:spacing w:after="0"/>
        <w:ind w:left="0"/>
        <w:jc w:val="both"/>
      </w:pPr>
      <w:r>
        <w:rPr>
          <w:rFonts w:ascii="Times New Roman"/>
          <w:b w:val="false"/>
          <w:i w:val="false"/>
          <w:color w:val="000000"/>
          <w:sz w:val="28"/>
        </w:rPr>
        <w:t>
      Алғашқы 2-3 жас</w:t>
      </w:r>
    </w:p>
    <w:p>
      <w:pPr>
        <w:spacing w:after="0"/>
        <w:ind w:left="0"/>
        <w:jc w:val="both"/>
      </w:pPr>
      <w:r>
        <w:rPr>
          <w:rFonts w:ascii="Times New Roman"/>
          <w:b w:val="false"/>
          <w:i w:val="false"/>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pPr>
        <w:spacing w:after="0"/>
        <w:ind w:left="0"/>
        <w:jc w:val="both"/>
      </w:pPr>
      <w:r>
        <w:rPr>
          <w:rFonts w:ascii="Times New Roman"/>
          <w:b w:val="false"/>
          <w:i w:val="false"/>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w:t>
      </w:r>
    </w:p>
    <w:p>
      <w:pPr>
        <w:spacing w:after="0"/>
        <w:ind w:left="0"/>
        <w:jc w:val="both"/>
      </w:pPr>
      <w:r>
        <w:rPr>
          <w:rFonts w:ascii="Times New Roman"/>
          <w:b w:val="false"/>
          <w:i w:val="false"/>
          <w:color w:val="000000"/>
          <w:sz w:val="28"/>
        </w:rPr>
        <w:t>
      Диета (глютенсіз, казеинсіз диета, кетогендік диета) сақтала ма?</w:t>
      </w:r>
    </w:p>
    <w:p>
      <w:pPr>
        <w:spacing w:after="0"/>
        <w:ind w:left="0"/>
        <w:jc w:val="both"/>
      </w:pPr>
      <w:r>
        <w:rPr>
          <w:rFonts w:ascii="Times New Roman"/>
          <w:b w:val="false"/>
          <w:i w:val="false"/>
          <w:color w:val="000000"/>
          <w:sz w:val="28"/>
        </w:rPr>
        <w:t>
      Қорқыныш: __________________________________________________</w:t>
      </w:r>
    </w:p>
    <w:p>
      <w:pPr>
        <w:spacing w:after="0"/>
        <w:ind w:left="0"/>
        <w:jc w:val="both"/>
      </w:pPr>
      <w:r>
        <w:rPr>
          <w:rFonts w:ascii="Times New Roman"/>
          <w:b w:val="false"/>
          <w:i w:val="false"/>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pPr>
        <w:spacing w:after="0"/>
        <w:ind w:left="0"/>
        <w:jc w:val="both"/>
      </w:pPr>
      <w:r>
        <w:rPr>
          <w:rFonts w:ascii="Times New Roman"/>
          <w:b w:val="false"/>
          <w:i w:val="false"/>
          <w:color w:val="000000"/>
          <w:sz w:val="28"/>
        </w:rPr>
        <w:t>
      Агрессия, өзін-өзі агрессия______________________________________</w:t>
      </w:r>
    </w:p>
    <w:p>
      <w:pPr>
        <w:spacing w:after="0"/>
        <w:ind w:left="0"/>
        <w:jc w:val="both"/>
      </w:pPr>
      <w:r>
        <w:rPr>
          <w:rFonts w:ascii="Times New Roman"/>
          <w:b w:val="false"/>
          <w:i w:val="false"/>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w:t>
      </w:r>
    </w:p>
    <w:p>
      <w:pPr>
        <w:spacing w:after="0"/>
        <w:ind w:left="0"/>
        <w:jc w:val="both"/>
      </w:pPr>
      <w:r>
        <w:rPr>
          <w:rFonts w:ascii="Times New Roman"/>
          <w:b w:val="false"/>
          <w:i w:val="false"/>
          <w:color w:val="000000"/>
          <w:sz w:val="28"/>
        </w:rPr>
        <w:t>
      Олардың өзгеруіне ауыр реакция____________________.</w:t>
      </w:r>
    </w:p>
    <w:p>
      <w:pPr>
        <w:spacing w:after="0"/>
        <w:ind w:left="0"/>
        <w:jc w:val="both"/>
      </w:pPr>
      <w:r>
        <w:rPr>
          <w:rFonts w:ascii="Times New Roman"/>
          <w:b w:val="false"/>
          <w:i w:val="false"/>
          <w:color w:val="000000"/>
          <w:sz w:val="28"/>
        </w:rPr>
        <w:t>
      Эмоционалды-коммуникативті және әлеуметтік даму (қазіргі уақытта және қай жастан бастап даму)</w:t>
      </w:r>
    </w:p>
    <w:p>
      <w:pPr>
        <w:spacing w:after="0"/>
        <w:ind w:left="0"/>
        <w:jc w:val="both"/>
      </w:pPr>
      <w:r>
        <w:rPr>
          <w:rFonts w:ascii="Times New Roman"/>
          <w:b w:val="false"/>
          <w:i w:val="false"/>
          <w:color w:val="000000"/>
          <w:sz w:val="28"/>
        </w:rPr>
        <w:t>
      Оған сөйлегенде бетке, көзге қарайды: иә, жоқ, тұрақты емес ________</w:t>
      </w:r>
    </w:p>
    <w:p>
      <w:pPr>
        <w:spacing w:after="0"/>
        <w:ind w:left="0"/>
        <w:jc w:val="both"/>
      </w:pPr>
      <w:r>
        <w:rPr>
          <w:rFonts w:ascii="Times New Roman"/>
          <w:b w:val="false"/>
          <w:i w:val="false"/>
          <w:color w:val="000000"/>
          <w:sz w:val="28"/>
        </w:rPr>
        <w:t>
      Оған сөйлегенде назар аударады және оған көрсетіліп, айтылғанын тыңдайды: иә, жоқ, тұрақты емес_____</w:t>
      </w:r>
    </w:p>
    <w:p>
      <w:pPr>
        <w:spacing w:after="0"/>
        <w:ind w:left="0"/>
        <w:jc w:val="both"/>
      </w:pPr>
      <w:r>
        <w:rPr>
          <w:rFonts w:ascii="Times New Roman"/>
          <w:b w:val="false"/>
          <w:i w:val="false"/>
          <w:color w:val="000000"/>
          <w:sz w:val="28"/>
        </w:rPr>
        <w:t>
      Қолмен, саусақпен көрсетілген жерге қарап, назар аударады: иә, жоқ, тұрақты емес_______</w:t>
      </w:r>
    </w:p>
    <w:p>
      <w:pPr>
        <w:spacing w:after="0"/>
        <w:ind w:left="0"/>
        <w:jc w:val="both"/>
      </w:pPr>
      <w:r>
        <w:rPr>
          <w:rFonts w:ascii="Times New Roman"/>
          <w:b w:val="false"/>
          <w:i w:val="false"/>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pPr>
        <w:spacing w:after="0"/>
        <w:ind w:left="0"/>
        <w:jc w:val="both"/>
      </w:pPr>
      <w:r>
        <w:rPr>
          <w:rFonts w:ascii="Times New Roman"/>
          <w:b w:val="false"/>
          <w:i w:val="false"/>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pPr>
        <w:spacing w:after="0"/>
        <w:ind w:left="0"/>
        <w:jc w:val="both"/>
      </w:pPr>
      <w:r>
        <w:rPr>
          <w:rFonts w:ascii="Times New Roman"/>
          <w:b w:val="false"/>
          <w:i w:val="false"/>
          <w:color w:val="000000"/>
          <w:sz w:val="28"/>
        </w:rPr>
        <w:t>
      Атауға жауап: жоқ, тұрақты емес, әрқашан____________________</w:t>
      </w:r>
    </w:p>
    <w:p>
      <w:pPr>
        <w:spacing w:after="0"/>
        <w:ind w:left="0"/>
        <w:jc w:val="both"/>
      </w:pPr>
      <w:r>
        <w:rPr>
          <w:rFonts w:ascii="Times New Roman"/>
          <w:b w:val="false"/>
          <w:i w:val="false"/>
          <w:color w:val="000000"/>
          <w:sz w:val="28"/>
        </w:rPr>
        <w:t>
      Ауызша өтініштерге реакциялар _____________________________</w:t>
      </w:r>
    </w:p>
    <w:p>
      <w:pPr>
        <w:spacing w:after="0"/>
        <w:ind w:left="0"/>
        <w:jc w:val="both"/>
      </w:pPr>
      <w:r>
        <w:rPr>
          <w:rFonts w:ascii="Times New Roman"/>
          <w:b w:val="false"/>
          <w:i w:val="false"/>
          <w:color w:val="000000"/>
          <w:sz w:val="28"/>
        </w:rPr>
        <w:t>
      Сөйлеуге реакциялар. ______________________________________</w:t>
      </w:r>
    </w:p>
    <w:p>
      <w:pPr>
        <w:spacing w:after="0"/>
        <w:ind w:left="0"/>
        <w:jc w:val="both"/>
      </w:pPr>
      <w:r>
        <w:rPr>
          <w:rFonts w:ascii="Times New Roman"/>
          <w:b w:val="false"/>
          <w:i w:val="false"/>
          <w:color w:val="000000"/>
          <w:sz w:val="28"/>
        </w:rPr>
        <w:t>
      Алғашқы сөздер__________қандай ___________________________</w:t>
      </w:r>
    </w:p>
    <w:p>
      <w:pPr>
        <w:spacing w:after="0"/>
        <w:ind w:left="0"/>
        <w:jc w:val="both"/>
      </w:pPr>
      <w:r>
        <w:rPr>
          <w:rFonts w:ascii="Times New Roman"/>
          <w:b w:val="false"/>
          <w:i w:val="false"/>
          <w:color w:val="000000"/>
          <w:sz w:val="28"/>
        </w:rPr>
        <w:t>
      Алғашқы тіркестер _________________________________________</w:t>
      </w:r>
    </w:p>
    <w:p>
      <w:pPr>
        <w:spacing w:after="0"/>
        <w:ind w:left="0"/>
        <w:jc w:val="both"/>
      </w:pPr>
      <w:r>
        <w:rPr>
          <w:rFonts w:ascii="Times New Roman"/>
          <w:b w:val="false"/>
          <w:i w:val="false"/>
          <w:color w:val="000000"/>
          <w:sz w:val="28"/>
        </w:rPr>
        <w:t>
      Ересектерге жүгіну үшін сөздерді, сөз тіркестерін қолдану: иә, жоқ, кейде____</w:t>
      </w:r>
    </w:p>
    <w:p>
      <w:pPr>
        <w:spacing w:after="0"/>
        <w:ind w:left="0"/>
        <w:jc w:val="both"/>
      </w:pPr>
      <w:r>
        <w:rPr>
          <w:rFonts w:ascii="Times New Roman"/>
          <w:b w:val="false"/>
          <w:i w:val="false"/>
          <w:color w:val="000000"/>
          <w:sz w:val="28"/>
        </w:rPr>
        <w:t>
      Ересектердің іс-әрекеттеріне еліктеу, нысандарды функционалды мақсатына сәйкес пайдалану: иә, жоқ, кейде___________</w:t>
      </w:r>
    </w:p>
    <w:p>
      <w:pPr>
        <w:spacing w:after="0"/>
        <w:ind w:left="0"/>
        <w:jc w:val="both"/>
      </w:pPr>
      <w:r>
        <w:rPr>
          <w:rFonts w:ascii="Times New Roman"/>
          <w:b w:val="false"/>
          <w:i w:val="false"/>
          <w:color w:val="000000"/>
          <w:sz w:val="28"/>
        </w:rPr>
        <w:t>
      Ересектермен бірлескен ойындар: иә, жоқ, кейде________________</w:t>
      </w:r>
    </w:p>
    <w:p>
      <w:pPr>
        <w:spacing w:after="0"/>
        <w:ind w:left="0"/>
        <w:jc w:val="both"/>
      </w:pPr>
      <w:r>
        <w:rPr>
          <w:rFonts w:ascii="Times New Roman"/>
          <w:b w:val="false"/>
          <w:i w:val="false"/>
          <w:color w:val="000000"/>
          <w:sz w:val="28"/>
        </w:rPr>
        <w:t>
      Ойындар, баланың сүйікті іс-әрекеттері, оларға беріліп кетуі_______</w:t>
      </w:r>
    </w:p>
    <w:p>
      <w:pPr>
        <w:spacing w:after="0"/>
        <w:ind w:left="0"/>
        <w:jc w:val="both"/>
      </w:pPr>
      <w:r>
        <w:rPr>
          <w:rFonts w:ascii="Times New Roman"/>
          <w:b w:val="false"/>
          <w:i w:val="false"/>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w:t>
      </w:r>
    </w:p>
    <w:p>
      <w:pPr>
        <w:spacing w:after="0"/>
        <w:ind w:left="0"/>
        <w:jc w:val="both"/>
      </w:pPr>
      <w:r>
        <w:rPr>
          <w:rFonts w:ascii="Times New Roman"/>
          <w:b w:val="false"/>
          <w:i w:val="false"/>
          <w:color w:val="000000"/>
          <w:sz w:val="28"/>
        </w:rPr>
        <w:t>
      Стереотиптік манипуляциялар мен ойындар. Жалғыз ойнау. _______________</w:t>
      </w:r>
    </w:p>
    <w:p>
      <w:pPr>
        <w:spacing w:after="0"/>
        <w:ind w:left="0"/>
        <w:jc w:val="both"/>
      </w:pPr>
      <w:r>
        <w:rPr>
          <w:rFonts w:ascii="Times New Roman"/>
          <w:b w:val="false"/>
          <w:i w:val="false"/>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pPr>
        <w:spacing w:after="0"/>
        <w:ind w:left="0"/>
        <w:jc w:val="both"/>
      </w:pPr>
      <w:r>
        <w:rPr>
          <w:rFonts w:ascii="Times New Roman"/>
          <w:b w:val="false"/>
          <w:i w:val="false"/>
          <w:color w:val="000000"/>
          <w:sz w:val="28"/>
        </w:rPr>
        <w:t>
      Әлеуметтік-тұрмыстық дағдылар. Уақтылы, болмауы, өзіне-өзі қызмет көрсету дағдыларын қалыптастырудың кідірісі ______________</w:t>
      </w:r>
    </w:p>
    <w:p>
      <w:pPr>
        <w:spacing w:after="0"/>
        <w:ind w:left="0"/>
        <w:jc w:val="both"/>
      </w:pPr>
      <w:r>
        <w:rPr>
          <w:rFonts w:ascii="Times New Roman"/>
          <w:b w:val="false"/>
          <w:i w:val="false"/>
          <w:color w:val="000000"/>
          <w:sz w:val="28"/>
        </w:rPr>
        <w:t>
      Мінез-құлықтың жалпы қабылданған нормаларын орындау _____________________</w:t>
      </w:r>
    </w:p>
    <w:p>
      <w:pPr>
        <w:spacing w:after="0"/>
        <w:ind w:left="0"/>
        <w:jc w:val="both"/>
      </w:pPr>
      <w:r>
        <w:rPr>
          <w:rFonts w:ascii="Times New Roman"/>
          <w:b w:val="false"/>
          <w:i w:val="false"/>
          <w:color w:val="000000"/>
          <w:sz w:val="28"/>
        </w:rPr>
        <w:t>
      Мінез-құлық дағдылары мен ережелерін оқытудағы қиындықтар_________________</w:t>
      </w:r>
    </w:p>
    <w:p>
      <w:pPr>
        <w:spacing w:after="0"/>
        <w:ind w:left="0"/>
        <w:jc w:val="both"/>
      </w:pPr>
      <w:r>
        <w:rPr>
          <w:rFonts w:ascii="Times New Roman"/>
          <w:b w:val="false"/>
          <w:i w:val="false"/>
          <w:color w:val="000000"/>
          <w:sz w:val="28"/>
        </w:rPr>
        <w:t>
      Психикалық дамудың ерекшеліктері: жеке салаларда жоғары өнімділік қабілеттері _____</w:t>
      </w:r>
    </w:p>
    <w:p>
      <w:pPr>
        <w:spacing w:after="0"/>
        <w:ind w:left="0"/>
        <w:jc w:val="both"/>
      </w:pPr>
      <w:r>
        <w:rPr>
          <w:rFonts w:ascii="Times New Roman"/>
          <w:b w:val="false"/>
          <w:i w:val="false"/>
          <w:color w:val="000000"/>
          <w:sz w:val="28"/>
        </w:rPr>
        <w:t>
      Бала дамуының әлеуметтік жағдайы</w:t>
      </w:r>
    </w:p>
    <w:p>
      <w:pPr>
        <w:spacing w:after="0"/>
        <w:ind w:left="0"/>
        <w:jc w:val="both"/>
      </w:pPr>
      <w:r>
        <w:rPr>
          <w:rFonts w:ascii="Times New Roman"/>
          <w:b w:val="false"/>
          <w:i w:val="false"/>
          <w:color w:val="000000"/>
          <w:sz w:val="28"/>
        </w:rPr>
        <w:t>
      1. Отбасының әлеуметтік-психологиялық сипаттамасы – отбасының құрамы (толық, толық емес, бір балалы, көп балалы)</w:t>
      </w:r>
    </w:p>
    <w:p>
      <w:pPr>
        <w:spacing w:after="0"/>
        <w:ind w:left="0"/>
        <w:jc w:val="both"/>
      </w:pPr>
      <w:r>
        <w:rPr>
          <w:rFonts w:ascii="Times New Roman"/>
          <w:b w:val="false"/>
          <w:i w:val="false"/>
          <w:color w:val="000000"/>
          <w:sz w:val="28"/>
        </w:rPr>
        <w:t>
      2. Мүгедектіктің және басқа да әлеуметтік қатер факторларының болуы______________________</w:t>
      </w:r>
    </w:p>
    <w:p>
      <w:pPr>
        <w:spacing w:after="0"/>
        <w:ind w:left="0"/>
        <w:jc w:val="both"/>
      </w:pPr>
      <w:r>
        <w:rPr>
          <w:rFonts w:ascii="Times New Roman"/>
          <w:b w:val="false"/>
          <w:i w:val="false"/>
          <w:color w:val="000000"/>
          <w:sz w:val="28"/>
        </w:rPr>
        <w:t>
      Балалар мекемелеріне бару: иә, жоқ (мекеме түрі: жеке, мемлекеттік)</w:t>
      </w:r>
    </w:p>
    <w:p>
      <w:pPr>
        <w:spacing w:after="0"/>
        <w:ind w:left="0"/>
        <w:jc w:val="both"/>
      </w:pPr>
      <w:r>
        <w:rPr>
          <w:rFonts w:ascii="Times New Roman"/>
          <w:b w:val="false"/>
          <w:i w:val="false"/>
          <w:color w:val="000000"/>
          <w:sz w:val="28"/>
        </w:rPr>
        <w:t>
      Бейімделу ерекшеліктері: иә, жоқ, қиын __________________________</w:t>
      </w:r>
    </w:p>
    <w:p>
      <w:pPr>
        <w:spacing w:after="0"/>
        <w:ind w:left="0"/>
        <w:jc w:val="both"/>
      </w:pPr>
      <w:r>
        <w:rPr>
          <w:rFonts w:ascii="Times New Roman"/>
          <w:b w:val="false"/>
          <w:i w:val="false"/>
          <w:color w:val="000000"/>
          <w:sz w:val="28"/>
        </w:rPr>
        <w:t>
      Балалар мекемесінің режимін меңгеру ___________________________</w:t>
      </w:r>
    </w:p>
    <w:p>
      <w:pPr>
        <w:spacing w:after="0"/>
        <w:ind w:left="0"/>
        <w:jc w:val="both"/>
      </w:pPr>
      <w:r>
        <w:rPr>
          <w:rFonts w:ascii="Times New Roman"/>
          <w:b w:val="false"/>
          <w:i w:val="false"/>
          <w:color w:val="000000"/>
          <w:sz w:val="28"/>
        </w:rPr>
        <w:t>
      Түзету көмегін алу (түзету ұйымы және мамандар) _________________</w:t>
      </w:r>
    </w:p>
    <w:p>
      <w:pPr>
        <w:spacing w:after="0"/>
        <w:ind w:left="0"/>
        <w:jc w:val="both"/>
      </w:pPr>
      <w:r>
        <w:rPr>
          <w:rFonts w:ascii="Times New Roman"/>
          <w:b w:val="false"/>
          <w:i w:val="false"/>
          <w:color w:val="000000"/>
          <w:sz w:val="28"/>
        </w:rPr>
        <w:t>
      Дәрігерлердің (невропатологтың, психиатрдың, педиатрдың және басқа дәрігерлердің) есебінде тұр. Қорытынды: ______</w:t>
      </w:r>
    </w:p>
    <w:p>
      <w:pPr>
        <w:spacing w:after="0"/>
        <w:ind w:left="0"/>
        <w:jc w:val="both"/>
      </w:pPr>
      <w:r>
        <w:rPr>
          <w:rFonts w:ascii="Times New Roman"/>
          <w:b w:val="false"/>
          <w:i w:val="false"/>
          <w:color w:val="000000"/>
          <w:sz w:val="28"/>
        </w:rPr>
        <w:t>
      Медициналық және параклиникалық зерттеулердің нәтижелері</w:t>
      </w:r>
    </w:p>
    <w:p>
      <w:pPr>
        <w:spacing w:after="0"/>
        <w:ind w:left="0"/>
        <w:jc w:val="both"/>
      </w:pPr>
      <w:r>
        <w:rPr>
          <w:rFonts w:ascii="Times New Roman"/>
          <w:b w:val="false"/>
          <w:i w:val="false"/>
          <w:color w:val="000000"/>
          <w:sz w:val="28"/>
        </w:rPr>
        <w:t>
      1. Есту жағдайы______________________________________________</w:t>
      </w:r>
    </w:p>
    <w:p>
      <w:pPr>
        <w:spacing w:after="0"/>
        <w:ind w:left="0"/>
        <w:jc w:val="both"/>
      </w:pPr>
      <w:r>
        <w:rPr>
          <w:rFonts w:ascii="Times New Roman"/>
          <w:b w:val="false"/>
          <w:i w:val="false"/>
          <w:color w:val="000000"/>
          <w:sz w:val="28"/>
        </w:rPr>
        <w:t>
      2. Көру жағдайы_____________________________________________</w:t>
      </w:r>
    </w:p>
    <w:p>
      <w:pPr>
        <w:spacing w:after="0"/>
        <w:ind w:left="0"/>
        <w:jc w:val="both"/>
      </w:pPr>
      <w:r>
        <w:rPr>
          <w:rFonts w:ascii="Times New Roman"/>
          <w:b w:val="false"/>
          <w:i w:val="false"/>
          <w:color w:val="000000"/>
          <w:sz w:val="28"/>
        </w:rPr>
        <w:t>
      3.Электрлік энцефалограмма __________________________________</w:t>
      </w:r>
    </w:p>
    <w:p>
      <w:pPr>
        <w:spacing w:after="0"/>
        <w:ind w:left="0"/>
        <w:jc w:val="both"/>
      </w:pPr>
      <w:r>
        <w:rPr>
          <w:rFonts w:ascii="Times New Roman"/>
          <w:b w:val="false"/>
          <w:i w:val="false"/>
          <w:color w:val="000000"/>
          <w:sz w:val="28"/>
        </w:rPr>
        <w:t>
      4. Магниттік резонанстық томография __________________________</w:t>
      </w:r>
    </w:p>
    <w:p>
      <w:pPr>
        <w:spacing w:after="0"/>
        <w:ind w:left="0"/>
        <w:jc w:val="both"/>
      </w:pPr>
      <w:r>
        <w:rPr>
          <w:rFonts w:ascii="Times New Roman"/>
          <w:b w:val="false"/>
          <w:i w:val="false"/>
          <w:color w:val="000000"/>
          <w:sz w:val="28"/>
        </w:rPr>
        <w:t>
      5. Бас миының компьютерлік томографиясы _____________________</w:t>
      </w:r>
    </w:p>
    <w:p>
      <w:pPr>
        <w:spacing w:after="0"/>
        <w:ind w:left="0"/>
        <w:jc w:val="both"/>
      </w:pPr>
      <w:r>
        <w:rPr>
          <w:rFonts w:ascii="Times New Roman"/>
          <w:b w:val="false"/>
          <w:i w:val="false"/>
          <w:color w:val="000000"/>
          <w:sz w:val="28"/>
        </w:rPr>
        <w:t>
      6. Медициналық-генетикалық зерттеп-қарау нәтижелері___________</w:t>
      </w:r>
    </w:p>
    <w:p>
      <w:pPr>
        <w:spacing w:after="0"/>
        <w:ind w:left="0"/>
        <w:jc w:val="both"/>
      </w:pPr>
      <w:r>
        <w:rPr>
          <w:rFonts w:ascii="Times New Roman"/>
          <w:b w:val="false"/>
          <w:i w:val="false"/>
          <w:color w:val="000000"/>
          <w:sz w:val="28"/>
        </w:rPr>
        <w:t>
      7. Эндокринологиялық тексеру нәтижелері 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"Ерте қолдау" бағдарламасы" баланы дамытудың жеке жоспары</w:t>
      </w:r>
    </w:p>
    <w:p>
      <w:pPr>
        <w:spacing w:after="0"/>
        <w:ind w:left="0"/>
        <w:jc w:val="both"/>
      </w:pPr>
      <w:r>
        <w:rPr>
          <w:rFonts w:ascii="Times New Roman"/>
          <w:b w:val="false"/>
          <w:i w:val="false"/>
          <w:color w:val="000000"/>
          <w:sz w:val="28"/>
        </w:rPr>
        <w:t>
      Баланың аты-жөні (ол болған жағдайда): ___________________________</w:t>
      </w:r>
    </w:p>
    <w:p>
      <w:pPr>
        <w:spacing w:after="0"/>
        <w:ind w:left="0"/>
        <w:jc w:val="both"/>
      </w:pPr>
      <w:r>
        <w:rPr>
          <w:rFonts w:ascii="Times New Roman"/>
          <w:b w:val="false"/>
          <w:i w:val="false"/>
          <w:color w:val="000000"/>
          <w:sz w:val="28"/>
        </w:rPr>
        <w:t>
      Ата-ананың аты-жөні (ол болған жағдайда): ________________________</w:t>
      </w:r>
    </w:p>
    <w:p>
      <w:pPr>
        <w:spacing w:after="0"/>
        <w:ind w:left="0"/>
        <w:jc w:val="both"/>
      </w:pPr>
      <w:r>
        <w:rPr>
          <w:rFonts w:ascii="Times New Roman"/>
          <w:b w:val="false"/>
          <w:i w:val="false"/>
          <w:color w:val="000000"/>
          <w:sz w:val="28"/>
        </w:rPr>
        <w:t>
      Баланың туған күні: ____________________________________________</w:t>
      </w:r>
    </w:p>
    <w:p>
      <w:pPr>
        <w:spacing w:after="0"/>
        <w:ind w:left="0"/>
        <w:jc w:val="both"/>
      </w:pPr>
      <w:r>
        <w:rPr>
          <w:rFonts w:ascii="Times New Roman"/>
          <w:b w:val="false"/>
          <w:i w:val="false"/>
          <w:color w:val="000000"/>
          <w:sz w:val="28"/>
        </w:rPr>
        <w:t>
      Клиникалық педагог: ___________________________________________</w:t>
      </w:r>
    </w:p>
    <w:p>
      <w:pPr>
        <w:spacing w:after="0"/>
        <w:ind w:left="0"/>
        <w:jc w:val="both"/>
      </w:pPr>
      <w:r>
        <w:rPr>
          <w:rFonts w:ascii="Times New Roman"/>
          <w:b w:val="false"/>
          <w:i w:val="false"/>
          <w:color w:val="000000"/>
          <w:sz w:val="28"/>
        </w:rPr>
        <w:t>
      Бағдарламаның басталу және аяқталу күні: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формалары, әдістері,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 сағаттарының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Прогресті бақылау</w:t>
      </w:r>
    </w:p>
    <w:p>
      <w:pPr>
        <w:spacing w:after="0"/>
        <w:ind w:left="0"/>
        <w:jc w:val="both"/>
      </w:pPr>
      <w:r>
        <w:rPr>
          <w:rFonts w:ascii="Times New Roman"/>
          <w:b w:val="false"/>
          <w:i w:val="false"/>
          <w:color w:val="000000"/>
          <w:sz w:val="28"/>
        </w:rPr>
        <w:t>
      Ерте қолдау бағдарламасы</w:t>
      </w:r>
    </w:p>
    <w:p>
      <w:pPr>
        <w:spacing w:after="0"/>
        <w:ind w:left="0"/>
        <w:jc w:val="both"/>
      </w:pPr>
      <w:r>
        <w:rPr>
          <w:rFonts w:ascii="Times New Roman"/>
          <w:b w:val="false"/>
          <w:i w:val="false"/>
          <w:color w:val="000000"/>
          <w:sz w:val="28"/>
        </w:rPr>
        <w:t>
      Баланың тегі, аты, әкесінің аты (болған жағдайда)_____________</w:t>
      </w:r>
    </w:p>
    <w:p>
      <w:pPr>
        <w:spacing w:after="0"/>
        <w:ind w:left="0"/>
        <w:jc w:val="both"/>
      </w:pPr>
      <w:r>
        <w:rPr>
          <w:rFonts w:ascii="Times New Roman"/>
          <w:b w:val="false"/>
          <w:i w:val="false"/>
          <w:color w:val="000000"/>
          <w:sz w:val="28"/>
        </w:rPr>
        <w:t>
      Клиникалық педагогтің аты-жөні</w:t>
      </w:r>
    </w:p>
    <w:p>
      <w:pPr>
        <w:spacing w:after="0"/>
        <w:ind w:left="0"/>
        <w:jc w:val="both"/>
      </w:pPr>
      <w:r>
        <w:rPr>
          <w:rFonts w:ascii="Times New Roman"/>
          <w:b w:val="false"/>
          <w:i w:val="false"/>
          <w:color w:val="000000"/>
          <w:sz w:val="28"/>
        </w:rPr>
        <w:t>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ЖДБ-дан таңдалған индикаторлар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шкаласы,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1 күннен 36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затты 3 секунд ішінде алады; 1= затты әр уақытта алмайды немесе 3 секундтан кеш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both"/>
      </w:pPr>
      <w:r>
        <w:rPr>
          <w:rFonts w:ascii="Times New Roman"/>
          <w:b w:val="false"/>
          <w:i w:val="false"/>
          <w:color w:val="000000"/>
          <w:sz w:val="28"/>
        </w:rPr>
        <w:t xml:space="preserve">
      "Ерте қолдау" бағдарламасы" ата-аналарға арналған ұсынымдар </w:t>
      </w:r>
    </w:p>
    <w:p>
      <w:pPr>
        <w:spacing w:after="0"/>
        <w:ind w:left="0"/>
        <w:jc w:val="both"/>
      </w:pPr>
      <w:r>
        <w:rPr>
          <w:rFonts w:ascii="Times New Roman"/>
          <w:b w:val="false"/>
          <w:i w:val="false"/>
          <w:color w:val="000000"/>
          <w:sz w:val="28"/>
        </w:rPr>
        <w:t>
      Баланың аты-жөні (ол болған жағдайда): _________________________</w:t>
      </w:r>
    </w:p>
    <w:p>
      <w:pPr>
        <w:spacing w:after="0"/>
        <w:ind w:left="0"/>
        <w:jc w:val="both"/>
      </w:pPr>
      <w:r>
        <w:rPr>
          <w:rFonts w:ascii="Times New Roman"/>
          <w:b w:val="false"/>
          <w:i w:val="false"/>
          <w:color w:val="000000"/>
          <w:sz w:val="28"/>
        </w:rPr>
        <w:t>
      Баланың туған күні: ______________________</w:t>
      </w:r>
    </w:p>
    <w:p>
      <w:pPr>
        <w:spacing w:after="0"/>
        <w:ind w:left="0"/>
        <w:jc w:val="both"/>
      </w:pPr>
      <w:r>
        <w:rPr>
          <w:rFonts w:ascii="Times New Roman"/>
          <w:b w:val="false"/>
          <w:i w:val="false"/>
          <w:color w:val="000000"/>
          <w:sz w:val="28"/>
        </w:rPr>
        <w:t>
      Ата-ананың аты-жөні (ол болған жағдайда): ______________________</w:t>
      </w:r>
    </w:p>
    <w:p>
      <w:pPr>
        <w:spacing w:after="0"/>
        <w:ind w:left="0"/>
        <w:jc w:val="both"/>
      </w:pPr>
      <w:r>
        <w:rPr>
          <w:rFonts w:ascii="Times New Roman"/>
          <w:b w:val="false"/>
          <w:i w:val="false"/>
          <w:color w:val="000000"/>
          <w:sz w:val="28"/>
        </w:rPr>
        <w:t>
      Әзірлеу күні: _______________________________</w:t>
      </w:r>
    </w:p>
    <w:p>
      <w:pPr>
        <w:spacing w:after="0"/>
        <w:ind w:left="0"/>
        <w:jc w:val="both"/>
      </w:pPr>
      <w:r>
        <w:rPr>
          <w:rFonts w:ascii="Times New Roman"/>
          <w:b w:val="false"/>
          <w:i w:val="false"/>
          <w:color w:val="000000"/>
          <w:sz w:val="28"/>
        </w:rPr>
        <w:t>
      Клиникалық педагог: ________________________</w:t>
      </w:r>
    </w:p>
    <w:p>
      <w:pPr>
        <w:spacing w:after="0"/>
        <w:ind w:left="0"/>
        <w:jc w:val="left"/>
      </w:pPr>
      <w:r>
        <w:rPr>
          <w:rFonts w:ascii="Times New Roman"/>
          <w:b/>
          <w:i w:val="false"/>
          <w:color w:val="000000"/>
        </w:rPr>
        <w:t xml:space="preserve"> I. Курстың қорытындылары</w:t>
      </w:r>
    </w:p>
    <w:p>
      <w:pPr>
        <w:spacing w:after="0"/>
        <w:ind w:left="0"/>
        <w:jc w:val="both"/>
      </w:pPr>
      <w:r>
        <w:rPr>
          <w:rFonts w:ascii="Times New Roman"/>
          <w:b w:val="false"/>
          <w:i w:val="false"/>
          <w:color w:val="000000"/>
          <w:sz w:val="28"/>
        </w:rPr>
        <w:t>
      1) Баланың дамуын функционалдық талдау</w:t>
      </w:r>
    </w:p>
    <w:p>
      <w:pPr>
        <w:spacing w:after="0"/>
        <w:ind w:left="0"/>
        <w:jc w:val="both"/>
      </w:pPr>
      <w:r>
        <w:rPr>
          <w:rFonts w:ascii="Times New Roman"/>
          <w:b w:val="false"/>
          <w:i w:val="false"/>
          <w:color w:val="000000"/>
          <w:sz w:val="28"/>
        </w:rPr>
        <w:t>
      2) ЖДБ</w:t>
      </w:r>
    </w:p>
    <w:p>
      <w:pPr>
        <w:spacing w:after="0"/>
        <w:ind w:left="0"/>
        <w:jc w:val="both"/>
      </w:pPr>
      <w:r>
        <w:rPr>
          <w:rFonts w:ascii="Times New Roman"/>
          <w:b w:val="false"/>
          <w:i w:val="false"/>
          <w:color w:val="000000"/>
          <w:sz w:val="28"/>
        </w:rPr>
        <w:t>
      3) ЖДБ-ны іске асыру нәтижелері</w:t>
      </w:r>
    </w:p>
    <w:p>
      <w:pPr>
        <w:spacing w:after="0"/>
        <w:ind w:left="0"/>
        <w:jc w:val="left"/>
      </w:pPr>
      <w:r>
        <w:rPr>
          <w:rFonts w:ascii="Times New Roman"/>
          <w:b/>
          <w:i w:val="false"/>
          <w:color w:val="000000"/>
        </w:rPr>
        <w:t xml:space="preserve"> II. Үй тапсырмасы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түсініктемелер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тану</w:t>
            </w:r>
          </w:p>
          <w:p>
            <w:pPr>
              <w:spacing w:after="20"/>
              <w:ind w:left="20"/>
              <w:jc w:val="both"/>
            </w:pPr>
            <w:r>
              <w:rPr>
                <w:rFonts w:ascii="Times New Roman"/>
                <w:b w:val="false"/>
                <w:i w:val="false"/>
                <w:color w:val="000000"/>
                <w:sz w:val="20"/>
              </w:rPr>
              <w:t>
Мақсаты: суреттерді тануға және атауға үйрету.</w:t>
            </w:r>
          </w:p>
          <w:p>
            <w:pPr>
              <w:spacing w:after="20"/>
              <w:ind w:left="20"/>
              <w:jc w:val="both"/>
            </w:pPr>
            <w:r>
              <w:rPr>
                <w:rFonts w:ascii="Times New Roman"/>
                <w:b w:val="false"/>
                <w:i w:val="false"/>
                <w:color w:val="000000"/>
                <w:sz w:val="20"/>
              </w:rPr>
              <w:t>
Материал: жемістердің, жануарлардың және жиһаздың 10 бейнесі.</w:t>
            </w:r>
          </w:p>
          <w:p>
            <w:pPr>
              <w:spacing w:after="20"/>
              <w:ind w:left="20"/>
              <w:jc w:val="both"/>
            </w:pPr>
            <w:r>
              <w:rPr>
                <w:rFonts w:ascii="Times New Roman"/>
                <w:b w:val="false"/>
                <w:i w:val="false"/>
                <w:color w:val="000000"/>
                <w:sz w:val="20"/>
              </w:rPr>
              <w:t>
Іске асыру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Моторға еліктеу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III. Жалпы ұсынымдар</w:t>
      </w:r>
    </w:p>
    <w:p>
      <w:pPr>
        <w:spacing w:after="0"/>
        <w:ind w:left="0"/>
        <w:jc w:val="both"/>
      </w:pPr>
      <w:r>
        <w:rPr>
          <w:rFonts w:ascii="Times New Roman"/>
          <w:b w:val="false"/>
          <w:i w:val="false"/>
          <w:color w:val="000000"/>
          <w:sz w:val="28"/>
        </w:rPr>
        <w:t>
      (Баланың ерекшеліктеріне қарай ұсыныстар береміз)</w:t>
      </w:r>
    </w:p>
    <w:p>
      <w:pPr>
        <w:spacing w:after="0"/>
        <w:ind w:left="0"/>
        <w:jc w:val="both"/>
      </w:pPr>
      <w:r>
        <w:rPr>
          <w:rFonts w:ascii="Times New Roman"/>
          <w:b w:val="false"/>
          <w:i w:val="false"/>
          <w:color w:val="000000"/>
          <w:sz w:val="28"/>
        </w:rPr>
        <w:t>
      Бағдарламалармен жұмыс істеу кезінде ата-аналарға арналған жадынама.</w:t>
      </w:r>
    </w:p>
    <w:p>
      <w:pPr>
        <w:spacing w:after="0"/>
        <w:ind w:left="0"/>
        <w:jc w:val="both"/>
      </w:pPr>
      <w:r>
        <w:rPr>
          <w:rFonts w:ascii="Times New Roman"/>
          <w:b w:val="false"/>
          <w:i w:val="false"/>
          <w:color w:val="000000"/>
          <w:sz w:val="28"/>
        </w:rPr>
        <w:t>
      1. Әрқашан жаңа жәрдем іздеңіз.</w:t>
      </w:r>
    </w:p>
    <w:p>
      <w:pPr>
        <w:spacing w:after="0"/>
        <w:ind w:left="0"/>
        <w:jc w:val="both"/>
      </w:pPr>
      <w:r>
        <w:rPr>
          <w:rFonts w:ascii="Times New Roman"/>
          <w:b w:val="false"/>
          <w:i w:val="false"/>
          <w:color w:val="000000"/>
          <w:sz w:val="28"/>
        </w:rPr>
        <w:t>
      2. Тапсырманы дұрыс орындағаны үшін "Жарайсың!" деп баланы мадақтаңыз, күліңіз.</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ff0000"/>
          <w:sz w:val="28"/>
        </w:rPr>
        <w:t xml:space="preserve">
      Ескерту. 5-қосымшамен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Педагогтер құжаттарды қағаз немесе электрондық (білім беру ұйымы электрондық жүйеге қосылған кезде) форматта толтырады. Электрондық форматта толтыру кезінде қағаз нұсқасы талап етілмейді.</w:t>
      </w:r>
    </w:p>
    <w:p>
      <w:pPr>
        <w:spacing w:after="0"/>
        <w:ind w:left="0"/>
        <w:jc w:val="both"/>
      </w:pPr>
      <w:r>
        <w:rPr>
          <w:rFonts w:ascii="Times New Roman"/>
          <w:b w:val="false"/>
          <w:i w:val="false"/>
          <w:color w:val="000000"/>
          <w:sz w:val="28"/>
        </w:rPr>
        <w:t>
      1. Қосымша білім беру ұйымдарының педагогтері:</w:t>
      </w:r>
    </w:p>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білім алушылардың сабаққа қатысуын немесе қосымша білім берудің білім беру бағдарламасын меңгеруін есепке алу журналын (word (ворд) немесе pdf (пдф) электрондық форматында);</w:t>
      </w:r>
    </w:p>
    <w:p>
      <w:pPr>
        <w:spacing w:after="0"/>
        <w:ind w:left="0"/>
        <w:jc w:val="both"/>
      </w:pPr>
      <w:r>
        <w:rPr>
          <w:rFonts w:ascii="Times New Roman"/>
          <w:b w:val="false"/>
          <w:i w:val="false"/>
          <w:color w:val="000000"/>
          <w:sz w:val="28"/>
        </w:rPr>
        <w:t>
      2) қысқа мерзімді (күнделікті) жоспарын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педагогтің жұмысты есепке алу журналын (word (ворд) немесе pdf (пдф) қағаз немесе электрондық форматта);</w:t>
      </w:r>
    </w:p>
    <w:p>
      <w:pPr>
        <w:spacing w:after="0"/>
        <w:ind w:left="0"/>
        <w:jc w:val="both"/>
      </w:pPr>
      <w:r>
        <w:rPr>
          <w:rFonts w:ascii="Times New Roman"/>
          <w:b w:val="false"/>
          <w:i w:val="false"/>
          <w:color w:val="000000"/>
          <w:sz w:val="28"/>
        </w:rPr>
        <w:t>
      2) қауіпсіздік техникасы бойынша нұсқаулық журналын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басталғанға дейін:</w:t>
      </w:r>
    </w:p>
    <w:p>
      <w:pPr>
        <w:spacing w:after="0"/>
        <w:ind w:left="0"/>
        <w:jc w:val="both"/>
      </w:pPr>
      <w:r>
        <w:rPr>
          <w:rFonts w:ascii="Times New Roman"/>
          <w:b w:val="false"/>
          <w:i w:val="false"/>
          <w:color w:val="000000"/>
          <w:sz w:val="28"/>
        </w:rPr>
        <w:t>
      1) бірлестіктегі (секция, үйірме, клубтағы) қосымша білім беру педагогінің жұмыс жоспарын (word (ворд) немесе pdf (пдф) қағаз немесе электрондық форматта);</w:t>
      </w:r>
    </w:p>
    <w:p>
      <w:pPr>
        <w:spacing w:after="0"/>
        <w:ind w:left="0"/>
        <w:jc w:val="both"/>
      </w:pPr>
      <w:r>
        <w:rPr>
          <w:rFonts w:ascii="Times New Roman"/>
          <w:b w:val="false"/>
          <w:i w:val="false"/>
          <w:color w:val="000000"/>
          <w:sz w:val="28"/>
        </w:rPr>
        <w:t>
      2) қосымша білімнің білім беру бағдарламалары бойынша орта мерзімді (күнтізбелік-тақырыптық) жоспарын (word (ворд) немесе pdf (пдф) қағаз немесе электрондық форматта) бір рет құрастырады.</w:t>
      </w:r>
    </w:p>
    <w:p>
      <w:pPr>
        <w:spacing w:after="0"/>
        <w:ind w:left="0"/>
        <w:jc w:val="both"/>
      </w:pPr>
      <w:r>
        <w:rPr>
          <w:rFonts w:ascii="Times New Roman"/>
          <w:b w:val="false"/>
          <w:i w:val="false"/>
          <w:color w:val="000000"/>
          <w:sz w:val="28"/>
        </w:rPr>
        <w:t>
      2. Балаларға арналған қосымша білім беру ұйымы басшысының (директорының) орынбасары:</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бірлестіктегі (секциядағы, үйірмедегі, клубтағы) сабақ кестесін (word (ворд) немесе pdf (пдф) электрондық форматында);</w:t>
      </w:r>
    </w:p>
    <w:p>
      <w:pPr>
        <w:spacing w:after="0"/>
        <w:ind w:left="0"/>
        <w:jc w:val="both"/>
      </w:pPr>
      <w:r>
        <w:rPr>
          <w:rFonts w:ascii="Times New Roman"/>
          <w:b w:val="false"/>
          <w:i w:val="false"/>
          <w:color w:val="000000"/>
          <w:sz w:val="28"/>
        </w:rPr>
        <w:t>
      2) білім алушылар контингентін сақтау мақсатында қосымша білім беру ұйымына баратын балалар туралы мәліметтерді (word (ворд) немесе pdf (пдф) қағаз немесе электрондық форматта);</w:t>
      </w:r>
    </w:p>
    <w:p>
      <w:pPr>
        <w:spacing w:after="0"/>
        <w:ind w:left="0"/>
        <w:jc w:val="both"/>
      </w:pPr>
      <w:r>
        <w:rPr>
          <w:rFonts w:ascii="Times New Roman"/>
          <w:b w:val="false"/>
          <w:i w:val="false"/>
          <w:color w:val="000000"/>
          <w:sz w:val="28"/>
        </w:rPr>
        <w:t>
      3) педагогтердің оқу жүктемесі туралы мәліметтерді (тарифтеу) (word (ворд) немесе pdf (пдф) қағаз немесе электрондық форматта) құрастырады /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ff0000"/>
          <w:sz w:val="28"/>
        </w:rPr>
        <w:t xml:space="preserve">
      Ескерту. 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ff0000"/>
          <w:sz w:val="28"/>
        </w:rPr>
        <w:t xml:space="preserve">
      Ескерту. 6-қосымшамен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Оқу-ағарту министрлігі</w:t>
      </w:r>
    </w:p>
    <w:p>
      <w:pPr>
        <w:spacing w:after="0"/>
        <w:ind w:left="0"/>
        <w:jc w:val="left"/>
      </w:pPr>
      <w:r>
        <w:rPr>
          <w:rFonts w:ascii="Times New Roman"/>
          <w:b/>
          <w:i w:val="false"/>
          <w:color w:val="000000"/>
        </w:rPr>
        <w:t xml:space="preserve"> Балалардың келуін есепке алу журналы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(облыс, республикалық маңызы бар қала, астана)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(қосымша білім беру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(секция немесе үйірменің атауы, оқу жылы)</w:t>
      </w:r>
    </w:p>
    <w:p>
      <w:pPr>
        <w:spacing w:after="0"/>
        <w:ind w:left="0"/>
        <w:jc w:val="both"/>
      </w:pPr>
      <w:r>
        <w:rPr>
          <w:rFonts w:ascii="Times New Roman"/>
          <w:b w:val="false"/>
          <w:i w:val="false"/>
          <w:color w:val="000000"/>
          <w:sz w:val="28"/>
        </w:rPr>
        <w:t>
      _________________оқу жылы</w:t>
      </w:r>
    </w:p>
    <w:p>
      <w:pPr>
        <w:spacing w:after="0"/>
        <w:ind w:left="0"/>
        <w:jc w:val="both"/>
      </w:pPr>
      <w:r>
        <w:rPr>
          <w:rFonts w:ascii="Times New Roman"/>
          <w:b w:val="false"/>
          <w:i w:val="false"/>
          <w:color w:val="000000"/>
          <w:sz w:val="28"/>
        </w:rPr>
        <w:t>
      топ атауы_______________</w:t>
      </w:r>
    </w:p>
    <w:p>
      <w:pPr>
        <w:spacing w:after="0"/>
        <w:ind w:left="0"/>
        <w:jc w:val="both"/>
      </w:pPr>
      <w:r>
        <w:rPr>
          <w:rFonts w:ascii="Times New Roman"/>
          <w:b w:val="false"/>
          <w:i w:val="false"/>
          <w:color w:val="000000"/>
          <w:sz w:val="28"/>
        </w:rPr>
        <w:t>
      Педагогтің Т.А.Ә (бар болған жағдайда)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xml:space="preserve">
Тегі, аты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бағалауы немесе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одан әрі 26-ға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одан әрі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беру ұйымы электрондық жүйеге қосылған кезде балалардың келуін есепке алу журналы электрондық форматта ғана толтырылады, ол қағаз нұсқада толтырылмайды.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(қосымша білім беру ұйымының атауы)</w:t>
      </w:r>
    </w:p>
    <w:p>
      <w:pPr>
        <w:spacing w:after="0"/>
        <w:ind w:left="0"/>
        <w:jc w:val="left"/>
      </w:pPr>
      <w:r>
        <w:rPr>
          <w:rFonts w:ascii="Times New Roman"/>
          <w:b/>
          <w:i w:val="false"/>
          <w:color w:val="000000"/>
        </w:rPr>
        <w:t xml:space="preserve"> Қысқа мерзімді (күнделікті) жоспары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(сабақ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Т.А.Ә (бар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немесе үйірме атауы,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Топта ерекше білім берілуіне қажеттілігі бар білім алушылар бар болған жағдайда облыстық, республикалық маңызы бар қалалардың және астананың әдістемелік кабинеттері және аудандық (қалалық) білім бөлімдерінің әдістемелік кабинеттері мақұлдаған бейімдеу және іске асыру жөніндегі жеке бағдарламалар бойынша іс-қимылдар қарастырылады.</w:t>
      </w:r>
    </w:p>
    <w:p>
      <w:pPr>
        <w:spacing w:after="0"/>
        <w:ind w:left="0"/>
        <w:jc w:val="left"/>
      </w:pPr>
      <w:r>
        <w:rPr>
          <w:rFonts w:ascii="Times New Roman"/>
          <w:b/>
          <w:i w:val="false"/>
          <w:color w:val="000000"/>
        </w:rPr>
        <w:t xml:space="preserve"> Қосымша білім беру ұйымындағы педагогтің жұмысын есепке алу журналы</w:t>
      </w:r>
    </w:p>
    <w:p>
      <w:pPr>
        <w:spacing w:after="0"/>
        <w:ind w:left="0"/>
        <w:jc w:val="both"/>
      </w:pPr>
      <w:r>
        <w:rPr>
          <w:rFonts w:ascii="Times New Roman"/>
          <w:b w:val="false"/>
          <w:i w:val="false"/>
          <w:color w:val="000000"/>
          <w:sz w:val="28"/>
        </w:rPr>
        <w:t>
      Бұқаралық іс-шараларды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іс-шараның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Жүлдегерлер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алушылардың жетістіктері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(орны, атағы, разряды және т.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деңгейі (аудан, облыс, республика, халықаралық)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Қосымша білім беру ұйымы педагогтерінің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қысқа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Қауіпсіздік техникасы бойынша нұсқаулық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танысу бойынша 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Пәндер бойынша орта мерзімді (күнтізбелік-тақырыптық) жоспар</w:t>
      </w:r>
    </w:p>
    <w:p>
      <w:pPr>
        <w:spacing w:after="0"/>
        <w:ind w:left="0"/>
        <w:jc w:val="both"/>
      </w:pPr>
      <w:r>
        <w:rPr>
          <w:rFonts w:ascii="Times New Roman"/>
          <w:b w:val="false"/>
          <w:i w:val="false"/>
          <w:color w:val="000000"/>
          <w:sz w:val="28"/>
        </w:rPr>
        <w:t>
      ____________ секция/үйірме ___________ топ</w:t>
      </w:r>
    </w:p>
    <w:p>
      <w:pPr>
        <w:spacing w:after="0"/>
        <w:ind w:left="0"/>
        <w:jc w:val="both"/>
      </w:pPr>
      <w:r>
        <w:rPr>
          <w:rFonts w:ascii="Times New Roman"/>
          <w:b w:val="false"/>
          <w:i w:val="false"/>
          <w:color w:val="000000"/>
          <w:sz w:val="28"/>
        </w:rPr>
        <w:t>
      Барлығы: _____ 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күнтізбелік-тақырыптық жоспар секцияның немесе үйірменің білім беру бағдарламасы негізінде жасалады.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Секция/үйірме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Кабинеттің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білім беру ұйымының басшысы ____________________________ 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Қосымша білім беру ұйымына баратын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 оқиды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(секция, үйірме, клубқа)келген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Қос.білім беру ұйымы педагогінің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Педагогтердің оқу жүктемесі туралы мәліметтер (тарифтеу)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секциясы/үйірмесі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(берілген және аяқталатын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p>
      <w:pPr>
        <w:spacing w:after="0"/>
        <w:ind w:left="0"/>
        <w:jc w:val="both"/>
      </w:pPr>
      <w:r>
        <w:rPr>
          <w:rFonts w:ascii="Times New Roman"/>
          <w:b w:val="false"/>
          <w:i w:val="false"/>
          <w:color w:val="ff0000"/>
          <w:sz w:val="28"/>
        </w:rPr>
        <w:t xml:space="preserve">
      Ескерту. 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p>
      <w:pPr>
        <w:spacing w:after="0"/>
        <w:ind w:left="0"/>
        <w:jc w:val="both"/>
      </w:pPr>
      <w:r>
        <w:rPr>
          <w:rFonts w:ascii="Times New Roman"/>
          <w:b w:val="false"/>
          <w:i w:val="false"/>
          <w:color w:val="ff0000"/>
          <w:sz w:val="28"/>
        </w:rPr>
        <w:t xml:space="preserve">
      Ескерту. 7-қосымшамен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Педагогтердің құжаттарды енгізуі қағаз және (немесе) электрондық форматта жүзеге асырылады. Білім беру ұйымы ақпараттық жүйеге қосылған кезде құжаттарды қағаз түрінде толтыру міндетті емес.</w:t>
      </w:r>
    </w:p>
    <w:p>
      <w:pPr>
        <w:spacing w:after="0"/>
        <w:ind w:left="0"/>
        <w:jc w:val="both"/>
      </w:pPr>
      <w:r>
        <w:rPr>
          <w:rFonts w:ascii="Times New Roman"/>
          <w:b w:val="false"/>
          <w:i w:val="false"/>
          <w:color w:val="000000"/>
          <w:sz w:val="28"/>
        </w:rPr>
        <w:t>
      1. Жалпы білім беретін, арнайы пәндердің педагогі, өндірістік оқыту шебері:</w:t>
      </w:r>
    </w:p>
    <w:p>
      <w:pPr>
        <w:spacing w:after="0"/>
        <w:ind w:left="0"/>
        <w:jc w:val="both"/>
      </w:pPr>
      <w:r>
        <w:rPr>
          <w:rFonts w:ascii="Times New Roman"/>
          <w:b w:val="false"/>
          <w:i w:val="false"/>
          <w:color w:val="000000"/>
          <w:sz w:val="28"/>
        </w:rPr>
        <w:t>
      күн сайын сабақ кестесі мен оқу процесінің кестесіне сәйкес:</w:t>
      </w:r>
    </w:p>
    <w:p>
      <w:pPr>
        <w:spacing w:after="0"/>
        <w:ind w:left="0"/>
        <w:jc w:val="both"/>
      </w:pPr>
      <w:r>
        <w:rPr>
          <w:rFonts w:ascii="Times New Roman"/>
          <w:b w:val="false"/>
          <w:i w:val="false"/>
          <w:color w:val="000000"/>
          <w:sz w:val="28"/>
        </w:rPr>
        <w:t>
      1) оқу сабағының жоспарын;</w:t>
      </w:r>
    </w:p>
    <w:p>
      <w:pPr>
        <w:spacing w:after="0"/>
        <w:ind w:left="0"/>
        <w:jc w:val="both"/>
      </w:pPr>
      <w:r>
        <w:rPr>
          <w:rFonts w:ascii="Times New Roman"/>
          <w:b w:val="false"/>
          <w:i w:val="false"/>
          <w:color w:val="000000"/>
          <w:sz w:val="28"/>
        </w:rPr>
        <w:t>
      2) теориялық оқытуды есепке алу журналын, жеке сабақтарды есепке алу журналын, өндірістік оқытуды есепке алу журналын әзірлейді/жүргізеді.</w:t>
      </w:r>
    </w:p>
    <w:p>
      <w:pPr>
        <w:spacing w:after="0"/>
        <w:ind w:left="0"/>
        <w:jc w:val="both"/>
      </w:pPr>
      <w:r>
        <w:rPr>
          <w:rFonts w:ascii="Times New Roman"/>
          <w:b w:val="false"/>
          <w:i w:val="false"/>
          <w:color w:val="000000"/>
          <w:sz w:val="28"/>
        </w:rPr>
        <w:t>
      білім алушыларды аралық аттестаттаудан өткізу кезінде:</w:t>
      </w:r>
    </w:p>
    <w:p>
      <w:pPr>
        <w:spacing w:after="0"/>
        <w:ind w:left="0"/>
        <w:jc w:val="both"/>
      </w:pPr>
      <w:r>
        <w:rPr>
          <w:rFonts w:ascii="Times New Roman"/>
          <w:b w:val="false"/>
          <w:i w:val="false"/>
          <w:color w:val="000000"/>
          <w:sz w:val="28"/>
        </w:rPr>
        <w:t>
      емтихан ведомосын;</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пән/модуль/өндірістік оқыту және кәсіптік практика бойынша оқу жұмыс бағдарламасын әзірлейді.</w:t>
      </w:r>
    </w:p>
    <w:p>
      <w:pPr>
        <w:spacing w:after="0"/>
        <w:ind w:left="0"/>
        <w:jc w:val="both"/>
      </w:pPr>
      <w:r>
        <w:rPr>
          <w:rFonts w:ascii="Times New Roman"/>
          <w:b w:val="false"/>
          <w:i w:val="false"/>
          <w:color w:val="000000"/>
          <w:sz w:val="28"/>
        </w:rPr>
        <w:t>
      2. Оқу тобының жетекшісі: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топтың оқу жылына арналған тәрбие жұмысының жоспарын әзірлейді.</w:t>
      </w:r>
    </w:p>
    <w:p>
      <w:pPr>
        <w:spacing w:after="0"/>
        <w:ind w:left="0"/>
        <w:jc w:val="both"/>
      </w:pPr>
      <w:r>
        <w:rPr>
          <w:rFonts w:ascii="Times New Roman"/>
          <w:b w:val="false"/>
          <w:i w:val="false"/>
          <w:color w:val="000000"/>
          <w:sz w:val="28"/>
        </w:rPr>
        <w:t>
      3. Әлеуметтік педагог:</w:t>
      </w:r>
    </w:p>
    <w:p>
      <w:pPr>
        <w:spacing w:after="0"/>
        <w:ind w:left="0"/>
        <w:jc w:val="both"/>
      </w:pPr>
      <w:r>
        <w:rPr>
          <w:rFonts w:ascii="Times New Roman"/>
          <w:b w:val="false"/>
          <w:i w:val="false"/>
          <w:color w:val="000000"/>
          <w:sz w:val="28"/>
        </w:rPr>
        <w:t>
      ай сайын, оқу жылы ішінде:</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әлеуметтік педагогтің оқу жылына арналған жұмыс жоспарын әзірлейді.</w:t>
      </w:r>
    </w:p>
    <w:p>
      <w:pPr>
        <w:spacing w:after="0"/>
        <w:ind w:left="0"/>
        <w:jc w:val="both"/>
      </w:pPr>
      <w:r>
        <w:rPr>
          <w:rFonts w:ascii="Times New Roman"/>
          <w:b w:val="false"/>
          <w:i w:val="false"/>
          <w:color w:val="000000"/>
          <w:sz w:val="28"/>
        </w:rPr>
        <w:t>
      4. Жатақхана тәрбиешісі: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жатақхана тәрбиешісінің оқу жылына арналған жұмыс жоспарын әзірлейді.</w:t>
      </w:r>
    </w:p>
    <w:p>
      <w:pPr>
        <w:spacing w:after="0"/>
        <w:ind w:left="0"/>
        <w:jc w:val="both"/>
      </w:pPr>
      <w:r>
        <w:rPr>
          <w:rFonts w:ascii="Times New Roman"/>
          <w:b w:val="false"/>
          <w:i w:val="false"/>
          <w:color w:val="000000"/>
          <w:sz w:val="28"/>
        </w:rPr>
        <w:t>
      5. Оқу бөлімінің меңгерушісі:</w:t>
      </w:r>
    </w:p>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педагог жұмысының әрбір айға арналған оқу уақытын есепке алу ведомосін (сағатпен және (немесе) кредитпен) толтырады;</w:t>
      </w:r>
    </w:p>
    <w:p>
      <w:pPr>
        <w:spacing w:after="0"/>
        <w:ind w:left="0"/>
        <w:jc w:val="both"/>
      </w:pPr>
      <w:r>
        <w:rPr>
          <w:rFonts w:ascii="Times New Roman"/>
          <w:b w:val="false"/>
          <w:i w:val="false"/>
          <w:color w:val="000000"/>
          <w:sz w:val="28"/>
        </w:rPr>
        <w:t>
      оқу жылы ішінде қажет болған жағдайда:</w:t>
      </w:r>
    </w:p>
    <w:p>
      <w:pPr>
        <w:spacing w:after="0"/>
        <w:ind w:left="0"/>
        <w:jc w:val="both"/>
      </w:pPr>
      <w:r>
        <w:rPr>
          <w:rFonts w:ascii="Times New Roman"/>
          <w:b w:val="false"/>
          <w:i w:val="false"/>
          <w:color w:val="000000"/>
          <w:sz w:val="28"/>
        </w:rPr>
        <w:t>
      1) білім алушылар контингенті бойынша бұйрықтарды тіркеу кітабын;</w:t>
      </w:r>
    </w:p>
    <w:p>
      <w:pPr>
        <w:spacing w:after="0"/>
        <w:ind w:left="0"/>
        <w:jc w:val="both"/>
      </w:pPr>
      <w:r>
        <w:rPr>
          <w:rFonts w:ascii="Times New Roman"/>
          <w:b w:val="false"/>
          <w:i w:val="false"/>
          <w:color w:val="000000"/>
          <w:sz w:val="28"/>
        </w:rPr>
        <w:t>
      2) білім алушылардың атаулы кітабын;</w:t>
      </w:r>
    </w:p>
    <w:p>
      <w:pPr>
        <w:spacing w:after="0"/>
        <w:ind w:left="0"/>
        <w:jc w:val="both"/>
      </w:pPr>
      <w:r>
        <w:rPr>
          <w:rFonts w:ascii="Times New Roman"/>
          <w:b w:val="false"/>
          <w:i w:val="false"/>
          <w:color w:val="000000"/>
          <w:sz w:val="28"/>
        </w:rPr>
        <w:t>
      3) академиялық анықтама немесе транскрипт беру кітабын;</w:t>
      </w:r>
    </w:p>
    <w:p>
      <w:pPr>
        <w:spacing w:after="0"/>
        <w:ind w:left="0"/>
        <w:jc w:val="both"/>
      </w:pPr>
      <w:r>
        <w:rPr>
          <w:rFonts w:ascii="Times New Roman"/>
          <w:b w:val="false"/>
          <w:i w:val="false"/>
          <w:color w:val="000000"/>
          <w:sz w:val="28"/>
        </w:rPr>
        <w:t>
      4) дипломдардың телнұсқаларын беру кітабын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білім алушының үлгерім кітапшасын;</w:t>
      </w:r>
    </w:p>
    <w:p>
      <w:pPr>
        <w:spacing w:after="0"/>
        <w:ind w:left="0"/>
        <w:jc w:val="both"/>
      </w:pPr>
      <w:r>
        <w:rPr>
          <w:rFonts w:ascii="Times New Roman"/>
          <w:b w:val="false"/>
          <w:i w:val="false"/>
          <w:color w:val="000000"/>
          <w:sz w:val="28"/>
        </w:rPr>
        <w:t>
      2) білім алушының студенттік билетін ресімдеуді ұйымдастырады.</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1) диплом бланкілерін есепке алу журналын;</w:t>
      </w:r>
    </w:p>
    <w:p>
      <w:pPr>
        <w:spacing w:after="0"/>
        <w:ind w:left="0"/>
        <w:jc w:val="both"/>
      </w:pPr>
      <w:r>
        <w:rPr>
          <w:rFonts w:ascii="Times New Roman"/>
          <w:b w:val="false"/>
          <w:i w:val="false"/>
          <w:color w:val="000000"/>
          <w:sz w:val="28"/>
        </w:rPr>
        <w:t>
      2) диплом беру кітабын толтырады.</w:t>
      </w:r>
    </w:p>
    <w:p>
      <w:pPr>
        <w:spacing w:after="0"/>
        <w:ind w:left="0"/>
        <w:jc w:val="both"/>
      </w:pPr>
      <w:r>
        <w:rPr>
          <w:rFonts w:ascii="Times New Roman"/>
          <w:b w:val="false"/>
          <w:i w:val="false"/>
          <w:color w:val="000000"/>
          <w:sz w:val="28"/>
        </w:rPr>
        <w:t>
      6. Бөлім меңгерушісі: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бөлім меңгерушісінің оқу жылына арналған жұмыс жоспарын әзірлейді.</w:t>
      </w:r>
    </w:p>
    <w:p>
      <w:pPr>
        <w:spacing w:after="0"/>
        <w:ind w:left="0"/>
        <w:jc w:val="both"/>
      </w:pPr>
      <w:r>
        <w:rPr>
          <w:rFonts w:ascii="Times New Roman"/>
          <w:b w:val="false"/>
          <w:i w:val="false"/>
          <w:color w:val="000000"/>
          <w:sz w:val="28"/>
        </w:rPr>
        <w:t>
      7. Басшының орынбасары (қызмет бағыттары бойынша):</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педагогикалық кеңестің оқу жылына арналған жұмыс жоспарын;</w:t>
      </w:r>
    </w:p>
    <w:p>
      <w:pPr>
        <w:spacing w:after="0"/>
        <w:ind w:left="0"/>
        <w:jc w:val="both"/>
      </w:pPr>
      <w:r>
        <w:rPr>
          <w:rFonts w:ascii="Times New Roman"/>
          <w:b w:val="false"/>
          <w:i w:val="false"/>
          <w:color w:val="000000"/>
          <w:sz w:val="28"/>
        </w:rPr>
        <w:t>
      2) оқу жұмыс жоспарын;</w:t>
      </w:r>
    </w:p>
    <w:p>
      <w:pPr>
        <w:spacing w:after="0"/>
        <w:ind w:left="0"/>
        <w:jc w:val="both"/>
      </w:pPr>
      <w:r>
        <w:rPr>
          <w:rFonts w:ascii="Times New Roman"/>
          <w:b w:val="false"/>
          <w:i w:val="false"/>
          <w:color w:val="000000"/>
          <w:sz w:val="28"/>
        </w:rPr>
        <w:t>
      3) педагогтердің тарификациялық тізімін;</w:t>
      </w:r>
    </w:p>
    <w:p>
      <w:pPr>
        <w:spacing w:after="0"/>
        <w:ind w:left="0"/>
        <w:jc w:val="both"/>
      </w:pPr>
      <w:r>
        <w:rPr>
          <w:rFonts w:ascii="Times New Roman"/>
          <w:b w:val="false"/>
          <w:i w:val="false"/>
          <w:color w:val="000000"/>
          <w:sz w:val="28"/>
        </w:rPr>
        <w:t>
      4) оқу жылына арналған (қызмет бағыттары бойынша) жұмыс жоспарын;</w:t>
      </w:r>
    </w:p>
    <w:p>
      <w:pPr>
        <w:spacing w:after="0"/>
        <w:ind w:left="0"/>
        <w:jc w:val="both"/>
      </w:pPr>
      <w:r>
        <w:rPr>
          <w:rFonts w:ascii="Times New Roman"/>
          <w:b w:val="false"/>
          <w:i w:val="false"/>
          <w:color w:val="000000"/>
          <w:sz w:val="28"/>
        </w:rPr>
        <w:t>
      5) оқу жылына арналған колледжішілік бақылау жоспарын әзірлейді.</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педагогтің бір жылдағы оқу уақытын есепке алу ведомосын (сағатпен және (немесе) кредитпен) толтырады.</w:t>
      </w:r>
    </w:p>
    <w:p>
      <w:pPr>
        <w:spacing w:after="0"/>
        <w:ind w:left="0"/>
        <w:jc w:val="both"/>
      </w:pPr>
      <w:r>
        <w:rPr>
          <w:rFonts w:ascii="Times New Roman"/>
          <w:b w:val="false"/>
          <w:i w:val="false"/>
          <w:color w:val="000000"/>
          <w:sz w:val="28"/>
        </w:rPr>
        <w:t>
      8. Басшы (директор):</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жұмыс жоспарын (қызмет бағыттары бойынша), колледжішілік бақылау жоспарын, оқу жұмыс жоспарын және оқу жұмыс бағдарламаларын бекітеді.</w:t>
      </w:r>
    </w:p>
    <w:p>
      <w:pPr>
        <w:spacing w:after="0"/>
        <w:ind w:left="0"/>
        <w:jc w:val="both"/>
      </w:pPr>
      <w:r>
        <w:rPr>
          <w:rFonts w:ascii="Times New Roman"/>
          <w:b w:val="false"/>
          <w:i w:val="false"/>
          <w:color w:val="000000"/>
          <w:sz w:val="28"/>
        </w:rPr>
        <w:t xml:space="preserve">
      9. Педагогикалық және әдістемелік кеңестердің хаттамалары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форматтарында) жүргізіледі.</w:t>
      </w:r>
    </w:p>
    <w:p>
      <w:pPr>
        <w:spacing w:after="0"/>
        <w:ind w:left="0"/>
        <w:jc w:val="both"/>
      </w:pPr>
      <w:r>
        <w:rPr>
          <w:rFonts w:ascii="Times New Roman"/>
          <w:b w:val="false"/>
          <w:i w:val="false"/>
          <w:color w:val="000000"/>
          <w:sz w:val="28"/>
        </w:rPr>
        <w:t xml:space="preserve">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pPr>
        <w:spacing w:after="0"/>
        <w:ind w:left="0"/>
        <w:jc w:val="both"/>
      </w:pPr>
      <w:r>
        <w:rPr>
          <w:rFonts w:ascii="Times New Roman"/>
          <w:b w:val="false"/>
          <w:i w:val="false"/>
          <w:color w:val="000000"/>
          <w:sz w:val="28"/>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сабақ жоспары немесе қысқа мерзімді жоспар </w:t>
      </w:r>
    </w:p>
    <w:p>
      <w:pPr>
        <w:spacing w:after="0"/>
        <w:ind w:left="0"/>
        <w:jc w:val="both"/>
      </w:pPr>
      <w:r>
        <w:rPr>
          <w:rFonts w:ascii="Times New Roman"/>
          <w:b w:val="false"/>
          <w:i w:val="false"/>
          <w:color w:val="ff0000"/>
          <w:sz w:val="28"/>
        </w:rPr>
        <w:t xml:space="preserve">
      Ескерту. 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p>
      <w:pPr>
        <w:spacing w:after="0"/>
        <w:ind w:left="0"/>
        <w:jc w:val="both"/>
      </w:pPr>
      <w:r>
        <w:rPr>
          <w:rFonts w:ascii="Times New Roman"/>
          <w:b w:val="false"/>
          <w:i w:val="false"/>
          <w:color w:val="ff0000"/>
          <w:sz w:val="28"/>
        </w:rPr>
        <w:t xml:space="preserve">
      Ескерту. 8-қосымшамен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Оқу сабағының жоспары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(сабақтың тақырыбы)</w:t>
      </w:r>
    </w:p>
    <w:p>
      <w:pPr>
        <w:spacing w:after="0"/>
        <w:ind w:left="0"/>
        <w:jc w:val="both"/>
      </w:pPr>
      <w:r>
        <w:rPr>
          <w:rFonts w:ascii="Times New Roman"/>
          <w:b w:val="false"/>
          <w:i w:val="false"/>
          <w:color w:val="000000"/>
          <w:sz w:val="28"/>
        </w:rPr>
        <w:t>
      Модуль /пән атауы___________________________________________</w:t>
      </w:r>
    </w:p>
    <w:p>
      <w:pPr>
        <w:spacing w:after="0"/>
        <w:ind w:left="0"/>
        <w:jc w:val="both"/>
      </w:pPr>
      <w:r>
        <w:rPr>
          <w:rFonts w:ascii="Times New Roman"/>
          <w:b w:val="false"/>
          <w:i w:val="false"/>
          <w:color w:val="000000"/>
          <w:sz w:val="28"/>
        </w:rPr>
        <w:t>
      Педагог ___________________________________________ дайындады</w:t>
      </w:r>
    </w:p>
    <w:p>
      <w:pPr>
        <w:spacing w:after="0"/>
        <w:ind w:left="0"/>
        <w:jc w:val="both"/>
      </w:pPr>
      <w:r>
        <w:rPr>
          <w:rFonts w:ascii="Times New Roman"/>
          <w:b w:val="false"/>
          <w:i w:val="false"/>
          <w:color w:val="000000"/>
          <w:sz w:val="28"/>
        </w:rPr>
        <w:t>
      20_ жылғы "___" ____________</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Курс, топ __________________</w:t>
      </w:r>
    </w:p>
    <w:p>
      <w:pPr>
        <w:spacing w:after="0"/>
        <w:ind w:left="0"/>
        <w:jc w:val="both"/>
      </w:pPr>
      <w:r>
        <w:rPr>
          <w:rFonts w:ascii="Times New Roman"/>
          <w:b w:val="false"/>
          <w:i w:val="false"/>
          <w:color w:val="000000"/>
          <w:sz w:val="28"/>
        </w:rPr>
        <w:t>
      Сабақтың түрі</w:t>
      </w:r>
    </w:p>
    <w:p>
      <w:pPr>
        <w:spacing w:after="0"/>
        <w:ind w:left="0"/>
        <w:jc w:val="both"/>
      </w:pPr>
      <w:r>
        <w:rPr>
          <w:rFonts w:ascii="Times New Roman"/>
          <w:b w:val="false"/>
          <w:i w:val="false"/>
          <w:color w:val="000000"/>
          <w:sz w:val="28"/>
        </w:rPr>
        <w:t>
      2. Мақсаты, міндеттері</w:t>
      </w:r>
    </w:p>
    <w:p>
      <w:pPr>
        <w:spacing w:after="0"/>
        <w:ind w:left="0"/>
        <w:jc w:val="both"/>
      </w:pPr>
      <w:r>
        <w:rPr>
          <w:rFonts w:ascii="Times New Roman"/>
          <w:b w:val="false"/>
          <w:i w:val="false"/>
          <w:color w:val="000000"/>
          <w:sz w:val="28"/>
        </w:rPr>
        <w:t xml:space="preserve">
      3. Күтілетін нәтижелер </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Сабақтың барысы</w:t>
      </w:r>
    </w:p>
    <w:p>
      <w:pPr>
        <w:spacing w:after="0"/>
        <w:ind w:left="0"/>
        <w:jc w:val="both"/>
      </w:pPr>
      <w:r>
        <w:rPr>
          <w:rFonts w:ascii="Times New Roman"/>
          <w:b w:val="false"/>
          <w:i w:val="false"/>
          <w:color w:val="000000"/>
          <w:sz w:val="28"/>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Теориялық оқытуды есепке алу журналы</w:t>
      </w:r>
    </w:p>
    <w:p>
      <w:pPr>
        <w:spacing w:after="0"/>
        <w:ind w:left="0"/>
        <w:jc w:val="both"/>
      </w:pPr>
      <w:r>
        <w:rPr>
          <w:rFonts w:ascii="Times New Roman"/>
          <w:b w:val="false"/>
          <w:i w:val="false"/>
          <w:color w:val="000000"/>
          <w:sz w:val="28"/>
        </w:rPr>
        <w:t>
      Оқу тобы _________________________</w:t>
      </w:r>
    </w:p>
    <w:p>
      <w:pPr>
        <w:spacing w:after="0"/>
        <w:ind w:left="0"/>
        <w:jc w:val="both"/>
      </w:pPr>
      <w:r>
        <w:rPr>
          <w:rFonts w:ascii="Times New Roman"/>
          <w:b w:val="false"/>
          <w:i w:val="false"/>
          <w:color w:val="000000"/>
          <w:sz w:val="28"/>
        </w:rPr>
        <w:t>
      Оқу курсы _________________________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__________________________</w:t>
      </w:r>
    </w:p>
    <w:p>
      <w:pPr>
        <w:spacing w:after="0"/>
        <w:ind w:left="0"/>
        <w:jc w:val="both"/>
      </w:pPr>
      <w:r>
        <w:rPr>
          <w:rFonts w:ascii="Times New Roman"/>
          <w:b w:val="false"/>
          <w:i w:val="false"/>
          <w:color w:val="000000"/>
          <w:sz w:val="28"/>
        </w:rPr>
        <w:t>
      20___/20___ оқу жылы___________________________________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5.1-нысан. ОҚУ ЖЫЛЫНДА ІСКЕ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5.2-нысан. ТОПТАҒЫ БІЛІМ АЛУШЫЛАР ТУРАЛЫ МӘЛІМЕТТЕР</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Топтың жетекшісі (тьютор)______________________________________________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5.3-нысан. БІЛІМ АЛУШЫЛАРДЫҢ САБАҚҚА ҚАТЫСУЫ МЕН ҮЛГЕРІМІН ЕСЕПКЕ АЛУ</w:t>
      </w:r>
    </w:p>
    <w:p>
      <w:pPr>
        <w:spacing w:after="0"/>
        <w:ind w:left="0"/>
        <w:jc w:val="both"/>
      </w:pPr>
      <w:r>
        <w:rPr>
          <w:rFonts w:ascii="Times New Roman"/>
          <w:b w:val="false"/>
          <w:i w:val="false"/>
          <w:color w:val="000000"/>
          <w:sz w:val="28"/>
        </w:rPr>
        <w:t>
      (Сол жақ беті) (Оң жақ беті)</w:t>
      </w:r>
    </w:p>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педагог сабақ берген жағдайда әрбір педагог осы нысанды оқу сабақтарының кестесі мен оқу процесінің кестесіне сәйкес толтыруға жол беріледі. Модуль бойынша оқыту бағдарламасы аяқталғаннан кейін (соңғы сабақты жүргізетін педагог) "Модуль бойынша қорытынды" модулі бағдарламасының сағатпен және/немесе кредитпен нақты орындалуы көрсетіледі.</w:t>
      </w:r>
    </w:p>
    <w:p>
      <w:pPr>
        <w:spacing w:after="0"/>
        <w:ind w:left="0"/>
        <w:jc w:val="both"/>
      </w:pPr>
      <w:r>
        <w:rPr>
          <w:rFonts w:ascii="Times New Roman"/>
          <w:b w:val="false"/>
          <w:i w:val="false"/>
          <w:color w:val="000000"/>
          <w:sz w:val="28"/>
        </w:rPr>
        <w:t>
      Әр семестрдің қорытындысы бойынша (соңғы сабақты жүргізетін педагог) оқу жұмыс жоспарына сәйкес модуль бойынша жалпы орташа баға қойылады.</w:t>
      </w:r>
    </w:p>
    <w:p>
      <w:pPr>
        <w:spacing w:after="0"/>
        <w:ind w:left="0"/>
        <w:jc w:val="both"/>
      </w:pPr>
      <w:r>
        <w:rPr>
          <w:rFonts w:ascii="Times New Roman"/>
          <w:b w:val="false"/>
          <w:i w:val="false"/>
          <w:color w:val="000000"/>
          <w:sz w:val="28"/>
        </w:rPr>
        <w:t>
      Пән/модуль бойынша жалпы орташа баға өндірістік оқытуды және пән/модульде көзделген практиканың барлық түрлерін ескере отырып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 ____________ Пән және (немесе) модуль атауы 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тегі, аты, әкесінің аты (болған жағдайда) 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Концертмейстердің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5.4-нысан.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5.5-нысан.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атауы/модуль индексі_______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(семестр)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(семестр)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және/немесе қорытынды аттестаттауға жіберу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қатыспаған сағат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w:t>
      </w:r>
    </w:p>
    <w:p>
      <w:pPr>
        <w:spacing w:after="0"/>
        <w:ind w:left="0"/>
        <w:jc w:val="both"/>
      </w:pPr>
      <w:r>
        <w:rPr>
          <w:rFonts w:ascii="Times New Roman"/>
          <w:b w:val="false"/>
          <w:i w:val="false"/>
          <w:color w:val="000000"/>
          <w:sz w:val="28"/>
        </w:rPr>
        <w:t>
      Басшының оқу ісі жөніндегі орынбасары __________________</w:t>
      </w:r>
    </w:p>
    <w:p>
      <w:pPr>
        <w:spacing w:after="0"/>
        <w:ind w:left="0"/>
        <w:jc w:val="both"/>
      </w:pPr>
      <w:r>
        <w:rPr>
          <w:rFonts w:ascii="Times New Roman"/>
          <w:b w:val="false"/>
          <w:i w:val="false"/>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қағидалары</w:t>
      </w:r>
    </w:p>
    <w:p>
      <w:pPr>
        <w:spacing w:after="0"/>
        <w:ind w:left="0"/>
        <w:jc w:val="both"/>
      </w:pPr>
      <w:r>
        <w:rPr>
          <w:rFonts w:ascii="Times New Roman"/>
          <w:b w:val="false"/>
          <w:i w:val="false"/>
          <w:color w:val="000000"/>
          <w:sz w:val="28"/>
        </w:rPr>
        <w:t>
      1. Журнал теориялық, практикалық оқытуды есепке алу және оқу-тәрбиелік жұмысты қорытындылау үшін қатаң есептіліктегі құжат болып табылады.</w:t>
      </w:r>
    </w:p>
    <w:p>
      <w:pPr>
        <w:spacing w:after="0"/>
        <w:ind w:left="0"/>
        <w:jc w:val="both"/>
      </w:pPr>
      <w:r>
        <w:rPr>
          <w:rFonts w:ascii="Times New Roman"/>
          <w:b w:val="false"/>
          <w:i w:val="false"/>
          <w:color w:val="000000"/>
          <w:sz w:val="28"/>
        </w:rPr>
        <w:t>
      2. Педагогтер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5.3-нысанда білім алушылардың сабаққа қатысуы және ағымдағы үлгерімі, өткізілген теориялық және практикалық сабақтардың мазмұны және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журналдың соңғы беттерінде ескеріледі.</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олардың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"Білім", "Өнер" бағыттары бойынша білім беру бағдарламаларын іске асыратын білім беру ұйымдарында концертмейстердің сабақты сүйемелдеуі кезінде толтырылады.</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педагогтер "Оқу-тәрбие жұмыстарының қорытындысы" (№ 5.5-нысан) парағында толтырады. Әрбір білім алушының өткізіп алған сағаттардың жалпы санын топ жетекшісі қояды.</w:t>
      </w:r>
    </w:p>
    <w:p>
      <w:pPr>
        <w:spacing w:after="0"/>
        <w:ind w:left="0"/>
        <w:jc w:val="both"/>
      </w:pPr>
      <w:r>
        <w:rPr>
          <w:rFonts w:ascii="Times New Roman"/>
          <w:b w:val="false"/>
          <w:i w:val="false"/>
          <w:color w:val="000000"/>
          <w:sz w:val="28"/>
        </w:rPr>
        <w:t>
      7. Аралық және/немесе қорытынды аттестаттауға жіберу рейтингі теориялық, практикалық оқытуды, сондай-ақ курстық жобаны/жұмысты ескере отырып, орташа арифметикалық баға ретінде есептеледі.</w:t>
      </w:r>
    </w:p>
    <w:p>
      <w:pPr>
        <w:spacing w:after="0"/>
        <w:ind w:left="0"/>
        <w:jc w:val="both"/>
      </w:pPr>
      <w:r>
        <w:rPr>
          <w:rFonts w:ascii="Times New Roman"/>
          <w:b w:val="false"/>
          <w:i w:val="false"/>
          <w:color w:val="000000"/>
          <w:sz w:val="28"/>
        </w:rPr>
        <w:t xml:space="preserve">
      8. Журналдағы барлық жазбалар анық, ұқыпты түрде көк түсті сиямен жазылады. </w:t>
      </w:r>
    </w:p>
    <w:p>
      <w:pPr>
        <w:spacing w:after="0"/>
        <w:ind w:left="0"/>
        <w:jc w:val="both"/>
      </w:pPr>
      <w:r>
        <w:rPr>
          <w:rFonts w:ascii="Times New Roman"/>
          <w:b w:val="false"/>
          <w:i w:val="false"/>
          <w:color w:val="000000"/>
          <w:sz w:val="28"/>
        </w:rPr>
        <w:t>
      9. Журналдың жүргізілуін басшының орынбасарлары (қызмет бағыттары бойынша), оқу-тәрбие процесінің мониторингін бөлім меңгерушілері бақылайды. Олардың ескертулері мен ұсыныстары журналдың соңындағы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Жеке сабақтарды есепке алу журналы</w:t>
      </w:r>
    </w:p>
    <w:p>
      <w:pPr>
        <w:spacing w:after="0"/>
        <w:ind w:left="0"/>
        <w:jc w:val="both"/>
      </w:pPr>
      <w:r>
        <w:rPr>
          <w:rFonts w:ascii="Times New Roman"/>
          <w:b w:val="false"/>
          <w:i w:val="false"/>
          <w:color w:val="000000"/>
          <w:sz w:val="28"/>
        </w:rPr>
        <w:t>
      Педагог 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 5.1.1-нысан.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жақ беті)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Тьютордың/концертмейстердің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pPr>
        <w:spacing w:after="0"/>
        <w:ind w:left="0"/>
        <w:jc w:val="both"/>
      </w:pPr>
      <w:r>
        <w:rPr>
          <w:rFonts w:ascii="Times New Roman"/>
          <w:b w:val="false"/>
          <w:i w:val="false"/>
          <w:color w:val="000000"/>
          <w:sz w:val="28"/>
        </w:rPr>
        <w:t>
      № 5.1.2-нысан. ЖЕКЕ САБАҚТАРДЫҢ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педагог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әріппен белгіленеді.</w:t>
      </w:r>
    </w:p>
    <w:p>
      <w:pPr>
        <w:spacing w:after="0"/>
        <w:ind w:left="0"/>
        <w:jc w:val="both"/>
      </w:pPr>
      <w:r>
        <w:rPr>
          <w:rFonts w:ascii="Times New Roman"/>
          <w:b w:val="false"/>
          <w:i w:val="false"/>
          <w:color w:val="000000"/>
          <w:sz w:val="28"/>
        </w:rPr>
        <w:t>
      4. Білім алушылардың аты-жөнін журналдағы тізімге қосуды, сондай-ақ тізімнен алуды басшының (директордың) тиісті бұйрығы шыққаннан кейін оқу бөлімі жүргізеді.</w:t>
      </w:r>
    </w:p>
    <w:p>
      <w:pPr>
        <w:spacing w:after="0"/>
        <w:ind w:left="0"/>
        <w:jc w:val="both"/>
      </w:pPr>
      <w:r>
        <w:rPr>
          <w:rFonts w:ascii="Times New Roman"/>
          <w:b w:val="false"/>
          <w:i w:val="false"/>
          <w:color w:val="000000"/>
          <w:sz w:val="28"/>
        </w:rPr>
        <w:t>
      5. № 5.1.2-нысанда педагог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xml:space="preserve">
      6. Журналдағы барлық жазбалар анық, ұқыпты, көк түсті ұшы дөңгеленген сиямен жүргізіледі. </w:t>
      </w:r>
    </w:p>
    <w:p>
      <w:pPr>
        <w:spacing w:after="0"/>
        <w:ind w:left="0"/>
        <w:jc w:val="both"/>
      </w:pPr>
      <w:r>
        <w:rPr>
          <w:rFonts w:ascii="Times New Roman"/>
          <w:b w:val="false"/>
          <w:i w:val="false"/>
          <w:color w:val="000000"/>
          <w:sz w:val="28"/>
        </w:rPr>
        <w:t>
      7. Журналдың жүргізілуін бақылауды бөлім меңгерушілері, басшының орынбасарлары (қызмет бағыттары бойынша) жүзеге асырады. Ескертулер мен ұсыныстар журналдың соңындағы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Өндірістік оқытуды есепке алу журналы</w:t>
      </w:r>
    </w:p>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Практика жетекшісі_____________________________________________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жетекшісінің тегі, аты, әкесінің аты (болған жағдайда) (өндірістік оқыту шебері, педагог немесе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6.1-нысан.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6.1.1-нысан. *ПРАКТИКАНЫ ЕСЕПКЕ 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6.1.2-нысан. *ӘДІСКЕРДІҢ КОНСУЛЬТАЦИЯСЫ</w:t>
      </w:r>
    </w:p>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6.1.3-нысан. *Практиканың атауы 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6.2-нысан. ӨНДІРІСТІК ОҚЫТУДЫҢ ___________ ЖАРТЫЖЫЛДЫҚ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Беттер саны</w:t>
      </w:r>
    </w:p>
    <w:p>
      <w:pPr>
        <w:spacing w:after="0"/>
        <w:ind w:left="0"/>
        <w:jc w:val="both"/>
      </w:pPr>
      <w:r>
        <w:rPr>
          <w:rFonts w:ascii="Times New Roman"/>
          <w:b w:val="false"/>
          <w:i w:val="false"/>
          <w:color w:val="000000"/>
          <w:sz w:val="28"/>
        </w:rPr>
        <w:t>
      Ескертпе: нысан екі жартыжылдық ескеріле отырып белгіленеді.</w:t>
      </w:r>
    </w:p>
    <w:p>
      <w:pPr>
        <w:spacing w:after="0"/>
        <w:ind w:left="0"/>
        <w:jc w:val="both"/>
      </w:pPr>
      <w:r>
        <w:rPr>
          <w:rFonts w:ascii="Times New Roman"/>
          <w:b w:val="false"/>
          <w:i w:val="false"/>
          <w:color w:val="000000"/>
          <w:sz w:val="28"/>
        </w:rPr>
        <w:t>
      № 6.3-нысан. ӨНДІРІСТІК ОҚЫТУ ҚОРЫТЫНДЫЛАРЫ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 6.4-нысан. КӘСІПТІК ПРАКТИКАНЫҢ ҚОРЫТЫНДЫЛАРЫ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білім беру ұйымының атауы</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_________курсы ________ тобы_____________ пәні бойынша</w:t>
      </w:r>
    </w:p>
    <w:p>
      <w:pPr>
        <w:spacing w:after="0"/>
        <w:ind w:left="0"/>
        <w:jc w:val="both"/>
      </w:pPr>
      <w:r>
        <w:rPr>
          <w:rFonts w:ascii="Times New Roman"/>
          <w:b w:val="false"/>
          <w:i w:val="false"/>
          <w:color w:val="000000"/>
          <w:sz w:val="28"/>
        </w:rPr>
        <w:t>
      мамандық _____________________________________</w:t>
      </w:r>
    </w:p>
    <w:p>
      <w:pPr>
        <w:spacing w:after="0"/>
        <w:ind w:left="0"/>
        <w:jc w:val="both"/>
      </w:pPr>
      <w:r>
        <w:rPr>
          <w:rFonts w:ascii="Times New Roman"/>
          <w:b w:val="false"/>
          <w:i w:val="false"/>
          <w:color w:val="000000"/>
          <w:sz w:val="28"/>
        </w:rPr>
        <w:t>
      емтихан алушы_______________________________________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Eмтихан алушының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г.</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____________ басталуы _________ аяқталуы__________________</w:t>
      </w:r>
    </w:p>
    <w:p>
      <w:pPr>
        <w:spacing w:after="0"/>
        <w:ind w:left="0"/>
        <w:jc w:val="both"/>
      </w:pPr>
      <w:r>
        <w:rPr>
          <w:rFonts w:ascii="Times New Roman"/>
          <w:b w:val="false"/>
          <w:i w:val="false"/>
          <w:color w:val="000000"/>
          <w:sz w:val="28"/>
        </w:rPr>
        <w:t>
      Ауызша________________ басталуы _________ аяқталуы_______________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xml:space="preserve">
      Емтихан ведомосы (білім алушыларды кредиттік және (немесе) модульдік оқыту технологиясы бойынша аралық аттестаттау үшін)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ұйымының атауы </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Модуль немесе пән бойынша модуль индексі______ ___ курс ______ топ</w:t>
      </w:r>
    </w:p>
    <w:p>
      <w:pPr>
        <w:spacing w:after="0"/>
        <w:ind w:left="0"/>
        <w:jc w:val="both"/>
      </w:pPr>
      <w:r>
        <w:rPr>
          <w:rFonts w:ascii="Times New Roman"/>
          <w:b w:val="false"/>
          <w:i w:val="false"/>
          <w:color w:val="000000"/>
          <w:sz w:val="28"/>
        </w:rPr>
        <w:t>
      мамандық _______________________________________________________</w:t>
      </w:r>
    </w:p>
    <w:p>
      <w:pPr>
        <w:spacing w:after="0"/>
        <w:ind w:left="0"/>
        <w:jc w:val="both"/>
      </w:pPr>
      <w:r>
        <w:rPr>
          <w:rFonts w:ascii="Times New Roman"/>
          <w:b w:val="false"/>
          <w:i w:val="false"/>
          <w:color w:val="000000"/>
          <w:sz w:val="28"/>
        </w:rPr>
        <w:t>
      біліктілік 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рейтингі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жыл</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емтиханның басталуы _________ аяқталуы_____________</w:t>
      </w:r>
    </w:p>
    <w:p>
      <w:pPr>
        <w:spacing w:after="0"/>
        <w:ind w:left="0"/>
        <w:jc w:val="both"/>
      </w:pPr>
      <w:r>
        <w:rPr>
          <w:rFonts w:ascii="Times New Roman"/>
          <w:b w:val="false"/>
          <w:i w:val="false"/>
          <w:color w:val="000000"/>
          <w:sz w:val="28"/>
        </w:rPr>
        <w:t>
      Ауызша емтиханның басталуы _________ аяқталуы 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 _________________________________________</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 -, С+, __________,</w:t>
      </w:r>
    </w:p>
    <w:p>
      <w:pPr>
        <w:spacing w:after="0"/>
        <w:ind w:left="0"/>
        <w:jc w:val="both"/>
      </w:pPr>
      <w:r>
        <w:rPr>
          <w:rFonts w:ascii="Times New Roman"/>
          <w:b w:val="false"/>
          <w:i w:val="false"/>
          <w:color w:val="000000"/>
          <w:sz w:val="28"/>
        </w:rPr>
        <w:t>
      С, С-, D+, D __________,</w:t>
      </w:r>
    </w:p>
    <w:p>
      <w:pPr>
        <w:spacing w:after="0"/>
        <w:ind w:left="0"/>
        <w:jc w:val="both"/>
      </w:pPr>
      <w:r>
        <w:rPr>
          <w:rFonts w:ascii="Times New Roman"/>
          <w:b w:val="false"/>
          <w:i w:val="false"/>
          <w:color w:val="000000"/>
          <w:sz w:val="28"/>
        </w:rPr>
        <w:t>
      F_________________.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____________20___жыл</w:t>
            </w:r>
          </w:p>
        </w:tc>
      </w:tr>
    </w:tbl>
    <w:p>
      <w:pPr>
        <w:spacing w:after="0"/>
        <w:ind w:left="0"/>
        <w:jc w:val="both"/>
      </w:pPr>
      <w:r>
        <w:rPr>
          <w:rFonts w:ascii="Times New Roman"/>
          <w:b w:val="false"/>
          <w:i w:val="false"/>
          <w:color w:val="000000"/>
          <w:sz w:val="28"/>
        </w:rPr>
        <w:t>
      Пән/модуль/өндірістік оқыту мен кәсіптік практика бойынша оқу жұмыс бағдарламасы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(модуль немесе пән атауы)</w:t>
      </w:r>
    </w:p>
    <w:p>
      <w:pPr>
        <w:spacing w:after="0"/>
        <w:ind w:left="0"/>
        <w:jc w:val="both"/>
      </w:pPr>
      <w:r>
        <w:rPr>
          <w:rFonts w:ascii="Times New Roman"/>
          <w:b w:val="false"/>
          <w:i w:val="false"/>
          <w:color w:val="000000"/>
          <w:sz w:val="28"/>
        </w:rPr>
        <w:t>
      Мамандық___________________________________________________________</w:t>
      </w:r>
    </w:p>
    <w:p>
      <w:pPr>
        <w:spacing w:after="0"/>
        <w:ind w:left="0"/>
        <w:jc w:val="both"/>
      </w:pPr>
      <w:r>
        <w:rPr>
          <w:rFonts w:ascii="Times New Roman"/>
          <w:b w:val="false"/>
          <w:i w:val="false"/>
          <w:color w:val="000000"/>
          <w:sz w:val="28"/>
        </w:rPr>
        <w:t>
      (коды және атауы)</w:t>
      </w:r>
    </w:p>
    <w:p>
      <w:pPr>
        <w:spacing w:after="0"/>
        <w:ind w:left="0"/>
        <w:jc w:val="both"/>
      </w:pPr>
      <w:r>
        <w:rPr>
          <w:rFonts w:ascii="Times New Roman"/>
          <w:b w:val="false"/>
          <w:i w:val="false"/>
          <w:color w:val="000000"/>
          <w:sz w:val="28"/>
        </w:rPr>
        <w:t>
      Біліктілік ____________________________________________________________</w:t>
      </w:r>
    </w:p>
    <w:p>
      <w:pPr>
        <w:spacing w:after="0"/>
        <w:ind w:left="0"/>
        <w:jc w:val="both"/>
      </w:pPr>
      <w:r>
        <w:rPr>
          <w:rFonts w:ascii="Times New Roman"/>
          <w:b w:val="false"/>
          <w:i w:val="false"/>
          <w:color w:val="000000"/>
          <w:sz w:val="28"/>
        </w:rPr>
        <w:t>
      (коды және атауы)</w:t>
      </w:r>
    </w:p>
    <w:p>
      <w:pPr>
        <w:spacing w:after="0"/>
        <w:ind w:left="0"/>
        <w:jc w:val="both"/>
      </w:pPr>
      <w:r>
        <w:rPr>
          <w:rFonts w:ascii="Times New Roman"/>
          <w:b w:val="false"/>
          <w:i w:val="false"/>
          <w:color w:val="000000"/>
          <w:sz w:val="28"/>
        </w:rPr>
        <w:t>
      Оқыту нысаны ________ орта білім базасында_____________________________</w:t>
      </w:r>
    </w:p>
    <w:p>
      <w:pPr>
        <w:spacing w:after="0"/>
        <w:ind w:left="0"/>
        <w:jc w:val="both"/>
      </w:pPr>
      <w:r>
        <w:rPr>
          <w:rFonts w:ascii="Times New Roman"/>
          <w:b w:val="false"/>
          <w:i w:val="false"/>
          <w:color w:val="000000"/>
          <w:sz w:val="28"/>
        </w:rPr>
        <w:t>
      Жалпы сағат саны ________, кредит саны _________________________________</w:t>
      </w:r>
    </w:p>
    <w:p>
      <w:pPr>
        <w:spacing w:after="0"/>
        <w:ind w:left="0"/>
        <w:jc w:val="both"/>
      </w:pPr>
      <w:r>
        <w:rPr>
          <w:rFonts w:ascii="Times New Roman"/>
          <w:b w:val="false"/>
          <w:i w:val="false"/>
          <w:color w:val="000000"/>
          <w:sz w:val="28"/>
        </w:rPr>
        <w:t>
      Әзірлеуші (-лер) ___________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байланыс құралдары: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both"/>
      </w:pPr>
      <w:r>
        <w:rPr>
          <w:rFonts w:ascii="Times New Roman"/>
          <w:b w:val="false"/>
          <w:i w:val="false"/>
          <w:color w:val="000000"/>
          <w:sz w:val="28"/>
        </w:rPr>
        <w:t>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Тараулар/оқыту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қажеттілігі бар адамдарды оқыту 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both"/>
      </w:pPr>
      <w:r>
        <w:rPr>
          <w:rFonts w:ascii="Times New Roman"/>
          <w:b w:val="false"/>
          <w:i w:val="false"/>
          <w:color w:val="000000"/>
          <w:sz w:val="28"/>
        </w:rPr>
        <w:t>
      Медициналық мамандықтар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20____жыл</w:t>
            </w:r>
          </w:p>
        </w:tc>
      </w:tr>
    </w:tbl>
    <w:p>
      <w:pPr>
        <w:spacing w:after="0"/>
        <w:ind w:left="0"/>
        <w:jc w:val="both"/>
      </w:pPr>
      <w:r>
        <w:rPr>
          <w:rFonts w:ascii="Times New Roman"/>
          <w:b w:val="false"/>
          <w:i w:val="false"/>
          <w:color w:val="000000"/>
          <w:sz w:val="28"/>
        </w:rPr>
        <w:t>
      ПӘН/МОДУЛЬ/КЛИНИКАЛЫҚ ЖӘНЕ КӘСІБИ ПРАКТИКА БОЙЫНША ОҚУ ЖҰМЫС ЖОСПАРЫ</w:t>
      </w:r>
    </w:p>
    <w:p>
      <w:pPr>
        <w:spacing w:after="0"/>
        <w:ind w:left="0"/>
        <w:jc w:val="both"/>
      </w:pPr>
      <w:r>
        <w:rPr>
          <w:rFonts w:ascii="Times New Roman"/>
          <w:b w:val="false"/>
          <w:i w:val="false"/>
          <w:color w:val="000000"/>
          <w:sz w:val="28"/>
        </w:rPr>
        <w:t xml:space="preserve">
      Пән/модуль: код "Пән/модуль атауы" </w:t>
      </w:r>
    </w:p>
    <w:p>
      <w:pPr>
        <w:spacing w:after="0"/>
        <w:ind w:left="0"/>
        <w:jc w:val="both"/>
      </w:pPr>
      <w:r>
        <w:rPr>
          <w:rFonts w:ascii="Times New Roman"/>
          <w:b w:val="false"/>
          <w:i w:val="false"/>
          <w:color w:val="000000"/>
          <w:sz w:val="28"/>
        </w:rPr>
        <w:t xml:space="preserve">
      Мамандық: шифр "Мамандық атауы" </w:t>
      </w:r>
    </w:p>
    <w:p>
      <w:pPr>
        <w:spacing w:after="0"/>
        <w:ind w:left="0"/>
        <w:jc w:val="both"/>
      </w:pPr>
      <w:r>
        <w:rPr>
          <w:rFonts w:ascii="Times New Roman"/>
          <w:b w:val="false"/>
          <w:i w:val="false"/>
          <w:color w:val="000000"/>
          <w:sz w:val="28"/>
        </w:rPr>
        <w:t>
      Біліктілік: шифр "Біліктілік атауы"</w:t>
      </w:r>
    </w:p>
    <w:p>
      <w:pPr>
        <w:spacing w:after="0"/>
        <w:ind w:left="0"/>
        <w:jc w:val="both"/>
      </w:pPr>
      <w:r>
        <w:rPr>
          <w:rFonts w:ascii="Times New Roman"/>
          <w:b w:val="false"/>
          <w:i w:val="false"/>
          <w:color w:val="000000"/>
          <w:sz w:val="28"/>
        </w:rPr>
        <w:t>
      Курс</w:t>
      </w:r>
    </w:p>
    <w:p>
      <w:pPr>
        <w:spacing w:after="0"/>
        <w:ind w:left="0"/>
        <w:jc w:val="both"/>
      </w:pPr>
      <w:r>
        <w:rPr>
          <w:rFonts w:ascii="Times New Roman"/>
          <w:b w:val="false"/>
          <w:i w:val="false"/>
          <w:color w:val="000000"/>
          <w:sz w:val="28"/>
        </w:rPr>
        <w:t>
      Семестр</w:t>
      </w:r>
    </w:p>
    <w:p>
      <w:pPr>
        <w:spacing w:after="0"/>
        <w:ind w:left="0"/>
        <w:jc w:val="both"/>
      </w:pP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Барлық сағат/кредит көлемі</w:t>
      </w:r>
    </w:p>
    <w:p>
      <w:pPr>
        <w:spacing w:after="0"/>
        <w:ind w:left="0"/>
        <w:jc w:val="both"/>
      </w:pPr>
      <w:r>
        <w:rPr>
          <w:rFonts w:ascii="Times New Roman"/>
          <w:b w:val="false"/>
          <w:i w:val="false"/>
          <w:color w:val="000000"/>
          <w:sz w:val="28"/>
        </w:rPr>
        <w:t>
      Студенттің өзіндік жұмысы</w:t>
      </w:r>
    </w:p>
    <w:p>
      <w:pPr>
        <w:spacing w:after="0"/>
        <w:ind w:left="0"/>
        <w:jc w:val="both"/>
      </w:pPr>
      <w:r>
        <w:rPr>
          <w:rFonts w:ascii="Times New Roman"/>
          <w:b w:val="false"/>
          <w:i w:val="false"/>
          <w:color w:val="000000"/>
          <w:sz w:val="28"/>
        </w:rPr>
        <w:t xml:space="preserve">
      Студенттің педагогпен өзіндік жұмысы </w:t>
      </w:r>
    </w:p>
    <w:p>
      <w:pPr>
        <w:spacing w:after="0"/>
        <w:ind w:left="0"/>
        <w:jc w:val="both"/>
      </w:pPr>
      <w:r>
        <w:rPr>
          <w:rFonts w:ascii="Times New Roman"/>
          <w:b w:val="false"/>
          <w:i w:val="false"/>
          <w:color w:val="000000"/>
          <w:sz w:val="28"/>
        </w:rPr>
        <w:t>
      Аудиторлық</w:t>
      </w:r>
    </w:p>
    <w:p>
      <w:pPr>
        <w:spacing w:after="0"/>
        <w:ind w:left="0"/>
        <w:jc w:val="both"/>
      </w:pPr>
      <w:r>
        <w:rPr>
          <w:rFonts w:ascii="Times New Roman"/>
          <w:b w:val="false"/>
          <w:i w:val="false"/>
          <w:color w:val="000000"/>
          <w:sz w:val="28"/>
        </w:rPr>
        <w:t>
      Симуляциялық</w:t>
      </w:r>
    </w:p>
    <w:p>
      <w:pPr>
        <w:spacing w:after="0"/>
        <w:ind w:left="0"/>
        <w:jc w:val="both"/>
      </w:pPr>
      <w:r>
        <w:rPr>
          <w:rFonts w:ascii="Times New Roman"/>
          <w:b w:val="false"/>
          <w:i w:val="false"/>
          <w:color w:val="000000"/>
          <w:sz w:val="28"/>
        </w:rPr>
        <w:t>
      Клиникадағы практика</w:t>
      </w:r>
    </w:p>
    <w:p>
      <w:pPr>
        <w:spacing w:after="0"/>
        <w:ind w:left="0"/>
        <w:jc w:val="both"/>
      </w:pPr>
      <w:r>
        <w:rPr>
          <w:rFonts w:ascii="Times New Roman"/>
          <w:b w:val="false"/>
          <w:i w:val="false"/>
          <w:color w:val="000000"/>
          <w:sz w:val="28"/>
        </w:rPr>
        <w:t>
      1.1. Кіріспе</w:t>
      </w:r>
    </w:p>
    <w:p>
      <w:pPr>
        <w:spacing w:after="0"/>
        <w:ind w:left="0"/>
        <w:jc w:val="both"/>
      </w:pPr>
      <w:r>
        <w:rPr>
          <w:rFonts w:ascii="Times New Roman"/>
          <w:b w:val="false"/>
          <w:i w:val="false"/>
          <w:color w:val="000000"/>
          <w:sz w:val="28"/>
        </w:rPr>
        <w:t>
      1.2. Пән/модуль мақсаты:</w:t>
      </w:r>
    </w:p>
    <w:p>
      <w:pPr>
        <w:spacing w:after="0"/>
        <w:ind w:left="0"/>
        <w:jc w:val="both"/>
      </w:pPr>
      <w:r>
        <w:rPr>
          <w:rFonts w:ascii="Times New Roman"/>
          <w:b w:val="false"/>
          <w:i w:val="false"/>
          <w:color w:val="000000"/>
          <w:sz w:val="28"/>
        </w:rPr>
        <w:t>
      1.3. Пән/модуль міндеттері:</w:t>
      </w:r>
    </w:p>
    <w:p>
      <w:pPr>
        <w:spacing w:after="0"/>
        <w:ind w:left="0"/>
        <w:jc w:val="both"/>
      </w:pPr>
      <w:r>
        <w:rPr>
          <w:rFonts w:ascii="Times New Roman"/>
          <w:b w:val="false"/>
          <w:i w:val="false"/>
          <w:color w:val="000000"/>
          <w:sz w:val="28"/>
        </w:rPr>
        <w:t>
      1.4. Оқытудың соңғы нәтижелері:</w:t>
      </w:r>
    </w:p>
    <w:p>
      <w:pPr>
        <w:spacing w:after="0"/>
        <w:ind w:left="0"/>
        <w:jc w:val="both"/>
      </w:pPr>
      <w:r>
        <w:rPr>
          <w:rFonts w:ascii="Times New Roman"/>
          <w:b w:val="false"/>
          <w:i w:val="false"/>
          <w:color w:val="000000"/>
          <w:sz w:val="28"/>
        </w:rPr>
        <w:t>
      1.5. Пререквизиттер:</w:t>
      </w:r>
    </w:p>
    <w:p>
      <w:pPr>
        <w:spacing w:after="0"/>
        <w:ind w:left="0"/>
        <w:jc w:val="both"/>
      </w:pPr>
      <w:r>
        <w:rPr>
          <w:rFonts w:ascii="Times New Roman"/>
          <w:b w:val="false"/>
          <w:i w:val="false"/>
          <w:color w:val="000000"/>
          <w:sz w:val="28"/>
        </w:rPr>
        <w:t>
      1.6. Постреквизиттер:</w:t>
      </w:r>
    </w:p>
    <w:p>
      <w:pPr>
        <w:spacing w:after="0"/>
        <w:ind w:left="0"/>
        <w:jc w:val="both"/>
      </w:pPr>
      <w:r>
        <w:rPr>
          <w:rFonts w:ascii="Times New Roman"/>
          <w:b w:val="false"/>
          <w:i w:val="false"/>
          <w:color w:val="000000"/>
          <w:sz w:val="28"/>
        </w:rPr>
        <w:t>
      1.7. Тақырыптық жоспар:</w:t>
      </w:r>
    </w:p>
    <w:p>
      <w:pPr>
        <w:spacing w:after="0"/>
        <w:ind w:left="0"/>
        <w:jc w:val="both"/>
      </w:pPr>
      <w:r>
        <w:rPr>
          <w:rFonts w:ascii="Times New Roman"/>
          <w:b w:val="false"/>
          <w:i w:val="false"/>
          <w:color w:val="000000"/>
          <w:sz w:val="28"/>
        </w:rPr>
        <w:t>
      1.7.1. Студенттің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Тақырып/тақырыпшалар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жүргізу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1.7.2. Студенттің педагогпен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1.7.3. Аудиториялық 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1.7.4. Симуляциялық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 Клиникадағы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орындалуға тиісті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Оқыту әдістері (шағын топша, дискуссия, презентация, кейс-стади, жобалау).</w:t>
      </w:r>
    </w:p>
    <w:p>
      <w:pPr>
        <w:spacing w:after="0"/>
        <w:ind w:left="0"/>
        <w:jc w:val="both"/>
      </w:pPr>
      <w:r>
        <w:rPr>
          <w:rFonts w:ascii="Times New Roman"/>
          <w:b w:val="false"/>
          <w:i w:val="false"/>
          <w:color w:val="000000"/>
          <w:sz w:val="28"/>
        </w:rPr>
        <w:t>
      1.9. Білімгерлердің білімін және дағдыларын бағалау әдістері: тестілеу, ауызша сұрау, жағдаяттық есептер, ОСКЭ, бағаланатын сұхбат.</w:t>
      </w:r>
    </w:p>
    <w:p>
      <w:pPr>
        <w:spacing w:after="0"/>
        <w:ind w:left="0"/>
        <w:jc w:val="both"/>
      </w:pPr>
      <w:r>
        <w:rPr>
          <w:rFonts w:ascii="Times New Roman"/>
          <w:b w:val="false"/>
          <w:i w:val="false"/>
          <w:color w:val="000000"/>
          <w:sz w:val="28"/>
        </w:rPr>
        <w:t>
      1.10. Материалдық-техникалық жабдықтау</w:t>
      </w:r>
    </w:p>
    <w:p>
      <w:pPr>
        <w:spacing w:after="0"/>
        <w:ind w:left="0"/>
        <w:jc w:val="both"/>
      </w:pPr>
      <w:r>
        <w:rPr>
          <w:rFonts w:ascii="Times New Roman"/>
          <w:b w:val="false"/>
          <w:i w:val="false"/>
          <w:color w:val="000000"/>
          <w:sz w:val="28"/>
        </w:rPr>
        <w:t>
      1.10.1 Негізгі әдебиетттер</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1.10.2 Қосымша әдебиеттер</w:t>
      </w:r>
    </w:p>
    <w:p>
      <w:pPr>
        <w:spacing w:after="0"/>
        <w:ind w:left="0"/>
        <w:jc w:val="both"/>
      </w:pPr>
      <w:r>
        <w:rPr>
          <w:rFonts w:ascii="Times New Roman"/>
          <w:b w:val="false"/>
          <w:i w:val="false"/>
          <w:color w:val="000000"/>
          <w:sz w:val="28"/>
        </w:rPr>
        <w:t>
      1.10.3 Интернет-ресурстар</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Титул парағы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 жыл</w:t>
            </w:r>
          </w:p>
        </w:tc>
      </w:tr>
    </w:tbl>
    <w:p>
      <w:pPr>
        <w:spacing w:after="0"/>
        <w:ind w:left="0"/>
        <w:jc w:val="both"/>
      </w:pPr>
      <w:r>
        <w:rPr>
          <w:rFonts w:ascii="Times New Roman"/>
          <w:b w:val="false"/>
          <w:i w:val="false"/>
          <w:color w:val="000000"/>
          <w:sz w:val="28"/>
        </w:rPr>
        <w:t>
      _____________оқу жылына арналған (қызмет бағыттары бойынша) жұмыс жоспары</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20__жылғы "____"________ № __ хаттама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миссиясы, пайымдауы, стратегиялық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жұмыс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педагогикалық кеңестің, оқу-әдістемелік жұмысының, тәрбие жұмысының, оқу-тәрбие процесін ақпараттандыруды дамыту бойынша, кәсіби өсуі үшін даярлау және біліктілікті арттыру жоспарлары.</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Мақсаты:_______________________________________________________</w:t>
      </w:r>
    </w:p>
    <w:p>
      <w:pPr>
        <w:spacing w:after="0"/>
        <w:ind w:left="0"/>
        <w:jc w:val="both"/>
      </w:pPr>
      <w:r>
        <w:rPr>
          <w:rFonts w:ascii="Times New Roman"/>
          <w:b w:val="false"/>
          <w:i w:val="false"/>
          <w:color w:val="000000"/>
          <w:sz w:val="28"/>
        </w:rPr>
        <w:t>
      Міндеттері:_____________________________________________________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мәселелердің,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Индикаторлар/Соңғы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Девиантты мінез-құлықты білім алушыларды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Педагог жұмысының әрбір айға арналған оқу уақытын есепке алу ведомосі (сағатпен және (немесе) кредитпен) </w:t>
      </w:r>
    </w:p>
    <w:p>
      <w:pPr>
        <w:spacing w:after="0"/>
        <w:ind w:left="0"/>
        <w:jc w:val="both"/>
      </w:pPr>
      <w:r>
        <w:rPr>
          <w:rFonts w:ascii="Times New Roman"/>
          <w:b w:val="false"/>
          <w:i w:val="false"/>
          <w:color w:val="000000"/>
          <w:sz w:val="28"/>
        </w:rPr>
        <w:t>
      20____/20___ оқу жылы</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Мамандығы (Біліктілігі)______________________________________________</w:t>
      </w:r>
    </w:p>
    <w:p>
      <w:pPr>
        <w:spacing w:after="0"/>
        <w:ind w:left="0"/>
        <w:jc w:val="both"/>
      </w:pPr>
      <w:r>
        <w:rPr>
          <w:rFonts w:ascii="Times New Roman"/>
          <w:b w:val="false"/>
          <w:i w:val="false"/>
          <w:color w:val="000000"/>
          <w:sz w:val="28"/>
        </w:rPr>
        <w:t>
      Оқу тобы___________________________________________________________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оқыту нәтижелерінің және (немесе) модульдің атауы (практика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тобы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сағат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бір айда нақты орындалды___________________________сағат </w:t>
      </w:r>
    </w:p>
    <w:p>
      <w:pPr>
        <w:spacing w:after="0"/>
        <w:ind w:left="0"/>
        <w:jc w:val="both"/>
      </w:pPr>
      <w:r>
        <w:rPr>
          <w:rFonts w:ascii="Times New Roman"/>
          <w:b w:val="false"/>
          <w:i w:val="false"/>
          <w:color w:val="000000"/>
          <w:sz w:val="28"/>
        </w:rPr>
        <w:t xml:space="preserve">
      Педагог _______________________________________________________ (қолы) </w:t>
      </w:r>
    </w:p>
    <w:p>
      <w:pPr>
        <w:spacing w:after="0"/>
        <w:ind w:left="0"/>
        <w:jc w:val="both"/>
      </w:pPr>
      <w:r>
        <w:rPr>
          <w:rFonts w:ascii="Times New Roman"/>
          <w:b w:val="false"/>
          <w:i w:val="false"/>
          <w:color w:val="000000"/>
          <w:sz w:val="28"/>
        </w:rPr>
        <w:t>
      Басшының оқу жұмысы жөніндегі орынбасары ______________________ (қолы)</w:t>
      </w:r>
    </w:p>
    <w:p>
      <w:pPr>
        <w:spacing w:after="0"/>
        <w:ind w:left="0"/>
        <w:jc w:val="both"/>
      </w:pPr>
      <w:r>
        <w:rPr>
          <w:rFonts w:ascii="Times New Roman"/>
          <w:b w:val="false"/>
          <w:i w:val="false"/>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 контингенті бойынша бұйрықтарды тіркеу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Кітап _______________ жылы басталды</w:t>
      </w:r>
    </w:p>
    <w:p>
      <w:pPr>
        <w:spacing w:after="0"/>
        <w:ind w:left="0"/>
        <w:jc w:val="both"/>
      </w:pPr>
      <w:r>
        <w:rPr>
          <w:rFonts w:ascii="Times New Roman"/>
          <w:b w:val="false"/>
          <w:i w:val="false"/>
          <w:color w:val="000000"/>
          <w:sz w:val="28"/>
        </w:rPr>
        <w:t>
      Кітап _____________ жылы аяқталды</w:t>
      </w:r>
    </w:p>
    <w:p>
      <w:pPr>
        <w:spacing w:after="0"/>
        <w:ind w:left="0"/>
        <w:jc w:val="both"/>
      </w:pPr>
      <w:r>
        <w:rPr>
          <w:rFonts w:ascii="Times New Roman"/>
          <w:b w:val="false"/>
          <w:i w:val="false"/>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әр беті нөмірленеді, тігіледі, техникалық және кәсіптік, орта білімнен кейінгі білім беру ұйымы басшысының (директорының) қолымен және ұйымның мөрімен бекітіледі.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Басталды 20___ жыл</w:t>
      </w:r>
    </w:p>
    <w:p>
      <w:pPr>
        <w:spacing w:after="0"/>
        <w:ind w:left="0"/>
        <w:jc w:val="both"/>
      </w:pPr>
      <w:r>
        <w:rPr>
          <w:rFonts w:ascii="Times New Roman"/>
          <w:b w:val="false"/>
          <w:i w:val="false"/>
          <w:color w:val="000000"/>
          <w:sz w:val="28"/>
        </w:rPr>
        <w:t>
      Аяқталды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(оқуға түскенге дейінгі тұрғылықты жері)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басшысының оқу-өндірістік жұмыс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кешкі және экстернат нысанында білім алатын контингенттер үшін білім алушылардың жеке атаулы кітаптары жүргізіледі.</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жылы ________ ________ (жазумен) білім алушы адам қабылданды" деген жазба жазылып, білім беру ұйымы басшысының (директорының), басшының оқу-өндірістік жұмыс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Академиялық анықтама немесе транскрипт беру кітабы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__________________басталды</w:t>
      </w:r>
    </w:p>
    <w:p>
      <w:pPr>
        <w:spacing w:after="0"/>
        <w:ind w:left="0"/>
        <w:jc w:val="both"/>
      </w:pPr>
      <w:r>
        <w:rPr>
          <w:rFonts w:ascii="Times New Roman"/>
          <w:b w:val="false"/>
          <w:i w:val="false"/>
          <w:color w:val="000000"/>
          <w:sz w:val="28"/>
        </w:rPr>
        <w:t>
      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транскрипті алу туралы қолы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Дипломдардың телнұсқаларын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алушының үлгерім кітапшасы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білім алушыларының үлгерім кітапшасы</w:t>
      </w:r>
    </w:p>
    <w:p>
      <w:pPr>
        <w:spacing w:after="0"/>
        <w:ind w:left="0"/>
        <w:jc w:val="both"/>
      </w:pPr>
      <w:r>
        <w:rPr>
          <w:rFonts w:ascii="Times New Roman"/>
          <w:b w:val="false"/>
          <w:i w:val="false"/>
          <w:color w:val="000000"/>
          <w:sz w:val="28"/>
        </w:rPr>
        <w:t xml:space="preserve">
      Фотосурет орны МО Білім алушының қолы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Білім алушының үлгерім кітапшасы №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Мамандық (біліктілік)__________________________________________________ </w:t>
      </w:r>
    </w:p>
    <w:p>
      <w:pPr>
        <w:spacing w:after="0"/>
        <w:ind w:left="0"/>
        <w:jc w:val="both"/>
      </w:pPr>
      <w:r>
        <w:rPr>
          <w:rFonts w:ascii="Times New Roman"/>
          <w:b w:val="false"/>
          <w:i w:val="false"/>
          <w:color w:val="000000"/>
          <w:sz w:val="28"/>
        </w:rPr>
        <w:t xml:space="preserve">
      20___ жыл "____"_________________ № _______ бұйрықпен қабылданған. </w:t>
      </w:r>
    </w:p>
    <w:p>
      <w:pPr>
        <w:spacing w:after="0"/>
        <w:ind w:left="0"/>
        <w:jc w:val="both"/>
      </w:pPr>
      <w:r>
        <w:rPr>
          <w:rFonts w:ascii="Times New Roman"/>
          <w:b w:val="false"/>
          <w:i w:val="false"/>
          <w:color w:val="000000"/>
          <w:sz w:val="28"/>
        </w:rPr>
        <w:t xml:space="preserve">
      Басшы (директор) _____________________________________________ (қолы) </w:t>
      </w:r>
    </w:p>
    <w:p>
      <w:pPr>
        <w:spacing w:after="0"/>
        <w:ind w:left="0"/>
        <w:jc w:val="both"/>
      </w:pPr>
      <w:r>
        <w:rPr>
          <w:rFonts w:ascii="Times New Roman"/>
          <w:b w:val="false"/>
          <w:i w:val="false"/>
          <w:color w:val="000000"/>
          <w:sz w:val="28"/>
        </w:rPr>
        <w:t xml:space="preserve">
      (берген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немесе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_______________________________</w:t>
      </w:r>
    </w:p>
    <w:p>
      <w:pPr>
        <w:spacing w:after="0"/>
        <w:ind w:left="0"/>
        <w:jc w:val="both"/>
      </w:pPr>
      <w:r>
        <w:rPr>
          <w:rFonts w:ascii="Times New Roman"/>
          <w:b w:val="false"/>
          <w:i w:val="false"/>
          <w:color w:val="000000"/>
          <w:sz w:val="28"/>
        </w:rPr>
        <w:t>
      20___ жылғы "___"_______№ ____ бұйрықпен ____ курсқа ауыстырылды.</w:t>
      </w:r>
    </w:p>
    <w:p>
      <w:pPr>
        <w:spacing w:after="0"/>
        <w:ind w:left="0"/>
        <w:jc w:val="both"/>
      </w:pPr>
      <w:r>
        <w:rPr>
          <w:rFonts w:ascii="Times New Roman"/>
          <w:b w:val="false"/>
          <w:i w:val="false"/>
          <w:color w:val="000000"/>
          <w:sz w:val="28"/>
        </w:rPr>
        <w:t>
      Басшының оқу жұмысы жөніндегі орынбасары____________________ (қолы)</w:t>
      </w:r>
    </w:p>
    <w:p>
      <w:pPr>
        <w:spacing w:after="0"/>
        <w:ind w:left="0"/>
        <w:jc w:val="both"/>
      </w:pPr>
      <w:r>
        <w:rPr>
          <w:rFonts w:ascii="Times New Roman"/>
          <w:b w:val="false"/>
          <w:i w:val="false"/>
          <w:color w:val="000000"/>
          <w:sz w:val="28"/>
        </w:rPr>
        <w:t>
      Ескертпе: Білім алушының үлгерім кітапшасын дайындау кезінде аталған беттер осы білім беру ұйымындағы оқу мерзіміне байланысты 3, 4 немесе 5 рет қайталанады.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p>
      <w:pPr>
        <w:spacing w:after="0"/>
        <w:ind w:left="0"/>
        <w:jc w:val="both"/>
      </w:pPr>
      <w:r>
        <w:rPr>
          <w:rFonts w:ascii="Times New Roman"/>
          <w:b w:val="false"/>
          <w:i w:val="false"/>
          <w:color w:val="000000"/>
          <w:sz w:val="28"/>
        </w:rPr>
        <w:t>
      Өндірістік оқыту (ӨО) мен кәсіби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сынып,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жағдайды: дәреже, сынып,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Дипломдық жобалау</w:t>
      </w:r>
    </w:p>
    <w:p>
      <w:pPr>
        <w:spacing w:after="0"/>
        <w:ind w:left="0"/>
        <w:jc w:val="both"/>
      </w:pPr>
      <w:r>
        <w:rPr>
          <w:rFonts w:ascii="Times New Roman"/>
          <w:b w:val="false"/>
          <w:i w:val="false"/>
          <w:color w:val="000000"/>
          <w:sz w:val="28"/>
        </w:rPr>
        <w:t>
      Жобалауға тапсырма 20_____ жылғы "____" ___________ берілді.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тақырыбы:_______________________________________________________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Жоба жетекшісі 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Орындау мерзімі 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Білім алушы 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дипломдық жобаны ______ қорғауға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Дипломдық жобаны қорғау</w:t>
      </w:r>
    </w:p>
    <w:p>
      <w:pPr>
        <w:spacing w:after="0"/>
        <w:ind w:left="0"/>
        <w:jc w:val="both"/>
      </w:pPr>
      <w:r>
        <w:rPr>
          <w:rFonts w:ascii="Times New Roman"/>
          <w:b w:val="false"/>
          <w:i w:val="false"/>
          <w:color w:val="000000"/>
          <w:sz w:val="28"/>
        </w:rPr>
        <w:t>
      _______________________________ тақырыбындағы дипломдық жобаны қорғау</w:t>
      </w:r>
    </w:p>
    <w:p>
      <w:pPr>
        <w:spacing w:after="0"/>
        <w:ind w:left="0"/>
        <w:jc w:val="both"/>
      </w:pPr>
      <w:r>
        <w:rPr>
          <w:rFonts w:ascii="Times New Roman"/>
          <w:b w:val="false"/>
          <w:i w:val="false"/>
          <w:color w:val="000000"/>
          <w:sz w:val="28"/>
        </w:rPr>
        <w:t>
      20_____ жыл "______" _______________ өткізілді.</w:t>
      </w:r>
    </w:p>
    <w:p>
      <w:pPr>
        <w:spacing w:after="0"/>
        <w:ind w:left="0"/>
        <w:jc w:val="both"/>
      </w:pPr>
      <w:r>
        <w:rPr>
          <w:rFonts w:ascii="Times New Roman"/>
          <w:b w:val="false"/>
          <w:i w:val="false"/>
          <w:color w:val="000000"/>
          <w:sz w:val="28"/>
        </w:rPr>
        <w:t>
      Баға 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Қорытынды аттестаттау комиссиясының төрағасы _______ (қолы)</w:t>
      </w:r>
    </w:p>
    <w:p>
      <w:pPr>
        <w:spacing w:after="0"/>
        <w:ind w:left="0"/>
        <w:jc w:val="both"/>
      </w:pPr>
      <w:r>
        <w:rPr>
          <w:rFonts w:ascii="Times New Roman"/>
          <w:b w:val="false"/>
          <w:i w:val="false"/>
          <w:color w:val="000000"/>
          <w:sz w:val="28"/>
        </w:rPr>
        <w:t>
      Қорытынды аттестаттау емтихандары</w:t>
      </w:r>
    </w:p>
    <w:p>
      <w:pPr>
        <w:spacing w:after="0"/>
        <w:ind w:left="0"/>
        <w:jc w:val="both"/>
      </w:pPr>
      <w:r>
        <w:rPr>
          <w:rFonts w:ascii="Times New Roman"/>
          <w:b w:val="false"/>
          <w:i w:val="false"/>
          <w:color w:val="000000"/>
          <w:sz w:val="28"/>
        </w:rPr>
        <w:t xml:space="preserve">
      Білім алушы 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қорытынды емтиханды _______ тапсыруға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Қорытынды емтиханда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емтихандарының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жұмыс біліктілігінің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комисиясының 20___ жылғы "___" _______________ (хаттама №___)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 дәреже, сынып, санат (бар болса)</w:t>
      </w:r>
    </w:p>
    <w:p>
      <w:pPr>
        <w:spacing w:after="0"/>
        <w:ind w:left="0"/>
        <w:jc w:val="both"/>
      </w:pPr>
      <w:r>
        <w:rPr>
          <w:rFonts w:ascii="Times New Roman"/>
          <w:b w:val="false"/>
          <w:i w:val="false"/>
          <w:color w:val="000000"/>
          <w:sz w:val="28"/>
        </w:rPr>
        <w:t>
      Кәсіби дайындық туралы куәлік берілді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 ________________ 20_____ жыл </w:t>
      </w:r>
    </w:p>
    <w:p>
      <w:pPr>
        <w:spacing w:after="0"/>
        <w:ind w:left="0"/>
        <w:jc w:val="both"/>
      </w:pPr>
      <w:r>
        <w:rPr>
          <w:rFonts w:ascii="Times New Roman"/>
          <w:b w:val="false"/>
          <w:i w:val="false"/>
          <w:color w:val="000000"/>
          <w:sz w:val="28"/>
        </w:rPr>
        <w:t xml:space="preserve">
      Қорытынды аттестаттау комиссиясының 20___ жылғы </w:t>
      </w:r>
    </w:p>
    <w:p>
      <w:pPr>
        <w:spacing w:after="0"/>
        <w:ind w:left="0"/>
        <w:jc w:val="both"/>
      </w:pPr>
      <w:r>
        <w:rPr>
          <w:rFonts w:ascii="Times New Roman"/>
          <w:b w:val="false"/>
          <w:i w:val="false"/>
          <w:color w:val="000000"/>
          <w:sz w:val="28"/>
        </w:rPr>
        <w:t xml:space="preserve">
      "____"_________(хаттама №____)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w:t>
      </w:r>
    </w:p>
    <w:p>
      <w:pPr>
        <w:spacing w:after="0"/>
        <w:ind w:left="0"/>
        <w:jc w:val="both"/>
      </w:pPr>
      <w:r>
        <w:rPr>
          <w:rFonts w:ascii="Times New Roman"/>
          <w:b w:val="false"/>
          <w:i w:val="false"/>
          <w:color w:val="000000"/>
          <w:sz w:val="28"/>
        </w:rPr>
        <w:t xml:space="preserve">
      Диплом берілді № ___________ "________" _____________________ 20__ жыл </w:t>
      </w:r>
    </w:p>
    <w:p>
      <w:pPr>
        <w:spacing w:after="0"/>
        <w:ind w:left="0"/>
        <w:jc w:val="both"/>
      </w:pPr>
      <w:r>
        <w:rPr>
          <w:rFonts w:ascii="Times New Roman"/>
          <w:b w:val="false"/>
          <w:i w:val="false"/>
          <w:color w:val="000000"/>
          <w:sz w:val="28"/>
        </w:rPr>
        <w:t>
      Басшының оқу жұмысы жөніндегі орынбасары ______________________(қолы)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Басшысы (директор)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pPr>
        <w:spacing w:after="0"/>
        <w:ind w:left="0"/>
        <w:jc w:val="both"/>
      </w:pPr>
      <w:r>
        <w:rPr>
          <w:rFonts w:ascii="Times New Roman"/>
          <w:b w:val="false"/>
          <w:i w:val="false"/>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pPr>
        <w:spacing w:after="0"/>
        <w:ind w:left="0"/>
        <w:jc w:val="both"/>
      </w:pPr>
      <w:r>
        <w:rPr>
          <w:rFonts w:ascii="Times New Roman"/>
          <w:b w:val="false"/>
          <w:i w:val="false"/>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pPr>
        <w:spacing w:after="0"/>
        <w:ind w:left="0"/>
        <w:jc w:val="both"/>
      </w:pPr>
      <w:r>
        <w:rPr>
          <w:rFonts w:ascii="Times New Roman"/>
          <w:b w:val="false"/>
          <w:i w:val="false"/>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ата-аналардың немесе оларды алмастыратын адамдардың қолы міндетті емес.</w:t>
      </w:r>
    </w:p>
    <w:p>
      <w:pPr>
        <w:spacing w:after="0"/>
        <w:ind w:left="0"/>
        <w:jc w:val="both"/>
      </w:pPr>
      <w:r>
        <w:rPr>
          <w:rFonts w:ascii="Times New Roman"/>
          <w:b w:val="false"/>
          <w:i w:val="false"/>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pPr>
        <w:spacing w:after="0"/>
        <w:ind w:left="0"/>
        <w:jc w:val="both"/>
      </w:pPr>
      <w:r>
        <w:rPr>
          <w:rFonts w:ascii="Times New Roman"/>
          <w:b w:val="false"/>
          <w:i w:val="false"/>
          <w:color w:val="000000"/>
          <w:sz w:val="28"/>
        </w:rPr>
        <w:t>
      Үлгерім кітапшасы телнұсқасының титулдық бетінде "Телнұсқа" деген жазу жазылады.</w:t>
      </w:r>
    </w:p>
    <w:p>
      <w:pPr>
        <w:spacing w:after="0"/>
        <w:ind w:left="0"/>
        <w:jc w:val="both"/>
      </w:pPr>
      <w:r>
        <w:rPr>
          <w:rFonts w:ascii="Times New Roman"/>
          <w:b w:val="false"/>
          <w:i w:val="false"/>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pPr>
        <w:spacing w:after="0"/>
        <w:ind w:left="0"/>
        <w:jc w:val="both"/>
      </w:pPr>
      <w:r>
        <w:rPr>
          <w:rFonts w:ascii="Times New Roman"/>
          <w:b w:val="false"/>
          <w:i w:val="false"/>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анықтама немесе транскрипт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алушының студенттік билеті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|(білім беру ұйымының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Студенттік билет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_______________________________________(беткі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Студенттік билет № ___</w:t>
      </w:r>
    </w:p>
    <w:p>
      <w:pPr>
        <w:spacing w:after="0"/>
        <w:ind w:left="0"/>
        <w:jc w:val="both"/>
      </w:pPr>
      <w:r>
        <w:rPr>
          <w:rFonts w:ascii="Times New Roman"/>
          <w:b w:val="false"/>
          <w:i w:val="false"/>
          <w:color w:val="000000"/>
          <w:sz w:val="28"/>
        </w:rPr>
        <w:t>
      | _____________________________________ | (1-ші ішкі жағы)</w:t>
      </w:r>
    </w:p>
    <w:p>
      <w:pPr>
        <w:spacing w:after="0"/>
        <w:ind w:left="0"/>
        <w:jc w:val="both"/>
      </w:pPr>
      <w:r>
        <w:rPr>
          <w:rFonts w:ascii="Times New Roman"/>
          <w:b w:val="false"/>
          <w:i w:val="false"/>
          <w:color w:val="000000"/>
          <w:sz w:val="28"/>
        </w:rPr>
        <w:t>
       | (білім алушының тегі, аты, әкесінің аты (болған жағдайда) |</w:t>
      </w:r>
    </w:p>
    <w:p>
      <w:pPr>
        <w:spacing w:after="0"/>
        <w:ind w:left="0"/>
        <w:jc w:val="both"/>
      </w:pPr>
      <w:r>
        <w:rPr>
          <w:rFonts w:ascii="Times New Roman"/>
          <w:b w:val="false"/>
          <w:i w:val="false"/>
          <w:color w:val="000000"/>
          <w:sz w:val="28"/>
        </w:rPr>
        <w:t>
       | студенті болып табылады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(білім беру ұйымының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Оқыту түрі ____________</w:t>
      </w:r>
    </w:p>
    <w:p>
      <w:pPr>
        <w:spacing w:after="0"/>
        <w:ind w:left="0"/>
        <w:jc w:val="both"/>
      </w:pPr>
      <w:r>
        <w:rPr>
          <w:rFonts w:ascii="Times New Roman"/>
          <w:b w:val="false"/>
          <w:i w:val="false"/>
          <w:color w:val="000000"/>
          <w:sz w:val="28"/>
        </w:rPr>
        <w:t>
      Мамандығы__________________________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Фотосурет </w:t>
      </w:r>
    </w:p>
    <w:p>
      <w:pPr>
        <w:spacing w:after="0"/>
        <w:ind w:left="0"/>
        <w:jc w:val="both"/>
      </w:pPr>
      <w:r>
        <w:rPr>
          <w:rFonts w:ascii="Times New Roman"/>
          <w:b w:val="false"/>
          <w:i w:val="false"/>
          <w:color w:val="000000"/>
          <w:sz w:val="28"/>
        </w:rPr>
        <w:t>
       | орны "_____" ________ 20__ жыл |</w:t>
      </w:r>
    </w:p>
    <w:p>
      <w:pPr>
        <w:spacing w:after="0"/>
        <w:ind w:left="0"/>
        <w:jc w:val="both"/>
      </w:pPr>
      <w:r>
        <w:rPr>
          <w:rFonts w:ascii="Times New Roman"/>
          <w:b w:val="false"/>
          <w:i w:val="false"/>
          <w:color w:val="000000"/>
          <w:sz w:val="28"/>
        </w:rPr>
        <w:t>
      Билеттің берілген күні "____" ________ 20__ жыл | Басшы (директор) 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20___ жылғы ___ ______ дейін жарамды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Басшы (директор) 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 _____________________________________ | (2-ші ішкі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Бойынша жарамды _________ 20______ жыл |</w:t>
      </w:r>
    </w:p>
    <w:p>
      <w:pPr>
        <w:spacing w:after="0"/>
        <w:ind w:left="0"/>
        <w:jc w:val="both"/>
      </w:pPr>
      <w:r>
        <w:rPr>
          <w:rFonts w:ascii="Times New Roman"/>
          <w:b w:val="false"/>
          <w:i w:val="false"/>
          <w:color w:val="000000"/>
          <w:sz w:val="28"/>
        </w:rPr>
        <w:t>
       | Басшы (директор) ___________________________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Студенттік билет басшының (директордың)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pPr>
        <w:spacing w:after="0"/>
        <w:ind w:left="0"/>
        <w:jc w:val="both"/>
      </w:pPr>
      <w:r>
        <w:rPr>
          <w:rFonts w:ascii="Times New Roman"/>
          <w:b w:val="false"/>
          <w:i w:val="false"/>
          <w:color w:val="000000"/>
          <w:sz w:val="28"/>
        </w:rPr>
        <w:t>
      2. Билеттің ішкі бөлігінің сол жақ жоғары жағына оқу нысаны (күндізгі, сырттай, кешкі, экстернат) көрсетілген мөртабан қойылады.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Диплом бланкілерін есепке алу</w:t>
      </w:r>
    </w:p>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құжаттың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(жою туралы белгі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атауы________________________________________________________________</w:t>
      </w:r>
    </w:p>
    <w:p>
      <w:pPr>
        <w:spacing w:after="0"/>
        <w:ind w:left="0"/>
        <w:jc w:val="both"/>
      </w:pPr>
      <w:r>
        <w:rPr>
          <w:rFonts w:ascii="Times New Roman"/>
          <w:b w:val="false"/>
          <w:i w:val="false"/>
          <w:color w:val="000000"/>
          <w:sz w:val="28"/>
        </w:rPr>
        <w:t>
      Оқыту нысаны________________</w:t>
      </w:r>
    </w:p>
    <w:p>
      <w:pPr>
        <w:spacing w:after="0"/>
        <w:ind w:left="0"/>
        <w:jc w:val="both"/>
      </w:pPr>
      <w:r>
        <w:rPr>
          <w:rFonts w:ascii="Times New Roman"/>
          <w:b w:val="false"/>
          <w:i w:val="false"/>
          <w:color w:val="000000"/>
          <w:sz w:val="28"/>
        </w:rPr>
        <w:t xml:space="preserve">
      Басталды____________________ </w:t>
      </w:r>
    </w:p>
    <w:p>
      <w:pPr>
        <w:spacing w:after="0"/>
        <w:ind w:left="0"/>
        <w:jc w:val="both"/>
      </w:pPr>
      <w:r>
        <w:rPr>
          <w:rFonts w:ascii="Times New Roman"/>
          <w:b w:val="false"/>
          <w:i w:val="false"/>
          <w:color w:val="000000"/>
          <w:sz w:val="28"/>
        </w:rPr>
        <w:t>
      Аяқталды___________________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сериясы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берген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жөніндегі комиссия отырысы хаттамасының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pPr>
        <w:spacing w:after="0"/>
        <w:ind w:left="0"/>
        <w:jc w:val="both"/>
      </w:pPr>
      <w:r>
        <w:rPr>
          <w:rFonts w:ascii="Times New Roman"/>
          <w:b w:val="false"/>
          <w:i w:val="false"/>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(директорында) сақталады.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Титул парағы ___________________________________________ </w:t>
      </w:r>
    </w:p>
    <w:p>
      <w:pPr>
        <w:spacing w:after="0"/>
        <w:ind w:left="0"/>
        <w:jc w:val="both"/>
      </w:pPr>
      <w:r>
        <w:rPr>
          <w:rFonts w:ascii="Times New Roman"/>
          <w:b w:val="false"/>
          <w:i w:val="false"/>
          <w:color w:val="000000"/>
          <w:sz w:val="28"/>
        </w:rPr>
        <w:t>
      (білім беру ұйымдарының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Басшы (жұмыс беруші)</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Т. А. Ә. (болған жағдайда)</w:t>
            </w:r>
          </w:p>
          <w:p>
            <w:pPr>
              <w:spacing w:after="20"/>
              <w:ind w:left="20"/>
              <w:jc w:val="both"/>
            </w:pPr>
            <w:r>
              <w:rPr>
                <w:rFonts w:ascii="Times New Roman"/>
                <w:b w:val="false"/>
                <w:i w:val="false"/>
                <w:color w:val="000000"/>
                <w:sz w:val="20"/>
              </w:rPr>
              <w:t>
"____" ____________20___жыл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 ___________ 20__ жыл</w:t>
            </w:r>
          </w:p>
        </w:tc>
      </w:tr>
    </w:tbl>
    <w:p>
      <w:pPr>
        <w:spacing w:after="0"/>
        <w:ind w:left="0"/>
        <w:jc w:val="both"/>
      </w:pPr>
      <w:r>
        <w:rPr>
          <w:rFonts w:ascii="Times New Roman"/>
          <w:b w:val="false"/>
          <w:i w:val="false"/>
          <w:color w:val="000000"/>
          <w:sz w:val="28"/>
        </w:rPr>
        <w:t>
      Оқу жұмыс жоспары</w:t>
      </w:r>
    </w:p>
    <w:p>
      <w:pPr>
        <w:spacing w:after="0"/>
        <w:ind w:left="0"/>
        <w:jc w:val="both"/>
      </w:pPr>
      <w:r>
        <w:rPr>
          <w:rFonts w:ascii="Times New Roman"/>
          <w:b w:val="false"/>
          <w:i w:val="false"/>
          <w:color w:val="000000"/>
          <w:sz w:val="28"/>
        </w:rPr>
        <w:t xml:space="preserve">
      Мамандық____________________________________________________________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xml:space="preserve">
      Біліктілік _____________________________________________________________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Оқыту нысаны_________________________________________________________</w:t>
      </w:r>
    </w:p>
    <w:p>
      <w:pPr>
        <w:spacing w:after="0"/>
        <w:ind w:left="0"/>
        <w:jc w:val="both"/>
      </w:pPr>
      <w:r>
        <w:rPr>
          <w:rFonts w:ascii="Times New Roman"/>
          <w:b w:val="false"/>
          <w:i w:val="false"/>
          <w:color w:val="000000"/>
          <w:sz w:val="28"/>
        </w:rPr>
        <w:t>
      Білім беру бағдарламасын меңгеру мерзімі_________________________________</w:t>
      </w:r>
    </w:p>
    <w:p>
      <w:pPr>
        <w:spacing w:after="0"/>
        <w:ind w:left="0"/>
        <w:jc w:val="both"/>
      </w:pPr>
      <w:r>
        <w:rPr>
          <w:rFonts w:ascii="Times New Roman"/>
          <w:b w:val="false"/>
          <w:i w:val="false"/>
          <w:color w:val="000000"/>
          <w:sz w:val="28"/>
        </w:rPr>
        <w:t>
      Оқу процесінің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ТО – теориялық оқыту</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p>
      <w:pPr>
        <w:spacing w:after="0"/>
        <w:ind w:left="0"/>
        <w:jc w:val="both"/>
      </w:pPr>
      <w:r>
        <w:rPr>
          <w:rFonts w:ascii="Times New Roman"/>
          <w:b w:val="false"/>
          <w:i w:val="false"/>
          <w:color w:val="000000"/>
          <w:sz w:val="28"/>
        </w:rPr>
        <w:t>
      АА – аралық аттестаттау</w:t>
      </w:r>
    </w:p>
    <w:p>
      <w:pPr>
        <w:spacing w:after="0"/>
        <w:ind w:left="0"/>
        <w:jc w:val="both"/>
      </w:pPr>
      <w:r>
        <w:rPr>
          <w:rFonts w:ascii="Times New Roman"/>
          <w:b w:val="false"/>
          <w:i w:val="false"/>
          <w:color w:val="000000"/>
          <w:sz w:val="28"/>
        </w:rPr>
        <w:t>
      ДЖ – дипломдық жобалау (егер жоспарланса)</w:t>
      </w:r>
    </w:p>
    <w:p>
      <w:pPr>
        <w:spacing w:after="0"/>
        <w:ind w:left="0"/>
        <w:jc w:val="both"/>
      </w:pPr>
      <w:r>
        <w:rPr>
          <w:rFonts w:ascii="Times New Roman"/>
          <w:b w:val="false"/>
          <w:i w:val="false"/>
          <w:color w:val="000000"/>
          <w:sz w:val="28"/>
        </w:rPr>
        <w:t>
      К – каникулдар</w:t>
      </w:r>
    </w:p>
    <w:p>
      <w:pPr>
        <w:spacing w:after="0"/>
        <w:ind w:left="0"/>
        <w:jc w:val="both"/>
      </w:pPr>
      <w:r>
        <w:rPr>
          <w:rFonts w:ascii="Times New Roman"/>
          <w:b w:val="false"/>
          <w:i w:val="false"/>
          <w:color w:val="000000"/>
          <w:sz w:val="28"/>
        </w:rPr>
        <w:t>
      МК – мерекелік күндер</w:t>
      </w:r>
    </w:p>
    <w:p>
      <w:pPr>
        <w:spacing w:after="0"/>
        <w:ind w:left="0"/>
        <w:jc w:val="both"/>
      </w:pPr>
      <w:r>
        <w:rPr>
          <w:rFonts w:ascii="Times New Roman"/>
          <w:b w:val="false"/>
          <w:i w:val="false"/>
          <w:color w:val="000000"/>
          <w:sz w:val="28"/>
        </w:rPr>
        <w:t>
      ҚА – қорытынды аттестаттау</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кәсіби практика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 (егер жоспарланса)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және семестрлер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кәсіби практика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қажеттіліктері бар адамдарды және оқыту кезінде жеке сабақ сағаттарын көздейтін оқытудың "Өнер" бағыты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Педагогтердің тарификациялық тізімі ___________ оқу жылына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атқаратын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 немесе модуль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отырысында</w:t>
            </w:r>
          </w:p>
          <w:p>
            <w:pPr>
              <w:spacing w:after="20"/>
              <w:ind w:left="20"/>
              <w:jc w:val="both"/>
            </w:pPr>
            <w:r>
              <w:rPr>
                <w:rFonts w:ascii="Times New Roman"/>
                <w:b w:val="false"/>
                <w:i w:val="false"/>
                <w:color w:val="000000"/>
                <w:sz w:val="20"/>
              </w:rPr>
              <w:t>
мақұлданды және бекітілді</w:t>
            </w:r>
          </w:p>
          <w:p>
            <w:pPr>
              <w:spacing w:after="20"/>
              <w:ind w:left="20"/>
              <w:jc w:val="both"/>
            </w:pPr>
            <w:r>
              <w:rPr>
                <w:rFonts w:ascii="Times New Roman"/>
                <w:b w:val="false"/>
                <w:i w:val="false"/>
                <w:color w:val="000000"/>
                <w:sz w:val="20"/>
              </w:rPr>
              <w:t>
Төрағасы_______________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Хаттама № ___________</w:t>
            </w:r>
          </w:p>
          <w:p>
            <w:pPr>
              <w:spacing w:after="20"/>
              <w:ind w:left="20"/>
              <w:jc w:val="both"/>
            </w:pPr>
            <w:r>
              <w:rPr>
                <w:rFonts w:ascii="Times New Roman"/>
                <w:b w:val="false"/>
                <w:i w:val="false"/>
                <w:color w:val="000000"/>
                <w:sz w:val="20"/>
              </w:rPr>
              <w:t>
"____" ____________20___жыл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 ____________20___жыл</w:t>
            </w:r>
          </w:p>
        </w:tc>
      </w:tr>
    </w:tbl>
    <w:p>
      <w:pPr>
        <w:spacing w:after="0"/>
        <w:ind w:left="0"/>
        <w:jc w:val="both"/>
      </w:pPr>
      <w:r>
        <w:rPr>
          <w:rFonts w:ascii="Times New Roman"/>
          <w:b w:val="false"/>
          <w:i w:val="false"/>
          <w:color w:val="000000"/>
          <w:sz w:val="28"/>
        </w:rPr>
        <w:t>
      Оқу жылына арналған колледжішілік бақылау жоспары</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тарату/қорытындыларын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орынбасарларымен қызмет бағыттары бойынша толтырылады.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Педагогтің бір жылдағы оқу уақытын есепке алу ведомосы</w:t>
      </w:r>
    </w:p>
    <w:p>
      <w:pPr>
        <w:spacing w:after="0"/>
        <w:ind w:left="0"/>
        <w:jc w:val="both"/>
      </w:pPr>
      <w:r>
        <w:rPr>
          <w:rFonts w:ascii="Times New Roman"/>
          <w:b w:val="false"/>
          <w:i w:val="false"/>
          <w:color w:val="000000"/>
          <w:sz w:val="28"/>
        </w:rPr>
        <w:t>
      (сағатпен және (немесе) кредитпен) (білім беру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20____/____ оқу жылында педагог берген сағаттарды және (немесе) кредиттерді жылдық есепке алу.</w:t>
      </w:r>
    </w:p>
    <w:p>
      <w:pPr>
        <w:spacing w:after="0"/>
        <w:ind w:left="0"/>
        <w:jc w:val="both"/>
      </w:pPr>
      <w:r>
        <w:rPr>
          <w:rFonts w:ascii="Times New Roman"/>
          <w:b w:val="false"/>
          <w:i w:val="false"/>
          <w:color w:val="000000"/>
          <w:sz w:val="28"/>
        </w:rPr>
        <w:t>
      Педагогтің тегі, аты, әкесінің аты (болған жағдайда) (толық)__________________________________________________________</w:t>
      </w:r>
    </w:p>
    <w:p>
      <w:pPr>
        <w:spacing w:after="0"/>
        <w:ind w:left="0"/>
        <w:jc w:val="both"/>
      </w:pPr>
      <w:r>
        <w:rPr>
          <w:rFonts w:ascii="Times New Roman"/>
          <w:b w:val="false"/>
          <w:i w:val="false"/>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(емтихан ведомосының негізінде енгізіледі)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жоспарланған,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 бойынша барлық сағаттар:</w:t>
      </w:r>
    </w:p>
    <w:p>
      <w:pPr>
        <w:spacing w:after="0"/>
        <w:ind w:left="0"/>
        <w:jc w:val="both"/>
      </w:pPr>
      <w:r>
        <w:rPr>
          <w:rFonts w:ascii="Times New Roman"/>
          <w:b w:val="false"/>
          <w:i w:val="false"/>
          <w:color w:val="000000"/>
          <w:sz w:val="28"/>
        </w:rPr>
        <w:t>
      Сағаттардың орындалмағаны:</w:t>
      </w:r>
    </w:p>
    <w:p>
      <w:pPr>
        <w:spacing w:after="0"/>
        <w:ind w:left="0"/>
        <w:jc w:val="both"/>
      </w:pPr>
      <w:r>
        <w:rPr>
          <w:rFonts w:ascii="Times New Roman"/>
          <w:b w:val="false"/>
          <w:i w:val="false"/>
          <w:color w:val="000000"/>
          <w:sz w:val="28"/>
        </w:rPr>
        <w:t>
      Жоспардан тыс сағаттар берілді:</w:t>
      </w:r>
    </w:p>
    <w:p>
      <w:pPr>
        <w:spacing w:after="0"/>
        <w:ind w:left="0"/>
        <w:jc w:val="both"/>
      </w:pPr>
      <w:r>
        <w:rPr>
          <w:rFonts w:ascii="Times New Roman"/>
          <w:b w:val="false"/>
          <w:i w:val="false"/>
          <w:color w:val="000000"/>
          <w:sz w:val="28"/>
        </w:rPr>
        <w:t>
      Барлығы бір жыл ішінде берілген сағаттар:</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Педагогтің тегі, аты, әкесінің аты (бар болған жағдайда) (толық)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Тексерілді____________________________________________________________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Жиынтық бағалау жүргізу қорытындылары бойынша талдау туралы мәліметтер</w:t>
      </w:r>
    </w:p>
    <w:p>
      <w:pPr>
        <w:spacing w:after="0"/>
        <w:ind w:left="0"/>
        <w:jc w:val="both"/>
      </w:pPr>
      <w:r>
        <w:rPr>
          <w:rFonts w:ascii="Times New Roman"/>
          <w:b w:val="false"/>
          <w:i w:val="false"/>
          <w:color w:val="ff0000"/>
          <w:sz w:val="28"/>
        </w:rPr>
        <w:t xml:space="preserve">
      Ескерту. 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w:t>
      </w:r>
    </w:p>
    <w:p>
      <w:pPr>
        <w:spacing w:after="0"/>
        <w:ind w:left="0"/>
        <w:jc w:val="both"/>
      </w:pPr>
      <w:r>
        <w:rPr>
          <w:rFonts w:ascii="Times New Roman"/>
          <w:b w:val="false"/>
          <w:i w:val="false"/>
          <w:color w:val="ff0000"/>
          <w:sz w:val="28"/>
        </w:rPr>
        <w:t xml:space="preserve">
      Ескерту. 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ff0000"/>
          <w:sz w:val="28"/>
        </w:rPr>
        <w:t xml:space="preserve">
      Ескерту. 10-қосымша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ата-аналары жиналысының хаттамасы</w:t>
      </w:r>
    </w:p>
    <w:p>
      <w:pPr>
        <w:spacing w:after="0"/>
        <w:ind w:left="0"/>
        <w:jc w:val="both"/>
      </w:pPr>
      <w:r>
        <w:rPr>
          <w:rFonts w:ascii="Times New Roman"/>
          <w:b w:val="false"/>
          <w:i w:val="false"/>
          <w:color w:val="ff0000"/>
          <w:sz w:val="28"/>
        </w:rPr>
        <w:t xml:space="preserve">
      Ескерту. 11-қосымша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ff0000"/>
          <w:sz w:val="28"/>
        </w:rPr>
        <w:t xml:space="preserve">
      Ескерту. 12-қосымша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ff0000"/>
          <w:sz w:val="28"/>
        </w:rPr>
        <w:t xml:space="preserve">
      Ескерту. 13-қосымша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ff0000"/>
          <w:sz w:val="28"/>
        </w:rPr>
        <w:t xml:space="preserve">
      Ескерту. 14-қосымша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ff0000"/>
          <w:sz w:val="28"/>
        </w:rPr>
        <w:t xml:space="preserve">
      Ескерту. 15-қосымша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w:t>
      </w:r>
    </w:p>
    <w:p>
      <w:pPr>
        <w:spacing w:after="0"/>
        <w:ind w:left="0"/>
        <w:jc w:val="both"/>
      </w:pPr>
      <w:r>
        <w:rPr>
          <w:rFonts w:ascii="Times New Roman"/>
          <w:b w:val="false"/>
          <w:i w:val="false"/>
          <w:color w:val="ff0000"/>
          <w:sz w:val="28"/>
        </w:rPr>
        <w:t xml:space="preserve">
      Ескерту. 16-қосымша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ff0000"/>
          <w:sz w:val="28"/>
        </w:rPr>
        <w:t xml:space="preserve">
      Ескерту. 18-қосымша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ff0000"/>
          <w:sz w:val="28"/>
        </w:rPr>
        <w:t xml:space="preserve">
      Ескерту. 19-қосымша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ff0000"/>
          <w:sz w:val="28"/>
        </w:rPr>
        <w:t xml:space="preserve">
      Ескерту. 20-қосымша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ff0000"/>
          <w:sz w:val="28"/>
        </w:rPr>
        <w:t xml:space="preserve">
      Ескерту. 21-қосымша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ff0000"/>
          <w:sz w:val="28"/>
        </w:rPr>
        <w:t xml:space="preserve">
      Ескерту. 22-қосымша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ff0000"/>
          <w:sz w:val="28"/>
        </w:rPr>
        <w:t xml:space="preserve">
      Ескерту. 23-қосымша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ff0000"/>
          <w:sz w:val="28"/>
        </w:rPr>
        <w:t xml:space="preserve">
      Ескерту. 24-қосымша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ff0000"/>
          <w:sz w:val="28"/>
        </w:rPr>
        <w:t xml:space="preserve">
      Ескерту. 25-қосымша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ff0000"/>
          <w:sz w:val="28"/>
        </w:rPr>
        <w:t xml:space="preserve">
      Ескерту. 26-қосымша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ff0000"/>
          <w:sz w:val="28"/>
        </w:rPr>
        <w:t xml:space="preserve">
      Ескерту. 27-қосымша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ff0000"/>
          <w:sz w:val="28"/>
        </w:rPr>
        <w:t xml:space="preserve">
      Ескерту. 28-қосымша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ff0000"/>
          <w:sz w:val="28"/>
        </w:rPr>
        <w:t xml:space="preserve">
      Ескерту. 29-қосымша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ff0000"/>
          <w:sz w:val="28"/>
        </w:rPr>
        <w:t xml:space="preserve">
      Ескерту. 30-қосымша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ff0000"/>
          <w:sz w:val="28"/>
        </w:rPr>
        <w:t xml:space="preserve">
      Ескерту. 31-қосымша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ff0000"/>
          <w:sz w:val="28"/>
        </w:rPr>
        <w:t xml:space="preserve">
      Ескерту. 32-қосымша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ff0000"/>
          <w:sz w:val="28"/>
        </w:rPr>
        <w:t xml:space="preserve">
      Ескерту. 33-қосымша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ff0000"/>
          <w:sz w:val="28"/>
        </w:rPr>
        <w:t xml:space="preserve">
      Ескерту. 34-қосымша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ff0000"/>
          <w:sz w:val="28"/>
        </w:rPr>
        <w:t xml:space="preserve">
      Ескерту. 35-қосымша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ff0000"/>
          <w:sz w:val="28"/>
        </w:rPr>
        <w:t xml:space="preserve">
      Ескерту. 36-қосымша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ff0000"/>
          <w:sz w:val="28"/>
        </w:rPr>
        <w:t xml:space="preserve">
      Ескерту. 37-қосымша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ff0000"/>
          <w:sz w:val="28"/>
        </w:rPr>
        <w:t xml:space="preserve">
      Ескерту. 38-қосымша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ff0000"/>
          <w:sz w:val="28"/>
        </w:rPr>
        <w:t xml:space="preserve">
      Ескерту. 39-қосымша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ff0000"/>
          <w:sz w:val="28"/>
        </w:rPr>
        <w:t xml:space="preserve">
      Ескерту. 40-қосымша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ff0000"/>
          <w:sz w:val="28"/>
        </w:rPr>
        <w:t xml:space="preserve">
      Ескерту. 41-қосымша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ff0000"/>
          <w:sz w:val="28"/>
        </w:rPr>
        <w:t xml:space="preserve">
      Ескерту. 42-қосымша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ff0000"/>
          <w:sz w:val="28"/>
        </w:rPr>
        <w:t xml:space="preserve">
      Ескерту. 43-қосымша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ff0000"/>
          <w:sz w:val="28"/>
        </w:rPr>
        <w:t xml:space="preserve">
      Ескерту. 44-қосымша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ff0000"/>
          <w:sz w:val="28"/>
        </w:rPr>
        <w:t xml:space="preserve">
      Ескерту. 45-қосымша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ff0000"/>
          <w:sz w:val="28"/>
        </w:rPr>
        <w:t xml:space="preserve">
      Ескерту. 46-қосымша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ff0000"/>
          <w:sz w:val="28"/>
        </w:rPr>
        <w:t xml:space="preserve">
      Ескерту. 47-қосымша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ff0000"/>
          <w:sz w:val="28"/>
        </w:rPr>
        <w:t xml:space="preserve">
      Ескерту. 48-қосымша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ff0000"/>
          <w:sz w:val="28"/>
        </w:rPr>
        <w:t xml:space="preserve">
      Ескерту. 49-қосымша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