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9d96" w14:textId="4219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2022 года № 544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Бюджетные средства, выделяемые на оказание материальной помощи, направляются на: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одежды, обуви, школьно-письменных принадлежностей;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одноразового питания в период нахождения в организации образования;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финансовой помощи;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культурно-массовых и спортивных мероприятиях;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дополнительных занятий по общеобразовательным предметам (далее – дополнительные занятия).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финансовой помощи осуществляется для обучающихся и воспитанников,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 направлением расходования средств является организация одноразового питания в период нахождения в организации образования.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 Материальная помощь обучающимся и воспитанникам, отнесенным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приобретения одежды, обуви, школьных принадлежностей осуществляется в денежной форме согласно заявлению родителей или лиц, их заменяющих, либо обучающегося, достигшего совершеннолетия, с обязательным документальным подтверждением целевого использования средств (квитанции, чеки об оплате, фото) в организацию образования в течение 15 рабочих дней со дня их приобретения.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вправе предусмотреть дополнительные средства в местных бюджетах для предоставления путевок в загородные и пришкольные лагеря отдыха.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путевок в загородные и пришкольные лагеря отдыха, участие в культурно-массовых и спортивных мероприятиях, а также организация дополнительных занятий применяются и к обучающимся и воспитанникам,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дополнительных занятий с обучающимися и воспитанниками по предметам (дисциплинам и циклам дисциплин) сверх учебного времени, выделенного по учебному плану и программам, осуществляется государственными организациями образования посредством информационно-коммуникационных технологий и телекоммуникационных средств, используемых при дистанционном обучении.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Обучающимся и воспитанникам,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материальная помощь,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предоставляется в рамках гарантированного социального пакета, установленного законодательством.";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Право на финансовую и материальную помощь в период получения образования обучающихся и воспитанников, отнесенных к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544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расходования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средств, выделяемых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финансовой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из семей,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из семей,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получающих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адресную социальную помощь,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которых среднедушевой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ниже величины 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минимума, и детям-сиротам,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семей, требующих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экстренной помощи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чрезвычайных ситуаций, 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обучающихся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Руководителю организации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(дом.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(мобильный тел., Е-mail)</w:t>
      </w:r>
    </w:p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0"/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Прошу Вас оказать финансовую/материальную помощь в виде: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 обучающемуся, воспитаннику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(обучающейся, воспитаннице) _______________________класса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в связи с тем,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что________________________________________________. (указываются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предоставить документы, подтверждающие целевое расходование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(квитанции, чеки по оплате, фото) при приобретении одежды, обуви, школьных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принадлежностей, в течение 15 рабочих дней со дня их приобретения.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 (а) об ответственности за предоставление ложной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"____"________________ 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(фамилия, имя, (подпись) отчество (при его наличии)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