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ef6e" w14:textId="573e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работников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2008 года N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штаты работников государственных организаций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</w:t>
      </w:r>
      <w:r>
        <w:br/>
      </w:r>
      <w:r>
        <w:rPr>
          <w:rFonts w:ascii="Times New Roman"/>
          <w:b/>
          <w:i w:val="false"/>
          <w:color w:val="000000"/>
        </w:rPr>
        <w:t>работников государственных организаций образования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штаты с изменениями, внесенным постановлением Правительства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Типовые штаты работников организаций дошкольного</w:t>
      </w:r>
      <w:r>
        <w:br/>
      </w:r>
      <w:r>
        <w:rPr>
          <w:rFonts w:ascii="Times New Roman"/>
          <w:b/>
          <w:i w:val="false"/>
          <w:color w:val="000000"/>
        </w:rPr>
        <w:t>воспитания и обучения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2049"/>
        <w:gridCol w:w="2049"/>
        <w:gridCol w:w="2049"/>
        <w:gridCol w:w="2049"/>
        <w:gridCol w:w="1953"/>
      </w:tblGrid>
      <w:tr>
        <w:trPr>
          <w:trHeight w:val="30" w:hRule="atLeast"/>
        </w:trPr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заведующего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части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Подсобный рабочий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воспитателей и помощников воспитателей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дошкольного воспитания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расчете на одну группу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1593"/>
        <w:gridCol w:w="1593"/>
        <w:gridCol w:w="1593"/>
        <w:gridCol w:w="1593"/>
        <w:gridCol w:w="1222"/>
        <w:gridCol w:w="1593"/>
        <w:gridCol w:w="1594"/>
        <w:gridCol w:w="1223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6-дневной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5-дневной рабочей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неделе с пребыванием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течение (час.)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Ясельные группы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группы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1,15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1,25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воспитателей и помощников воспитателей санаторных организаций дошкольного воспитания и обучения интернатного типа (для детей с туберкулезными, аллергическими заболеваниями, с заболеванием сахарного диабета, для ослабленных и часто болеющих детей) устанавливаются в соответствии со штатными единицами воспитателей и помощников воспитателей дошкольных организаций с круглосуточным пребыванием детей с учетом работы в выходные и праздничные дни.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дошкольного воспитания и обучения с приоритетным направлением развития воспитанников дополнительно устанавливаются штатные единицы должности: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методиста, не более одной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педагога по профильному обучению детей по 0,25 штатной единицы должности на каждую группу детей в возрасте от четырех лет и старше.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музыкальных руководителей в организациях дошкольного воспитания и обучения устанавливаются из расчета 0,25 штатной единицы должности на каждую группу детей в возрасте от 2 лет и старше.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педагога казахского языка в организациях дошкольного воспитания и обучения устанавливаются из расчета 0,25 штатной единицы должности на каждую группу детей в возрасте от трех лет и старше.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дошкольного воспитания и обучения для детей с нарушениями слуха и организациях дошкольного воспитания и обучения, где созданы специальные группы для таких детей, дополнительно устанавливается по одной штатной единице должности сурдопедагога на каждую группу.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организациях дошкольного воспитания и обучения для детей с нарушениями речи и в организациях дошкольного воспитания и обучения, где созданы специальные группы для детей с нарушениями речи, дополнительно устанавливаются штатные единицы должности логопеда и учителя-дефектолога.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дошкольного воспитания и обучения, работающих в режиме эксперимента параллельно на разных языках обучения и воспитания, штатные единицы должности методистов устанавливаются для каждого вида языкового обучения и воспитания отдельно в зависимости от количества групп, из расчета 0,25 штатной единицы должности на каждую группу, в пределах фонда оплаты труда.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дошкольного воспитания и обучения физкультурного зала дополнительно устанавливается штатная единица должности инструктора по физкультуре из расчета по 0,25 единицы должности на каждую группу детей в возрасте от 3 лет и старше.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дошкольного воспитания и обучения, где созданы специальные группы для детей с косоглазием и амблиопией, устанавливаются штатные единицы должностей учителя-тифлопедагога и техника по ремонту медицинской аппаратуры из расчета 0,5 штатной единицы должности на каждые 3 группы.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дошкольного воспитания и обучения, выполняющих задачи по охране и укреплению физического и психического здоровья детей и имеющих кабинеты физиотерапии, предусматриваются по 1-ой штатной единице должности врача.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дошкольного воспитания и обучения при наличии компьютерной и организационной техники дополнительно устанавливается штатная единица должности специалиста по обслуживанию данной техники.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дошкольного воспитания и обучения, имеющих направления работы гуманитарно-эстетического профиля с учетом современных требований родителей и детей, дополнительно могут предусматриваться штатные единицы должностей хореографа, педагогов по эстетике, изобразительному искусству и других должностей.</w:t>
      </w:r>
    </w:p>
    <w:bookmarkEnd w:id="19"/>
    <w:bookmarkStart w:name="z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Типовые штаты работников организаций начального, </w:t>
      </w:r>
      <w:r>
        <w:br/>
      </w:r>
      <w:r>
        <w:rPr>
          <w:rFonts w:ascii="Times New Roman"/>
          <w:b/>
          <w:i w:val="false"/>
          <w:color w:val="000000"/>
        </w:rPr>
        <w:t>основного среднего, общего среднего образования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изменением, внесенным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Комплексы "Школа - детский сад"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2"/>
        <w:gridCol w:w="1869"/>
        <w:gridCol w:w="1869"/>
        <w:gridCol w:w="1870"/>
        <w:gridCol w:w="2948"/>
        <w:gridCol w:w="1782"/>
      </w:tblGrid>
      <w:tr>
        <w:trPr>
          <w:trHeight w:val="30" w:hRule="atLeast"/>
        </w:trPr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7-9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10-14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хозяйственной работе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Штатные единицы должности воспитателей и помощников воспитателей на одну группу устанавливаются с учетом одновременной работы в группе воспитателя и помощника воспитателя в зависимости от режима работы группы и установленной нормы часов в неделю.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помощников воспитателей для ночного дежурства в круглосуточных группах устанавливаются из расчета одной штатной единицы для двух групп. В организациях, имеющих одну или нечетное число круглосуточных групп, а также имеющих изолированные входы в группы, исчисленные штатные единицы помощников воспитателей для двух групп могут применяться на отдельную группу.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школы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25"/>
        <w:gridCol w:w="1524"/>
        <w:gridCol w:w="1863"/>
        <w:gridCol w:w="1864"/>
        <w:gridCol w:w="1864"/>
        <w:gridCol w:w="1864"/>
        <w:gridCol w:w="1127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 (классов-комплектов),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начальных школах должность директора устанавливается при наличии 8 и более классов-комплектов и не менее 240 учащихся.</w:t>
      </w:r>
    </w:p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общеобразовательных школах должность педагога-ассистента устанавливается по рекомендации психолого-медико-педагогической консультации.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Лицеи, гимназии (школы-лицеи, школы-гимназии), экспериментальные площадки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25"/>
        <w:gridCol w:w="1524"/>
        <w:gridCol w:w="1863"/>
        <w:gridCol w:w="1864"/>
        <w:gridCol w:w="1864"/>
        <w:gridCol w:w="1864"/>
        <w:gridCol w:w="1127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числа классов-комплектов,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предшкольную подготовку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6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6-10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17-20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21-29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Специализированные школы-интернаты с углубленным изучением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отдельных предметов, школы-интернаты для одаренных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школы-интернаты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1964"/>
        <w:gridCol w:w="3252"/>
        <w:gridCol w:w="3252"/>
        <w:gridCol w:w="1966"/>
      </w:tblGrid>
      <w:tr>
        <w:trPr>
          <w:trHeight w:val="30" w:hRule="atLeast"/>
        </w:trPr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числа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классов-комплектов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10-20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21-30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профильному обучению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(начальника)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интернатом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(складом)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Диетическая сестра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кадровым вопросам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учебной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Архивариус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Комендант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каждое 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ночное время, в выходные, праздничные дни и в период отпуска.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дежурного по общежитию (интернату) или помощника воспитателя устанавливаются из расчета на каждый спальный корпус с учетом сменного режима работы.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должности поваров и подсобных рабочих кухни вводятся в зависимости от количества учащихся из расчета одной штатной единицы на каждые 60 детей.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военных школах-интернатах для военно-тренировочных работ дополнительно вводятся штатные единицы заведующего тиром и заведующего оружейным складом.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Школы-интернаты общего и санаторного типа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3114"/>
        <w:gridCol w:w="3114"/>
        <w:gridCol w:w="3114"/>
      </w:tblGrid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машин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текущему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ремонту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воспитателей устанавливается из расчета 2 единицы на каждую группу воспитанников 1-7 классов и одной единицы на группу воспитанников 8-11 классов, включая замену воспитателей в выходные, праздничные дни и в период отпуска.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школах-интернатах, имеющих до 100 воспитанников, оставшихся без попечения родителей, дополнительно устанавливается одна штатная единица должности воспитателя, а в школах-интернатах, имеющих более 100 воспитанников дополнительно устанавливается 0,5 штатной единицы должности воспитателя на каждые 50 воспитанников. 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туберкулезных школах-интернатах санаторного типа штатные единицы врачей и медицинских сестер устанавливаются из расчета один врач и две медсестры на каждые 100 человек, обучающихся в этих интернатах.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Интернаты при школах, колледжах (училищах) искусства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356"/>
        <w:gridCol w:w="2244"/>
        <w:gridCol w:w="2657"/>
        <w:gridCol w:w="1836"/>
        <w:gridCol w:w="1836"/>
        <w:gridCol w:w="1769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25-50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50-100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интернатом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стиральных машин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воспитателя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хозяйством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сестра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воспитателей в интернатах при общеобразовательных школах устанавливается из расчета одной штатной единицы должности воспитателя на группу, состоящую не менее чем из 25 человек, но не менее 1,5 штатной единицы на интернат.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интернате 2-х и более спальных корпусов штатные единицы помощников воспитателей устанавливаются на каждый спальный корпус в зависимости от количества воспитанников, проживающих в данном корпусе.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интернате с числом более 100 воспитанников должность помощника воспитателя устанавливается из расчета двух штатных единиц на каждый этаж спального корпуса.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Штатная единица должности рабочего по обслуживанию и текущему ремонту зданий, сооружений и оборудования в интернатах устанавливается при отсутствии указанной должности в общеобразовательной школе. </w:t>
      </w:r>
    </w:p>
    <w:bookmarkStart w:name="z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Типовые штаты работников организаций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3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Организации технического и профессионального, послесреднего образования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1551"/>
        <w:gridCol w:w="1823"/>
        <w:gridCol w:w="1823"/>
        <w:gridCol w:w="2229"/>
        <w:gridCol w:w="2163"/>
      </w:tblGrid>
      <w:tr>
        <w:trPr>
          <w:trHeight w:val="30" w:hRule="atLeast"/>
        </w:trPr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штатных единиц в зависимости от количества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учебно-воспитательной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учебно-производственной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хозяйственной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учебно-методической работе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кадров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 (по специальной работе)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Преподаватель-организатор начальной военной подготовки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(фельдшер)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учебной части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общежитием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Паспортист (при наличии общежития)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 (складом)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Шеф-повар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стиральных машин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Вахтер (на каждое здание)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Грузчик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штатных единиц в организациях технического и профессионального, послесреднего образования за основу берется количество обучающихся по списочному составу на 1 января учебного года.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внедрении в учебный процесс системы электронного обучения или при подготовке специалистов по областям применения информационной системы дополнительно устанавливается штатная единица должности заместителя директора по информационным технологиям независимо от количества обучающихся.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технического и профессионального, послесреднего образования, предусматривающих подготовку кадров установленного и повышенного уровня квалификации, дополнительно устанавливается штатная единица должности заместителя директора по профессиональному обучению независимо от количества обучающихся.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 образования штатная единица должности мастера производственного обучения устанавливается из расчета одной штатной единицы на группу производственного обучения из 12-15 обучающихся по техническим, технологическим, сельскохозяйственным специальностям, а по профессиям, связанным с обслуживанием сложного оборудования, выполнением опасных и сложных работ из 8-10 обучающихся.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в организациях технического и профессионального, послесреднего образования от 500 или более военнообязанных и обучающихся призывного возраста устанавливается штатная единица должности инспектора по кадрам и специальной работе.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количестве обучающихся в организациях технического и профессионального, послесреднего образования не менее 150 обучающихся по одной или нескольким специальностям, дополнительно устанавливаются штатные единицы должности заведующего отделением по группе специальностей, а исходя из специфики профиля профессии или специальности – не менее 120 обучающихся.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организациях технического и профессионального, послесреднего образования для осуществления выполнения государственных закупок вводится штатная единица должности менеджера по государственным закупкам.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в организациях технического и профессионального, послесреднего образования учебно-методического объединения дополнительно устанавливаются штатные единицы заместителя директора по учебно-методическому объединению, методиста, техника-программиста, переводчика.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организациях технического и профессионального образования, послесреднего штатная единица должности воспитателя по общежитию дополнительно вводится на каждые 75 обучающихся и каждые 25 детей-сирот, проживающих в общежитии.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организациях технического и профессионального, послесреднего образования при наличии от 20 и более единиц действующего оборудования (станков, машин, автомобилей, тракторов и сельскохозяйственных машин) устанавливается штатная единица механика.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технического и профессионального, послесреднего образования с преподаванием ряда предметов на иностранном языке устанавливается дополнительно штатная единица должности методиста по иностранному языку.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технического и профессионального, послесреднего образования по согласованию с администраторами программ в пределах фонда оплаты труда и за счет средств от представленных платных услуг при необходимости дополнительно устанавливаются следующие штатные единицы профессий (служащих и рабочих): старший преподаватель, экономист, социальный педагог, педагог-организатор, юрист-консультант, архивариус, заведующий учебной части, заведующий методическим кабинетом, заведующий складом, заведующий медицинским пунктом, заведующий столовой, аккомпаниатор, художественный руководитель, костюмер, художник, киномеханик, настройщик духовых инструментов, руководитель по физкультурно-массовой работе, педагог дополнительного образования, музыкальный руководитель, инспектор по делам молодежи.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организациях технического и профессионального, послесреднего образования, работающих в режиме эксперимента параллельно на разных языках обучения с контингентом свыше 281 обучающихся, штатные единицы должностей заместитель директора по научной работе, заместитель директора по учебной работе устанавливаются для каждого вида языкового обучения отдельно.</w:t>
      </w:r>
    </w:p>
    <w:bookmarkEnd w:id="56"/>
    <w:bookmarkStart w:name="z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Типовые штаты работников специальных организаций образования для детей и подростков с ограниченными возможностями в развитии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раздела 4 в редакции постановления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012"/>
        <w:gridCol w:w="2724"/>
        <w:gridCol w:w="3332"/>
        <w:gridCol w:w="2014"/>
      </w:tblGrid>
      <w:tr>
        <w:trPr>
          <w:trHeight w:val="3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 зависимости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учебной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(секретарь)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специальных организациях образования для детей и подростков с ограниченными возможностями количество воспитателей устанавливается из расчета 2 штатной единицы на каждую группу воспитанников.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Наполняемость классов и воспитательных групп определяется соответствующим нормативным правовым актом о специальных организациях образования для детей и подростков с ограниченными возможностями.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специальных организациях образования, имеющих детей-сирот, детей, оставшихся без попечения родителей, а также детей, находящихся в данной организации в воскресные и праздничные дни, дополнительно устанавливаются следующие должности: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штатной единицы должности воспитателя на каждые 25 таких детей, но не менее 0,25 единицы на организацию;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штатной единицы должности повара при наличии в организации не менее 25 таких детей.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специальных организациях образования для детей с нарушениями опорно-двигательного аппарата, с нарушениями речи устанавливаются должности учителя-логопеда и учителя-дефектолога из расчета одной штатной единицы на 12-15 детей, для детей со сложной структурой дефекта – из расчета одной штатной единицы на группу из не более чем шести детей.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специальных организациях образования, имеющих одну или несколько дошкольных групп, на каждую группу устанавливаются следующие должности: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 – две штатные единицы;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учитель-дефектолог в группах для глухих, слабослышащих, позднооглохших детей, для слепых и слабовидящих, для умственно отсталых детей – одна штатная единица.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дошкольных группах специальных организаций образования для детей с нарушениями зрения, с нарушениями опорно-двигательного аппарата при наличии детей с нарушениями речи устанавливаются две штатные единицы помощника воспитателя, одна штатная единица учителя-логопеда на каждые 10 детей с тяжелыми нарушениями речи или на каждые 12 детей с нарушениями фонетического строя речи. Если дошкольные группы размещены в смежных спальных помещениях, устанавливаются должности: помощника воспитателя из расчета 2,5 штатной единицы и машиниста по стирке белья из расчета 0,5 штатной единицы на каждые две группы.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наличии в специальных организациях образования двух и более дошкольных групп устанавливаются дополнительно по 0,5 штатной единице должностей повара и подсобного рабочего.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специальных организациях образования для детей с нарушениями зрения, для детей с нарушениями опорно-двигательного аппарата, имеющих от четырех до девяти групп, устанавливаются дополнительно одна штатная единица должности подсобного рабочего и две штатные единицы должности подсобного рабочего при наличии от девяти и более групп.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специальных организациях образования для детей с нарушениями опорно-двигательного аппарата устанавливается должность техника по ремонту ортопедических аппаратов: 0,5 штатной единицы с количеством в данных организациях до 100 воспитанников и одна штатная единица с количеством более 100 воспитанников.</w:t>
      </w:r>
    </w:p>
    <w:bookmarkEnd w:id="71"/>
    <w:bookmarkStart w:name="z1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организациях образования для детей с нарушениями зрения с количеством 4-5 групп, в которых учащиеся пользуются учебниками и учебной литературой с рельефным шрифтом, устанавливается 0,5 штатной единицы должности библиотекаря.</w:t>
      </w:r>
    </w:p>
    <w:bookmarkEnd w:id="72"/>
    <w:bookmarkStart w:name="z1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специальных организациях образования для детей с нарушением слуха устанавливается должность техника по обслуживанию звукоусиливающей аппаратуры: одна штатная единица при наличии 3-8 классов, оборудованных звукоусиливающей аппаратурой, и 1,5 штатной единицы – при наличии 9-16 таких классов. В числе классов учитываются также дошкольные группы, в которых установлена звукоусиливающая аппаратура.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специальных организациях образования для детей с нарушениями слуха устанавливается одна штатная единица должности учителя-дефектолога слухового кабинета.</w:t>
      </w:r>
    </w:p>
    <w:bookmarkEnd w:id="74"/>
    <w:bookmarkStart w:name="z1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Должность помощника воспитателя в специальных организациях образования устанавливается из расчета две штатные единицы на каждый спальный корпус, а при размещении в спальном корпусе более 100 воспитанников – две штатные единицы на каждый этаж спального корпуса.</w:t>
      </w:r>
    </w:p>
    <w:bookmarkEnd w:id="75"/>
    <w:bookmarkStart w:name="z1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в специальной организации образования изолятора, расположенного за пределами спального корпуса, устанавливаются дополнительно две штатные единицы должности помощника воспитателя.</w:t>
      </w:r>
    </w:p>
    <w:bookmarkEnd w:id="76"/>
    <w:bookmarkStart w:name="z1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тех случаях, когда часть белья сдается в стирку в прачечную, в специальных организациях образования с числом до 15 групп, устанавливается одна штатная единица должности оператора стиральных машин, а с числом 15 и более групп – две штатные единицы должности.</w:t>
      </w:r>
    </w:p>
    <w:bookmarkEnd w:id="77"/>
    <w:bookmarkStart w:name="z1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специальных организациях образования для детей с нарушениями опорно-двигательного аппарата на каждую группу устанавливается 0,5 штатной единицы должности медсестры-массажиста.</w:t>
      </w:r>
    </w:p>
    <w:bookmarkEnd w:id="78"/>
    <w:bookmarkStart w:name="z1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специальных организациях образования с контингентом свыше 150 детей дополнительно вводится одна штатная единица должности врача-психиатра.</w:t>
      </w:r>
    </w:p>
    <w:bookmarkEnd w:id="79"/>
    <w:bookmarkStart w:name="z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Типовые штаты работников организаций для детей-сирот, </w:t>
      </w:r>
      <w:r>
        <w:br/>
      </w:r>
      <w:r>
        <w:rPr>
          <w:rFonts w:ascii="Times New Roman"/>
          <w:b/>
          <w:i w:val="false"/>
          <w:color w:val="000000"/>
        </w:rPr>
        <w:t>для детей, оставшихся без попечения родителей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5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2962"/>
        <w:gridCol w:w="3110"/>
        <w:gridCol w:w="2964"/>
      </w:tblGrid>
      <w:tr>
        <w:trPr>
          <w:trHeight w:val="30" w:hRule="atLeast"/>
        </w:trPr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воспитанников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групп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свыше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педагог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по кадровым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Врач-педиатр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круглосуточного дежурства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медицинский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библиотекой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Швея по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и белья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Экспедитор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Обувщик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Грузчик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домах детства дополнительно вводятся штатные единицы должности врача-невропатолога, медсестры физиокабинета, патронажной сестры, диетической сестры, старшей медицинской сестры, инструктора по лечебной физической культуре, массажиста, а также при необходимости дополнительные штатные единицы должности медицинской сестры.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организациях для детей-сирот, для детей, оставшихся без попечения родителей, должности врача-стоматолога, медицинской сестры по физиотерапии и инструктора по лечебной физкультуре устанавливаются из расчета по 0,5 штатных единиц при наличии в данных организациях до 150 воспитанников и по 1 штатной единице должности при наличии от 150 и свыше воспитанников.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для детей-сирот, для детей, оставшихся без попечения родителей, количество штатных единиц должностей воспитателей (в группах для детей дошкольного возраста устанавливается дополнительно штатные единицы должностей помощников воспитателей) устанавливается на каждую группу (семью) воспитанников, с учетом дежурства в ночное время, замены воспитателей в выходные, праздничные дни и в период отпуска, а также недельной нагрузки и режима работы в организации.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детей с нарушениями слуха, речи, зрения, интеллекта (кроме детей с ослабленным зрением) устанавливается штатная единица должности учителя-дефектолога на каждую группу детей с нарушениями слуха, речи, зрения, интеллекта, штатная единица должности учителя-логопеда на каждую группу детей с нарушением речи из расчета на каждые 12 детей с тяжелыми нарушениями речи (алалией, дизартией, ринолалией, афазией, заиканием) или на каждые 15 детей с нарушением фонетического строя речи.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организациях для детей-сирот, для детей, оставшихся без попечения родителей, штатные единицы должностей музыкального руководителя, педагога дополнительного образования, а также инструкторов по физической культуре и труду устанавливаются в зависимости от проводимых кружковых, трудовых, спортивных и лечебных мероприятий.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для детей-сирот, для детей, оставшихся без попечения родителей, земельного участка и подсобного хозяйства дополнительно вводятся штатные единицы специалистов по профилю (агроном, зоотехник и т.д.).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наличия при организациях для детей-сирот, для детей, оставшихся без попечения родителей, общеобразовательной школы, собственной зоны отдыха, находящейся за пределами детского дома, дополнительные штатные единицы работников устанавливаются согласно типовым штатам соответствующих организаций образования. </w:t>
      </w:r>
    </w:p>
    <w:bookmarkEnd w:id="88"/>
    <w:bookmarkStart w:name="z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для детей-сирот, для детей, оставшихся без попечения родителей, в рамках лимитов штатной численности руководители организаций при необходимости могут осуществлять замену штатных единиц должностей.</w:t>
      </w:r>
    </w:p>
    <w:bookmarkEnd w:id="89"/>
    <w:bookmarkStart w:name="z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Типовые штаты работников организаций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с изменениями, внесенными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школы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2"/>
        <w:gridCol w:w="3326"/>
        <w:gridCol w:w="3326"/>
        <w:gridCol w:w="3326"/>
      </w:tblGrid>
      <w:tr>
        <w:trPr>
          <w:trHeight w:val="30" w:hRule="atLeast"/>
        </w:trPr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групп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работе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оборудованию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Количество штатных единиц должности инструктора-методиста в спортивных школах определяется в зависимости от количества отделений по видам спорта.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механика по обслуживанию учебно-тренировочного процесса, ремонту спортивного инвентаря и оборудования устанавливаются с учетом категорий спортсооружений и видов спорта.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Штатные единицы работников спортивных детско-юношеских школ олимпийского резерва устанавливаются в соответствии со штатными единицами спортивных школ, имеющих свыше 35 групп.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школы искусств (детские музыкальные школы, детские художественные школы, детские школы искусств, школы художественно-эстетической направленности)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833"/>
        <w:gridCol w:w="2111"/>
        <w:gridCol w:w="2482"/>
        <w:gridCol w:w="2482"/>
        <w:gridCol w:w="2112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воспитательной работе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Библиотекарь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Настройщик-ремонтировщик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инструментов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штатная единица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клавишных инструментов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(делопроизводитель)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детских музыкальных, художественных школах, школах искусств с количеством учащихся до 50 человек штатная единица должности директора не устанавливается. За руководство школой одному из педагогов повышается должностной оклад за совмещение должности или за расширение зоны должностных обязанностей.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филиалов данных организаций устанавливается должность заведующего филиалом с количеством учащихся от 50 до 200 человек - 0,5 штатной единицы, при количестве свыше 200 учащихся - 1 штатная единица. В филиалах с количеством учащихся до 50 человек должность заведующего филиалом не устанавливается.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данных организациях, работающих параллельно по нескольким видам искусства (музыкальному, художественному, хореографическому), штатная единица должности заместителя директора по профилю может устанавливаться для каждого вида обучения отдельно.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Штатная единица должности костюмера устанавливается при наличии в указанных организациях хорового, хореографического, театрального или драматического коллектива.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Дворцы школьников (дома, центры, комплексы, центры детско-юношеского творчества), детские дворовые клубы, детские военно-патриотические клубы (клубные досуговые организации), организации по направлениям деятельности и интересам детей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0"/>
        <w:gridCol w:w="4500"/>
      </w:tblGrid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учебно-воспитательной работе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массовым отделом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методическим отделом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Художник-оформитель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Настройщик музыкальных инструментов - 1 должность на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клавишных инструментов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зданий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каждое здание)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7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наличии во дворцах, домах, центрах, комплексах, студиях детского и юношеского творчества ансамбля песни и танца, хореографического коллектива, хорового коллектива с количеством участников не менее 90 человек устанавливаются штатные единицы должности художественного руководителя ансамбля, балетмейстера, хормейстера.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Штатная единица должности дирижера оркестра в данных организациях устанавливается при наличии в оркестре не менее 50 человек.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указанных организациях хорового, хореографического, театрального или драматического коллектива вводится штатная единица должности костюмера.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в данных организациях книжного фонда, содержащего не менее 3 тысяч экземпляров, устанавливается штатная единица должности библиотекаря.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в указанных организациях киноустановки и зрительного зала не менее чем на 250 мест и оборудованной сцены устанавливается 0,5 штатной единицы должности киномеханика, по 0,5 штатной единицы должности осветителя и машиниста сцены.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юных натуралистов (детские экологические центры, биологические центры, экобиоцентры), станции юных техников (центры, школы технического творчества детей и юношества), станции юных туристов (центры детско-юношеского туризма)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8"/>
        <w:gridCol w:w="4082"/>
      </w:tblGrid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должностей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работе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складом (хозяйством)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Заведующие отделами (при наличии 10 кружков 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 - одна штатная единица)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(делопроизводитель)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по комплексному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(на каждое здание)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Вахтер на каждое здание </w:t>
            </w:r>
          </w:p>
        </w:tc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внешкольные организации могут привлекать педагогов дополнительного образования, педагогов-организаторов, методистов, фонд заработной платы которых утверждается администраторами программ в пределах бюджетных ассигнований.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в указанных организациях насосной станции вводится штатная единица должности техника по обслуживанию насосной техники.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 данных организациях одной или нескольких мастерских вводится штатная единица должности мастера.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Спортивные и оздоровительные лагеря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736"/>
        <w:gridCol w:w="2736"/>
        <w:gridCol w:w="2736"/>
        <w:gridCol w:w="2418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зависимости от 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160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161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280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400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вожатый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физкультуре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Мойщик посуды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Кладовщик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Кастелянша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спортивных лагерях (кроме лагерей детско-юношеских спортивных школ) устанавливаются штатные единицы должности тренеров-преподавателей из расчета одной штатной единицы на группу в 15-20 человек.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спортивных и оздоровительных лагерях устанавливаются должности воспитателей из расчета одной штатной единицы на каждые 35 человек.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наличии водоема в лагере (за исключением спортивных лагерей со специализацией по плаванию) устанавливается штатная единица должности инструктора-методиста по плаванию.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Туристические лагеря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3518"/>
        <w:gridCol w:w="3519"/>
        <w:gridCol w:w="3109"/>
      </w:tblGrid>
      <w:tr>
        <w:trPr>
          <w:trHeight w:val="30" w:hRule="atLeast"/>
        </w:trPr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зависимости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смену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(начальник)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воспитатель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хозяйством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Аккомпаниатор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Шеф-повар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рабочий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стиральных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Сторож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категорийных и некатегорийных туристических путешествий устанавливаются штатные единицы должностей руководителя и заместителя руководителя (при одно, двух, трехдневных походах помощника руководителя) на группу из 15 человек, а при проведении путешествий по технически сложным видам туризма (велосипедный, водный, горный, лыжный и др.) - на группу из 12 человек.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экскурсионных поездок, когда участники принимаются на экскурсионных туристских базах, штатные единицы должности руководителя и заместителя руководителя устанавливаются на группу из 15-25 человек.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туристических лагерях устанавливается по одной штатной единицы должности воспитателя и вожатого (а в лагерях для старшеклассников - по две штатной единицы должности воспитателя) на группу из 35-40 детей.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туристических лагерях устанавливаются штатные единицы должности инструкторов-методистов по туризму из расчета одной штатной единицы на каждые 45 человек и должности воспитателей из расчета одной штатной единицы на группу из 15-20 человек. </w:t>
      </w:r>
    </w:p>
    <w:bookmarkEnd w:id="124"/>
    <w:bookmarkStart w:name="z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Типовые штаты работников специальных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>предоставляющих социальную медико-педагогическую и коррекционную</w:t>
      </w:r>
      <w:r>
        <w:br/>
      </w:r>
      <w:r>
        <w:rPr>
          <w:rFonts w:ascii="Times New Roman"/>
          <w:b/>
          <w:i w:val="false"/>
          <w:color w:val="000000"/>
        </w:rPr>
        <w:t>поддержку детей с ограниченными возможностями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штатных единиц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Врач-психиатр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Врач-невропатолог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Врач-сурдолог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Врач-офтальмолог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Учитель-логопед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Учитель-дефектолог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Сурдопедагог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Тифлопедагог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статист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специалисты медицинского профиля привлекаются для работы в организациях, предоставляющих социальную медико-педагогическую и коррекционную поддержку детей с ограниченными возможностями на 0,5 ставки или на условиях почасовой оплаты труда. </w:t>
      </w:r>
    </w:p>
    <w:bookmarkStart w:name="z1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Типовые штаты работников организаций образования по</w:t>
      </w:r>
      <w:r>
        <w:br/>
      </w:r>
      <w:r>
        <w:rPr>
          <w:rFonts w:ascii="Times New Roman"/>
          <w:b/>
          <w:i w:val="false"/>
          <w:color w:val="000000"/>
        </w:rPr>
        <w:t>отдельным должностям, общие для всех организаций образования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8 с изменением, внесенным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 организациях образования с негосударственным языком обучения дополнительно вводится штатная единица должности переводчика казахского языка.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Штатные единицы должности инженера по оборудованию, специалиста по программному обеспечению и лаборанта устанавливаются при наличии в организациях образования специально оборудованных кабинетов, мастерских, лабораторий, учебно-лабораторного оборудования, кабинетов учебно-вычислительной техники, аудио-видео, лингвистических кабинетов, средств связи и другой сложной аппаратуры.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Штатная единица должности гардеробщика устанавливается при наличии оборудованных гардеробов на сезон работы. В организациях образования, где занятия с учащимися проводятся в две или три смены, или при наличии в организациях образования групп продленного дня дополнительно устанавливаются должности гардеробщика из расчета 0,5 штатной единицы должности на гардероб. 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образования, в которых должности кочегаров и машинистов не переданы в систему жилищно-коммунального хозяйства, устанавливаются: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центрального отопления - 1 штатная единица должности кочегара в смену в каждой котельной, а в котельных, применяющих твердые виды топлива (торф, каменный уголь), с поверхностью нагрева котлов более 75 квадратных метров - 2 штатные единицы должности кочегара в смену в каждой котельной;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газовом отоплении - 1 штатная единица должности машиниста в смену, а в котельных, не имеющих автоматики безопасности - 2 штатные единицы должности машиниста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централизованном теплоснабжении (ТЭЦ) в организациях образования, имеющих тепловой пункт или элеватор - 1 штатная единица должности рабочего по обслуживанию и ремонту зданий, сооружений и оборудования, а при наличии бойлеров, насосов - 1 штатная единица должности такого рабочего в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печного отопления - 1 штатная единица должности истопника на каждые 5 печей, но не менее одной единицы на организацию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единицы должностей кочегара или машиниста, предусмотренные настоящим пунктом, устанавливаются на отопительный сезон. Из общего количества указанных должностей одна штатная единица должности кочегара или машиниста устанавливается на круглый год. </w:t>
      </w:r>
    </w:p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Штатная единица должности уборщика служебных помещений устанавливается из расчета 0,5 штатной единицы должности на каждые 250 квадратных метров убираемой площади, но не менее одной штатной единицы должности на организацию образования.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организациях образования, где занятия с учащимися проводятся в 2 или 3 смены, а также имеются группы продленного дня дополнительно устанавливаются штатные единицы должности уборщика служебных помещений из расчета: в организациях образования, работающих в 2 или 3 смены - 0,5 единицы должности на каждые 250 квадратных метров, а в организациях, имеющих группы продленного дня - 0,5 единицы должности на каждые 250 квадратных метров убираемой площади, используемой группами продленного дня. </w:t>
      </w:r>
    </w:p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наличии в организациях образования соответствующих (паркетных и др.) половых покрытий дополнительно вводится штатная единица должности полотера.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Количество штатных единиц должности дворника устанавливается в организациях образования в зависимости от площади убираемого участка. В малокомплектных организациях образования штатная единица должности дворника устанавливается из расчета одной штатной единицы на организацию независимо от площади убираемого участка. 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организациях образования, которые имеют фруктовый сад или земельный участок с декоративными насаждениями площадью не менее 1,5 гектара, вместо штатной единицы должности дворника может быть установлена штатная единица должности садовника.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в организациях образования автомобильного транспорта, мототранспортного средства или гужевого транспорта устанавливается штатная единица должности водителя на каждый вид транспорта. 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Штатная единица должности электромонтера в организациях образования устанавливается на каждые 500 осветительных и электрических точек.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Штатные единицы должностей слесаря-сантехника и плотника в организациях образования устанавливаются на каждое отдельное здание. 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начального, основного среднего, общего среднего образования в зависимости от типа организаций и согласно типовому учебному плану устанавливается штатная единица должности преподавателя-организатора по начальной военной подготовке. 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подсобного хозяйства, посевной площади в организациях образования дополнительно вводится штатная единица должности заместителя директора по производственной работе.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 образования с продленным днем устанавливаются дополнительные штатные единицы должностей: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медицинской сестры;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кладовщика, повара, подсобного рабочего - при условии приготовления пищи непосредственно в организациях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 штатные единицы должности повара - при наличии более девяти классов;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воспитателя - из расчета одной штатной единицы на группу продленного дня. </w:t>
      </w:r>
    </w:p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в организациях образования оборудованных учебных мастерских устанавливаются штатные единицы должностей заведующего учебными мастерскими и мастера. 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организациях образования штатная единица должности лаборанта устанавливается при наличии оборудованных кабинетов из расчета: с количеством 9-18 классов-комплектов - одна штатная единица должности, 19-28 классов-комплектов - 1,5 штатной единицы должности, 29-39 классов-комплектов - 2 штатной единицы должности, 40 и более - 2,5 штатной единицы должности лаборанта на каждый кабинет.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компьютерных классов и других специальных оборудованных кабинетов дополнительно устанавливается по 0,5 единицы должности лаборанта на каждый кабинет. 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организациях образования, где введено обучение учащихся вождению транспортных средств, работе на сельскохозяйственных машинах, работе на пишущих машинах и другой организационной технике, устанавливаются штатные единицы должности мастеров производственного обучения. 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образования при наличии плавательного бассейна дополнительно устанавливается штатная единица должности инструктора по плаванию из расчета по 0,25 штатной единицы должности на каждые 2 группы, с которыми проводятся занятия по обучению плаванию.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хлораторной установки устанавливается штатная единица должности оператора хлораторной установки из расчета 0,5 штатной единицы должности при наличии от 4 до 8 групп, а при наличии от 9 и более групп 1 штатная единица должности. </w:t>
      </w:r>
    </w:p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организациях образования с преподаванием ряда предметов на иностранном языке устанавливается дополнительно штатная единица должности заместителя директора по иностранному языку. 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организациях образования, где организована работа по предшкольной подготовке, устанавливается штатная единица должности воспитателя для классов дошкольного возраста. 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в организациях образования спортивного комплекса дополнительно устанавливаются штатные единицы должностей заведующего спортивным комплексом, заведующего бассейном, инструктора по плаванию, медицинской сестры плавательного бассейна, младшего медицинского персонала, гардеробщика, оператора по хлораторной установке. 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наличии в организациях образования музыкальных инструментов дополнительно устанавливается штатная единица должности заведующего складом музыкальных инструментов. 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организациях образования, работающих в режиме эксперимента параллельно на разных языках обучения, штатные единицы должностей заместителей директоров по воспитательной работе устанавливаются для каждого вида языкового обучения отдельно.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организациях образования, имеющих в своем составе классы или заочные группы работающей молодежи, штатные единицы работников данной организации устанавливаются с учетом количества классов (групп), укомплектованных работающей молодежью.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организациях образования с очной и заочной или только заочной формами обучения должностей обслуживающего персонала и рабочих учитывается количество учащихся, обучающихся в помещении данной школы, а при установлении руководящего и учебно-вспомогательного персонала учитывается также количество учащихся отдельных классов, групп заочников и учебно-консультационных пунктов, занимающихся в других зданиях и помещениях, предоставляемых другими организациями. </w:t>
      </w:r>
    </w:p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организациях образования с очной и заочной или только заочной формами обучения, где обучаются от 100 и более учащихся-заочников и имеющих не менее двух учебно-консультационных пунктов, устанавливается 0,5 штатной единицы должности методиста, а в организациях образования с числом от 200 и более учащихся-заочников - одна штатная единица должности методиста. В учебно-консультационных пунктах с количеством от 100 до 200 учащихся-заочников устанавливается 0,5 штатной единицы должности методиста, а в учебно-консультационных пунктах с количеством свыше 200 учащихся-заочников - одна штатная единица должности заведующего консультационным пунктом.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организациях образования с количеством свыше 2000 учащихся устанавливается 1,5 штатной единицы должности медицинской сестры и 1 штатная единица должности младшего медицинского персонала (санитара), в организациях образования с контингентом свыше 3000 учащихся устанавливаются 2 штатные единицы должности медицинской сестры и 1,5 штатной единицы должности младшего медицинского персонала (санитара). 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организациях образования с количеством детей от 100 и выше, проживающих при организации, устанавливается одна штатная единица должности диетической сестры, с количеством детей от 450 и выше устанавливаются 3 штатные единицы должности подсобного рабочего.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наличии в организации образования более 150 учащихся, проживающих в общежитии, устанавливается штатная единица должности кастелянши. 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организациях образования при необходимости дополнительно устанавливаются штатные единицы должностей, соответствующие профилю обучения и воспитания детей (воспитанников, обучающихся), а также в зависимости от проводимых кружковых, спортивных и лечебных мероприятий (заместителя директора по профильному обучению, социальный педагог, педагог-организатор, социолог-аналитик, аккомпаниатор, художественный руководитель, костюмер, художник, киномеханик, работник сцены, настройщик музыкальных инструментов, мастер производственного обучения, инструктор по физической культуре и труду, педагог дополнительного образования, музыкальный руководитель, архивариус, экономист и другие). 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Штатная единица должности заместителя директора по учебной работе в организациях образования с количеством от 40 до 49 классов-комплектов устанавливается в количестве 2,5 штатной единицы, с количеством от 50 до 59 классов-комплектов - 3 штатные единицы, с количеством от 60 и более классов-комплектов - 3,5 штатные единицы. 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Штатная единица должности инструктора по физической культуре в организациях образования устанавливается в соответствии с требованиями мероприятий по оздоровлению и закаливанию детей из расчета 0,25 штатной единицы должности на каждые 2 группы детей дошкольного возраста. 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необходимости в организациях образования устанавливается 0,5 штатной единицы должности швеи при наличии в этих организациях не менее 8 групп детей. </w:t>
      </w:r>
    </w:p>
    <w:bookmarkEnd w:id="159"/>
    <w:bookmarkStart w:name="z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организациях среднего образования с малым контингентом обучающихся, совмещенными класс-комплектами и со специфической формой организации учебных занятий при наличии необходимых условий к организации питания в соответствии с санитарно-эпидемиологическими требованиями к объектам образования, в случае отсутствия потенциального поставщика услуги по итогам конкурса, допускается введение работников пищеблоков (поваров, кухонных работников, кладовщиков) за счет средств местных бюджетов.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педагогических работников и</w:t>
      </w:r>
      <w:r>
        <w:br/>
      </w:r>
      <w:r>
        <w:rPr>
          <w:rFonts w:ascii="Times New Roman"/>
          <w:b/>
          <w:i w:val="false"/>
          <w:color w:val="000000"/>
        </w:rPr>
        <w:t>приравненных к ним лиц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03.06.2020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2008 года N 77</w:t>
            </w:r>
          </w:p>
        </w:tc>
      </w:tr>
    </w:tbl>
    <w:bookmarkStart w:name="z1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1304 "Об утверждении Перечня должностей педагогических работников и приравненных к ним лиц" (САПП Республики Казахстан, 1999 г., N 45, ст. 404).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февраля 2001 года N 252 "О внесении изменений и дополнений в постановление Правительства Республики Казахстан от 3 сентября 1999 года N 1304" (САПП Республики Казахстан, 2001 г., N 7, ст. 76).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N 1168 "Об утверждении типовых штатов работников организаций образования" (САПП Республики Казахстан, 2002 г., N 38, ст. 395).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ноября 2003 года N 1136 "О внесении дополнения в постановление Правительства Республики Казахстан от 4 ноября 2002 года N 1168" (САПП Республики Казахстан, 2003 г., N 43, ст. 463).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января 2005 года N 60 "О внесении изменения в постановление Правительства Республики Казахстан от 3 сентября 1999 года N 1304" (САПП Республики Казахстан, 2005 г., N 4, ст. 32).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