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30c1" w14:textId="8ba3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дейінгі, орта білім беру ұйымдарын, сондай-ақ арнайы білім беру ұйымдарын жабдықтармен және жиһазбен жарақтандыру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22 қаңтардағы № 70 бұйрығы. Қазақстан Республикасының Әділет министрлігінде 2016 жылы 26 ақпанда № 13272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26-1)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мектепке дейінгі, орта білім беру ұйымдарын, сондай-ақ арнайы білім беру ұйымдарын жабдықтармен және жиһазбен жарақтандыру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білім, ақпараттық технологиялар департаменті (Ж.А. Жонтаева):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белгіленген тәртіппен Қазақстан Республикасы Әділет министрлігінде мемлекеттік тіркелуін;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Е.Н. Иманғалиевке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Сәрінжіпов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дейінгі, орта білім беру ұйымдарын, сондай-ақ арнаулы білім беру ұйымдарын құралдармен және жиһаздармен жабдықтау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 жаңа редакцияда – ҚР Білім және ғылым министрінің 07.06.2022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дейінгі, орта білім беру ұйымдарын, сондай-ақ арнаулы білім беру ұйымдарын әкімшілік күй-жайларын құралдармен және жиһаздармен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 ұйымы басшысының кеңсесі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басшының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төзімді сейф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Қабылдау бөлмесі-іс жүргізу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Әдістемелік кабинет / мұғалімдер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педагогтердің санынан 30%)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педагогтердің санынан 30%)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тақта/бұрылмалы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өшіргіш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Мектепке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Басшы орынбасарының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вweb-камерамен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Бухгалтерия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төзімді сейф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ұйымдарын жабдықтармен және жиһазбен жарақтандыру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Топтардың толымдылығына байланысты бірліктер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Бөбекжасы (ерте жастағы топ, кіші топ)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жас (орта топ)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жас (ересек топ)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 алды жас ( мектеп алды топ)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Коммуникативтік дағдыларды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көлемдегі пирамида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Ермек-ойыншық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Баулармен, түймелермен, белдіктермен, құлыптармен және үстел үсті ойыны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Қуыршақ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киімдегі қуыршақ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киімдегі қуыршақ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Қуыршақ театрының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"Киіз үй және оның жабдықтары" ойын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ыдыстар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жиынтығы (жеңіл, жүк, әуе, су, арнайы)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Құммен ойнауға арналған жиынтық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Ойыншық арба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(жануарлар, құстар)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өлке туралы иллюстрациялық альбомдар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 бойынша заттық суреттер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Кітапшалар, ертегілер, оның ішінде сөйлейтін кітапшалар мен ертегілер (жиынтықта 15 кітаптан кем емес)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жемістердің муляждары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Танымдық және зияткерлік дағдыларды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ойындар (санау, түс, өлшем, геометриялық пішіндер, тірі және өлі табиғат, жыл мезгілдері, кеңістікпен уақытты бағдарлау)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дамытуға арналған дидактикалық ойын материалдары: (визуалды, аудио, тактильді)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бөлшектері бар конструктор (ағаш немесе пластмасса)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немесе пластмасса бөлшектері бар конструктор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пішіндер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геометриялық пішіндер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Жазық геометриялық пішіндр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Көлемді өлшеуге арналған материалдары бар өлшейтін стақандар мен қасықтар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пішінді заттар бейнеленген заттық суреттер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Сандар кассасы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материалы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санау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5-ке дейінгі сандары бар карточкалар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10-ға дейінгі сандары бар карточкалар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 дейінгі сандары бар санамақтар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дейінгі сандары бар санамақтар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таяқшалары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Сандарды зерттеуге арналған ойын кілемшесі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Циферблаты бар сағат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Өлшеуіш лента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 Танграм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Иінтіректері бар оқу таразысы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зияткерлік ойындар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бөлшекті пазлдар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бөлшекті пазлдар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тақырыптағы лото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 домино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Дамытушы үстел ойындары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 Рубик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қосымша материалдар мен жабдықтар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 дағдыларын дамытуға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элементтері, датчиктері, микробақылағышы бар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Конструкциялық элементтерден, мүсіндерден, объектілерден, нұсқаулықтардан тұратын конструкциялық жиынтық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Шығармашылық дағдыларды, зерттеушілік әрекетті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сылдырмақтар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ойыншықтар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дыбыстық музыкалық аспаптары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Сөмкелер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Әртүрі мамандыққа арналған балалар киімдері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Марионетка қуыршақтар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Саусақ театрына арналған қуыршақтар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Көлеңке театрына арналған ширма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өнеріне арналған материалдар мен құралдар: қарандаштар (қарапайым, түрлі түсті), бор, фломастерлер, бояулар, гуашь, қылқалам, сызғыш, сорғыш қағаз сүлгілер, пластмасса стақандары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жасауға арналған матриалдар мен құралдар: ермексаз, қамыр, саз, ағаш, желім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Фигуралы үлкен трафареттер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Жапсыруға арналған материалдар мен құралдар: түрлі-түсті қағаз, түрлі-түсті және ақ картон, мата, желім, қайшы, скотч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зерделеу және бұйымдар жасауға арналған әртүрлі табиғи материалдар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мольберт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Матадан және клеенкадан жасалған алжапқыштар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арналған мүкәммалдар (леген, шүберектер, щеткалар)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және тұрмыстық еңбектің фото және суреттері бар альбомдар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Ойыншықтар-құралдар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Өсімдіктерге күтім жасауға арналған құралдар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 өсімдіктері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күнтізбесі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туралы кітаптар (соның ішінде сөйлейтін кітаптар)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"Дыбыс", "су және ауа", "жылу" тақырыптары бойынша эксперименттерге арналған жабдықтар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микроскопы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гербарийлерінің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өсімдіктер, жәндіктер туралы балалар энциклопедиялары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қосымша жабдықтар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Ойыналаңы, бағдарламаланатын робот- ойыншық, тапсырмалары бар кәртішкелер және әдістемелік құрал бар алгоритмдермен кодтау дағдыларын дамытуға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балаларға арналған конструкциялық элементтері, сездіргілері, микроконтроллері және әдістемелік құралы бар робототехникалық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элементтерден, мүсіндерден, объектілерден, технологиялық карталардан және әдістемелік құралдан тұратын конструкторлық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Қимыл дағдыларын дамыту мен сауықтыруға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Қимылды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Майтабандылықтың алдын алуға және сымбатты қалыптастыруға арналған жабдық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туралы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тамақтану туралы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себет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қалталар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 (әр түрлі диаметрлі)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500-600 миллиметр балалар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таяқ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Кеглдер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дағдыларды қалыптастыруға, командалық жұмыс дағдыларын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генеалогиялық бәйтерек жасауға арналған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Сюжеттік-рөлдік ойын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альбомдар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Бөбек-кітапшалар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бөлмеге арналған жабдықпен жиһаз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 үстелі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орындық балаларға арналған үстелдер (мектепке дейінгі ұйым әкімшілігінің қалауы бойынша, отыратын орындардың жалпы саны 20 және 25)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 орналастыруға арналған шкафтар, қабырғалар, сөрелер, жәшіктер-қажеттілігіне қарай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ойын және дамыту модульдері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жұмыстарына арналған Стенд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сақтауға арналған мөлдір контейнерлер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 үшін ұсынылатын жабдық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және web-камерасыбар жиынтықта Интернетке қол жеткізу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Шарлармен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 үшін қосымша жабдықпен жиһаз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Ыдысқа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Жуғыш заттарға арналған шкаф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құралдарына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секциялы/екі секциялы балалардын киіміне арналған шкаф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киімдерге арналған ілгіш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Орамалға арналған ілгіш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Төсек-жабдық салатын тумба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Жақтаудағы айна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Кезекшілерге арналған алжапқыш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орындық/ екі қабатты/ үш қабатты жылжы малыкереует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орын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кабинетіне арналған жабдықпен жиһаз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педагог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оқу құралдарына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балалар жиһазының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балаларға арналған хрестоматия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тұрмыстық заттары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USB-шығысы бар немесе интернетке қосылған теледидар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Сюжеттік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рәміздері бейнеленген плакат (лицензиялық)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гимнастикалық ағаш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ағаш қабырға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Гимнастикаға арналған кедір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биіктікте еңбектеуге арналған доғалар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себет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ұзын лента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қысқа лента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қабырғаға арналған баспалдақ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спорттық матрас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қапшық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1000 миллиметр балалар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500-600 миллиметр балар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төбешік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текшесі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пәніне ұсынылатын құрал-жабдықтар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 саты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Теңгеружолы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пластмасса гантельдері 250/500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төбешігі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4 элементті кедергілер жолағы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биіктікте еңбектеуге арналған доғалар 6 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тренажері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сағат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үрленген үлгі мен элементтер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сорғы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сорғы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тұғыр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Секіруге арналған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Ауырдоп 0.5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добы 80-100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добы 120-150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Шариктер жиынымен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торқапшығы бар футбол қақпасы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баскетбол бағанасы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Торқапшықпен бадминтон мен волейболға арналған бағана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алаңы үшін ұсынылатын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Шығыршыққа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велосипеді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доптаяғы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жабдығы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Құмсалғыш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Әткеншек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орынға арналған беседка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1-інде 2 тез тұрғызылатын спорттық ғимарат (спорт залы және бассейн)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 алуға арналған 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Қалқымалы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Бататын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Түрлі-түстіқалтқы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педагог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немесе қарапайым пианино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музыка аспабы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музыкалық аспап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шығарманы тындауға арналған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портретінің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балаға шаққандағы жабдықтар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матрасы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тысқабы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жастықтысы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Балалара қжаймасы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Балаларақ жайматысы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көрпесі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сүлгісі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топқа шаққандағы жабдықтар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бөлмеге арналған кілем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кілемшелер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бөлмелеріне арналған перделер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үшкі орамал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ал жапқыш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ақ халат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қою түсті халат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Кір жуу бөлмесіне арналған жабдық пен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мен шымылдықтар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Кірді жібітуге арналған арба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Кіржуу машинасы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машина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Кірге арналған стеллаж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үтіктеу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білім беру ұйымдарында дамытушы пәндік-кеңістіктік ортаны құру және психологиялық –педагогикалық қолдау үшін ұсынылатын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ойын бөлмесі (көп функциялы жабдық)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жасауға арналған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түрлі-түсті пластикалық шарлармен толтырылған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жиынтықтар, конструкторлар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ойын лабиринті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дидактикалық манеж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тысқаптары бар поролоннан жасалған дидактикалық едендік ойыншық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кілемшелері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моториканы дамытуға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қабырға баспалдақтары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Доңғалақ- трансформер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вестибулярлық тренажер)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еден модульдері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Ұсақ моториканы дамытуға арналға 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моториканы дамытуға арналған сәндік- дамытушы панель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сезімдерді, ұсақ моториканы, қиялды және көрустимуляциясын дамытуға арналған дамытушы едендік текше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Үстел-мозаика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ілетін тактильдік-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қойылатын тактильдік-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әсеріне, логиканы дамытуға, ойын терапиясына және жануарлардың дауыстарын ажыратуға арналған интерактивті дыбыстық панель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арналған акустикалы тактильді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дамытушы ойыншық және құрал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 діқ алыптастыруға арналған жүйелі дидактикалық 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бағдарламалық-әдістемелік оқыту кешені (қазақ, орыс және ағылшын тілдерінде)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едендік ойын жиындары; гигиенаның негізгі дағдыларын, қоғамдық көлікте жүру кезіндегі балалардың мінез-құлқының негізгі ережелерін үйрету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мен дамытушы дидактикалық 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 бөлме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түйіршіктері бар пуфик-кресло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жартылайм өлдір шарлармен толтырылған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пульті бар интерактивтіауа-көпіршікті түтік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екі акрил айнасы бар 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айналы шар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құмы бар, құммен сурет салуға арналған жарық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Тактильдік- дамытушы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балаларға, тірек-қимыл аппараты бұзылған балаларға ғимарат, үй-жайы емес кабинет ішінде кіруді/шығуды және қозғалуды қамтамасыз ететін айлаб ұйымдар (қабаттарға орын ауыстыруды ескере отырып)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ұсынылатын 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сигнализациясық ұралдарымен, хабардар ету құралдарымен жабдықтар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(мектепке дейінгі ұйым ғимаратының алаңына байланысты)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 мен арнайы білім беру ұйымдарының жалпы мақсаттағы үй-жайларын жабдықтармен және жиһазбен жарақтандыру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 сақтайтын және оқу залы бар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ресепшні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көрме сөресі, 5 қиғаш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екіжақты сөре, 3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екіжақты сөре, 5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біржақты сөре, 5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оқырман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 техникасына арналған 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басылымдарға арналған кітапхана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формулярларына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Микрофон-телефондық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 қара-ақ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процестерін кешенді автоматтандыруға және электрондық каталогтарды құруға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 – кодтарға арналған сканер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жөндеуге арналған құралдар мен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қоры: оқу, анықтама, көркем әдебиет және басылымдар, аудио-бейнетека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Жаңартылған кітапхана (е-кітапхана)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ресепшні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анықтамалық – іздестіру кітапхана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форматтағык ітапхана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секциялы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білім беретін мектептердің мәжіліс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Секциялық/театрлық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Дәріскер трибунасы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 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 а арналған орындық немесе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Өлшемдеріне сәйкес сахн акиімі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механизмі бар шымылдық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бар экран 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 жарықтандыруғ аарналған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залы мен төралқа үстеліне арналған дыбы сжабдығы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микрофонға арналған радио микрофондық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Дыбыс/жарық операт орының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 мен музыка кабинетіне арналған музыкалық аспаптар жиыны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марштық барабаны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кастаньеттер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Жинақтағы сылдырмақтар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сапты маракастар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 коммутаторы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Хореография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қатарлы хореографиялық білдек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бекітілетін биіктігі 2 метр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 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білім беретін мектепте психологиялық-педагогикалық қолдау үшін ұсынылатын кабинеттерді жабдықтармен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Сенсорлық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мөлшердегі түйіршіктері бар пуфик-кресло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 мөлдір шарлармен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пульті бар интерактивті ауа-көпіршікті түтік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екі акрил айнасы бар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Жарықкөзі бар айналы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Жиында құмы бар, құммен сурет салуға арналған жарық үстелі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Тактильдік- дамытушы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Тербеліс әсері бар жартылай жұмсақ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пуф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 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колонка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әрекетін дамытуға арналған ойын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түрлі-түсті релаксация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педагог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колонка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Дамытатын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Жарығы көмескі 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Логопед кабинеті (логопедтік пункт)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Қойылымдықл 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қосалқы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Сөйлеудің дыбыстық және лексикалық-грамматикалық жағын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ойын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 ұйымдарындағы инклюзияны қолдау кабинеттеріне ұсынылған жабдық пен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сабақтарға арналған аражабындары бар парталар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басып шығару функциясы бар 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Кресло-қап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бедерлер немесе төсеніштер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(көрнекі күнтізбе)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 есептегіші саусаққа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Таяқтағы қоңыраулар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және жабайы жануарлар түріндегі ойыншық 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 нақ пішіндерінің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сурет салуғаа рналған екі жақты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-сұрыптағыш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Қысқыштары бар дамытушы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"Кішкентай шебер"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килограммнан 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Естелік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ыдыстарының арнайы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Полиэстерден жасалған жұмсақ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Социумдағы дербес өмірге бейімделу үшін қажетті дағдыларды тестілеуге арналған мемлекеттік және орыс тілдеріндегі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тақтайша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 білім беру ұйымдарын жабдықтармен және жиһазбен жарақтандыру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кабинеті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әрбір кабинетіне арналған жиһаз және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25 оқушыға арналған бір немесе екі орынды оқушылар үстелдерінің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Беті торға және сызыққа сызылған 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және мультимедиялық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және web-камерасы бар жиынтықта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Көрнекі құралдар мен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тақырыптары бойынша электрондық кестелер мен плакаттар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дамытуға арналған сюжеттік суреттер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 суреттер жиынтығы (жануарлар, өсімдіктер, көлік, жемістер, көкөністер, жиһаз, киім)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тақырыптары бойынша тақырыптық постерлер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"Көркемжазу. Әліпби" А-2 нысан демонстрациялық кестелері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"Таза жазу. Алфавит" А-2 нысан демонстрациялық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 кабинетіндегі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және қисын бойынша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таспасы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көлемнің демонстрациялық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пішіндер мен жаймалар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демонстрациялық сандар мен белгілер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математика бойынша анықтамалық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және 20 аралығында қосу және азайтуды үйретуге арналған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санауға арналған үлестірмелі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Үлестің, бөлшектің, бүтіннің үлестірмелі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шегінде қосу мен азайтуды, көбейтуді, бөлуді, үлестермен және бөлшектермен жұмыс істеуді үйретуге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Циферблаты бар демонстрациялық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циферблатты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құралдарының жиынтығы: алжапқыш, жеңқап,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 кабинетіндегі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жазуға арналған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 мен әлемді тануға арналған жабдықтар 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анемометр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Батарейка 1,5V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Жершары физикалық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 2,5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әлем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мектепке арналған пайдалы қазбалар"жинағы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компасы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анатомиясының моделі Адам денесі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жүйесінің моделі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Ерітуге арналған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магниттер жиынтығы (13 жұмыс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Үйкеліс күші мен серпімділік күшімен танысуға арналған керек-жарақтар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электр өткізгіштік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Термометрлер жиынтығы: көше, бөлме, 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рулеткасы 5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секундомері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 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 3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Пәнді терең оқытуға ұсынылатын құрал-жабдықтар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физиктер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биологтар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мектепке арналған сандық зертхана: демонстрациялық жиын "Бастауыш мектетің ғылыми негізі"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"Биология"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"Су және ауа"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"Дыбыс"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мектепкеа рналған "Магнетизм"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"Механика"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"Оптика"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"Жылу"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"Электрлену"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3-4 кабинетіне шаққандағы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Жаратылыстанумен әлемді тануға арналған жабдықтармен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10Н демонстрациялық динамометр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жаңбыр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емеханиканы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мектептің барлық тақырыптары бойынша интеграцияланған ғылыми эксперименттерге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салмақ пен тепе-теңдікті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те дыбыстық құбылыстарды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электрэнергиясын оқуға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келтірілетін энергияны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мен оқушыларға арналған зертханалық ыдыс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және мөлдір емес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қолшамы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Дыбыс, жылу, жарық, температура сездіргілері бар цифрлық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және қисын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 койындар, пазлдар, ой жұмбақ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мектепте лингвистикалық бағыттағы пәндерді бөлек оқытуға ұсынылған кабинет (қазақшаЯ2/ орысшаЯ2 / ағылшыншаЯ3)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 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15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ұжаты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 және ағылшын тілдерін үйренуге арналған электрондық кестелер, плакаттар, ойындар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 және ағылшын тілдерінде суреттері бар Әліппе плакаттары А-2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бас әріп және баспа, орыс бас әріп және баспа, ағылшын бас әріп, баспа және транскрипциясы бар Әліппе плакаттары А-2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қазақ және орыс тілі бойынша тірек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орыс, ағылшын алфавиттерінің демонстрациялық әріптер жиынтығы А-6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тілдерінің буындары бойынша үлестірілетін карточкалар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үйренуге арналған тақырыптық постерлер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 еорыс тілдеріндегі сандар, түстер атауларының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"Суреттегі сөздік сөздер" карточкалар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тақырыптары бойынша білім беру ойындарының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бойынша сөздіктер: түсіндірме, орфографиялық синонимдер, антонимдер, грамматика бойынша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бойынша сөздіктер: түсіндірме, орфографиялық синонимдер, антонимдер, грамматика бойынша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ағылшын, орыс тілдерінде суреттердегі сөздіктер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тақтаға жазуға арналған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Мектепалды сыныптардың оқу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және мультимедиялық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кірісі және интернетке кіру мүмкіндігі бар 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технологиялы музыкалы қорталық (аппаратура)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Пәндік- дамытушылық ортаны жабдықтауға арналған оқу құралдары мен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Циферблатты демонстрациялық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Цифрларкассасы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жемістердің, тамақ өнімдерінің нақ пішіндері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саздан мүсіндеуге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картонмен жұмыс істеуге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көрсетуге арналған сыйымдылықтар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"Дыбыс", "Су және ауа", "Жылу", "Магнетизм" тақырыптары бойынша эксперименттерге арналған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"Қазақтың ұлттық ою-өрнегі"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Суреттердегі Әліппе және қазақ және орыс тілдеріндегі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Жазушылармен ақындардың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мен өлеңдер жинақтары, сөздіктер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дейінгі есептегіш иірімдер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санау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сөйлеуін дамытуға арналған сюжеттік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Тақтаға жазуға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 алды сыныптардың ойын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Ойындарға арналған балалар жиһазының жиындығы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Ойыншықтар мен 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бөлмесіне арналған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"Жануарлар, Құстар" ойыншықтары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"Жиһаз"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"Ыдыстар"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дидактикалық ойыншықтар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тақырыптық жұмсақ ойыншықтар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үстел ойындары және ой жұмбақ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бөлшектері бар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және ағаш бөлшектері бар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Көлеңкелі театрға арналған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Саусаққа кигізілетін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киімдері бар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тақырыптағы лото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едендік ойын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Пазлдар 1000 бөлшек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 шымылдық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қозғалысының ережелері бойынша керек-жарақтар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Табиғаттың маусымдық өзгерістері бойынша көрнекі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Тақтаға жазуға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Цифрлық сауаттылық, АКТ және робототехника сабақтарын өткізуге арналған кабинет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– бұрылмалы балалар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1200х1200 миллиметр ернеулері бар роботтармен сабақ өткізуге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 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бойынша анықтамалық және 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арналған алаңдар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Микропроцессор, мотор, сездіргілер, конструкциялық элементтер, әдістемелік материалдар бар робототехникалық бағдарламаланатын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"Компьютерде жұмыс істеу кезіндегі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мектепке арналған дене шынықтыру оқытушысының нұсқаушы бөлмесі (екі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10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ысқырығы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инвентарларды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пластикалық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1-інде 2 тез тұрғызылатын спорттық ғимарат (спорт залы және бассейн)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Қалқымалы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Бататын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Гимнастикамен айналысуға арналған құрал-саймандар мен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гимнастикалық 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қабырғасына арналған кедір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 5 метр / арқансаты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кіші 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 жиынтығы 1 килограмм (құйылған)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Ағаш/пластик 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жабын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көпір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түзу көпір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пластик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керме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Қаңқалы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құрал-саймандар мен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 таяқшасы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төсеніштер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конькимен жүгіру дайындығына арналған инвентарь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шаңғылар (шаңғылар, бәтеңкелер, бекіткіштер)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Әртүрлім өлшердегі шаңғы таяқтары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Қозғалмалы және спорттықойындарға арналған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Кегльдер/конустар/фишкалар/тіректер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№3/№5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 №4/№5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тұғыры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диаметрі 42 сантиметр сақиналы 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"Тоғызқұмалақ" үстел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 ойнауға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ойынына арналған жиынтық (Бес тас және асық 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балалар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 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немесе тартанды жеңі латлетикалық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керме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кедергілер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 қасекіру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барволей болтағаны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мектептің барлық кабинеттеріне 1 жиынтық есебінен жабдықтармен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ойыншықтар жинынтығы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Қазақхалық шығармашылығының пәндер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музыкасы мен әндерінің электрондық тасымалдағыштағы жазбалары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Микрофонмен сымсыз технологиялары бар музыкалық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қалыптар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Суреттердің репродукцияларының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"Шығарма жанрлары", "Халықауыз әдебиеті"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"Қазақтың ұлттықою-өрнегі"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білім беру ұйымдарында дамытушы пәндік-кеңістікті кортаны құру және психологиялық-педагогикалық қолдау үшін ұсынылатын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ойын бөлмесі (көп функциялы жабдық)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Тақырыптық қаптары бар поролоннан жасалған дидактикалық едендік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дидактикалық манеж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жасау үшін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жиынтықтар,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түрлі-түсті пластикалық шарлармен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 жабындары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моториканы дамытуға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Доңғалақ-трансформер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қабырға баспалдақтары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вестибулярлық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Ұсақ моториканы дамытуға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оқу құралы бар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бар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сезімдерді, ұсақ моториканы, қиялды және көру стимуляциясын дамытуға арналған дамытушы едендік текше.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сәндік-дамытушы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дыбыстық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арналған акустикалы тактильді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арналған тактильді-дамытушы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тактильді- 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Үстел-мозаика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Мультимедиялық интерактивті бағдарламалық-әдістемелік оқыту кешені ( қазақ, орыс және ағылшын тілдерінде)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 койын жиындары, гигиенаның негізгі дағдыларын, қоғамдық көлікте жүру кезіндегі балалардың мінез-құлқының негізгі ережелерін үйрету.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және нашарк өретін балаларға, тірек-қимыл аппараты бұзылған балаларға ғимарат, үй-жай немесе кабинет ішінде кіруді/шығуды және қозғалуды қамтамасыз ететін бұйымдар (қабаттарға орын ауыстыруды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нашареститін балаларға, сондай-ақ кохлеарлық импланттары бар балаларға арналған дыбыс күшейткіш бұйымдары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 мектеп ғимаратының алаңын абайланысты)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ұйымдарын жабдықтармен және жиһазбен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оқыту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 теориясының жетекш іұғымдары"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"Қазақақындары мен жазушылары"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аудио мәтіндер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 қазақ және әлем 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Ағылшын тілі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немесе 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оқушыға арналған бір немесе екі орынды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тілінің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Транскрипциясы бар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елі жөніндегі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тілдерінің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Графикалық калькуляторы бар математикадан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пен сфераның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Жаймалы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қимасы бар мөлдір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фигураларды жасауға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Шаршы мен шеңбердің бөлшекті бөліктері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 үлестірмелі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жұмыстобына арналған өзектік геометриялық пішіндер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Зияткерлік ойындар мен логиканы дамытуға арналған кабинеті (математика кабинетімен біріктіруге болады)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оқушыға арналған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Үстел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сәйкес әртүрлі басқа тырғыштар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сәйкес әртүрлі үстел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 құмалақ" үстел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Шахмат секциясы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Шахматшы қойын дәптері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бойынша электронды басылымдар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бойынша оқу-әдістемелік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фигуралары бар шахматтық демонтсрациялық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тақтасы бар 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тақтасы бар дойбы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тақтаға арналған магнитті дойбы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Орыс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орыс әдебиеті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синонимдері мен антонимдерінің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түсіндірме сөздігі Ожегов С.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 энциклопедиясы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физика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Гальванометрлік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және үдеу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өріс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және жарық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затвор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Датчиктермен жұмыс істеуге арналған динамикалық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жиынтықтар,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Айнымалы токты өлшеуге арналған вольтметр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Вимшурст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Психрометрлік 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динамометр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Дөңес және ойы сайна ( жиынтықта оптика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және тұрақты ток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Резонанстық жәшіктердегі камертондар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Томсон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блоктар жиыны (жиынтықта Механика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кедергілер магазині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демонстрациялық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демонстрациялық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Сұйықтықты демонстрациялық манометр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микроамперметр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миллиамперметр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Кристалдық тор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қысымды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Штативі бар 5 маятник шарының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зертхана ыдыстары мен керек-жарақтарының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Қолсорғысы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тапанша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Өткізгіштің кедергісінің оның ұзындығына, қимасына және материалына тәуелділігін көрсетуге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заңдарын зерттеуге арналған манометрі бар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Байланысатын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Паскаль шары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Сақинасы бар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аспаптары мен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амперметр 0,6 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вольтметр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Бірполюсті зертханалық ажыратқыш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Капсуладағытемірұнтағы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Галилей науасы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бар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бастапқы орам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блоктар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Қосқыш сымдар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шам ұстағыш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бар тұғырдағы линза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зертханалық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жолақты магнит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қозғалтқыштың (жиналмалы) зертханалық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жүктер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Дифракциялықт орлар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Калориметрлік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Қаттылығы әртүрлі серіппелер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және массасы тең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тізбектерін құрастыруға арналған тақша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торлардың жиынтығы бар жарық толқынының ұзындығын өлшеуге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иінтірек -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Штативтегі магнитті жебелер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трибометр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бар құрастырмалы электромагнит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жұлдызды аспанның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виртуалды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Информатика кабинеті (IT- сынып)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IT-технология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ресурстарды басқаруға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Тарих пен мемлекет және құқық негіздері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Ноутбуктарды сақтауға және зарядтауға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Дүниежүзілік тарихының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XIII-XV ғасырлардағы Балқан және Кіші Азия картасы. Түрік-османдардың жаулап алуы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картасы (1941 жылғы 22 маусым-1943 жылғы желтоқсан)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француз революциясы және Наполеон соғысының картасы 1789-1815 жылдар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Халықтардың ұлы қоныс аудару картасы. Батыс Рим империясының жойылуы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 отарларының тәуелсіздік соғысы және АҚШ-тың құрылуы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АҚШ-тағы азаматтық соғыс картасы (1861 - 1865 жылдар)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аяқталуы картасы (1944 ж. қаңтар-1945 жылғы мамыр, Жапонияны талқандау)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Арабтарды жаула палу картасы. Араб халифаты және оның ыдырауы VIII-IX ғғ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дүниежүзілік соғыстан кейінгі Батыс Еуропа картасы. ХХ ғасырдың екінші жартысында-XXI ғасырдың басындағы Еуропа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ғасырдағы Үндістан және Қытай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 жорығының картасы XI-XIII ғасырдағы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 XXI ғасырдың басындағы әлем картасы-100х140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шапқыншылығы картасы XIIIғ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 мемлекеттердің құрылу картасы. Бірінші дүниежүзілік соғыстан кейінгі Еуропадағы аумақтық өзгерістер 1918-1923 жылдар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дүниежүзілік соғыс картасы 1914-1918 жылдар Еуропа мен Кавказдағы әскери іс-қимылдар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XII-XIV ғасырлардағы Қасиетті Рим империясы картасы. ХIV- ХV ғасырдағы Италия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1985-1991 жылдар Кеңес Одағының картасы КСРО-ның ыдырауы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Македонский державасының құрылу және ыдырау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1922-1939 жж. Кеңестік Социалистік Республикалар Одағының картасы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 соғыс картасы 1337-1453 жж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елінің картасы ХХ ғасырдың екінші жартысы-XXI ғасырдың басы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пен Орталық және Оңтүстік Америка елдерінің картасы XX-XXI ғасырдың екінші жартысы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тарихы бойынша карталар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империясы құрамындағы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ғасырдағы Қазақстан картасы. Қазақстан аумағындағы мемлекеттік құрылымдар 13-15 ғасырлар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Жоңғар шапқыншылығы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18 ғасырдың басындағы Қазақ хандығы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Қазақ хандығы. 1465-1466 жылдар білім беру және аумағын кеңейту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Әмір Темірдің жорықтары 1336-1405 жылдар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картасы. Кенесары Қасымұлының басшылығымен ұлт-азаттық қозғалыс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Сырым Датұлының ұлт-азаттық қозғалысы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19-20 ғасырдың басында сауданың дамуы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картасы.Қазақтардың 1812 жылғы Отан соғысына қатысуы,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саяси-әкімшілік картасы 1:1 500 000 ламинатталған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карталары жиында 10 дана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портреттер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"Жаңа тарих"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"Жалпылама дүниежүзі тарихы"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"Саяси ағымдар"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"Құқық теориясы"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Плакаттар: әлем тарихы мен Қазақстан тарихының уақыт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бойынша ұсынылатын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Ауа-райы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ылғалдылық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Ерітіндінің лайлылық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Әлемнің және аймақтардың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климаттық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халықтарының және халық тығыздығының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Әлемдегі экологиялық мәселелер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саяси-әкімшілік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Жұлдызды аспан глобусы 320 миллиметр жарықтандырылған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глобусы саяси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глобусы физикалық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 қыртысының жылжуы мен бұзылымдары"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"Теңіз түбібедерінің 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"Күн–Жер–Ай (теллурий)"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 және антициклон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 қазбалар"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қашықтық өлшеуіш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компасы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Еңжоғарғы және еңтөменгі мәндерді тіркейтін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Сейсмограф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Жанышталған фанерадан жасалған үстелшесі бар тумбасыз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орынға арналған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модульдік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Доңғалақтардағы зертханалық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тұғырықтағы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Табиғиғылымдар бойынша ресурстардың 3-D кітапханасы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Шексіз лицензиясы бар шынайылықпен толықтырылған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Математикалық зерттеулер секторы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пішіндердің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Пластикті штанген циркуль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эксперименттер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Гидропоника бойынша шағын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 бойынша зерттеулерге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жаратылыстану ғылымдары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Инженерлік жобалар мен технологиялар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және технологияға арналған CББ (Сандық және бағдарламалық басқару)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сездіргілер мен Ардуино базасында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процестерді симуляциялауға арналған робототехникалық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Нейротехнологияны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баламалы энергетиканы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шынайылық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Флипчартқа арналған қойын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Ернеулері 2400х1200 миллиметр және 4 жылжымалы тумбалары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орынды модульді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Науалары бар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Құралдар, стендер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робототехникасы бойынша бағдарламалық құралдар мен оқу – әдістемелік кешендер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мен айналысуға арналған жаттығу жолдарының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 жинақта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блоктар түріндегі бағдарламалау ортасымен, құрамынд аэкранды микроконтроллер, моторлар, сездіргілер, конструкциялық элементтер, әдістемелік материалдар бар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Ардуино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заттарды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Квадрокоптері бар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Антропоморфты робот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Тақтаны, жұмысқа қажетті құралдарды, әдістеме материалдарды қамтитын интернет заттар үлгілері бар жалпы физикалық тақтада орналасқан микробақылаулары мен сенсорларды бағдарламалауды үйренуге арналған оқу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Зертханасы бар ұсынылатын биотехнология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Оқушыға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электрофорезінің экспери менттерін жүргізуге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"Саусақізінталдау"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"Электрофорез"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электрофорезіне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құрылымы" тәжірибелік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1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2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"Жемістер мен көкөністерден ДНҚ алу"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Бактериялардың ДНҚ-ны зерттеужөніндегі зертханалық жұмыстарға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 экспрессиясын реттеу: ДНҚ метилизациясы бойынша эксперимент"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"Молекулалардың бөлінуі: ақуыз және ДНҚ талдау жүйесі"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"ДНК ашу"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"Отбасының ДНҚ картасы"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"Кариотиптеуді қайта құру"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"Наркотест"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"Рекомбинант ДНК, үлгілерді көрсету"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 деңгейін анықтауға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"Диагнозды анықтау"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 менттеуге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Ашыту бойынша әдістемелік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"Ашыту өнімдерін тестілеу"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центрифугасы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"Полимерлік тізбекті талдау"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хлоридінің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"Тәжірибеде энзимдердің қасиеттерін зерттеу"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Энзимдердің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практикум "Тағам зертхананың ғылыми қызметінің құралы ретінде"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"Геномодифицирленген өнімдер: полимерлік сәйкестендіру"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"Тіндер" микропрепараттар жиынтығы (өсімдіктер, саңырау құлақтар, Жануарлар)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Тірітін жасушаларын өсіру бойынша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патологиясы"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жиынтығы: вирустар мен 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 бойынша слайдтар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"Цианобактериялардың морфологиясы"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"Бактериология негіздері"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"Бактериялар құрылымы"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"Гистологияғак 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 негіздері бойынша түрлі-түсті атлас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"Мұнайға Биоремедиация. Бактериялардың белсенділігі"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"Ауыз судағы бактериялар"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жиынтық: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"Аллергия"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"Фотосинтез және жасушалық тынысалу"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"Микробиологиялық қызмет негіздері"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"Диффузия және жасуша мөлшері"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"Пробиркадағы гендер"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"Мендель принципі" зертханалық шеберханасы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"Генетика"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"Жасушалық процестерді визуализациялау"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"Антиденелердің болуын анықтауға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РН тестері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Спектрдің көрінетін бөлігінің UV-спектрофотометрі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электрлік зертханалық 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Кептірупеші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су моншасы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Микротұтқырларға арналған термос-араластырғыш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Реактивтер жиынтығы (Хлороформ (ЧДА), Гексан (ЧДА),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 (ацетоорсеин), метилен көк,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қауыпсыздық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Ұсынылған зертханасы бар нанотехнология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Нанотехнологиялар бойынша мектеп тәжірибелеріне арналған чемодандағы эксперименттік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деңгейдегі эксперименттерге арналған "Нанотехнологиялар"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нанохимия: күміснан обөлшектердің синтезі"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жиынтығы: жасырын саусақ 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"Спектроскопия" курсы бойынша зертханалық практикум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аналитикалық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және Жалын бояуын талдау бойынша зертханалық экспери менттерге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қауіпсіздік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бөлмесі бар биология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қышқыл газ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 кардиограмма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микропрепараттардайындауға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Оптикалық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зертханалық жұмыстарға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электрлік плитка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Анатомия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ұлғайтылған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демонстрациялық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бүйрек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Альвеоламен өкпе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Қаңқалар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тұғырдағы бойы 170 сантиметр адам қаңқасы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көлемді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бойлық қимасының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құрылымының моделі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құрылымының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Гербарийлер мен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гербарийлер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виртуалды немесе шынайылық пен толықтырылған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химия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сору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калориметр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қыздырғыш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Ареометрлер жиынтығы (19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атом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бойынша демонстрациялық тәжірибелерге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зертханалық жұмыстарға арналған ыдыс-аяқ пен керек-жарақтардың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зертханалық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зертханалық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кристалдық торлар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Масштабты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байланыстарының түзілу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d бұлттарының және шар өзекті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бұлттар мен химиялық қосылыстар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"Таскөмір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"Металдар"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 өнер 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"Химия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"Шойын және болат"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"Қаттылық шәкілі"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виртуалды зертханалық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"Бейнелеу өнері" бөлімі бойынша шеберхана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 шыға арналған бір немесе екі орындық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өнімдері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фильцевания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щетка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матасының контурлары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Батикке арналған бояу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Акрилді мата бояулары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Жинақталған мольберт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 мен қақпағы бар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 үшін реттелетін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Батикке арналған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метрден 5 түсті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Зембілге сурет салуға арналған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натюрморттарға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кескінді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тобына акварельді, акрилді, гуашты, майлы, пастельді бояулар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Акварельге арналған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Зембілге суретсалуға арналған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 бұйымдарының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Драпировкалар жиынтығы 3 түрден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 барий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 мен көкөністердің муляж жиынтығы 20 данадан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материалдарының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суретшілердің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 мен плакаттар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энциклопедиялары,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Суретшілер мен көркем өнермұражайлары туралы, бейнелеу өнері мен сәулет стильдері туралы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Этюд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 мен алжапқыштар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"Үй мәдениеті" бөлімі бойынша шеберхана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жиhаз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беті жанышталған фанерадан жасалған металл қаңқадағы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тұғыры бар слесарлық металл шебер үстел ұзындығы 1000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 немесе бор мен жазылатын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Полипропиленнен немесе былғары алмастырғыштан жасалған отырғышы бар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білде кастындағы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білде кастындағы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білдегінің 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Жонғыш білдек 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 жұмыс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құрал-саймандар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шебер үстеліне арналған қорғаныс экраны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Білдектер мен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саптамалардың жиынтығы электрнақышшы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бәрбі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Аккумуляторлы бурауыш бәрбі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қылара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шеткі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шағын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сүргі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чиллер және тұрақтандырғышы бар лазерлін ақыштау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ағаш өңдеу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үлгілер құруға арналған модульді білдек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бұрғылау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жону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Ажарлағыш машинка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қайрақ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Жобалық қызметке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дөңгелек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ПВА желімі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бояулар жиынтықта 6 түс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шашыратқыш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білеулер жиынтығы 14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өзі кескіштер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күйдіруге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жабысқақ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Супержелім 3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Құрал-сайман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құбырларды пісіруге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Қашау-үскі 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Қашау-үскі 16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Қолқысқышы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Тойтармалағыш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Тойтармалар 3,2 х 8 миллиметр, 50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Белгісалғыш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шот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Иінтіректі құбырлы кілт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Шеттік тістеуіктер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 штаспа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балғасы 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балғасы 400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Ашалы кілттер жиынтығы 6-24 миллиметр 8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Белгісалғыштар мен бұранкескіштер жиынтығы М3-М10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қылауықтар жиынтығы 10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Үшқырлы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пышағы 18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пышақ 250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кесетін қолара 400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қолара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Айқыш бұрауыш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бұрауыш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Нүктелі жұмыстарға арналған жиынтықтағы бұрауыштар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қолараға төсем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сүргі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жиынтықтағы бұрғылар 8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жиынтықтағы бұрғылар 1,0-6,5 миллиметр 13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 бар пластик (стусло)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 слесарлық қыспақтар 125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Құбырлық ыспақтар 10–89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ауыздар (тонкогубцы) 160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тазалауға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пластиктен және жұмсақ металдардан жасалған құбырларға арналған құбыр игіш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пластик құбырларға арналған құбыркескіш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бұрыштық 300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Құбырларға арналған сантехникалық қамыт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 циркуль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 шқылшақ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 сақтауға арналған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 12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 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шеберханаларына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 құралдары: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Брезентті жеңқаптар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Нығыз тоқылған м/м биялайлар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 арналған қорғаныс қалқаншасы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Қабырғалық стендтер, безендіру: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пен металды өңдеу кезіндегі қауіпсіздік техникасые 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"Тамақтану мәдениеті" бөлімі бойынша шеберхана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 үй жиһазының жинағы: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ас үй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Шұңғылшасы мен араластырғышы бар ас үй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адамға арналған пластик жабыны бар ас үй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немесе ағаш қаңқадағы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Технологиялық жабдықтар және тұрмыстық техника: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килограмм дейінгі үстелдік электронды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Плитаның үстіндегі 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комбайны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 пісіргіш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немесе кіріктірілетін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 үй мүкәммалы: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шанышқысы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Қантмөлшерлегіш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Кесетін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Кәстрөл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өнімдерге арналған қақпағы бар 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қасығы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Шәйқасық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құралдарына арналған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тостаған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Сүт/кілегей құятыныдыс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керек-жарақтарының жиынтығы 5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пышақтарының жиынтығы 3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тазалауға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Консервтік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Асханапышағы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заттың астына қоятын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Сарымсаққа арналған жаныштағыш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 астына қоятын майлық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сервизі 18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Ұнға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сауыт/бұрыш 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Ыдыс-аяққа арналған кептіргіш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құралдарына арналған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тәрелке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үккіш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Картопқа арналған түйгіш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Демдегіш 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 шыны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 ілгіштер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 технологияларына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Қабырғалық стендтер: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"Тамақтану мәдениеті" шеберханасындағы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мүкәммал: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М/м үшкіл орамалы бар ақ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"Дизайн және технология" бөлімі бойынша шеберхана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 маркер тақтасы / қабырғалық тоқыма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Матаны кесуге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тігін машиналары үстелінің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орындық немесе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науасы бар пластик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трансформер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 мен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 күтіктеу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 бар ерлер және әйелдердің тігін манекені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Компьютерлендірілген 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 мектеп шеттегіш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Қолтоқымастаногы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түйреуіштер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 түйреуіштері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 қағаз А-4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Кестеинелері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ментігуге арналған инелер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машинаға арналған инелер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Торлайтын 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Суретсіз селдір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"Маталар үлгілері" үлестірме топтамасы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Тоқуға арналған сақиналар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Тоқуға арналған күршектер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Пішуші сызғышы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Тігіншінің түрлі түсті үшбұрыш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лекалолар жиынтығы (3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Кестелеуге арналған жіптер түрлі түсті мулине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Полиэстер жіптер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Бекемделген тоқыма тігін жіптері 5000 метрден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Жіпті кесуге арналған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Пішуге арналған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Зигзаг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қайшылары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тігін қайшылары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Күршекпент оқуға арналған иірім жіп 10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Тоқымасымдарға арналған иірім жіп 50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Орамдағы тоқыма иірімжіп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Кестелеуге арналған дөңгелек кесте кергіш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бұрыш 60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мүкәммал: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М/м үшкіл орамалы бар түрлі-түсті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Багет жақтаулы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Пердесі бар тікбұрышты киім өлшейтін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картон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 12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шеберханаларына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Қабырғалық стендтер: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материалдарын өңдеу кезіндегі қауіпсіздік техникасы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"Қыш студиясы"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Дайынб ұйымдарды кептіруге және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шеңберіне арналған аласа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үш немесе төрт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шеңберде жұмыс істеуге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Қыш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тиейтін күйдіруге арналған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қыш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бүркуге арналған қол аэрографы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ағаш тарақ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тескіштер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шағын (калячница)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қылқаламдар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 астауға арналған қыш 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 асқа арналған түзеткіш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әрлеу жұмыстарына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ұзын екі жақты ағаш с аптары бар ілмектер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массаға арналған дискілікескіш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 спонж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Ағашстектер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кесуге арналған ішек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тегіс тегіштер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Бояу және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зертас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ангоб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 немесе түрлі түстіқыш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Шығармашылыққа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Мүсіндегіш ермексаз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сазға арналған тақта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шелек 3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Балшықты сақтауға арналған пластик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жеңқаптар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ережелер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оқытушыларының кабинеті (2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дайындығы бойынша 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Ойынға арналған ысқырық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Мүліктер мен жабдықтарды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мүкәммалды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залы мен секцияларының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параллель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әртүрлі биіктіктегі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сырғы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гимнастикалық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Серіппелі гимнастикалық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тіккөпірше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гимнастикалық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Төралқалыққа арналған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конькимен жүгіру дайындығына арналған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коньки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Шаңғыға арналған бекітпелер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пластик шаңғылар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бәтіңкелер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таяқшалары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жабдықтармен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Тақтайша биіктігін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Биіктіккесекіруге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ойындарына жабдық және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 құмалақ" үстелойыны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сақинасы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тас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ойынына арналған ракетка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антеннасы бар 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тениисіне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тіреуі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теннис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торына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Таңбалауыш фишка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 ойнауға арналған шарик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оқу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жеңіл 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металл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волейбол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көрерменге арналған трибуна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тез тұрғызылатын әмбебап спорттық ғимарат (спортзалы және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 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қалтқы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 ноталар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150 сантиметрден кем емес қабырғалық жақтаулы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 үстел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сөрелері, сондай-ақ аспаптарға арналған бекітпелері бар музыкалық аспаптармен ноталарға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синтезатор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Микрофонмен 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Музыкалық аспаптар (акт залында немесе музыка кабинетінде орналасуы мүмкін)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аспаптар, оның ішінде ұлттық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отырғышы бар акустикалық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Иллюстрациялар және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Ноталық белгілері бар карточкалар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компьютерлік музыкалық бағдарламалар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Әндермен хорлар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эпостарының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Фонограммалар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Ноталық материалы бар хрестоматия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білім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орта білім беру ұйымдарын жабдықтар мен және жиһазбен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оқыту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 теориясының жетекші ұғымдары"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ақындары мен жазушылары"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аудио мәтіндер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(қазақ және әлемертегілері)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 ржинағы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 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Ағылшын тілі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немесе 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оқушыға арналған бір немесе екі орынды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тілінің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Транскрипциясы бар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елі жөніндегі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түсіндірм есөздігі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Графикалық калькуляторы бар математикадан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пен сфераның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Жаймалы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қимасы бар мөлдір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фигураларды жасауға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Шаршы мен шеңбердің бөлшекті бөліктері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 үлестірмелі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жұмыс тобына арналған өзектік геометриялық пішіндер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Орыс тілі және орыс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орыс әдебиеті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синонимдері мен антонимдерінің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түсіндірме сөздігі Ожегов С.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 энциклопедиясы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физика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 метрлік сездіргі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және үдеу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өріс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затвор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және жарық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 мен жұмыс істеуге арналған динамикалық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зертханадағыэкспери 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жиынтықтар,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Айнымалы токты өлшеуге арналған вольтметр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Вимшурст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Психрометрлік 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динамометр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Дөңес және ойысайна (жиынтықта оптика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және тұрақты ток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Резонанстық жәшіктердегі камертондар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Томсон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блоктар жиыны (жиынтықта механика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кедергілер магазині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демонстрациялық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демонстрациялық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Сұйықтықты демонстрациялық манометр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микроамперметр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миллиамперметр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Кристалдық тор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қысымды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Штативі бар 5 маятник шарының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зертхана ыдыстары мен керек-жарақтарының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 бойынша эксперименттерге арналған зертханалық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сорғысы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тапанша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Өткізгіштің кедергісінің оның ұзындығына, қимасына және материалына әуелділігін көрсетуге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заңдарын зерттеуге арналған манометрі бар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Байланысатын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Паскаль шары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Сақинасы бар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аспаптары мен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амперметр 0,6 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вольтметр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полюсті зертханалық ажыратқыш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Капсуладағы темір ұнтағы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Галилей науасы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бар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бастапқы орам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блоктар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Қосқышсымдар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Зертханалықша мұстағыш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бар тұғырдағы линза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зертханалық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жолақтымагнитжұп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қозғалтқыштың (жиналмалы) зертханалық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жүктер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Калориметрлік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 бойынша зертханалық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Қаттылығы әртүрлі серіппелер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және массасы теңденелер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тізбектерін құрастыруға арналған тақша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торлардың жиынтығы бар жарық толқынының ұзындығын өлшеуге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иінтірек-сызғыш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Штативтегі магнитті жебелер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трибометр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бар құрастырмалы электромагнит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электрондыплакаттар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виртуалды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Информатика кабинеті (IT- сынып)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IT-технология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ресурстарды басқаруға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Тарих пен мемлекет және құқық негіздері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Дүниежүзілік тарихының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XIII-XV ғасырлардағы Балқан және Кіші Азия картасы. Түрік-османдардың жаулап алуы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картасы (1941 жыл 22 маусым-1943 жыл желтоқсан)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француз революциясы және Наполеон соғысының картасы 1789-1815 жылдар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Халықтардың ұлы қоныс аудару картасы. Батыс Рим империясының жойылуы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 отарларының тәуелсіздік соғысы және АҚШ-тың құрылуы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АҚШ-тағы азаматтық соғыс картасы (1861 - 1865 жылдар)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аяқталуы картасы (1944 жыл қаңтар-1945 жыл мамыр, Жапонияны талқандау)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Арабтарды жаулап алу картасы. Араб халифаты және оның ыдырауы VIII-IX ғғ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дүниежүзілік соғыстан кейінгі Батыс Еуропа картасы. ХХ ғасырдың екінші жартысында-XXI ғасырдың басындағы Еуропа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VII-XIIғғ Үндістан және Қытай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 жорығының картасы XI-XIIIғғ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 XXI ғасырдың басындағы әлем картасы-100х140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шапқыншылығы картасы XIII ғасыр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 мемлекеттердің құрылу картасы. Бірінші дүниежүзілік соғыстан кейінгі Еуропадағы аумақтық өзгерістер 1918-1923 жж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дүниежүзілік соғыс картасы 1914-1918 жж. Еуропа мен Кавказдағы әскериіс-қимылдар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XII-XIV ғасырлардағы Қасиетті Рим империясы картасы. ХIV- ХV ғасыр Италия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1985-1991 жылдар. Кеңес Одағының картасы КСРО-ның ыдырауы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Македонский державасының құрылу және ыдырау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1922-1939 жж. Кеңестік Социалистік Республикалар Одағының картасы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 соғыс картасы 1337-1453 жылдар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елінің картасы ХХ ғасырдың екінші жартысы-XXI ғасырдың басы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 пен Орталық және Оңтүстік Америка елдерінің картасы XX-XXI ғасырдың екінші жартысы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тарихы бойынша карталар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империясы құрамындағы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ғасырдағы Қазақстан картасы. Қазақстан аумағындағы мемлекеттік құрылымдар 13-15 ғасырлар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Жоңғар шапқыншылығы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18 ғасырдың басындағы Қазақхандығы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Қазақхандығы. 1465-1466 жылдар білім беру және аумағын кеңейту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Әмір Темірдің жорықтары 1336-1405 жж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картасы. Кенесары Қасымұлының басшылығы мен ұлт-азаттық қозғалыс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Сырым Датұлының ұлт-азаттық қозғалысы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19-20 ғасырдың басында сауданың дамуы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Қазақтардың 1812 жылғы Отан соғысына қатысуы,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саяси-әкімшілік картасы1:1 500 000 ламинатталған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карталары жиында 10 дана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портреттер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"Жаңа тарих"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"Жалпылама дүниежүзі тарихы"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"Саяси ағымдар"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"Құқық теориясы"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Плакаттар: әлем тарихы мен Қазақстан тарихының уақыт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Ксероксқа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бойынша ұсынылатын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Ауа-райы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ылғалдылық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Ерітіндінің лайлылық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датчик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Әлемнің және аймақтардың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климаттық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халықтарының және халық тығыздығының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Әлемдегі экологиялық мәселелер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саяси-әкімшілік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Жұлдызды аспан глобусы 320 миллиметр жарықтандырылған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глобусы саяси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глобусы физикалық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 қыртысының жылжуы мен бұзылымдары"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"Жерқ 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"Теңіз түбі бедерінің 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"Күн–Жер–Ай (теллурий)"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 және антициклон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"Пайдалықазбалар"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қашықтық өлшеуіш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компасы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және ең төменгі мәндерді тіркейтін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Сейсмограф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Жанышталған фанерадан жасалған үстелшесі бар тумбасыз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орынға арналған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оқушыға арналған модульдік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Доңғалақтардағы зертханалық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тұғырықтағы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Табиғиғылымдар бойынша ресурстардың 3-Dкітапханасы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Шексіз лицензиясы бар шынайылық пентолықтырылған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Математикалық зерттеулер секторы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пішіндердің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тіштанген циркуль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эксперименттер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Гидропоника бойынша шағын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 бойынша зерттеулерге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оқытушыға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жаратылыстану ғылымдары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Инженерлік жобалар мен технологиялар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және технологияға арналған CББ (Сандық бағдарламалық бақылау)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сездіргілер мен Ардуино базасында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Индустриялықп роцестерді симуляциялауға арналған робототехникалық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Нейротехнологияны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баламалы энергетиканы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шынайылық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Флипчартқа арналған қойын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Ернеулері 2400х1200 миллиметр және 4 жылжымалы тумбалары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орынды модульді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Науалары бар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Құралдар, стендер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робототехникасы бойынша бағдарламалық құралдар мен оқу-әдістемелік кешендер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Робототехникамен айналысуға арналған жаттығу жолдарының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 жинақта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блоктар түріндегі бағдарламалау ортасымен, құрамында экранды микроконтроллер, моторлар, сездіргілер, конструкциялық элементтер, әдістемелік материалдар бар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Ардуино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заттарды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Квадрокоптері бар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Антропоморфты робот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Python бағдарламалау тілінде жасанды интеллект, компьютерлік көру және ұшқышсыз автомобиль технологиясының негіздерін зерттеуге арналған робототехника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Бағдарламаланатын дрон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Зертханасы бар ұсынылатын биотехнология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Шынтақшалары бар аунақшаларда айналатын 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Оқушыға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панелі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 офорезінің эксперименттерін жүргізуге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"Саусақ ізін талдау"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"Электрофорез"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электрофорезіне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құрылымы" тәжірибелік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1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2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"Жемістер мен көкөністерден ДНҚ алу"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Бактериялардың ДНҚ-ны зерттеу жөніндегі зертханалық жұмыстарға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 экспрессиясын реттеу: ДНҚ метилизациясы бойынша эксперимент"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"Молекулалардың бөлінуі: ақуыз және ДНҚ талдау жүйесі"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"ДНК ашу"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"Отбасының ДНҚ картасы"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"Кариотиптеудіқайтақұру"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"Наркотест"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"Рекомбинант ДНК, үлгілерді көрсету"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 деңгейін анықтауға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"Диагнозды анықтау"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Ашыту бойынша әдістемелік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"Ашыту өнімдерін тестілеу"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Жылуцентрифугасы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"Полимерліктізбектіталдау"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хлоридінің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"Тәжірибеде энзимдердің қасиеттерін зерттеу" эксперименттік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Энзимдердің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практикум "Тағам зертхананың ғылыми қызметінің құралы ретінде"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"Геномо дифицирленген өнімдер: полимерліксәй кестендіру"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"Тіндер" микропрепараттар жиынтығы (өсімдіктер, саңырауқұлақтар, Жануарлар)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Тірітін жасушалары нөсіру бойынша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патологиясы"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жиынтығы: вирустар мен 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 бойынша слайдтар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"Цианобактериялардың морфологиясы"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"Бактериология негіздері"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"Бактериялар құрылымы"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"Гистологияға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 негіздері бойынша түрлі-түсті атлас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"Мұнайға Биоремедиация. Бактериялардың белсенділігі"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"Ауыз судағы бактериялар"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жиынтық: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"Аллергия"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"Фотосинтез және жасушалық тынысалу"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"Микробиологиялық қызмет негіздері"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"Диффузия және жасуша мөлшері"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"Пробиркадағы гендер"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"Мендель принципі" зертханалық шеберханасы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"Генетика"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"Жасушалық процестерді визуализациялау"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 денелердің болуын анықтауға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РН тестері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Спектрдің көрінетін бөлігінің UV-спектрофотометрі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электрлік зертханалық 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Кептірупеші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су моншасы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Микротұтқырларға арналған термос-араластырғыш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Реактивтер жиынтығы (Хлороформ (ЧДА-"Таза талдау үшін"), Гексан (ЧДА-"Таза талдау үшін"),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 (ацетоорсеин), метилен көк,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Ұсынылған зертханасы бар нанотехнологиялар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 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Нанотехнологиялар бойынша мектеп тәжірибелеріне арналған чемодандағы эксперименттік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деңгейдегі экспери менттерге арналған "Нанотехнологиялар"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нанохимия: күміс нанобөлшектердің синтезі"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жиынтығы: жасырын саусақ 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"Спектроскопия" курсы бойынша зертханалық практикум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аналитикалық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және жалын бояуын талдау бойынша зертханалық эксперименттерге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бөлмесі бар биология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қышқыл газ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 ардиограмма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датчигі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микропрепараттар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Оптикалық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зертханалық жұмыстарға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электрлік плитка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Анатомия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ұлғайтылған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демонстрациялық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бүйрек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 мен өкпе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Қаңқалар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тұғырдағы бойы 170 сантиметр адам қаңқасы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Ботаника бойынша көлемді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бойлық қимасының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құрылымының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 барийлер мен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гербарийлер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виртуалды немесе шынайылықпен толықтырылған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химия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сору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деректертіркеушісі (сымсыз сездіргілер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қыздырғыш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Ареометрлер жиынтығы (19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атом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бойынша демонстрациялық тәжірибелерге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зертханалық жұмыстарға арналған ыдыс-аяқ пен керек-жарақтардың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зертханалық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зертханалық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кристалдық торлар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Масштабты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байланыстарының түзілу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d бұлттарының және шар өзекті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бұлттар мен химиялық қосылыстар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"Таскөмір және оны қайта өңдеу 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"Металдар"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"Химия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"Шойын және болат"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"Қаттылық шәкілі"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кабинетіне арналған жақтаудағы портреті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Химиктердің портреттері А-3 папкада, 20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виртуалды зертханалық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 және жобалау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Компьтерге арналған жалғамасы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және сызуға арналған 1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пластик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Керек-жарақтарды сақтауға және жұмыстар көрмесіне арналған модульдік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модульдік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көрмесіне арналған қабырғалық төрткілдешті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ақ/қара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түрлі-түсті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Интекартивті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Ноутбуктерді зарядтауға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Роликтері бар 50 сантиметр пластикалық рейсшин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готовальня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готовальня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жұмыстарына арналған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 бар жарық диодты жарықтандыру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кескіндеме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сақтауға арналған қақпағы бар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 қалтасы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Геометриялық фигуралар жиынтығы 5 данадан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модельдерінің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бөлімдері бойынша макеттер, қималар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 циркульі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тақырып бойынша сызу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Қалталардағы A3, A4 сызу парағы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"Бейнелеу өнері"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 үстел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көрмесіне арналған қабырғалық төрткілдешті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тіреу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және сызуға арналған 1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тұғырдағы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Керек-жарақтарды сақтауға және жұмыстар көрмесіне арналған модульдік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ақ/қара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түрлі түсті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Жиналатын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тақтай мен және қаптама мен жиынтықтағы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Этюд жәшігі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Натюр морттерге арналған жиналмалы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 бар жарық диодты жарықтандыр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Құрал-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кескіндемелік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сақтауға арналған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тобына арналған акварель, акрил, гуашь, май, пастель бояуларының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 папкасы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Аунақшалары бар 30 сантиметр пластик сырғыма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Тегістелген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арналған кергіштегі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Күлтелер жиыны кемінде 3 түрлі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нақ пішіндері кемінде 20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пішіндердің жиынтығы кемінде 5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пішіндердің жиынтығы кемінде 15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Сәндік-көркем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 бұйымдарының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Баспа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 қаптар мен алжапқыштар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"Қыш студиясы"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бұйымдарды кептіруге және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шеңберіне арналған аласа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үш немесе төрт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шеңберде жұмыс істеуге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Қыш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тиейтін күйдіруге арналған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қыш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қондырғылар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бүркуге арналған қол аэрографы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ағаш тарақ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тескіштер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шағын (калячница)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қылқаламдар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Зертастауға арналған қыш 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түзеткіш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әрлеу жұмыстарына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ұзын екі жақты ағаш саптары бар ілмектер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массаға арналған дискілі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Поролондыспонж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Ағашстектер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кесуге арналған ішек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тегістегіштер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Бояу және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зертас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ангоб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 немесе түрл ітүсті қышбалшық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Шығармашылыққа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Мүсіндегіш ермексаз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сазға арналған тақта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шелек 3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Балшықты сақтауға арналған пластик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Қышжеңқаптар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қауіпсіздік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оқытушыларының кабинеті (2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дайындығы бойынша 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Ойынға арналған ысқырық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Мүліктер мен жабдықтарды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мүкәммалды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залы мен секцияларының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параллель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әртүрлі биіктіктегі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сырғы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гимнастикалық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Серіппелі гимнастикалық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тік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гимнастикалық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Төралқалыққа арналған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 менжүгіру дайындығына арналған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коньки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Шаңғыға арналған бекітпелер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пластик шаңғылар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бәтіңкелер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таяқшалары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жабдықтармен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Тақтайша биіктігін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ойындарына жабдық және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"Тоғызқұмалақ" үстелойыны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сақинасы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"Асық"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"Бестас"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ойынына арналған ракетка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антеннасы бар 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тениисіне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тіреуі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теннис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торына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Таңбалауыш фишка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 ойнауға арналған шарик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оқу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жеңіл 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металл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Кедергілерж 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волейбол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көрерменге арналған трибуна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тез тұрғызылатын әмбебап спорттық ғимарат (спортзалы және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қалтқы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Бастапқы әскери және технологиялық даярлық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оқу шылар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кезекшіні орны (тумбочка және тұғырық)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Қару-жарақ сақтауға арналған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тұтқыларды және әскери-техникалық мүлікті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бірлік қару-жарақты сақтауға арналған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Стендтер мен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АӘД кабинетіне арналған қабырға стендтері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тіршілік қауіпсіздігі негіздері және ақпараттық технологиялар бойынша плакаттар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ережелері бойынша плакаттар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робототехника негіздері бойынша плакаттар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бойынша кезекші мен тәуліктік кезекшінің құжаттамасы бар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Әскери-техникалық мүлік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барлаудың әскери аспабы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Жиындағыж еке дозиметр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таңу пакеті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Химияға қарсы жеке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компас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 уәскер шағын күрекшесі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автоматтың макеті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 автоматының масса-ауқымды макет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 маталы зембілдер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қорғаныс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Үшкіл орамалды таңғыш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газтұтқы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Сүзгілегіш газтұтқы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Тұмылдырық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сөмке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Жүрек-өкпе және ми реанимациясының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Жиындағы сигналдық жалаушалар 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 серпімді таңғышқалақ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Қарулы Күштерінің жалпы әскери жарғыларының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даярлық бойынша электрондық оқу басылымдары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орта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және нашаркөретін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 қамтылған мектептерді жабдықтар мен және жиһазбен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ұйымы басшысының кабинеті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үстелі жиында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Қабылдау бөлмесі-іс жүргізу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Әдістемелік кабинет / мұғалімдербөлмесі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педагогтердің жалпы санынан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педагогтердің жалпысанынан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Кітаптар қоймасы және оқу залы бар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немесе кітапханашының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 немесе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Түптелген құрал-жабдықтар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жөндеуге арналған құралдар мен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қоры: оқу, анықтама, көркем әдебиет және басылымдар, аудио-бейнетека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формулярларына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Көрмелік кітапхана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басылымдарға арналған кітапхана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Дәрістрибунасы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арналған орындық немесе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және сахна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бар экран 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 жарықтандыруға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залы мен төралқа үстеліне арналған дыбыс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 (аппаратура)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Дыбыс/жарық операт орының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залына немесе музыка кабинетіне арналған музыкалық жабдықтар мен құралдар жиыны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тақырыптар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Флипчарт/ноталық сызба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 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 беру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жеткізу коммутаторы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немесе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сыныптардың кабинеттері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мектепте лингвистикалық бағыттағы пәндерді бөлек оқытуға ұсынылатын кабинет ( қазақша Я2/ орысша Я2 / ағылшынша Я3)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сауаттылық, робототехника информатика сабақтарын өткізуге арналған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дене шынықтыру 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Гимнастикамен айналысуға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 мен жүгіру дайындығына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Қозғалмалы және спорттық ойындарға арналған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мектептің барлық кабинеттеріне 1 жиын есебінен жабдықтар мен керек-жарақтар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алды даярлық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алушылардың жеке пайдалануына арналған жабдық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 тілігі бар балалардың білім алуына арнайы жағдай жасау үшін ұсынылатын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кабинеті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тарихы мен негіздері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 (IT- сынып)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биотехнология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нанотехнология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біріктірілген химия және биология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физика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"Бейнелеу өнері", "Тамақтану мәдениеті", "Үй мәдениеті", "Дизайн және технология" бөлімдері бойынша біріктірілген шеберханалар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"Қыш студиясы"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мұғалімдерінің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– жабдықтарды сақтауға арналған бөлме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 мен секциялардың жабдықтары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конькимен жүгіру дайындығына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ойындарға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алушылардың жеке пайдалануына арналған жабдық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қажеттілігі бар балалардың білім алуына арнайы жағдай жасау үшін ұсынылатын құрал-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Орта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кабинеті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тарихы мен негіздері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 (IT-сынып)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биотехнология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нанотехнология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және графика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физика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біріктірілген химия және биология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 және ТД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"Бейнелеу өнері"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"Қыш студиясы"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мұғалімдерінің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Құрал-жабдықтарды сақтауға арналған бөлме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 мен секциялардың жабдықтары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 менжүгіру дайындығына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ойындарға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мектеп білім алушылардың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қажеттілігі бар балалардың білім алуына арнайы жағдай жасау үшін ұсынылатын құрал-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цикл пәндерін зерделеу үшін ұсынылатын біріктірілген кабинет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екі орынды зертханалық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орындықтарының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су және электрқуаты бар мобильді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су және электрқуаты бар мобильді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Химреактивтерді сақтауға арналған металлдан жасалған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 барийлер мен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ыдыстар мен керек-жарақтардың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Жаратылыстану-ғылыми цикл пәндері бойынша эксперименттерге арналған сездіргілер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немесе орта мектепке қойылатын талаптарға сәйкес физиканы оқытуға арналған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 торлардың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Сыныпқа оқушыларға арналған жиынтықтағы аспаптар мен керек-жарақтар (екі оқушыға 1 құрал есебінен)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ботаника, зоология, жалпы биология бойынша микропрепараттар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және бейорганикалық молекулалардың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жұмыстарға арналған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Әрбір білім алушының есебінен қорғаныс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ашықтүрдегі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химиялық төзімді қорғаныс қолғаптары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физика және биология пәндерінен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зертханалық жұмыстар БЖ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білім беру ұйымдарын жабдықтар мен және жиһазбен жабдықтау, сондай-ақ білім беру ұйымдарында ерекше білім беруді қажет ететін тұлғалардың ( балалардың) білім алуы үшін арнайы жағдайлар жасау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және басқа да білім беру ұйымдарында ерекше білім берді қажет ететін балалардың білім алуы үшін арнайы жағдайлар жасауға, сондай-ақ түзету-дамыту ортасын құруға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Көп функциялы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 жасауға арналған еден төсеніші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 жасауға арналған жиналмалы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 менқапталған поролоннан жасалған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адамдар санатына арналған тактильді-көру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Тактильді- 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конфигурациядағы жұмсақ қабырғалары мен пластикалық шарлары бар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Интерактивтік модулдер мен панно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түрінде танымдық функцияларды, жалпы моториканы жақсартуға арналған интерактивті сенсорлық еден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акустикалық қабырға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әсеріне, логиканы дамытуға, ойын терапиясына және жануарлардың дауыстарына жыратуға арналған интерактивті дыбыстық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қабырға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еден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Дидактикалық және оқыту ойындары мен оқу құралдары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оқу құралы бар дамытатын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еденді койын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бар дидактикалық дамытушы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 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түзету-дамыту ойындары мен бағдарламаларының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оқыту бағдарламалық-әдістемелік кешені (қазақ, орыс және ағылшын тілдерінде)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Сенсорлық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қабырғалы акрил айналар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айналы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пульті бар интерактивті ауа-көпіршікті түтік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мөлшердегі түйіршіктері бар пуфик-кресло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кварц құмы бар, құм мен сурет салуға арналған жарық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 мөлдір шарлар 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 шынықтыру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 0,2, 0,5,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ойын жиындары, оның ішінде: тіректер, гимнастикалық таяқшалар, қорғаныс шарлары, эстафеталық таяқшалар, секіртпелер, арқандар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динамометрі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доға жиында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тағы кегльдер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Сақиналақ тырғыш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іштаспа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ұзынтаспа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қысқа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Допқа арналған манеж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Ізідері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үлкен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кішкене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ТҚАБ балаларға арналған "Бочча" добы (салмағы 275 грамм, шеңбері 270 миллиметр)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Көзікөрмейтіндерге арналған "Голбол"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Атлетикалық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баусыммен бекітілген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белсенділігін дамытуға арналған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20 инесі бар, допты үрлеуге арналған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 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 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 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Тербелмелі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Шылдырмақ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Сақтандырубелдігі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"Парашют" айла бұйымы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айла бұйым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жетекті бірсекциялык инезотерапияға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тікбілеу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 ( әртүрлі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140 сантиметр және оданбиік)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вестибулярный тренажер)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рефлекторлық-жүктемелік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Логопед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Есіктері мен құлыптары бар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логопедтік сабақтарға арналған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Логопедке арналған ақылды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Дамытатын 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қосалқы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Қойылымдық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түр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реттелетін массаж кушеткасы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метроном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сөйлеу бұзылыстарын түзетуге арналған мультимедиялық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коррекциялық- дамыту ойындары мен бағдарламалары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үстелдікс өйлеу құрылғысы, 100 хабарламаға 20 батырма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үстелдік сөйлеу құрылғысы, 20 хабарламаға 4 негізгі және 2 қосымша батырма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12,5 килограмм құмы бар құ мен сурет салуға арналған жарық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балаларға арналған едендік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үстел-парта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Хатқа арналған тренажер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базасындағы тренажер (дыбыстың айтылуын және сөйлеудің лексикалық-грамматикалық жағын дамыту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Ауырлат қыштар (500 грамм., 1 килограмм., 2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"Айтылуы. Дыбыстар әлемі" альбомының электронды нұсқасы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 қайна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Ертежастағы балалардың психофизикалық дамуын зерттеуге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әрекетін дамытуға арналған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пуфик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көрнекі-дидактикалық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бедерлі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педагог (дефектолог)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әдебиеттер, оқулықтар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оқыту бағдарламалық-әдістемелік кешені (қазақ, орыс және ағылшын тілдерінде)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және ойын әрекетін дамытуға арналған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 менттері мен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Тифлопедагог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жұмысқа арналған магниттік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жұмыстарға арналған фланелеграф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 (әрбірбалаға)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жеке фондық жазықтықтар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баспа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қарпімен, лицензиялық экрандыққол жеткізу бағдарламалық жасақтамасы мен және көзік өрмейтін, нашар көретін, сондай-ақ бір мезгілде көру қабілеті мен есту қабілетінен айрылған білім алушылардың сөйлеу синтезі ментифлокомпьютер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лицензиялық экрандық қол жеткізу және сөйлеу синтезі бағдарламалық жасақтамасы бар 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аударма мен басуды жүзегеасыруға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 анық ұруға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 құру құрылғысына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 форматын қолдайтын, дыбыстық жазбаны ойнатуға арналған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Брайль қарпімен жазуға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күңгірт беті бар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3 жастан асқан көзі көрмейтін бір тәрбиеленушіге шаққанда бедерлі-нүктелі қаріппен жазуға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3 жастан асқан көзі көрмейтін бір тәрбиеленушіге шаққанда бедерлі сурет салуға арналған үлдір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Брайль әліпбиін зерделеу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сызығы анық жол 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сызығы анық тор көзді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Брайльдің рельефті нүктелі баспаға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оқушы/тәрбиеленуші есебінен кеңістіктегі бағытталуға арналған тифлотехникалық құралдардың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Рельефтік көрнекіліктер,тактильді диаграммалар мен рельефті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шығарылатын бейнелерді қажетіне қарайәрбір білім алушыға/тәрбиеленушіге тактильді еті птүрлендіруге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зерттеуге арналған макет, нақпішін,мүсіндік бейне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зерттеуге арналған жан-жануарлар мен құстардың тұлыптары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Жануалар, көше мен көлікшуы, құстар сайрауы дыбыстары жазбаларының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Әріптер мен буындардың кассасы, біржылға арналған бір оқушы есебінен сандық касса (ірі шрифтті)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Көзбен қабылдауды зерттеу бойынша тесттер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Рельефті-графикалық иллюстрациялық материал (контурлы, аппликациялық, барельефтік суреттер)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көру, сипау қабілетін және ұсақ моторикасын дамытуға, кеңістікте бағдарлауға, оқу бағдарламасына сәйкес әлеуметтік-тұрмыстық бағдарлауға арналған дидактикалық материалдар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 түйсігін зерттеуге арналған түрлі материалдардан дайындалған заттар жиынтығы, иістер колекциясы және түрлі иісті фломастерлер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тіліктері бойынша әрбір оқу шыға арналған диктофон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жазуға арналған Грифель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жазуға арналған 18-жолды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сурет салуға, оқуға, жазуға арналған нашар көретіндерге арналған оптикалық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Ұлғайтқыш әйнек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Қажеттіліктеріне байланысты әрбір оқушыға арналған Брайльдік мектеп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 сурет салуға арналған аспап және 3 жастан асқан әрбір көзі көрмейтін тәрбиеленушіге арналған Брайль бойынша жазуға арналған балалар грифелі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жұмыс орнына жергілікті жарықтандыру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мен аумақтардағы әртүрлі көрнекі бағдарлар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Мақал-мәтелдердің картотекасы (жазық баспан ұсқасында, Брайль жүйесі бойынша және ірілендірілген қаріппен)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 тілімдер бойынша әрбір білім алушыға кеңістікте бағдарлауды оқытуға арналған тифло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қабілетін дамыту кабинеті (сурдопедагог кабинеті)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Сөйлеудің дыбыстық және лексикалық-грамматикалық жағын дамытуға арналған дербес компьютер негізіндегі тренажер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байланысын дамыту және игеруге арналған сөйлеу тренажеры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 пен есту аппараттарын қолданатын оқу шылардың есту-сөйлеу оңалтуының сапасын қамтамасыздандыру үшін желісіз оқу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FM-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(с функцией тональной, игровой, речевой аудиометрии и аудиометрии в свободном звуковом поле)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үстелойын мен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қабілетінің бұзылулары бар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белгіге қозғалыс белгісін қалыптастыруға арналған ойыншық 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картиналардың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қабырғалық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Жекелей логопедтік сабақтарға арнаған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зондтар мен шпательдердің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қабырға сәулелендіргіші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Ерте жастағы балаларға арналған кабинет (0-ден 3 жасаралағында)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 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 (ерте жастағы балалар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Бейімдейтін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жүрісті, артқы жүрісті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Бекіткішті, бекіткішсіз итарбалар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кедергілер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модульдер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15, 20,30,35 сантиметр ортопедиялық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2 килограмм., 4килограмм., 6 килограмм ауырлатқыш (құмсалынған қаптар) төсемдер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Дұрысқалып беру үшін қолда бар құралдардан жасалған төсемдер (ұяшық түрінде шиыршықталған көрпе; білік түрінде шиыршықталған моншас үлгісі)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Вандалға қарсы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Ернеуінің биіктігі 50 сантиметр, түрлі-түстішарлары бар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ваннасы ( ойыншық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қапшық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7*7 сантиметр екітерезесі және жарқын дыбыстық ойыншығы бар ақ экран 35*35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жиыны менгамак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Баспалдағы бартөбешік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Қуыршаққа арналған түбек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Жібі бар жүк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түбегі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туннелі, жиналмалы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жиһаз, 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Балғасы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Сенсорлық әсері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ойыншық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Әрекеттерге арналған картиналар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заттың ақ фонда бейнеленгенс уреттері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Кілемше "Шөп",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конустары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барқораптар (банкалар)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төсегі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пластикалық және ағаш текшелер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Қызыл, көк, сары және жасыл түсті текшелер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Қуыршақ, тарақ, шыныаяқ, қасық, табақ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машинасы, кішкентай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заттар (моншақтар, таяқшалар, таспалар)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ойыншық (қуыршақ, қонжық)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жарқырайтын доп және өлшемі 15 сантиметр кәдімгі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Құрылымдалмаған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шеңберлері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Көкөніс-жемістер (нақпішіндер)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Қуыршақтарға арналған киім, маусымдық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қабығымен толтырылған балалар Үкі көрпесі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Жұптық картиналар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5 сақиналы пирамида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пішіндіс 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(қасық, кесе, тарелка, кәстрөл, шәйнек)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тақырыптық және сюжеттік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 (нақ пішіндер)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1-еуінде 3 секіргіштері: секіргіштер, тарзанка, әткеншектер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Пластикті таратқыш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Қиылатын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ағаш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Үлкен-кішкене леген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Ақ-қарасурет (шахмат тақтасы, шеңберлер, беттер)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3-тен 10 сантиметрге дейінгі шарлар (тегіс, тікенді, шиқылдайтын)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"Үкі"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 тіркеуге және бақылауға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Пәндік және ойын қызметін дамытуға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мен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педагогтың кабинеті (қызметкер)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 сәулелі аспашам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орыс және қазақ алфавиті бар перне тақта, тінтуір манипулятор, модем, дыбыстық колонкалар,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қабырға сәулелендіргіші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Музыкалық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картина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бөлшектері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Дыбысталатын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әуені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Ермек-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 нәуені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және қозғалыс саласын дамытуға арналған интерактивті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Карнавал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кітапша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портреттерінің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түстіт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баспалдақ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 дидактикалық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зырылдауық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музыкалық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Пәндік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Отшашу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тумбасы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немесе цифрлы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ертегі кейіпкерлері, жан-жануарлар, өсімдіктердің бейнесі бар бас киімдер немесе маскалар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құралдарына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Ритмика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немесе цифрлық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Психологиялық-медициналық-педагогикалық кеңеске арналған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балаларға арналған еден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Ортопелиялық орындық (3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танымдық қызметін зерттеуге арналған әдістемелер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сөйлеуін зерттеуге арналған логопедтік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қабылдау мен көрнекі ойлау формаларын зерттеуге арналған практикалық ынталандыру материалдарының жиыны: "Сеген тақталары" пазлдары, пішінді қораптар ("пошта жәшіктері"), қуыршақтар, пирамидалар және тағы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психикалық функцияларды зерттеуге арналған нейропсихологиялық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Эмоционалды-еріктік саланы және тұлғааралық қатынастарды зерттеу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Диагностика-кеңестік көмек көрсетуді ұйымдастыру жабдықтары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жүйелік блок, перне тақта, "тінтуір" манипуляторы, модем, белсенді дыбыстық динамиктер, принтер, үздіксіз қуат көзі, телефон- микрофон гарнитурасы, желілік фильтр, көп функциялық 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есепке арналған бағдарламалық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Невропатолог, психиатр кабинеттерінің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жинағы бар шкаф, бой өлшегіш, еден таразысы, неврорлогиялы қбалға, шпатель, стерили затор, сантиметр, неврологиялық фонарь, тонометр, қарау кушеткасы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Психологиялық-педагогикалық түзеу кабинеттері мен оңалту орталықтарына арналған жабдықтар және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құралдар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 мен психологиялық-педагогикалық түзеу кабинет теріесту, көру және тірек-қимыл аппараты бұзылған балаларға арналған арнайы мектепке дейінгі және мектептік білім беру ұйымдарына арналған жабдықтар тізбесіне сәйкес арнайы техникалық және компенсаторлық құралдармен жарақтандырылады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 тәрбиесі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балаларға арналған велосипед (бойға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 бұзылған балалардың кеңістікте көзі көретін адаммен бірге қозғалуына арналған велосипед-тандем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 наклонный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ойын жиындары, оның ішінде: тіректер, гимнастикалық таяқшалар, қорғаныс шарлары, эстафеталық таяқшалар, секірмелер, арқандар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балаларға арналған дыбыс шығаратын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қабырғаға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 үшін 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модульдер,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 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тіреттеуге арналған құрылғысы бар массаж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мүкәммал (шеңбер, түрлі диаметрдегі және тактильді беттегі доптар, ойындоптары, ауырлатқыштар, гантельдер, пластмассадан жасалған гимнастикалық таяқшалар, аттап өтуге арналған әртүрлі биіктіктегі тосқауылдар)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салынған салмағы 0,5-1,0 килограмм қап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дадиаметрі 25, 50 және 75 сантиметр болатын толтырымды үш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әртүрлі мөлшердегі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жүруге үйрететін екі қабатты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Нақыл сөздер (кондуктивтік педагогика әдісі бойынша тренажерлар)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әртүрлі мөлшердегі рефлекторлық-жүктемелік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 затор (бойына қарай)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Кинезотерапияға арналған электр жетекті бір секциялы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Терапевттік білеу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ортопедиялық тренажер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140 сантиметр және одан 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 (бойына қарай)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вестибулярный тренажер)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Төсем-көп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жасөспірімдерге арналған жатуға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тірек (артқы көлбеуі бар вертикали затор)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Эмоционалды-еріктік саласы бұзылған балалар мен және АСБ бар балалар мен жұмыс істеуге арналған психолог кабинетінің жабдығы мен жиһазы (кемінде 20 шағын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 тәрізді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Эргономикалық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қораптары бар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 (гимнастикалық доп)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доптар, массаж доптары, роликтер, біліктер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Оңалтатын ойы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дамытушы қабырға панельдері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сенсорлық жастықтар, кілемшелер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Шуды басатын құлаққаптар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Боди-сокс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әткеншектер,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ПЭКС-карточкалар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іс-әрекеттің дамуын бағалауға арналған диагностикалық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 баспалдақтары" жарық-дыбыс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 секіртпе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тынысын дамытуға арналған аэробол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жолақтағы нейродоп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койын-пазл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Тынысалу жаттығуларына арналған тренажер-ойын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 бөліктен тұратын ағаш кесілген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ОйыншыБтар: қуыршақтар, матрешкалар, машиналар, қуыршақтарға арналған арбалар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дыбыстық тақталар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НТҚА бар балаларға арналған едендік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биіктіктегі табуреткалар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көлемдегі және салмақтағы доптар (баскетбол, футбол, сенсорлы ауырлатылған, балалар)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Томатис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Толтырымды доп жиынға диаметрі 25, 50 және 75 сантиметр болатын үш доп кіреді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сенсорлықжол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іздері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дыбыс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лабиринт (поролон)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 ( ағаш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Қысқа мерзімді болу тобы (күнделікті 3-4 сағат)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Бұзушылықтардың түрлері бойынша арнайы мектепке дейінгі ұйымдардың топтары жиынымен бірдей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 бұзылған балаларға арналған мектепке дейінгі білім беру ұйымдарының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арнайы техникалық және компенсаторлық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естімейтін балалар үшін топтың толымдылығы есебінен - 1 мұғалім - 6-8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нашар еститін балалар үшін топтың толымдылығы есебінен - 1 мұғалім-10-12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 топқа бір)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және спорт залдарына, ойын бөлмелеріне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(біртопқа, залға, бөлмеге)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балаларға арналған мектепке дейінгі білім беру ұйымдарын жабдықтау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арнайы техникалық және компенсаторлық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суреттерді, бедерлі көрнекілікті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Суреттерді басып шығаруға және оларды тактильге айналдыруға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Шубасатын шкафы бар Брайль бойынша басып шығаруға арналған принтер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жылына 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жасау құрылғысына арналған қағаз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 (әрбір 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жеке фондық жазықтықтар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қажеттіліктеріне байланысты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жұмыс орнына жергілікті жарықтандыру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Офтальмологиялық-гигиеналықталаптарға жауап беретін көрнекі- дидактикалық материал (әртопқа)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Офтальмолог-дәрігердің кабинетін жабдықтау (ортоптикалық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тексеру үшін жарығы бар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шынылар топтамасы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байқауілдірігі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Қолайна 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электрофтальмоскопы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тесті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Қуыслампасы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немесе үлкен рефлекссіз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Жақыннан көру функцияларын белгілеуге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Шектеуіш-корректор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мускул тренері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 ынталандырғыш (қарама-қарсы сезімталдықты жаттықтырушы)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Импульсты жарығы барлампа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пирамида, ойын-жапсырма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көлемдегі 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бөлшектері бар құрылыс құрастырғыштары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Амблиопияны емдеуге арналған компьютерлік бағдарламалар жиынтығы, кемінде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Шеңберлерді кигізу, домалақтарды лақтыру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Әлеуметтік-тұрмыстық және кеңістікте бағдарлау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макеті (рельефтіжоспар)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 аумағының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Шуылдар жиынтығы: тұрмыстық және табиғи (топқа)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Брайльдік оқу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көше, көлікшуы, құстардың сайрауы және басқа дыбыстардың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жемістер, жануарлар, құстар және т. б. нақ пішіндері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бақшасымен жүру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және нашар көретіндерге арналған әдістемелі кнұсқаулары бар көше қозғалысының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жандардың кеңістікте бағдарлануына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 шыға арналған өлшемдер бойынша бағдарлы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навигациялық қол білезігі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лупа-жол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оптикалық ұлғайтқыштар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Тірек-қимыл аппараты бұзылған балалар үшін мектепке дейінгі білім беру ұйымдарының жабдықтары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 дабалаға арналған жұмыс дәптері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жылына әрбір білім алушыға арналған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Бейімдегіш үстел-станок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денешынықтыру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рефлекторлы—жүктемелік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механо терапиялық жаттықтырғыш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Іздері бар массам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ортопедиялық жаттықтырғыш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вертикали затор (бойынабайланысты)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Тренажер-итарбалар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тікбілік, жастық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Құмсалынған қапшық салмағы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Еңкіш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іріга баритті модуль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 (жиын)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аяққа арналған ауырлатқыш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тірек (артқы көлбеуі бар вертикали затор)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Төсеу-4-5 жасқа дейінгі 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Жасөспірімдерге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жүйесіне арналған лабиринт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Балалар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арналған қауіпсіз әткеншек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арналған қауіпсіз әткеншек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Далада ойнауға арналған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ойындарына арналған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шытырманы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Ойыншықтарға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үздіксіз қуаттау көзі, акустикалық жүйе, телефон-микрофон гарнитурасы, желілік фильтр, көп функционалды құрылғы, перне тақта, тінтуір манипуляторы,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шарының жер бедері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дидактикалық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ойындарына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сюжеттік-рөлді койын (қуыршақтар, төсек орындары және қуыршақтарға арналған киім, жиһаз және ыдыс)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балалардың психофизикалық дамуын зерттеуге арналған 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Топтафронтальды жұмысты ұйымдастыруға арналған сымсыз оқу сыныбы (бір топқа). Жиын естімейтін балалар үшін топтың толымдылығы есебінен-1 мұғалім - 6-8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нашар еститін балалар үшін топтың толымдылығы есебінен-1 мұғалім-10-12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(біртопқа, залға, бөлмеге)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және спорт залдарына, ойын бөлмелеріне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 қбейнекамера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үздіксіз қуаттау көзі, акустикалық жүйе, телефон-микрофон гарнитурасы, желілік фильтр, көп функционалды құрылғы, перне тақта, тінтуір манипуляторы,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шарының жер бедері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Мультимедиялық компьютер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қарпін енгізу/шығару тифло компьютерлерінен, лицензиялық экрандыққол жеткізу бағдарламалық жасақтамасы және сөйлеусинтезі нен тұратын 1+10 компьютерлік сынып (көзі көрмейтін, нашар көретін, сондай-ақ бір мезгілде көру және есту қабілетінен айырылған адамдар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1+10 компьютерлік сыныбы (нашар көретіндер үшін ), лицензиялық экрандық қол жеткізу бағдарламалық жасақтамасы және нашар көретіндерге арналған сөйлеусинтезі бар ноутбуктерден тұрады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бойынша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жылына 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шығарылатын суреттерді әрсыныпқа, қажеттілік бойынша топқа тактильді етіп түрлендіруге болатын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 жасау құрылғысына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аудармамен басуды жүзегеасыруға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алфавитін оқытуға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Зағипттарға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және ірілендірілген қаріппен оқу, әдістемелік және 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Брайльқарпі мен, лицензиялық экрандық қол жеткізу бағдарламалық қамтамасыз ету мен және көзі көрмейтін, нашар көретін, сондай-ақ бір мезгілде көру және есту қабілетінен айырылған адамдарға арналған сөйлеусинтезі ментифлокомпьютер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нашарадамдарға арналған лицензиялық экрандық қол жеткізу және сөйлеусинтезі бар 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аударумен басуды жүзеге 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бойынша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 абір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және ірілендірілген қаріппен оқу, әдістемелік және 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баспамашинкасы (орта сыныптардың бір білім алушысына)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лицензиялық экрандыққол жеткізу және сөйлеусинтезі бағдарламалық жасақтамасы бар ноутбук (жоғары сыныптардың әрбір білім алушысы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Брайльқарпі мен, лицензиялық экрандық қол жеткізу бағдарламалық қамтамасыз етумен және көзі көрмейтін, нашар көретін, сондай-ақ бірмезгілде көру және есту қабілетінен айырылған адамдарға арналған сөйлеусинтезі ментифлокомпьютер (жоғары сыныптардың әрбір білім алушысы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Шубасатын шкафы бар Брайль бойынша басып шығаруға арналған принтер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жасау құрылғысына арналған қағаз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сыныпқа, қажеттілік бойынша топқа тактильдік түрлендірумен суреттерді басып шығаруға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 ашар көретіндерге арналған портативтік қажеттілік бойынша әрбір білім алушыға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лупа-жол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оптикалы құлғайтқыштар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әр оқушыға 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сыныпқа жанасу, дыбыс және көру арқылы оқыту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 қарпімен жазуға арналған жиындық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Жазуға, сурет салуға және сурет салуға арналған брайльдік мектеп керек-жарақтары (бір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арналған күңгірт беті бар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Брайльдің бедерлі-нүктелі қарпімен жазуға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нашар көретіндерге арналған анық тор көзді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нашар көретіндерге арналған анық жолдәптер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 шы есебінен Брайльдің рельефті нүктелі баспаға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тұғыры, көрсеткіштер бойынша әр оқушыға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 әліпбиін оқуға арналған жиынтық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Брайль қарпінің қазақ, орыс, ағылшын және басқа тілдердегі электрондық-тактильді өзін-өзі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нақ пішін, мүсіндік бейне, тактильді тексеруге арналған топсалымодель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бастауыш сынып оқушысына арналған цифрлық касса, әріптермен буындардың кассасы, үлкейтілген қаріппен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Мақал-мәтелдердің картотекасы (жазық баспа нұсқасында, Брайль жүйесі бойынша және ірілендірілген қаріппен)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құстардың, көшенің, көліктердің шуы және магнитофонды жазбалардың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жылында әрбір сыныпқа арналған арнайы жұмыс дәптері және оқу көмекші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Әлеуметтік-тұрмыстық бағдарлау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аумағының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Шуылдар жиынтығы: тұрмыстық және табиғи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сүйемелдеуі бар таразы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 бар қолсағаты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 бар калькулятор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Брайлдік оқу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жандардың кеңістікте бағдарлануына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оқушыға арналған өлшемдер бойынша бағдарлы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навигациялық қолбілезігі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Жүзжылдықты, мыңжылдықты, екі эраны көрсететін уақыт сызығы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жабынды тамақтану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орындықтары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Ыдысқа арналған жабық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Ыдысты кептіруге арналған ілмелі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Азық-түлікке арналған 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 электрондық үстел таразысы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жууға арналған шұңғылша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кастрөлдер жиынтығы (эмальданған)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немесе пластмасса сабы бар табалар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ыдыстарының жиынтығы (терең, жалпақ, жалпы тағамдарға, салатқа, жемістерге, кәмпиттерге арналған)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Шәйнектер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 аяқтар (шыны аяқ, пиала)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құралдары: қасықтар (асханалық, десерттік, шай), шанышқылар (екінші тағамдарға арналған, балық)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Кесетін тақталар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Көкөніске арналған үккіш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Ыдыс-аяқты күтуге арналған құралдар (жөкелер, щеткалар, жуу құралдары).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Аспаздық кітаптар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Тұмша пеші бар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үстіндегі 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жуғыш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Киімдерге арналған кептіргіш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керек-жарақтары (жіптер, қайшылар, инелер);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комбайны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тартқыш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арналған жуу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қосқышы және интернет байланысы бар 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Басқышы, қақпағы бар қалдықтарға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көше, көлікшуы, құстардың сайрауы және т.б.дыбыстардың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жүйесінің макеті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жүру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және нашар көретіндерге арналған әдістемелік нұсқаулары бар көше қозғалысының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Офтальмолог-дәрігердің кабинеті (ортоптиялық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тексеруге арналған жарығы бар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әйнектер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байқау 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Қолайна 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Водовозовтың офтальмохромоскопы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электрофтальмоскопы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периметрі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Түстер тесті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Қуыслампасы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немесе үлкенр ефлекссіз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Жақыннан көру функцияларын белгілеуге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Көзішінің қанқысымын өлшеуге арналған 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Рефракцияның лазерлі анали заторы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Офтальмоскопияға арналған 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Шектеуіш 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мускултренер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Поляроидтік макулотестер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Макулоын таландырғыш (қарама-қарсы сезім талдықты жатықтырушы)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Призмалы компенсатор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Импульстік жарықшамы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Диплоптикалық жаттығуларға арналған призма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ойын-жапсырма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бөлшектердің құрылыс дизайнері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Шеңберлерді кигізу, шариктерді лақтыруойыны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Бивизиотренер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ақауы бар балалар үшін қажетті шектерде көру өрісін өзгертетін арнайы оптикалық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Тірек-қимыл аппараты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сынып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компьтерлік сынып 1+10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перне тақта (көрсеткіштер бойынша әр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Манипулятор, джойстик және т.б ( көрсеткіштер бойынша әр оқу)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жұмыс дәптері және оқу көмекші құралы (көрсеткіштер бойынша әр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орындық (көрсеткіштер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Бейімделетін үстел-мольберт ( 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затор-тіреуіш ( көрсеткіштер бойынша 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 жақтау (көрсеткіштер бойынша 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денешынықтыру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нейро-ортопедиялы қоңалту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рефлекторлы—жүктемелік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 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 терапиялық оңалту тренажері (бойы 140 сантиметр және одан 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білігі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әртүрлі өлшемдегі ортопедиялық жаттықтырғыш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Терапевттік білік, түрлі өлшемдегі жастықтар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Құмсалынған қап, салмағы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Еңкіш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көлемді жұмсақ модуль ( жиын)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 аяққа арналған ауырлатқыш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айла 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тіреу (артқыеңісі бар вертикали затор)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 4-5 жастағы балаларға арналған 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Жату қалпында жасөспірімдерге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жүйесіне арналған лабиринт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панель/Проекторы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 микрофонгарнитурасы, желілік фильтр, перне тақта, "тінтуір" манипуляторы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 жер шарының глобусы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Мүмкіндіктері шектеулі балаларға білім алу үшін арнайы жағдайлар жасау үшін ұсынылатын жабдық және жиһаз ( қажет болған жағдайда)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 және тірек-қимыл аппараты бұзылған балаларға ғимараттың, үй-жайдың, бөлме кабинетінің ішіне кіруді/шығуды және орын ауыстыруды қамтамасыз ететін құрылғылар (қабаттарға орын ауыстыруды ескере отырып)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балалардың білім алуына арналған өзге де құрылғылар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 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Педагог жоғарыда көрсетілген оқу және ойын ресурстарын (материалдар, ұсынылатын жабдықтар мен жиһаз) пайдаланады, мектепке дейінгі тәрбие мен оқытудың мемлекеттік жалпыға міндетті стандартының талаптарына сәйкес ыңғайлы және қауіпсіз пәндік-кеңістіктік дамыту ортасын құру үшін ойын, шығармашылық, дамыту аймақтарын дербес айқындайды (Қазақстан Республикасы Білім және ғылым министрінің 2018 жылғы 31 қазандағы № 604).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Сынып-жинақтарға, оқушылардың, педагогтардың санына байланысты жабдықтар мен жиһаз тізбесі қысқартылады немесе орта білім беру ұйымы ұлғайтады.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"Көркем еңбек" пәні бойынша бөлімдерді аймақтарға біріктіруге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Шағын жинақты мектептер оқушылар санына пропорционалды түрде мектепке дейінгі, орта білім беру ұйымдарын жабдықтармен және жиһаздармен жабдықтау нормаларына сәйкес жабдықтармен және жиһаздармен жарақтандырылады. Жеке пән кабинеттерін біріктіруге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Білім беру ұйымдары қосымша, оның ішінде білім берудің барлық деңгейлерінің мемлекеттік жалпыға міндетті стандартында көзделген инновациялық жабдықпен, үлгілік оқу жоспарларымен және қосымша білім беру бағдарламаларымен жарақтандырылуы мүмкін.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