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31d6" w14:textId="90c3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образования всех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 Утратил силу приказом Министра просвещения Республики Казахстан от 3 августа 2022 года № 348.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просвещения РК от 03.08.2022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Министра науки и высшего образования РК от 20.07.2022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Министра науки и высшего образования РК от 20.07.2022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науки и высшего образования РК от 20.07.2022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8"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11"/>
    <w:bookmarkStart w:name="z19" w:id="12"/>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14"/>
    <w:bookmarkStart w:name="z22"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w:t>
      </w:r>
      <w:r>
        <w:rPr>
          <w:rFonts w:ascii="Times New Roman"/>
          <w:b w:val="false"/>
          <w:i w:val="false"/>
          <w:color w:val="000000"/>
          <w:sz w:val="28"/>
        </w:rPr>
        <w:t>приложения 2</w:t>
      </w:r>
      <w:r>
        <w:rPr>
          <w:rFonts w:ascii="Times New Roman"/>
          <w:b w:val="false"/>
          <w:i w:val="false"/>
          <w:color w:val="000000"/>
          <w:sz w:val="28"/>
        </w:rPr>
        <w:t xml:space="preserve"> к Государственному общеобязательному стандарту дошкольного воспитания и обучения, которые вводятся в действие с 1 сентября 2020 года;</w:t>
      </w:r>
    </w:p>
    <w:bookmarkEnd w:id="15"/>
    <w:bookmarkStart w:name="z23"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Государственного общеобязательного стандарта дошкольного воспитания и обучения, которые вводятся в действие с 1 сентября 2019 года;</w:t>
      </w:r>
    </w:p>
    <w:bookmarkEnd w:id="16"/>
    <w:bookmarkStart w:name="z24"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начального образования, которые вводятся в действие с 1 сентября 2019 года для 4 классов;</w:t>
      </w:r>
    </w:p>
    <w:bookmarkEnd w:id="17"/>
    <w:bookmarkStart w:name="z25"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bookmarkEnd w:id="18"/>
    <w:bookmarkStart w:name="z26"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bookmarkEnd w:id="19"/>
    <w:bookmarkStart w:name="z27" w:id="20"/>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Государственного общеобязательного стандарта дошкольного воспитания и обучения,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начального образования,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действует до 1 сентября 2019 года,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общего среднего образования действует до 1 сентября 2020 года.</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30" w:id="21"/>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21"/>
    <w:bookmarkStart w:name="z31" w:id="22"/>
    <w:p>
      <w:pPr>
        <w:spacing w:after="0"/>
        <w:ind w:left="0"/>
        <w:jc w:val="left"/>
      </w:pPr>
      <w:r>
        <w:rPr>
          <w:rFonts w:ascii="Times New Roman"/>
          <w:b/>
          <w:i w:val="false"/>
          <w:color w:val="000000"/>
        </w:rPr>
        <w:t xml:space="preserve"> Глава 1. Общие положения</w:t>
      </w:r>
    </w:p>
    <w:bookmarkEnd w:id="22"/>
    <w:bookmarkStart w:name="z32" w:id="23"/>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w:t>
      </w:r>
    </w:p>
    <w:bookmarkEnd w:id="23"/>
    <w:bookmarkStart w:name="z33" w:id="24"/>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обучения;</w:t>
      </w:r>
    </w:p>
    <w:bookmarkEnd w:id="24"/>
    <w:bookmarkStart w:name="z34" w:id="25"/>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25"/>
    <w:bookmarkStart w:name="z35" w:id="26"/>
    <w:p>
      <w:pPr>
        <w:spacing w:after="0"/>
        <w:ind w:left="0"/>
        <w:jc w:val="both"/>
      </w:pPr>
      <w:r>
        <w:rPr>
          <w:rFonts w:ascii="Times New Roman"/>
          <w:b w:val="false"/>
          <w:i w:val="false"/>
          <w:color w:val="000000"/>
          <w:sz w:val="28"/>
        </w:rPr>
        <w:t>
      3) уровню подготовки воспитанников;</w:t>
      </w:r>
    </w:p>
    <w:bookmarkEnd w:id="26"/>
    <w:bookmarkStart w:name="z36" w:id="27"/>
    <w:p>
      <w:pPr>
        <w:spacing w:after="0"/>
        <w:ind w:left="0"/>
        <w:jc w:val="both"/>
      </w:pPr>
      <w:r>
        <w:rPr>
          <w:rFonts w:ascii="Times New Roman"/>
          <w:b w:val="false"/>
          <w:i w:val="false"/>
          <w:color w:val="000000"/>
          <w:sz w:val="28"/>
        </w:rPr>
        <w:t>
      4) сроку обучения.</w:t>
      </w:r>
    </w:p>
    <w:bookmarkEnd w:id="27"/>
    <w:bookmarkStart w:name="z37" w:id="28"/>
    <w:p>
      <w:pPr>
        <w:spacing w:after="0"/>
        <w:ind w:left="0"/>
        <w:jc w:val="both"/>
      </w:pPr>
      <w:r>
        <w:rPr>
          <w:rFonts w:ascii="Times New Roman"/>
          <w:b w:val="false"/>
          <w:i w:val="false"/>
          <w:color w:val="000000"/>
          <w:sz w:val="28"/>
        </w:rPr>
        <w:t>
      2. В настоящем стандарте применяются следующие термины и их определения:</w:t>
      </w:r>
    </w:p>
    <w:bookmarkEnd w:id="28"/>
    <w:bookmarkStart w:name="z38" w:id="29"/>
    <w:p>
      <w:pPr>
        <w:spacing w:after="0"/>
        <w:ind w:left="0"/>
        <w:jc w:val="both"/>
      </w:pPr>
      <w:r>
        <w:rPr>
          <w:rFonts w:ascii="Times New Roman"/>
          <w:b w:val="false"/>
          <w:i w:val="false"/>
          <w:color w:val="000000"/>
          <w:sz w:val="28"/>
        </w:rPr>
        <w:t>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bookmarkEnd w:id="29"/>
    <w:bookmarkStart w:name="z39" w:id="30"/>
    <w:p>
      <w:pPr>
        <w:spacing w:after="0"/>
        <w:ind w:left="0"/>
        <w:jc w:val="both"/>
      </w:pPr>
      <w:r>
        <w:rPr>
          <w:rFonts w:ascii="Times New Roman"/>
          <w:b w:val="false"/>
          <w:i w:val="false"/>
          <w:color w:val="000000"/>
          <w:sz w:val="28"/>
        </w:rPr>
        <w:t>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bookmarkEnd w:id="30"/>
    <w:bookmarkStart w:name="z40" w:id="31"/>
    <w:p>
      <w:pPr>
        <w:spacing w:after="0"/>
        <w:ind w:left="0"/>
        <w:jc w:val="both"/>
      </w:pPr>
      <w:r>
        <w:rPr>
          <w:rFonts w:ascii="Times New Roman"/>
          <w:b w:val="false"/>
          <w:i w:val="false"/>
          <w:color w:val="000000"/>
          <w:sz w:val="28"/>
        </w:rPr>
        <w:t>
      3) социальные навыки – способы и приемы социального взаимодействия, которыми ребенок овладевает в дошкольном возрасте;</w:t>
      </w:r>
    </w:p>
    <w:bookmarkEnd w:id="31"/>
    <w:bookmarkStart w:name="z41" w:id="32"/>
    <w:p>
      <w:pPr>
        <w:spacing w:after="0"/>
        <w:ind w:left="0"/>
        <w:jc w:val="both"/>
      </w:pPr>
      <w:r>
        <w:rPr>
          <w:rFonts w:ascii="Times New Roman"/>
          <w:b w:val="false"/>
          <w:i w:val="false"/>
          <w:color w:val="000000"/>
          <w:sz w:val="28"/>
        </w:rPr>
        <w:t>
      4) интеграция – процесс установления связи между структурными компонентами содержания;</w:t>
      </w:r>
    </w:p>
    <w:bookmarkEnd w:id="32"/>
    <w:bookmarkStart w:name="z42" w:id="33"/>
    <w:p>
      <w:pPr>
        <w:spacing w:after="0"/>
        <w:ind w:left="0"/>
        <w:jc w:val="both"/>
      </w:pPr>
      <w:r>
        <w:rPr>
          <w:rFonts w:ascii="Times New Roman"/>
          <w:b w:val="false"/>
          <w:i w:val="false"/>
          <w:color w:val="000000"/>
          <w:sz w:val="28"/>
        </w:rPr>
        <w:t>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bookmarkEnd w:id="33"/>
    <w:bookmarkStart w:name="z43" w:id="34"/>
    <w:p>
      <w:pPr>
        <w:spacing w:after="0"/>
        <w:ind w:left="0"/>
        <w:jc w:val="both"/>
      </w:pPr>
      <w:r>
        <w:rPr>
          <w:rFonts w:ascii="Times New Roman"/>
          <w:b w:val="false"/>
          <w:i w:val="false"/>
          <w:color w:val="000000"/>
          <w:sz w:val="28"/>
        </w:rPr>
        <w:t>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bookmarkEnd w:id="34"/>
    <w:bookmarkStart w:name="z44" w:id="35"/>
    <w:p>
      <w:pPr>
        <w:spacing w:after="0"/>
        <w:ind w:left="0"/>
        <w:jc w:val="both"/>
      </w:pPr>
      <w:r>
        <w:rPr>
          <w:rFonts w:ascii="Times New Roman"/>
          <w:b w:val="false"/>
          <w:i w:val="false"/>
          <w:color w:val="000000"/>
          <w:sz w:val="28"/>
        </w:rPr>
        <w:t>
      7)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bookmarkEnd w:id="35"/>
    <w:bookmarkStart w:name="z45" w:id="36"/>
    <w:p>
      <w:pPr>
        <w:spacing w:after="0"/>
        <w:ind w:left="0"/>
        <w:jc w:val="both"/>
      </w:pPr>
      <w:r>
        <w:rPr>
          <w:rFonts w:ascii="Times New Roman"/>
          <w:b w:val="false"/>
          <w:i w:val="false"/>
          <w:color w:val="000000"/>
          <w:sz w:val="28"/>
        </w:rPr>
        <w:t>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bookmarkEnd w:id="36"/>
    <w:bookmarkStart w:name="z46" w:id="37"/>
    <w:p>
      <w:pPr>
        <w:spacing w:after="0"/>
        <w:ind w:left="0"/>
        <w:jc w:val="both"/>
      </w:pPr>
      <w:r>
        <w:rPr>
          <w:rFonts w:ascii="Times New Roman"/>
          <w:b w:val="false"/>
          <w:i w:val="false"/>
          <w:color w:val="000000"/>
          <w:sz w:val="28"/>
        </w:rPr>
        <w:t>
      9) уход – организация присмотра, питания, санитарно-гигиенических, оздоровительных процедур для детей раннего возраста;</w:t>
      </w:r>
    </w:p>
    <w:bookmarkEnd w:id="37"/>
    <w:bookmarkStart w:name="z47" w:id="38"/>
    <w:p>
      <w:pPr>
        <w:spacing w:after="0"/>
        <w:ind w:left="0"/>
        <w:jc w:val="both"/>
      </w:pPr>
      <w:r>
        <w:rPr>
          <w:rFonts w:ascii="Times New Roman"/>
          <w:b w:val="false"/>
          <w:i w:val="false"/>
          <w:color w:val="000000"/>
          <w:sz w:val="28"/>
        </w:rPr>
        <w:t>
      10) результат обучения – показатель уровня развития ребенка;</w:t>
      </w:r>
    </w:p>
    <w:bookmarkEnd w:id="38"/>
    <w:bookmarkStart w:name="z48" w:id="39"/>
    <w:p>
      <w:pPr>
        <w:spacing w:after="0"/>
        <w:ind w:left="0"/>
        <w:jc w:val="both"/>
      </w:pPr>
      <w:r>
        <w:rPr>
          <w:rFonts w:ascii="Times New Roman"/>
          <w:b w:val="false"/>
          <w:i w:val="false"/>
          <w:color w:val="000000"/>
          <w:sz w:val="28"/>
        </w:rPr>
        <w:t>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bookmarkEnd w:id="39"/>
    <w:bookmarkStart w:name="z49" w:id="40"/>
    <w:p>
      <w:pPr>
        <w:spacing w:after="0"/>
        <w:ind w:left="0"/>
        <w:jc w:val="both"/>
      </w:pPr>
      <w:r>
        <w:rPr>
          <w:rFonts w:ascii="Times New Roman"/>
          <w:b w:val="false"/>
          <w:i w:val="false"/>
          <w:color w:val="000000"/>
          <w:sz w:val="28"/>
        </w:rPr>
        <w:t>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bookmarkEnd w:id="40"/>
    <w:bookmarkStart w:name="z50" w:id="41"/>
    <w:p>
      <w:pPr>
        <w:spacing w:after="0"/>
        <w:ind w:left="0"/>
        <w:jc w:val="both"/>
      </w:pPr>
      <w:r>
        <w:rPr>
          <w:rFonts w:ascii="Times New Roman"/>
          <w:b w:val="false"/>
          <w:i w:val="false"/>
          <w:color w:val="000000"/>
          <w:sz w:val="28"/>
        </w:rPr>
        <w:t>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bookmarkEnd w:id="41"/>
    <w:bookmarkStart w:name="z51" w:id="42"/>
    <w:p>
      <w:pPr>
        <w:spacing w:after="0"/>
        <w:ind w:left="0"/>
        <w:jc w:val="both"/>
      </w:pPr>
      <w:r>
        <w:rPr>
          <w:rFonts w:ascii="Times New Roman"/>
          <w:b w:val="false"/>
          <w:i w:val="false"/>
          <w:color w:val="000000"/>
          <w:sz w:val="28"/>
        </w:rPr>
        <w:t>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bookmarkEnd w:id="42"/>
    <w:bookmarkStart w:name="z2036" w:id="43"/>
    <w:p>
      <w:pPr>
        <w:spacing w:after="0"/>
        <w:ind w:left="0"/>
        <w:jc w:val="both"/>
      </w:pPr>
      <w:r>
        <w:rPr>
          <w:rFonts w:ascii="Times New Roman"/>
          <w:b w:val="false"/>
          <w:i w:val="false"/>
          <w:color w:val="000000"/>
          <w:sz w:val="28"/>
        </w:rPr>
        <w:t>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bookmarkEnd w:id="43"/>
    <w:bookmarkStart w:name="z2037" w:id="44"/>
    <w:p>
      <w:pPr>
        <w:spacing w:after="0"/>
        <w:ind w:left="0"/>
        <w:jc w:val="both"/>
      </w:pPr>
      <w:r>
        <w:rPr>
          <w:rFonts w:ascii="Times New Roman"/>
          <w:b w:val="false"/>
          <w:i w:val="false"/>
          <w:color w:val="000000"/>
          <w:sz w:val="28"/>
        </w:rPr>
        <w:t>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bookmarkEnd w:id="44"/>
    <w:bookmarkStart w:name="z2038" w:id="45"/>
    <w:p>
      <w:pPr>
        <w:spacing w:after="0"/>
        <w:ind w:left="0"/>
        <w:jc w:val="both"/>
      </w:pPr>
      <w:r>
        <w:rPr>
          <w:rFonts w:ascii="Times New Roman"/>
          <w:b w:val="false"/>
          <w:i w:val="false"/>
          <w:color w:val="000000"/>
          <w:sz w:val="28"/>
        </w:rPr>
        <w:t>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обучения</w:t>
      </w:r>
    </w:p>
    <w:bookmarkEnd w:id="47"/>
    <w:bookmarkStart w:name="z54" w:id="48"/>
    <w:p>
      <w:pPr>
        <w:spacing w:after="0"/>
        <w:ind w:left="0"/>
        <w:jc w:val="both"/>
      </w:pPr>
      <w:r>
        <w:rPr>
          <w:rFonts w:ascii="Times New Roman"/>
          <w:b w:val="false"/>
          <w:i w:val="false"/>
          <w:color w:val="000000"/>
          <w:sz w:val="28"/>
        </w:rPr>
        <w:t>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bookmarkEnd w:id="48"/>
    <w:bookmarkStart w:name="z55"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w:t>
      </w:r>
    </w:p>
    <w:bookmarkEnd w:id="49"/>
    <w:bookmarkStart w:name="z56"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bookmarkEnd w:id="50"/>
    <w:bookmarkStart w:name="z57" w:id="51"/>
    <w:p>
      <w:pPr>
        <w:spacing w:after="0"/>
        <w:ind w:left="0"/>
        <w:jc w:val="both"/>
      </w:pPr>
      <w:r>
        <w:rPr>
          <w:rFonts w:ascii="Times New Roman"/>
          <w:b w:val="false"/>
          <w:i w:val="false"/>
          <w:color w:val="000000"/>
          <w:sz w:val="28"/>
        </w:rPr>
        <w:t>
      5. Содержание типовой учебной программы направлено на:</w:t>
      </w:r>
    </w:p>
    <w:bookmarkEnd w:id="51"/>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p>
      <w:pPr>
        <w:spacing w:after="0"/>
        <w:ind w:left="0"/>
        <w:jc w:val="both"/>
      </w:pPr>
      <w:r>
        <w:rPr>
          <w:rFonts w:ascii="Times New Roman"/>
          <w:b w:val="false"/>
          <w:i w:val="false"/>
          <w:color w:val="000000"/>
          <w:sz w:val="28"/>
        </w:rPr>
        <w:t>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pPr>
        <w:spacing w:after="0"/>
        <w:ind w:left="0"/>
        <w:jc w:val="both"/>
      </w:pPr>
      <w:r>
        <w:rPr>
          <w:rFonts w:ascii="Times New Roman"/>
          <w:b w:val="false"/>
          <w:i w:val="false"/>
          <w:color w:val="000000"/>
          <w:sz w:val="28"/>
        </w:rPr>
        <w:t>
      3) создание психолого-педагогических условий воспитания и обучения;</w:t>
      </w:r>
    </w:p>
    <w:p>
      <w:pPr>
        <w:spacing w:after="0"/>
        <w:ind w:left="0"/>
        <w:jc w:val="both"/>
      </w:pPr>
      <w:r>
        <w:rPr>
          <w:rFonts w:ascii="Times New Roman"/>
          <w:b w:val="false"/>
          <w:i w:val="false"/>
          <w:color w:val="000000"/>
          <w:sz w:val="28"/>
        </w:rPr>
        <w:t>
      4) создание равных стартовых возможностей для обучения воспитанников дошкольного возраста в организациях начального образования;</w:t>
      </w:r>
    </w:p>
    <w:p>
      <w:pPr>
        <w:spacing w:after="0"/>
        <w:ind w:left="0"/>
        <w:jc w:val="both"/>
      </w:pPr>
      <w:r>
        <w:rPr>
          <w:rFonts w:ascii="Times New Roman"/>
          <w:b w:val="false"/>
          <w:i w:val="false"/>
          <w:color w:val="000000"/>
          <w:sz w:val="28"/>
        </w:rPr>
        <w:t>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p>
      <w:pPr>
        <w:spacing w:after="0"/>
        <w:ind w:left="0"/>
        <w:jc w:val="both"/>
      </w:pPr>
      <w:r>
        <w:rPr>
          <w:rFonts w:ascii="Times New Roman"/>
          <w:b w:val="false"/>
          <w:i w:val="false"/>
          <w:color w:val="000000"/>
          <w:sz w:val="28"/>
        </w:rPr>
        <w:t>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pPr>
        <w:spacing w:after="0"/>
        <w:ind w:left="0"/>
        <w:jc w:val="both"/>
      </w:pPr>
      <w:r>
        <w:rPr>
          <w:rFonts w:ascii="Times New Roman"/>
          <w:b w:val="false"/>
          <w:i w:val="false"/>
          <w:color w:val="000000"/>
          <w:sz w:val="28"/>
        </w:rPr>
        <w:t>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bookmarkEnd w:id="52"/>
    <w:bookmarkStart w:name="z66" w:id="53"/>
    <w:p>
      <w:pPr>
        <w:spacing w:after="0"/>
        <w:ind w:left="0"/>
        <w:jc w:val="both"/>
      </w:pPr>
      <w:r>
        <w:rPr>
          <w:rFonts w:ascii="Times New Roman"/>
          <w:b w:val="false"/>
          <w:i w:val="false"/>
          <w:color w:val="000000"/>
          <w:sz w:val="28"/>
        </w:rPr>
        <w:t>
      7. Результаты обучения, как показатели, обеспечивают мониторинг развития ребенка и являются основой планирования его индивидуального развития.</w:t>
      </w:r>
    </w:p>
    <w:bookmarkEnd w:id="53"/>
    <w:bookmarkStart w:name="z67" w:id="54"/>
    <w:p>
      <w:pPr>
        <w:spacing w:after="0"/>
        <w:ind w:left="0"/>
        <w:jc w:val="both"/>
      </w:pPr>
      <w:r>
        <w:rPr>
          <w:rFonts w:ascii="Times New Roman"/>
          <w:b w:val="false"/>
          <w:i w:val="false"/>
          <w:color w:val="000000"/>
          <w:sz w:val="28"/>
        </w:rPr>
        <w:t>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bookmarkEnd w:id="54"/>
    <w:bookmarkStart w:name="z68" w:id="55"/>
    <w:p>
      <w:pPr>
        <w:spacing w:after="0"/>
        <w:ind w:left="0"/>
        <w:jc w:val="both"/>
      </w:pPr>
      <w:r>
        <w:rPr>
          <w:rFonts w:ascii="Times New Roman"/>
          <w:b w:val="false"/>
          <w:i w:val="false"/>
          <w:color w:val="000000"/>
          <w:sz w:val="28"/>
        </w:rPr>
        <w:t>
      9. Образовательная область "Здоровье".</w:t>
      </w:r>
    </w:p>
    <w:bookmarkEnd w:id="55"/>
    <w:p>
      <w:pPr>
        <w:spacing w:after="0"/>
        <w:ind w:left="0"/>
        <w:jc w:val="both"/>
      </w:pPr>
      <w:r>
        <w:rPr>
          <w:rFonts w:ascii="Times New Roman"/>
          <w:b w:val="false"/>
          <w:i w:val="false"/>
          <w:color w:val="000000"/>
          <w:sz w:val="28"/>
        </w:rPr>
        <w:t>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pPr>
        <w:spacing w:after="0"/>
        <w:ind w:left="0"/>
        <w:jc w:val="both"/>
      </w:pPr>
      <w:r>
        <w:rPr>
          <w:rFonts w:ascii="Times New Roman"/>
          <w:b w:val="false"/>
          <w:i w:val="false"/>
          <w:color w:val="000000"/>
          <w:sz w:val="28"/>
        </w:rPr>
        <w:t>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"Здоровье" включает:</w:t>
      </w:r>
    </w:p>
    <w:p>
      <w:pPr>
        <w:spacing w:after="0"/>
        <w:ind w:left="0"/>
        <w:jc w:val="both"/>
      </w:pPr>
      <w:r>
        <w:rPr>
          <w:rFonts w:ascii="Times New Roman"/>
          <w:b w:val="false"/>
          <w:i w:val="false"/>
          <w:color w:val="000000"/>
          <w:sz w:val="28"/>
        </w:rPr>
        <w:t>
      1) физическую культуру (адаптивная физическая культура для воспитанников с особыми образовательными потребностями);</w:t>
      </w:r>
    </w:p>
    <w:p>
      <w:pPr>
        <w:spacing w:after="0"/>
        <w:ind w:left="0"/>
        <w:jc w:val="both"/>
      </w:pPr>
      <w:r>
        <w:rPr>
          <w:rFonts w:ascii="Times New Roman"/>
          <w:b w:val="false"/>
          <w:i w:val="false"/>
          <w:color w:val="000000"/>
          <w:sz w:val="28"/>
        </w:rPr>
        <w:t>
      2) основы безопасного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6"/>
    <w:p>
      <w:pPr>
        <w:spacing w:after="0"/>
        <w:ind w:left="0"/>
        <w:jc w:val="both"/>
      </w:pPr>
      <w:r>
        <w:rPr>
          <w:rFonts w:ascii="Times New Roman"/>
          <w:b w:val="false"/>
          <w:i w:val="false"/>
          <w:color w:val="000000"/>
          <w:sz w:val="28"/>
        </w:rPr>
        <w:t>
      10. Образовательная область "Коммуникация".</w:t>
      </w:r>
    </w:p>
    <w:bookmarkEnd w:id="56"/>
    <w:p>
      <w:pPr>
        <w:spacing w:after="0"/>
        <w:ind w:left="0"/>
        <w:jc w:val="both"/>
      </w:pPr>
      <w:r>
        <w:rPr>
          <w:rFonts w:ascii="Times New Roman"/>
          <w:b w:val="false"/>
          <w:i w:val="false"/>
          <w:color w:val="000000"/>
          <w:sz w:val="28"/>
        </w:rPr>
        <w:t>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"Коммуникация" включает:</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художественную литературу;</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11. Образовательная область "Познание".</w:t>
      </w:r>
    </w:p>
    <w:bookmarkEnd w:id="57"/>
    <w:p>
      <w:pPr>
        <w:spacing w:after="0"/>
        <w:ind w:left="0"/>
        <w:jc w:val="both"/>
      </w:pPr>
      <w:r>
        <w:rPr>
          <w:rFonts w:ascii="Times New Roman"/>
          <w:b w:val="false"/>
          <w:i w:val="false"/>
          <w:color w:val="000000"/>
          <w:sz w:val="28"/>
        </w:rPr>
        <w:t>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"Познание" включает:</w:t>
      </w:r>
    </w:p>
    <w:p>
      <w:pPr>
        <w:spacing w:after="0"/>
        <w:ind w:left="0"/>
        <w:jc w:val="both"/>
      </w:pPr>
      <w:r>
        <w:rPr>
          <w:rFonts w:ascii="Times New Roman"/>
          <w:b w:val="false"/>
          <w:i w:val="false"/>
          <w:color w:val="000000"/>
          <w:sz w:val="28"/>
        </w:rPr>
        <w:t>
      1) сенсорику (в группах ясельного возраста - 1-3 года), основы математики (в группах дошкольного возраста – 3-6 лет);</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3) естествознание.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58"/>
    <w:p>
      <w:pPr>
        <w:spacing w:after="0"/>
        <w:ind w:left="0"/>
        <w:jc w:val="both"/>
      </w:pPr>
      <w:r>
        <w:rPr>
          <w:rFonts w:ascii="Times New Roman"/>
          <w:b w:val="false"/>
          <w:i w:val="false"/>
          <w:color w:val="000000"/>
          <w:sz w:val="28"/>
        </w:rPr>
        <w:t>
      12. Образовательная область "Творчество".</w:t>
      </w:r>
    </w:p>
    <w:bookmarkEnd w:id="58"/>
    <w:p>
      <w:pPr>
        <w:spacing w:after="0"/>
        <w:ind w:left="0"/>
        <w:jc w:val="both"/>
      </w:pPr>
      <w:r>
        <w:rPr>
          <w:rFonts w:ascii="Times New Roman"/>
          <w:b w:val="false"/>
          <w:i w:val="false"/>
          <w:color w:val="000000"/>
          <w:sz w:val="28"/>
        </w:rPr>
        <w:t>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pPr>
        <w:spacing w:after="0"/>
        <w:ind w:left="0"/>
        <w:jc w:val="both"/>
      </w:pPr>
      <w:r>
        <w:rPr>
          <w:rFonts w:ascii="Times New Roman"/>
          <w:b w:val="false"/>
          <w:i w:val="false"/>
          <w:color w:val="000000"/>
          <w:sz w:val="28"/>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"Творчество" включает:</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лепку;</w:t>
      </w:r>
    </w:p>
    <w:p>
      <w:pPr>
        <w:spacing w:after="0"/>
        <w:ind w:left="0"/>
        <w:jc w:val="both"/>
      </w:pPr>
      <w:r>
        <w:rPr>
          <w:rFonts w:ascii="Times New Roman"/>
          <w:b w:val="false"/>
          <w:i w:val="false"/>
          <w:color w:val="000000"/>
          <w:sz w:val="28"/>
        </w:rPr>
        <w:t>
      3) аппликацию;</w:t>
      </w:r>
    </w:p>
    <w:p>
      <w:pPr>
        <w:spacing w:after="0"/>
        <w:ind w:left="0"/>
        <w:jc w:val="both"/>
      </w:pPr>
      <w:r>
        <w:rPr>
          <w:rFonts w:ascii="Times New Roman"/>
          <w:b w:val="false"/>
          <w:i w:val="false"/>
          <w:color w:val="000000"/>
          <w:sz w:val="28"/>
        </w:rPr>
        <w:t>
      4) музыку.".</w:t>
      </w:r>
    </w:p>
    <w:p>
      <w:pPr>
        <w:spacing w:after="0"/>
        <w:ind w:left="0"/>
        <w:jc w:val="both"/>
      </w:pPr>
      <w:r>
        <w:rPr>
          <w:rFonts w:ascii="Times New Roman"/>
          <w:b w:val="false"/>
          <w:i w:val="false"/>
          <w:color w:val="000000"/>
          <w:sz w:val="28"/>
        </w:rPr>
        <w:t>
      13. Образовательная область "Социум".</w:t>
      </w:r>
    </w:p>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p>
      <w:pPr>
        <w:spacing w:after="0"/>
        <w:ind w:left="0"/>
        <w:jc w:val="both"/>
      </w:pPr>
      <w:r>
        <w:rPr>
          <w:rFonts w:ascii="Times New Roman"/>
          <w:b w:val="false"/>
          <w:i w:val="false"/>
          <w:color w:val="000000"/>
          <w:sz w:val="28"/>
        </w:rPr>
        <w:t>
      1) самопознание;</w:t>
      </w:r>
    </w:p>
    <w:p>
      <w:pPr>
        <w:spacing w:after="0"/>
        <w:ind w:left="0"/>
        <w:jc w:val="both"/>
      </w:pPr>
      <w:r>
        <w:rPr>
          <w:rFonts w:ascii="Times New Roman"/>
          <w:b w:val="false"/>
          <w:i w:val="false"/>
          <w:color w:val="000000"/>
          <w:sz w:val="28"/>
        </w:rPr>
        <w:t>
      2) ознакомление с окружающим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59"/>
    <w:p>
      <w:pPr>
        <w:spacing w:after="0"/>
        <w:ind w:left="0"/>
        <w:jc w:val="both"/>
      </w:pPr>
      <w:r>
        <w:rPr>
          <w:rFonts w:ascii="Times New Roman"/>
          <w:b w:val="false"/>
          <w:i w:val="false"/>
          <w:color w:val="000000"/>
          <w:sz w:val="28"/>
        </w:rPr>
        <w:t>
      13. Образовательная область "Социум".</w:t>
      </w:r>
    </w:p>
    <w:bookmarkEnd w:id="59"/>
    <w:bookmarkStart w:name="z102" w:id="60"/>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bookmarkEnd w:id="60"/>
    <w:bookmarkStart w:name="z103" w:id="61"/>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bookmarkEnd w:id="61"/>
    <w:bookmarkStart w:name="z104" w:id="62"/>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bookmarkEnd w:id="62"/>
    <w:bookmarkStart w:name="z105" w:id="63"/>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bookmarkEnd w:id="63"/>
    <w:bookmarkStart w:name="z106" w:id="64"/>
    <w:p>
      <w:pPr>
        <w:spacing w:after="0"/>
        <w:ind w:left="0"/>
        <w:jc w:val="both"/>
      </w:pPr>
      <w:r>
        <w:rPr>
          <w:rFonts w:ascii="Times New Roman"/>
          <w:b w:val="false"/>
          <w:i w:val="false"/>
          <w:color w:val="000000"/>
          <w:sz w:val="28"/>
        </w:rPr>
        <w:t>
      1) самопознание;</w:t>
      </w:r>
    </w:p>
    <w:bookmarkEnd w:id="64"/>
    <w:bookmarkStart w:name="z107" w:id="65"/>
    <w:p>
      <w:pPr>
        <w:spacing w:after="0"/>
        <w:ind w:left="0"/>
        <w:jc w:val="both"/>
      </w:pPr>
      <w:r>
        <w:rPr>
          <w:rFonts w:ascii="Times New Roman"/>
          <w:b w:val="false"/>
          <w:i w:val="false"/>
          <w:color w:val="000000"/>
          <w:sz w:val="28"/>
        </w:rPr>
        <w:t xml:space="preserve">
      2) ознакомление с окружающим миром;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6"/>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66"/>
    <w:bookmarkStart w:name="z110" w:id="67"/>
    <w:p>
      <w:pPr>
        <w:spacing w:after="0"/>
        <w:ind w:left="0"/>
        <w:jc w:val="both"/>
      </w:pPr>
      <w:r>
        <w:rPr>
          <w:rFonts w:ascii="Times New Roman"/>
          <w:b w:val="false"/>
          <w:i w:val="false"/>
          <w:color w:val="000000"/>
          <w:sz w:val="28"/>
        </w:rPr>
        <w:t>
      14. Максимальный объем учебной нагрузки воспитанников устанавливается в типовых учебных планах.</w:t>
      </w:r>
    </w:p>
    <w:bookmarkEnd w:id="67"/>
    <w:bookmarkStart w:name="z111" w:id="68"/>
    <w:p>
      <w:pPr>
        <w:spacing w:after="0"/>
        <w:ind w:left="0"/>
        <w:jc w:val="both"/>
      </w:pPr>
      <w:r>
        <w:rPr>
          <w:rFonts w:ascii="Times New Roman"/>
          <w:b w:val="false"/>
          <w:i w:val="false"/>
          <w:color w:val="000000"/>
          <w:sz w:val="28"/>
        </w:rPr>
        <w:t xml:space="preserve">
      15. Объем учебной недельной нагрузки для детей с казахским языком обучения следующий: </w:t>
      </w:r>
    </w:p>
    <w:bookmarkEnd w:id="68"/>
    <w:bookmarkStart w:name="z2039" w:id="69"/>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69"/>
    <w:bookmarkStart w:name="z2040" w:id="70"/>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0"/>
    <w:bookmarkStart w:name="z2041" w:id="71"/>
    <w:p>
      <w:pPr>
        <w:spacing w:after="0"/>
        <w:ind w:left="0"/>
        <w:jc w:val="both"/>
      </w:pPr>
      <w:r>
        <w:rPr>
          <w:rFonts w:ascii="Times New Roman"/>
          <w:b w:val="false"/>
          <w:i w:val="false"/>
          <w:color w:val="000000"/>
          <w:sz w:val="28"/>
        </w:rPr>
        <w:t>
      3) средняя группа (от 3-х лет) - 11 часов с продолжительностью 15-20 минут;</w:t>
      </w:r>
    </w:p>
    <w:bookmarkEnd w:id="71"/>
    <w:bookmarkStart w:name="z2042" w:id="72"/>
    <w:p>
      <w:pPr>
        <w:spacing w:after="0"/>
        <w:ind w:left="0"/>
        <w:jc w:val="both"/>
      </w:pPr>
      <w:r>
        <w:rPr>
          <w:rFonts w:ascii="Times New Roman"/>
          <w:b w:val="false"/>
          <w:i w:val="false"/>
          <w:color w:val="000000"/>
          <w:sz w:val="28"/>
        </w:rPr>
        <w:t>
      4) старшая группа (от 4-х лет) – 12 часов с продолжительностью 20-25 минут;</w:t>
      </w:r>
    </w:p>
    <w:bookmarkEnd w:id="72"/>
    <w:bookmarkStart w:name="z2043" w:id="73"/>
    <w:p>
      <w:pPr>
        <w:spacing w:after="0"/>
        <w:ind w:left="0"/>
        <w:jc w:val="both"/>
      </w:pPr>
      <w:r>
        <w:rPr>
          <w:rFonts w:ascii="Times New Roman"/>
          <w:b w:val="false"/>
          <w:i w:val="false"/>
          <w:color w:val="000000"/>
          <w:sz w:val="28"/>
        </w:rPr>
        <w:t>
      5) предшкольная группа, предшкольный класс (от 5-ти лет) – 17 часов с продолжительностью 25-30 минут.";</w:t>
      </w:r>
    </w:p>
    <w:bookmarkEnd w:id="73"/>
    <w:bookmarkStart w:name="z2044" w:id="74"/>
    <w:p>
      <w:pPr>
        <w:spacing w:after="0"/>
        <w:ind w:left="0"/>
        <w:jc w:val="both"/>
      </w:pPr>
      <w:r>
        <w:rPr>
          <w:rFonts w:ascii="Times New Roman"/>
          <w:b w:val="false"/>
          <w:i w:val="false"/>
          <w:color w:val="000000"/>
          <w:sz w:val="28"/>
        </w:rPr>
        <w:t xml:space="preserve">
      Объем учебной недельной нагрузки для детей с русским языком обучения следующий: </w:t>
      </w:r>
    </w:p>
    <w:bookmarkEnd w:id="74"/>
    <w:bookmarkStart w:name="z2045" w:id="75"/>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5"/>
    <w:bookmarkStart w:name="z2046" w:id="76"/>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6"/>
    <w:bookmarkStart w:name="z2047" w:id="77"/>
    <w:p>
      <w:pPr>
        <w:spacing w:after="0"/>
        <w:ind w:left="0"/>
        <w:jc w:val="both"/>
      </w:pPr>
      <w:r>
        <w:rPr>
          <w:rFonts w:ascii="Times New Roman"/>
          <w:b w:val="false"/>
          <w:i w:val="false"/>
          <w:color w:val="000000"/>
          <w:sz w:val="28"/>
        </w:rPr>
        <w:t>
      3) средняя группа (от 3-х лет) - 11,5 часов с продолжительностью 15-20 минут;</w:t>
      </w:r>
    </w:p>
    <w:bookmarkEnd w:id="77"/>
    <w:bookmarkStart w:name="z2048" w:id="78"/>
    <w:p>
      <w:pPr>
        <w:spacing w:after="0"/>
        <w:ind w:left="0"/>
        <w:jc w:val="both"/>
      </w:pPr>
      <w:r>
        <w:rPr>
          <w:rFonts w:ascii="Times New Roman"/>
          <w:b w:val="false"/>
          <w:i w:val="false"/>
          <w:color w:val="000000"/>
          <w:sz w:val="28"/>
        </w:rPr>
        <w:t xml:space="preserve">
      4) старшая группа (от 4-х лет) - 12,5 часов с продолжительностью </w:t>
      </w:r>
    </w:p>
    <w:bookmarkEnd w:id="78"/>
    <w:bookmarkStart w:name="z2049" w:id="79"/>
    <w:p>
      <w:pPr>
        <w:spacing w:after="0"/>
        <w:ind w:left="0"/>
        <w:jc w:val="both"/>
      </w:pPr>
      <w:r>
        <w:rPr>
          <w:rFonts w:ascii="Times New Roman"/>
          <w:b w:val="false"/>
          <w:i w:val="false"/>
          <w:color w:val="000000"/>
          <w:sz w:val="28"/>
        </w:rPr>
        <w:t>
      20-25 минут;</w:t>
      </w:r>
    </w:p>
    <w:bookmarkEnd w:id="79"/>
    <w:bookmarkStart w:name="z2050" w:id="80"/>
    <w:p>
      <w:pPr>
        <w:spacing w:after="0"/>
        <w:ind w:left="0"/>
        <w:jc w:val="both"/>
      </w:pPr>
      <w:r>
        <w:rPr>
          <w:rFonts w:ascii="Times New Roman"/>
          <w:b w:val="false"/>
          <w:i w:val="false"/>
          <w:color w:val="000000"/>
          <w:sz w:val="28"/>
        </w:rPr>
        <w:t>
      5) предшкольная группа, предшкольный класс (дети от 5-ти лет) – 18 часов с продолжительностью 25-30 минут.</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1"/>
    <w:p>
      <w:pPr>
        <w:spacing w:after="0"/>
        <w:ind w:left="0"/>
        <w:jc w:val="left"/>
      </w:pPr>
      <w:r>
        <w:rPr>
          <w:rFonts w:ascii="Times New Roman"/>
          <w:b/>
          <w:i w:val="false"/>
          <w:color w:val="000000"/>
        </w:rPr>
        <w:t xml:space="preserve"> Глава 4. Требования к уровню подготовки воспитанников</w:t>
      </w:r>
    </w:p>
    <w:bookmarkEnd w:id="81"/>
    <w:bookmarkStart w:name="z119" w:id="82"/>
    <w:p>
      <w:pPr>
        <w:spacing w:after="0"/>
        <w:ind w:left="0"/>
        <w:jc w:val="both"/>
      </w:pPr>
      <w:r>
        <w:rPr>
          <w:rFonts w:ascii="Times New Roman"/>
          <w:b w:val="false"/>
          <w:i w:val="false"/>
          <w:color w:val="000000"/>
          <w:sz w:val="28"/>
        </w:rPr>
        <w:t>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bookmarkEnd w:id="82"/>
    <w:bookmarkStart w:name="z120" w:id="83"/>
    <w:p>
      <w:pPr>
        <w:spacing w:after="0"/>
        <w:ind w:left="0"/>
        <w:jc w:val="both"/>
      </w:pPr>
      <w:r>
        <w:rPr>
          <w:rFonts w:ascii="Times New Roman"/>
          <w:b w:val="false"/>
          <w:i w:val="false"/>
          <w:color w:val="000000"/>
          <w:sz w:val="28"/>
        </w:rPr>
        <w:t>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bookmarkEnd w:id="83"/>
    <w:bookmarkStart w:name="z121" w:id="84"/>
    <w:p>
      <w:pPr>
        <w:spacing w:after="0"/>
        <w:ind w:left="0"/>
        <w:jc w:val="both"/>
      </w:pPr>
      <w:r>
        <w:rPr>
          <w:rFonts w:ascii="Times New Roman"/>
          <w:b w:val="false"/>
          <w:i w:val="false"/>
          <w:color w:val="000000"/>
          <w:sz w:val="28"/>
        </w:rPr>
        <w:t xml:space="preserve">
      1) первый уровень – ребенок воспроизводит те или иные действие и знания; </w:t>
      </w:r>
    </w:p>
    <w:bookmarkEnd w:id="84"/>
    <w:bookmarkStart w:name="z122" w:id="85"/>
    <w:p>
      <w:pPr>
        <w:spacing w:after="0"/>
        <w:ind w:left="0"/>
        <w:jc w:val="both"/>
      </w:pPr>
      <w:r>
        <w:rPr>
          <w:rFonts w:ascii="Times New Roman"/>
          <w:b w:val="false"/>
          <w:i w:val="false"/>
          <w:color w:val="000000"/>
          <w:sz w:val="28"/>
        </w:rPr>
        <w:t xml:space="preserve">
      2) второй уровень – ребенок осознает свои действия и владеет определенным запасом знаний; </w:t>
      </w:r>
    </w:p>
    <w:bookmarkEnd w:id="85"/>
    <w:bookmarkStart w:name="z123" w:id="86"/>
    <w:p>
      <w:pPr>
        <w:spacing w:after="0"/>
        <w:ind w:left="0"/>
        <w:jc w:val="both"/>
      </w:pPr>
      <w:r>
        <w:rPr>
          <w:rFonts w:ascii="Times New Roman"/>
          <w:b w:val="false"/>
          <w:i w:val="false"/>
          <w:color w:val="000000"/>
          <w:sz w:val="28"/>
        </w:rPr>
        <w:t>
      3) третий уровень – ребенок применяет то, что он знает и умеет, самостоятельно и творчески использует знания, умения и навыки.</w:t>
      </w:r>
    </w:p>
    <w:bookmarkEnd w:id="86"/>
    <w:bookmarkStart w:name="z124" w:id="87"/>
    <w:p>
      <w:pPr>
        <w:spacing w:after="0"/>
        <w:ind w:left="0"/>
        <w:jc w:val="both"/>
      </w:pPr>
      <w:r>
        <w:rPr>
          <w:rFonts w:ascii="Times New Roman"/>
          <w:b w:val="false"/>
          <w:i w:val="false"/>
          <w:color w:val="000000"/>
          <w:sz w:val="28"/>
        </w:rPr>
        <w:t>
      18. Выпускник дошкольной организации и предшкольного класса организации среднего образования должен обладать следующими качествами:</w:t>
      </w:r>
    </w:p>
    <w:bookmarkEnd w:id="87"/>
    <w:bookmarkStart w:name="z125" w:id="88"/>
    <w:p>
      <w:pPr>
        <w:spacing w:after="0"/>
        <w:ind w:left="0"/>
        <w:jc w:val="both"/>
      </w:pPr>
      <w:r>
        <w:rPr>
          <w:rFonts w:ascii="Times New Roman"/>
          <w:b w:val="false"/>
          <w:i w:val="false"/>
          <w:color w:val="000000"/>
          <w:sz w:val="28"/>
        </w:rPr>
        <w:t>
      1) физически развитый;</w:t>
      </w:r>
    </w:p>
    <w:bookmarkEnd w:id="88"/>
    <w:bookmarkStart w:name="z126" w:id="89"/>
    <w:p>
      <w:pPr>
        <w:spacing w:after="0"/>
        <w:ind w:left="0"/>
        <w:jc w:val="both"/>
      </w:pPr>
      <w:r>
        <w:rPr>
          <w:rFonts w:ascii="Times New Roman"/>
          <w:b w:val="false"/>
          <w:i w:val="false"/>
          <w:color w:val="000000"/>
          <w:sz w:val="28"/>
        </w:rPr>
        <w:t>
      2) любознательный;</w:t>
      </w:r>
    </w:p>
    <w:bookmarkEnd w:id="89"/>
    <w:bookmarkStart w:name="z127" w:id="90"/>
    <w:p>
      <w:pPr>
        <w:spacing w:after="0"/>
        <w:ind w:left="0"/>
        <w:jc w:val="both"/>
      </w:pPr>
      <w:r>
        <w:rPr>
          <w:rFonts w:ascii="Times New Roman"/>
          <w:b w:val="false"/>
          <w:i w:val="false"/>
          <w:color w:val="000000"/>
          <w:sz w:val="28"/>
        </w:rPr>
        <w:t>
      3) уверенный в себе и активный;</w:t>
      </w:r>
    </w:p>
    <w:bookmarkEnd w:id="90"/>
    <w:bookmarkStart w:name="z128" w:id="91"/>
    <w:p>
      <w:pPr>
        <w:spacing w:after="0"/>
        <w:ind w:left="0"/>
        <w:jc w:val="both"/>
      </w:pPr>
      <w:r>
        <w:rPr>
          <w:rFonts w:ascii="Times New Roman"/>
          <w:b w:val="false"/>
          <w:i w:val="false"/>
          <w:color w:val="000000"/>
          <w:sz w:val="28"/>
        </w:rPr>
        <w:t>
      4) эмоционально отзывчивый;</w:t>
      </w:r>
    </w:p>
    <w:bookmarkEnd w:id="91"/>
    <w:bookmarkStart w:name="z129" w:id="92"/>
    <w:p>
      <w:pPr>
        <w:spacing w:after="0"/>
        <w:ind w:left="0"/>
        <w:jc w:val="both"/>
      </w:pPr>
      <w:r>
        <w:rPr>
          <w:rFonts w:ascii="Times New Roman"/>
          <w:b w:val="false"/>
          <w:i w:val="false"/>
          <w:color w:val="000000"/>
          <w:sz w:val="28"/>
        </w:rPr>
        <w:t>
      5) владеюший социальными навыками и способами взаимодействия со сверстниками и взрослыми, навыками самообучения;</w:t>
      </w:r>
    </w:p>
    <w:bookmarkEnd w:id="92"/>
    <w:bookmarkStart w:name="z130" w:id="93"/>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bookmarkEnd w:id="93"/>
    <w:bookmarkStart w:name="z131" w:id="94"/>
    <w:p>
      <w:pPr>
        <w:spacing w:after="0"/>
        <w:ind w:left="0"/>
        <w:jc w:val="both"/>
      </w:pPr>
      <w:r>
        <w:rPr>
          <w:rFonts w:ascii="Times New Roman"/>
          <w:b w:val="false"/>
          <w:i w:val="false"/>
          <w:color w:val="000000"/>
          <w:sz w:val="28"/>
        </w:rPr>
        <w:t>
      7) владеющий необходимыми умениями и навыками для обучения в организации среднего образования.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5"/>
    <w:p>
      <w:pPr>
        <w:spacing w:after="0"/>
        <w:ind w:left="0"/>
        <w:jc w:val="both"/>
      </w:pPr>
      <w:r>
        <w:rPr>
          <w:rFonts w:ascii="Times New Roman"/>
          <w:b w:val="false"/>
          <w:i w:val="false"/>
          <w:color w:val="000000"/>
          <w:sz w:val="28"/>
        </w:rPr>
        <w:t>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6"/>
    <w:p>
      <w:pPr>
        <w:spacing w:after="0"/>
        <w:ind w:left="0"/>
        <w:jc w:val="left"/>
      </w:pPr>
      <w:r>
        <w:rPr>
          <w:rFonts w:ascii="Times New Roman"/>
          <w:b/>
          <w:i w:val="false"/>
          <w:color w:val="000000"/>
        </w:rPr>
        <w:t xml:space="preserve"> Глава 5. Требования к сроку обучения</w:t>
      </w:r>
    </w:p>
    <w:bookmarkEnd w:id="96"/>
    <w:bookmarkStart w:name="z135" w:id="97"/>
    <w:p>
      <w:pPr>
        <w:spacing w:after="0"/>
        <w:ind w:left="0"/>
        <w:jc w:val="both"/>
      </w:pPr>
      <w:r>
        <w:rPr>
          <w:rFonts w:ascii="Times New Roman"/>
          <w:b w:val="false"/>
          <w:i w:val="false"/>
          <w:color w:val="ff0000"/>
          <w:sz w:val="28"/>
        </w:rPr>
        <w:t xml:space="preserve">
      21. Исключен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7"/>
    <w:bookmarkStart w:name="z145" w:id="98"/>
    <w:p>
      <w:pPr>
        <w:spacing w:after="0"/>
        <w:ind w:left="0"/>
        <w:jc w:val="both"/>
      </w:pPr>
      <w:r>
        <w:rPr>
          <w:rFonts w:ascii="Times New Roman"/>
          <w:b w:val="false"/>
          <w:i w:val="false"/>
          <w:color w:val="000000"/>
          <w:sz w:val="28"/>
        </w:rPr>
        <w:t>
      22. Возрастная периодизация и возрастные группы (возраст детей – полных лет на начало учебного года) следующие:</w:t>
      </w:r>
    </w:p>
    <w:bookmarkEnd w:id="98"/>
    <w:p>
      <w:pPr>
        <w:spacing w:after="0"/>
        <w:ind w:left="0"/>
        <w:jc w:val="both"/>
      </w:pPr>
      <w:r>
        <w:rPr>
          <w:rFonts w:ascii="Times New Roman"/>
          <w:b w:val="false"/>
          <w:i w:val="false"/>
          <w:color w:val="000000"/>
          <w:sz w:val="28"/>
        </w:rPr>
        <w:t>
      1) ясельный возраст – 0-3 года:</w:t>
      </w:r>
    </w:p>
    <w:p>
      <w:pPr>
        <w:spacing w:after="0"/>
        <w:ind w:left="0"/>
        <w:jc w:val="both"/>
      </w:pPr>
      <w:r>
        <w:rPr>
          <w:rFonts w:ascii="Times New Roman"/>
          <w:b w:val="false"/>
          <w:i w:val="false"/>
          <w:color w:val="000000"/>
          <w:sz w:val="28"/>
        </w:rPr>
        <w:t>
      младенческий возраст – от рождения;</w:t>
      </w:r>
    </w:p>
    <w:p>
      <w:pPr>
        <w:spacing w:after="0"/>
        <w:ind w:left="0"/>
        <w:jc w:val="both"/>
      </w:pPr>
      <w:r>
        <w:rPr>
          <w:rFonts w:ascii="Times New Roman"/>
          <w:b w:val="false"/>
          <w:i w:val="false"/>
          <w:color w:val="000000"/>
          <w:sz w:val="28"/>
        </w:rPr>
        <w:t>
      ранний возраст – от 1-го года (группа раннего возраста);</w:t>
      </w:r>
    </w:p>
    <w:p>
      <w:pPr>
        <w:spacing w:after="0"/>
        <w:ind w:left="0"/>
        <w:jc w:val="both"/>
      </w:pPr>
      <w:r>
        <w:rPr>
          <w:rFonts w:ascii="Times New Roman"/>
          <w:b w:val="false"/>
          <w:i w:val="false"/>
          <w:color w:val="000000"/>
          <w:sz w:val="28"/>
        </w:rPr>
        <w:t>
      младший возраст – от 2-х лет (младшая группа);</w:t>
      </w:r>
    </w:p>
    <w:p>
      <w:pPr>
        <w:spacing w:after="0"/>
        <w:ind w:left="0"/>
        <w:jc w:val="both"/>
      </w:pPr>
      <w:r>
        <w:rPr>
          <w:rFonts w:ascii="Times New Roman"/>
          <w:b w:val="false"/>
          <w:i w:val="false"/>
          <w:color w:val="000000"/>
          <w:sz w:val="28"/>
        </w:rPr>
        <w:t>
      2) дошкольный возраст – 3-6 лет:</w:t>
      </w:r>
    </w:p>
    <w:p>
      <w:pPr>
        <w:spacing w:after="0"/>
        <w:ind w:left="0"/>
        <w:jc w:val="both"/>
      </w:pPr>
      <w:r>
        <w:rPr>
          <w:rFonts w:ascii="Times New Roman"/>
          <w:b w:val="false"/>
          <w:i w:val="false"/>
          <w:color w:val="000000"/>
          <w:sz w:val="28"/>
        </w:rPr>
        <w:t>
      средний возраст– от 3-х лет (средняя группа);</w:t>
      </w:r>
    </w:p>
    <w:p>
      <w:pPr>
        <w:spacing w:after="0"/>
        <w:ind w:left="0"/>
        <w:jc w:val="both"/>
      </w:pPr>
      <w:r>
        <w:rPr>
          <w:rFonts w:ascii="Times New Roman"/>
          <w:b w:val="false"/>
          <w:i w:val="false"/>
          <w:color w:val="000000"/>
          <w:sz w:val="28"/>
        </w:rPr>
        <w:t>
      старший возраст – от 4-х лет (старшая группа);</w:t>
      </w:r>
    </w:p>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p>
      <w:pPr>
        <w:spacing w:after="0"/>
        <w:ind w:left="0"/>
        <w:jc w:val="both"/>
      </w:pPr>
      <w:r>
        <w:rPr>
          <w:rFonts w:ascii="Times New Roman"/>
          <w:b w:val="false"/>
          <w:i w:val="false"/>
          <w:color w:val="000000"/>
          <w:sz w:val="28"/>
        </w:rPr>
        <w:t>
      Срок освоения типовой учебной программы дошкольного воспитания и обучения – 5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дошкольного</w:t>
            </w:r>
            <w:r>
              <w:br/>
            </w:r>
            <w:r>
              <w:rPr>
                <w:rFonts w:ascii="Times New Roman"/>
                <w:b w:val="false"/>
                <w:i w:val="false"/>
                <w:color w:val="000000"/>
                <w:sz w:val="20"/>
              </w:rPr>
              <w:t>воспитания и обучения</w:t>
            </w:r>
          </w:p>
        </w:tc>
      </w:tr>
    </w:tbl>
    <w:bookmarkStart w:name="z155" w:id="99"/>
    <w:p>
      <w:pPr>
        <w:spacing w:after="0"/>
        <w:ind w:left="0"/>
        <w:jc w:val="left"/>
      </w:pPr>
      <w:r>
        <w:rPr>
          <w:rFonts w:ascii="Times New Roman"/>
          <w:b/>
          <w:i w:val="false"/>
          <w:color w:val="000000"/>
        </w:rPr>
        <w:t xml:space="preserve"> Перечень умений и навыков воспитанников от 1 года до 6(7) лет</w:t>
      </w:r>
    </w:p>
    <w:bookmarkEnd w:id="99"/>
    <w:p>
      <w:pPr>
        <w:spacing w:after="0"/>
        <w:ind w:left="0"/>
        <w:jc w:val="both"/>
      </w:pPr>
      <w:r>
        <w:rPr>
          <w:rFonts w:ascii="Times New Roman"/>
          <w:b w:val="false"/>
          <w:i w:val="false"/>
          <w:color w:val="ff0000"/>
          <w:sz w:val="28"/>
        </w:rPr>
        <w:t xml:space="preserve">
      Сноска. Приложение 1 исключено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w:t>
            </w:r>
          </w:p>
        </w:tc>
      </w:tr>
    </w:tbl>
    <w:bookmarkStart w:name="z2051" w:id="100"/>
    <w:p>
      <w:pPr>
        <w:spacing w:after="0"/>
        <w:ind w:left="0"/>
        <w:jc w:val="left"/>
      </w:pPr>
      <w:r>
        <w:rPr>
          <w:rFonts w:ascii="Times New Roman"/>
          <w:b/>
          <w:i w:val="false"/>
          <w:color w:val="000000"/>
        </w:rPr>
        <w:t xml:space="preserve"> Перечень умений и навыков детей от рождения до приема в 1 класс</w:t>
      </w:r>
    </w:p>
    <w:bookmarkEnd w:id="100"/>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 (0-3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(3-6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Младенческий возраст (от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1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возраст (от 2-х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(от 3-х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возраст (от 4-х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Предшкольный возраст (от 5-ти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сберегающие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движения при виде объектов кормления. Помогает удерживать бутылочку, хватает чашу.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ложкой самостоятельно, одевается при помощи взрослого, просится на горшок, знает его место и своевременно сообщает о потребности.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закаливающие процедуры.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p>
          <w:p>
            <w:pPr>
              <w:spacing w:after="20"/>
              <w:ind w:left="20"/>
              <w:jc w:val="both"/>
            </w:pP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основные виды движений, проявляя творческий подход.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Поднимается с опорой на предмет, перемещается в пространстве. Вытаскивает предметы из контейнера, плещется в воде.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рядом, самостоятельно находить яркие, привлекающие внимание предметы в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игр в команде.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в том числе национальные, соблюдать правила игры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в команде.</w:t>
            </w:r>
          </w:p>
          <w:p>
            <w:pPr>
              <w:spacing w:after="20"/>
              <w:ind w:left="20"/>
              <w:jc w:val="both"/>
            </w:pPr>
            <w:r>
              <w:rPr>
                <w:rFonts w:ascii="Times New Roman"/>
                <w:b w:val="false"/>
                <w:i w:val="false"/>
                <w:color w:val="000000"/>
                <w:sz w:val="20"/>
              </w:rPr>
              <w:t>
Сформирован элементарный самоконтроль за двигательной деятельностью.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увеличивающуюся способность самоуспокоения и засыпания.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w:t>
            </w:r>
          </w:p>
          <w:p>
            <w:pPr>
              <w:spacing w:after="20"/>
              <w:ind w:left="20"/>
              <w:jc w:val="both"/>
            </w:pPr>
            <w:r>
              <w:rPr>
                <w:rFonts w:ascii="Times New Roman"/>
                <w:b w:val="false"/>
                <w:i w:val="false"/>
                <w:color w:val="000000"/>
                <w:sz w:val="20"/>
              </w:rPr>
              <w:t>
Умеет обращаться с растениями, животными и насекомыми.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w:t>
            </w:r>
          </w:p>
          <w:p>
            <w:pPr>
              <w:spacing w:after="20"/>
              <w:ind w:left="20"/>
              <w:jc w:val="both"/>
            </w:pPr>
            <w:r>
              <w:rPr>
                <w:rFonts w:ascii="Times New Roman"/>
                <w:b w:val="false"/>
                <w:i w:val="false"/>
                <w:color w:val="000000"/>
                <w:sz w:val="20"/>
              </w:rPr>
              <w:t>
Понимает важность и необходимость закаливающих процедур.</w:t>
            </w:r>
          </w:p>
          <w:p>
            <w:pPr>
              <w:spacing w:after="20"/>
              <w:ind w:left="20"/>
              <w:jc w:val="both"/>
            </w:pPr>
            <w:r>
              <w:rPr>
                <w:rFonts w:ascii="Times New Roman"/>
                <w:b w:val="false"/>
                <w:i w:val="false"/>
                <w:color w:val="000000"/>
                <w:sz w:val="20"/>
              </w:rPr>
              <w:t>
Соблюдает режим дня.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звук и его источник. Лепечет и подражает звукам.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Подражает новым словам; пользуется облегченными названиями знакомых предметов и действий и первыми полными словами.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 и близкими.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взрослого, умеет слушать вопросы и отвечать на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взрослыми, детьми и выполнять их просьбы.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p>
            <w:pPr>
              <w:spacing w:after="20"/>
              <w:ind w:left="20"/>
              <w:jc w:val="both"/>
            </w:pPr>
            <w:r>
              <w:rPr>
                <w:rFonts w:ascii="Times New Roman"/>
                <w:b w:val="false"/>
                <w:i w:val="false"/>
                <w:color w:val="000000"/>
                <w:sz w:val="20"/>
              </w:rPr>
              <w:t>
Владеет элементарными правилами общения, речевым этикетом.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элементарно обозначать предметы и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выразить свою мысль, чтобы быть понятым.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конструировать предложения.</w:t>
            </w:r>
          </w:p>
          <w:p>
            <w:pPr>
              <w:spacing w:after="20"/>
              <w:ind w:left="20"/>
              <w:jc w:val="both"/>
            </w:pPr>
            <w:r>
              <w:rPr>
                <w:rFonts w:ascii="Times New Roman"/>
                <w:b w:val="false"/>
                <w:i w:val="false"/>
                <w:color w:val="000000"/>
                <w:sz w:val="20"/>
              </w:rPr>
              <w:t>
Стремится говорить грамматически правильно.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жестами или голосом, когда называют его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правильно, выразительно.</w:t>
            </w:r>
          </w:p>
          <w:p>
            <w:pPr>
              <w:spacing w:after="20"/>
              <w:ind w:left="20"/>
              <w:jc w:val="both"/>
            </w:pPr>
            <w:r>
              <w:rPr>
                <w:rFonts w:ascii="Times New Roman"/>
                <w:b w:val="false"/>
                <w:i w:val="false"/>
                <w:color w:val="000000"/>
                <w:sz w:val="20"/>
              </w:rPr>
              <w:t>
Использует различные способы интонационной выразительности.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Имитирует действия, жесты и звуки других.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p>
          <w:p>
            <w:pPr>
              <w:spacing w:after="20"/>
              <w:ind w:left="20"/>
              <w:jc w:val="both"/>
            </w:pPr>
            <w:r>
              <w:rPr>
                <w:rFonts w:ascii="Times New Roman"/>
                <w:b w:val="false"/>
                <w:i w:val="false"/>
                <w:color w:val="000000"/>
                <w:sz w:val="20"/>
              </w:rPr>
              <w:t>
Подражает звукам животного.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слова без опоры на наглядно представленную ситуацию, активизирует в речи глаголы.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многозначность слова, используя в речи антонимы, синонимы.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правильно выполнять 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отвечать на вопросы при рассматривании картин, предметов, наблюдать за объектом живой и неживой природы.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монолог, употребляя разные части речи, эпитеты и сравнения.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мимикой, жестами, когда его прижимают, обнимают, ласкают, когда он устал или расстроен.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наизусть потешки для пальчиковых игр.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p>
          <w:p>
            <w:pPr>
              <w:spacing w:after="20"/>
              <w:ind w:left="20"/>
              <w:jc w:val="both"/>
            </w:pPr>
            <w:r>
              <w:rPr>
                <w:rFonts w:ascii="Times New Roman"/>
                <w:b w:val="false"/>
                <w:i w:val="false"/>
                <w:color w:val="000000"/>
                <w:sz w:val="20"/>
              </w:rPr>
              <w:t>
Проявляет интерес к игре с рифмой и словом.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эмоционально реагирует на потешки и речевые упражнения.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короткие рассказы, стихотворения потешки с использованием соответствующих картинок.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звуковой анализ слов, состоящий из трех звуков.</w:t>
            </w:r>
          </w:p>
          <w:p>
            <w:pPr>
              <w:spacing w:after="20"/>
              <w:ind w:left="20"/>
              <w:jc w:val="both"/>
            </w:pPr>
            <w:r>
              <w:rPr>
                <w:rFonts w:ascii="Times New Roman"/>
                <w:b w:val="false"/>
                <w:i w:val="false"/>
                <w:color w:val="000000"/>
                <w:sz w:val="20"/>
              </w:rPr>
              <w:t>
Умеет слышать и выделять ударный слог.</w:t>
            </w:r>
          </w:p>
          <w:p>
            <w:pPr>
              <w:spacing w:after="20"/>
              <w:ind w:left="20"/>
              <w:jc w:val="both"/>
            </w:pPr>
            <w:r>
              <w:rPr>
                <w:rFonts w:ascii="Times New Roman"/>
                <w:b w:val="false"/>
                <w:i w:val="false"/>
                <w:color w:val="000000"/>
                <w:sz w:val="20"/>
              </w:rPr>
              <w:t>
Владеет элементарными навыками письма: умеет держать карандаш, ручку, рисовать, штриховать, обводить.</w:t>
            </w:r>
          </w:p>
          <w:p>
            <w:pPr>
              <w:spacing w:after="20"/>
              <w:ind w:left="20"/>
              <w:jc w:val="both"/>
            </w:pPr>
            <w:r>
              <w:rPr>
                <w:rFonts w:ascii="Times New Roman"/>
                <w:b w:val="false"/>
                <w:i w:val="false"/>
                <w:color w:val="000000"/>
                <w:sz w:val="20"/>
              </w:rPr>
              <w:t>
Умеет оринетироваться на листе бумаги, книги.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запоминать и осуществлять поиск предмета.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предметы, определять их свойства и признаки.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предметы разными способами (т.е., кидая, бросая, наблюдая за действиями других).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вблизи дома, детского сада.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w:t>
            </w:r>
          </w:p>
          <w:p>
            <w:pPr>
              <w:spacing w:after="20"/>
              <w:ind w:left="20"/>
              <w:jc w:val="both"/>
            </w:pPr>
            <w:r>
              <w:rPr>
                <w:rFonts w:ascii="Times New Roman"/>
                <w:b w:val="false"/>
                <w:i w:val="false"/>
                <w:color w:val="000000"/>
                <w:sz w:val="20"/>
              </w:rPr>
              <w:t>
Понимает и называет значения сигналов светофора.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w:t>
            </w:r>
          </w:p>
          <w:p>
            <w:pPr>
              <w:spacing w:after="20"/>
              <w:ind w:left="20"/>
              <w:jc w:val="both"/>
            </w:pPr>
            <w:r>
              <w:rPr>
                <w:rFonts w:ascii="Times New Roman"/>
                <w:b w:val="false"/>
                <w:i w:val="false"/>
                <w:color w:val="000000"/>
                <w:sz w:val="20"/>
              </w:rPr>
              <w:t>
Владеет способностями находить сходство и различие.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Пробует разные способы выполнения действий.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w:t>
            </w:r>
          </w:p>
          <w:p>
            <w:pPr>
              <w:spacing w:after="20"/>
              <w:ind w:left="20"/>
              <w:jc w:val="both"/>
            </w:pPr>
            <w:r>
              <w:rPr>
                <w:rFonts w:ascii="Times New Roman"/>
                <w:b w:val="false"/>
                <w:i w:val="false"/>
                <w:color w:val="000000"/>
                <w:sz w:val="20"/>
              </w:rPr>
              <w:t>
Знает и называет их основные детали.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самостоятельность при выборе материала для конструкции, стремится выполнять постройки. Умеет работать в команде.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мир природы; замечает растения, животных в окружающей среде.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элементарные трудовые поручения совместно со взрослыми по уходу за растениями.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некоторыми нормами поведения на природе.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многообразие окружающего мира. Знает признаки и свойства растений, их среду обитания.</w:t>
            </w:r>
          </w:p>
          <w:p>
            <w:pPr>
              <w:spacing w:after="20"/>
              <w:ind w:left="20"/>
              <w:jc w:val="both"/>
            </w:pPr>
            <w:r>
              <w:rPr>
                <w:rFonts w:ascii="Times New Roman"/>
                <w:b w:val="false"/>
                <w:i w:val="false"/>
                <w:color w:val="000000"/>
                <w:sz w:val="20"/>
              </w:rPr>
              <w:t>
Умеет ухаживать за обитателями уголка природы.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 разными по размеру и форме игрушками или предметами.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указания взрослого и может найти предмет в окружающем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демонстрировать элементарные представления о времени, пространстве.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исследованию предметов, манипулирует или изучает новые предметы. Соотносит предмет по размеру, хотя не всегда по назначению.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действия с различными предметами (разъединять, соединять, конструировать).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а также в команде экспериментировать со знакомыми материалами.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 и реагирует на свое отражение в зеркале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информацию через чувства (через осязание, обоняние прикосновение).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интересную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представить новую информацию, кому она будет интересна.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Радуется веселым играм со взрослым, ударяет по поверхности, после того, как видит стучание по барабану. Производит действия с музыкальными предметами.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 Слушают и воспринимают народные мелодии.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 Слушают и воспринимают произведения отечественных композиторов.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Исполняет народные песни, танцы. Владеет способностями к певческой импровизации.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яркие предметы: картинки, цветы (берет в рот, кивает, стучит, бьет, бросает предметы).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(краска, маркеры, мелки, карандаши); лепит плоские, круглые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w:t>
            </w:r>
          </w:p>
          <w:p>
            <w:pPr>
              <w:spacing w:after="20"/>
              <w:ind w:left="20"/>
              <w:jc w:val="both"/>
            </w:pPr>
            <w:r>
              <w:rPr>
                <w:rFonts w:ascii="Times New Roman"/>
                <w:b w:val="false"/>
                <w:i w:val="false"/>
                <w:color w:val="000000"/>
                <w:sz w:val="20"/>
              </w:rPr>
              <w:t>
Умеет проводить на листе бумаги прямые вертикальные, горизонтальные волнообразные линии.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 Называет жилище предков, предметы быта, части национального костюма.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Всматривается в яркие цвета красок, проявляет восхищение, радость.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видам народно-прикладного искусства. Использует материалы аккуратно.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по мотивам произведений народного искусства. Владеет элементарныминавыками изготовления различных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приветствие, прощание.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при необходимости, уважает желания других людей.</w:t>
            </w:r>
          </w:p>
          <w:p>
            <w:pPr>
              <w:spacing w:after="20"/>
              <w:ind w:left="20"/>
              <w:jc w:val="both"/>
            </w:pPr>
            <w:r>
              <w:rPr>
                <w:rFonts w:ascii="Times New Roman"/>
                <w:b w:val="false"/>
                <w:i w:val="false"/>
                <w:color w:val="000000"/>
                <w:sz w:val="20"/>
              </w:rPr>
              <w:t>
Знает нормы поведения.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непосредственных членов семьи. Улыбается, машет ручками или смеется, реагируя на положительную взаимосвязь со взрослыми.</w:t>
            </w:r>
          </w:p>
          <w:p>
            <w:pPr>
              <w:spacing w:after="20"/>
              <w:ind w:left="20"/>
              <w:jc w:val="both"/>
            </w:pPr>
            <w:r>
              <w:rPr>
                <w:rFonts w:ascii="Times New Roman"/>
                <w:b w:val="false"/>
                <w:i w:val="false"/>
                <w:color w:val="000000"/>
                <w:sz w:val="20"/>
              </w:rPr>
              <w:t>
Показывает симпатии и антипатии к действиям, взаимодействию.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со взрослыми в различных играх–развлечениях.</w:t>
            </w:r>
          </w:p>
          <w:p>
            <w:pPr>
              <w:spacing w:after="20"/>
              <w:ind w:left="20"/>
              <w:jc w:val="both"/>
            </w:pPr>
            <w:r>
              <w:rPr>
                <w:rFonts w:ascii="Times New Roman"/>
                <w:b w:val="false"/>
                <w:i w:val="false"/>
                <w:color w:val="000000"/>
                <w:sz w:val="20"/>
              </w:rPr>
              <w:t>
Умеет внимательно слушать взрослого и выполняет несложные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и общаться со сверстниками на познавательные 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взрослыми и сверстниками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нравственных нормах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первичные эмоции Использует движения тела и звук, когда нуждается в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любовь и заботу к близкому окружению. Умеет оценивать свой поступок и поступок сказочных персонажей.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традициях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семейные ценности. Проявляет любовь и уважение к своей малой родине, к культуре родной страны.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200" w:id="101"/>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01"/>
    <w:bookmarkStart w:name="z201" w:id="102"/>
    <w:p>
      <w:pPr>
        <w:spacing w:after="0"/>
        <w:ind w:left="0"/>
        <w:jc w:val="left"/>
      </w:pPr>
      <w:r>
        <w:rPr>
          <w:rFonts w:ascii="Times New Roman"/>
          <w:b/>
          <w:i w:val="false"/>
          <w:color w:val="000000"/>
        </w:rPr>
        <w:t xml:space="preserve"> Глава 1. Общие положения</w:t>
      </w:r>
    </w:p>
    <w:bookmarkEnd w:id="102"/>
    <w:bookmarkStart w:name="z202" w:id="103"/>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103"/>
    <w:bookmarkStart w:name="z203" w:id="104"/>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04"/>
    <w:bookmarkStart w:name="z204" w:id="105"/>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05"/>
    <w:bookmarkStart w:name="z205" w:id="106"/>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06"/>
    <w:bookmarkStart w:name="z206" w:id="107"/>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07"/>
    <w:bookmarkStart w:name="z207" w:id="108"/>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08"/>
    <w:bookmarkStart w:name="z208" w:id="109"/>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09"/>
    <w:bookmarkStart w:name="z209" w:id="110"/>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10"/>
    <w:bookmarkStart w:name="z210" w:id="111"/>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11"/>
    <w:bookmarkStart w:name="z211" w:id="112"/>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12"/>
    <w:bookmarkStart w:name="z212" w:id="113"/>
    <w:p>
      <w:pPr>
        <w:spacing w:after="0"/>
        <w:ind w:left="0"/>
        <w:jc w:val="both"/>
      </w:pPr>
      <w:r>
        <w:rPr>
          <w:rFonts w:ascii="Times New Roman"/>
          <w:b w:val="false"/>
          <w:i w:val="false"/>
          <w:color w:val="000000"/>
          <w:sz w:val="28"/>
        </w:rPr>
        <w:t>
      9)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13"/>
    <w:bookmarkStart w:name="z213" w:id="114"/>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14"/>
    <w:bookmarkStart w:name="z214" w:id="115"/>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15"/>
    <w:bookmarkStart w:name="z215" w:id="116"/>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bookmarkEnd w:id="116"/>
    <w:bookmarkStart w:name="z216" w:id="117"/>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17"/>
    <w:bookmarkStart w:name="z217" w:id="118"/>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18"/>
    <w:bookmarkStart w:name="z218" w:id="119"/>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19"/>
    <w:bookmarkStart w:name="z219" w:id="120"/>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20"/>
    <w:bookmarkStart w:name="z220" w:id="121"/>
    <w:p>
      <w:pPr>
        <w:spacing w:after="0"/>
        <w:ind w:left="0"/>
        <w:jc w:val="both"/>
      </w:pPr>
      <w:r>
        <w:rPr>
          <w:rFonts w:ascii="Times New Roman"/>
          <w:b w:val="false"/>
          <w:i w:val="false"/>
          <w:color w:val="000000"/>
          <w:sz w:val="28"/>
        </w:rPr>
        <w:t>
      3. Применение Стандарта направлено на:</w:t>
      </w:r>
    </w:p>
    <w:bookmarkEnd w:id="121"/>
    <w:bookmarkStart w:name="z221" w:id="122"/>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22"/>
    <w:bookmarkStart w:name="z222" w:id="123"/>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23"/>
    <w:bookmarkStart w:name="z223" w:id="124"/>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24"/>
    <w:bookmarkStart w:name="z224" w:id="125"/>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25"/>
    <w:bookmarkStart w:name="z225" w:id="126"/>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26"/>
    <w:bookmarkStart w:name="z226" w:id="127"/>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27"/>
    <w:bookmarkStart w:name="z227" w:id="128"/>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28"/>
    <w:bookmarkStart w:name="z228" w:id="129"/>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29"/>
    <w:bookmarkStart w:name="z229" w:id="130"/>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30"/>
    <w:bookmarkStart w:name="z230" w:id="131"/>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программами</w:t>
      </w:r>
      <w:r>
        <w:rPr>
          <w:rFonts w:ascii="Times New Roman"/>
          <w:b w:val="false"/>
          <w:i w:val="false"/>
          <w:color w:val="000000"/>
          <w:sz w:val="28"/>
        </w:rPr>
        <w:t>,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31"/>
    <w:bookmarkStart w:name="z231" w:id="132"/>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32"/>
    <w:bookmarkStart w:name="z232" w:id="133"/>
    <w:p>
      <w:pPr>
        <w:spacing w:after="0"/>
        <w:ind w:left="0"/>
        <w:jc w:val="left"/>
      </w:pPr>
      <w:r>
        <w:rPr>
          <w:rFonts w:ascii="Times New Roman"/>
          <w:b/>
          <w:i w:val="false"/>
          <w:color w:val="000000"/>
        </w:rPr>
        <w:t xml:space="preserve"> Параграф 1. Требования к обновленному содержанию начального образования с ориентиром на результаты обучения</w:t>
      </w:r>
    </w:p>
    <w:bookmarkEnd w:id="133"/>
    <w:bookmarkStart w:name="z233" w:id="134"/>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34"/>
    <w:bookmarkStart w:name="z234" w:id="135"/>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35"/>
    <w:bookmarkStart w:name="z235" w:id="136"/>
    <w:p>
      <w:pPr>
        <w:spacing w:after="0"/>
        <w:ind w:left="0"/>
        <w:jc w:val="both"/>
      </w:pPr>
      <w:r>
        <w:rPr>
          <w:rFonts w:ascii="Times New Roman"/>
          <w:b w:val="false"/>
          <w:i w:val="false"/>
          <w:color w:val="000000"/>
          <w:sz w:val="28"/>
        </w:rPr>
        <w:t>
      2) уважение;</w:t>
      </w:r>
    </w:p>
    <w:bookmarkEnd w:id="136"/>
    <w:bookmarkStart w:name="z236" w:id="137"/>
    <w:p>
      <w:pPr>
        <w:spacing w:after="0"/>
        <w:ind w:left="0"/>
        <w:jc w:val="both"/>
      </w:pPr>
      <w:r>
        <w:rPr>
          <w:rFonts w:ascii="Times New Roman"/>
          <w:b w:val="false"/>
          <w:i w:val="false"/>
          <w:color w:val="000000"/>
          <w:sz w:val="28"/>
        </w:rPr>
        <w:t>
      3) сотрудничество;</w:t>
      </w:r>
    </w:p>
    <w:bookmarkEnd w:id="137"/>
    <w:bookmarkStart w:name="z237" w:id="138"/>
    <w:p>
      <w:pPr>
        <w:spacing w:after="0"/>
        <w:ind w:left="0"/>
        <w:jc w:val="both"/>
      </w:pPr>
      <w:r>
        <w:rPr>
          <w:rFonts w:ascii="Times New Roman"/>
          <w:b w:val="false"/>
          <w:i w:val="false"/>
          <w:color w:val="000000"/>
          <w:sz w:val="28"/>
        </w:rPr>
        <w:t>
      4) труд и творчество;</w:t>
      </w:r>
    </w:p>
    <w:bookmarkEnd w:id="138"/>
    <w:bookmarkStart w:name="z238" w:id="139"/>
    <w:p>
      <w:pPr>
        <w:spacing w:after="0"/>
        <w:ind w:left="0"/>
        <w:jc w:val="both"/>
      </w:pPr>
      <w:r>
        <w:rPr>
          <w:rFonts w:ascii="Times New Roman"/>
          <w:b w:val="false"/>
          <w:i w:val="false"/>
          <w:color w:val="000000"/>
          <w:sz w:val="28"/>
        </w:rPr>
        <w:t>
      5) открытость;</w:t>
      </w:r>
    </w:p>
    <w:bookmarkEnd w:id="139"/>
    <w:bookmarkStart w:name="z239" w:id="140"/>
    <w:p>
      <w:pPr>
        <w:spacing w:after="0"/>
        <w:ind w:left="0"/>
        <w:jc w:val="both"/>
      </w:pPr>
      <w:r>
        <w:rPr>
          <w:rFonts w:ascii="Times New Roman"/>
          <w:b w:val="false"/>
          <w:i w:val="false"/>
          <w:color w:val="000000"/>
          <w:sz w:val="28"/>
        </w:rPr>
        <w:t>
      6) образование в течение всей жизни.</w:t>
      </w:r>
    </w:p>
    <w:bookmarkEnd w:id="140"/>
    <w:bookmarkStart w:name="z240" w:id="141"/>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41"/>
    <w:bookmarkStart w:name="z241" w:id="142"/>
    <w:p>
      <w:pPr>
        <w:spacing w:after="0"/>
        <w:ind w:left="0"/>
        <w:jc w:val="both"/>
      </w:pPr>
      <w:r>
        <w:rPr>
          <w:rFonts w:ascii="Times New Roman"/>
          <w:b w:val="false"/>
          <w:i w:val="false"/>
          <w:color w:val="000000"/>
          <w:sz w:val="28"/>
        </w:rPr>
        <w:t>
      1) функционального и творческого применения знаний;</w:t>
      </w:r>
    </w:p>
    <w:bookmarkEnd w:id="142"/>
    <w:bookmarkStart w:name="z242" w:id="143"/>
    <w:p>
      <w:pPr>
        <w:spacing w:after="0"/>
        <w:ind w:left="0"/>
        <w:jc w:val="both"/>
      </w:pPr>
      <w:r>
        <w:rPr>
          <w:rFonts w:ascii="Times New Roman"/>
          <w:b w:val="false"/>
          <w:i w:val="false"/>
          <w:color w:val="000000"/>
          <w:sz w:val="28"/>
        </w:rPr>
        <w:t>
      2) критического мышления;</w:t>
      </w:r>
    </w:p>
    <w:bookmarkEnd w:id="143"/>
    <w:bookmarkStart w:name="z243" w:id="144"/>
    <w:p>
      <w:pPr>
        <w:spacing w:after="0"/>
        <w:ind w:left="0"/>
        <w:jc w:val="both"/>
      </w:pPr>
      <w:r>
        <w:rPr>
          <w:rFonts w:ascii="Times New Roman"/>
          <w:b w:val="false"/>
          <w:i w:val="false"/>
          <w:color w:val="000000"/>
          <w:sz w:val="28"/>
        </w:rPr>
        <w:t>
      3) проведения исследовательских работ;</w:t>
      </w:r>
    </w:p>
    <w:bookmarkEnd w:id="144"/>
    <w:bookmarkStart w:name="z244" w:id="145"/>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45"/>
    <w:bookmarkStart w:name="z245" w:id="146"/>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46"/>
    <w:bookmarkStart w:name="z246" w:id="147"/>
    <w:p>
      <w:pPr>
        <w:spacing w:after="0"/>
        <w:ind w:left="0"/>
        <w:jc w:val="both"/>
      </w:pPr>
      <w:r>
        <w:rPr>
          <w:rFonts w:ascii="Times New Roman"/>
          <w:b w:val="false"/>
          <w:i w:val="false"/>
          <w:color w:val="000000"/>
          <w:sz w:val="28"/>
        </w:rPr>
        <w:t>
      6) умения работать в группе и индивидуально.</w:t>
      </w:r>
    </w:p>
    <w:bookmarkEnd w:id="147"/>
    <w:bookmarkStart w:name="z247" w:id="148"/>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48"/>
    <w:bookmarkStart w:name="z248" w:id="149"/>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49"/>
    <w:bookmarkStart w:name="z249" w:id="150"/>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50"/>
    <w:bookmarkStart w:name="z250" w:id="151"/>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51"/>
    <w:bookmarkStart w:name="z251" w:id="152"/>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52"/>
    <w:bookmarkStart w:name="z252" w:id="153"/>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53"/>
    <w:bookmarkStart w:name="z253" w:id="154"/>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54"/>
    <w:bookmarkStart w:name="z254" w:id="155"/>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55"/>
    <w:bookmarkStart w:name="z255" w:id="156"/>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56"/>
    <w:bookmarkStart w:name="z256" w:id="157"/>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57"/>
    <w:bookmarkStart w:name="z257" w:id="158"/>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58"/>
    <w:bookmarkStart w:name="z258" w:id="159"/>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59"/>
    <w:bookmarkStart w:name="z2052" w:id="160"/>
    <w:p>
      <w:pPr>
        <w:spacing w:after="0"/>
        <w:ind w:left="0"/>
        <w:jc w:val="both"/>
      </w:pPr>
      <w:r>
        <w:rPr>
          <w:rFonts w:ascii="Times New Roman"/>
          <w:b w:val="false"/>
          <w:i w:val="false"/>
          <w:color w:val="000000"/>
          <w:sz w:val="28"/>
        </w:rPr>
        <w:t>
      10-1.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9" w:id="161"/>
    <w:p>
      <w:pPr>
        <w:spacing w:after="0"/>
        <w:ind w:left="0"/>
        <w:jc w:val="both"/>
      </w:pPr>
      <w:r>
        <w:rPr>
          <w:rFonts w:ascii="Times New Roman"/>
          <w:b w:val="false"/>
          <w:i w:val="false"/>
          <w:color w:val="000000"/>
          <w:sz w:val="28"/>
        </w:rPr>
        <w:t>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62"/>
    <w:p>
      <w:pPr>
        <w:spacing w:after="0"/>
        <w:ind w:left="0"/>
        <w:jc w:val="both"/>
      </w:pPr>
      <w:r>
        <w:rPr>
          <w:rFonts w:ascii="Times New Roman"/>
          <w:b w:val="false"/>
          <w:i w:val="false"/>
          <w:color w:val="000000"/>
          <w:sz w:val="28"/>
        </w:rPr>
        <w:t>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62"/>
    <w:bookmarkStart w:name="z261" w:id="163"/>
    <w:p>
      <w:pPr>
        <w:spacing w:after="0"/>
        <w:ind w:left="0"/>
        <w:jc w:val="both"/>
      </w:pPr>
      <w:r>
        <w:rPr>
          <w:rFonts w:ascii="Times New Roman"/>
          <w:b w:val="false"/>
          <w:i w:val="false"/>
          <w:color w:val="000000"/>
          <w:sz w:val="28"/>
        </w:rPr>
        <w:t>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63"/>
    <w:bookmarkStart w:name="z262" w:id="164"/>
    <w:p>
      <w:pPr>
        <w:spacing w:after="0"/>
        <w:ind w:left="0"/>
        <w:jc w:val="both"/>
      </w:pPr>
      <w:r>
        <w:rPr>
          <w:rFonts w:ascii="Times New Roman"/>
          <w:b w:val="false"/>
          <w:i w:val="false"/>
          <w:color w:val="000000"/>
          <w:sz w:val="28"/>
        </w:rPr>
        <w:t>
      14. Содержание образовательной области "Математика и информатика" реализуется в учебных предметах: "Математика", "Цифровая грамотность".</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5"/>
    <w:p>
      <w:pPr>
        <w:spacing w:after="0"/>
        <w:ind w:left="0"/>
        <w:jc w:val="both"/>
      </w:pPr>
      <w:r>
        <w:rPr>
          <w:rFonts w:ascii="Times New Roman"/>
          <w:b w:val="false"/>
          <w:i w:val="false"/>
          <w:color w:val="000000"/>
          <w:sz w:val="28"/>
        </w:rPr>
        <w:t>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65"/>
    <w:bookmarkStart w:name="z264" w:id="166"/>
    <w:p>
      <w:pPr>
        <w:spacing w:after="0"/>
        <w:ind w:left="0"/>
        <w:jc w:val="both"/>
      </w:pPr>
      <w:r>
        <w:rPr>
          <w:rFonts w:ascii="Times New Roman"/>
          <w:b w:val="false"/>
          <w:i w:val="false"/>
          <w:color w:val="000000"/>
          <w:sz w:val="28"/>
        </w:rPr>
        <w:t>
      16. Содержание образовательной области "Естествознание" реализуется в учебном предмете "Естествознание".</w:t>
      </w:r>
    </w:p>
    <w:bookmarkEnd w:id="166"/>
    <w:bookmarkStart w:name="z265" w:id="167"/>
    <w:p>
      <w:pPr>
        <w:spacing w:after="0"/>
        <w:ind w:left="0"/>
        <w:jc w:val="both"/>
      </w:pPr>
      <w:r>
        <w:rPr>
          <w:rFonts w:ascii="Times New Roman"/>
          <w:b w:val="false"/>
          <w:i w:val="false"/>
          <w:color w:val="000000"/>
          <w:sz w:val="28"/>
        </w:rPr>
        <w:t>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167"/>
    <w:bookmarkStart w:name="z266" w:id="168"/>
    <w:p>
      <w:pPr>
        <w:spacing w:after="0"/>
        <w:ind w:left="0"/>
        <w:jc w:val="both"/>
      </w:pPr>
      <w:r>
        <w:rPr>
          <w:rFonts w:ascii="Times New Roman"/>
          <w:b w:val="false"/>
          <w:i w:val="false"/>
          <w:color w:val="000000"/>
          <w:sz w:val="28"/>
        </w:rPr>
        <w:t>
      18. Содержание образовательной области "Человек и общество" реализуется в учебных предметах "Познание мира", "Самопознание".</w:t>
      </w:r>
    </w:p>
    <w:bookmarkEnd w:id="168"/>
    <w:bookmarkStart w:name="z267" w:id="169"/>
    <w:p>
      <w:pPr>
        <w:spacing w:after="0"/>
        <w:ind w:left="0"/>
        <w:jc w:val="both"/>
      </w:pPr>
      <w:r>
        <w:rPr>
          <w:rFonts w:ascii="Times New Roman"/>
          <w:b w:val="false"/>
          <w:i w:val="false"/>
          <w:color w:val="000000"/>
          <w:sz w:val="28"/>
        </w:rPr>
        <w:t>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169"/>
    <w:bookmarkStart w:name="z268" w:id="170"/>
    <w:p>
      <w:pPr>
        <w:spacing w:after="0"/>
        <w:ind w:left="0"/>
        <w:jc w:val="both"/>
      </w:pPr>
      <w:r>
        <w:rPr>
          <w:rFonts w:ascii="Times New Roman"/>
          <w:b w:val="false"/>
          <w:i w:val="false"/>
          <w:color w:val="000000"/>
          <w:sz w:val="28"/>
        </w:rPr>
        <w:t>
      20. Содержание образовательной области "Технология и искусство" представлено учебными предметами "Музыка", "Художественный труд".</w:t>
      </w:r>
    </w:p>
    <w:bookmarkEnd w:id="170"/>
    <w:bookmarkStart w:name="z269" w:id="171"/>
    <w:p>
      <w:pPr>
        <w:spacing w:after="0"/>
        <w:ind w:left="0"/>
        <w:jc w:val="both"/>
      </w:pPr>
      <w:r>
        <w:rPr>
          <w:rFonts w:ascii="Times New Roman"/>
          <w:b w:val="false"/>
          <w:i w:val="false"/>
          <w:color w:val="000000"/>
          <w:sz w:val="28"/>
        </w:rPr>
        <w:t>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171"/>
    <w:bookmarkStart w:name="z270" w:id="172"/>
    <w:p>
      <w:pPr>
        <w:spacing w:after="0"/>
        <w:ind w:left="0"/>
        <w:jc w:val="both"/>
      </w:pPr>
      <w:r>
        <w:rPr>
          <w:rFonts w:ascii="Times New Roman"/>
          <w:b w:val="false"/>
          <w:i w:val="false"/>
          <w:color w:val="000000"/>
          <w:sz w:val="28"/>
        </w:rPr>
        <w:t>
      22. Содержание образовательной области "Физическая культура" реализуется в учебном предмете "Физическая культура".</w:t>
      </w:r>
    </w:p>
    <w:bookmarkEnd w:id="172"/>
    <w:bookmarkStart w:name="z271" w:id="173"/>
    <w:p>
      <w:pPr>
        <w:spacing w:after="0"/>
        <w:ind w:left="0"/>
        <w:jc w:val="both"/>
      </w:pPr>
      <w:r>
        <w:rPr>
          <w:rFonts w:ascii="Times New Roman"/>
          <w:b w:val="false"/>
          <w:i w:val="false"/>
          <w:color w:val="000000"/>
          <w:sz w:val="28"/>
        </w:rPr>
        <w:t>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173"/>
    <w:bookmarkStart w:name="z272" w:id="174"/>
    <w:p>
      <w:pPr>
        <w:spacing w:after="0"/>
        <w:ind w:left="0"/>
        <w:jc w:val="both"/>
      </w:pPr>
      <w:r>
        <w:rPr>
          <w:rFonts w:ascii="Times New Roman"/>
          <w:b w:val="false"/>
          <w:i w:val="false"/>
          <w:color w:val="000000"/>
          <w:sz w:val="28"/>
        </w:rPr>
        <w:t>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174"/>
    <w:bookmarkStart w:name="z273" w:id="175"/>
    <w:p>
      <w:pPr>
        <w:spacing w:after="0"/>
        <w:ind w:left="0"/>
        <w:jc w:val="both"/>
      </w:pPr>
      <w:r>
        <w:rPr>
          <w:rFonts w:ascii="Times New Roman"/>
          <w:b w:val="false"/>
          <w:i w:val="false"/>
          <w:color w:val="000000"/>
          <w:sz w:val="28"/>
        </w:rPr>
        <w:t>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175"/>
    <w:bookmarkStart w:name="z274" w:id="176"/>
    <w:p>
      <w:pPr>
        <w:spacing w:after="0"/>
        <w:ind w:left="0"/>
        <w:jc w:val="both"/>
      </w:pPr>
      <w:r>
        <w:rPr>
          <w:rFonts w:ascii="Times New Roman"/>
          <w:b w:val="false"/>
          <w:i w:val="false"/>
          <w:color w:val="000000"/>
          <w:sz w:val="28"/>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176"/>
    <w:bookmarkStart w:name="z275" w:id="177"/>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289" w:id="178"/>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78"/>
    <w:bookmarkStart w:name="z290" w:id="179"/>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начального образования</w:t>
      </w:r>
    </w:p>
    <w:bookmarkEnd w:id="179"/>
    <w:bookmarkStart w:name="z291" w:id="180"/>
    <w:p>
      <w:pPr>
        <w:spacing w:after="0"/>
        <w:ind w:left="0"/>
        <w:jc w:val="both"/>
      </w:pPr>
      <w:r>
        <w:rPr>
          <w:rFonts w:ascii="Times New Roman"/>
          <w:b w:val="false"/>
          <w:i w:val="false"/>
          <w:color w:val="000000"/>
          <w:sz w:val="28"/>
        </w:rPr>
        <w:t>
      40. Максимальный объем недельной учебной нагрузки обучающихся в начальной школе составляет не более 29 часов.</w:t>
      </w:r>
    </w:p>
    <w:bookmarkEnd w:id="180"/>
    <w:bookmarkStart w:name="z292" w:id="181"/>
    <w:p>
      <w:pPr>
        <w:spacing w:after="0"/>
        <w:ind w:left="0"/>
        <w:jc w:val="both"/>
      </w:pPr>
      <w:r>
        <w:rPr>
          <w:rFonts w:ascii="Times New Roman"/>
          <w:b w:val="false"/>
          <w:i w:val="false"/>
          <w:color w:val="000000"/>
          <w:sz w:val="28"/>
        </w:rPr>
        <w:t>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181"/>
    <w:bookmarkStart w:name="z293" w:id="182"/>
    <w:p>
      <w:pPr>
        <w:spacing w:after="0"/>
        <w:ind w:left="0"/>
        <w:jc w:val="both"/>
      </w:pPr>
      <w:r>
        <w:rPr>
          <w:rFonts w:ascii="Times New Roman"/>
          <w:b w:val="false"/>
          <w:i w:val="false"/>
          <w:color w:val="000000"/>
          <w:sz w:val="28"/>
        </w:rPr>
        <w:t>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182"/>
    <w:bookmarkStart w:name="z2115" w:id="183"/>
    <w:p>
      <w:pPr>
        <w:spacing w:after="0"/>
        <w:ind w:left="0"/>
        <w:jc w:val="both"/>
      </w:pPr>
      <w:r>
        <w:rPr>
          <w:rFonts w:ascii="Times New Roman"/>
          <w:b w:val="false"/>
          <w:i w:val="false"/>
          <w:color w:val="000000"/>
          <w:sz w:val="28"/>
        </w:rPr>
        <w:t>
      1) по казахскому языку в классах с неказахским языком обучения;</w:t>
      </w:r>
    </w:p>
    <w:bookmarkEnd w:id="183"/>
    <w:bookmarkStart w:name="z2116" w:id="184"/>
    <w:p>
      <w:pPr>
        <w:spacing w:after="0"/>
        <w:ind w:left="0"/>
        <w:jc w:val="both"/>
      </w:pPr>
      <w:r>
        <w:rPr>
          <w:rFonts w:ascii="Times New Roman"/>
          <w:b w:val="false"/>
          <w:i w:val="false"/>
          <w:color w:val="000000"/>
          <w:sz w:val="28"/>
        </w:rPr>
        <w:t>
      2) по русскому языку в классах с нерусским языком обучения;</w:t>
      </w:r>
    </w:p>
    <w:bookmarkEnd w:id="184"/>
    <w:bookmarkStart w:name="z2117" w:id="185"/>
    <w:p>
      <w:pPr>
        <w:spacing w:after="0"/>
        <w:ind w:left="0"/>
        <w:jc w:val="both"/>
      </w:pPr>
      <w:r>
        <w:rPr>
          <w:rFonts w:ascii="Times New Roman"/>
          <w:b w:val="false"/>
          <w:i w:val="false"/>
          <w:color w:val="000000"/>
          <w:sz w:val="28"/>
        </w:rPr>
        <w:t>
      3) по иностранному языку;</w:t>
      </w:r>
    </w:p>
    <w:bookmarkEnd w:id="185"/>
    <w:bookmarkStart w:name="z2118" w:id="186"/>
    <w:p>
      <w:pPr>
        <w:spacing w:after="0"/>
        <w:ind w:left="0"/>
        <w:jc w:val="both"/>
      </w:pPr>
      <w:r>
        <w:rPr>
          <w:rFonts w:ascii="Times New Roman"/>
          <w:b w:val="false"/>
          <w:i w:val="false"/>
          <w:color w:val="000000"/>
          <w:sz w:val="28"/>
        </w:rPr>
        <w:t>
      4) по цифровой грамотности;</w:t>
      </w:r>
    </w:p>
    <w:bookmarkEnd w:id="186"/>
    <w:bookmarkStart w:name="z2119" w:id="187"/>
    <w:p>
      <w:pPr>
        <w:spacing w:after="0"/>
        <w:ind w:left="0"/>
        <w:jc w:val="both"/>
      </w:pPr>
      <w:r>
        <w:rPr>
          <w:rFonts w:ascii="Times New Roman"/>
          <w:b w:val="false"/>
          <w:i w:val="false"/>
          <w:color w:val="000000"/>
          <w:sz w:val="28"/>
        </w:rPr>
        <w:t>
      5) по самопознанию.</w:t>
      </w:r>
    </w:p>
    <w:bookmarkEnd w:id="187"/>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188"/>
    <w:p>
      <w:pPr>
        <w:spacing w:after="0"/>
        <w:ind w:left="0"/>
        <w:jc w:val="both"/>
      </w:pPr>
      <w:r>
        <w:rPr>
          <w:rFonts w:ascii="Times New Roman"/>
          <w:b w:val="false"/>
          <w:i w:val="false"/>
          <w:color w:val="000000"/>
          <w:sz w:val="28"/>
        </w:rPr>
        <w:t>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188"/>
    <w:bookmarkStart w:name="z300" w:id="189"/>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323" w:id="190"/>
    <w:p>
      <w:pPr>
        <w:spacing w:after="0"/>
        <w:ind w:left="0"/>
        <w:jc w:val="left"/>
      </w:pPr>
      <w:r>
        <w:rPr>
          <w:rFonts w:ascii="Times New Roman"/>
          <w:b/>
          <w:i w:val="false"/>
          <w:color w:val="000000"/>
        </w:rPr>
        <w:t xml:space="preserve"> Глава 4. Требования к уровню подготовки обучающихся</w:t>
      </w:r>
    </w:p>
    <w:bookmarkEnd w:id="190"/>
    <w:bookmarkStart w:name="z324" w:id="191"/>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начального образования</w:t>
      </w:r>
    </w:p>
    <w:bookmarkEnd w:id="191"/>
    <w:bookmarkStart w:name="z325" w:id="192"/>
    <w:p>
      <w:pPr>
        <w:spacing w:after="0"/>
        <w:ind w:left="0"/>
        <w:jc w:val="both"/>
      </w:pPr>
      <w:r>
        <w:rPr>
          <w:rFonts w:ascii="Times New Roman"/>
          <w:b w:val="false"/>
          <w:i w:val="false"/>
          <w:color w:val="000000"/>
          <w:sz w:val="28"/>
        </w:rPr>
        <w:t>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192"/>
    <w:bookmarkStart w:name="z326" w:id="193"/>
    <w:p>
      <w:pPr>
        <w:spacing w:after="0"/>
        <w:ind w:left="0"/>
        <w:jc w:val="both"/>
      </w:pPr>
      <w:r>
        <w:rPr>
          <w:rFonts w:ascii="Times New Roman"/>
          <w:b w:val="false"/>
          <w:i w:val="false"/>
          <w:color w:val="000000"/>
          <w:sz w:val="28"/>
        </w:rPr>
        <w:t>
      55. Ожидаемые результаты по завершении начального образования по образовательной области "Язык и литература".</w:t>
      </w:r>
    </w:p>
    <w:bookmarkEnd w:id="193"/>
    <w:bookmarkStart w:name="z327" w:id="194"/>
    <w:p>
      <w:pPr>
        <w:spacing w:after="0"/>
        <w:ind w:left="0"/>
        <w:jc w:val="both"/>
      </w:pPr>
      <w:r>
        <w:rPr>
          <w:rFonts w:ascii="Times New Roman"/>
          <w:b w:val="false"/>
          <w:i w:val="false"/>
          <w:color w:val="000000"/>
          <w:sz w:val="28"/>
        </w:rPr>
        <w:t>
      Казахский язык/Русский язык/Родной язык, Литературное чтение:</w:t>
      </w:r>
    </w:p>
    <w:bookmarkEnd w:id="194"/>
    <w:bookmarkStart w:name="z328" w:id="195"/>
    <w:p>
      <w:pPr>
        <w:spacing w:after="0"/>
        <w:ind w:left="0"/>
        <w:jc w:val="both"/>
      </w:pPr>
      <w:r>
        <w:rPr>
          <w:rFonts w:ascii="Times New Roman"/>
          <w:b w:val="false"/>
          <w:i w:val="false"/>
          <w:color w:val="000000"/>
          <w:sz w:val="28"/>
        </w:rPr>
        <w:t xml:space="preserve">
      1) аудирование и говорение: </w:t>
      </w:r>
    </w:p>
    <w:bookmarkEnd w:id="195"/>
    <w:bookmarkStart w:name="z329" w:id="196"/>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196"/>
    <w:bookmarkStart w:name="z330" w:id="197"/>
    <w:p>
      <w:pPr>
        <w:spacing w:after="0"/>
        <w:ind w:left="0"/>
        <w:jc w:val="both"/>
      </w:pPr>
      <w:r>
        <w:rPr>
          <w:rFonts w:ascii="Times New Roman"/>
          <w:b w:val="false"/>
          <w:i w:val="false"/>
          <w:color w:val="000000"/>
          <w:sz w:val="28"/>
        </w:rPr>
        <w:t>
      2) чтение:</w:t>
      </w:r>
    </w:p>
    <w:bookmarkEnd w:id="197"/>
    <w:bookmarkStart w:name="z331" w:id="198"/>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198"/>
    <w:bookmarkStart w:name="z332" w:id="199"/>
    <w:p>
      <w:pPr>
        <w:spacing w:after="0"/>
        <w:ind w:left="0"/>
        <w:jc w:val="both"/>
      </w:pPr>
      <w:r>
        <w:rPr>
          <w:rFonts w:ascii="Times New Roman"/>
          <w:b w:val="false"/>
          <w:i w:val="false"/>
          <w:color w:val="000000"/>
          <w:sz w:val="28"/>
        </w:rPr>
        <w:t>
      3) письмо:</w:t>
      </w:r>
    </w:p>
    <w:bookmarkEnd w:id="199"/>
    <w:bookmarkStart w:name="z333" w:id="200"/>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00"/>
    <w:bookmarkStart w:name="z334" w:id="201"/>
    <w:p>
      <w:pPr>
        <w:spacing w:after="0"/>
        <w:ind w:left="0"/>
        <w:jc w:val="both"/>
      </w:pPr>
      <w:r>
        <w:rPr>
          <w:rFonts w:ascii="Times New Roman"/>
          <w:b w:val="false"/>
          <w:i w:val="false"/>
          <w:color w:val="000000"/>
          <w:sz w:val="28"/>
        </w:rPr>
        <w:t>
      Казахский язык (в классах с неказахским языком обучения)/Русский язык (в классах с нерусским языком обучения):</w:t>
      </w:r>
    </w:p>
    <w:bookmarkEnd w:id="201"/>
    <w:bookmarkStart w:name="z335" w:id="202"/>
    <w:p>
      <w:pPr>
        <w:spacing w:after="0"/>
        <w:ind w:left="0"/>
        <w:jc w:val="both"/>
      </w:pPr>
      <w:r>
        <w:rPr>
          <w:rFonts w:ascii="Times New Roman"/>
          <w:b w:val="false"/>
          <w:i w:val="false"/>
          <w:color w:val="000000"/>
          <w:sz w:val="28"/>
        </w:rPr>
        <w:t>
      1) аудирование:</w:t>
      </w:r>
    </w:p>
    <w:bookmarkEnd w:id="202"/>
    <w:bookmarkStart w:name="z336" w:id="203"/>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03"/>
    <w:bookmarkStart w:name="z337" w:id="204"/>
    <w:p>
      <w:pPr>
        <w:spacing w:after="0"/>
        <w:ind w:left="0"/>
        <w:jc w:val="both"/>
      </w:pPr>
      <w:r>
        <w:rPr>
          <w:rFonts w:ascii="Times New Roman"/>
          <w:b w:val="false"/>
          <w:i w:val="false"/>
          <w:color w:val="000000"/>
          <w:sz w:val="28"/>
        </w:rPr>
        <w:t>
      2) говорение:</w:t>
      </w:r>
    </w:p>
    <w:bookmarkEnd w:id="204"/>
    <w:bookmarkStart w:name="z338" w:id="205"/>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05"/>
    <w:bookmarkStart w:name="z339" w:id="206"/>
    <w:p>
      <w:pPr>
        <w:spacing w:after="0"/>
        <w:ind w:left="0"/>
        <w:jc w:val="both"/>
      </w:pPr>
      <w:r>
        <w:rPr>
          <w:rFonts w:ascii="Times New Roman"/>
          <w:b w:val="false"/>
          <w:i w:val="false"/>
          <w:color w:val="000000"/>
          <w:sz w:val="28"/>
        </w:rPr>
        <w:t>
      3) чтение:</w:t>
      </w:r>
    </w:p>
    <w:bookmarkEnd w:id="206"/>
    <w:bookmarkStart w:name="z340" w:id="207"/>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07"/>
    <w:bookmarkStart w:name="z341" w:id="208"/>
    <w:p>
      <w:pPr>
        <w:spacing w:after="0"/>
        <w:ind w:left="0"/>
        <w:jc w:val="both"/>
      </w:pPr>
      <w:r>
        <w:rPr>
          <w:rFonts w:ascii="Times New Roman"/>
          <w:b w:val="false"/>
          <w:i w:val="false"/>
          <w:color w:val="000000"/>
          <w:sz w:val="28"/>
        </w:rPr>
        <w:t>
      4) письмо:</w:t>
      </w:r>
    </w:p>
    <w:bookmarkEnd w:id="208"/>
    <w:bookmarkStart w:name="z342" w:id="209"/>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09"/>
    <w:bookmarkStart w:name="z343" w:id="210"/>
    <w:p>
      <w:pPr>
        <w:spacing w:after="0"/>
        <w:ind w:left="0"/>
        <w:jc w:val="both"/>
      </w:pPr>
      <w:r>
        <w:rPr>
          <w:rFonts w:ascii="Times New Roman"/>
          <w:b w:val="false"/>
          <w:i w:val="false"/>
          <w:color w:val="000000"/>
          <w:sz w:val="28"/>
        </w:rPr>
        <w:t>
      Иностранный язык:</w:t>
      </w:r>
    </w:p>
    <w:bookmarkEnd w:id="210"/>
    <w:bookmarkStart w:name="z344" w:id="211"/>
    <w:p>
      <w:pPr>
        <w:spacing w:after="0"/>
        <w:ind w:left="0"/>
        <w:jc w:val="both"/>
      </w:pPr>
      <w:r>
        <w:rPr>
          <w:rFonts w:ascii="Times New Roman"/>
          <w:b w:val="false"/>
          <w:i w:val="false"/>
          <w:color w:val="000000"/>
          <w:sz w:val="28"/>
        </w:rPr>
        <w:t>
      1) аудирование:</w:t>
      </w:r>
    </w:p>
    <w:bookmarkEnd w:id="211"/>
    <w:bookmarkStart w:name="z345" w:id="212"/>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12"/>
    <w:bookmarkStart w:name="z346" w:id="213"/>
    <w:p>
      <w:pPr>
        <w:spacing w:after="0"/>
        <w:ind w:left="0"/>
        <w:jc w:val="both"/>
      </w:pPr>
      <w:r>
        <w:rPr>
          <w:rFonts w:ascii="Times New Roman"/>
          <w:b w:val="false"/>
          <w:i w:val="false"/>
          <w:color w:val="000000"/>
          <w:sz w:val="28"/>
        </w:rPr>
        <w:t>
      2) говорение:</w:t>
      </w:r>
    </w:p>
    <w:bookmarkEnd w:id="213"/>
    <w:bookmarkStart w:name="z347" w:id="214"/>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14"/>
    <w:bookmarkStart w:name="z348" w:id="215"/>
    <w:p>
      <w:pPr>
        <w:spacing w:after="0"/>
        <w:ind w:left="0"/>
        <w:jc w:val="both"/>
      </w:pPr>
      <w:r>
        <w:rPr>
          <w:rFonts w:ascii="Times New Roman"/>
          <w:b w:val="false"/>
          <w:i w:val="false"/>
          <w:color w:val="000000"/>
          <w:sz w:val="28"/>
        </w:rPr>
        <w:t>
      3) чтение:</w:t>
      </w:r>
    </w:p>
    <w:bookmarkEnd w:id="215"/>
    <w:bookmarkStart w:name="z349" w:id="216"/>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16"/>
    <w:bookmarkStart w:name="z350" w:id="217"/>
    <w:p>
      <w:pPr>
        <w:spacing w:after="0"/>
        <w:ind w:left="0"/>
        <w:jc w:val="both"/>
      </w:pPr>
      <w:r>
        <w:rPr>
          <w:rFonts w:ascii="Times New Roman"/>
          <w:b w:val="false"/>
          <w:i w:val="false"/>
          <w:color w:val="000000"/>
          <w:sz w:val="28"/>
        </w:rPr>
        <w:t>
      4) письмо:</w:t>
      </w:r>
    </w:p>
    <w:bookmarkEnd w:id="217"/>
    <w:bookmarkStart w:name="z351" w:id="218"/>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18"/>
    <w:bookmarkStart w:name="z352" w:id="219"/>
    <w:p>
      <w:pPr>
        <w:spacing w:after="0"/>
        <w:ind w:left="0"/>
        <w:jc w:val="both"/>
      </w:pPr>
      <w:r>
        <w:rPr>
          <w:rFonts w:ascii="Times New Roman"/>
          <w:b w:val="false"/>
          <w:i w:val="false"/>
          <w:color w:val="000000"/>
          <w:sz w:val="28"/>
        </w:rPr>
        <w:t>
      56. Ожидаемые результаты обучения по образовательной области "Математика и информатика":</w:t>
      </w:r>
    </w:p>
    <w:bookmarkEnd w:id="219"/>
    <w:bookmarkStart w:name="z353" w:id="220"/>
    <w:p>
      <w:pPr>
        <w:spacing w:after="0"/>
        <w:ind w:left="0"/>
        <w:jc w:val="both"/>
      </w:pPr>
      <w:r>
        <w:rPr>
          <w:rFonts w:ascii="Times New Roman"/>
          <w:b w:val="false"/>
          <w:i w:val="false"/>
          <w:color w:val="000000"/>
          <w:sz w:val="28"/>
        </w:rPr>
        <w:t>
      По завершении начального образования обучающийся:</w:t>
      </w:r>
    </w:p>
    <w:bookmarkEnd w:id="220"/>
    <w:bookmarkStart w:name="z354" w:id="221"/>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21"/>
    <w:bookmarkStart w:name="z355" w:id="222"/>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22"/>
    <w:bookmarkStart w:name="z356" w:id="223"/>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23"/>
    <w:bookmarkStart w:name="z357" w:id="224"/>
    <w:p>
      <w:pPr>
        <w:spacing w:after="0"/>
        <w:ind w:left="0"/>
        <w:jc w:val="both"/>
      </w:pPr>
      <w:r>
        <w:rPr>
          <w:rFonts w:ascii="Times New Roman"/>
          <w:b w:val="false"/>
          <w:i w:val="false"/>
          <w:color w:val="000000"/>
          <w:sz w:val="28"/>
        </w:rPr>
        <w:t>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24"/>
    <w:bookmarkStart w:name="z358" w:id="225"/>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25"/>
    <w:bookmarkStart w:name="z359" w:id="226"/>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26"/>
    <w:bookmarkStart w:name="z360" w:id="227"/>
    <w:p>
      <w:pPr>
        <w:spacing w:after="0"/>
        <w:ind w:left="0"/>
        <w:jc w:val="both"/>
      </w:pPr>
      <w:r>
        <w:rPr>
          <w:rFonts w:ascii="Times New Roman"/>
          <w:b w:val="false"/>
          <w:i w:val="false"/>
          <w:color w:val="000000"/>
          <w:sz w:val="28"/>
        </w:rPr>
        <w:t>
      57. Ожидаемые результаты обучения по образовательной области "Естествознание".</w:t>
      </w:r>
    </w:p>
    <w:bookmarkEnd w:id="227"/>
    <w:bookmarkStart w:name="z361" w:id="228"/>
    <w:p>
      <w:pPr>
        <w:spacing w:after="0"/>
        <w:ind w:left="0"/>
        <w:jc w:val="both"/>
      </w:pPr>
      <w:r>
        <w:rPr>
          <w:rFonts w:ascii="Times New Roman"/>
          <w:b w:val="false"/>
          <w:i w:val="false"/>
          <w:color w:val="000000"/>
          <w:sz w:val="28"/>
        </w:rPr>
        <w:t>
      По завершении начального образования обучающийся:</w:t>
      </w:r>
    </w:p>
    <w:bookmarkEnd w:id="228"/>
    <w:bookmarkStart w:name="z362" w:id="229"/>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29"/>
    <w:bookmarkStart w:name="z363" w:id="230"/>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30"/>
    <w:bookmarkStart w:name="z364" w:id="231"/>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31"/>
    <w:bookmarkStart w:name="z365" w:id="232"/>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32"/>
    <w:bookmarkStart w:name="z366" w:id="233"/>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33"/>
    <w:bookmarkStart w:name="z367" w:id="234"/>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34"/>
    <w:bookmarkStart w:name="z368" w:id="235"/>
    <w:p>
      <w:pPr>
        <w:spacing w:after="0"/>
        <w:ind w:left="0"/>
        <w:jc w:val="both"/>
      </w:pPr>
      <w:r>
        <w:rPr>
          <w:rFonts w:ascii="Times New Roman"/>
          <w:b w:val="false"/>
          <w:i w:val="false"/>
          <w:color w:val="000000"/>
          <w:sz w:val="28"/>
        </w:rPr>
        <w:t>
      58. Ожидаемые результаты обучения по образовательной области "Человек и общество".</w:t>
      </w:r>
    </w:p>
    <w:bookmarkEnd w:id="235"/>
    <w:bookmarkStart w:name="z369" w:id="236"/>
    <w:p>
      <w:pPr>
        <w:spacing w:after="0"/>
        <w:ind w:left="0"/>
        <w:jc w:val="both"/>
      </w:pPr>
      <w:r>
        <w:rPr>
          <w:rFonts w:ascii="Times New Roman"/>
          <w:b w:val="false"/>
          <w:i w:val="false"/>
          <w:color w:val="000000"/>
          <w:sz w:val="28"/>
        </w:rPr>
        <w:t>
      По завершении начального образования обучающийся:</w:t>
      </w:r>
    </w:p>
    <w:bookmarkEnd w:id="236"/>
    <w:bookmarkStart w:name="z370" w:id="237"/>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37"/>
    <w:bookmarkStart w:name="z371" w:id="238"/>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38"/>
    <w:bookmarkStart w:name="z372" w:id="239"/>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39"/>
    <w:bookmarkStart w:name="z373" w:id="240"/>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40"/>
    <w:bookmarkStart w:name="z374" w:id="241"/>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41"/>
    <w:bookmarkStart w:name="z375" w:id="242"/>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42"/>
    <w:bookmarkStart w:name="z376" w:id="243"/>
    <w:p>
      <w:pPr>
        <w:spacing w:after="0"/>
        <w:ind w:left="0"/>
        <w:jc w:val="both"/>
      </w:pPr>
      <w:r>
        <w:rPr>
          <w:rFonts w:ascii="Times New Roman"/>
          <w:b w:val="false"/>
          <w:i w:val="false"/>
          <w:color w:val="000000"/>
          <w:sz w:val="28"/>
        </w:rPr>
        <w:t>
      59. Ожидаемые результаты обучения по образовательной области "Технология и искусство".</w:t>
      </w:r>
    </w:p>
    <w:bookmarkEnd w:id="243"/>
    <w:bookmarkStart w:name="z377" w:id="244"/>
    <w:p>
      <w:pPr>
        <w:spacing w:after="0"/>
        <w:ind w:left="0"/>
        <w:jc w:val="both"/>
      </w:pPr>
      <w:r>
        <w:rPr>
          <w:rFonts w:ascii="Times New Roman"/>
          <w:b w:val="false"/>
          <w:i w:val="false"/>
          <w:color w:val="000000"/>
          <w:sz w:val="28"/>
        </w:rPr>
        <w:t>
      По завершении начального образования обучающийся:</w:t>
      </w:r>
    </w:p>
    <w:bookmarkEnd w:id="244"/>
    <w:bookmarkStart w:name="z378" w:id="245"/>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45"/>
    <w:bookmarkStart w:name="z379" w:id="246"/>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46"/>
    <w:bookmarkStart w:name="z380" w:id="247"/>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47"/>
    <w:bookmarkStart w:name="z381" w:id="248"/>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48"/>
    <w:bookmarkStart w:name="z382" w:id="249"/>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49"/>
    <w:bookmarkStart w:name="z383" w:id="250"/>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50"/>
    <w:bookmarkStart w:name="z384" w:id="251"/>
    <w:p>
      <w:pPr>
        <w:spacing w:after="0"/>
        <w:ind w:left="0"/>
        <w:jc w:val="both"/>
      </w:pPr>
      <w:r>
        <w:rPr>
          <w:rFonts w:ascii="Times New Roman"/>
          <w:b w:val="false"/>
          <w:i w:val="false"/>
          <w:color w:val="000000"/>
          <w:sz w:val="28"/>
        </w:rPr>
        <w:t>
      60. Ожидаемые результаты по образовательной области "Физическая культура".</w:t>
      </w:r>
    </w:p>
    <w:bookmarkEnd w:id="251"/>
    <w:bookmarkStart w:name="z385" w:id="252"/>
    <w:p>
      <w:pPr>
        <w:spacing w:after="0"/>
        <w:ind w:left="0"/>
        <w:jc w:val="both"/>
      </w:pPr>
      <w:r>
        <w:rPr>
          <w:rFonts w:ascii="Times New Roman"/>
          <w:b w:val="false"/>
          <w:i w:val="false"/>
          <w:color w:val="000000"/>
          <w:sz w:val="28"/>
        </w:rPr>
        <w:t>
      По завершении начального образования обучающийся:</w:t>
      </w:r>
    </w:p>
    <w:bookmarkEnd w:id="252"/>
    <w:bookmarkStart w:name="z386" w:id="253"/>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53"/>
    <w:bookmarkStart w:name="z387" w:id="254"/>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54"/>
    <w:bookmarkStart w:name="z388" w:id="255"/>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55"/>
    <w:bookmarkStart w:name="z389" w:id="256"/>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56"/>
    <w:bookmarkStart w:name="z390" w:id="257"/>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57"/>
    <w:bookmarkStart w:name="z391" w:id="258"/>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58"/>
    <w:bookmarkStart w:name="z392" w:id="259"/>
    <w:p>
      <w:pPr>
        <w:spacing w:after="0"/>
        <w:ind w:left="0"/>
        <w:jc w:val="both"/>
      </w:pPr>
      <w:r>
        <w:rPr>
          <w:rFonts w:ascii="Times New Roman"/>
          <w:b w:val="false"/>
          <w:i w:val="false"/>
          <w:color w:val="000000"/>
          <w:sz w:val="28"/>
        </w:rPr>
        <w:t>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59"/>
    <w:bookmarkStart w:name="z393" w:id="260"/>
    <w:p>
      <w:pPr>
        <w:spacing w:after="0"/>
        <w:ind w:left="0"/>
        <w:jc w:val="both"/>
      </w:pPr>
      <w:r>
        <w:rPr>
          <w:rFonts w:ascii="Times New Roman"/>
          <w:b w:val="false"/>
          <w:i w:val="false"/>
          <w:color w:val="000000"/>
          <w:sz w:val="28"/>
        </w:rPr>
        <w:t>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60"/>
    <w:bookmarkStart w:name="z394" w:id="261"/>
    <w:p>
      <w:pPr>
        <w:spacing w:after="0"/>
        <w:ind w:left="0"/>
        <w:jc w:val="both"/>
      </w:pPr>
      <w:r>
        <w:rPr>
          <w:rFonts w:ascii="Times New Roman"/>
          <w:b w:val="false"/>
          <w:i w:val="false"/>
          <w:color w:val="000000"/>
          <w:sz w:val="28"/>
        </w:rPr>
        <w:t>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61"/>
    <w:bookmarkStart w:name="z395" w:id="262"/>
    <w:p>
      <w:pPr>
        <w:spacing w:after="0"/>
        <w:ind w:left="0"/>
        <w:jc w:val="both"/>
      </w:pPr>
      <w:r>
        <w:rPr>
          <w:rFonts w:ascii="Times New Roman"/>
          <w:b w:val="false"/>
          <w:i w:val="false"/>
          <w:color w:val="000000"/>
          <w:sz w:val="28"/>
        </w:rPr>
        <w:t>
      64. Оценка учебных достижений обучающихся осуществляется в форме формативного, суммативного оценивания.</w:t>
      </w:r>
    </w:p>
    <w:bookmarkEnd w:id="262"/>
    <w:bookmarkStart w:name="z396" w:id="263"/>
    <w:p>
      <w:pPr>
        <w:spacing w:after="0"/>
        <w:ind w:left="0"/>
        <w:jc w:val="both"/>
      </w:pPr>
      <w:r>
        <w:rPr>
          <w:rFonts w:ascii="Times New Roman"/>
          <w:b w:val="false"/>
          <w:i w:val="false"/>
          <w:color w:val="000000"/>
          <w:sz w:val="28"/>
        </w:rPr>
        <w:t>
      65. Оценивание на уровне начального образования осуществляется со 2 класса с использованием формативного и суммативного оценивания.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7" w:id="264"/>
    <w:p>
      <w:pPr>
        <w:spacing w:after="0"/>
        <w:ind w:left="0"/>
        <w:jc w:val="both"/>
      </w:pPr>
      <w:r>
        <w:rPr>
          <w:rFonts w:ascii="Times New Roman"/>
          <w:b w:val="false"/>
          <w:i w:val="false"/>
          <w:color w:val="000000"/>
          <w:sz w:val="28"/>
        </w:rPr>
        <w:t>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64"/>
    <w:bookmarkStart w:name="z398" w:id="265"/>
    <w:p>
      <w:pPr>
        <w:spacing w:after="0"/>
        <w:ind w:left="0"/>
        <w:jc w:val="both"/>
      </w:pPr>
      <w:r>
        <w:rPr>
          <w:rFonts w:ascii="Times New Roman"/>
          <w:b w:val="false"/>
          <w:i w:val="false"/>
          <w:color w:val="000000"/>
          <w:sz w:val="28"/>
        </w:rPr>
        <w:t>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65"/>
    <w:bookmarkStart w:name="z399" w:id="266"/>
    <w:p>
      <w:pPr>
        <w:spacing w:after="0"/>
        <w:ind w:left="0"/>
        <w:jc w:val="left"/>
      </w:pPr>
      <w:r>
        <w:rPr>
          <w:rFonts w:ascii="Times New Roman"/>
          <w:b/>
          <w:i w:val="false"/>
          <w:color w:val="000000"/>
        </w:rPr>
        <w:t xml:space="preserve"> Параграф 2. Требования к уровню подготовки обучающихся</w:t>
      </w:r>
    </w:p>
    <w:bookmarkEnd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408" w:id="267"/>
    <w:p>
      <w:pPr>
        <w:spacing w:after="0"/>
        <w:ind w:left="0"/>
        <w:jc w:val="left"/>
      </w:pPr>
      <w:r>
        <w:rPr>
          <w:rFonts w:ascii="Times New Roman"/>
          <w:b/>
          <w:i w:val="false"/>
          <w:color w:val="000000"/>
        </w:rPr>
        <w:t xml:space="preserve"> Глава 5. Требования к сроку обучения</w:t>
      </w:r>
    </w:p>
    <w:bookmarkEnd w:id="267"/>
    <w:bookmarkStart w:name="z409" w:id="268"/>
    <w:p>
      <w:pPr>
        <w:spacing w:after="0"/>
        <w:ind w:left="0"/>
        <w:jc w:val="both"/>
      </w:pPr>
      <w:r>
        <w:rPr>
          <w:rFonts w:ascii="Times New Roman"/>
          <w:b w:val="false"/>
          <w:i w:val="false"/>
          <w:color w:val="000000"/>
          <w:sz w:val="28"/>
        </w:rPr>
        <w:t>
      73. Срок освоения общеобразовательной учебной программы начального образования – четыре года.</w:t>
      </w:r>
    </w:p>
    <w:bookmarkEnd w:id="268"/>
    <w:bookmarkStart w:name="z410" w:id="269"/>
    <w:p>
      <w:pPr>
        <w:spacing w:after="0"/>
        <w:ind w:left="0"/>
        <w:jc w:val="both"/>
      </w:pPr>
      <w:r>
        <w:rPr>
          <w:rFonts w:ascii="Times New Roman"/>
          <w:b w:val="false"/>
          <w:i w:val="false"/>
          <w:color w:val="000000"/>
          <w:sz w:val="28"/>
        </w:rPr>
        <w:t xml:space="preserve">
      74. Продолжительность учебного года в 1 классах – 33 учебные недели, во 2-4 классах – 34 учебные недели. </w:t>
      </w:r>
    </w:p>
    <w:bookmarkEnd w:id="269"/>
    <w:bookmarkStart w:name="z411" w:id="270"/>
    <w:p>
      <w:pPr>
        <w:spacing w:after="0"/>
        <w:ind w:left="0"/>
        <w:jc w:val="both"/>
      </w:pPr>
      <w:r>
        <w:rPr>
          <w:rFonts w:ascii="Times New Roman"/>
          <w:b w:val="false"/>
          <w:i w:val="false"/>
          <w:color w:val="000000"/>
          <w:sz w:val="28"/>
        </w:rPr>
        <w:t xml:space="preserve">
      75. Продолжительность каникулярного времени в учебном году составляет не менее 30 дней. </w:t>
      </w:r>
    </w:p>
    <w:bookmarkEnd w:id="270"/>
    <w:bookmarkStart w:name="z412" w:id="271"/>
    <w:p>
      <w:pPr>
        <w:spacing w:after="0"/>
        <w:ind w:left="0"/>
        <w:jc w:val="both"/>
      </w:pPr>
      <w:r>
        <w:rPr>
          <w:rFonts w:ascii="Times New Roman"/>
          <w:b w:val="false"/>
          <w:i w:val="false"/>
          <w:color w:val="000000"/>
          <w:sz w:val="28"/>
        </w:rPr>
        <w:t>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414" w:id="272"/>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272"/>
    <w:bookmarkStart w:name="z415" w:id="273"/>
    <w:p>
      <w:pPr>
        <w:spacing w:after="0"/>
        <w:ind w:left="0"/>
        <w:jc w:val="left"/>
      </w:pPr>
      <w:r>
        <w:rPr>
          <w:rFonts w:ascii="Times New Roman"/>
          <w:b/>
          <w:i w:val="false"/>
          <w:color w:val="000000"/>
        </w:rPr>
        <w:t xml:space="preserve"> Глава 1. Общие положения</w:t>
      </w:r>
    </w:p>
    <w:bookmarkEnd w:id="273"/>
    <w:bookmarkStart w:name="z416" w:id="274"/>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274"/>
    <w:bookmarkStart w:name="z417" w:id="275"/>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275"/>
    <w:bookmarkStart w:name="z418" w:id="276"/>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276"/>
    <w:bookmarkStart w:name="z419" w:id="277"/>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277"/>
    <w:bookmarkStart w:name="z420" w:id="278"/>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278"/>
    <w:bookmarkStart w:name="z421" w:id="279"/>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279"/>
    <w:bookmarkStart w:name="z422" w:id="280"/>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280"/>
    <w:bookmarkStart w:name="z423" w:id="281"/>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281"/>
    <w:bookmarkStart w:name="z424" w:id="282"/>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282"/>
    <w:bookmarkStart w:name="z425" w:id="283"/>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283"/>
    <w:bookmarkStart w:name="z426" w:id="284"/>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284"/>
    <w:bookmarkStart w:name="z427" w:id="285"/>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285"/>
    <w:bookmarkStart w:name="z428" w:id="286"/>
    <w:p>
      <w:pPr>
        <w:spacing w:after="0"/>
        <w:ind w:left="0"/>
        <w:jc w:val="both"/>
      </w:pPr>
      <w:r>
        <w:rPr>
          <w:rFonts w:ascii="Times New Roman"/>
          <w:b w:val="false"/>
          <w:i w:val="false"/>
          <w:color w:val="000000"/>
          <w:sz w:val="28"/>
        </w:rPr>
        <w:t>
      11)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286"/>
    <w:bookmarkStart w:name="z429" w:id="287"/>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287"/>
    <w:bookmarkStart w:name="z430" w:id="288"/>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288"/>
    <w:bookmarkStart w:name="z431" w:id="289"/>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289"/>
    <w:bookmarkStart w:name="z432" w:id="290"/>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290"/>
    <w:bookmarkStart w:name="z433" w:id="291"/>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291"/>
    <w:bookmarkStart w:name="z434" w:id="292"/>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292"/>
    <w:bookmarkStart w:name="z435" w:id="293"/>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293"/>
    <w:bookmarkStart w:name="z436" w:id="294"/>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294"/>
    <w:bookmarkStart w:name="z437" w:id="295"/>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295"/>
    <w:bookmarkStart w:name="z438" w:id="296"/>
    <w:p>
      <w:pPr>
        <w:spacing w:after="0"/>
        <w:ind w:left="0"/>
        <w:jc w:val="both"/>
      </w:pPr>
      <w:r>
        <w:rPr>
          <w:rFonts w:ascii="Times New Roman"/>
          <w:b w:val="false"/>
          <w:i w:val="false"/>
          <w:color w:val="000000"/>
          <w:sz w:val="28"/>
        </w:rPr>
        <w:t>
      3. Применение Стандарта направлено на:</w:t>
      </w:r>
    </w:p>
    <w:bookmarkEnd w:id="296"/>
    <w:bookmarkStart w:name="z439" w:id="297"/>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297"/>
    <w:bookmarkStart w:name="z440" w:id="298"/>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298"/>
    <w:bookmarkStart w:name="z441" w:id="299"/>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bookmarkEnd w:id="299"/>
    <w:bookmarkStart w:name="z442" w:id="300"/>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00"/>
    <w:bookmarkStart w:name="z443" w:id="301"/>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01"/>
    <w:bookmarkStart w:name="z444" w:id="302"/>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02"/>
    <w:bookmarkStart w:name="z445" w:id="303"/>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03"/>
    <w:bookmarkStart w:name="z446" w:id="304"/>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04"/>
    <w:bookmarkStart w:name="z447" w:id="305"/>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05"/>
    <w:bookmarkStart w:name="z448" w:id="306"/>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06"/>
    <w:bookmarkStart w:name="z449" w:id="307"/>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типовыми учебными программами</w:t>
      </w:r>
      <w:r>
        <w:rPr>
          <w:rFonts w:ascii="Times New Roman"/>
          <w:b w:val="false"/>
          <w:i w:val="false"/>
          <w:color w:val="000000"/>
          <w:sz w:val="28"/>
        </w:rPr>
        <w:t xml:space="preserve">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07"/>
    <w:bookmarkStart w:name="z450" w:id="308"/>
    <w:p>
      <w:pPr>
        <w:spacing w:after="0"/>
        <w:ind w:left="0"/>
        <w:jc w:val="both"/>
      </w:pPr>
      <w:r>
        <w:rPr>
          <w:rFonts w:ascii="Times New Roman"/>
          <w:b w:val="false"/>
          <w:i w:val="false"/>
          <w:color w:val="000000"/>
          <w:sz w:val="28"/>
        </w:rPr>
        <w:t>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08"/>
    <w:bookmarkStart w:name="z451" w:id="309"/>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09"/>
    <w:bookmarkStart w:name="z452" w:id="310"/>
    <w:p>
      <w:pPr>
        <w:spacing w:after="0"/>
        <w:ind w:left="0"/>
        <w:jc w:val="left"/>
      </w:pPr>
      <w:r>
        <w:rPr>
          <w:rFonts w:ascii="Times New Roman"/>
          <w:b/>
          <w:i w:val="false"/>
          <w:color w:val="000000"/>
        </w:rPr>
        <w:t xml:space="preserve"> Параграф 1. Требования к обновленному содержанию основного среднего образования с ориентиром на результаты обучения</w:t>
      </w:r>
    </w:p>
    <w:bookmarkEnd w:id="310"/>
    <w:bookmarkStart w:name="z453" w:id="311"/>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11"/>
    <w:bookmarkStart w:name="z454" w:id="312"/>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12"/>
    <w:bookmarkStart w:name="z455" w:id="313"/>
    <w:p>
      <w:pPr>
        <w:spacing w:after="0"/>
        <w:ind w:left="0"/>
        <w:jc w:val="both"/>
      </w:pPr>
      <w:r>
        <w:rPr>
          <w:rFonts w:ascii="Times New Roman"/>
          <w:b w:val="false"/>
          <w:i w:val="false"/>
          <w:color w:val="000000"/>
          <w:sz w:val="28"/>
        </w:rPr>
        <w:t xml:space="preserve">
      2) уважение; </w:t>
      </w:r>
    </w:p>
    <w:bookmarkEnd w:id="313"/>
    <w:bookmarkStart w:name="z456" w:id="314"/>
    <w:p>
      <w:pPr>
        <w:spacing w:after="0"/>
        <w:ind w:left="0"/>
        <w:jc w:val="both"/>
      </w:pPr>
      <w:r>
        <w:rPr>
          <w:rFonts w:ascii="Times New Roman"/>
          <w:b w:val="false"/>
          <w:i w:val="false"/>
          <w:color w:val="000000"/>
          <w:sz w:val="28"/>
        </w:rPr>
        <w:t>
      3) сотрудничество;</w:t>
      </w:r>
    </w:p>
    <w:bookmarkEnd w:id="314"/>
    <w:bookmarkStart w:name="z457" w:id="315"/>
    <w:p>
      <w:pPr>
        <w:spacing w:after="0"/>
        <w:ind w:left="0"/>
        <w:jc w:val="both"/>
      </w:pPr>
      <w:r>
        <w:rPr>
          <w:rFonts w:ascii="Times New Roman"/>
          <w:b w:val="false"/>
          <w:i w:val="false"/>
          <w:color w:val="000000"/>
          <w:sz w:val="28"/>
        </w:rPr>
        <w:t xml:space="preserve">
      4) труд и творчество; </w:t>
      </w:r>
    </w:p>
    <w:bookmarkEnd w:id="315"/>
    <w:bookmarkStart w:name="z458" w:id="316"/>
    <w:p>
      <w:pPr>
        <w:spacing w:after="0"/>
        <w:ind w:left="0"/>
        <w:jc w:val="both"/>
      </w:pPr>
      <w:r>
        <w:rPr>
          <w:rFonts w:ascii="Times New Roman"/>
          <w:b w:val="false"/>
          <w:i w:val="false"/>
          <w:color w:val="000000"/>
          <w:sz w:val="28"/>
        </w:rPr>
        <w:t xml:space="preserve">
      5) открытость; </w:t>
      </w:r>
    </w:p>
    <w:bookmarkEnd w:id="316"/>
    <w:bookmarkStart w:name="z459" w:id="317"/>
    <w:p>
      <w:pPr>
        <w:spacing w:after="0"/>
        <w:ind w:left="0"/>
        <w:jc w:val="both"/>
      </w:pPr>
      <w:r>
        <w:rPr>
          <w:rFonts w:ascii="Times New Roman"/>
          <w:b w:val="false"/>
          <w:i w:val="false"/>
          <w:color w:val="000000"/>
          <w:sz w:val="28"/>
        </w:rPr>
        <w:t xml:space="preserve">
      6) образование в течение всей жизни. </w:t>
      </w:r>
    </w:p>
    <w:bookmarkEnd w:id="317"/>
    <w:bookmarkStart w:name="z460" w:id="318"/>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18"/>
    <w:bookmarkStart w:name="z461" w:id="319"/>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19"/>
    <w:bookmarkStart w:name="z462" w:id="320"/>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20"/>
    <w:bookmarkStart w:name="z463" w:id="321"/>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21"/>
    <w:bookmarkStart w:name="z464" w:id="322"/>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22"/>
    <w:bookmarkStart w:name="z465" w:id="323"/>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23"/>
    <w:bookmarkStart w:name="z466" w:id="324"/>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24"/>
    <w:bookmarkStart w:name="z467" w:id="325"/>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25"/>
    <w:bookmarkStart w:name="z468" w:id="326"/>
    <w:p>
      <w:pPr>
        <w:spacing w:after="0"/>
        <w:ind w:left="0"/>
        <w:jc w:val="both"/>
      </w:pPr>
      <w:r>
        <w:rPr>
          <w:rFonts w:ascii="Times New Roman"/>
          <w:b w:val="false"/>
          <w:i w:val="false"/>
          <w:color w:val="000000"/>
          <w:sz w:val="28"/>
        </w:rPr>
        <w:t xml:space="preserve">
      8) творческое и критическое мышление; </w:t>
      </w:r>
    </w:p>
    <w:bookmarkEnd w:id="326"/>
    <w:bookmarkStart w:name="z469" w:id="327"/>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27"/>
    <w:bookmarkStart w:name="z470" w:id="328"/>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28"/>
    <w:bookmarkStart w:name="z471" w:id="329"/>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29"/>
    <w:bookmarkStart w:name="z472" w:id="330"/>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30"/>
    <w:bookmarkStart w:name="z473" w:id="331"/>
    <w:p>
      <w:pPr>
        <w:spacing w:after="0"/>
        <w:ind w:left="0"/>
        <w:jc w:val="both"/>
      </w:pPr>
      <w:r>
        <w:rPr>
          <w:rFonts w:ascii="Times New Roman"/>
          <w:b w:val="false"/>
          <w:i w:val="false"/>
          <w:color w:val="000000"/>
          <w:sz w:val="28"/>
        </w:rPr>
        <w:t xml:space="preserve">
      1) духовно-нравственных качеств; </w:t>
      </w:r>
    </w:p>
    <w:bookmarkEnd w:id="331"/>
    <w:bookmarkStart w:name="z474" w:id="332"/>
    <w:p>
      <w:pPr>
        <w:spacing w:after="0"/>
        <w:ind w:left="0"/>
        <w:jc w:val="both"/>
      </w:pPr>
      <w:r>
        <w:rPr>
          <w:rFonts w:ascii="Times New Roman"/>
          <w:b w:val="false"/>
          <w:i w:val="false"/>
          <w:color w:val="000000"/>
          <w:sz w:val="28"/>
        </w:rPr>
        <w:t xml:space="preserve">
      2) системы базовых знаний по основам наук; </w:t>
      </w:r>
    </w:p>
    <w:bookmarkEnd w:id="332"/>
    <w:bookmarkStart w:name="z475" w:id="333"/>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33"/>
    <w:bookmarkStart w:name="z476" w:id="334"/>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34"/>
    <w:bookmarkStart w:name="z477" w:id="335"/>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35"/>
    <w:bookmarkStart w:name="z478" w:id="336"/>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36"/>
    <w:bookmarkStart w:name="z479" w:id="337"/>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37"/>
    <w:bookmarkStart w:name="z480" w:id="338"/>
    <w:p>
      <w:pPr>
        <w:spacing w:after="0"/>
        <w:ind w:left="0"/>
        <w:jc w:val="both"/>
      </w:pPr>
      <w:r>
        <w:rPr>
          <w:rFonts w:ascii="Times New Roman"/>
          <w:b w:val="false"/>
          <w:i w:val="false"/>
          <w:color w:val="000000"/>
          <w:sz w:val="28"/>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338"/>
    <w:bookmarkStart w:name="z481" w:id="339"/>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39"/>
    <w:bookmarkStart w:name="z482" w:id="340"/>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40"/>
    <w:bookmarkStart w:name="z483" w:id="341"/>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41"/>
    <w:bookmarkStart w:name="z484" w:id="342"/>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42"/>
    <w:bookmarkStart w:name="z485" w:id="343"/>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43"/>
    <w:bookmarkStart w:name="z486" w:id="344"/>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44"/>
    <w:bookmarkStart w:name="z487" w:id="345"/>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45"/>
    <w:bookmarkStart w:name="z488" w:id="346"/>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46"/>
    <w:bookmarkStart w:name="z489" w:id="347"/>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47"/>
    <w:bookmarkStart w:name="z490" w:id="348"/>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48"/>
    <w:bookmarkStart w:name="z491" w:id="349"/>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49"/>
    <w:bookmarkStart w:name="z492" w:id="350"/>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50"/>
    <w:bookmarkStart w:name="z493" w:id="351"/>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51"/>
    <w:bookmarkStart w:name="z494" w:id="352"/>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52"/>
    <w:bookmarkStart w:name="z495" w:id="353"/>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53"/>
    <w:bookmarkStart w:name="z496" w:id="354"/>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54"/>
    <w:bookmarkStart w:name="z497" w:id="355"/>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55"/>
    <w:bookmarkStart w:name="z498" w:id="356"/>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56"/>
    <w:bookmarkStart w:name="z499" w:id="357"/>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57"/>
    <w:bookmarkStart w:name="z500" w:id="358"/>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58"/>
    <w:bookmarkStart w:name="z501" w:id="359"/>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59"/>
    <w:bookmarkStart w:name="z502" w:id="360"/>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60"/>
    <w:bookmarkStart w:name="z503" w:id="361"/>
    <w:p>
      <w:pPr>
        <w:spacing w:after="0"/>
        <w:ind w:left="0"/>
        <w:jc w:val="both"/>
      </w:pPr>
      <w:r>
        <w:rPr>
          <w:rFonts w:ascii="Times New Roman"/>
          <w:b w:val="false"/>
          <w:i w:val="false"/>
          <w:color w:val="000000"/>
          <w:sz w:val="28"/>
        </w:rPr>
        <w:t>
      3) "Иностранный язык";</w:t>
      </w:r>
    </w:p>
    <w:bookmarkEnd w:id="361"/>
    <w:bookmarkStart w:name="z504" w:id="362"/>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62"/>
    <w:bookmarkStart w:name="z505" w:id="363"/>
    <w:p>
      <w:pPr>
        <w:spacing w:after="0"/>
        <w:ind w:left="0"/>
        <w:jc w:val="both"/>
      </w:pPr>
      <w:r>
        <w:rPr>
          <w:rFonts w:ascii="Times New Roman"/>
          <w:b w:val="false"/>
          <w:i w:val="false"/>
          <w:color w:val="000000"/>
          <w:sz w:val="28"/>
        </w:rPr>
        <w:t>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63"/>
    <w:bookmarkStart w:name="z506" w:id="364"/>
    <w:p>
      <w:pPr>
        <w:spacing w:after="0"/>
        <w:ind w:left="0"/>
        <w:jc w:val="both"/>
      </w:pPr>
      <w:r>
        <w:rPr>
          <w:rFonts w:ascii="Times New Roman"/>
          <w:b w:val="false"/>
          <w:i w:val="false"/>
          <w:color w:val="000000"/>
          <w:sz w:val="28"/>
        </w:rPr>
        <w:t>
      25. Содержание образовательной области "Математика и информатика" реализуется в учебных предметах "Математика", "Алгебра", "Геометрия", "Информатика".</w:t>
      </w:r>
    </w:p>
    <w:bookmarkEnd w:id="364"/>
    <w:bookmarkStart w:name="z507" w:id="365"/>
    <w:p>
      <w:pPr>
        <w:spacing w:after="0"/>
        <w:ind w:left="0"/>
        <w:jc w:val="both"/>
      </w:pPr>
      <w:r>
        <w:rPr>
          <w:rFonts w:ascii="Times New Roman"/>
          <w:b w:val="false"/>
          <w:i w:val="false"/>
          <w:color w:val="000000"/>
          <w:sz w:val="28"/>
        </w:rPr>
        <w:t>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65"/>
    <w:bookmarkStart w:name="z508" w:id="366"/>
    <w:p>
      <w:pPr>
        <w:spacing w:after="0"/>
        <w:ind w:left="0"/>
        <w:jc w:val="both"/>
      </w:pPr>
      <w:r>
        <w:rPr>
          <w:rFonts w:ascii="Times New Roman"/>
          <w:b w:val="false"/>
          <w:i w:val="false"/>
          <w:color w:val="000000"/>
          <w:sz w:val="28"/>
        </w:rPr>
        <w:t>
      27. Содержание образовательной области "Естествознание" реализуется в учебных предметах "Естествознание", "Физика", "Химия", "Биология", "География".</w:t>
      </w:r>
    </w:p>
    <w:bookmarkEnd w:id="366"/>
    <w:bookmarkStart w:name="z509" w:id="367"/>
    <w:p>
      <w:pPr>
        <w:spacing w:after="0"/>
        <w:ind w:left="0"/>
        <w:jc w:val="both"/>
      </w:pPr>
      <w:r>
        <w:rPr>
          <w:rFonts w:ascii="Times New Roman"/>
          <w:b w:val="false"/>
          <w:i w:val="false"/>
          <w:color w:val="000000"/>
          <w:sz w:val="28"/>
        </w:rPr>
        <w:t>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67"/>
    <w:bookmarkStart w:name="z510" w:id="368"/>
    <w:p>
      <w:pPr>
        <w:spacing w:after="0"/>
        <w:ind w:left="0"/>
        <w:jc w:val="both"/>
      </w:pPr>
      <w:r>
        <w:rPr>
          <w:rFonts w:ascii="Times New Roman"/>
          <w:b w:val="false"/>
          <w:i w:val="false"/>
          <w:color w:val="000000"/>
          <w:sz w:val="28"/>
        </w:rPr>
        <w:t>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bookmarkEnd w:id="368"/>
    <w:bookmarkStart w:name="z511" w:id="369"/>
    <w:p>
      <w:pPr>
        <w:spacing w:after="0"/>
        <w:ind w:left="0"/>
        <w:jc w:val="both"/>
      </w:pPr>
      <w:r>
        <w:rPr>
          <w:rFonts w:ascii="Times New Roman"/>
          <w:b w:val="false"/>
          <w:i w:val="false"/>
          <w:color w:val="000000"/>
          <w:sz w:val="28"/>
        </w:rPr>
        <w:t>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69"/>
    <w:bookmarkStart w:name="z512" w:id="370"/>
    <w:p>
      <w:pPr>
        <w:spacing w:after="0"/>
        <w:ind w:left="0"/>
        <w:jc w:val="both"/>
      </w:pPr>
      <w:r>
        <w:rPr>
          <w:rFonts w:ascii="Times New Roman"/>
          <w:b w:val="false"/>
          <w:i w:val="false"/>
          <w:color w:val="000000"/>
          <w:sz w:val="28"/>
        </w:rPr>
        <w:t xml:space="preserve">
      31. Содержание образовательной области "Технология и искусство" реализуется в учебных предметах "Музыка", "Художественный труд". </w:t>
      </w:r>
    </w:p>
    <w:bookmarkEnd w:id="370"/>
    <w:bookmarkStart w:name="z513" w:id="371"/>
    <w:p>
      <w:pPr>
        <w:spacing w:after="0"/>
        <w:ind w:left="0"/>
        <w:jc w:val="both"/>
      </w:pPr>
      <w:r>
        <w:rPr>
          <w:rFonts w:ascii="Times New Roman"/>
          <w:b w:val="false"/>
          <w:i w:val="false"/>
          <w:color w:val="000000"/>
          <w:sz w:val="28"/>
        </w:rPr>
        <w:t>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371"/>
    <w:bookmarkStart w:name="z514" w:id="372"/>
    <w:p>
      <w:pPr>
        <w:spacing w:after="0"/>
        <w:ind w:left="0"/>
        <w:jc w:val="both"/>
      </w:pPr>
      <w:r>
        <w:rPr>
          <w:rFonts w:ascii="Times New Roman"/>
          <w:b w:val="false"/>
          <w:i w:val="false"/>
          <w:color w:val="000000"/>
          <w:sz w:val="28"/>
        </w:rPr>
        <w:t>
      33. Содержание образовательной области "Физическая культура" реализуется в учебном предмете "Физическая культура".</w:t>
      </w:r>
    </w:p>
    <w:bookmarkEnd w:id="372"/>
    <w:bookmarkStart w:name="z515" w:id="373"/>
    <w:p>
      <w:pPr>
        <w:spacing w:after="0"/>
        <w:ind w:left="0"/>
        <w:jc w:val="both"/>
      </w:pPr>
      <w:r>
        <w:rPr>
          <w:rFonts w:ascii="Times New Roman"/>
          <w:b w:val="false"/>
          <w:i w:val="false"/>
          <w:color w:val="000000"/>
          <w:sz w:val="28"/>
        </w:rPr>
        <w:t>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373"/>
    <w:bookmarkStart w:name="z516" w:id="374"/>
    <w:p>
      <w:pPr>
        <w:spacing w:after="0"/>
        <w:ind w:left="0"/>
        <w:jc w:val="both"/>
      </w:pPr>
      <w:r>
        <w:rPr>
          <w:rFonts w:ascii="Times New Roman"/>
          <w:b w:val="false"/>
          <w:i w:val="false"/>
          <w:color w:val="000000"/>
          <w:sz w:val="28"/>
        </w:rPr>
        <w:t>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374"/>
    <w:bookmarkStart w:name="z517" w:id="375"/>
    <w:p>
      <w:pPr>
        <w:spacing w:after="0"/>
        <w:ind w:left="0"/>
        <w:jc w:val="both"/>
      </w:pPr>
      <w:r>
        <w:rPr>
          <w:rFonts w:ascii="Times New Roman"/>
          <w:b w:val="false"/>
          <w:i w:val="false"/>
          <w:color w:val="000000"/>
          <w:sz w:val="28"/>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375"/>
    <w:bookmarkStart w:name="z518" w:id="376"/>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3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36" w:id="377"/>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377"/>
    <w:bookmarkStart w:name="z537" w:id="378"/>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bookmarkEnd w:id="378"/>
    <w:bookmarkStart w:name="z538" w:id="379"/>
    <w:p>
      <w:pPr>
        <w:spacing w:after="0"/>
        <w:ind w:left="0"/>
        <w:jc w:val="both"/>
      </w:pPr>
      <w:r>
        <w:rPr>
          <w:rFonts w:ascii="Times New Roman"/>
          <w:b w:val="false"/>
          <w:i w:val="false"/>
          <w:color w:val="000000"/>
          <w:sz w:val="28"/>
        </w:rPr>
        <w:t>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bookmarkEnd w:id="379"/>
    <w:bookmarkStart w:name="z539" w:id="380"/>
    <w:p>
      <w:pPr>
        <w:spacing w:after="0"/>
        <w:ind w:left="0"/>
        <w:jc w:val="both"/>
      </w:pPr>
      <w:r>
        <w:rPr>
          <w:rFonts w:ascii="Times New Roman"/>
          <w:b w:val="false"/>
          <w:i w:val="false"/>
          <w:color w:val="000000"/>
          <w:sz w:val="28"/>
        </w:rPr>
        <w:t>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380"/>
    <w:bookmarkStart w:name="z540" w:id="381"/>
    <w:p>
      <w:pPr>
        <w:spacing w:after="0"/>
        <w:ind w:left="0"/>
        <w:jc w:val="both"/>
      </w:pPr>
      <w:r>
        <w:rPr>
          <w:rFonts w:ascii="Times New Roman"/>
          <w:b w:val="false"/>
          <w:i w:val="false"/>
          <w:color w:val="000000"/>
          <w:sz w:val="28"/>
        </w:rPr>
        <w:t>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381"/>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382"/>
    <w:p>
      <w:pPr>
        <w:spacing w:after="0"/>
        <w:ind w:left="0"/>
        <w:jc w:val="both"/>
      </w:pPr>
      <w:r>
        <w:rPr>
          <w:rFonts w:ascii="Times New Roman"/>
          <w:b w:val="false"/>
          <w:i w:val="false"/>
          <w:color w:val="000000"/>
          <w:sz w:val="28"/>
        </w:rPr>
        <w:t>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382"/>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художественному труду;</w:t>
      </w:r>
    </w:p>
    <w:p>
      <w:pPr>
        <w:spacing w:after="0"/>
        <w:ind w:left="0"/>
        <w:jc w:val="both"/>
      </w:pPr>
      <w:r>
        <w:rPr>
          <w:rFonts w:ascii="Times New Roman"/>
          <w:b w:val="false"/>
          <w:i w:val="false"/>
          <w:color w:val="000000"/>
          <w:sz w:val="28"/>
        </w:rPr>
        <w:t>
      5) информатике;</w:t>
      </w:r>
    </w:p>
    <w:p>
      <w:pPr>
        <w:spacing w:after="0"/>
        <w:ind w:left="0"/>
        <w:jc w:val="both"/>
      </w:pPr>
      <w:r>
        <w:rPr>
          <w:rFonts w:ascii="Times New Roman"/>
          <w:b w:val="false"/>
          <w:i w:val="false"/>
          <w:color w:val="000000"/>
          <w:sz w:val="28"/>
        </w:rPr>
        <w:t>
      6)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383"/>
    <w:p>
      <w:pPr>
        <w:spacing w:after="0"/>
        <w:ind w:left="0"/>
        <w:jc w:val="both"/>
      </w:pPr>
      <w:r>
        <w:rPr>
          <w:rFonts w:ascii="Times New Roman"/>
          <w:b w:val="false"/>
          <w:i w:val="false"/>
          <w:color w:val="000000"/>
          <w:sz w:val="28"/>
        </w:rPr>
        <w:t>
      58. В рамках инклюзивного</w:t>
      </w:r>
      <w:r>
        <w:rPr>
          <w:rFonts w:ascii="Times New Roman"/>
          <w:b w:val="false"/>
          <w:i w:val="false"/>
          <w:color w:val="000000"/>
          <w:sz w:val="28"/>
        </w:rPr>
        <w:t xml:space="preserve"> образования</w:t>
      </w:r>
      <w:r>
        <w:rPr>
          <w:rFonts w:ascii="Times New Roman"/>
          <w:b w:val="false"/>
          <w:i w:val="false"/>
          <w:color w:val="000000"/>
          <w:sz w:val="28"/>
        </w:rPr>
        <w:t xml:space="preserve">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383"/>
    <w:bookmarkStart w:name="z550" w:id="384"/>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3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63" w:id="385"/>
    <w:p>
      <w:pPr>
        <w:spacing w:after="0"/>
        <w:ind w:left="0"/>
        <w:jc w:val="left"/>
      </w:pPr>
      <w:r>
        <w:rPr>
          <w:rFonts w:ascii="Times New Roman"/>
          <w:b/>
          <w:i w:val="false"/>
          <w:color w:val="000000"/>
        </w:rPr>
        <w:t xml:space="preserve"> Глава 4. Требования к уровню подготовки обучающихся</w:t>
      </w:r>
    </w:p>
    <w:bookmarkEnd w:id="385"/>
    <w:bookmarkStart w:name="z564" w:id="386"/>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основного среднего образования</w:t>
      </w:r>
    </w:p>
    <w:bookmarkEnd w:id="386"/>
    <w:bookmarkStart w:name="z565" w:id="387"/>
    <w:p>
      <w:pPr>
        <w:spacing w:after="0"/>
        <w:ind w:left="0"/>
        <w:jc w:val="both"/>
      </w:pPr>
      <w:r>
        <w:rPr>
          <w:rFonts w:ascii="Times New Roman"/>
          <w:b w:val="false"/>
          <w:i w:val="false"/>
          <w:color w:val="000000"/>
          <w:sz w:val="28"/>
        </w:rPr>
        <w:t xml:space="preserve">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387"/>
    <w:bookmarkStart w:name="z566" w:id="388"/>
    <w:p>
      <w:pPr>
        <w:spacing w:after="0"/>
        <w:ind w:left="0"/>
        <w:jc w:val="both"/>
      </w:pPr>
      <w:r>
        <w:rPr>
          <w:rFonts w:ascii="Times New Roman"/>
          <w:b w:val="false"/>
          <w:i w:val="false"/>
          <w:color w:val="000000"/>
          <w:sz w:val="28"/>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388"/>
    <w:bookmarkStart w:name="z567" w:id="389"/>
    <w:p>
      <w:pPr>
        <w:spacing w:after="0"/>
        <w:ind w:left="0"/>
        <w:jc w:val="both"/>
      </w:pPr>
      <w:r>
        <w:rPr>
          <w:rFonts w:ascii="Times New Roman"/>
          <w:b w:val="false"/>
          <w:i w:val="false"/>
          <w:color w:val="000000"/>
          <w:sz w:val="28"/>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389"/>
    <w:bookmarkStart w:name="z568" w:id="390"/>
    <w:p>
      <w:pPr>
        <w:spacing w:after="0"/>
        <w:ind w:left="0"/>
        <w:jc w:val="both"/>
      </w:pPr>
      <w:r>
        <w:rPr>
          <w:rFonts w:ascii="Times New Roman"/>
          <w:b w:val="false"/>
          <w:i w:val="false"/>
          <w:color w:val="000000"/>
          <w:sz w:val="28"/>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390"/>
    <w:bookmarkStart w:name="z569" w:id="391"/>
    <w:p>
      <w:pPr>
        <w:spacing w:after="0"/>
        <w:ind w:left="0"/>
        <w:jc w:val="both"/>
      </w:pPr>
      <w:r>
        <w:rPr>
          <w:rFonts w:ascii="Times New Roman"/>
          <w:b w:val="false"/>
          <w:i w:val="false"/>
          <w:color w:val="000000"/>
          <w:sz w:val="28"/>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391"/>
    <w:bookmarkStart w:name="z570" w:id="392"/>
    <w:p>
      <w:pPr>
        <w:spacing w:after="0"/>
        <w:ind w:left="0"/>
        <w:jc w:val="both"/>
      </w:pPr>
      <w:r>
        <w:rPr>
          <w:rFonts w:ascii="Times New Roman"/>
          <w:b w:val="false"/>
          <w:i w:val="false"/>
          <w:color w:val="000000"/>
          <w:sz w:val="28"/>
        </w:rPr>
        <w:t xml:space="preserve">
      70. Ожидаемые результаты по завершении основного среднего образования по образовательной области "Язык и литература". </w:t>
      </w:r>
    </w:p>
    <w:bookmarkEnd w:id="392"/>
    <w:bookmarkStart w:name="z571" w:id="393"/>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bookmarkEnd w:id="393"/>
    <w:bookmarkStart w:name="z572" w:id="394"/>
    <w:p>
      <w:pPr>
        <w:spacing w:after="0"/>
        <w:ind w:left="0"/>
        <w:jc w:val="both"/>
      </w:pPr>
      <w:r>
        <w:rPr>
          <w:rFonts w:ascii="Times New Roman"/>
          <w:b w:val="false"/>
          <w:i w:val="false"/>
          <w:color w:val="000000"/>
          <w:sz w:val="28"/>
        </w:rPr>
        <w:t>
      1) аудирование и говорение:</w:t>
      </w:r>
    </w:p>
    <w:bookmarkEnd w:id="394"/>
    <w:bookmarkStart w:name="z573" w:id="395"/>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395"/>
    <w:bookmarkStart w:name="z574" w:id="396"/>
    <w:p>
      <w:pPr>
        <w:spacing w:after="0"/>
        <w:ind w:left="0"/>
        <w:jc w:val="both"/>
      </w:pPr>
      <w:r>
        <w:rPr>
          <w:rFonts w:ascii="Times New Roman"/>
          <w:b w:val="false"/>
          <w:i w:val="false"/>
          <w:color w:val="000000"/>
          <w:sz w:val="28"/>
        </w:rPr>
        <w:t>
      2) чтение:</w:t>
      </w:r>
    </w:p>
    <w:bookmarkEnd w:id="396"/>
    <w:bookmarkStart w:name="z575" w:id="397"/>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397"/>
    <w:bookmarkStart w:name="z576" w:id="398"/>
    <w:p>
      <w:pPr>
        <w:spacing w:after="0"/>
        <w:ind w:left="0"/>
        <w:jc w:val="both"/>
      </w:pPr>
      <w:r>
        <w:rPr>
          <w:rFonts w:ascii="Times New Roman"/>
          <w:b w:val="false"/>
          <w:i w:val="false"/>
          <w:color w:val="000000"/>
          <w:sz w:val="28"/>
        </w:rPr>
        <w:t>
      3) письмо:</w:t>
      </w:r>
    </w:p>
    <w:bookmarkEnd w:id="398"/>
    <w:bookmarkStart w:name="z577" w:id="399"/>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399"/>
    <w:bookmarkStart w:name="z578" w:id="400"/>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00"/>
    <w:bookmarkStart w:name="z579" w:id="401"/>
    <w:p>
      <w:pPr>
        <w:spacing w:after="0"/>
        <w:ind w:left="0"/>
        <w:jc w:val="both"/>
      </w:pPr>
      <w:r>
        <w:rPr>
          <w:rFonts w:ascii="Times New Roman"/>
          <w:b w:val="false"/>
          <w:i w:val="false"/>
          <w:color w:val="000000"/>
          <w:sz w:val="28"/>
        </w:rPr>
        <w:t>
      1) аудирование:</w:t>
      </w:r>
    </w:p>
    <w:bookmarkEnd w:id="401"/>
    <w:bookmarkStart w:name="z580" w:id="402"/>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02"/>
    <w:bookmarkStart w:name="z581" w:id="403"/>
    <w:p>
      <w:pPr>
        <w:spacing w:after="0"/>
        <w:ind w:left="0"/>
        <w:jc w:val="both"/>
      </w:pPr>
      <w:r>
        <w:rPr>
          <w:rFonts w:ascii="Times New Roman"/>
          <w:b w:val="false"/>
          <w:i w:val="false"/>
          <w:color w:val="000000"/>
          <w:sz w:val="28"/>
        </w:rPr>
        <w:t>
      2) говорение:</w:t>
      </w:r>
    </w:p>
    <w:bookmarkEnd w:id="403"/>
    <w:bookmarkStart w:name="z582" w:id="404"/>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04"/>
    <w:bookmarkStart w:name="z583" w:id="405"/>
    <w:p>
      <w:pPr>
        <w:spacing w:after="0"/>
        <w:ind w:left="0"/>
        <w:jc w:val="both"/>
      </w:pPr>
      <w:r>
        <w:rPr>
          <w:rFonts w:ascii="Times New Roman"/>
          <w:b w:val="false"/>
          <w:i w:val="false"/>
          <w:color w:val="000000"/>
          <w:sz w:val="28"/>
        </w:rPr>
        <w:t>
      3) чтение:</w:t>
      </w:r>
    </w:p>
    <w:bookmarkEnd w:id="405"/>
    <w:bookmarkStart w:name="z584" w:id="406"/>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06"/>
    <w:bookmarkStart w:name="z585" w:id="407"/>
    <w:p>
      <w:pPr>
        <w:spacing w:after="0"/>
        <w:ind w:left="0"/>
        <w:jc w:val="both"/>
      </w:pPr>
      <w:r>
        <w:rPr>
          <w:rFonts w:ascii="Times New Roman"/>
          <w:b w:val="false"/>
          <w:i w:val="false"/>
          <w:color w:val="000000"/>
          <w:sz w:val="28"/>
        </w:rPr>
        <w:t xml:space="preserve">
      4) письмо: </w:t>
      </w:r>
    </w:p>
    <w:bookmarkEnd w:id="407"/>
    <w:bookmarkStart w:name="z586" w:id="408"/>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08"/>
    <w:bookmarkStart w:name="z587" w:id="409"/>
    <w:p>
      <w:pPr>
        <w:spacing w:after="0"/>
        <w:ind w:left="0"/>
        <w:jc w:val="both"/>
      </w:pPr>
      <w:r>
        <w:rPr>
          <w:rFonts w:ascii="Times New Roman"/>
          <w:b w:val="false"/>
          <w:i w:val="false"/>
          <w:color w:val="000000"/>
          <w:sz w:val="28"/>
        </w:rPr>
        <w:t>
      Казахская литература/ Русская литература/ Уйгурская литература/ Узбекская литература/ Таджикская литература.</w:t>
      </w:r>
    </w:p>
    <w:bookmarkEnd w:id="409"/>
    <w:bookmarkStart w:name="z588" w:id="41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10"/>
    <w:bookmarkStart w:name="z589" w:id="411"/>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11"/>
    <w:bookmarkStart w:name="z590" w:id="412"/>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12"/>
    <w:bookmarkStart w:name="z591" w:id="413"/>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13"/>
    <w:bookmarkStart w:name="z592" w:id="414"/>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14"/>
    <w:bookmarkStart w:name="z593" w:id="415"/>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15"/>
    <w:bookmarkStart w:name="z594" w:id="416"/>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16"/>
    <w:bookmarkStart w:name="z595" w:id="417"/>
    <w:p>
      <w:pPr>
        <w:spacing w:after="0"/>
        <w:ind w:left="0"/>
        <w:jc w:val="both"/>
      </w:pPr>
      <w:r>
        <w:rPr>
          <w:rFonts w:ascii="Times New Roman"/>
          <w:b w:val="false"/>
          <w:i w:val="false"/>
          <w:color w:val="000000"/>
          <w:sz w:val="28"/>
        </w:rPr>
        <w:t>
      Иностранный язык:</w:t>
      </w:r>
    </w:p>
    <w:bookmarkEnd w:id="417"/>
    <w:bookmarkStart w:name="z596" w:id="418"/>
    <w:p>
      <w:pPr>
        <w:spacing w:after="0"/>
        <w:ind w:left="0"/>
        <w:jc w:val="both"/>
      </w:pPr>
      <w:r>
        <w:rPr>
          <w:rFonts w:ascii="Times New Roman"/>
          <w:b w:val="false"/>
          <w:i w:val="false"/>
          <w:color w:val="000000"/>
          <w:sz w:val="28"/>
        </w:rPr>
        <w:t>
      1) аудирование:</w:t>
      </w:r>
    </w:p>
    <w:bookmarkEnd w:id="418"/>
    <w:bookmarkStart w:name="z597" w:id="419"/>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19"/>
    <w:bookmarkStart w:name="z598" w:id="420"/>
    <w:p>
      <w:pPr>
        <w:spacing w:after="0"/>
        <w:ind w:left="0"/>
        <w:jc w:val="both"/>
      </w:pPr>
      <w:r>
        <w:rPr>
          <w:rFonts w:ascii="Times New Roman"/>
          <w:b w:val="false"/>
          <w:i w:val="false"/>
          <w:color w:val="000000"/>
          <w:sz w:val="28"/>
        </w:rPr>
        <w:t>
      2) говорение:</w:t>
      </w:r>
    </w:p>
    <w:bookmarkEnd w:id="420"/>
    <w:bookmarkStart w:name="z599" w:id="421"/>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21"/>
    <w:bookmarkStart w:name="z600" w:id="422"/>
    <w:p>
      <w:pPr>
        <w:spacing w:after="0"/>
        <w:ind w:left="0"/>
        <w:jc w:val="both"/>
      </w:pPr>
      <w:r>
        <w:rPr>
          <w:rFonts w:ascii="Times New Roman"/>
          <w:b w:val="false"/>
          <w:i w:val="false"/>
          <w:color w:val="000000"/>
          <w:sz w:val="28"/>
        </w:rPr>
        <w:t>
      3) чтение:</w:t>
      </w:r>
    </w:p>
    <w:bookmarkEnd w:id="422"/>
    <w:bookmarkStart w:name="z601" w:id="423"/>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23"/>
    <w:bookmarkStart w:name="z602" w:id="424"/>
    <w:p>
      <w:pPr>
        <w:spacing w:after="0"/>
        <w:ind w:left="0"/>
        <w:jc w:val="both"/>
      </w:pPr>
      <w:r>
        <w:rPr>
          <w:rFonts w:ascii="Times New Roman"/>
          <w:b w:val="false"/>
          <w:i w:val="false"/>
          <w:color w:val="000000"/>
          <w:sz w:val="28"/>
        </w:rPr>
        <w:t>
      4) письмо:</w:t>
      </w:r>
    </w:p>
    <w:bookmarkEnd w:id="424"/>
    <w:bookmarkStart w:name="z603" w:id="425"/>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25"/>
    <w:bookmarkStart w:name="z604" w:id="426"/>
    <w:p>
      <w:pPr>
        <w:spacing w:after="0"/>
        <w:ind w:left="0"/>
        <w:jc w:val="both"/>
      </w:pPr>
      <w:r>
        <w:rPr>
          <w:rFonts w:ascii="Times New Roman"/>
          <w:b w:val="false"/>
          <w:i w:val="false"/>
          <w:color w:val="000000"/>
          <w:sz w:val="28"/>
        </w:rPr>
        <w:t xml:space="preserve">
      71. Ожидаемые результаты обучения по образовательной области "Математика и информатика". </w:t>
      </w:r>
    </w:p>
    <w:bookmarkEnd w:id="426"/>
    <w:bookmarkStart w:name="z605" w:id="427"/>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27"/>
    <w:bookmarkStart w:name="z606" w:id="428"/>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28"/>
    <w:bookmarkStart w:name="z607" w:id="429"/>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29"/>
    <w:bookmarkStart w:name="z608" w:id="430"/>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30"/>
    <w:bookmarkStart w:name="z609" w:id="431"/>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31"/>
    <w:bookmarkStart w:name="z610" w:id="432"/>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32"/>
    <w:bookmarkStart w:name="z611" w:id="433"/>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33"/>
    <w:bookmarkStart w:name="z612" w:id="434"/>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34"/>
    <w:bookmarkStart w:name="z613" w:id="435"/>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35"/>
    <w:bookmarkStart w:name="z614" w:id="436"/>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36"/>
    <w:bookmarkStart w:name="z615" w:id="437"/>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37"/>
    <w:bookmarkStart w:name="z616" w:id="438"/>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38"/>
    <w:bookmarkStart w:name="z617" w:id="439"/>
    <w:p>
      <w:pPr>
        <w:spacing w:after="0"/>
        <w:ind w:left="0"/>
        <w:jc w:val="both"/>
      </w:pPr>
      <w:r>
        <w:rPr>
          <w:rFonts w:ascii="Times New Roman"/>
          <w:b w:val="false"/>
          <w:i w:val="false"/>
          <w:color w:val="000000"/>
          <w:sz w:val="28"/>
        </w:rPr>
        <w:t xml:space="preserve">
      72. Ожидаемые результаты обучения по образовательной области "Естествознание". </w:t>
      </w:r>
    </w:p>
    <w:bookmarkEnd w:id="439"/>
    <w:bookmarkStart w:name="z618" w:id="44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0"/>
    <w:bookmarkStart w:name="z619" w:id="441"/>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41"/>
    <w:bookmarkStart w:name="z620" w:id="442"/>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42"/>
    <w:bookmarkStart w:name="z621" w:id="443"/>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43"/>
    <w:bookmarkStart w:name="z622" w:id="444"/>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44"/>
    <w:bookmarkStart w:name="z623" w:id="445"/>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45"/>
    <w:bookmarkStart w:name="z624" w:id="446"/>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46"/>
    <w:bookmarkStart w:name="z625" w:id="447"/>
    <w:p>
      <w:pPr>
        <w:spacing w:after="0"/>
        <w:ind w:left="0"/>
        <w:jc w:val="both"/>
      </w:pPr>
      <w:r>
        <w:rPr>
          <w:rFonts w:ascii="Times New Roman"/>
          <w:b w:val="false"/>
          <w:i w:val="false"/>
          <w:color w:val="000000"/>
          <w:sz w:val="28"/>
        </w:rPr>
        <w:t>
      73. Ожидаемые результаты обучения по образовательной области "Человек и общество".</w:t>
      </w:r>
    </w:p>
    <w:bookmarkEnd w:id="447"/>
    <w:bookmarkStart w:name="z626" w:id="44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8"/>
    <w:bookmarkStart w:name="z627" w:id="449"/>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49"/>
    <w:bookmarkStart w:name="z628" w:id="450"/>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50"/>
    <w:bookmarkStart w:name="z629" w:id="451"/>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51"/>
    <w:bookmarkStart w:name="z630" w:id="452"/>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52"/>
    <w:bookmarkStart w:name="z631" w:id="453"/>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53"/>
    <w:bookmarkStart w:name="z632" w:id="454"/>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54"/>
    <w:bookmarkStart w:name="z633" w:id="455"/>
    <w:p>
      <w:pPr>
        <w:spacing w:after="0"/>
        <w:ind w:left="0"/>
        <w:jc w:val="both"/>
      </w:pPr>
      <w:r>
        <w:rPr>
          <w:rFonts w:ascii="Times New Roman"/>
          <w:b w:val="false"/>
          <w:i w:val="false"/>
          <w:color w:val="000000"/>
          <w:sz w:val="28"/>
        </w:rPr>
        <w:t>
      74. Ожидаемые результаты обучения по образовательной области "Технология и искусство".</w:t>
      </w:r>
    </w:p>
    <w:bookmarkEnd w:id="455"/>
    <w:bookmarkStart w:name="z634" w:id="45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6"/>
    <w:bookmarkStart w:name="z635" w:id="457"/>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57"/>
    <w:bookmarkStart w:name="z636" w:id="458"/>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58"/>
    <w:bookmarkStart w:name="z637" w:id="459"/>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59"/>
    <w:bookmarkStart w:name="z638" w:id="460"/>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60"/>
    <w:bookmarkStart w:name="z639" w:id="461"/>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61"/>
    <w:bookmarkStart w:name="z640" w:id="462"/>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62"/>
    <w:bookmarkStart w:name="z641" w:id="463"/>
    <w:p>
      <w:pPr>
        <w:spacing w:after="0"/>
        <w:ind w:left="0"/>
        <w:jc w:val="both"/>
      </w:pPr>
      <w:r>
        <w:rPr>
          <w:rFonts w:ascii="Times New Roman"/>
          <w:b w:val="false"/>
          <w:i w:val="false"/>
          <w:color w:val="000000"/>
          <w:sz w:val="28"/>
        </w:rPr>
        <w:t xml:space="preserve">
      75. Ожидаемые результаты по образовательной области "Физическая культура". </w:t>
      </w:r>
    </w:p>
    <w:bookmarkEnd w:id="463"/>
    <w:bookmarkStart w:name="z642" w:id="464"/>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4"/>
    <w:bookmarkStart w:name="z643" w:id="465"/>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465"/>
    <w:bookmarkStart w:name="z644" w:id="466"/>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466"/>
    <w:bookmarkStart w:name="z645" w:id="467"/>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467"/>
    <w:bookmarkStart w:name="z646" w:id="468"/>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468"/>
    <w:bookmarkStart w:name="z647" w:id="469"/>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469"/>
    <w:bookmarkStart w:name="z648" w:id="470"/>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470"/>
    <w:bookmarkStart w:name="z649" w:id="471"/>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471"/>
    <w:bookmarkStart w:name="z650" w:id="472"/>
    <w:p>
      <w:pPr>
        <w:spacing w:after="0"/>
        <w:ind w:left="0"/>
        <w:jc w:val="both"/>
      </w:pPr>
      <w:r>
        <w:rPr>
          <w:rFonts w:ascii="Times New Roman"/>
          <w:b w:val="false"/>
          <w:i w:val="false"/>
          <w:color w:val="000000"/>
          <w:sz w:val="28"/>
        </w:rPr>
        <w:t>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472"/>
    <w:bookmarkStart w:name="z651" w:id="473"/>
    <w:p>
      <w:pPr>
        <w:spacing w:after="0"/>
        <w:ind w:left="0"/>
        <w:jc w:val="both"/>
      </w:pPr>
      <w:r>
        <w:rPr>
          <w:rFonts w:ascii="Times New Roman"/>
          <w:b w:val="false"/>
          <w:i w:val="false"/>
          <w:color w:val="000000"/>
          <w:sz w:val="28"/>
        </w:rPr>
        <w:t>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473"/>
    <w:bookmarkStart w:name="z652" w:id="474"/>
    <w:p>
      <w:pPr>
        <w:spacing w:after="0"/>
        <w:ind w:left="0"/>
        <w:jc w:val="both"/>
      </w:pPr>
      <w:r>
        <w:rPr>
          <w:rFonts w:ascii="Times New Roman"/>
          <w:b w:val="false"/>
          <w:i w:val="false"/>
          <w:color w:val="000000"/>
          <w:sz w:val="28"/>
        </w:rPr>
        <w:t xml:space="preserve">
      78. Оценка учебных достижений обучающихся осуществляется в форме формативного и суммативного оценивания. </w:t>
      </w:r>
    </w:p>
    <w:bookmarkEnd w:id="474"/>
    <w:bookmarkStart w:name="z653" w:id="475"/>
    <w:p>
      <w:pPr>
        <w:spacing w:after="0"/>
        <w:ind w:left="0"/>
        <w:jc w:val="both"/>
      </w:pPr>
      <w:r>
        <w:rPr>
          <w:rFonts w:ascii="Times New Roman"/>
          <w:b w:val="false"/>
          <w:i w:val="false"/>
          <w:color w:val="000000"/>
          <w:sz w:val="28"/>
        </w:rPr>
        <w:t xml:space="preserve">
      79. Критерии оценки знаний обучающихся разрабатываются и утверждаются уполномоченным органом в области образования. </w:t>
      </w:r>
    </w:p>
    <w:bookmarkEnd w:id="475"/>
    <w:bookmarkStart w:name="z654" w:id="476"/>
    <w:p>
      <w:pPr>
        <w:spacing w:after="0"/>
        <w:ind w:left="0"/>
        <w:jc w:val="both"/>
      </w:pPr>
      <w:r>
        <w:rPr>
          <w:rFonts w:ascii="Times New Roman"/>
          <w:b w:val="false"/>
          <w:i w:val="false"/>
          <w:color w:val="000000"/>
          <w:sz w:val="28"/>
        </w:rPr>
        <w:t>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476"/>
    <w:bookmarkStart w:name="z655" w:id="477"/>
    <w:p>
      <w:pPr>
        <w:spacing w:after="0"/>
        <w:ind w:left="0"/>
        <w:jc w:val="left"/>
      </w:pPr>
      <w:r>
        <w:rPr>
          <w:rFonts w:ascii="Times New Roman"/>
          <w:b/>
          <w:i w:val="false"/>
          <w:color w:val="000000"/>
        </w:rPr>
        <w:t xml:space="preserve"> Параграф 2. Требования к уровню подготовки обучающихся</w:t>
      </w:r>
    </w:p>
    <w:bookmarkEnd w:id="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690" w:id="478"/>
    <w:p>
      <w:pPr>
        <w:spacing w:after="0"/>
        <w:ind w:left="0"/>
        <w:jc w:val="left"/>
      </w:pPr>
      <w:r>
        <w:rPr>
          <w:rFonts w:ascii="Times New Roman"/>
          <w:b/>
          <w:i w:val="false"/>
          <w:color w:val="000000"/>
        </w:rPr>
        <w:t xml:space="preserve"> Глава 5. Требования к сроку обучения</w:t>
      </w:r>
    </w:p>
    <w:bookmarkEnd w:id="478"/>
    <w:bookmarkStart w:name="z691" w:id="479"/>
    <w:p>
      <w:pPr>
        <w:spacing w:after="0"/>
        <w:ind w:left="0"/>
        <w:jc w:val="both"/>
      </w:pPr>
      <w:r>
        <w:rPr>
          <w:rFonts w:ascii="Times New Roman"/>
          <w:b w:val="false"/>
          <w:i w:val="false"/>
          <w:color w:val="000000"/>
          <w:sz w:val="28"/>
        </w:rPr>
        <w:t>
      96. Срок освоения общеобразовательной учебной программы основного среднего образования – пять лет.</w:t>
      </w:r>
    </w:p>
    <w:bookmarkEnd w:id="479"/>
    <w:bookmarkStart w:name="z692" w:id="480"/>
    <w:p>
      <w:pPr>
        <w:spacing w:after="0"/>
        <w:ind w:left="0"/>
        <w:jc w:val="both"/>
      </w:pPr>
      <w:r>
        <w:rPr>
          <w:rFonts w:ascii="Times New Roman"/>
          <w:b w:val="false"/>
          <w:i w:val="false"/>
          <w:color w:val="000000"/>
          <w:sz w:val="28"/>
        </w:rPr>
        <w:t>
      97. Продолжительность учебного года– 34 учебные недели.</w:t>
      </w:r>
    </w:p>
    <w:bookmarkEnd w:id="480"/>
    <w:bookmarkStart w:name="z693" w:id="481"/>
    <w:p>
      <w:pPr>
        <w:spacing w:after="0"/>
        <w:ind w:left="0"/>
        <w:jc w:val="both"/>
      </w:pPr>
      <w:r>
        <w:rPr>
          <w:rFonts w:ascii="Times New Roman"/>
          <w:b w:val="false"/>
          <w:i w:val="false"/>
          <w:color w:val="000000"/>
          <w:sz w:val="28"/>
        </w:rPr>
        <w:t>
      98. Продолжительность каникулярного времени в учебном году составляет не менее 30 дней.</w:t>
      </w:r>
    </w:p>
    <w:bookmarkEnd w:id="481"/>
    <w:bookmarkStart w:name="z694" w:id="482"/>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696" w:id="483"/>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483"/>
    <w:bookmarkStart w:name="z697" w:id="484"/>
    <w:p>
      <w:pPr>
        <w:spacing w:after="0"/>
        <w:ind w:left="0"/>
        <w:jc w:val="left"/>
      </w:pPr>
      <w:r>
        <w:rPr>
          <w:rFonts w:ascii="Times New Roman"/>
          <w:b/>
          <w:i w:val="false"/>
          <w:color w:val="000000"/>
        </w:rPr>
        <w:t xml:space="preserve"> Глава 1. Общие положения</w:t>
      </w:r>
    </w:p>
    <w:bookmarkEnd w:id="484"/>
    <w:bookmarkStart w:name="z698" w:id="485"/>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485"/>
    <w:bookmarkStart w:name="z699" w:id="486"/>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486"/>
    <w:bookmarkStart w:name="z700" w:id="487"/>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487"/>
    <w:bookmarkStart w:name="z701" w:id="488"/>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488"/>
    <w:bookmarkStart w:name="z702" w:id="489"/>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489"/>
    <w:bookmarkStart w:name="z703" w:id="490"/>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490"/>
    <w:bookmarkStart w:name="z704" w:id="491"/>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491"/>
    <w:bookmarkStart w:name="z705" w:id="492"/>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492"/>
    <w:bookmarkStart w:name="z706" w:id="493"/>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493"/>
    <w:bookmarkStart w:name="z707" w:id="494"/>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494"/>
    <w:bookmarkStart w:name="z708" w:id="495"/>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495"/>
    <w:bookmarkStart w:name="z709" w:id="496"/>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496"/>
    <w:bookmarkStart w:name="z710" w:id="497"/>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497"/>
    <w:bookmarkStart w:name="z711" w:id="498"/>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498"/>
    <w:bookmarkStart w:name="z712" w:id="499"/>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499"/>
    <w:bookmarkStart w:name="z713" w:id="500"/>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00"/>
    <w:bookmarkStart w:name="z714" w:id="501"/>
    <w:p>
      <w:pPr>
        <w:spacing w:after="0"/>
        <w:ind w:left="0"/>
        <w:jc w:val="both"/>
      </w:pPr>
      <w:r>
        <w:rPr>
          <w:rFonts w:ascii="Times New Roman"/>
          <w:b w:val="false"/>
          <w:i w:val="false"/>
          <w:color w:val="000000"/>
          <w:sz w:val="28"/>
        </w:rPr>
        <w:t>
      3. Применение стандарта направлено на:</w:t>
      </w:r>
    </w:p>
    <w:bookmarkEnd w:id="501"/>
    <w:bookmarkStart w:name="z715" w:id="502"/>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02"/>
    <w:bookmarkStart w:name="z716" w:id="503"/>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03"/>
    <w:bookmarkStart w:name="z717" w:id="504"/>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04"/>
    <w:bookmarkStart w:name="z718" w:id="505"/>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05"/>
    <w:bookmarkStart w:name="z719" w:id="506"/>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06"/>
    <w:bookmarkStart w:name="z720" w:id="507"/>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07"/>
    <w:bookmarkStart w:name="z721" w:id="508"/>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08"/>
    <w:bookmarkStart w:name="z722" w:id="509"/>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09"/>
    <w:bookmarkStart w:name="z723" w:id="510"/>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10"/>
    <w:bookmarkStart w:name="z724" w:id="511"/>
    <w:p>
      <w:pPr>
        <w:spacing w:after="0"/>
        <w:ind w:left="0"/>
        <w:jc w:val="left"/>
      </w:pPr>
      <w:r>
        <w:rPr>
          <w:rFonts w:ascii="Times New Roman"/>
          <w:b/>
          <w:i w:val="false"/>
          <w:color w:val="000000"/>
        </w:rPr>
        <w:t xml:space="preserve"> Глава 2.Требования к содержанию образования с ориентиром на результаты обучения</w:t>
      </w:r>
    </w:p>
    <w:bookmarkEnd w:id="511"/>
    <w:bookmarkStart w:name="z725" w:id="512"/>
    <w:p>
      <w:pPr>
        <w:spacing w:after="0"/>
        <w:ind w:left="0"/>
        <w:jc w:val="left"/>
      </w:pPr>
      <w:r>
        <w:rPr>
          <w:rFonts w:ascii="Times New Roman"/>
          <w:b/>
          <w:i w:val="false"/>
          <w:color w:val="000000"/>
        </w:rPr>
        <w:t xml:space="preserve"> Параграф 1. Требования к обновленному содержанию общего среднего образования с ориентиром на результаты обучения</w:t>
      </w:r>
    </w:p>
    <w:bookmarkEnd w:id="512"/>
    <w:bookmarkStart w:name="z726" w:id="513"/>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13"/>
    <w:bookmarkStart w:name="z727" w:id="514"/>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14"/>
    <w:bookmarkStart w:name="z728" w:id="515"/>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15"/>
    <w:bookmarkStart w:name="z729" w:id="516"/>
    <w:p>
      <w:pPr>
        <w:spacing w:after="0"/>
        <w:ind w:left="0"/>
        <w:jc w:val="both"/>
      </w:pPr>
      <w:r>
        <w:rPr>
          <w:rFonts w:ascii="Times New Roman"/>
          <w:b w:val="false"/>
          <w:i w:val="false"/>
          <w:color w:val="000000"/>
          <w:sz w:val="28"/>
        </w:rPr>
        <w:t>
      2) уважение;</w:t>
      </w:r>
    </w:p>
    <w:bookmarkEnd w:id="516"/>
    <w:bookmarkStart w:name="z730" w:id="517"/>
    <w:p>
      <w:pPr>
        <w:spacing w:after="0"/>
        <w:ind w:left="0"/>
        <w:jc w:val="both"/>
      </w:pPr>
      <w:r>
        <w:rPr>
          <w:rFonts w:ascii="Times New Roman"/>
          <w:b w:val="false"/>
          <w:i w:val="false"/>
          <w:color w:val="000000"/>
          <w:sz w:val="28"/>
        </w:rPr>
        <w:t>
      3) сотрудничество;</w:t>
      </w:r>
    </w:p>
    <w:bookmarkEnd w:id="517"/>
    <w:bookmarkStart w:name="z731" w:id="518"/>
    <w:p>
      <w:pPr>
        <w:spacing w:after="0"/>
        <w:ind w:left="0"/>
        <w:jc w:val="both"/>
      </w:pPr>
      <w:r>
        <w:rPr>
          <w:rFonts w:ascii="Times New Roman"/>
          <w:b w:val="false"/>
          <w:i w:val="false"/>
          <w:color w:val="000000"/>
          <w:sz w:val="28"/>
        </w:rPr>
        <w:t>
      4) труд и творчество;</w:t>
      </w:r>
    </w:p>
    <w:bookmarkEnd w:id="518"/>
    <w:bookmarkStart w:name="z732" w:id="519"/>
    <w:p>
      <w:pPr>
        <w:spacing w:after="0"/>
        <w:ind w:left="0"/>
        <w:jc w:val="both"/>
      </w:pPr>
      <w:r>
        <w:rPr>
          <w:rFonts w:ascii="Times New Roman"/>
          <w:b w:val="false"/>
          <w:i w:val="false"/>
          <w:color w:val="000000"/>
          <w:sz w:val="28"/>
        </w:rPr>
        <w:t>
      5) открытость;</w:t>
      </w:r>
    </w:p>
    <w:bookmarkEnd w:id="519"/>
    <w:bookmarkStart w:name="z733" w:id="520"/>
    <w:p>
      <w:pPr>
        <w:spacing w:after="0"/>
        <w:ind w:left="0"/>
        <w:jc w:val="both"/>
      </w:pPr>
      <w:r>
        <w:rPr>
          <w:rFonts w:ascii="Times New Roman"/>
          <w:b w:val="false"/>
          <w:i w:val="false"/>
          <w:color w:val="000000"/>
          <w:sz w:val="28"/>
        </w:rPr>
        <w:t>
      6) образование в течение всей жизни.</w:t>
      </w:r>
    </w:p>
    <w:bookmarkEnd w:id="520"/>
    <w:bookmarkStart w:name="z734" w:id="521"/>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21"/>
    <w:bookmarkStart w:name="z735" w:id="522"/>
    <w:p>
      <w:pPr>
        <w:spacing w:after="0"/>
        <w:ind w:left="0"/>
        <w:jc w:val="both"/>
      </w:pPr>
      <w:r>
        <w:rPr>
          <w:rFonts w:ascii="Times New Roman"/>
          <w:b w:val="false"/>
          <w:i w:val="false"/>
          <w:color w:val="000000"/>
          <w:sz w:val="28"/>
        </w:rPr>
        <w:t>
      1) готовность к служению интересам Казахстана;</w:t>
      </w:r>
    </w:p>
    <w:bookmarkEnd w:id="522"/>
    <w:bookmarkStart w:name="z736" w:id="523"/>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23"/>
    <w:bookmarkStart w:name="z737" w:id="524"/>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24"/>
    <w:bookmarkStart w:name="z738" w:id="525"/>
    <w:p>
      <w:pPr>
        <w:spacing w:after="0"/>
        <w:ind w:left="0"/>
        <w:jc w:val="both"/>
      </w:pPr>
      <w:r>
        <w:rPr>
          <w:rFonts w:ascii="Times New Roman"/>
          <w:b w:val="false"/>
          <w:i w:val="false"/>
          <w:color w:val="000000"/>
          <w:sz w:val="28"/>
        </w:rPr>
        <w:t>
      4) мотивация к овладению государственным языком;</w:t>
      </w:r>
    </w:p>
    <w:bookmarkEnd w:id="525"/>
    <w:bookmarkStart w:name="z739" w:id="526"/>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26"/>
    <w:bookmarkStart w:name="z740" w:id="527"/>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27"/>
    <w:bookmarkStart w:name="z741" w:id="528"/>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28"/>
    <w:bookmarkStart w:name="z742" w:id="529"/>
    <w:p>
      <w:pPr>
        <w:spacing w:after="0"/>
        <w:ind w:left="0"/>
        <w:jc w:val="both"/>
      </w:pPr>
      <w:r>
        <w:rPr>
          <w:rFonts w:ascii="Times New Roman"/>
          <w:b w:val="false"/>
          <w:i w:val="false"/>
          <w:color w:val="000000"/>
          <w:sz w:val="28"/>
        </w:rPr>
        <w:t>
      8) творческое и критическое мышление;</w:t>
      </w:r>
    </w:p>
    <w:bookmarkEnd w:id="529"/>
    <w:bookmarkStart w:name="z743" w:id="530"/>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30"/>
    <w:bookmarkStart w:name="z744" w:id="531"/>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31"/>
    <w:bookmarkStart w:name="z745" w:id="532"/>
    <w:p>
      <w:pPr>
        <w:spacing w:after="0"/>
        <w:ind w:left="0"/>
        <w:jc w:val="both"/>
      </w:pPr>
      <w:r>
        <w:rPr>
          <w:rFonts w:ascii="Times New Roman"/>
          <w:b w:val="false"/>
          <w:i w:val="false"/>
          <w:color w:val="000000"/>
          <w:sz w:val="28"/>
        </w:rPr>
        <w:t>
      7. Цель общего среднего образования:</w:t>
      </w:r>
    </w:p>
    <w:bookmarkEnd w:id="532"/>
    <w:bookmarkStart w:name="z746" w:id="533"/>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33"/>
    <w:bookmarkStart w:name="z747" w:id="534"/>
    <w:p>
      <w:pPr>
        <w:spacing w:after="0"/>
        <w:ind w:left="0"/>
        <w:jc w:val="both"/>
      </w:pPr>
      <w:r>
        <w:rPr>
          <w:rFonts w:ascii="Times New Roman"/>
          <w:b w:val="false"/>
          <w:i w:val="false"/>
          <w:color w:val="000000"/>
          <w:sz w:val="28"/>
        </w:rPr>
        <w:t>
      1) функциональное и творческое применение знаний;</w:t>
      </w:r>
    </w:p>
    <w:bookmarkEnd w:id="534"/>
    <w:bookmarkStart w:name="z748" w:id="535"/>
    <w:p>
      <w:pPr>
        <w:spacing w:after="0"/>
        <w:ind w:left="0"/>
        <w:jc w:val="both"/>
      </w:pPr>
      <w:r>
        <w:rPr>
          <w:rFonts w:ascii="Times New Roman"/>
          <w:b w:val="false"/>
          <w:i w:val="false"/>
          <w:color w:val="000000"/>
          <w:sz w:val="28"/>
        </w:rPr>
        <w:t>
      2) критическое мышление;</w:t>
      </w:r>
    </w:p>
    <w:bookmarkEnd w:id="535"/>
    <w:bookmarkStart w:name="z749" w:id="536"/>
    <w:p>
      <w:pPr>
        <w:spacing w:after="0"/>
        <w:ind w:left="0"/>
        <w:jc w:val="both"/>
      </w:pPr>
      <w:r>
        <w:rPr>
          <w:rFonts w:ascii="Times New Roman"/>
          <w:b w:val="false"/>
          <w:i w:val="false"/>
          <w:color w:val="000000"/>
          <w:sz w:val="28"/>
        </w:rPr>
        <w:t>
      3) проведение исследовательских работ;</w:t>
      </w:r>
    </w:p>
    <w:bookmarkEnd w:id="536"/>
    <w:bookmarkStart w:name="z750" w:id="537"/>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37"/>
    <w:bookmarkStart w:name="z751" w:id="538"/>
    <w:p>
      <w:pPr>
        <w:spacing w:after="0"/>
        <w:ind w:left="0"/>
        <w:jc w:val="both"/>
      </w:pPr>
      <w:r>
        <w:rPr>
          <w:rFonts w:ascii="Times New Roman"/>
          <w:b w:val="false"/>
          <w:i w:val="false"/>
          <w:color w:val="000000"/>
          <w:sz w:val="28"/>
        </w:rPr>
        <w:t>
      5) применение различных способов коммуникации;</w:t>
      </w:r>
    </w:p>
    <w:bookmarkEnd w:id="538"/>
    <w:bookmarkStart w:name="z752" w:id="539"/>
    <w:p>
      <w:pPr>
        <w:spacing w:after="0"/>
        <w:ind w:left="0"/>
        <w:jc w:val="both"/>
      </w:pPr>
      <w:r>
        <w:rPr>
          <w:rFonts w:ascii="Times New Roman"/>
          <w:b w:val="false"/>
          <w:i w:val="false"/>
          <w:color w:val="000000"/>
          <w:sz w:val="28"/>
        </w:rPr>
        <w:t>
      6) умение работать в группе и индивидуально;</w:t>
      </w:r>
    </w:p>
    <w:bookmarkEnd w:id="539"/>
    <w:bookmarkStart w:name="z753" w:id="540"/>
    <w:p>
      <w:pPr>
        <w:spacing w:after="0"/>
        <w:ind w:left="0"/>
        <w:jc w:val="both"/>
      </w:pPr>
      <w:r>
        <w:rPr>
          <w:rFonts w:ascii="Times New Roman"/>
          <w:b w:val="false"/>
          <w:i w:val="false"/>
          <w:color w:val="000000"/>
          <w:sz w:val="28"/>
        </w:rPr>
        <w:t>
      7) решение проблем и принятие решений.</w:t>
      </w:r>
    </w:p>
    <w:bookmarkEnd w:id="540"/>
    <w:bookmarkStart w:name="z754" w:id="541"/>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41"/>
    <w:bookmarkStart w:name="z755" w:id="542"/>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42"/>
    <w:bookmarkStart w:name="z756" w:id="543"/>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43"/>
    <w:bookmarkStart w:name="z757" w:id="544"/>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44"/>
    <w:bookmarkStart w:name="z758" w:id="545"/>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45"/>
    <w:bookmarkStart w:name="z759" w:id="546"/>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46"/>
    <w:bookmarkStart w:name="z760" w:id="547"/>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47"/>
    <w:bookmarkStart w:name="z761" w:id="548"/>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48"/>
    <w:bookmarkStart w:name="z762" w:id="549"/>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49"/>
    <w:bookmarkStart w:name="z763" w:id="550"/>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50"/>
    <w:bookmarkStart w:name="z764" w:id="551"/>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51"/>
    <w:bookmarkStart w:name="z765" w:id="552"/>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52"/>
    <w:bookmarkStart w:name="z766" w:id="553"/>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53"/>
    <w:bookmarkStart w:name="z767" w:id="554"/>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54"/>
    <w:bookmarkStart w:name="z768" w:id="555"/>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55"/>
    <w:bookmarkStart w:name="z769" w:id="556"/>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56"/>
    <w:bookmarkStart w:name="z770" w:id="557"/>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bookmarkEnd w:id="557"/>
    <w:bookmarkStart w:name="z771" w:id="558"/>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58"/>
    <w:bookmarkStart w:name="z772" w:id="559"/>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59"/>
    <w:bookmarkStart w:name="z773" w:id="560"/>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60"/>
    <w:bookmarkStart w:name="z774" w:id="561"/>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61"/>
    <w:bookmarkStart w:name="z775" w:id="562"/>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62"/>
    <w:bookmarkStart w:name="z776" w:id="563"/>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63"/>
    <w:bookmarkStart w:name="z777" w:id="564"/>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64"/>
    <w:bookmarkStart w:name="z778" w:id="565"/>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565"/>
    <w:bookmarkStart w:name="z779" w:id="566"/>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566"/>
    <w:bookmarkStart w:name="z780" w:id="567"/>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567"/>
    <w:bookmarkStart w:name="z781" w:id="568"/>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568"/>
    <w:bookmarkStart w:name="z782" w:id="569"/>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569"/>
    <w:bookmarkStart w:name="z783" w:id="570"/>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570"/>
    <w:bookmarkStart w:name="z784" w:id="571"/>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571"/>
    <w:bookmarkStart w:name="z785" w:id="572"/>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572"/>
    <w:bookmarkStart w:name="z786" w:id="573"/>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573"/>
    <w:bookmarkStart w:name="z787" w:id="574"/>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574"/>
    <w:bookmarkStart w:name="z788" w:id="575"/>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575"/>
    <w:bookmarkStart w:name="z789" w:id="576"/>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576"/>
    <w:bookmarkStart w:name="z790" w:id="577"/>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577"/>
    <w:bookmarkStart w:name="z791" w:id="578"/>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578"/>
    <w:bookmarkStart w:name="z792" w:id="579"/>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579"/>
    <w:bookmarkStart w:name="z793" w:id="580"/>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580"/>
    <w:bookmarkStart w:name="z794" w:id="581"/>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581"/>
    <w:bookmarkStart w:name="z795" w:id="582"/>
    <w:p>
      <w:pPr>
        <w:spacing w:after="0"/>
        <w:ind w:left="0"/>
        <w:jc w:val="both"/>
      </w:pPr>
      <w:r>
        <w:rPr>
          <w:rFonts w:ascii="Times New Roman"/>
          <w:b w:val="false"/>
          <w:i w:val="false"/>
          <w:color w:val="000000"/>
          <w:sz w:val="28"/>
        </w:rPr>
        <w:t>
      3) Иностранный язык.</w:t>
      </w:r>
    </w:p>
    <w:bookmarkEnd w:id="582"/>
    <w:bookmarkStart w:name="z796" w:id="583"/>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583"/>
    <w:bookmarkStart w:name="z797" w:id="584"/>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584"/>
    <w:bookmarkStart w:name="z798" w:id="585"/>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585"/>
    <w:bookmarkStart w:name="z799" w:id="586"/>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586"/>
    <w:bookmarkStart w:name="z800" w:id="587"/>
    <w:p>
      <w:pPr>
        <w:spacing w:after="0"/>
        <w:ind w:left="0"/>
        <w:jc w:val="both"/>
      </w:pPr>
      <w:r>
        <w:rPr>
          <w:rFonts w:ascii="Times New Roman"/>
          <w:b w:val="false"/>
          <w:i w:val="false"/>
          <w:color w:val="000000"/>
          <w:sz w:val="28"/>
        </w:rPr>
        <w:t>
      4) Алгебра и начала анализа, Геометрия.</w:t>
      </w:r>
    </w:p>
    <w:bookmarkEnd w:id="587"/>
    <w:bookmarkStart w:name="z801" w:id="588"/>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588"/>
    <w:bookmarkStart w:name="z802" w:id="589"/>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589"/>
    <w:bookmarkStart w:name="z803" w:id="590"/>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590"/>
    <w:bookmarkStart w:name="z804" w:id="591"/>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591"/>
    <w:bookmarkStart w:name="z805" w:id="592"/>
    <w:p>
      <w:pPr>
        <w:spacing w:after="0"/>
        <w:ind w:left="0"/>
        <w:jc w:val="both"/>
      </w:pPr>
      <w:r>
        <w:rPr>
          <w:rFonts w:ascii="Times New Roman"/>
          <w:b w:val="false"/>
          <w:i w:val="false"/>
          <w:color w:val="000000"/>
          <w:sz w:val="28"/>
        </w:rPr>
        <w:t>
      5) Информатика.</w:t>
      </w:r>
    </w:p>
    <w:bookmarkEnd w:id="592"/>
    <w:bookmarkStart w:name="z806" w:id="593"/>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593"/>
    <w:bookmarkStart w:name="z807" w:id="594"/>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594"/>
    <w:bookmarkStart w:name="z808" w:id="595"/>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595"/>
    <w:bookmarkStart w:name="z809" w:id="596"/>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596"/>
    <w:bookmarkStart w:name="z810" w:id="597"/>
    <w:p>
      <w:pPr>
        <w:spacing w:after="0"/>
        <w:ind w:left="0"/>
        <w:jc w:val="both"/>
      </w:pPr>
      <w:r>
        <w:rPr>
          <w:rFonts w:ascii="Times New Roman"/>
          <w:b w:val="false"/>
          <w:i w:val="false"/>
          <w:color w:val="000000"/>
          <w:sz w:val="28"/>
        </w:rPr>
        <w:t>
      6) История Казахстана.</w:t>
      </w:r>
    </w:p>
    <w:bookmarkEnd w:id="597"/>
    <w:bookmarkStart w:name="z811" w:id="598"/>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598"/>
    <w:bookmarkStart w:name="z812" w:id="599"/>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599"/>
    <w:bookmarkStart w:name="z813" w:id="600"/>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00"/>
    <w:bookmarkStart w:name="z814" w:id="601"/>
    <w:p>
      <w:pPr>
        <w:spacing w:after="0"/>
        <w:ind w:left="0"/>
        <w:jc w:val="both"/>
      </w:pPr>
      <w:r>
        <w:rPr>
          <w:rFonts w:ascii="Times New Roman"/>
          <w:b w:val="false"/>
          <w:i w:val="false"/>
          <w:color w:val="000000"/>
          <w:sz w:val="28"/>
        </w:rPr>
        <w:t>
      7) Самопознание.</w:t>
      </w:r>
    </w:p>
    <w:bookmarkEnd w:id="601"/>
    <w:bookmarkStart w:name="z815" w:id="602"/>
    <w:p>
      <w:pPr>
        <w:spacing w:after="0"/>
        <w:ind w:left="0"/>
        <w:jc w:val="both"/>
      </w:pPr>
      <w:r>
        <w:rPr>
          <w:rFonts w:ascii="Times New Roman"/>
          <w:b w:val="false"/>
          <w:i w:val="false"/>
          <w:color w:val="000000"/>
          <w:sz w:val="28"/>
        </w:rPr>
        <w:t>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bookmarkEnd w:id="602"/>
    <w:bookmarkStart w:name="z816" w:id="603"/>
    <w:p>
      <w:pPr>
        <w:spacing w:after="0"/>
        <w:ind w:left="0"/>
        <w:jc w:val="both"/>
      </w:pPr>
      <w:r>
        <w:rPr>
          <w:rFonts w:ascii="Times New Roman"/>
          <w:b w:val="false"/>
          <w:i w:val="false"/>
          <w:color w:val="000000"/>
          <w:sz w:val="28"/>
        </w:rPr>
        <w:t>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bookmarkEnd w:id="603"/>
    <w:bookmarkStart w:name="z817" w:id="604"/>
    <w:p>
      <w:pPr>
        <w:spacing w:after="0"/>
        <w:ind w:left="0"/>
        <w:jc w:val="both"/>
      </w:pPr>
      <w:r>
        <w:rPr>
          <w:rFonts w:ascii="Times New Roman"/>
          <w:b w:val="false"/>
          <w:i w:val="false"/>
          <w:color w:val="000000"/>
          <w:sz w:val="28"/>
        </w:rPr>
        <w:t>
      8) Физическая культура.</w:t>
      </w:r>
    </w:p>
    <w:bookmarkEnd w:id="604"/>
    <w:bookmarkStart w:name="z818" w:id="605"/>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05"/>
    <w:bookmarkStart w:name="z819" w:id="606"/>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06"/>
    <w:bookmarkStart w:name="z820" w:id="607"/>
    <w:p>
      <w:pPr>
        <w:spacing w:after="0"/>
        <w:ind w:left="0"/>
        <w:jc w:val="both"/>
      </w:pPr>
      <w:r>
        <w:rPr>
          <w:rFonts w:ascii="Times New Roman"/>
          <w:b w:val="false"/>
          <w:i w:val="false"/>
          <w:color w:val="000000"/>
          <w:sz w:val="28"/>
        </w:rPr>
        <w:t>
      9) Начальная военная и технологическая подготовка.</w:t>
      </w:r>
    </w:p>
    <w:bookmarkEnd w:id="607"/>
    <w:bookmarkStart w:name="z821" w:id="608"/>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08"/>
    <w:bookmarkStart w:name="z822" w:id="609"/>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09"/>
    <w:bookmarkStart w:name="z823" w:id="610"/>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10"/>
    <w:bookmarkStart w:name="z824" w:id="611"/>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11"/>
    <w:bookmarkStart w:name="z825" w:id="612"/>
    <w:p>
      <w:pPr>
        <w:spacing w:after="0"/>
        <w:ind w:left="0"/>
        <w:jc w:val="both"/>
      </w:pPr>
      <w:r>
        <w:rPr>
          <w:rFonts w:ascii="Times New Roman"/>
          <w:b w:val="false"/>
          <w:i w:val="false"/>
          <w:color w:val="000000"/>
          <w:sz w:val="28"/>
        </w:rPr>
        <w:t>
      1) Биология.</w:t>
      </w:r>
    </w:p>
    <w:bookmarkEnd w:id="612"/>
    <w:bookmarkStart w:name="z826" w:id="613"/>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13"/>
    <w:bookmarkStart w:name="z827" w:id="614"/>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14"/>
    <w:bookmarkStart w:name="z828" w:id="615"/>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15"/>
    <w:bookmarkStart w:name="z829" w:id="616"/>
    <w:p>
      <w:pPr>
        <w:spacing w:after="0"/>
        <w:ind w:left="0"/>
        <w:jc w:val="both"/>
      </w:pPr>
      <w:r>
        <w:rPr>
          <w:rFonts w:ascii="Times New Roman"/>
          <w:b w:val="false"/>
          <w:i w:val="false"/>
          <w:color w:val="000000"/>
          <w:sz w:val="28"/>
        </w:rPr>
        <w:t>
      2) Химия.</w:t>
      </w:r>
    </w:p>
    <w:bookmarkEnd w:id="616"/>
    <w:bookmarkStart w:name="z830" w:id="617"/>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17"/>
    <w:bookmarkStart w:name="z831" w:id="618"/>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18"/>
    <w:bookmarkStart w:name="z832" w:id="619"/>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19"/>
    <w:bookmarkStart w:name="z833" w:id="620"/>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20"/>
    <w:bookmarkStart w:name="z834" w:id="621"/>
    <w:p>
      <w:pPr>
        <w:spacing w:after="0"/>
        <w:ind w:left="0"/>
        <w:jc w:val="both"/>
      </w:pPr>
      <w:r>
        <w:rPr>
          <w:rFonts w:ascii="Times New Roman"/>
          <w:b w:val="false"/>
          <w:i w:val="false"/>
          <w:color w:val="000000"/>
          <w:sz w:val="28"/>
        </w:rPr>
        <w:t>
      3) Физика.</w:t>
      </w:r>
    </w:p>
    <w:bookmarkEnd w:id="621"/>
    <w:bookmarkStart w:name="z835" w:id="622"/>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22"/>
    <w:bookmarkStart w:name="z836" w:id="623"/>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23"/>
    <w:bookmarkStart w:name="z837" w:id="624"/>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24"/>
    <w:bookmarkStart w:name="z838" w:id="625"/>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25"/>
    <w:bookmarkStart w:name="z839" w:id="626"/>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26"/>
    <w:bookmarkStart w:name="z840" w:id="627"/>
    <w:p>
      <w:pPr>
        <w:spacing w:after="0"/>
        <w:ind w:left="0"/>
        <w:jc w:val="both"/>
      </w:pPr>
      <w:r>
        <w:rPr>
          <w:rFonts w:ascii="Times New Roman"/>
          <w:b w:val="false"/>
          <w:i w:val="false"/>
          <w:color w:val="000000"/>
          <w:sz w:val="28"/>
        </w:rPr>
        <w:t>
      4) География.</w:t>
      </w:r>
    </w:p>
    <w:bookmarkEnd w:id="627"/>
    <w:bookmarkStart w:name="z841" w:id="628"/>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28"/>
    <w:bookmarkStart w:name="z842" w:id="629"/>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29"/>
    <w:bookmarkStart w:name="z843" w:id="630"/>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30"/>
    <w:bookmarkStart w:name="z844" w:id="631"/>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31"/>
    <w:bookmarkStart w:name="z845" w:id="632"/>
    <w:p>
      <w:pPr>
        <w:spacing w:after="0"/>
        <w:ind w:left="0"/>
        <w:jc w:val="both"/>
      </w:pPr>
      <w:r>
        <w:rPr>
          <w:rFonts w:ascii="Times New Roman"/>
          <w:b w:val="false"/>
          <w:i w:val="false"/>
          <w:color w:val="000000"/>
          <w:sz w:val="28"/>
        </w:rPr>
        <w:t>
      1) Графика и проектирование.</w:t>
      </w:r>
    </w:p>
    <w:bookmarkEnd w:id="632"/>
    <w:bookmarkStart w:name="z846" w:id="633"/>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33"/>
    <w:bookmarkStart w:name="z847" w:id="634"/>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34"/>
    <w:bookmarkStart w:name="z848" w:id="635"/>
    <w:p>
      <w:pPr>
        <w:spacing w:after="0"/>
        <w:ind w:left="0"/>
        <w:jc w:val="both"/>
      </w:pPr>
      <w:r>
        <w:rPr>
          <w:rFonts w:ascii="Times New Roman"/>
          <w:b w:val="false"/>
          <w:i w:val="false"/>
          <w:color w:val="000000"/>
          <w:sz w:val="28"/>
        </w:rPr>
        <w:t>
      2) Всемирная история.</w:t>
      </w:r>
    </w:p>
    <w:bookmarkEnd w:id="635"/>
    <w:bookmarkStart w:name="z849" w:id="636"/>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36"/>
    <w:bookmarkStart w:name="z850" w:id="637"/>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37"/>
    <w:bookmarkStart w:name="z851" w:id="638"/>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38"/>
    <w:bookmarkStart w:name="z852" w:id="639"/>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39"/>
    <w:bookmarkStart w:name="z853" w:id="640"/>
    <w:p>
      <w:pPr>
        <w:spacing w:after="0"/>
        <w:ind w:left="0"/>
        <w:jc w:val="both"/>
      </w:pPr>
      <w:r>
        <w:rPr>
          <w:rFonts w:ascii="Times New Roman"/>
          <w:b w:val="false"/>
          <w:i w:val="false"/>
          <w:color w:val="000000"/>
          <w:sz w:val="28"/>
        </w:rPr>
        <w:t>
      3) Основы права.</w:t>
      </w:r>
    </w:p>
    <w:bookmarkEnd w:id="640"/>
    <w:bookmarkStart w:name="z854" w:id="641"/>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41"/>
    <w:bookmarkStart w:name="z855" w:id="642"/>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42"/>
    <w:bookmarkStart w:name="z856" w:id="643"/>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43"/>
    <w:bookmarkStart w:name="z857" w:id="644"/>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44"/>
    <w:bookmarkStart w:name="z858" w:id="645"/>
    <w:p>
      <w:pPr>
        <w:spacing w:after="0"/>
        <w:ind w:left="0"/>
        <w:jc w:val="both"/>
      </w:pPr>
      <w:r>
        <w:rPr>
          <w:rFonts w:ascii="Times New Roman"/>
          <w:b w:val="false"/>
          <w:i w:val="false"/>
          <w:color w:val="000000"/>
          <w:sz w:val="28"/>
        </w:rPr>
        <w:t>
      1) Всемирная история.</w:t>
      </w:r>
    </w:p>
    <w:bookmarkEnd w:id="645"/>
    <w:bookmarkStart w:name="z859" w:id="646"/>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46"/>
    <w:bookmarkStart w:name="z860" w:id="647"/>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47"/>
    <w:bookmarkStart w:name="z861" w:id="648"/>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48"/>
    <w:bookmarkStart w:name="z862" w:id="649"/>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49"/>
    <w:bookmarkStart w:name="z863" w:id="650"/>
    <w:p>
      <w:pPr>
        <w:spacing w:after="0"/>
        <w:ind w:left="0"/>
        <w:jc w:val="both"/>
      </w:pPr>
      <w:r>
        <w:rPr>
          <w:rFonts w:ascii="Times New Roman"/>
          <w:b w:val="false"/>
          <w:i w:val="false"/>
          <w:color w:val="000000"/>
          <w:sz w:val="28"/>
        </w:rPr>
        <w:t>
      2) География.</w:t>
      </w:r>
    </w:p>
    <w:bookmarkEnd w:id="650"/>
    <w:bookmarkStart w:name="z864" w:id="651"/>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51"/>
    <w:bookmarkStart w:name="z865" w:id="652"/>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52"/>
    <w:bookmarkStart w:name="z866" w:id="653"/>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53"/>
    <w:bookmarkStart w:name="z867" w:id="654"/>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54"/>
    <w:bookmarkStart w:name="z868" w:id="655"/>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55"/>
    <w:bookmarkStart w:name="z869" w:id="656"/>
    <w:p>
      <w:pPr>
        <w:spacing w:after="0"/>
        <w:ind w:left="0"/>
        <w:jc w:val="both"/>
      </w:pPr>
      <w:r>
        <w:rPr>
          <w:rFonts w:ascii="Times New Roman"/>
          <w:b w:val="false"/>
          <w:i w:val="false"/>
          <w:color w:val="000000"/>
          <w:sz w:val="28"/>
        </w:rPr>
        <w:t>
      3) Основы права.</w:t>
      </w:r>
    </w:p>
    <w:bookmarkEnd w:id="656"/>
    <w:bookmarkStart w:name="z870" w:id="657"/>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57"/>
    <w:bookmarkStart w:name="z871" w:id="658"/>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58"/>
    <w:bookmarkStart w:name="z872" w:id="659"/>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59"/>
    <w:bookmarkStart w:name="z873" w:id="660"/>
    <w:p>
      <w:pPr>
        <w:spacing w:after="0"/>
        <w:ind w:left="0"/>
        <w:jc w:val="both"/>
      </w:pPr>
      <w:r>
        <w:rPr>
          <w:rFonts w:ascii="Times New Roman"/>
          <w:b w:val="false"/>
          <w:i w:val="false"/>
          <w:color w:val="000000"/>
          <w:sz w:val="28"/>
        </w:rPr>
        <w:t>
      4) Иностранный язык.</w:t>
      </w:r>
    </w:p>
    <w:bookmarkEnd w:id="660"/>
    <w:bookmarkStart w:name="z874" w:id="661"/>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61"/>
    <w:bookmarkStart w:name="z875" w:id="662"/>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62"/>
    <w:bookmarkStart w:name="z876" w:id="663"/>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63"/>
    <w:bookmarkStart w:name="z877" w:id="664"/>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64"/>
    <w:bookmarkStart w:name="z878" w:id="665"/>
    <w:p>
      <w:pPr>
        <w:spacing w:after="0"/>
        <w:ind w:left="0"/>
        <w:jc w:val="both"/>
      </w:pPr>
      <w:r>
        <w:rPr>
          <w:rFonts w:ascii="Times New Roman"/>
          <w:b w:val="false"/>
          <w:i w:val="false"/>
          <w:color w:val="000000"/>
          <w:sz w:val="28"/>
        </w:rPr>
        <w:t>
      1) Физика.</w:t>
      </w:r>
    </w:p>
    <w:bookmarkEnd w:id="665"/>
    <w:bookmarkStart w:name="z879" w:id="666"/>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66"/>
    <w:bookmarkStart w:name="z880" w:id="667"/>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667"/>
    <w:bookmarkStart w:name="z881" w:id="668"/>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68"/>
    <w:bookmarkStart w:name="z882" w:id="669"/>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669"/>
    <w:bookmarkStart w:name="z883" w:id="670"/>
    <w:p>
      <w:pPr>
        <w:spacing w:after="0"/>
        <w:ind w:left="0"/>
        <w:jc w:val="both"/>
      </w:pPr>
      <w:r>
        <w:rPr>
          <w:rFonts w:ascii="Times New Roman"/>
          <w:b w:val="false"/>
          <w:i w:val="false"/>
          <w:color w:val="000000"/>
          <w:sz w:val="28"/>
        </w:rPr>
        <w:t>
      2) Химия.</w:t>
      </w:r>
    </w:p>
    <w:bookmarkEnd w:id="670"/>
    <w:bookmarkStart w:name="z884" w:id="671"/>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671"/>
    <w:bookmarkStart w:name="z885" w:id="672"/>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672"/>
    <w:bookmarkStart w:name="z886" w:id="673"/>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73"/>
    <w:bookmarkStart w:name="z887" w:id="674"/>
    <w:p>
      <w:pPr>
        <w:spacing w:after="0"/>
        <w:ind w:left="0"/>
        <w:jc w:val="both"/>
      </w:pPr>
      <w:r>
        <w:rPr>
          <w:rFonts w:ascii="Times New Roman"/>
          <w:b w:val="false"/>
          <w:i w:val="false"/>
          <w:color w:val="000000"/>
          <w:sz w:val="28"/>
        </w:rPr>
        <w:t>
      3) Биология.</w:t>
      </w:r>
    </w:p>
    <w:bookmarkEnd w:id="674"/>
    <w:bookmarkStart w:name="z888" w:id="675"/>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675"/>
    <w:bookmarkStart w:name="z889" w:id="676"/>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76"/>
    <w:bookmarkStart w:name="z890" w:id="677"/>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77"/>
    <w:bookmarkStart w:name="z891" w:id="678"/>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78"/>
    <w:bookmarkStart w:name="z892" w:id="679"/>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679"/>
    <w:bookmarkStart w:name="z893" w:id="680"/>
    <w:p>
      <w:pPr>
        <w:spacing w:after="0"/>
        <w:ind w:left="0"/>
        <w:jc w:val="both"/>
      </w:pPr>
      <w:r>
        <w:rPr>
          <w:rFonts w:ascii="Times New Roman"/>
          <w:b w:val="false"/>
          <w:i w:val="false"/>
          <w:color w:val="000000"/>
          <w:sz w:val="28"/>
        </w:rPr>
        <w:t>
      1) Основы предпринимательства и бизнеса.</w:t>
      </w:r>
    </w:p>
    <w:bookmarkEnd w:id="680"/>
    <w:bookmarkStart w:name="z894" w:id="681"/>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681"/>
    <w:bookmarkStart w:name="z895" w:id="682"/>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682"/>
    <w:bookmarkStart w:name="z896" w:id="683"/>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683"/>
    <w:bookmarkStart w:name="z897" w:id="684"/>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684"/>
    <w:bookmarkStart w:name="z898" w:id="685"/>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685"/>
    <w:bookmarkStart w:name="z899" w:id="686"/>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18" w:id="687"/>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687"/>
    <w:bookmarkStart w:name="z919" w:id="688"/>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общего среднего образования</w:t>
      </w:r>
    </w:p>
    <w:bookmarkEnd w:id="688"/>
    <w:bookmarkStart w:name="z920" w:id="689"/>
    <w:p>
      <w:pPr>
        <w:spacing w:after="0"/>
        <w:ind w:left="0"/>
        <w:jc w:val="both"/>
      </w:pPr>
      <w:r>
        <w:rPr>
          <w:rFonts w:ascii="Times New Roman"/>
          <w:b w:val="false"/>
          <w:i w:val="false"/>
          <w:color w:val="000000"/>
          <w:sz w:val="28"/>
        </w:rPr>
        <w:t>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89"/>
    <w:bookmarkStart w:name="z921" w:id="690"/>
    <w:p>
      <w:pPr>
        <w:spacing w:after="0"/>
        <w:ind w:left="0"/>
        <w:jc w:val="both"/>
      </w:pPr>
      <w:r>
        <w:rPr>
          <w:rFonts w:ascii="Times New Roman"/>
          <w:b w:val="false"/>
          <w:i w:val="false"/>
          <w:color w:val="000000"/>
          <w:sz w:val="28"/>
        </w:rPr>
        <w:t>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690"/>
    <w:bookmarkStart w:name="z922" w:id="691"/>
    <w:p>
      <w:pPr>
        <w:spacing w:after="0"/>
        <w:ind w:left="0"/>
        <w:jc w:val="both"/>
      </w:pPr>
      <w:r>
        <w:rPr>
          <w:rFonts w:ascii="Times New Roman"/>
          <w:b w:val="false"/>
          <w:i w:val="false"/>
          <w:color w:val="000000"/>
          <w:sz w:val="28"/>
        </w:rPr>
        <w:t>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691"/>
    <w:bookmarkStart w:name="z923" w:id="692"/>
    <w:p>
      <w:pPr>
        <w:spacing w:after="0"/>
        <w:ind w:left="0"/>
        <w:jc w:val="both"/>
      </w:pPr>
      <w:r>
        <w:rPr>
          <w:rFonts w:ascii="Times New Roman"/>
          <w:b w:val="false"/>
          <w:i w:val="false"/>
          <w:color w:val="000000"/>
          <w:sz w:val="28"/>
        </w:rPr>
        <w:t>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692"/>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5" w:id="693"/>
    <w:p>
      <w:pPr>
        <w:spacing w:after="0"/>
        <w:ind w:left="0"/>
        <w:jc w:val="both"/>
      </w:pPr>
      <w:r>
        <w:rPr>
          <w:rFonts w:ascii="Times New Roman"/>
          <w:b w:val="false"/>
          <w:i w:val="false"/>
          <w:color w:val="000000"/>
          <w:sz w:val="28"/>
        </w:rPr>
        <w:t>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694"/>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6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64" w:id="695"/>
    <w:p>
      <w:pPr>
        <w:spacing w:after="0"/>
        <w:ind w:left="0"/>
        <w:jc w:val="left"/>
      </w:pPr>
      <w:r>
        <w:rPr>
          <w:rFonts w:ascii="Times New Roman"/>
          <w:b/>
          <w:i w:val="false"/>
          <w:color w:val="000000"/>
        </w:rPr>
        <w:t xml:space="preserve"> Глава 4. Требования к уровню подготовки обучающихся</w:t>
      </w:r>
    </w:p>
    <w:bookmarkEnd w:id="695"/>
    <w:bookmarkStart w:name="z965" w:id="696"/>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общего среднего образования</w:t>
      </w:r>
    </w:p>
    <w:bookmarkEnd w:id="696"/>
    <w:bookmarkStart w:name="z966" w:id="697"/>
    <w:p>
      <w:pPr>
        <w:spacing w:after="0"/>
        <w:ind w:left="0"/>
        <w:jc w:val="both"/>
      </w:pPr>
      <w:r>
        <w:rPr>
          <w:rFonts w:ascii="Times New Roman"/>
          <w:b w:val="false"/>
          <w:i w:val="false"/>
          <w:color w:val="000000"/>
          <w:sz w:val="28"/>
        </w:rPr>
        <w:t>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697"/>
    <w:bookmarkStart w:name="z967" w:id="698"/>
    <w:p>
      <w:pPr>
        <w:spacing w:after="0"/>
        <w:ind w:left="0"/>
        <w:jc w:val="both"/>
      </w:pPr>
      <w:r>
        <w:rPr>
          <w:rFonts w:ascii="Times New Roman"/>
          <w:b w:val="false"/>
          <w:i w:val="false"/>
          <w:color w:val="000000"/>
          <w:sz w:val="28"/>
        </w:rPr>
        <w:t>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98"/>
    <w:bookmarkStart w:name="z968" w:id="699"/>
    <w:p>
      <w:pPr>
        <w:spacing w:after="0"/>
        <w:ind w:left="0"/>
        <w:jc w:val="both"/>
      </w:pPr>
      <w:r>
        <w:rPr>
          <w:rFonts w:ascii="Times New Roman"/>
          <w:b w:val="false"/>
          <w:i w:val="false"/>
          <w:color w:val="000000"/>
          <w:sz w:val="28"/>
        </w:rPr>
        <w:t>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699"/>
    <w:bookmarkStart w:name="z969" w:id="700"/>
    <w:p>
      <w:pPr>
        <w:spacing w:after="0"/>
        <w:ind w:left="0"/>
        <w:jc w:val="both"/>
      </w:pPr>
      <w:r>
        <w:rPr>
          <w:rFonts w:ascii="Times New Roman"/>
          <w:b w:val="false"/>
          <w:i w:val="false"/>
          <w:color w:val="000000"/>
          <w:sz w:val="28"/>
        </w:rPr>
        <w:t>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700"/>
    <w:bookmarkStart w:name="z970" w:id="701"/>
    <w:p>
      <w:pPr>
        <w:spacing w:after="0"/>
        <w:ind w:left="0"/>
        <w:jc w:val="both"/>
      </w:pPr>
      <w:r>
        <w:rPr>
          <w:rFonts w:ascii="Times New Roman"/>
          <w:b w:val="false"/>
          <w:i w:val="false"/>
          <w:color w:val="000000"/>
          <w:sz w:val="28"/>
        </w:rPr>
        <w:t>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01"/>
    <w:bookmarkStart w:name="z971" w:id="702"/>
    <w:p>
      <w:pPr>
        <w:spacing w:after="0"/>
        <w:ind w:left="0"/>
        <w:jc w:val="both"/>
      </w:pPr>
      <w:r>
        <w:rPr>
          <w:rFonts w:ascii="Times New Roman"/>
          <w:b w:val="false"/>
          <w:i w:val="false"/>
          <w:color w:val="000000"/>
          <w:sz w:val="28"/>
        </w:rPr>
        <w:t>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02"/>
    <w:bookmarkStart w:name="z972" w:id="703"/>
    <w:p>
      <w:pPr>
        <w:spacing w:after="0"/>
        <w:ind w:left="0"/>
        <w:jc w:val="both"/>
      </w:pPr>
      <w:r>
        <w:rPr>
          <w:rFonts w:ascii="Times New Roman"/>
          <w:b w:val="false"/>
          <w:i w:val="false"/>
          <w:color w:val="000000"/>
          <w:sz w:val="28"/>
        </w:rPr>
        <w:t>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03"/>
    <w:bookmarkStart w:name="z973" w:id="704"/>
    <w:p>
      <w:pPr>
        <w:spacing w:after="0"/>
        <w:ind w:left="0"/>
        <w:jc w:val="both"/>
      </w:pPr>
      <w:r>
        <w:rPr>
          <w:rFonts w:ascii="Times New Roman"/>
          <w:b w:val="false"/>
          <w:i w:val="false"/>
          <w:color w:val="000000"/>
          <w:sz w:val="28"/>
        </w:rPr>
        <w:t>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04"/>
    <w:bookmarkStart w:name="z974" w:id="705"/>
    <w:p>
      <w:pPr>
        <w:spacing w:after="0"/>
        <w:ind w:left="0"/>
        <w:jc w:val="both"/>
      </w:pPr>
      <w:r>
        <w:rPr>
          <w:rFonts w:ascii="Times New Roman"/>
          <w:b w:val="false"/>
          <w:i w:val="false"/>
          <w:color w:val="000000"/>
          <w:sz w:val="28"/>
        </w:rPr>
        <w:t>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05"/>
    <w:bookmarkStart w:name="z975" w:id="706"/>
    <w:p>
      <w:pPr>
        <w:spacing w:after="0"/>
        <w:ind w:left="0"/>
        <w:jc w:val="both"/>
      </w:pPr>
      <w:r>
        <w:rPr>
          <w:rFonts w:ascii="Times New Roman"/>
          <w:b w:val="false"/>
          <w:i w:val="false"/>
          <w:color w:val="000000"/>
          <w:sz w:val="28"/>
        </w:rPr>
        <w:t>
      75. Ожидаемые результаты обучения по завершении общего среднего образования по обязательным учебным предметам.</w:t>
      </w:r>
    </w:p>
    <w:bookmarkEnd w:id="706"/>
    <w:bookmarkStart w:name="z976" w:id="707"/>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07"/>
    <w:bookmarkStart w:name="z977" w:id="708"/>
    <w:p>
      <w:pPr>
        <w:spacing w:after="0"/>
        <w:ind w:left="0"/>
        <w:jc w:val="both"/>
      </w:pPr>
      <w:r>
        <w:rPr>
          <w:rFonts w:ascii="Times New Roman"/>
          <w:b w:val="false"/>
          <w:i w:val="false"/>
          <w:color w:val="000000"/>
          <w:sz w:val="28"/>
        </w:rPr>
        <w:t>
      1) аудирование и говорение:</w:t>
      </w:r>
    </w:p>
    <w:bookmarkEnd w:id="708"/>
    <w:bookmarkStart w:name="z978" w:id="709"/>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09"/>
    <w:bookmarkStart w:name="z979" w:id="710"/>
    <w:p>
      <w:pPr>
        <w:spacing w:after="0"/>
        <w:ind w:left="0"/>
        <w:jc w:val="both"/>
      </w:pPr>
      <w:r>
        <w:rPr>
          <w:rFonts w:ascii="Times New Roman"/>
          <w:b w:val="false"/>
          <w:i w:val="false"/>
          <w:color w:val="000000"/>
          <w:sz w:val="28"/>
        </w:rPr>
        <w:t>
      2) чтение:</w:t>
      </w:r>
    </w:p>
    <w:bookmarkEnd w:id="710"/>
    <w:bookmarkStart w:name="z980" w:id="711"/>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11"/>
    <w:bookmarkStart w:name="z981" w:id="712"/>
    <w:p>
      <w:pPr>
        <w:spacing w:after="0"/>
        <w:ind w:left="0"/>
        <w:jc w:val="both"/>
      </w:pPr>
      <w:r>
        <w:rPr>
          <w:rFonts w:ascii="Times New Roman"/>
          <w:b w:val="false"/>
          <w:i w:val="false"/>
          <w:color w:val="000000"/>
          <w:sz w:val="28"/>
        </w:rPr>
        <w:t>
      3) письмо:</w:t>
      </w:r>
    </w:p>
    <w:bookmarkEnd w:id="712"/>
    <w:bookmarkStart w:name="z982" w:id="713"/>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13"/>
    <w:bookmarkStart w:name="z983" w:id="714"/>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14"/>
    <w:bookmarkStart w:name="z984" w:id="715"/>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15"/>
    <w:bookmarkStart w:name="z985" w:id="716"/>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16"/>
    <w:bookmarkStart w:name="z986" w:id="717"/>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17"/>
    <w:bookmarkStart w:name="z987" w:id="718"/>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18"/>
    <w:bookmarkStart w:name="z988" w:id="719"/>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19"/>
    <w:bookmarkStart w:name="z989" w:id="720"/>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20"/>
    <w:bookmarkStart w:name="z990" w:id="721"/>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21"/>
    <w:bookmarkStart w:name="z991" w:id="722"/>
    <w:p>
      <w:pPr>
        <w:spacing w:after="0"/>
        <w:ind w:left="0"/>
        <w:jc w:val="both"/>
      </w:pPr>
      <w:r>
        <w:rPr>
          <w:rFonts w:ascii="Times New Roman"/>
          <w:b w:val="false"/>
          <w:i w:val="false"/>
          <w:color w:val="000000"/>
          <w:sz w:val="28"/>
        </w:rPr>
        <w:t>
      1) аудирование и говорение:</w:t>
      </w:r>
    </w:p>
    <w:bookmarkEnd w:id="722"/>
    <w:bookmarkStart w:name="z992" w:id="723"/>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23"/>
    <w:bookmarkStart w:name="z993" w:id="724"/>
    <w:p>
      <w:pPr>
        <w:spacing w:after="0"/>
        <w:ind w:left="0"/>
        <w:jc w:val="both"/>
      </w:pPr>
      <w:r>
        <w:rPr>
          <w:rFonts w:ascii="Times New Roman"/>
          <w:b w:val="false"/>
          <w:i w:val="false"/>
          <w:color w:val="000000"/>
          <w:sz w:val="28"/>
        </w:rPr>
        <w:t>
      2) чтение:</w:t>
      </w:r>
    </w:p>
    <w:bookmarkEnd w:id="724"/>
    <w:bookmarkStart w:name="z994" w:id="725"/>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25"/>
    <w:bookmarkStart w:name="z995" w:id="726"/>
    <w:p>
      <w:pPr>
        <w:spacing w:after="0"/>
        <w:ind w:left="0"/>
        <w:jc w:val="both"/>
      </w:pPr>
      <w:r>
        <w:rPr>
          <w:rFonts w:ascii="Times New Roman"/>
          <w:b w:val="false"/>
          <w:i w:val="false"/>
          <w:color w:val="000000"/>
          <w:sz w:val="28"/>
        </w:rPr>
        <w:t>
      3) письмо:</w:t>
      </w:r>
    </w:p>
    <w:bookmarkEnd w:id="726"/>
    <w:bookmarkStart w:name="z996" w:id="727"/>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27"/>
    <w:bookmarkStart w:name="z997" w:id="728"/>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28"/>
    <w:bookmarkStart w:name="z998" w:id="729"/>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29"/>
    <w:bookmarkStart w:name="z999" w:id="730"/>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30"/>
    <w:bookmarkStart w:name="z1000" w:id="731"/>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31"/>
    <w:bookmarkStart w:name="z1001" w:id="732"/>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32"/>
    <w:bookmarkStart w:name="z1002" w:id="733"/>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33"/>
    <w:bookmarkStart w:name="z1003" w:id="734"/>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bookmarkEnd w:id="734"/>
    <w:bookmarkStart w:name="z1004" w:id="735"/>
    <w:p>
      <w:pPr>
        <w:spacing w:after="0"/>
        <w:ind w:left="0"/>
        <w:jc w:val="both"/>
      </w:pPr>
      <w:r>
        <w:rPr>
          <w:rFonts w:ascii="Times New Roman"/>
          <w:b w:val="false"/>
          <w:i w:val="false"/>
          <w:color w:val="000000"/>
          <w:sz w:val="28"/>
        </w:rPr>
        <w:t>
      1) аудирование:</w:t>
      </w:r>
    </w:p>
    <w:bookmarkEnd w:id="735"/>
    <w:bookmarkStart w:name="z1005" w:id="736"/>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36"/>
    <w:bookmarkStart w:name="z1006" w:id="737"/>
    <w:p>
      <w:pPr>
        <w:spacing w:after="0"/>
        <w:ind w:left="0"/>
        <w:jc w:val="both"/>
      </w:pPr>
      <w:r>
        <w:rPr>
          <w:rFonts w:ascii="Times New Roman"/>
          <w:b w:val="false"/>
          <w:i w:val="false"/>
          <w:color w:val="000000"/>
          <w:sz w:val="28"/>
        </w:rPr>
        <w:t>
      2) говорение:</w:t>
      </w:r>
    </w:p>
    <w:bookmarkEnd w:id="737"/>
    <w:bookmarkStart w:name="z1007" w:id="738"/>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38"/>
    <w:bookmarkStart w:name="z1008" w:id="739"/>
    <w:p>
      <w:pPr>
        <w:spacing w:after="0"/>
        <w:ind w:left="0"/>
        <w:jc w:val="both"/>
      </w:pPr>
      <w:r>
        <w:rPr>
          <w:rFonts w:ascii="Times New Roman"/>
          <w:b w:val="false"/>
          <w:i w:val="false"/>
          <w:color w:val="000000"/>
          <w:sz w:val="28"/>
        </w:rPr>
        <w:t>
      3) чтение:</w:t>
      </w:r>
    </w:p>
    <w:bookmarkEnd w:id="739"/>
    <w:bookmarkStart w:name="z1009" w:id="740"/>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40"/>
    <w:bookmarkStart w:name="z1010" w:id="741"/>
    <w:p>
      <w:pPr>
        <w:spacing w:after="0"/>
        <w:ind w:left="0"/>
        <w:jc w:val="both"/>
      </w:pPr>
      <w:r>
        <w:rPr>
          <w:rFonts w:ascii="Times New Roman"/>
          <w:b w:val="false"/>
          <w:i w:val="false"/>
          <w:color w:val="000000"/>
          <w:sz w:val="28"/>
        </w:rPr>
        <w:t>
      4) письмо:</w:t>
      </w:r>
    </w:p>
    <w:bookmarkEnd w:id="741"/>
    <w:bookmarkStart w:name="z1011" w:id="742"/>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42"/>
    <w:bookmarkStart w:name="z1012" w:id="743"/>
    <w:p>
      <w:pPr>
        <w:spacing w:after="0"/>
        <w:ind w:left="0"/>
        <w:jc w:val="both"/>
      </w:pPr>
      <w:r>
        <w:rPr>
          <w:rFonts w:ascii="Times New Roman"/>
          <w:b w:val="false"/>
          <w:i w:val="false"/>
          <w:color w:val="000000"/>
          <w:sz w:val="28"/>
        </w:rPr>
        <w:t>
      Иностранный язык:</w:t>
      </w:r>
    </w:p>
    <w:bookmarkEnd w:id="743"/>
    <w:bookmarkStart w:name="z1013" w:id="744"/>
    <w:p>
      <w:pPr>
        <w:spacing w:after="0"/>
        <w:ind w:left="0"/>
        <w:jc w:val="both"/>
      </w:pPr>
      <w:r>
        <w:rPr>
          <w:rFonts w:ascii="Times New Roman"/>
          <w:b w:val="false"/>
          <w:i w:val="false"/>
          <w:color w:val="000000"/>
          <w:sz w:val="28"/>
        </w:rPr>
        <w:t>
      1) аудирование:</w:t>
      </w:r>
    </w:p>
    <w:bookmarkEnd w:id="744"/>
    <w:bookmarkStart w:name="z1014" w:id="745"/>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45"/>
    <w:bookmarkStart w:name="z1015" w:id="746"/>
    <w:p>
      <w:pPr>
        <w:spacing w:after="0"/>
        <w:ind w:left="0"/>
        <w:jc w:val="both"/>
      </w:pPr>
      <w:r>
        <w:rPr>
          <w:rFonts w:ascii="Times New Roman"/>
          <w:b w:val="false"/>
          <w:i w:val="false"/>
          <w:color w:val="000000"/>
          <w:sz w:val="28"/>
        </w:rPr>
        <w:t>
      2) говорение:</w:t>
      </w:r>
    </w:p>
    <w:bookmarkEnd w:id="746"/>
    <w:bookmarkStart w:name="z1016" w:id="747"/>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47"/>
    <w:bookmarkStart w:name="z1017" w:id="748"/>
    <w:p>
      <w:pPr>
        <w:spacing w:after="0"/>
        <w:ind w:left="0"/>
        <w:jc w:val="both"/>
      </w:pPr>
      <w:r>
        <w:rPr>
          <w:rFonts w:ascii="Times New Roman"/>
          <w:b w:val="false"/>
          <w:i w:val="false"/>
          <w:color w:val="000000"/>
          <w:sz w:val="28"/>
        </w:rPr>
        <w:t>
      3) чтение:</w:t>
      </w:r>
    </w:p>
    <w:bookmarkEnd w:id="748"/>
    <w:bookmarkStart w:name="z1018" w:id="749"/>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49"/>
    <w:bookmarkStart w:name="z1019" w:id="750"/>
    <w:p>
      <w:pPr>
        <w:spacing w:after="0"/>
        <w:ind w:left="0"/>
        <w:jc w:val="both"/>
      </w:pPr>
      <w:r>
        <w:rPr>
          <w:rFonts w:ascii="Times New Roman"/>
          <w:b w:val="false"/>
          <w:i w:val="false"/>
          <w:color w:val="000000"/>
          <w:sz w:val="28"/>
        </w:rPr>
        <w:t>
      4) письмо:</w:t>
      </w:r>
    </w:p>
    <w:bookmarkEnd w:id="750"/>
    <w:bookmarkStart w:name="z1020" w:id="751"/>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51"/>
    <w:bookmarkStart w:name="z1021" w:id="752"/>
    <w:p>
      <w:pPr>
        <w:spacing w:after="0"/>
        <w:ind w:left="0"/>
        <w:jc w:val="both"/>
      </w:pPr>
      <w:r>
        <w:rPr>
          <w:rFonts w:ascii="Times New Roman"/>
          <w:b w:val="false"/>
          <w:i w:val="false"/>
          <w:color w:val="000000"/>
          <w:sz w:val="28"/>
        </w:rPr>
        <w:t>
      Алгебра и начала анализа, Геометрия:</w:t>
      </w:r>
    </w:p>
    <w:bookmarkEnd w:id="752"/>
    <w:bookmarkStart w:name="z1022" w:id="753"/>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53"/>
    <w:bookmarkStart w:name="z1023" w:id="754"/>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54"/>
    <w:bookmarkStart w:name="z1024" w:id="755"/>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55"/>
    <w:bookmarkStart w:name="z1025" w:id="756"/>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56"/>
    <w:bookmarkStart w:name="z1026" w:id="757"/>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57"/>
    <w:bookmarkStart w:name="z1027" w:id="758"/>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58"/>
    <w:bookmarkStart w:name="z1028" w:id="759"/>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59"/>
    <w:bookmarkStart w:name="z1029" w:id="760"/>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60"/>
    <w:bookmarkStart w:name="z1030" w:id="761"/>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61"/>
    <w:bookmarkStart w:name="z1031" w:id="762"/>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62"/>
    <w:bookmarkStart w:name="z1032" w:id="763"/>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63"/>
    <w:bookmarkStart w:name="z1033" w:id="764"/>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64"/>
    <w:bookmarkStart w:name="z1034" w:id="765"/>
    <w:p>
      <w:pPr>
        <w:spacing w:after="0"/>
        <w:ind w:left="0"/>
        <w:jc w:val="both"/>
      </w:pPr>
      <w:r>
        <w:rPr>
          <w:rFonts w:ascii="Times New Roman"/>
          <w:b w:val="false"/>
          <w:i w:val="false"/>
          <w:color w:val="000000"/>
          <w:sz w:val="28"/>
        </w:rPr>
        <w:t>
      Информатика:</w:t>
      </w:r>
    </w:p>
    <w:bookmarkEnd w:id="765"/>
    <w:bookmarkStart w:name="z1035" w:id="766"/>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66"/>
    <w:bookmarkStart w:name="z1036" w:id="767"/>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767"/>
    <w:bookmarkStart w:name="z1037" w:id="768"/>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768"/>
    <w:bookmarkStart w:name="z1038" w:id="769"/>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769"/>
    <w:bookmarkStart w:name="z1039" w:id="770"/>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770"/>
    <w:bookmarkStart w:name="z1040" w:id="771"/>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771"/>
    <w:bookmarkStart w:name="z1041" w:id="772"/>
    <w:p>
      <w:pPr>
        <w:spacing w:after="0"/>
        <w:ind w:left="0"/>
        <w:jc w:val="both"/>
      </w:pPr>
      <w:r>
        <w:rPr>
          <w:rFonts w:ascii="Times New Roman"/>
          <w:b w:val="false"/>
          <w:i w:val="false"/>
          <w:color w:val="000000"/>
          <w:sz w:val="28"/>
        </w:rPr>
        <w:t>
      История Казахстана:</w:t>
      </w:r>
    </w:p>
    <w:bookmarkEnd w:id="772"/>
    <w:bookmarkStart w:name="z1042" w:id="773"/>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773"/>
    <w:bookmarkStart w:name="z1043" w:id="774"/>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774"/>
    <w:bookmarkStart w:name="z1044" w:id="775"/>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775"/>
    <w:bookmarkStart w:name="z1045" w:id="776"/>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776"/>
    <w:bookmarkStart w:name="z1046" w:id="777"/>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777"/>
    <w:bookmarkStart w:name="z1047" w:id="778"/>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778"/>
    <w:bookmarkStart w:name="z1048" w:id="779"/>
    <w:p>
      <w:pPr>
        <w:spacing w:after="0"/>
        <w:ind w:left="0"/>
        <w:jc w:val="both"/>
      </w:pPr>
      <w:r>
        <w:rPr>
          <w:rFonts w:ascii="Times New Roman"/>
          <w:b w:val="false"/>
          <w:i w:val="false"/>
          <w:color w:val="000000"/>
          <w:sz w:val="28"/>
        </w:rPr>
        <w:t>
      Самопознание:</w:t>
      </w:r>
    </w:p>
    <w:bookmarkEnd w:id="779"/>
    <w:bookmarkStart w:name="z1049" w:id="780"/>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bookmarkEnd w:id="780"/>
    <w:bookmarkStart w:name="z1050" w:id="781"/>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bookmarkEnd w:id="781"/>
    <w:bookmarkStart w:name="z1051" w:id="782"/>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bookmarkEnd w:id="782"/>
    <w:bookmarkStart w:name="z1052" w:id="783"/>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bookmarkEnd w:id="783"/>
    <w:bookmarkStart w:name="z1053" w:id="784"/>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bookmarkEnd w:id="784"/>
    <w:bookmarkStart w:name="z1054" w:id="785"/>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bookmarkEnd w:id="785"/>
    <w:bookmarkStart w:name="z1055" w:id="786"/>
    <w:p>
      <w:pPr>
        <w:spacing w:after="0"/>
        <w:ind w:left="0"/>
        <w:jc w:val="both"/>
      </w:pPr>
      <w:r>
        <w:rPr>
          <w:rFonts w:ascii="Times New Roman"/>
          <w:b w:val="false"/>
          <w:i w:val="false"/>
          <w:color w:val="000000"/>
          <w:sz w:val="28"/>
        </w:rPr>
        <w:t>
      Физическая культура:</w:t>
      </w:r>
    </w:p>
    <w:bookmarkEnd w:id="786"/>
    <w:bookmarkStart w:name="z1056" w:id="787"/>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787"/>
    <w:bookmarkStart w:name="z1057" w:id="788"/>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788"/>
    <w:bookmarkStart w:name="z1058" w:id="789"/>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789"/>
    <w:bookmarkStart w:name="z1059" w:id="790"/>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790"/>
    <w:bookmarkStart w:name="z1060" w:id="791"/>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791"/>
    <w:bookmarkStart w:name="z1061" w:id="792"/>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792"/>
    <w:bookmarkStart w:name="z1062" w:id="793"/>
    <w:p>
      <w:pPr>
        <w:spacing w:after="0"/>
        <w:ind w:left="0"/>
        <w:jc w:val="both"/>
      </w:pPr>
      <w:r>
        <w:rPr>
          <w:rFonts w:ascii="Times New Roman"/>
          <w:b w:val="false"/>
          <w:i w:val="false"/>
          <w:color w:val="000000"/>
          <w:sz w:val="28"/>
        </w:rPr>
        <w:t>
      Начальная военная и технологическая подготовка:</w:t>
      </w:r>
    </w:p>
    <w:bookmarkEnd w:id="793"/>
    <w:bookmarkStart w:name="z1063" w:id="794"/>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794"/>
    <w:bookmarkStart w:name="z1064" w:id="795"/>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795"/>
    <w:bookmarkStart w:name="z1065" w:id="796"/>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796"/>
    <w:bookmarkStart w:name="z1066" w:id="797"/>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797"/>
    <w:bookmarkStart w:name="z1067" w:id="798"/>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798"/>
    <w:bookmarkStart w:name="z1068" w:id="799"/>
    <w:p>
      <w:pPr>
        <w:spacing w:after="0"/>
        <w:ind w:left="0"/>
        <w:jc w:val="both"/>
      </w:pPr>
      <w:r>
        <w:rPr>
          <w:rFonts w:ascii="Times New Roman"/>
          <w:b w:val="false"/>
          <w:i w:val="false"/>
          <w:color w:val="000000"/>
          <w:sz w:val="28"/>
        </w:rPr>
        <w:t>
      6) оценивает последствия принимаемых решений.</w:t>
      </w:r>
    </w:p>
    <w:bookmarkEnd w:id="799"/>
    <w:bookmarkStart w:name="z1069" w:id="800"/>
    <w:p>
      <w:pPr>
        <w:spacing w:after="0"/>
        <w:ind w:left="0"/>
        <w:jc w:val="both"/>
      </w:pPr>
      <w:r>
        <w:rPr>
          <w:rFonts w:ascii="Times New Roman"/>
          <w:b w:val="false"/>
          <w:i w:val="false"/>
          <w:color w:val="000000"/>
          <w:sz w:val="28"/>
        </w:rPr>
        <w:t>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00"/>
    <w:bookmarkStart w:name="z1070" w:id="801"/>
    <w:p>
      <w:pPr>
        <w:spacing w:after="0"/>
        <w:ind w:left="0"/>
        <w:jc w:val="both"/>
      </w:pPr>
      <w:r>
        <w:rPr>
          <w:rFonts w:ascii="Times New Roman"/>
          <w:b w:val="false"/>
          <w:i w:val="false"/>
          <w:color w:val="000000"/>
          <w:sz w:val="28"/>
        </w:rPr>
        <w:t>
      Физика:</w:t>
      </w:r>
    </w:p>
    <w:bookmarkEnd w:id="801"/>
    <w:bookmarkStart w:name="z1071" w:id="802"/>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02"/>
    <w:bookmarkStart w:name="z1072" w:id="803"/>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03"/>
    <w:bookmarkStart w:name="z1073" w:id="804"/>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04"/>
    <w:bookmarkStart w:name="z1074" w:id="805"/>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05"/>
    <w:bookmarkStart w:name="z1075" w:id="806"/>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06"/>
    <w:bookmarkStart w:name="z1076" w:id="807"/>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07"/>
    <w:bookmarkStart w:name="z1077" w:id="808"/>
    <w:p>
      <w:pPr>
        <w:spacing w:after="0"/>
        <w:ind w:left="0"/>
        <w:jc w:val="both"/>
      </w:pPr>
      <w:r>
        <w:rPr>
          <w:rFonts w:ascii="Times New Roman"/>
          <w:b w:val="false"/>
          <w:i w:val="false"/>
          <w:color w:val="000000"/>
          <w:sz w:val="28"/>
        </w:rPr>
        <w:t>
      Химия:</w:t>
      </w:r>
    </w:p>
    <w:bookmarkEnd w:id="808"/>
    <w:bookmarkStart w:name="z1078" w:id="809"/>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09"/>
    <w:bookmarkStart w:name="z1079" w:id="810"/>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10"/>
    <w:bookmarkStart w:name="z1080" w:id="811"/>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11"/>
    <w:bookmarkStart w:name="z1081" w:id="812"/>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12"/>
    <w:bookmarkStart w:name="z1082" w:id="813"/>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13"/>
    <w:bookmarkStart w:name="z1083" w:id="814"/>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14"/>
    <w:bookmarkStart w:name="z1084" w:id="815"/>
    <w:p>
      <w:pPr>
        <w:spacing w:after="0"/>
        <w:ind w:left="0"/>
        <w:jc w:val="both"/>
      </w:pPr>
      <w:r>
        <w:rPr>
          <w:rFonts w:ascii="Times New Roman"/>
          <w:b w:val="false"/>
          <w:i w:val="false"/>
          <w:color w:val="000000"/>
          <w:sz w:val="28"/>
        </w:rPr>
        <w:t>
      Биология:</w:t>
      </w:r>
    </w:p>
    <w:bookmarkEnd w:id="815"/>
    <w:bookmarkStart w:name="z1085" w:id="816"/>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16"/>
    <w:bookmarkStart w:name="z1086" w:id="817"/>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17"/>
    <w:bookmarkStart w:name="z1087" w:id="818"/>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18"/>
    <w:bookmarkStart w:name="z1088" w:id="819"/>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19"/>
    <w:bookmarkStart w:name="z1089" w:id="820"/>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20"/>
    <w:bookmarkStart w:name="z1090" w:id="821"/>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21"/>
    <w:bookmarkStart w:name="z1091" w:id="822"/>
    <w:p>
      <w:pPr>
        <w:spacing w:after="0"/>
        <w:ind w:left="0"/>
        <w:jc w:val="both"/>
      </w:pPr>
      <w:r>
        <w:rPr>
          <w:rFonts w:ascii="Times New Roman"/>
          <w:b w:val="false"/>
          <w:i w:val="false"/>
          <w:color w:val="000000"/>
          <w:sz w:val="28"/>
        </w:rPr>
        <w:t>
      География:</w:t>
      </w:r>
    </w:p>
    <w:bookmarkEnd w:id="822"/>
    <w:bookmarkStart w:name="z1092" w:id="823"/>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23"/>
    <w:bookmarkStart w:name="z1093" w:id="824"/>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24"/>
    <w:bookmarkStart w:name="z1094" w:id="825"/>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25"/>
    <w:bookmarkStart w:name="z1095" w:id="826"/>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26"/>
    <w:bookmarkStart w:name="z1096" w:id="827"/>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27"/>
    <w:bookmarkStart w:name="z1097" w:id="828"/>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28"/>
    <w:bookmarkStart w:name="z1098" w:id="829"/>
    <w:p>
      <w:pPr>
        <w:spacing w:after="0"/>
        <w:ind w:left="0"/>
        <w:jc w:val="both"/>
      </w:pPr>
      <w:r>
        <w:rPr>
          <w:rFonts w:ascii="Times New Roman"/>
          <w:b w:val="false"/>
          <w:i w:val="false"/>
          <w:color w:val="000000"/>
          <w:sz w:val="28"/>
        </w:rPr>
        <w:t>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29"/>
    <w:bookmarkStart w:name="z1099" w:id="830"/>
    <w:p>
      <w:pPr>
        <w:spacing w:after="0"/>
        <w:ind w:left="0"/>
        <w:jc w:val="both"/>
      </w:pPr>
      <w:r>
        <w:rPr>
          <w:rFonts w:ascii="Times New Roman"/>
          <w:b w:val="false"/>
          <w:i w:val="false"/>
          <w:color w:val="000000"/>
          <w:sz w:val="28"/>
        </w:rPr>
        <w:t xml:space="preserve">
      Всемирная история: </w:t>
      </w:r>
    </w:p>
    <w:bookmarkEnd w:id="830"/>
    <w:bookmarkStart w:name="z1100" w:id="831"/>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31"/>
    <w:bookmarkStart w:name="z1101" w:id="832"/>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32"/>
    <w:bookmarkStart w:name="z1102" w:id="833"/>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33"/>
    <w:bookmarkStart w:name="z1103" w:id="834"/>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34"/>
    <w:bookmarkStart w:name="z1104" w:id="835"/>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35"/>
    <w:bookmarkStart w:name="z1105" w:id="836"/>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36"/>
    <w:bookmarkStart w:name="z1106" w:id="837"/>
    <w:p>
      <w:pPr>
        <w:spacing w:after="0"/>
        <w:ind w:left="0"/>
        <w:jc w:val="both"/>
      </w:pPr>
      <w:r>
        <w:rPr>
          <w:rFonts w:ascii="Times New Roman"/>
          <w:b w:val="false"/>
          <w:i w:val="false"/>
          <w:color w:val="000000"/>
          <w:sz w:val="28"/>
        </w:rPr>
        <w:t>
      Графика и проектирование:</w:t>
      </w:r>
    </w:p>
    <w:bookmarkEnd w:id="837"/>
    <w:bookmarkStart w:name="z1107" w:id="838"/>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38"/>
    <w:bookmarkStart w:name="z1108" w:id="839"/>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39"/>
    <w:bookmarkStart w:name="z1109" w:id="840"/>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40"/>
    <w:bookmarkStart w:name="z1110" w:id="841"/>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41"/>
    <w:bookmarkStart w:name="z1111" w:id="842"/>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42"/>
    <w:bookmarkStart w:name="z1112" w:id="843"/>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43"/>
    <w:bookmarkStart w:name="z1113" w:id="844"/>
    <w:p>
      <w:pPr>
        <w:spacing w:after="0"/>
        <w:ind w:left="0"/>
        <w:jc w:val="both"/>
      </w:pPr>
      <w:r>
        <w:rPr>
          <w:rFonts w:ascii="Times New Roman"/>
          <w:b w:val="false"/>
          <w:i w:val="false"/>
          <w:color w:val="000000"/>
          <w:sz w:val="28"/>
        </w:rPr>
        <w:t xml:space="preserve">
      Основы права: </w:t>
      </w:r>
    </w:p>
    <w:bookmarkEnd w:id="844"/>
    <w:bookmarkStart w:name="z1114" w:id="845"/>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45"/>
    <w:bookmarkStart w:name="z1115" w:id="846"/>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46"/>
    <w:bookmarkStart w:name="z1116" w:id="847"/>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47"/>
    <w:bookmarkStart w:name="z1117" w:id="848"/>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48"/>
    <w:bookmarkStart w:name="z1118" w:id="849"/>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49"/>
    <w:bookmarkStart w:name="z1119" w:id="850"/>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50"/>
    <w:bookmarkStart w:name="z1120" w:id="851"/>
    <w:p>
      <w:pPr>
        <w:spacing w:after="0"/>
        <w:ind w:left="0"/>
        <w:jc w:val="both"/>
      </w:pPr>
      <w:r>
        <w:rPr>
          <w:rFonts w:ascii="Times New Roman"/>
          <w:b w:val="false"/>
          <w:i w:val="false"/>
          <w:color w:val="000000"/>
          <w:sz w:val="28"/>
        </w:rPr>
        <w:t>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51"/>
    <w:bookmarkStart w:name="z1121" w:id="852"/>
    <w:p>
      <w:pPr>
        <w:spacing w:after="0"/>
        <w:ind w:left="0"/>
        <w:jc w:val="both"/>
      </w:pPr>
      <w:r>
        <w:rPr>
          <w:rFonts w:ascii="Times New Roman"/>
          <w:b w:val="false"/>
          <w:i w:val="false"/>
          <w:color w:val="000000"/>
          <w:sz w:val="28"/>
        </w:rPr>
        <w:t>
      Иностранный язык.</w:t>
      </w:r>
    </w:p>
    <w:bookmarkEnd w:id="852"/>
    <w:bookmarkStart w:name="z1122" w:id="853"/>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53"/>
    <w:bookmarkStart w:name="z1123" w:id="854"/>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54"/>
    <w:bookmarkStart w:name="z1124" w:id="855"/>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55"/>
    <w:bookmarkStart w:name="z1125" w:id="856"/>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56"/>
    <w:bookmarkStart w:name="z1126" w:id="857"/>
    <w:p>
      <w:pPr>
        <w:spacing w:after="0"/>
        <w:ind w:left="0"/>
        <w:jc w:val="both"/>
      </w:pPr>
      <w:r>
        <w:rPr>
          <w:rFonts w:ascii="Times New Roman"/>
          <w:b w:val="false"/>
          <w:i w:val="false"/>
          <w:color w:val="000000"/>
          <w:sz w:val="28"/>
        </w:rPr>
        <w:t>
      Всемирная история:</w:t>
      </w:r>
    </w:p>
    <w:bookmarkEnd w:id="857"/>
    <w:bookmarkStart w:name="z1127" w:id="858"/>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58"/>
    <w:bookmarkStart w:name="z1128" w:id="859"/>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59"/>
    <w:bookmarkStart w:name="z1129" w:id="860"/>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60"/>
    <w:bookmarkStart w:name="z1130" w:id="861"/>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61"/>
    <w:bookmarkStart w:name="z1131" w:id="862"/>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62"/>
    <w:bookmarkStart w:name="z1132" w:id="863"/>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3"/>
    <w:bookmarkStart w:name="z1133" w:id="864"/>
    <w:p>
      <w:pPr>
        <w:spacing w:after="0"/>
        <w:ind w:left="0"/>
        <w:jc w:val="both"/>
      </w:pPr>
      <w:r>
        <w:rPr>
          <w:rFonts w:ascii="Times New Roman"/>
          <w:b w:val="false"/>
          <w:i w:val="false"/>
          <w:color w:val="000000"/>
          <w:sz w:val="28"/>
        </w:rPr>
        <w:t>
      География:</w:t>
      </w:r>
    </w:p>
    <w:bookmarkEnd w:id="864"/>
    <w:bookmarkStart w:name="z1134" w:id="865"/>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65"/>
    <w:bookmarkStart w:name="z1135" w:id="866"/>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66"/>
    <w:bookmarkStart w:name="z1136" w:id="867"/>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67"/>
    <w:bookmarkStart w:name="z1137" w:id="868"/>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68"/>
    <w:bookmarkStart w:name="z1138" w:id="869"/>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69"/>
    <w:bookmarkStart w:name="z1139" w:id="870"/>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70"/>
    <w:bookmarkStart w:name="z1140" w:id="871"/>
    <w:p>
      <w:pPr>
        <w:spacing w:after="0"/>
        <w:ind w:left="0"/>
        <w:jc w:val="both"/>
      </w:pPr>
      <w:r>
        <w:rPr>
          <w:rFonts w:ascii="Times New Roman"/>
          <w:b w:val="false"/>
          <w:i w:val="false"/>
          <w:color w:val="000000"/>
          <w:sz w:val="28"/>
        </w:rPr>
        <w:t>
      Основы права:</w:t>
      </w:r>
    </w:p>
    <w:bookmarkEnd w:id="871"/>
    <w:bookmarkStart w:name="z1141" w:id="872"/>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w:t>
      </w:r>
      <w:r>
        <w:rPr>
          <w:rFonts w:ascii="Times New Roman"/>
          <w:b w:val="false"/>
          <w:i w:val="false"/>
          <w:color w:val="000000"/>
          <w:sz w:val="28"/>
        </w:rPr>
        <w:t xml:space="preserve"> обязанности</w:t>
      </w:r>
      <w:r>
        <w:rPr>
          <w:rFonts w:ascii="Times New Roman"/>
          <w:b w:val="false"/>
          <w:i w:val="false"/>
          <w:color w:val="000000"/>
          <w:sz w:val="28"/>
        </w:rPr>
        <w:t xml:space="preserve">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2"/>
    <w:bookmarkStart w:name="z1142" w:id="873"/>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3"/>
    <w:bookmarkStart w:name="z1143" w:id="874"/>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4"/>
    <w:bookmarkStart w:name="z1144" w:id="875"/>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875"/>
    <w:bookmarkStart w:name="z1145" w:id="876"/>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876"/>
    <w:bookmarkStart w:name="z1146" w:id="877"/>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7"/>
    <w:bookmarkStart w:name="z1147" w:id="878"/>
    <w:p>
      <w:pPr>
        <w:spacing w:after="0"/>
        <w:ind w:left="0"/>
        <w:jc w:val="both"/>
      </w:pPr>
      <w:r>
        <w:rPr>
          <w:rFonts w:ascii="Times New Roman"/>
          <w:b w:val="false"/>
          <w:i w:val="false"/>
          <w:color w:val="000000"/>
          <w:sz w:val="28"/>
        </w:rPr>
        <w:t>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878"/>
    <w:bookmarkStart w:name="z1148" w:id="879"/>
    <w:p>
      <w:pPr>
        <w:spacing w:after="0"/>
        <w:ind w:left="0"/>
        <w:jc w:val="both"/>
      </w:pPr>
      <w:r>
        <w:rPr>
          <w:rFonts w:ascii="Times New Roman"/>
          <w:b w:val="false"/>
          <w:i w:val="false"/>
          <w:color w:val="000000"/>
          <w:sz w:val="28"/>
        </w:rPr>
        <w:t>
      Физика.</w:t>
      </w:r>
    </w:p>
    <w:bookmarkEnd w:id="879"/>
    <w:bookmarkStart w:name="z1149" w:id="880"/>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880"/>
    <w:bookmarkStart w:name="z1150" w:id="881"/>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81"/>
    <w:bookmarkStart w:name="z1151" w:id="882"/>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882"/>
    <w:bookmarkStart w:name="z1152" w:id="883"/>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83"/>
    <w:bookmarkStart w:name="z1153" w:id="884"/>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84"/>
    <w:bookmarkStart w:name="z1154" w:id="885"/>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885"/>
    <w:bookmarkStart w:name="z1155" w:id="886"/>
    <w:p>
      <w:pPr>
        <w:spacing w:after="0"/>
        <w:ind w:left="0"/>
        <w:jc w:val="both"/>
      </w:pPr>
      <w:r>
        <w:rPr>
          <w:rFonts w:ascii="Times New Roman"/>
          <w:b w:val="false"/>
          <w:i w:val="false"/>
          <w:color w:val="000000"/>
          <w:sz w:val="28"/>
        </w:rPr>
        <w:t xml:space="preserve">
      Химия: </w:t>
      </w:r>
    </w:p>
    <w:bookmarkEnd w:id="886"/>
    <w:bookmarkStart w:name="z1156" w:id="887"/>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887"/>
    <w:bookmarkStart w:name="z1157" w:id="888"/>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888"/>
    <w:bookmarkStart w:name="z1158" w:id="889"/>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89"/>
    <w:bookmarkStart w:name="z1159" w:id="890"/>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890"/>
    <w:bookmarkStart w:name="z1160" w:id="891"/>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91"/>
    <w:bookmarkStart w:name="z1161" w:id="892"/>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892"/>
    <w:bookmarkStart w:name="z1162" w:id="893"/>
    <w:p>
      <w:pPr>
        <w:spacing w:after="0"/>
        <w:ind w:left="0"/>
        <w:jc w:val="both"/>
      </w:pPr>
      <w:r>
        <w:rPr>
          <w:rFonts w:ascii="Times New Roman"/>
          <w:b w:val="false"/>
          <w:i w:val="false"/>
          <w:color w:val="000000"/>
          <w:sz w:val="28"/>
        </w:rPr>
        <w:t>
      Биология:</w:t>
      </w:r>
    </w:p>
    <w:bookmarkEnd w:id="893"/>
    <w:bookmarkStart w:name="z1163" w:id="894"/>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94"/>
    <w:bookmarkStart w:name="z1164" w:id="895"/>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895"/>
    <w:bookmarkStart w:name="z1165" w:id="896"/>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96"/>
    <w:bookmarkStart w:name="z1166" w:id="897"/>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97"/>
    <w:bookmarkStart w:name="z1167" w:id="898"/>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98"/>
    <w:bookmarkStart w:name="z1168" w:id="899"/>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99"/>
    <w:bookmarkStart w:name="z1169" w:id="900"/>
    <w:p>
      <w:pPr>
        <w:spacing w:after="0"/>
        <w:ind w:left="0"/>
        <w:jc w:val="both"/>
      </w:pPr>
      <w:r>
        <w:rPr>
          <w:rFonts w:ascii="Times New Roman"/>
          <w:b w:val="false"/>
          <w:i w:val="false"/>
          <w:color w:val="000000"/>
          <w:sz w:val="28"/>
        </w:rPr>
        <w:t>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00"/>
    <w:bookmarkStart w:name="z1170" w:id="901"/>
    <w:p>
      <w:pPr>
        <w:spacing w:after="0"/>
        <w:ind w:left="0"/>
        <w:jc w:val="both"/>
      </w:pPr>
      <w:r>
        <w:rPr>
          <w:rFonts w:ascii="Times New Roman"/>
          <w:b w:val="false"/>
          <w:i w:val="false"/>
          <w:color w:val="000000"/>
          <w:sz w:val="28"/>
        </w:rPr>
        <w:t>
      Основы предпринимательства и бизнеса:</w:t>
      </w:r>
    </w:p>
    <w:bookmarkEnd w:id="901"/>
    <w:bookmarkStart w:name="z1171" w:id="902"/>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bookmarkEnd w:id="902"/>
    <w:bookmarkStart w:name="z1172" w:id="903"/>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03"/>
    <w:bookmarkStart w:name="z1173" w:id="904"/>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04"/>
    <w:bookmarkStart w:name="z1174" w:id="905"/>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05"/>
    <w:bookmarkStart w:name="z1175" w:id="906"/>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06"/>
    <w:bookmarkStart w:name="z1176" w:id="907"/>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07"/>
    <w:bookmarkStart w:name="z1177" w:id="908"/>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08"/>
    <w:bookmarkStart w:name="z1178" w:id="909"/>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09"/>
    <w:bookmarkStart w:name="z1179" w:id="910"/>
    <w:p>
      <w:pPr>
        <w:spacing w:after="0"/>
        <w:ind w:left="0"/>
        <w:jc w:val="both"/>
      </w:pPr>
      <w:r>
        <w:rPr>
          <w:rFonts w:ascii="Times New Roman"/>
          <w:b w:val="false"/>
          <w:i w:val="false"/>
          <w:color w:val="000000"/>
          <w:sz w:val="28"/>
        </w:rPr>
        <w:t>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10"/>
    <w:bookmarkStart w:name="z1180" w:id="911"/>
    <w:p>
      <w:pPr>
        <w:spacing w:after="0"/>
        <w:ind w:left="0"/>
        <w:jc w:val="both"/>
      </w:pPr>
      <w:r>
        <w:rPr>
          <w:rFonts w:ascii="Times New Roman"/>
          <w:b w:val="false"/>
          <w:i w:val="false"/>
          <w:color w:val="000000"/>
          <w:sz w:val="28"/>
        </w:rPr>
        <w:t>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11"/>
    <w:bookmarkStart w:name="z1181" w:id="912"/>
    <w:p>
      <w:pPr>
        <w:spacing w:after="0"/>
        <w:ind w:left="0"/>
        <w:jc w:val="both"/>
      </w:pPr>
      <w:r>
        <w:rPr>
          <w:rFonts w:ascii="Times New Roman"/>
          <w:b w:val="false"/>
          <w:i w:val="false"/>
          <w:color w:val="000000"/>
          <w:sz w:val="28"/>
        </w:rPr>
        <w:t>
      83. Критерии оценки разрабатываются в соответствии с целями обучения по каждой учебной программе.</w:t>
      </w:r>
    </w:p>
    <w:bookmarkEnd w:id="912"/>
    <w:bookmarkStart w:name="z1182" w:id="913"/>
    <w:p>
      <w:pPr>
        <w:spacing w:after="0"/>
        <w:ind w:left="0"/>
        <w:jc w:val="both"/>
      </w:pPr>
      <w:r>
        <w:rPr>
          <w:rFonts w:ascii="Times New Roman"/>
          <w:b w:val="false"/>
          <w:i w:val="false"/>
          <w:color w:val="000000"/>
          <w:sz w:val="28"/>
        </w:rPr>
        <w:t>
      84. Оценка учебных достижений обучающихся осуществляется в форме формативного и суммативного оценивания.</w:t>
      </w:r>
    </w:p>
    <w:bookmarkEnd w:id="913"/>
    <w:bookmarkStart w:name="z1183" w:id="914"/>
    <w:p>
      <w:pPr>
        <w:spacing w:after="0"/>
        <w:ind w:left="0"/>
        <w:jc w:val="both"/>
      </w:pPr>
      <w:r>
        <w:rPr>
          <w:rFonts w:ascii="Times New Roman"/>
          <w:b w:val="false"/>
          <w:i w:val="false"/>
          <w:color w:val="000000"/>
          <w:sz w:val="28"/>
        </w:rPr>
        <w:t>
      85. Критерии оценки знаний обучающихся разрабатываются и утверждаются уполномоченным органом в области образования.</w:t>
      </w:r>
    </w:p>
    <w:bookmarkEnd w:id="914"/>
    <w:bookmarkStart w:name="z1184" w:id="915"/>
    <w:p>
      <w:pPr>
        <w:spacing w:after="0"/>
        <w:ind w:left="0"/>
        <w:jc w:val="both"/>
      </w:pPr>
      <w:r>
        <w:rPr>
          <w:rFonts w:ascii="Times New Roman"/>
          <w:b w:val="false"/>
          <w:i w:val="false"/>
          <w:color w:val="000000"/>
          <w:sz w:val="28"/>
        </w:rPr>
        <w:t>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15"/>
    <w:bookmarkStart w:name="z1185" w:id="916"/>
    <w:p>
      <w:pPr>
        <w:spacing w:after="0"/>
        <w:ind w:left="0"/>
        <w:jc w:val="left"/>
      </w:pPr>
      <w:r>
        <w:rPr>
          <w:rFonts w:ascii="Times New Roman"/>
          <w:b/>
          <w:i w:val="false"/>
          <w:color w:val="000000"/>
        </w:rPr>
        <w:t xml:space="preserve"> Параграф 2. Требования к уровню подготовки обучающихся</w:t>
      </w:r>
    </w:p>
    <w:bookmarkEnd w:id="9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1216" w:id="917"/>
    <w:p>
      <w:pPr>
        <w:spacing w:after="0"/>
        <w:ind w:left="0"/>
        <w:jc w:val="left"/>
      </w:pPr>
      <w:r>
        <w:rPr>
          <w:rFonts w:ascii="Times New Roman"/>
          <w:b/>
          <w:i w:val="false"/>
          <w:color w:val="000000"/>
        </w:rPr>
        <w:t xml:space="preserve"> Глава 5. Требования к сроку обучения</w:t>
      </w:r>
    </w:p>
    <w:bookmarkEnd w:id="917"/>
    <w:bookmarkStart w:name="z1217" w:id="918"/>
    <w:p>
      <w:pPr>
        <w:spacing w:after="0"/>
        <w:ind w:left="0"/>
        <w:jc w:val="both"/>
      </w:pPr>
      <w:r>
        <w:rPr>
          <w:rFonts w:ascii="Times New Roman"/>
          <w:b w:val="false"/>
          <w:i w:val="false"/>
          <w:color w:val="000000"/>
          <w:sz w:val="28"/>
        </w:rPr>
        <w:t>
      99. Срок освоения общеобразовательной учебной программы общего среднего образования – два года.</w:t>
      </w:r>
    </w:p>
    <w:bookmarkEnd w:id="918"/>
    <w:bookmarkStart w:name="z1218" w:id="919"/>
    <w:p>
      <w:pPr>
        <w:spacing w:after="0"/>
        <w:ind w:left="0"/>
        <w:jc w:val="both"/>
      </w:pPr>
      <w:r>
        <w:rPr>
          <w:rFonts w:ascii="Times New Roman"/>
          <w:b w:val="false"/>
          <w:i w:val="false"/>
          <w:color w:val="000000"/>
          <w:sz w:val="28"/>
        </w:rPr>
        <w:t>
      100. Продолжительность учебного года в 10-11 классах – 34 учебные недели.</w:t>
      </w:r>
    </w:p>
    <w:bookmarkEnd w:id="919"/>
    <w:bookmarkStart w:name="z1219" w:id="920"/>
    <w:p>
      <w:pPr>
        <w:spacing w:after="0"/>
        <w:ind w:left="0"/>
        <w:jc w:val="both"/>
      </w:pPr>
      <w:r>
        <w:rPr>
          <w:rFonts w:ascii="Times New Roman"/>
          <w:b w:val="false"/>
          <w:i w:val="false"/>
          <w:color w:val="000000"/>
          <w:sz w:val="28"/>
        </w:rPr>
        <w:t xml:space="preserve">
      101. Продолжительность каникулярного времени в учебном году составляет не менее 30 дней. </w:t>
      </w:r>
    </w:p>
    <w:bookmarkEnd w:id="920"/>
    <w:bookmarkStart w:name="z1220" w:id="921"/>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31 октября 2018 года № 604</w:t>
            </w:r>
          </w:p>
        </w:tc>
      </w:tr>
    </w:tbl>
    <w:bookmarkStart w:name="z1222" w:id="922"/>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22"/>
    <w:p>
      <w:pPr>
        <w:spacing w:after="0"/>
        <w:ind w:left="0"/>
        <w:jc w:val="both"/>
      </w:pPr>
      <w:r>
        <w:rPr>
          <w:rFonts w:ascii="Times New Roman"/>
          <w:b w:val="false"/>
          <w:i w:val="false"/>
          <w:color w:val="ff0000"/>
          <w:sz w:val="28"/>
        </w:rPr>
        <w:t xml:space="preserve">
      Сноска. Приложение 5 - в редакции приказа и.о. Министра образования и науки РК от 23.07.2021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1" w:id="923"/>
    <w:p>
      <w:pPr>
        <w:spacing w:after="0"/>
        <w:ind w:left="0"/>
        <w:jc w:val="left"/>
      </w:pPr>
      <w:r>
        <w:rPr>
          <w:rFonts w:ascii="Times New Roman"/>
          <w:b/>
          <w:i w:val="false"/>
          <w:color w:val="000000"/>
        </w:rPr>
        <w:t xml:space="preserve"> Глава 1. Общие положения</w:t>
      </w:r>
    </w:p>
    <w:bookmarkEnd w:id="923"/>
    <w:bookmarkStart w:name="z2122" w:id="924"/>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 </w:t>
      </w:r>
    </w:p>
    <w:bookmarkEnd w:id="924"/>
    <w:bookmarkStart w:name="z2123" w:id="925"/>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bookmarkEnd w:id="925"/>
    <w:bookmarkStart w:name="z2124" w:id="926"/>
    <w:p>
      <w:pPr>
        <w:spacing w:after="0"/>
        <w:ind w:left="0"/>
        <w:jc w:val="both"/>
      </w:pPr>
      <w:r>
        <w:rPr>
          <w:rFonts w:ascii="Times New Roman"/>
          <w:b w:val="false"/>
          <w:i w:val="false"/>
          <w:color w:val="000000"/>
          <w:sz w:val="28"/>
        </w:rPr>
        <w:t>
      2. В ГОСО применяются следующие термины и определения:</w:t>
      </w:r>
    </w:p>
    <w:bookmarkEnd w:id="926"/>
    <w:bookmarkStart w:name="z2125" w:id="927"/>
    <w:p>
      <w:pPr>
        <w:spacing w:after="0"/>
        <w:ind w:left="0"/>
        <w:jc w:val="both"/>
      </w:pPr>
      <w:r>
        <w:rPr>
          <w:rFonts w:ascii="Times New Roman"/>
          <w:b w:val="false"/>
          <w:i w:val="false"/>
          <w:color w:val="000000"/>
          <w:sz w:val="28"/>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bookmarkEnd w:id="927"/>
    <w:bookmarkStart w:name="z2126" w:id="928"/>
    <w:p>
      <w:pPr>
        <w:spacing w:after="0"/>
        <w:ind w:left="0"/>
        <w:jc w:val="both"/>
      </w:pPr>
      <w:r>
        <w:rPr>
          <w:rFonts w:ascii="Times New Roman"/>
          <w:b w:val="false"/>
          <w:i w:val="false"/>
          <w:color w:val="000000"/>
          <w:sz w:val="28"/>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28"/>
    <w:bookmarkStart w:name="z2127" w:id="929"/>
    <w:p>
      <w:pPr>
        <w:spacing w:after="0"/>
        <w:ind w:left="0"/>
        <w:jc w:val="both"/>
      </w:pPr>
      <w:r>
        <w:rPr>
          <w:rFonts w:ascii="Times New Roman"/>
          <w:b w:val="false"/>
          <w:i w:val="false"/>
          <w:color w:val="000000"/>
          <w:sz w:val="28"/>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929"/>
    <w:bookmarkStart w:name="z2128" w:id="930"/>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30"/>
    <w:bookmarkStart w:name="z2129" w:id="931"/>
    <w:p>
      <w:pPr>
        <w:spacing w:after="0"/>
        <w:ind w:left="0"/>
        <w:jc w:val="both"/>
      </w:pPr>
      <w:r>
        <w:rPr>
          <w:rFonts w:ascii="Times New Roman"/>
          <w:b w:val="false"/>
          <w:i w:val="false"/>
          <w:color w:val="000000"/>
          <w:sz w:val="28"/>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931"/>
    <w:bookmarkStart w:name="z2130" w:id="932"/>
    <w:p>
      <w:pPr>
        <w:spacing w:after="0"/>
        <w:ind w:left="0"/>
        <w:jc w:val="both"/>
      </w:pPr>
      <w:r>
        <w:rPr>
          <w:rFonts w:ascii="Times New Roman"/>
          <w:b w:val="false"/>
          <w:i w:val="false"/>
          <w:color w:val="000000"/>
          <w:sz w:val="28"/>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932"/>
    <w:bookmarkStart w:name="z2131" w:id="933"/>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33"/>
    <w:bookmarkStart w:name="z2132" w:id="934"/>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34"/>
    <w:bookmarkStart w:name="z2133" w:id="935"/>
    <w:p>
      <w:pPr>
        <w:spacing w:after="0"/>
        <w:ind w:left="0"/>
        <w:jc w:val="both"/>
      </w:pPr>
      <w:r>
        <w:rPr>
          <w:rFonts w:ascii="Times New Roman"/>
          <w:b w:val="false"/>
          <w:i w:val="false"/>
          <w:color w:val="000000"/>
          <w:sz w:val="28"/>
        </w:rPr>
        <w:t xml:space="preserve">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 </w:t>
      </w:r>
    </w:p>
    <w:bookmarkEnd w:id="935"/>
    <w:bookmarkStart w:name="z2134" w:id="936"/>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наставника;</w:t>
      </w:r>
    </w:p>
    <w:bookmarkEnd w:id="936"/>
    <w:bookmarkStart w:name="z2135" w:id="937"/>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ТиПО для конкретной дисциплины и (или) модуля рабочего учебного плана;</w:t>
      </w:r>
    </w:p>
    <w:bookmarkEnd w:id="937"/>
    <w:bookmarkStart w:name="z2136" w:id="938"/>
    <w:p>
      <w:pPr>
        <w:spacing w:after="0"/>
        <w:ind w:left="0"/>
        <w:jc w:val="both"/>
      </w:pPr>
      <w:r>
        <w:rPr>
          <w:rFonts w:ascii="Times New Roman"/>
          <w:b w:val="false"/>
          <w:i w:val="false"/>
          <w:color w:val="000000"/>
          <w:sz w:val="28"/>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38"/>
    <w:bookmarkStart w:name="z2137" w:id="939"/>
    <w:p>
      <w:pPr>
        <w:spacing w:after="0"/>
        <w:ind w:left="0"/>
        <w:jc w:val="both"/>
      </w:pPr>
      <w:r>
        <w:rPr>
          <w:rFonts w:ascii="Times New Roman"/>
          <w:b w:val="false"/>
          <w:i w:val="false"/>
          <w:color w:val="000000"/>
          <w:sz w:val="28"/>
        </w:rPr>
        <w:t xml:space="preserve">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 </w:t>
      </w:r>
    </w:p>
    <w:bookmarkEnd w:id="939"/>
    <w:bookmarkStart w:name="z2138" w:id="940"/>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40"/>
    <w:bookmarkStart w:name="z2139" w:id="941"/>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w:t>
      </w:r>
    </w:p>
    <w:bookmarkEnd w:id="941"/>
    <w:bookmarkStart w:name="z2140" w:id="942"/>
    <w:p>
      <w:pPr>
        <w:spacing w:after="0"/>
        <w:ind w:left="0"/>
        <w:jc w:val="both"/>
      </w:pPr>
      <w:r>
        <w:rPr>
          <w:rFonts w:ascii="Times New Roman"/>
          <w:b w:val="false"/>
          <w:i w:val="false"/>
          <w:color w:val="000000"/>
          <w:sz w:val="28"/>
        </w:rPr>
        <w:t xml:space="preserve">
      16) кредит – числовое выражение общего веса результатов обучения в квалификации либо отдельного компонента квалификации; </w:t>
      </w:r>
    </w:p>
    <w:bookmarkEnd w:id="942"/>
    <w:bookmarkStart w:name="z2141" w:id="943"/>
    <w:p>
      <w:pPr>
        <w:spacing w:after="0"/>
        <w:ind w:left="0"/>
        <w:jc w:val="both"/>
      </w:pPr>
      <w:r>
        <w:rPr>
          <w:rFonts w:ascii="Times New Roman"/>
          <w:b w:val="false"/>
          <w:i w:val="false"/>
          <w:color w:val="000000"/>
          <w:sz w:val="28"/>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 </w:t>
      </w:r>
    </w:p>
    <w:bookmarkEnd w:id="943"/>
    <w:bookmarkStart w:name="z2142" w:id="944"/>
    <w:p>
      <w:pPr>
        <w:spacing w:after="0"/>
        <w:ind w:left="0"/>
        <w:jc w:val="both"/>
      </w:pPr>
      <w:r>
        <w:rPr>
          <w:rFonts w:ascii="Times New Roman"/>
          <w:b w:val="false"/>
          <w:i w:val="false"/>
          <w:color w:val="000000"/>
          <w:sz w:val="28"/>
        </w:rPr>
        <w:t xml:space="preserve">
      18) обязательный компонент – перечень учебных дисциплин и (или) модулей, осваиваемых обучающимися в обязательном порядке; </w:t>
      </w:r>
    </w:p>
    <w:bookmarkEnd w:id="944"/>
    <w:bookmarkStart w:name="z2143" w:id="945"/>
    <w:p>
      <w:pPr>
        <w:spacing w:after="0"/>
        <w:ind w:left="0"/>
        <w:jc w:val="both"/>
      </w:pPr>
      <w:r>
        <w:rPr>
          <w:rFonts w:ascii="Times New Roman"/>
          <w:b w:val="false"/>
          <w:i w:val="false"/>
          <w:color w:val="000000"/>
          <w:sz w:val="28"/>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45"/>
    <w:bookmarkStart w:name="z2144" w:id="946"/>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46"/>
    <w:bookmarkStart w:name="z2145" w:id="947"/>
    <w:p>
      <w:pPr>
        <w:spacing w:after="0"/>
        <w:ind w:left="0"/>
        <w:jc w:val="both"/>
      </w:pPr>
      <w:r>
        <w:rPr>
          <w:rFonts w:ascii="Times New Roman"/>
          <w:b w:val="false"/>
          <w:i w:val="false"/>
          <w:color w:val="000000"/>
          <w:sz w:val="28"/>
        </w:rPr>
        <w:t>
      3. Содержание ТиПО определяется образовательными программами и ориентируется на результаты обучения.</w:t>
      </w:r>
    </w:p>
    <w:bookmarkEnd w:id="947"/>
    <w:bookmarkStart w:name="z2146" w:id="948"/>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48"/>
    <w:bookmarkStart w:name="z2147" w:id="949"/>
    <w:p>
      <w:pPr>
        <w:spacing w:after="0"/>
        <w:ind w:left="0"/>
        <w:jc w:val="both"/>
      </w:pPr>
      <w:r>
        <w:rPr>
          <w:rFonts w:ascii="Times New Roman"/>
          <w:b w:val="false"/>
          <w:i w:val="false"/>
          <w:color w:val="000000"/>
          <w:sz w:val="28"/>
        </w:rPr>
        <w:t>
      при подготовке квалифицированных рабочих кадров:</w:t>
      </w:r>
    </w:p>
    <w:bookmarkEnd w:id="949"/>
    <w:bookmarkStart w:name="z2148" w:id="950"/>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bookmarkEnd w:id="950"/>
    <w:bookmarkStart w:name="z2149" w:id="951"/>
    <w:p>
      <w:pPr>
        <w:spacing w:after="0"/>
        <w:ind w:left="0"/>
        <w:jc w:val="both"/>
      </w:pPr>
      <w:r>
        <w:rPr>
          <w:rFonts w:ascii="Times New Roman"/>
          <w:b w:val="false"/>
          <w:i w:val="false"/>
          <w:color w:val="000000"/>
          <w:sz w:val="28"/>
        </w:rPr>
        <w:t>
      2) выполнение лабораторно-практических занятий;</w:t>
      </w:r>
    </w:p>
    <w:bookmarkEnd w:id="951"/>
    <w:bookmarkStart w:name="z2150" w:id="952"/>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52"/>
    <w:bookmarkStart w:name="z2151" w:id="953"/>
    <w:p>
      <w:pPr>
        <w:spacing w:after="0"/>
        <w:ind w:left="0"/>
        <w:jc w:val="both"/>
      </w:pPr>
      <w:r>
        <w:rPr>
          <w:rFonts w:ascii="Times New Roman"/>
          <w:b w:val="false"/>
          <w:i w:val="false"/>
          <w:color w:val="000000"/>
          <w:sz w:val="28"/>
        </w:rPr>
        <w:t>
      4) сдачу промежуточной и итоговой аттестации.</w:t>
      </w:r>
    </w:p>
    <w:bookmarkEnd w:id="953"/>
    <w:bookmarkStart w:name="z2152" w:id="954"/>
    <w:p>
      <w:pPr>
        <w:spacing w:after="0"/>
        <w:ind w:left="0"/>
        <w:jc w:val="both"/>
      </w:pPr>
      <w:r>
        <w:rPr>
          <w:rFonts w:ascii="Times New Roman"/>
          <w:b w:val="false"/>
          <w:i w:val="false"/>
          <w:color w:val="000000"/>
          <w:sz w:val="28"/>
        </w:rPr>
        <w:t>
      при подготовке специалистов среднего звена:</w:t>
      </w:r>
    </w:p>
    <w:bookmarkEnd w:id="954"/>
    <w:bookmarkStart w:name="z2153" w:id="955"/>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bookmarkEnd w:id="955"/>
    <w:bookmarkStart w:name="z2154" w:id="956"/>
    <w:p>
      <w:pPr>
        <w:spacing w:after="0"/>
        <w:ind w:left="0"/>
        <w:jc w:val="both"/>
      </w:pPr>
      <w:r>
        <w:rPr>
          <w:rFonts w:ascii="Times New Roman"/>
          <w:b w:val="false"/>
          <w:i w:val="false"/>
          <w:color w:val="000000"/>
          <w:sz w:val="28"/>
        </w:rPr>
        <w:t>
      2) выполнение лабораторно-практических занятий;</w:t>
      </w:r>
    </w:p>
    <w:bookmarkEnd w:id="956"/>
    <w:bookmarkStart w:name="z2155" w:id="957"/>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57"/>
    <w:bookmarkStart w:name="z2156" w:id="958"/>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58"/>
    <w:bookmarkStart w:name="z2157" w:id="959"/>
    <w:p>
      <w:pPr>
        <w:spacing w:after="0"/>
        <w:ind w:left="0"/>
        <w:jc w:val="both"/>
      </w:pPr>
      <w:r>
        <w:rPr>
          <w:rFonts w:ascii="Times New Roman"/>
          <w:b w:val="false"/>
          <w:i w:val="false"/>
          <w:color w:val="000000"/>
          <w:sz w:val="28"/>
        </w:rPr>
        <w:t>
      5) сдачу промежуточной и итоговой аттестации.</w:t>
      </w:r>
    </w:p>
    <w:bookmarkEnd w:id="959"/>
    <w:bookmarkStart w:name="z2158" w:id="960"/>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60"/>
    <w:bookmarkStart w:name="z2159" w:id="961"/>
    <w:p>
      <w:pPr>
        <w:spacing w:after="0"/>
        <w:ind w:left="0"/>
        <w:jc w:val="both"/>
      </w:pPr>
      <w:r>
        <w:rPr>
          <w:rFonts w:ascii="Times New Roman"/>
          <w:b w:val="false"/>
          <w:i w:val="false"/>
          <w:color w:val="000000"/>
          <w:sz w:val="28"/>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bookmarkEnd w:id="961"/>
    <w:bookmarkStart w:name="z2160" w:id="962"/>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"Самопознание", "Физическая культура", "Начальная военная и технологическая подготовка".</w:t>
      </w:r>
    </w:p>
    <w:bookmarkEnd w:id="962"/>
    <w:bookmarkStart w:name="z2161" w:id="963"/>
    <w:p>
      <w:pPr>
        <w:spacing w:after="0"/>
        <w:ind w:left="0"/>
        <w:jc w:val="both"/>
      </w:pPr>
      <w:r>
        <w:rPr>
          <w:rFonts w:ascii="Times New Roman"/>
          <w:b w:val="false"/>
          <w:i w:val="false"/>
          <w:color w:val="000000"/>
          <w:sz w:val="28"/>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bookmarkEnd w:id="963"/>
    <w:bookmarkStart w:name="z2162" w:id="964"/>
    <w:p>
      <w:pPr>
        <w:spacing w:after="0"/>
        <w:ind w:left="0"/>
        <w:jc w:val="both"/>
      </w:pPr>
      <w:r>
        <w:rPr>
          <w:rFonts w:ascii="Times New Roman"/>
          <w:b w:val="false"/>
          <w:i w:val="false"/>
          <w:color w:val="000000"/>
          <w:sz w:val="28"/>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bookmarkEnd w:id="964"/>
    <w:bookmarkStart w:name="z2163" w:id="965"/>
    <w:p>
      <w:pPr>
        <w:spacing w:after="0"/>
        <w:ind w:left="0"/>
        <w:jc w:val="both"/>
      </w:pPr>
      <w:r>
        <w:rPr>
          <w:rFonts w:ascii="Times New Roman"/>
          <w:b w:val="false"/>
          <w:i w:val="false"/>
          <w:color w:val="000000"/>
          <w:sz w:val="28"/>
        </w:rPr>
        <w:t xml:space="preserve">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 </w:t>
      </w:r>
    </w:p>
    <w:bookmarkEnd w:id="965"/>
    <w:bookmarkStart w:name="z2164" w:id="966"/>
    <w:p>
      <w:pPr>
        <w:spacing w:after="0"/>
        <w:ind w:left="0"/>
        <w:jc w:val="both"/>
      </w:pPr>
      <w:r>
        <w:rPr>
          <w:rFonts w:ascii="Times New Roman"/>
          <w:b w:val="false"/>
          <w:i w:val="false"/>
          <w:color w:val="000000"/>
          <w:sz w:val="28"/>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bookmarkEnd w:id="966"/>
    <w:bookmarkStart w:name="z2165" w:id="967"/>
    <w:p>
      <w:pPr>
        <w:spacing w:after="0"/>
        <w:ind w:left="0"/>
        <w:jc w:val="both"/>
      </w:pPr>
      <w:r>
        <w:rPr>
          <w:rFonts w:ascii="Times New Roman"/>
          <w:b w:val="false"/>
          <w:i w:val="false"/>
          <w:color w:val="000000"/>
          <w:sz w:val="28"/>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67"/>
    <w:bookmarkStart w:name="z2166" w:id="968"/>
    <w:p>
      <w:pPr>
        <w:spacing w:after="0"/>
        <w:ind w:left="0"/>
        <w:jc w:val="both"/>
      </w:pPr>
      <w:r>
        <w:rPr>
          <w:rFonts w:ascii="Times New Roman"/>
          <w:b w:val="false"/>
          <w:i w:val="false"/>
          <w:color w:val="000000"/>
          <w:sz w:val="28"/>
        </w:rPr>
        <w:t xml:space="preserve">
      Общеобразовательные дисциплины изучаются на 1-2 курсе и могут интегрироваться в базовые и/или профессиональные модули. </w:t>
      </w:r>
    </w:p>
    <w:bookmarkEnd w:id="968"/>
    <w:bookmarkStart w:name="z2167" w:id="969"/>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bookmarkEnd w:id="969"/>
    <w:bookmarkStart w:name="z2168" w:id="970"/>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bookmarkEnd w:id="970"/>
    <w:bookmarkStart w:name="z2169" w:id="971"/>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 </w:t>
      </w:r>
    </w:p>
    <w:bookmarkEnd w:id="971"/>
    <w:bookmarkStart w:name="z2170" w:id="972"/>
    <w:p>
      <w:pPr>
        <w:spacing w:after="0"/>
        <w:ind w:left="0"/>
        <w:jc w:val="both"/>
      </w:pPr>
      <w:r>
        <w:rPr>
          <w:rFonts w:ascii="Times New Roman"/>
          <w:b w:val="false"/>
          <w:i w:val="false"/>
          <w:color w:val="000000"/>
          <w:sz w:val="28"/>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 </w:t>
      </w:r>
    </w:p>
    <w:bookmarkEnd w:id="972"/>
    <w:bookmarkStart w:name="z2171" w:id="973"/>
    <w:p>
      <w:pPr>
        <w:spacing w:after="0"/>
        <w:ind w:left="0"/>
        <w:jc w:val="both"/>
      </w:pPr>
      <w:r>
        <w:rPr>
          <w:rFonts w:ascii="Times New Roman"/>
          <w:b w:val="false"/>
          <w:i w:val="false"/>
          <w:color w:val="000000"/>
          <w:sz w:val="28"/>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bookmarkEnd w:id="973"/>
    <w:bookmarkStart w:name="z2172" w:id="974"/>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974"/>
    <w:bookmarkStart w:name="z2173" w:id="975"/>
    <w:p>
      <w:pPr>
        <w:spacing w:after="0"/>
        <w:ind w:left="0"/>
        <w:jc w:val="both"/>
      </w:pPr>
      <w:r>
        <w:rPr>
          <w:rFonts w:ascii="Times New Roman"/>
          <w:b w:val="false"/>
          <w:i w:val="false"/>
          <w:color w:val="000000"/>
          <w:sz w:val="28"/>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bookmarkEnd w:id="975"/>
    <w:bookmarkStart w:name="z2174" w:id="976"/>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976"/>
    <w:bookmarkStart w:name="z2175" w:id="977"/>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базовых модулей: </w:t>
      </w:r>
    </w:p>
    <w:bookmarkEnd w:id="977"/>
    <w:bookmarkStart w:name="z2176" w:id="978"/>
    <w:p>
      <w:pPr>
        <w:spacing w:after="0"/>
        <w:ind w:left="0"/>
        <w:jc w:val="both"/>
      </w:pPr>
      <w:r>
        <w:rPr>
          <w:rFonts w:ascii="Times New Roman"/>
          <w:b w:val="false"/>
          <w:i w:val="false"/>
          <w:color w:val="000000"/>
          <w:sz w:val="28"/>
        </w:rPr>
        <w:t>
      1) развитие и совершенствование физических качеств;</w:t>
      </w:r>
    </w:p>
    <w:bookmarkEnd w:id="978"/>
    <w:bookmarkStart w:name="z2177" w:id="979"/>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979"/>
    <w:bookmarkStart w:name="z2178" w:id="980"/>
    <w:p>
      <w:pPr>
        <w:spacing w:after="0"/>
        <w:ind w:left="0"/>
        <w:jc w:val="both"/>
      </w:pPr>
      <w:r>
        <w:rPr>
          <w:rFonts w:ascii="Times New Roman"/>
          <w:b w:val="false"/>
          <w:i w:val="false"/>
          <w:color w:val="000000"/>
          <w:sz w:val="28"/>
        </w:rPr>
        <w:t>
      3) применение базовых знаний экономики и основ предпринимательства;</w:t>
      </w:r>
    </w:p>
    <w:bookmarkEnd w:id="980"/>
    <w:bookmarkStart w:name="z2179" w:id="981"/>
    <w:p>
      <w:pPr>
        <w:spacing w:after="0"/>
        <w:ind w:left="0"/>
        <w:jc w:val="both"/>
      </w:pPr>
      <w:r>
        <w:rPr>
          <w:rFonts w:ascii="Times New Roman"/>
          <w:b w:val="false"/>
          <w:i w:val="false"/>
          <w:color w:val="000000"/>
          <w:sz w:val="28"/>
        </w:rPr>
        <w:t>
      4) применение основ социальных наук для социализации и адаптации в обществе и трудовом коллективе.</w:t>
      </w:r>
    </w:p>
    <w:bookmarkEnd w:id="981"/>
    <w:bookmarkStart w:name="z2180" w:id="982"/>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982"/>
    <w:bookmarkStart w:name="z2181" w:id="983"/>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983"/>
    <w:bookmarkStart w:name="z2182" w:id="984"/>
    <w:p>
      <w:pPr>
        <w:spacing w:after="0"/>
        <w:ind w:left="0"/>
        <w:jc w:val="both"/>
      </w:pPr>
      <w:r>
        <w:rPr>
          <w:rFonts w:ascii="Times New Roman"/>
          <w:b w:val="false"/>
          <w:i w:val="false"/>
          <w:color w:val="000000"/>
          <w:sz w:val="28"/>
        </w:rPr>
        <w:t xml:space="preserve">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 </w:t>
      </w:r>
    </w:p>
    <w:bookmarkEnd w:id="984"/>
    <w:bookmarkStart w:name="z2183" w:id="985"/>
    <w:p>
      <w:pPr>
        <w:spacing w:after="0"/>
        <w:ind w:left="0"/>
        <w:jc w:val="both"/>
      </w:pPr>
      <w:r>
        <w:rPr>
          <w:rFonts w:ascii="Times New Roman"/>
          <w:b w:val="false"/>
          <w:i w:val="false"/>
          <w:color w:val="000000"/>
          <w:sz w:val="28"/>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bookmarkEnd w:id="985"/>
    <w:bookmarkStart w:name="z2184" w:id="986"/>
    <w:p>
      <w:pPr>
        <w:spacing w:after="0"/>
        <w:ind w:left="0"/>
        <w:jc w:val="both"/>
      </w:pPr>
      <w:r>
        <w:rPr>
          <w:rFonts w:ascii="Times New Roman"/>
          <w:b w:val="false"/>
          <w:i w:val="false"/>
          <w:color w:val="000000"/>
          <w:sz w:val="28"/>
        </w:rPr>
        <w:t xml:space="preserve">
      Профессиональные модули (дисциплины) определяются организацией ТиПО самостоятельно. </w:t>
      </w:r>
    </w:p>
    <w:bookmarkEnd w:id="986"/>
    <w:bookmarkStart w:name="z2185" w:id="987"/>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bookmarkEnd w:id="987"/>
    <w:bookmarkStart w:name="z2186" w:id="988"/>
    <w:p>
      <w:pPr>
        <w:spacing w:after="0"/>
        <w:ind w:left="0"/>
        <w:jc w:val="both"/>
      </w:pPr>
      <w:r>
        <w:rPr>
          <w:rFonts w:ascii="Times New Roman"/>
          <w:b w:val="false"/>
          <w:i w:val="false"/>
          <w:color w:val="000000"/>
          <w:sz w:val="28"/>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988"/>
    <w:bookmarkStart w:name="z2187" w:id="989"/>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989"/>
    <w:bookmarkStart w:name="z2188" w:id="990"/>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990"/>
    <w:bookmarkStart w:name="z2189" w:id="991"/>
    <w:p>
      <w:pPr>
        <w:spacing w:after="0"/>
        <w:ind w:left="0"/>
        <w:jc w:val="both"/>
      </w:pPr>
      <w:r>
        <w:rPr>
          <w:rFonts w:ascii="Times New Roman"/>
          <w:b w:val="false"/>
          <w:i w:val="false"/>
          <w:color w:val="000000"/>
          <w:sz w:val="28"/>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991"/>
    <w:bookmarkStart w:name="z2190" w:id="992"/>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992"/>
    <w:bookmarkStart w:name="z2191" w:id="993"/>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993"/>
    <w:bookmarkStart w:name="z2192" w:id="994"/>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994"/>
    <w:bookmarkStart w:name="z2193" w:id="995"/>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995"/>
    <w:bookmarkStart w:name="z2194" w:id="996"/>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996"/>
    <w:bookmarkStart w:name="z2195" w:id="997"/>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bookmarkEnd w:id="997"/>
    <w:bookmarkStart w:name="z2196" w:id="998"/>
    <w:p>
      <w:pPr>
        <w:spacing w:after="0"/>
        <w:ind w:left="0"/>
        <w:jc w:val="both"/>
      </w:pPr>
      <w:r>
        <w:rPr>
          <w:rFonts w:ascii="Times New Roman"/>
          <w:b w:val="false"/>
          <w:i w:val="false"/>
          <w:color w:val="000000"/>
          <w:sz w:val="28"/>
        </w:rPr>
        <w:t xml:space="preserve">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 </w:t>
      </w:r>
    </w:p>
    <w:bookmarkEnd w:id="998"/>
    <w:bookmarkStart w:name="z2197" w:id="999"/>
    <w:p>
      <w:pPr>
        <w:spacing w:after="0"/>
        <w:ind w:left="0"/>
        <w:jc w:val="both"/>
      </w:pPr>
      <w:r>
        <w:rPr>
          <w:rFonts w:ascii="Times New Roman"/>
          <w:b w:val="false"/>
          <w:i w:val="false"/>
          <w:color w:val="000000"/>
          <w:sz w:val="28"/>
        </w:rPr>
        <w:t xml:space="preserve">
      Экзамены по общеобразовательным дисциплинам проводятся за счет кредитов/часов, выделенных на модуль "Общеобразовательные дисциплины". </w:t>
      </w:r>
    </w:p>
    <w:bookmarkEnd w:id="999"/>
    <w:bookmarkStart w:name="z2198" w:id="1000"/>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00"/>
    <w:bookmarkStart w:name="z2199" w:id="1001"/>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01"/>
    <w:bookmarkStart w:name="z2200" w:id="1002"/>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02"/>
    <w:bookmarkStart w:name="z2201" w:id="1003"/>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 </w:t>
      </w:r>
    </w:p>
    <w:bookmarkEnd w:id="1003"/>
    <w:bookmarkStart w:name="z2202" w:id="1004"/>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04"/>
    <w:bookmarkStart w:name="z2203" w:id="1005"/>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05"/>
    <w:bookmarkStart w:name="z2204" w:id="1006"/>
    <w:p>
      <w:pPr>
        <w:spacing w:after="0"/>
        <w:ind w:left="0"/>
        <w:jc w:val="both"/>
      </w:pPr>
      <w:r>
        <w:rPr>
          <w:rFonts w:ascii="Times New Roman"/>
          <w:b w:val="false"/>
          <w:i w:val="false"/>
          <w:color w:val="000000"/>
          <w:sz w:val="28"/>
        </w:rPr>
        <w:t xml:space="preserve">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 </w:t>
      </w:r>
    </w:p>
    <w:bookmarkEnd w:id="1006"/>
    <w:bookmarkStart w:name="z2205" w:id="1007"/>
    <w:p>
      <w:pPr>
        <w:spacing w:after="0"/>
        <w:ind w:left="0"/>
        <w:jc w:val="both"/>
      </w:pPr>
      <w:r>
        <w:rPr>
          <w:rFonts w:ascii="Times New Roman"/>
          <w:b w:val="false"/>
          <w:i w:val="false"/>
          <w:color w:val="000000"/>
          <w:sz w:val="28"/>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bookmarkEnd w:id="1007"/>
    <w:bookmarkStart w:name="z2206" w:id="1008"/>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08"/>
    <w:bookmarkStart w:name="z2207" w:id="1009"/>
    <w:p>
      <w:pPr>
        <w:spacing w:after="0"/>
        <w:ind w:left="0"/>
        <w:jc w:val="both"/>
      </w:pPr>
      <w:r>
        <w:rPr>
          <w:rFonts w:ascii="Times New Roman"/>
          <w:b w:val="false"/>
          <w:i w:val="false"/>
          <w:color w:val="000000"/>
          <w:sz w:val="28"/>
        </w:rPr>
        <w:t xml:space="preserve">
      1) самостоятельно определяют объем и содержание дисциплин/модулей с сохранением общего количества кредитов/часов отведенное на обязательное обучение; </w:t>
      </w:r>
    </w:p>
    <w:bookmarkEnd w:id="1009"/>
    <w:bookmarkStart w:name="z2208" w:id="1010"/>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10"/>
    <w:bookmarkStart w:name="z2209" w:id="1011"/>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11"/>
    <w:bookmarkStart w:name="z2210" w:id="1012"/>
    <w:p>
      <w:pPr>
        <w:spacing w:after="0"/>
        <w:ind w:left="0"/>
        <w:jc w:val="both"/>
      </w:pPr>
      <w:r>
        <w:rPr>
          <w:rFonts w:ascii="Times New Roman"/>
          <w:b w:val="false"/>
          <w:i w:val="false"/>
          <w:color w:val="000000"/>
          <w:sz w:val="28"/>
        </w:rPr>
        <w:t>
      14. Для обучения лиц с особыми образовательными потребностями в условиях инклюзивного образования разрабатываются:</w:t>
      </w:r>
    </w:p>
    <w:bookmarkEnd w:id="1012"/>
    <w:bookmarkStart w:name="z2211" w:id="1013"/>
    <w:p>
      <w:pPr>
        <w:spacing w:after="0"/>
        <w:ind w:left="0"/>
        <w:jc w:val="both"/>
      </w:pPr>
      <w:r>
        <w:rPr>
          <w:rFonts w:ascii="Times New Roman"/>
          <w:b w:val="false"/>
          <w:i w:val="false"/>
          <w:color w:val="000000"/>
          <w:sz w:val="28"/>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bookmarkEnd w:id="1013"/>
    <w:bookmarkStart w:name="z2212" w:id="1014"/>
    <w:p>
      <w:pPr>
        <w:spacing w:after="0"/>
        <w:ind w:left="0"/>
        <w:jc w:val="both"/>
      </w:pPr>
      <w:r>
        <w:rPr>
          <w:rFonts w:ascii="Times New Roman"/>
          <w:b w:val="false"/>
          <w:i w:val="false"/>
          <w:color w:val="000000"/>
          <w:sz w:val="28"/>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bookmarkEnd w:id="1014"/>
    <w:bookmarkStart w:name="z2213" w:id="1015"/>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15"/>
    <w:bookmarkStart w:name="z2214" w:id="1016"/>
    <w:p>
      <w:pPr>
        <w:spacing w:after="0"/>
        <w:ind w:left="0"/>
        <w:jc w:val="both"/>
      </w:pPr>
      <w:r>
        <w:rPr>
          <w:rFonts w:ascii="Times New Roman"/>
          <w:b w:val="false"/>
          <w:i w:val="false"/>
          <w:color w:val="000000"/>
          <w:sz w:val="28"/>
        </w:rPr>
        <w:t>
      рабочих квалификаций;</w:t>
      </w:r>
    </w:p>
    <w:bookmarkEnd w:id="1016"/>
    <w:bookmarkStart w:name="z2215" w:id="1017"/>
    <w:p>
      <w:pPr>
        <w:spacing w:after="0"/>
        <w:ind w:left="0"/>
        <w:jc w:val="both"/>
      </w:pPr>
      <w:r>
        <w:rPr>
          <w:rFonts w:ascii="Times New Roman"/>
          <w:b w:val="false"/>
          <w:i w:val="false"/>
          <w:color w:val="000000"/>
          <w:sz w:val="28"/>
        </w:rPr>
        <w:t>
      рабочих квалификаций и специалиста среднего звена;</w:t>
      </w:r>
    </w:p>
    <w:bookmarkEnd w:id="1017"/>
    <w:bookmarkStart w:name="z2216" w:id="1018"/>
    <w:p>
      <w:pPr>
        <w:spacing w:after="0"/>
        <w:ind w:left="0"/>
        <w:jc w:val="both"/>
      </w:pPr>
      <w:r>
        <w:rPr>
          <w:rFonts w:ascii="Times New Roman"/>
          <w:b w:val="false"/>
          <w:i w:val="false"/>
          <w:color w:val="000000"/>
          <w:sz w:val="28"/>
        </w:rPr>
        <w:t>
      специалиста среднего звена.</w:t>
      </w:r>
    </w:p>
    <w:bookmarkEnd w:id="1018"/>
    <w:bookmarkStart w:name="z2217" w:id="101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19"/>
    <w:bookmarkStart w:name="z2218" w:id="1020"/>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20"/>
    <w:bookmarkStart w:name="z2219" w:id="1021"/>
    <w:p>
      <w:pPr>
        <w:spacing w:after="0"/>
        <w:ind w:left="0"/>
        <w:jc w:val="both"/>
      </w:pPr>
      <w:r>
        <w:rPr>
          <w:rFonts w:ascii="Times New Roman"/>
          <w:b w:val="false"/>
          <w:i w:val="false"/>
          <w:color w:val="000000"/>
          <w:sz w:val="28"/>
        </w:rPr>
        <w:t xml:space="preserve">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21"/>
    <w:bookmarkStart w:name="z2220" w:id="1022"/>
    <w:p>
      <w:pPr>
        <w:spacing w:after="0"/>
        <w:ind w:left="0"/>
        <w:jc w:val="both"/>
      </w:pPr>
      <w:r>
        <w:rPr>
          <w:rFonts w:ascii="Times New Roman"/>
          <w:b w:val="false"/>
          <w:i w:val="false"/>
          <w:color w:val="000000"/>
          <w:sz w:val="28"/>
        </w:rPr>
        <w:t>
      18. Объем учебного времени на обязательное обучение составляет 60 кредитов/1440 часов на учебный год.</w:t>
      </w:r>
    </w:p>
    <w:bookmarkEnd w:id="1022"/>
    <w:bookmarkStart w:name="z2221" w:id="1023"/>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23"/>
    <w:bookmarkStart w:name="z2222" w:id="1024"/>
    <w:p>
      <w:pPr>
        <w:spacing w:after="0"/>
        <w:ind w:left="0"/>
        <w:jc w:val="both"/>
      </w:pPr>
      <w:r>
        <w:rPr>
          <w:rFonts w:ascii="Times New Roman"/>
          <w:b w:val="false"/>
          <w:i w:val="false"/>
          <w:color w:val="000000"/>
          <w:sz w:val="28"/>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24"/>
    <w:bookmarkStart w:name="z2223" w:id="1025"/>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25"/>
    <w:bookmarkStart w:name="z2224" w:id="1026"/>
    <w:p>
      <w:pPr>
        <w:spacing w:after="0"/>
        <w:ind w:left="0"/>
        <w:jc w:val="both"/>
      </w:pPr>
      <w:r>
        <w:rPr>
          <w:rFonts w:ascii="Times New Roman"/>
          <w:b w:val="false"/>
          <w:i w:val="false"/>
          <w:color w:val="000000"/>
          <w:sz w:val="28"/>
        </w:rPr>
        <w:t xml:space="preserve">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26"/>
    <w:bookmarkStart w:name="z2225" w:id="1027"/>
    <w:p>
      <w:pPr>
        <w:spacing w:after="0"/>
        <w:ind w:left="0"/>
        <w:jc w:val="left"/>
      </w:pPr>
      <w:r>
        <w:rPr>
          <w:rFonts w:ascii="Times New Roman"/>
          <w:b/>
          <w:i w:val="false"/>
          <w:color w:val="000000"/>
        </w:rPr>
        <w:t xml:space="preserve"> Глава 4. Требования к уровню подготовки обучающихся</w:t>
      </w:r>
    </w:p>
    <w:bookmarkEnd w:id="1027"/>
    <w:bookmarkStart w:name="z2226" w:id="1028"/>
    <w:p>
      <w:pPr>
        <w:spacing w:after="0"/>
        <w:ind w:left="0"/>
        <w:jc w:val="both"/>
      </w:pPr>
      <w:r>
        <w:rPr>
          <w:rFonts w:ascii="Times New Roman"/>
          <w:b w:val="false"/>
          <w:i w:val="false"/>
          <w:color w:val="000000"/>
          <w:sz w:val="28"/>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028"/>
    <w:bookmarkStart w:name="z2227" w:id="1029"/>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29"/>
    <w:bookmarkStart w:name="z2228" w:id="1030"/>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30"/>
    <w:bookmarkStart w:name="z2229" w:id="1031"/>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31"/>
    <w:bookmarkStart w:name="z2230" w:id="1032"/>
    <w:p>
      <w:pPr>
        <w:spacing w:after="0"/>
        <w:ind w:left="0"/>
        <w:jc w:val="left"/>
      </w:pPr>
      <w:r>
        <w:rPr>
          <w:rFonts w:ascii="Times New Roman"/>
          <w:b/>
          <w:i w:val="false"/>
          <w:color w:val="000000"/>
        </w:rPr>
        <w:t xml:space="preserve"> Глава 5. Требования к срокам обучения</w:t>
      </w:r>
    </w:p>
    <w:bookmarkEnd w:id="1032"/>
    <w:bookmarkStart w:name="z2231" w:id="1033"/>
    <w:p>
      <w:pPr>
        <w:spacing w:after="0"/>
        <w:ind w:left="0"/>
        <w:jc w:val="both"/>
      </w:pPr>
      <w:r>
        <w:rPr>
          <w:rFonts w:ascii="Times New Roman"/>
          <w:b w:val="false"/>
          <w:i w:val="false"/>
          <w:color w:val="000000"/>
          <w:sz w:val="28"/>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233" w:id="1034"/>
    <w:p>
      <w:pPr>
        <w:spacing w:after="0"/>
        <w:ind w:left="0"/>
        <w:jc w:val="left"/>
      </w:pPr>
      <w:r>
        <w:rPr>
          <w:rFonts w:ascii="Times New Roman"/>
          <w:b/>
          <w:i w:val="false"/>
          <w:color w:val="000000"/>
        </w:rPr>
        <w:t xml:space="preserve"> Модель учебного плана технического и профессионального образования</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180/4320-240/5760****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206/4944-274/6576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 специальности "Хореографическое искусство" составляет 38/912 кредитов/ часов.</w:t>
      </w:r>
    </w:p>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p>
      <w:pPr>
        <w:spacing w:after="0"/>
        <w:ind w:left="0"/>
        <w:jc w:val="both"/>
      </w:pPr>
      <w:r>
        <w:rPr>
          <w:rFonts w:ascii="Times New Roman"/>
          <w:b w:val="false"/>
          <w:i w:val="false"/>
          <w:color w:val="000000"/>
          <w:sz w:val="28"/>
        </w:rPr>
        <w:t>
      ***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386" w:id="1035"/>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ТиПО, высшего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на обязательного обучение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обязательного обучение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 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31 октября 2018 года № 604</w:t>
            </w:r>
          </w:p>
        </w:tc>
      </w:tr>
    </w:tbl>
    <w:bookmarkStart w:name="z1411" w:id="1036"/>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036"/>
    <w:p>
      <w:pPr>
        <w:spacing w:after="0"/>
        <w:ind w:left="0"/>
        <w:jc w:val="both"/>
      </w:pPr>
      <w:r>
        <w:rPr>
          <w:rFonts w:ascii="Times New Roman"/>
          <w:b w:val="false"/>
          <w:i w:val="false"/>
          <w:color w:val="ff0000"/>
          <w:sz w:val="28"/>
        </w:rPr>
        <w:t xml:space="preserve">
      Сноска. Приложение 6 - в редакции приказа и.о. Министра образования и науки РК от 23.07.2021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5" w:id="1037"/>
    <w:p>
      <w:pPr>
        <w:spacing w:after="0"/>
        <w:ind w:left="0"/>
        <w:jc w:val="left"/>
      </w:pPr>
      <w:r>
        <w:rPr>
          <w:rFonts w:ascii="Times New Roman"/>
          <w:b/>
          <w:i w:val="false"/>
          <w:color w:val="000000"/>
        </w:rPr>
        <w:t xml:space="preserve"> Глава 1. Общие положения</w:t>
      </w:r>
    </w:p>
    <w:bookmarkEnd w:id="1037"/>
    <w:bookmarkStart w:name="z2236" w:id="1038"/>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 </w:t>
      </w:r>
    </w:p>
    <w:bookmarkEnd w:id="1038"/>
    <w:bookmarkStart w:name="z2237" w:id="1039"/>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bookmarkEnd w:id="1039"/>
    <w:bookmarkStart w:name="z2238" w:id="1040"/>
    <w:p>
      <w:pPr>
        <w:spacing w:after="0"/>
        <w:ind w:left="0"/>
        <w:jc w:val="both"/>
      </w:pPr>
      <w:r>
        <w:rPr>
          <w:rFonts w:ascii="Times New Roman"/>
          <w:b w:val="false"/>
          <w:i w:val="false"/>
          <w:color w:val="000000"/>
          <w:sz w:val="28"/>
        </w:rPr>
        <w:t>
      2. В ГОСО применяются следующие термины и определения:</w:t>
      </w:r>
    </w:p>
    <w:bookmarkEnd w:id="1040"/>
    <w:bookmarkStart w:name="z2239" w:id="1041"/>
    <w:p>
      <w:pPr>
        <w:spacing w:after="0"/>
        <w:ind w:left="0"/>
        <w:jc w:val="both"/>
      </w:pPr>
      <w:r>
        <w:rPr>
          <w:rFonts w:ascii="Times New Roman"/>
          <w:b w:val="false"/>
          <w:i w:val="false"/>
          <w:color w:val="000000"/>
          <w:sz w:val="28"/>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1041"/>
    <w:bookmarkStart w:name="z2240" w:id="1042"/>
    <w:p>
      <w:pPr>
        <w:spacing w:after="0"/>
        <w:ind w:left="0"/>
        <w:jc w:val="both"/>
      </w:pPr>
      <w:r>
        <w:rPr>
          <w:rFonts w:ascii="Times New Roman"/>
          <w:b w:val="false"/>
          <w:i w:val="false"/>
          <w:color w:val="000000"/>
          <w:sz w:val="28"/>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042"/>
    <w:bookmarkStart w:name="z2241" w:id="1043"/>
    <w:p>
      <w:pPr>
        <w:spacing w:after="0"/>
        <w:ind w:left="0"/>
        <w:jc w:val="both"/>
      </w:pPr>
      <w:r>
        <w:rPr>
          <w:rFonts w:ascii="Times New Roman"/>
          <w:b w:val="false"/>
          <w:i w:val="false"/>
          <w:color w:val="000000"/>
          <w:sz w:val="28"/>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1043"/>
    <w:bookmarkStart w:name="z2242" w:id="1044"/>
    <w:p>
      <w:pPr>
        <w:spacing w:after="0"/>
        <w:ind w:left="0"/>
        <w:jc w:val="both"/>
      </w:pPr>
      <w:r>
        <w:rPr>
          <w:rFonts w:ascii="Times New Roman"/>
          <w:b w:val="false"/>
          <w:i w:val="false"/>
          <w:color w:val="000000"/>
          <w:sz w:val="28"/>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1044"/>
    <w:bookmarkStart w:name="z2243" w:id="1045"/>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045"/>
    <w:bookmarkStart w:name="z2244" w:id="1046"/>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046"/>
    <w:bookmarkStart w:name="z2245" w:id="1047"/>
    <w:p>
      <w:pPr>
        <w:spacing w:after="0"/>
        <w:ind w:left="0"/>
        <w:jc w:val="both"/>
      </w:pPr>
      <w:r>
        <w:rPr>
          <w:rFonts w:ascii="Times New Roman"/>
          <w:b w:val="false"/>
          <w:i w:val="false"/>
          <w:color w:val="000000"/>
          <w:sz w:val="28"/>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bookmarkEnd w:id="1047"/>
    <w:bookmarkStart w:name="z2246" w:id="1048"/>
    <w:p>
      <w:pPr>
        <w:spacing w:after="0"/>
        <w:ind w:left="0"/>
        <w:jc w:val="both"/>
      </w:pPr>
      <w:r>
        <w:rPr>
          <w:rFonts w:ascii="Times New Roman"/>
          <w:b w:val="false"/>
          <w:i w:val="false"/>
          <w:color w:val="000000"/>
          <w:sz w:val="28"/>
        </w:rPr>
        <w:t>
      8) проектная работа – практическая и/или творческая работа обучающегося, выполняемая под руководством педагога или наставника;</w:t>
      </w:r>
    </w:p>
    <w:bookmarkEnd w:id="1048"/>
    <w:bookmarkStart w:name="z2247" w:id="1049"/>
    <w:p>
      <w:pPr>
        <w:spacing w:after="0"/>
        <w:ind w:left="0"/>
        <w:jc w:val="both"/>
      </w:pPr>
      <w:r>
        <w:rPr>
          <w:rFonts w:ascii="Times New Roman"/>
          <w:b w:val="false"/>
          <w:i w:val="false"/>
          <w:color w:val="000000"/>
          <w:sz w:val="28"/>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bookmarkEnd w:id="1049"/>
    <w:bookmarkStart w:name="z2248" w:id="1050"/>
    <w:p>
      <w:pPr>
        <w:spacing w:after="0"/>
        <w:ind w:left="0"/>
        <w:jc w:val="both"/>
      </w:pPr>
      <w:r>
        <w:rPr>
          <w:rFonts w:ascii="Times New Roman"/>
          <w:b w:val="false"/>
          <w:i w:val="false"/>
          <w:color w:val="000000"/>
          <w:sz w:val="28"/>
        </w:rPr>
        <w:t xml:space="preserve">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 </w:t>
      </w:r>
    </w:p>
    <w:bookmarkEnd w:id="1050"/>
    <w:bookmarkStart w:name="z2249" w:id="1051"/>
    <w:p>
      <w:pPr>
        <w:spacing w:after="0"/>
        <w:ind w:left="0"/>
        <w:jc w:val="both"/>
      </w:pPr>
      <w:r>
        <w:rPr>
          <w:rFonts w:ascii="Times New Roman"/>
          <w:b w:val="false"/>
          <w:i w:val="false"/>
          <w:color w:val="000000"/>
          <w:sz w:val="28"/>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051"/>
    <w:bookmarkStart w:name="z2250" w:id="1052"/>
    <w:p>
      <w:pPr>
        <w:spacing w:after="0"/>
        <w:ind w:left="0"/>
        <w:jc w:val="both"/>
      </w:pPr>
      <w:r>
        <w:rPr>
          <w:rFonts w:ascii="Times New Roman"/>
          <w:b w:val="false"/>
          <w:i w:val="false"/>
          <w:color w:val="000000"/>
          <w:sz w:val="28"/>
        </w:rPr>
        <w:t xml:space="preserve">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 </w:t>
      </w:r>
    </w:p>
    <w:bookmarkEnd w:id="1052"/>
    <w:bookmarkStart w:name="z2251" w:id="1053"/>
    <w:p>
      <w:pPr>
        <w:spacing w:after="0"/>
        <w:ind w:left="0"/>
        <w:jc w:val="both"/>
      </w:pPr>
      <w:r>
        <w:rPr>
          <w:rFonts w:ascii="Times New Roman"/>
          <w:b w:val="false"/>
          <w:i w:val="false"/>
          <w:color w:val="000000"/>
          <w:sz w:val="28"/>
        </w:rPr>
        <w:t>
      13) консультация – форма учебных занятий, которая обеспечивает помощь обучающимся при освоении образовательной программы;</w:t>
      </w:r>
    </w:p>
    <w:bookmarkEnd w:id="1053"/>
    <w:bookmarkStart w:name="z2252" w:id="1054"/>
    <w:p>
      <w:pPr>
        <w:spacing w:after="0"/>
        <w:ind w:left="0"/>
        <w:jc w:val="both"/>
      </w:pPr>
      <w:r>
        <w:rPr>
          <w:rFonts w:ascii="Times New Roman"/>
          <w:b w:val="false"/>
          <w:i w:val="false"/>
          <w:color w:val="000000"/>
          <w:sz w:val="28"/>
        </w:rPr>
        <w:t>
      14) кредит – числовое выражение общего веса результатов обучения в квалификации либо отдельного компонента квалификации;</w:t>
      </w:r>
    </w:p>
    <w:bookmarkEnd w:id="1054"/>
    <w:bookmarkStart w:name="z2253" w:id="1055"/>
    <w:p>
      <w:pPr>
        <w:spacing w:after="0"/>
        <w:ind w:left="0"/>
        <w:jc w:val="both"/>
      </w:pPr>
      <w:r>
        <w:rPr>
          <w:rFonts w:ascii="Times New Roman"/>
          <w:b w:val="false"/>
          <w:i w:val="false"/>
          <w:color w:val="000000"/>
          <w:sz w:val="28"/>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055"/>
    <w:bookmarkStart w:name="z2254" w:id="1056"/>
    <w:p>
      <w:pPr>
        <w:spacing w:after="0"/>
        <w:ind w:left="0"/>
        <w:jc w:val="both"/>
      </w:pPr>
      <w:r>
        <w:rPr>
          <w:rFonts w:ascii="Times New Roman"/>
          <w:b w:val="false"/>
          <w:i w:val="false"/>
          <w:color w:val="000000"/>
          <w:sz w:val="28"/>
        </w:rPr>
        <w:t xml:space="preserve">
      16) обязательный компонент – перечень учебных модулей, осваиваемых обучающимися в обязательном порядке; </w:t>
      </w:r>
    </w:p>
    <w:bookmarkEnd w:id="1056"/>
    <w:bookmarkStart w:name="z2255" w:id="1057"/>
    <w:p>
      <w:pPr>
        <w:spacing w:after="0"/>
        <w:ind w:left="0"/>
        <w:jc w:val="both"/>
      </w:pPr>
      <w:r>
        <w:rPr>
          <w:rFonts w:ascii="Times New Roman"/>
          <w:b w:val="false"/>
          <w:i w:val="false"/>
          <w:color w:val="000000"/>
          <w:sz w:val="28"/>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057"/>
    <w:bookmarkStart w:name="z2256" w:id="1058"/>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058"/>
    <w:bookmarkStart w:name="z2257" w:id="1059"/>
    <w:p>
      <w:pPr>
        <w:spacing w:after="0"/>
        <w:ind w:left="0"/>
        <w:jc w:val="both"/>
      </w:pPr>
      <w:r>
        <w:rPr>
          <w:rFonts w:ascii="Times New Roman"/>
          <w:b w:val="false"/>
          <w:i w:val="false"/>
          <w:color w:val="000000"/>
          <w:sz w:val="28"/>
        </w:rPr>
        <w:t>
      3. Содержание послесреднего образования определяется образовательными программами и ориентируется на результаты обучения.</w:t>
      </w:r>
    </w:p>
    <w:bookmarkEnd w:id="1059"/>
    <w:bookmarkStart w:name="z2258" w:id="1060"/>
    <w:p>
      <w:pPr>
        <w:spacing w:after="0"/>
        <w:ind w:left="0"/>
        <w:jc w:val="both"/>
      </w:pPr>
      <w:r>
        <w:rPr>
          <w:rFonts w:ascii="Times New Roman"/>
          <w:b w:val="false"/>
          <w:i w:val="false"/>
          <w:color w:val="000000"/>
          <w:sz w:val="28"/>
        </w:rPr>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060"/>
    <w:bookmarkStart w:name="z2259" w:id="1061"/>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 </w:t>
      </w:r>
    </w:p>
    <w:bookmarkEnd w:id="1061"/>
    <w:bookmarkStart w:name="z2260" w:id="1062"/>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1062"/>
    <w:bookmarkStart w:name="z2261" w:id="1063"/>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063"/>
    <w:bookmarkStart w:name="z2262" w:id="1064"/>
    <w:p>
      <w:pPr>
        <w:spacing w:after="0"/>
        <w:ind w:left="0"/>
        <w:jc w:val="both"/>
      </w:pPr>
      <w:r>
        <w:rPr>
          <w:rFonts w:ascii="Times New Roman"/>
          <w:b w:val="false"/>
          <w:i w:val="false"/>
          <w:color w:val="000000"/>
          <w:sz w:val="28"/>
        </w:rPr>
        <w:t>
      6. Образовательные программы ПО структурируются на основе компетентностного подхода с применением кредитно-модульной технологии.</w:t>
      </w:r>
    </w:p>
    <w:bookmarkEnd w:id="1064"/>
    <w:bookmarkStart w:name="z2263" w:id="1065"/>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bookmarkEnd w:id="1065"/>
    <w:bookmarkStart w:name="z2264" w:id="1066"/>
    <w:p>
      <w:pPr>
        <w:spacing w:after="0"/>
        <w:ind w:left="0"/>
        <w:jc w:val="both"/>
      </w:pPr>
      <w:r>
        <w:rPr>
          <w:rFonts w:ascii="Times New Roman"/>
          <w:b w:val="false"/>
          <w:i w:val="false"/>
          <w:color w:val="000000"/>
          <w:sz w:val="28"/>
        </w:rPr>
        <w:t>
      7. Для формирования базовых компетенций организация ПО предусматривает изучение базовых модулей.</w:t>
      </w:r>
    </w:p>
    <w:bookmarkEnd w:id="1066"/>
    <w:bookmarkStart w:name="z2265" w:id="1067"/>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1067"/>
    <w:bookmarkStart w:name="z2266" w:id="1068"/>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базовых модулей:</w:t>
      </w:r>
    </w:p>
    <w:bookmarkEnd w:id="1068"/>
    <w:bookmarkStart w:name="z2267" w:id="1069"/>
    <w:p>
      <w:pPr>
        <w:spacing w:after="0"/>
        <w:ind w:left="0"/>
        <w:jc w:val="both"/>
      </w:pPr>
      <w:r>
        <w:rPr>
          <w:rFonts w:ascii="Times New Roman"/>
          <w:b w:val="false"/>
          <w:i w:val="false"/>
          <w:color w:val="000000"/>
          <w:sz w:val="28"/>
        </w:rPr>
        <w:t>
      1) развитие и совершенствование физических качеств;</w:t>
      </w:r>
    </w:p>
    <w:bookmarkEnd w:id="1069"/>
    <w:bookmarkStart w:name="z2268" w:id="1070"/>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070"/>
    <w:bookmarkStart w:name="z2269" w:id="1071"/>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071"/>
    <w:bookmarkStart w:name="z2270" w:id="1072"/>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072"/>
    <w:bookmarkStart w:name="z2271" w:id="1073"/>
    <w:p>
      <w:pPr>
        <w:spacing w:after="0"/>
        <w:ind w:left="0"/>
        <w:jc w:val="both"/>
      </w:pPr>
      <w:r>
        <w:rPr>
          <w:rFonts w:ascii="Times New Roman"/>
          <w:b w:val="false"/>
          <w:i w:val="false"/>
          <w:color w:val="000000"/>
          <w:sz w:val="28"/>
        </w:rPr>
        <w:t>
      По усмотрению организации ПО базовые модули интегрируются в профессиональные модули в зависимости от профиля специальности.</w:t>
      </w:r>
    </w:p>
    <w:bookmarkEnd w:id="1073"/>
    <w:bookmarkStart w:name="z2272" w:id="1074"/>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1074"/>
    <w:bookmarkStart w:name="z2273" w:id="1075"/>
    <w:p>
      <w:pPr>
        <w:spacing w:after="0"/>
        <w:ind w:left="0"/>
        <w:jc w:val="both"/>
      </w:pPr>
      <w:r>
        <w:rPr>
          <w:rFonts w:ascii="Times New Roman"/>
          <w:b w:val="false"/>
          <w:i w:val="false"/>
          <w:color w:val="000000"/>
          <w:sz w:val="28"/>
        </w:rPr>
        <w:t>
      8. Содержание профессиональных модулей учитывает современные требования к экологической и/или промышленной безопасности.</w:t>
      </w:r>
    </w:p>
    <w:bookmarkEnd w:id="1075"/>
    <w:bookmarkStart w:name="z2274" w:id="1076"/>
    <w:p>
      <w:pPr>
        <w:spacing w:after="0"/>
        <w:ind w:left="0"/>
        <w:jc w:val="both"/>
      </w:pPr>
      <w:r>
        <w:rPr>
          <w:rFonts w:ascii="Times New Roman"/>
          <w:b w:val="false"/>
          <w:i w:val="false"/>
          <w:color w:val="000000"/>
          <w:sz w:val="28"/>
        </w:rPr>
        <w:t xml:space="preserve">
      Профессиональные модули определяются организацией ПО самостоятельно. </w:t>
      </w:r>
    </w:p>
    <w:bookmarkEnd w:id="1076"/>
    <w:bookmarkStart w:name="z2275" w:id="1077"/>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bookmarkEnd w:id="1077"/>
    <w:bookmarkStart w:name="z2276" w:id="1078"/>
    <w:p>
      <w:pPr>
        <w:spacing w:after="0"/>
        <w:ind w:left="0"/>
        <w:jc w:val="both"/>
      </w:pPr>
      <w:r>
        <w:rPr>
          <w:rFonts w:ascii="Times New Roman"/>
          <w:b w:val="false"/>
          <w:i w:val="false"/>
          <w:color w:val="000000"/>
          <w:sz w:val="28"/>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078"/>
    <w:bookmarkStart w:name="z2277" w:id="1079"/>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79"/>
    <w:bookmarkStart w:name="z2278" w:id="1080"/>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1080"/>
    <w:bookmarkStart w:name="z2279" w:id="1081"/>
    <w:p>
      <w:pPr>
        <w:spacing w:after="0"/>
        <w:ind w:left="0"/>
        <w:jc w:val="both"/>
      </w:pPr>
      <w:r>
        <w:rPr>
          <w:rFonts w:ascii="Times New Roman"/>
          <w:b w:val="false"/>
          <w:i w:val="false"/>
          <w:color w:val="000000"/>
          <w:sz w:val="28"/>
        </w:rPr>
        <w:t xml:space="preserve">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1081"/>
    <w:bookmarkStart w:name="z2280" w:id="1082"/>
    <w:p>
      <w:pPr>
        <w:spacing w:after="0"/>
        <w:ind w:left="0"/>
        <w:jc w:val="both"/>
      </w:pPr>
      <w:r>
        <w:rPr>
          <w:rFonts w:ascii="Times New Roman"/>
          <w:b w:val="false"/>
          <w:i w:val="false"/>
          <w:color w:val="000000"/>
          <w:sz w:val="28"/>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082"/>
    <w:bookmarkStart w:name="z2281" w:id="1083"/>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083"/>
    <w:bookmarkStart w:name="z2282" w:id="1084"/>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084"/>
    <w:bookmarkStart w:name="z2283" w:id="1085"/>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085"/>
    <w:bookmarkStart w:name="z2284" w:id="1086"/>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086"/>
    <w:bookmarkStart w:name="z2285" w:id="1087"/>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087"/>
    <w:bookmarkStart w:name="z2286" w:id="1088"/>
    <w:p>
      <w:pPr>
        <w:spacing w:after="0"/>
        <w:ind w:left="0"/>
        <w:jc w:val="both"/>
      </w:pPr>
      <w:r>
        <w:rPr>
          <w:rFonts w:ascii="Times New Roman"/>
          <w:b w:val="false"/>
          <w:i w:val="false"/>
          <w:color w:val="000000"/>
          <w:sz w:val="28"/>
        </w:rPr>
        <w:t xml:space="preserve">
      11.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088"/>
    <w:bookmarkStart w:name="z2287" w:id="1089"/>
    <w:p>
      <w:pPr>
        <w:spacing w:after="0"/>
        <w:ind w:left="0"/>
        <w:jc w:val="both"/>
      </w:pPr>
      <w:r>
        <w:rPr>
          <w:rFonts w:ascii="Times New Roman"/>
          <w:b w:val="false"/>
          <w:i w:val="false"/>
          <w:color w:val="000000"/>
          <w:sz w:val="28"/>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bookmarkEnd w:id="1089"/>
    <w:bookmarkStart w:name="z2288" w:id="1090"/>
    <w:p>
      <w:pPr>
        <w:spacing w:after="0"/>
        <w:ind w:left="0"/>
        <w:jc w:val="both"/>
      </w:pPr>
      <w:r>
        <w:rPr>
          <w:rFonts w:ascii="Times New Roman"/>
          <w:b w:val="false"/>
          <w:i w:val="false"/>
          <w:color w:val="000000"/>
          <w:sz w:val="28"/>
        </w:rPr>
        <w:t>
      13. При разработке образовательных программ организации ПО:</w:t>
      </w:r>
    </w:p>
    <w:bookmarkEnd w:id="1090"/>
    <w:bookmarkStart w:name="z2289" w:id="1091"/>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091"/>
    <w:bookmarkStart w:name="z2290" w:id="1092"/>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92"/>
    <w:bookmarkStart w:name="z2291" w:id="1093"/>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93"/>
    <w:bookmarkStart w:name="z2292" w:id="1094"/>
    <w:p>
      <w:pPr>
        <w:spacing w:after="0"/>
        <w:ind w:left="0"/>
        <w:jc w:val="both"/>
      </w:pPr>
      <w:r>
        <w:rPr>
          <w:rFonts w:ascii="Times New Roman"/>
          <w:b w:val="false"/>
          <w:i w:val="false"/>
          <w:color w:val="000000"/>
          <w:sz w:val="28"/>
        </w:rPr>
        <w:t xml:space="preserve">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 </w:t>
      </w:r>
    </w:p>
    <w:bookmarkEnd w:id="1094"/>
    <w:bookmarkStart w:name="z2293" w:id="1095"/>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95"/>
    <w:bookmarkStart w:name="z2294" w:id="1096"/>
    <w:p>
      <w:pPr>
        <w:spacing w:after="0"/>
        <w:ind w:left="0"/>
        <w:jc w:val="both"/>
      </w:pPr>
      <w:r>
        <w:rPr>
          <w:rFonts w:ascii="Times New Roman"/>
          <w:b w:val="false"/>
          <w:i w:val="false"/>
          <w:color w:val="000000"/>
          <w:sz w:val="28"/>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96"/>
    <w:bookmarkStart w:name="z2295" w:id="1097"/>
    <w:p>
      <w:pPr>
        <w:spacing w:after="0"/>
        <w:ind w:left="0"/>
        <w:jc w:val="both"/>
      </w:pPr>
      <w:r>
        <w:rPr>
          <w:rFonts w:ascii="Times New Roman"/>
          <w:b w:val="false"/>
          <w:i w:val="false"/>
          <w:color w:val="000000"/>
          <w:sz w:val="28"/>
        </w:rPr>
        <w:t>
      16. Объем учебного времени на обязательное обучение составляет 60 кредитов/1440 часов на учебный год.</w:t>
      </w:r>
    </w:p>
    <w:bookmarkEnd w:id="1097"/>
    <w:bookmarkStart w:name="z2296" w:id="1098"/>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98"/>
    <w:bookmarkStart w:name="z2297" w:id="1099"/>
    <w:p>
      <w:pPr>
        <w:spacing w:after="0"/>
        <w:ind w:left="0"/>
        <w:jc w:val="both"/>
      </w:pPr>
      <w:r>
        <w:rPr>
          <w:rFonts w:ascii="Times New Roman"/>
          <w:b w:val="false"/>
          <w:i w:val="false"/>
          <w:color w:val="000000"/>
          <w:sz w:val="28"/>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099"/>
    <w:bookmarkStart w:name="z2298" w:id="1100"/>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00"/>
    <w:bookmarkStart w:name="z2299" w:id="1101"/>
    <w:p>
      <w:pPr>
        <w:spacing w:after="0"/>
        <w:ind w:left="0"/>
        <w:jc w:val="both"/>
      </w:pPr>
      <w:r>
        <w:rPr>
          <w:rFonts w:ascii="Times New Roman"/>
          <w:b w:val="false"/>
          <w:i w:val="false"/>
          <w:color w:val="000000"/>
          <w:sz w:val="28"/>
        </w:rPr>
        <w:t xml:space="preserve">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01"/>
    <w:bookmarkStart w:name="z2300" w:id="1102"/>
    <w:p>
      <w:pPr>
        <w:spacing w:after="0"/>
        <w:ind w:left="0"/>
        <w:jc w:val="left"/>
      </w:pPr>
      <w:r>
        <w:rPr>
          <w:rFonts w:ascii="Times New Roman"/>
          <w:b/>
          <w:i w:val="false"/>
          <w:color w:val="000000"/>
        </w:rPr>
        <w:t xml:space="preserve"> Глава 4. Требования к уровню подготовки обучающихся</w:t>
      </w:r>
    </w:p>
    <w:bookmarkEnd w:id="1102"/>
    <w:bookmarkStart w:name="z2301" w:id="1103"/>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103"/>
    <w:bookmarkStart w:name="z2302" w:id="1104"/>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04"/>
    <w:bookmarkStart w:name="z2303" w:id="1105"/>
    <w:p>
      <w:pPr>
        <w:spacing w:after="0"/>
        <w:ind w:left="0"/>
        <w:jc w:val="left"/>
      </w:pPr>
      <w:r>
        <w:rPr>
          <w:rFonts w:ascii="Times New Roman"/>
          <w:b/>
          <w:i w:val="false"/>
          <w:color w:val="000000"/>
        </w:rPr>
        <w:t xml:space="preserve"> Глава 5. Требования к срокам обучения</w:t>
      </w:r>
    </w:p>
    <w:bookmarkEnd w:id="1105"/>
    <w:bookmarkStart w:name="z2304" w:id="1106"/>
    <w:p>
      <w:pPr>
        <w:spacing w:after="0"/>
        <w:ind w:left="0"/>
        <w:jc w:val="both"/>
      </w:pPr>
      <w:r>
        <w:rPr>
          <w:rFonts w:ascii="Times New Roman"/>
          <w:b w:val="false"/>
          <w:i w:val="false"/>
          <w:color w:val="000000"/>
          <w:sz w:val="28"/>
        </w:rPr>
        <w:t>
      20. Сроки освоения образовательных программ определяются в зависимости от уровня образования:</w:t>
      </w:r>
    </w:p>
    <w:bookmarkEnd w:id="1106"/>
    <w:bookmarkStart w:name="z2305" w:id="1107"/>
    <w:p>
      <w:pPr>
        <w:spacing w:after="0"/>
        <w:ind w:left="0"/>
        <w:jc w:val="both"/>
      </w:pPr>
      <w:r>
        <w:rPr>
          <w:rFonts w:ascii="Times New Roman"/>
          <w:b w:val="false"/>
          <w:i w:val="false"/>
          <w:color w:val="000000"/>
          <w:sz w:val="28"/>
        </w:rPr>
        <w:t>
      - на базе общего среднего образования 180 кредитов;</w:t>
      </w:r>
    </w:p>
    <w:bookmarkEnd w:id="1107"/>
    <w:bookmarkStart w:name="z2306" w:id="1108"/>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квалифицированных рабочих кадров 120 кредитов;</w:t>
      </w:r>
    </w:p>
    <w:bookmarkEnd w:id="1108"/>
    <w:bookmarkStart w:name="z2307" w:id="1109"/>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специалиста среднего звена 60 кредитов.</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2309" w:id="1110"/>
    <w:p>
      <w:pPr>
        <w:spacing w:after="0"/>
        <w:ind w:left="0"/>
        <w:jc w:val="left"/>
      </w:pPr>
      <w:r>
        <w:rPr>
          <w:rFonts w:ascii="Times New Roman"/>
          <w:b/>
          <w:i w:val="false"/>
          <w:color w:val="000000"/>
        </w:rPr>
        <w:t xml:space="preserve"> Модель учебного плана послесреднего образования </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уровню квалифицированных рабочих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прикладного бакалавра*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2382" w:id="1111"/>
    <w:p>
      <w:pPr>
        <w:spacing w:after="0"/>
        <w:ind w:left="0"/>
        <w:jc w:val="both"/>
      </w:pPr>
      <w:r>
        <w:rPr>
          <w:rFonts w:ascii="Times New Roman"/>
          <w:b w:val="false"/>
          <w:i w:val="false"/>
          <w:color w:val="000000"/>
          <w:sz w:val="28"/>
        </w:rPr>
        <w:t>
      Примечание:</w:t>
      </w:r>
    </w:p>
    <w:bookmarkEnd w:id="1111"/>
    <w:bookmarkStart w:name="z2383" w:id="1112"/>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bookmarkEnd w:id="1112"/>
    <w:bookmarkStart w:name="z2384" w:id="1113"/>
    <w:p>
      <w:pPr>
        <w:spacing w:after="0"/>
        <w:ind w:left="0"/>
        <w:jc w:val="both"/>
      </w:pPr>
      <w:r>
        <w:rPr>
          <w:rFonts w:ascii="Times New Roman"/>
          <w:b w:val="false"/>
          <w:i w:val="false"/>
          <w:color w:val="000000"/>
          <w:sz w:val="28"/>
        </w:rPr>
        <w:t>
      ** Предусмотрено освоение профессиональных модулей родственной квалификации специалиста среднего звена.</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555" w:id="1114"/>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1114"/>
    <w:p>
      <w:pPr>
        <w:spacing w:after="0"/>
        <w:ind w:left="0"/>
        <w:jc w:val="both"/>
      </w:pPr>
      <w:r>
        <w:rPr>
          <w:rFonts w:ascii="Times New Roman"/>
          <w:b w:val="false"/>
          <w:i w:val="false"/>
          <w:color w:val="ff0000"/>
          <w:sz w:val="28"/>
        </w:rPr>
        <w:t xml:space="preserve">
      Сноска. Приложение 7 утратило силу приказом Министра науки и высшего образования РК от 20.07.2022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711" w:id="1115"/>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w:t>
      </w:r>
    </w:p>
    <w:bookmarkEnd w:id="1115"/>
    <w:p>
      <w:pPr>
        <w:spacing w:after="0"/>
        <w:ind w:left="0"/>
        <w:jc w:val="both"/>
      </w:pPr>
      <w:r>
        <w:rPr>
          <w:rFonts w:ascii="Times New Roman"/>
          <w:b w:val="false"/>
          <w:i w:val="false"/>
          <w:color w:val="ff0000"/>
          <w:sz w:val="28"/>
        </w:rPr>
        <w:t xml:space="preserve">
      Сноска. Приложение 8 утратило силу приказом Министра науки и высшего образования РК от 20.07.2022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