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b890" w14:textId="294b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16 тамыздағы № 611 бұйрығы. Қазақстан Республикасының Әділет министрлігінде 2017 жылғы 13 қыркүйекте № 15681 болып тіркелді. Күші жойылды - Қазақстан Республикасы Денсаулық сақтау министрінің 2021 жылғы 5 тамыздағы № ҚР ДСМ-76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ДСМ-76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Е. Сағадиев</w:t>
      </w:r>
    </w:p>
    <w:p>
      <w:pPr>
        <w:spacing w:after="0"/>
        <w:ind w:left="0"/>
        <w:jc w:val="both"/>
      </w:pPr>
      <w:r>
        <w:rPr>
          <w:rFonts w:ascii="Times New Roman"/>
          <w:b w:val="false"/>
          <w:i w:val="false"/>
          <w:color w:val="000000"/>
          <w:sz w:val="28"/>
        </w:rPr>
        <w:t>
      2017 жылғы 8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2017 жылғы 6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2017 жылғы 7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611 бұйрығымен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28.08.2020 </w:t>
      </w:r>
      <w:r>
        <w:rPr>
          <w:rFonts w:ascii="Times New Roman"/>
          <w:b w:val="false"/>
          <w:i w:val="false"/>
          <w:color w:val="ff0000"/>
          <w:sz w:val="28"/>
        </w:rPr>
        <w:t>№ ҚР ДСМ-98/2020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9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bookmarkEnd w:id="8"/>
    <w:bookmarkStart w:name="z15" w:id="9"/>
    <w:p>
      <w:pPr>
        <w:spacing w:after="0"/>
        <w:ind w:left="0"/>
        <w:jc w:val="both"/>
      </w:pPr>
      <w:r>
        <w:rPr>
          <w:rFonts w:ascii="Times New Roman"/>
          <w:b w:val="false"/>
          <w:i w:val="false"/>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 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bookmarkEnd w:id="9"/>
    <w:bookmarkStart w:name="z16" w:id="10"/>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0"/>
    <w:bookmarkStart w:name="z17" w:id="11"/>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1"/>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 2) бастауыш мектеп – бастауыш білімнің жалпы білім беретін оқу бағдарламаларын, сондай-ақ білім алушылар мен тәрбиеленушілерге қосымша білім беретін оқу бағдарламаларын іске асыратын білім беру ұйымдары;</w:t>
      </w:r>
    </w:p>
    <w:p>
      <w:pPr>
        <w:spacing w:after="0"/>
        <w:ind w:left="0"/>
        <w:jc w:val="both"/>
      </w:pPr>
      <w:r>
        <w:rPr>
          <w:rFonts w:ascii="Times New Roman"/>
          <w:b w:val="false"/>
          <w:i w:val="false"/>
          <w:color w:val="000000"/>
          <w:sz w:val="28"/>
        </w:rPr>
        <w:t>
      3) бракераж – органолептикалық көрсеткіштер бойынша тамақ өнімдерінің және дайын тағамдардың сапасын бағалау;</w:t>
      </w:r>
    </w:p>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6) дене тәрбиесі – адам денсаулығын нығайтуға және дене қабілеттерін дамытуға бағытталған қызмет саласы;</w:t>
      </w:r>
    </w:p>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both"/>
      </w:pPr>
      <w:r>
        <w:rPr>
          <w:rFonts w:ascii="Times New Roman"/>
          <w:b w:val="false"/>
          <w:i w:val="false"/>
          <w:color w:val="000000"/>
          <w:sz w:val="28"/>
        </w:rPr>
        <w:t>
      10)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13) кәмелетке толмағандарды бейімдеу орталықтары (бұдан әрі – КТБО) – ата-анасын немесе басқа да заңды өкілдерін анықтағанға дейін үш жастан он сегіз жасқа дейінгі қадағалаусыз және панасыз қалған балалар мен жасөспірімдерді,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өміріне немесе денсаулығына тікелей қатер төнген кезде ата-анасынан (олардың біреуінен) немесе қамқорлыққа алған басқа адамдардан алып қойған балаларды, арнаулы білім беру ұйымдарына жіберілетін балаларды, сондай-ақ әлеуметтік бейімсіздікке және әлеуметтік депривацияға әкеп соққан қатыгездікпен қарау салдарынан өмірлік қиын жағдайда жүрген балаларды қабылдауды және уақытша бағуды қамтамасыз ететін, білім беру органдарының қарамағындағы ұйымдар;</w:t>
      </w:r>
    </w:p>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both"/>
      </w:pPr>
      <w:r>
        <w:rPr>
          <w:rFonts w:ascii="Times New Roman"/>
          <w:b w:val="false"/>
          <w:i w:val="false"/>
          <w:color w:val="000000"/>
          <w:sz w:val="28"/>
        </w:rPr>
        <w:t>
      17)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p>
      <w:pPr>
        <w:spacing w:after="0"/>
        <w:ind w:left="0"/>
        <w:jc w:val="both"/>
      </w:pPr>
      <w:r>
        <w:rPr>
          <w:rFonts w:ascii="Times New Roman"/>
          <w:b w:val="false"/>
          <w:i w:val="false"/>
          <w:color w:val="000000"/>
          <w:sz w:val="28"/>
        </w:rPr>
        <w:t>
      18)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both"/>
      </w:pPr>
      <w:r>
        <w:rPr>
          <w:rFonts w:ascii="Times New Roman"/>
          <w:b w:val="false"/>
          <w:i w:val="false"/>
          <w:color w:val="000000"/>
          <w:sz w:val="28"/>
        </w:rPr>
        <w:t>
      20) оқу сағаты – сабақтың (жаттығудың) немесе дәрістердің сабақ басталғаннан үзіліске дейінгі ұзақтығы;</w:t>
      </w:r>
    </w:p>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26) септик – шағын көлемдегі тұрмыстық сарқынды суды тазалауға арналған құрылыс;</w:t>
      </w:r>
    </w:p>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both"/>
      </w:pPr>
      <w:r>
        <w:rPr>
          <w:rFonts w:ascii="Times New Roman"/>
          <w:b w:val="false"/>
          <w:i w:val="false"/>
          <w:color w:val="000000"/>
          <w:sz w:val="28"/>
        </w:rPr>
        <w:t>
      28) сыныптардың толықтырылуы – сыныптағы білім алушылардың нормаланған саны;</w:t>
      </w:r>
    </w:p>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30)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pPr>
        <w:spacing w:after="0"/>
        <w:ind w:left="0"/>
        <w:jc w:val="both"/>
      </w:pPr>
      <w:r>
        <w:rPr>
          <w:rFonts w:ascii="Times New Roman"/>
          <w:b w:val="false"/>
          <w:i w:val="false"/>
          <w:color w:val="000000"/>
          <w:sz w:val="28"/>
        </w:rPr>
        <w:t>
      31)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bookmarkStart w:name="z18" w:id="12"/>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2"/>
    <w:bookmarkStart w:name="z19" w:id="13"/>
    <w:p>
      <w:pPr>
        <w:spacing w:after="0"/>
        <w:ind w:left="0"/>
        <w:jc w:val="both"/>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3"/>
    <w:bookmarkStart w:name="z20" w:id="14"/>
    <w:p>
      <w:pPr>
        <w:spacing w:after="0"/>
        <w:ind w:left="0"/>
        <w:jc w:val="both"/>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4"/>
    <w:bookmarkStart w:name="z21" w:id="15"/>
    <w:p>
      <w:pPr>
        <w:spacing w:after="0"/>
        <w:ind w:left="0"/>
        <w:jc w:val="both"/>
      </w:pPr>
      <w:r>
        <w:rPr>
          <w:rFonts w:ascii="Times New Roman"/>
          <w:b w:val="false"/>
          <w:i w:val="false"/>
          <w:color w:val="000000"/>
          <w:sz w:val="28"/>
        </w:rPr>
        <w:t>
      7. Объектілердің аумағында олардың қызметімен байланысы жоқ объектілерді орналастыруға жол берілмейді.</w:t>
      </w:r>
    </w:p>
    <w:bookmarkEnd w:id="15"/>
    <w:bookmarkStart w:name="z22" w:id="16"/>
    <w:p>
      <w:pPr>
        <w:spacing w:after="0"/>
        <w:ind w:left="0"/>
        <w:jc w:val="both"/>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bookmarkEnd w:id="16"/>
    <w:bookmarkStart w:name="z23" w:id="17"/>
    <w:p>
      <w:pPr>
        <w:spacing w:after="0"/>
        <w:ind w:left="0"/>
        <w:jc w:val="both"/>
      </w:pPr>
      <w:r>
        <w:rPr>
          <w:rFonts w:ascii="Times New Roman"/>
          <w:b w:val="false"/>
          <w:i w:val="false"/>
          <w:color w:val="000000"/>
          <w:sz w:val="28"/>
        </w:rPr>
        <w:t>
      9. Объектінің учаскесіне кіру жолдары, көлікпен өту жолдары, шаруашылық құрылыстарға, қоқыс жинағыштарға артналған алаңдарға, санитариялық-аулалық қондырғыларға апаратын жолдар асфальтпен, бетонмен немесе тазалауға қолжетімді басқа да қатты жабынмен жабылады.</w:t>
      </w:r>
    </w:p>
    <w:bookmarkEnd w:id="17"/>
    <w:bookmarkStart w:name="z24" w:id="18"/>
    <w:p>
      <w:pPr>
        <w:spacing w:after="0"/>
        <w:ind w:left="0"/>
        <w:jc w:val="both"/>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11. Техникалық және кәсіптік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pPr>
        <w:spacing w:after="0"/>
        <w:ind w:left="0"/>
        <w:jc w:val="both"/>
      </w:pPr>
      <w:r>
        <w:rPr>
          <w:rFonts w:ascii="Times New Roman"/>
          <w:b w:val="false"/>
          <w:i w:val="false"/>
          <w:color w:val="000000"/>
          <w:sz w:val="28"/>
        </w:rPr>
        <w:t>
      1) 12 – 15 орын үшін 1 білім алушыға 2,5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16 - 25 орын үшін 1 білім алушыға 2,2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26 - 49 орын үшін 1 білім алушыға 1,8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4) 50-75 орын үшін 1 білім алушыға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76-100 орын үшін 1 білім алушыға 1,3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100-150 орын үшін 1 білім алушыға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150-350 орын үшін 1 білім алушыға 1,1м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 350 және одан артық орын үшін 1 білім алушыға 1,0 м</w:t>
      </w:r>
      <w:r>
        <w:rPr>
          <w:rFonts w:ascii="Times New Roman"/>
          <w:b w:val="false"/>
          <w:i w:val="false"/>
          <w:color w:val="000000"/>
          <w:vertAlign w:val="superscript"/>
        </w:rPr>
        <w:t>2</w:t>
      </w:r>
      <w:r>
        <w:rPr>
          <w:rFonts w:ascii="Times New Roman"/>
          <w:b w:val="false"/>
          <w:i w:val="false"/>
          <w:color w:val="000000"/>
          <w:sz w:val="28"/>
        </w:rPr>
        <w:t xml:space="preserve"> болып айқындалады.</w:t>
      </w:r>
    </w:p>
    <w:p>
      <w:pPr>
        <w:spacing w:after="0"/>
        <w:ind w:left="0"/>
        <w:jc w:val="both"/>
      </w:pPr>
      <w:r>
        <w:rPr>
          <w:rFonts w:ascii="Times New Roman"/>
          <w:b w:val="false"/>
          <w:i w:val="false"/>
          <w:color w:val="000000"/>
          <w:sz w:val="28"/>
        </w:rPr>
        <w:t>
      Дәрісханалар, оқу кабинеттері, зертханалар жерүсті қабаттарда орналасуы тиіс.</w:t>
      </w:r>
    </w:p>
    <w:bookmarkStart w:name="z26" w:id="20"/>
    <w:p>
      <w:pPr>
        <w:spacing w:after="0"/>
        <w:ind w:left="0"/>
        <w:jc w:val="both"/>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0"/>
    <w:bookmarkStart w:name="z27" w:id="21"/>
    <w:p>
      <w:pPr>
        <w:spacing w:after="0"/>
        <w:ind w:left="0"/>
        <w:jc w:val="both"/>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1"/>
    <w:bookmarkStart w:name="z28" w:id="22"/>
    <w:p>
      <w:pPr>
        <w:spacing w:after="0"/>
        <w:ind w:left="0"/>
        <w:jc w:val="both"/>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2"/>
    <w:p>
      <w:pPr>
        <w:spacing w:after="0"/>
        <w:ind w:left="0"/>
        <w:jc w:val="both"/>
      </w:pPr>
      <w:r>
        <w:rPr>
          <w:rFonts w:ascii="Times New Roman"/>
          <w:b w:val="false"/>
          <w:i w:val="false"/>
          <w:color w:val="000000"/>
          <w:sz w:val="28"/>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bookmarkStart w:name="z29" w:id="23"/>
    <w:p>
      <w:pPr>
        <w:spacing w:after="0"/>
        <w:ind w:left="0"/>
        <w:jc w:val="both"/>
      </w:pPr>
      <w:r>
        <w:rPr>
          <w:rFonts w:ascii="Times New Roman"/>
          <w:b w:val="false"/>
          <w:i w:val="false"/>
          <w:color w:val="000000"/>
          <w:sz w:val="28"/>
        </w:rPr>
        <w:t>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w:t>
      </w:r>
    </w:p>
    <w:bookmarkEnd w:id="23"/>
    <w:bookmarkStart w:name="z30" w:id="24"/>
    <w:p>
      <w:pPr>
        <w:spacing w:after="0"/>
        <w:ind w:left="0"/>
        <w:jc w:val="both"/>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4"/>
    <w:bookmarkStart w:name="z31" w:id="25"/>
    <w:p>
      <w:pPr>
        <w:spacing w:after="0"/>
        <w:ind w:left="0"/>
        <w:jc w:val="both"/>
      </w:pPr>
      <w:r>
        <w:rPr>
          <w:rFonts w:ascii="Times New Roman"/>
          <w:b w:val="false"/>
          <w:i w:val="false"/>
          <w:color w:val="000000"/>
          <w:sz w:val="28"/>
        </w:rPr>
        <w:t>
      17. Барлық үй-жайлардағы еденнің беті тегіс, саңылаусыз, ақаусыз және механикалық зақымданбаған болуы тиіс.</w:t>
      </w:r>
    </w:p>
    <w:bookmarkEnd w:id="25"/>
    <w:p>
      <w:pPr>
        <w:spacing w:after="0"/>
        <w:ind w:left="0"/>
        <w:jc w:val="both"/>
      </w:pPr>
      <w:r>
        <w:rPr>
          <w:rFonts w:ascii="Times New Roman"/>
          <w:b w:val="false"/>
          <w:i w:val="false"/>
          <w:color w:val="000000"/>
          <w:sz w:val="28"/>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pPr>
        <w:spacing w:after="0"/>
        <w:ind w:left="0"/>
        <w:jc w:val="both"/>
      </w:pPr>
      <w:r>
        <w:rPr>
          <w:rFonts w:ascii="Times New Roman"/>
          <w:b w:val="false"/>
          <w:i w:val="false"/>
          <w:color w:val="000000"/>
          <w:sz w:val="28"/>
        </w:rPr>
        <w:t>
      Спорт залының едені ағаштан болуы немесе арнайы төсемі болуы, еденнің беті тегіс, саңылаусыз және ақаусыз болуы тиіс.</w:t>
      </w:r>
    </w:p>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32" w:id="26"/>
    <w:p>
      <w:pPr>
        <w:spacing w:after="0"/>
        <w:ind w:left="0"/>
        <w:jc w:val="both"/>
      </w:pPr>
      <w:r>
        <w:rPr>
          <w:rFonts w:ascii="Times New Roman"/>
          <w:b w:val="false"/>
          <w:i w:val="false"/>
          <w:color w:val="000000"/>
          <w:sz w:val="28"/>
        </w:rPr>
        <w:t>
      18. Объектілер жеке тұрған ғимаратта немесе бірнеше жекелеген ғимараттарда пайдаланылады.</w:t>
      </w:r>
    </w:p>
    <w:bookmarkEnd w:id="26"/>
    <w:p>
      <w:pPr>
        <w:spacing w:after="0"/>
        <w:ind w:left="0"/>
        <w:jc w:val="both"/>
      </w:pPr>
      <w:r>
        <w:rPr>
          <w:rFonts w:ascii="Times New Roman"/>
          <w:b w:val="false"/>
          <w:i w:val="false"/>
          <w:color w:val="000000"/>
          <w:sz w:val="28"/>
        </w:rPr>
        <w:t>
      Объектілерді бейімделген ғимараттарда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sz w:val="28"/>
        </w:rPr>
        <w:t xml:space="preserve"> аудан нормасы ескеріле отырып айқындалады.</w:t>
      </w:r>
    </w:p>
    <w:bookmarkStart w:name="z33" w:id="27"/>
    <w:p>
      <w:pPr>
        <w:spacing w:after="0"/>
        <w:ind w:left="0"/>
        <w:jc w:val="both"/>
      </w:pPr>
      <w:r>
        <w:rPr>
          <w:rFonts w:ascii="Times New Roman"/>
          <w:b w:val="false"/>
          <w:i w:val="false"/>
          <w:color w:val="000000"/>
          <w:sz w:val="28"/>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bookmarkEnd w:id="27"/>
    <w:bookmarkStart w:name="z34" w:id="28"/>
    <w:p>
      <w:pPr>
        <w:spacing w:after="0"/>
        <w:ind w:left="0"/>
        <w:jc w:val="both"/>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28"/>
    <w:bookmarkStart w:name="z35" w:id="29"/>
    <w:p>
      <w:pPr>
        <w:spacing w:after="0"/>
        <w:ind w:left="0"/>
        <w:jc w:val="both"/>
      </w:pPr>
      <w:r>
        <w:rPr>
          <w:rFonts w:ascii="Times New Roman"/>
          <w:b w:val="false"/>
          <w:i w:val="false"/>
          <w:color w:val="000000"/>
          <w:sz w:val="28"/>
        </w:rPr>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bookmarkEnd w:id="29"/>
    <w:bookmarkStart w:name="z36" w:id="30"/>
    <w:p>
      <w:pPr>
        <w:spacing w:after="0"/>
        <w:ind w:left="0"/>
        <w:jc w:val="both"/>
      </w:pPr>
      <w:r>
        <w:rPr>
          <w:rFonts w:ascii="Times New Roman"/>
          <w:b w:val="false"/>
          <w:i w:val="false"/>
          <w:color w:val="000000"/>
          <w:sz w:val="28"/>
        </w:rPr>
        <w:t>
      22. Барлық үй-жайлар функционалдық мақсатына сәйкес пайдаланылуы тиіс.</w:t>
      </w:r>
    </w:p>
    <w:bookmarkEnd w:id="30"/>
    <w:bookmarkStart w:name="z37" w:id="31"/>
    <w:p>
      <w:pPr>
        <w:spacing w:after="0"/>
        <w:ind w:left="0"/>
        <w:jc w:val="both"/>
      </w:pPr>
      <w:r>
        <w:rPr>
          <w:rFonts w:ascii="Times New Roman"/>
          <w:b w:val="false"/>
          <w:i w:val="false"/>
          <w:color w:val="000000"/>
          <w:sz w:val="28"/>
        </w:rPr>
        <w:t>
      23. Авариялық ғимараттарда және үй-жайларда орналасқан объектілерді пайдалануға жол берілмейді.</w:t>
      </w:r>
    </w:p>
    <w:bookmarkEnd w:id="31"/>
    <w:bookmarkStart w:name="z38" w:id="32"/>
    <w:p>
      <w:pPr>
        <w:spacing w:after="0"/>
        <w:ind w:left="0"/>
        <w:jc w:val="both"/>
      </w:pPr>
      <w:r>
        <w:rPr>
          <w:rFonts w:ascii="Times New Roman"/>
          <w:b w:val="false"/>
          <w:i w:val="false"/>
          <w:color w:val="000000"/>
          <w:sz w:val="28"/>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"Халық денсаулығы және денсаулық сақтау жүйесі туралы" Қазақстан Республикасының 2020 жылғы 7 шілдедегі Кодекстің </w:t>
      </w:r>
      <w:r>
        <w:rPr>
          <w:rFonts w:ascii="Times New Roman"/>
          <w:b w:val="false"/>
          <w:i w:val="false"/>
          <w:color w:val="000000"/>
          <w:sz w:val="28"/>
        </w:rPr>
        <w:t>94-бабы</w:t>
      </w:r>
      <w:r>
        <w:rPr>
          <w:rFonts w:ascii="Times New Roman"/>
          <w:b w:val="false"/>
          <w:i w:val="false"/>
          <w:color w:val="000000"/>
          <w:sz w:val="28"/>
        </w:rPr>
        <w:t xml:space="preserve"> мен және </w:t>
      </w:r>
      <w:r>
        <w:rPr>
          <w:rFonts w:ascii="Times New Roman"/>
          <w:b w:val="false"/>
          <w:i w:val="false"/>
          <w:color w:val="000000"/>
          <w:sz w:val="28"/>
        </w:rPr>
        <w:t>95-бабына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w:t>
      </w:r>
    </w:p>
    <w:bookmarkEnd w:id="32"/>
    <w:bookmarkStart w:name="z39" w:id="33"/>
    <w:p>
      <w:pPr>
        <w:spacing w:after="0"/>
        <w:ind w:left="0"/>
        <w:jc w:val="both"/>
      </w:pPr>
      <w:r>
        <w:rPr>
          <w:rFonts w:ascii="Times New Roman"/>
          <w:b w:val="false"/>
          <w:i w:val="false"/>
          <w:color w:val="000000"/>
          <w:sz w:val="28"/>
        </w:rPr>
        <w:t xml:space="preserve">
      25. Объектілерді реконструкциялау кезінде осы Санитариялық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24-тармағы</w:t>
      </w:r>
      <w:r>
        <w:rPr>
          <w:rFonts w:ascii="Times New Roman"/>
          <w:b w:val="false"/>
          <w:i w:val="false"/>
          <w:color w:val="000000"/>
          <w:sz w:val="28"/>
        </w:rPr>
        <w:t xml:space="preserve"> аралығындағы талаптардың сақталуы көзделеді.</w:t>
      </w:r>
    </w:p>
    <w:bookmarkEnd w:id="33"/>
    <w:bookmarkStart w:name="z40" w:id="34"/>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4"/>
    <w:bookmarkStart w:name="z41" w:id="35"/>
    <w:p>
      <w:pPr>
        <w:spacing w:after="0"/>
        <w:ind w:left="0"/>
        <w:jc w:val="both"/>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5"/>
    <w:bookmarkStart w:name="z42" w:id="36"/>
    <w:p>
      <w:pPr>
        <w:spacing w:after="0"/>
        <w:ind w:left="0"/>
        <w:jc w:val="both"/>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6"/>
    <w:bookmarkStart w:name="z43" w:id="37"/>
    <w:p>
      <w:pPr>
        <w:spacing w:after="0"/>
        <w:ind w:left="0"/>
        <w:jc w:val="both"/>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37"/>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pPr>
        <w:spacing w:after="0"/>
        <w:ind w:left="0"/>
        <w:jc w:val="both"/>
      </w:pPr>
      <w:r>
        <w:rPr>
          <w:rFonts w:ascii="Times New Roman"/>
          <w:b w:val="false"/>
          <w:i w:val="false"/>
          <w:color w:val="000000"/>
          <w:sz w:val="28"/>
        </w:rPr>
        <w:t>
      Жеке шөлмек сыйымдылықты пайдалануға рұқсат етіледі. Қайнаған ауыз су 3 сағаттан аспай сақталған жағдайда оны пайдалануға жол беріледі.</w:t>
      </w:r>
    </w:p>
    <w:bookmarkStart w:name="z44" w:id="38"/>
    <w:p>
      <w:pPr>
        <w:spacing w:after="0"/>
        <w:ind w:left="0"/>
        <w:jc w:val="both"/>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38"/>
    <w:bookmarkStart w:name="z45" w:id="39"/>
    <w:p>
      <w:pPr>
        <w:spacing w:after="0"/>
        <w:ind w:left="0"/>
        <w:jc w:val="both"/>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39"/>
    <w:bookmarkStart w:name="z46" w:id="40"/>
    <w:p>
      <w:pPr>
        <w:spacing w:after="0"/>
        <w:ind w:left="0"/>
        <w:jc w:val="both"/>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0"/>
    <w:bookmarkStart w:name="z47" w:id="41"/>
    <w:p>
      <w:pPr>
        <w:spacing w:after="0"/>
        <w:ind w:left="0"/>
        <w:jc w:val="both"/>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1"/>
    <w:bookmarkStart w:name="z48" w:id="42"/>
    <w:p>
      <w:pPr>
        <w:spacing w:after="0"/>
        <w:ind w:left="0"/>
        <w:jc w:val="both"/>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басқа мақсаттарда пайдалануға жол берілмейді.</w:t>
      </w:r>
    </w:p>
    <w:bookmarkEnd w:id="42"/>
    <w:bookmarkStart w:name="z49" w:id="43"/>
    <w:p>
      <w:pPr>
        <w:spacing w:after="0"/>
        <w:ind w:left="0"/>
        <w:jc w:val="both"/>
      </w:pPr>
      <w:r>
        <w:rPr>
          <w:rFonts w:ascii="Times New Roman"/>
          <w:b w:val="false"/>
          <w:i w:val="false"/>
          <w:color w:val="000000"/>
          <w:sz w:val="28"/>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
    <w:bookmarkEnd w:id="43"/>
    <w:p>
      <w:pPr>
        <w:spacing w:after="0"/>
        <w:ind w:left="0"/>
        <w:jc w:val="both"/>
      </w:pPr>
      <w:r>
        <w:rPr>
          <w:rFonts w:ascii="Times New Roman"/>
          <w:b w:val="false"/>
          <w:i w:val="false"/>
          <w:color w:val="000000"/>
          <w:sz w:val="28"/>
        </w:rPr>
        <w:t>
      Сумен жылыту жүйесіндегі ыстық суды технологиялық және шаруашылық-тұрмыстық мақсаттар үшін пайдалануға жол берілмейді.</w:t>
      </w:r>
    </w:p>
    <w:bookmarkStart w:name="z50" w:id="44"/>
    <w:p>
      <w:pPr>
        <w:spacing w:after="0"/>
        <w:ind w:left="0"/>
        <w:jc w:val="both"/>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4"/>
    <w:bookmarkStart w:name="z51" w:id="45"/>
    <w:p>
      <w:pPr>
        <w:spacing w:after="0"/>
        <w:ind w:left="0"/>
        <w:jc w:val="both"/>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5"/>
    <w:p>
      <w:pPr>
        <w:spacing w:after="0"/>
        <w:ind w:left="0"/>
        <w:jc w:val="both"/>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берілмейді.</w:t>
      </w:r>
    </w:p>
    <w:bookmarkStart w:name="z52" w:id="46"/>
    <w:p>
      <w:pPr>
        <w:spacing w:after="0"/>
        <w:ind w:left="0"/>
        <w:jc w:val="both"/>
      </w:pPr>
      <w:r>
        <w:rPr>
          <w:rFonts w:ascii="Times New Roman"/>
          <w:b w:val="false"/>
          <w:i w:val="false"/>
          <w:color w:val="000000"/>
          <w:sz w:val="28"/>
        </w:rPr>
        <w:t>
      37. Өндірістік, қойма үй-жайларындағы, тұрмыстық үй-жайлардағы су бұруға арналған кәріз бағандары сыланған қораптарға салынады.</w:t>
      </w:r>
    </w:p>
    <w:bookmarkEnd w:id="46"/>
    <w:bookmarkStart w:name="z53" w:id="47"/>
    <w:p>
      <w:pPr>
        <w:spacing w:after="0"/>
        <w:ind w:left="0"/>
        <w:jc w:val="both"/>
      </w:pPr>
      <w:r>
        <w:rPr>
          <w:rFonts w:ascii="Times New Roman"/>
          <w:b w:val="false"/>
          <w:i w:val="false"/>
          <w:color w:val="000000"/>
          <w:sz w:val="28"/>
        </w:rPr>
        <w:t>
      38. Кәріз жүргізілмеген жерлерде САҚ құрылғысына (75 адамға 1) және су құйылатын қолжуғыштарды (30 адамға 1) орнатуға жол беріледі.</w:t>
      </w:r>
    </w:p>
    <w:bookmarkEnd w:id="47"/>
    <w:p>
      <w:pPr>
        <w:spacing w:after="0"/>
        <w:ind w:left="0"/>
        <w:jc w:val="both"/>
      </w:pPr>
      <w:r>
        <w:rPr>
          <w:rFonts w:ascii="Times New Roman"/>
          <w:b w:val="false"/>
          <w:i w:val="false"/>
          <w:color w:val="000000"/>
          <w:sz w:val="28"/>
        </w:rPr>
        <w:t>
      САҚ-тың жер үстіндегі үй-жайлары мен су өткізбейтін материалдан жасалған қазылған шұңқыры болады. САҚ-ты жинау дезинфекциялау құралдарын пайдалана отырып күн сайын жүргізіледі. САҚ-тың қазылған шұңқырын уақтылы тазалайды.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кәрізденбеген және ішінара кәрізденген жерлерде санитариялық тораптар ғимаратта (мектеп, жатақхана, оқу корпусы) орналастырылады.</w:t>
      </w:r>
    </w:p>
    <w:bookmarkStart w:name="z54" w:id="48"/>
    <w:p>
      <w:pPr>
        <w:spacing w:after="0"/>
        <w:ind w:left="0"/>
        <w:jc w:val="both"/>
      </w:pPr>
      <w:r>
        <w:rPr>
          <w:rFonts w:ascii="Times New Roman"/>
          <w:b w:val="false"/>
          <w:i w:val="false"/>
          <w:color w:val="000000"/>
          <w:sz w:val="28"/>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bookmarkEnd w:id="48"/>
    <w:bookmarkStart w:name="z55" w:id="49"/>
    <w:p>
      <w:pPr>
        <w:spacing w:after="0"/>
        <w:ind w:left="0"/>
        <w:jc w:val="both"/>
      </w:pPr>
      <w:r>
        <w:rPr>
          <w:rFonts w:ascii="Times New Roman"/>
          <w:b w:val="false"/>
          <w:i w:val="false"/>
          <w:color w:val="000000"/>
          <w:sz w:val="28"/>
        </w:rPr>
        <w:t>
      40. Селолық елді мекендердегі шағын жинақталған білім беру объектілерінің бір қабатты ғимараттарында пешпен жылыту құрылғысына жол беріледі. Пешті жағу жеке есігі бар оқшауланған үй-жайда жүргізіледі.</w:t>
      </w:r>
    </w:p>
    <w:bookmarkEnd w:id="49"/>
    <w:bookmarkStart w:name="z56" w:id="50"/>
    <w:p>
      <w:pPr>
        <w:spacing w:after="0"/>
        <w:ind w:left="0"/>
        <w:jc w:val="both"/>
      </w:pPr>
      <w:r>
        <w:rPr>
          <w:rFonts w:ascii="Times New Roman"/>
          <w:b w:val="false"/>
          <w:i w:val="false"/>
          <w:color w:val="000000"/>
          <w:sz w:val="28"/>
        </w:rPr>
        <w:t>
      41. Жылыту кезеңінде ауаның температурасы нормалау құжаттарына сәйкес айқындалады.</w:t>
      </w:r>
    </w:p>
    <w:bookmarkEnd w:id="50"/>
    <w:bookmarkStart w:name="z57" w:id="51"/>
    <w:p>
      <w:pPr>
        <w:spacing w:after="0"/>
        <w:ind w:left="0"/>
        <w:jc w:val="both"/>
      </w:pPr>
      <w:r>
        <w:rPr>
          <w:rFonts w:ascii="Times New Roman"/>
          <w:b w:val="false"/>
          <w:i w:val="false"/>
          <w:color w:val="000000"/>
          <w:sz w:val="28"/>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bookmarkEnd w:id="51"/>
    <w:bookmarkStart w:name="z58" w:id="52"/>
    <w:p>
      <w:pPr>
        <w:spacing w:after="0"/>
        <w:ind w:left="0"/>
        <w:jc w:val="both"/>
      </w:pPr>
      <w:r>
        <w:rPr>
          <w:rFonts w:ascii="Times New Roman"/>
          <w:b w:val="false"/>
          <w:i w:val="false"/>
          <w:color w:val="000000"/>
          <w:sz w:val="28"/>
        </w:rPr>
        <w:t>
      43. Объектінің аумағында, оның ішінде санитариялық-аулалық қондырғыларда сыртқы жасанды жарықтандыру болады.</w:t>
      </w:r>
    </w:p>
    <w:bookmarkEnd w:id="52"/>
    <w:bookmarkStart w:name="z59" w:id="53"/>
    <w:p>
      <w:pPr>
        <w:spacing w:after="0"/>
        <w:ind w:left="0"/>
        <w:jc w:val="both"/>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3"/>
    <w:bookmarkStart w:name="z60" w:id="54"/>
    <w:p>
      <w:pPr>
        <w:spacing w:after="0"/>
        <w:ind w:left="0"/>
        <w:jc w:val="both"/>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4"/>
    <w:p>
      <w:pPr>
        <w:spacing w:after="0"/>
        <w:ind w:left="0"/>
        <w:jc w:val="both"/>
      </w:pPr>
      <w:r>
        <w:rPr>
          <w:rFonts w:ascii="Times New Roman"/>
          <w:b w:val="false"/>
          <w:i w:val="false"/>
          <w:color w:val="000000"/>
          <w:sz w:val="28"/>
        </w:rPr>
        <w:t>
      Терезелердің әйнектелуі бүтін шыны төсемінен орындалады.</w:t>
      </w:r>
    </w:p>
    <w:bookmarkStart w:name="z61" w:id="55"/>
    <w:p>
      <w:pPr>
        <w:spacing w:after="0"/>
        <w:ind w:left="0"/>
        <w:jc w:val="both"/>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5"/>
    <w:bookmarkStart w:name="z62" w:id="56"/>
    <w:p>
      <w:pPr>
        <w:spacing w:after="0"/>
        <w:ind w:left="0"/>
        <w:jc w:val="both"/>
      </w:pPr>
      <w:r>
        <w:rPr>
          <w:rFonts w:ascii="Times New Roman"/>
          <w:b w:val="false"/>
          <w:i w:val="false"/>
          <w:color w:val="000000"/>
          <w:sz w:val="28"/>
        </w:rPr>
        <w:t>
      47. Білім беру объектілерін жасанды жарықтандыру көрсеткіштері нормалау құжаттарына сәйкес айқындалады.</w:t>
      </w:r>
    </w:p>
    <w:bookmarkEnd w:id="56"/>
    <w:bookmarkStart w:name="z63" w:id="57"/>
    <w:p>
      <w:pPr>
        <w:spacing w:after="0"/>
        <w:ind w:left="0"/>
        <w:jc w:val="both"/>
      </w:pPr>
      <w:r>
        <w:rPr>
          <w:rFonts w:ascii="Times New Roman"/>
          <w:b w:val="false"/>
          <w:i w:val="false"/>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57"/>
    <w:p>
      <w:pPr>
        <w:spacing w:after="0"/>
        <w:ind w:left="0"/>
        <w:jc w:val="both"/>
      </w:pPr>
      <w:r>
        <w:rPr>
          <w:rFonts w:ascii="Times New Roman"/>
          <w:b w:val="false"/>
          <w:i w:val="false"/>
          <w:color w:val="000000"/>
          <w:sz w:val="28"/>
        </w:rPr>
        <w:t>
      1) жоғары дәрежелі күрделі алыстан көрмейтіндер және жоғары дәрежедегі жақыннан көрмейтіндерге – 1000 люкс (бұдан әрі – лк);</w:t>
      </w:r>
    </w:p>
    <w:p>
      <w:pPr>
        <w:spacing w:after="0"/>
        <w:ind w:left="0"/>
        <w:jc w:val="both"/>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both"/>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both"/>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both"/>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both"/>
      </w:pPr>
      <w:r>
        <w:rPr>
          <w:rFonts w:ascii="Times New Roman"/>
          <w:b w:val="false"/>
          <w:i w:val="false"/>
          <w:color w:val="000000"/>
          <w:sz w:val="28"/>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bookmarkStart w:name="z64" w:id="58"/>
    <w:p>
      <w:pPr>
        <w:spacing w:after="0"/>
        <w:ind w:left="0"/>
        <w:jc w:val="both"/>
      </w:pPr>
      <w:r>
        <w:rPr>
          <w:rFonts w:ascii="Times New Roman"/>
          <w:b w:val="false"/>
          <w:i w:val="false"/>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bookmarkEnd w:id="58"/>
    <w:bookmarkStart w:name="z65" w:id="59"/>
    <w:p>
      <w:pPr>
        <w:spacing w:after="0"/>
        <w:ind w:left="0"/>
        <w:jc w:val="both"/>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59"/>
    <w:bookmarkStart w:name="z66" w:id="60"/>
    <w:p>
      <w:pPr>
        <w:spacing w:after="0"/>
        <w:ind w:left="0"/>
        <w:jc w:val="both"/>
      </w:pPr>
      <w:r>
        <w:rPr>
          <w:rFonts w:ascii="Times New Roman"/>
          <w:b w:val="false"/>
          <w:i w:val="false"/>
          <w:color w:val="000000"/>
          <w:sz w:val="28"/>
        </w:rPr>
        <w:t>
      51. Желдету және ауа баптау жүйелерін пайдалану кезінде нормалау құжаттарының талаптары сақталады.</w:t>
      </w:r>
    </w:p>
    <w:bookmarkEnd w:id="60"/>
    <w:bookmarkStart w:name="z67" w:id="61"/>
    <w:p>
      <w:pPr>
        <w:spacing w:after="0"/>
        <w:ind w:left="0"/>
        <w:jc w:val="both"/>
      </w:pPr>
      <w:r>
        <w:rPr>
          <w:rFonts w:ascii="Times New Roman"/>
          <w:b w:val="false"/>
          <w:i w:val="false"/>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bookmarkEnd w:id="61"/>
    <w:bookmarkStart w:name="z68" w:id="62"/>
    <w:p>
      <w:pPr>
        <w:spacing w:after="0"/>
        <w:ind w:left="0"/>
        <w:jc w:val="both"/>
      </w:pPr>
      <w:r>
        <w:rPr>
          <w:rFonts w:ascii="Times New Roman"/>
          <w:b w:val="false"/>
          <w:i w:val="false"/>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bookmarkEnd w:id="62"/>
    <w:bookmarkStart w:name="z69" w:id="63"/>
    <w:p>
      <w:pPr>
        <w:spacing w:after="0"/>
        <w:ind w:left="0"/>
        <w:jc w:val="both"/>
      </w:pPr>
      <w:r>
        <w:rPr>
          <w:rFonts w:ascii="Times New Roman"/>
          <w:b w:val="false"/>
          <w:i w:val="false"/>
          <w:color w:val="000000"/>
          <w:sz w:val="28"/>
        </w:rPr>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bookmarkEnd w:id="63"/>
    <w:bookmarkStart w:name="z70" w:id="64"/>
    <w:p>
      <w:pPr>
        <w:spacing w:after="0"/>
        <w:ind w:left="0"/>
        <w:jc w:val="both"/>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4"/>
    <w:bookmarkStart w:name="z71" w:id="65"/>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65"/>
    <w:bookmarkStart w:name="z72" w:id="66"/>
    <w:p>
      <w:pPr>
        <w:spacing w:after="0"/>
        <w:ind w:left="0"/>
        <w:jc w:val="both"/>
      </w:pPr>
      <w:r>
        <w:rPr>
          <w:rFonts w:ascii="Times New Roman"/>
          <w:b w:val="false"/>
          <w:i w:val="false"/>
          <w:color w:val="000000"/>
          <w:sz w:val="28"/>
        </w:rPr>
        <w:t>
      56. Жыл сайын объектіде ағымдағы жөндеу жүргізіледі.</w:t>
      </w:r>
    </w:p>
    <w:bookmarkEnd w:id="66"/>
    <w:bookmarkStart w:name="z73" w:id="67"/>
    <w:p>
      <w:pPr>
        <w:spacing w:after="0"/>
        <w:ind w:left="0"/>
        <w:jc w:val="both"/>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67"/>
    <w:bookmarkStart w:name="z74" w:id="68"/>
    <w:p>
      <w:pPr>
        <w:spacing w:after="0"/>
        <w:ind w:left="0"/>
        <w:jc w:val="both"/>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68"/>
    <w:bookmarkStart w:name="z75" w:id="69"/>
    <w:p>
      <w:pPr>
        <w:spacing w:after="0"/>
        <w:ind w:left="0"/>
        <w:jc w:val="both"/>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69"/>
    <w:bookmarkStart w:name="z76" w:id="70"/>
    <w:p>
      <w:pPr>
        <w:spacing w:after="0"/>
        <w:ind w:left="0"/>
        <w:jc w:val="both"/>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0"/>
    <w:bookmarkStart w:name="z77" w:id="71"/>
    <w:p>
      <w:pPr>
        <w:spacing w:after="0"/>
        <w:ind w:left="0"/>
        <w:jc w:val="both"/>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1"/>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78" w:id="72"/>
    <w:p>
      <w:pPr>
        <w:spacing w:after="0"/>
        <w:ind w:left="0"/>
        <w:jc w:val="both"/>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2"/>
    <w:bookmarkStart w:name="z79" w:id="73"/>
    <w:p>
      <w:pPr>
        <w:spacing w:after="0"/>
        <w:ind w:left="0"/>
        <w:jc w:val="both"/>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3"/>
    <w:bookmarkStart w:name="z80" w:id="74"/>
    <w:p>
      <w:pPr>
        <w:spacing w:after="0"/>
        <w:ind w:left="0"/>
        <w:jc w:val="both"/>
      </w:pPr>
      <w:r>
        <w:rPr>
          <w:rFonts w:ascii="Times New Roman"/>
          <w:b w:val="false"/>
          <w:i w:val="false"/>
          <w:color w:val="000000"/>
          <w:sz w:val="28"/>
        </w:rPr>
        <w:t>
      64. Объектілердің аумағы, ашық ауадағы дене шынықтыру және спорт алаңдары таза ұсталады, бөгде заттардан бос болуы тиіс.</w:t>
      </w:r>
    </w:p>
    <w:bookmarkEnd w:id="74"/>
    <w:bookmarkStart w:name="z81" w:id="75"/>
    <w:p>
      <w:pPr>
        <w:spacing w:after="0"/>
        <w:ind w:left="0"/>
        <w:jc w:val="both"/>
      </w:pPr>
      <w:r>
        <w:rPr>
          <w:rFonts w:ascii="Times New Roman"/>
          <w:b w:val="false"/>
          <w:i w:val="false"/>
          <w:color w:val="000000"/>
          <w:sz w:val="28"/>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5"/>
    <w:p>
      <w:pPr>
        <w:spacing w:after="0"/>
        <w:ind w:left="0"/>
        <w:jc w:val="both"/>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82" w:id="76"/>
    <w:p>
      <w:pPr>
        <w:spacing w:after="0"/>
        <w:ind w:left="0"/>
        <w:jc w:val="both"/>
      </w:pPr>
      <w:r>
        <w:rPr>
          <w:rFonts w:ascii="Times New Roman"/>
          <w:b w:val="false"/>
          <w:i w:val="false"/>
          <w:color w:val="000000"/>
          <w:sz w:val="28"/>
        </w:rPr>
        <w:t>
      66. Жинау жүргізу үшін нормалау құжаттарына сәйкес қолдануға рұқсат етілген жуу, дезинфекциялау құралдары пайдаланылады.</w:t>
      </w:r>
    </w:p>
    <w:bookmarkEnd w:id="76"/>
    <w:p>
      <w:pPr>
        <w:spacing w:after="0"/>
        <w:ind w:left="0"/>
        <w:jc w:val="both"/>
      </w:pPr>
      <w:r>
        <w:rPr>
          <w:rFonts w:ascii="Times New Roman"/>
          <w:b w:val="false"/>
          <w:i w:val="false"/>
          <w:color w:val="000000"/>
          <w:sz w:val="28"/>
        </w:rPr>
        <w:t>
      Дезинфекциялау ерітінділерін өндірушінің нұсқаулығына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bookmarkStart w:name="z83" w:id="77"/>
    <w:p>
      <w:pPr>
        <w:spacing w:after="0"/>
        <w:ind w:left="0"/>
        <w:jc w:val="both"/>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pPr>
        <w:spacing w:after="0"/>
        <w:ind w:left="0"/>
        <w:jc w:val="both"/>
      </w:pPr>
      <w:r>
        <w:rPr>
          <w:rFonts w:ascii="Times New Roman"/>
          <w:b w:val="false"/>
          <w:i w:val="false"/>
          <w:color w:val="000000"/>
          <w:sz w:val="28"/>
        </w:rPr>
        <w:t>
      Барлық ұйымдардың санитариялық тораптары үшін жинау мүкәммалының белгілік таңбасы болады.</w:t>
      </w:r>
    </w:p>
    <w:bookmarkStart w:name="z84" w:id="78"/>
    <w:p>
      <w:pPr>
        <w:spacing w:after="0"/>
        <w:ind w:left="0"/>
        <w:jc w:val="both"/>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78"/>
    <w:bookmarkStart w:name="z85" w:id="79"/>
    <w:p>
      <w:pPr>
        <w:spacing w:after="0"/>
        <w:ind w:left="0"/>
        <w:jc w:val="both"/>
      </w:pPr>
      <w:r>
        <w:rPr>
          <w:rFonts w:ascii="Times New Roman"/>
          <w:b w:val="false"/>
          <w:i w:val="false"/>
          <w:color w:val="000000"/>
          <w:sz w:val="28"/>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79"/>
    <w:p>
      <w:pPr>
        <w:spacing w:after="0"/>
        <w:ind w:left="0"/>
        <w:jc w:val="both"/>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6" w:id="80"/>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0"/>
    <w:bookmarkStart w:name="z87" w:id="81"/>
    <w:p>
      <w:pPr>
        <w:spacing w:after="0"/>
        <w:ind w:left="0"/>
        <w:jc w:val="both"/>
      </w:pPr>
      <w:r>
        <w:rPr>
          <w:rFonts w:ascii="Times New Roman"/>
          <w:b w:val="false"/>
          <w:i w:val="false"/>
          <w:color w:val="000000"/>
          <w:sz w:val="28"/>
        </w:rPr>
        <w:t xml:space="preserve">
      70. Жалпы білім беру және арнайы білім беру ұйымдарының топтарын (сыныптарын) толықтыру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81"/>
    <w:bookmarkStart w:name="z88" w:id="82"/>
    <w:p>
      <w:pPr>
        <w:spacing w:after="0"/>
        <w:ind w:left="0"/>
        <w:jc w:val="both"/>
      </w:pPr>
      <w:r>
        <w:rPr>
          <w:rFonts w:ascii="Times New Roman"/>
          <w:b w:val="false"/>
          <w:i w:val="false"/>
          <w:color w:val="000000"/>
          <w:sz w:val="28"/>
        </w:rPr>
        <w:t>
      71. Жалпы білім беру ұйымдарында сабақтың ұзақтығы 40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40 минуттан жоспарланады. Сабақтарда дене шынықтыру минуттарын және көзге арналған жаттығулар өткізіледі.</w:t>
      </w:r>
    </w:p>
    <w:bookmarkEnd w:id="82"/>
    <w:p>
      <w:pPr>
        <w:spacing w:after="0"/>
        <w:ind w:left="0"/>
        <w:jc w:val="both"/>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9" w:id="83"/>
    <w:p>
      <w:pPr>
        <w:spacing w:after="0"/>
        <w:ind w:left="0"/>
        <w:jc w:val="both"/>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3"/>
    <w:p>
      <w:pPr>
        <w:spacing w:after="0"/>
        <w:ind w:left="0"/>
        <w:jc w:val="both"/>
      </w:pPr>
      <w:r>
        <w:rPr>
          <w:rFonts w:ascii="Times New Roman"/>
          <w:b w:val="false"/>
          <w:i w:val="false"/>
          <w:color w:val="000000"/>
          <w:sz w:val="28"/>
        </w:rPr>
        <w:t>
      Кестедегі сабақтар саны ата-аналар комитетімен келісіледі.</w:t>
      </w:r>
    </w:p>
    <w:bookmarkStart w:name="z90" w:id="84"/>
    <w:p>
      <w:pPr>
        <w:spacing w:after="0"/>
        <w:ind w:left="0"/>
        <w:jc w:val="both"/>
      </w:pPr>
      <w:r>
        <w:rPr>
          <w:rFonts w:ascii="Times New Roman"/>
          <w:b w:val="false"/>
          <w:i w:val="false"/>
          <w:color w:val="000000"/>
          <w:sz w:val="28"/>
        </w:rPr>
        <w:t>
      73. Бастауыш мектепте қосарланған сабақтарды өткізуге жол берілмейді.</w:t>
      </w:r>
    </w:p>
    <w:bookmarkEnd w:id="84"/>
    <w:p>
      <w:pPr>
        <w:spacing w:after="0"/>
        <w:ind w:left="0"/>
        <w:jc w:val="both"/>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91" w:id="85"/>
    <w:p>
      <w:pPr>
        <w:spacing w:after="0"/>
        <w:ind w:left="0"/>
        <w:jc w:val="both"/>
      </w:pPr>
      <w:r>
        <w:rPr>
          <w:rFonts w:ascii="Times New Roman"/>
          <w:b w:val="false"/>
          <w:i w:val="false"/>
          <w:color w:val="000000"/>
          <w:sz w:val="28"/>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5"/>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4-5-сыныптардың білім алушылары үшін – 2,0-2,5 кг;</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92" w:id="86"/>
    <w:p>
      <w:pPr>
        <w:spacing w:after="0"/>
        <w:ind w:left="0"/>
        <w:jc w:val="both"/>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6"/>
    <w:p>
      <w:pPr>
        <w:spacing w:after="0"/>
        <w:ind w:left="0"/>
        <w:jc w:val="both"/>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93" w:id="87"/>
    <w:p>
      <w:pPr>
        <w:spacing w:after="0"/>
        <w:ind w:left="0"/>
        <w:jc w:val="both"/>
      </w:pPr>
      <w:r>
        <w:rPr>
          <w:rFonts w:ascii="Times New Roman"/>
          <w:b w:val="false"/>
          <w:i w:val="false"/>
          <w:color w:val="000000"/>
          <w:sz w:val="28"/>
        </w:rPr>
        <w:t>
      76. Мектеп алды сыныптардағы сабақтардың барынша рұқсат етілген саны – ұзақтығы 25-30 минуттан төрт сабақтан аспайды. Сабақтар арасындағы үзілістер кемінде 10 минут болуы тиіс.</w:t>
      </w:r>
    </w:p>
    <w:bookmarkEnd w:id="87"/>
    <w:bookmarkStart w:name="z94" w:id="88"/>
    <w:p>
      <w:pPr>
        <w:spacing w:after="0"/>
        <w:ind w:left="0"/>
        <w:jc w:val="both"/>
      </w:pPr>
      <w:r>
        <w:rPr>
          <w:rFonts w:ascii="Times New Roman"/>
          <w:b w:val="false"/>
          <w:i w:val="false"/>
          <w:color w:val="000000"/>
          <w:sz w:val="28"/>
        </w:rPr>
        <w:t>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 Білім берудің тиісті деңгейлерінің мемлекеттік жалпыға міндетті білім беру стандарттарымен белгіленеді.</w:t>
      </w:r>
    </w:p>
    <w:bookmarkEnd w:id="88"/>
    <w:bookmarkStart w:name="z95" w:id="89"/>
    <w:p>
      <w:pPr>
        <w:spacing w:after="0"/>
        <w:ind w:left="0"/>
        <w:jc w:val="both"/>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89"/>
    <w:bookmarkStart w:name="z96" w:id="90"/>
    <w:p>
      <w:pPr>
        <w:spacing w:after="0"/>
        <w:ind w:left="0"/>
        <w:jc w:val="both"/>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0"/>
    <w:bookmarkStart w:name="z97" w:id="91"/>
    <w:p>
      <w:pPr>
        <w:spacing w:after="0"/>
        <w:ind w:left="0"/>
        <w:jc w:val="both"/>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1"/>
    <w:bookmarkStart w:name="z98" w:id="92"/>
    <w:p>
      <w:pPr>
        <w:spacing w:after="0"/>
        <w:ind w:left="0"/>
        <w:jc w:val="both"/>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92"/>
    <w:bookmarkStart w:name="z99" w:id="93"/>
    <w:p>
      <w:pPr>
        <w:spacing w:after="0"/>
        <w:ind w:left="0"/>
        <w:jc w:val="both"/>
      </w:pPr>
      <w:r>
        <w:rPr>
          <w:rFonts w:ascii="Times New Roman"/>
          <w:b w:val="false"/>
          <w:i w:val="false"/>
          <w:color w:val="000000"/>
          <w:sz w:val="28"/>
        </w:rPr>
        <w:t>
      82. Объектілерде оқу кабинеттері, зертханалар жұмыс үстелдерімен, арқалығы бар орындықтармен жабдықталады.</w:t>
      </w:r>
    </w:p>
    <w:bookmarkEnd w:id="93"/>
    <w:p>
      <w:pPr>
        <w:spacing w:after="0"/>
        <w:ind w:left="0"/>
        <w:jc w:val="both"/>
      </w:pPr>
      <w:r>
        <w:rPr>
          <w:rFonts w:ascii="Times New Roman"/>
          <w:b w:val="false"/>
          <w:i w:val="false"/>
          <w:color w:val="000000"/>
          <w:sz w:val="28"/>
        </w:rPr>
        <w:t>
      Мынадай білім алушылар мен тәрбиеленушілер:</w:t>
      </w:r>
    </w:p>
    <w:p>
      <w:pPr>
        <w:spacing w:after="0"/>
        <w:ind w:left="0"/>
        <w:jc w:val="both"/>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both"/>
      </w:pPr>
      <w:r>
        <w:rPr>
          <w:rFonts w:ascii="Times New Roman"/>
          <w:b w:val="false"/>
          <w:i w:val="false"/>
          <w:color w:val="000000"/>
          <w:sz w:val="28"/>
        </w:rPr>
        <w:t>
      жиі суық тиіп ауыратын білім алушылар мен тәрбиеленушілер сыртқы қабырғадан алыс отырғызылады.</w:t>
      </w:r>
    </w:p>
    <w:bookmarkStart w:name="z100" w:id="94"/>
    <w:p>
      <w:pPr>
        <w:spacing w:after="0"/>
        <w:ind w:left="0"/>
        <w:jc w:val="both"/>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4"/>
    <w:bookmarkStart w:name="z101" w:id="95"/>
    <w:p>
      <w:pPr>
        <w:spacing w:after="0"/>
        <w:ind w:left="0"/>
        <w:jc w:val="both"/>
      </w:pPr>
      <w:r>
        <w:rPr>
          <w:rFonts w:ascii="Times New Roman"/>
          <w:b w:val="false"/>
          <w:i w:val="false"/>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5"/>
    <w:p>
      <w:pPr>
        <w:spacing w:after="0"/>
        <w:ind w:left="0"/>
        <w:jc w:val="both"/>
      </w:pPr>
      <w:r>
        <w:rPr>
          <w:rFonts w:ascii="Times New Roman"/>
          <w:b w:val="false"/>
          <w:i w:val="false"/>
          <w:color w:val="000000"/>
          <w:sz w:val="28"/>
        </w:rPr>
        <w:t>
      Химия кабинетінде сыртқа тарту шкафы жабдықталады.</w:t>
      </w:r>
    </w:p>
    <w:bookmarkStart w:name="z102" w:id="96"/>
    <w:p>
      <w:pPr>
        <w:spacing w:after="0"/>
        <w:ind w:left="0"/>
        <w:jc w:val="both"/>
      </w:pPr>
      <w:r>
        <w:rPr>
          <w:rFonts w:ascii="Times New Roman"/>
          <w:b w:val="false"/>
          <w:i w:val="false"/>
          <w:color w:val="000000"/>
          <w:sz w:val="28"/>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bookmarkEnd w:id="96"/>
    <w:bookmarkStart w:name="z103" w:id="97"/>
    <w:p>
      <w:pPr>
        <w:spacing w:after="0"/>
        <w:ind w:left="0"/>
        <w:jc w:val="both"/>
      </w:pPr>
      <w:r>
        <w:rPr>
          <w:rFonts w:ascii="Times New Roman"/>
          <w:b w:val="false"/>
          <w:i w:val="false"/>
          <w:color w:val="000000"/>
          <w:sz w:val="28"/>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bookmarkEnd w:id="97"/>
    <w:bookmarkStart w:name="z104" w:id="98"/>
    <w:p>
      <w:pPr>
        <w:spacing w:after="0"/>
        <w:ind w:left="0"/>
        <w:jc w:val="both"/>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98"/>
    <w:bookmarkStart w:name="z105" w:id="99"/>
    <w:p>
      <w:pPr>
        <w:spacing w:after="0"/>
        <w:ind w:left="0"/>
        <w:jc w:val="both"/>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99"/>
    <w:bookmarkStart w:name="z106" w:id="100"/>
    <w:p>
      <w:pPr>
        <w:spacing w:after="0"/>
        <w:ind w:left="0"/>
        <w:jc w:val="both"/>
      </w:pPr>
      <w:r>
        <w:rPr>
          <w:rFonts w:ascii="Times New Roman"/>
          <w:b w:val="false"/>
          <w:i w:val="false"/>
          <w:color w:val="000000"/>
          <w:sz w:val="28"/>
        </w:rPr>
        <w:t>
      89. Спорттық төсеніштер мен снарядтардың жабыны (қаптамасы) ылғалды тәсілмен өңдеуге және дезинфекциялауға жол беретіндей бүтін болады.</w:t>
      </w:r>
    </w:p>
    <w:bookmarkEnd w:id="100"/>
    <w:bookmarkStart w:name="z107" w:id="101"/>
    <w:p>
      <w:pPr>
        <w:spacing w:after="0"/>
        <w:ind w:left="0"/>
        <w:jc w:val="both"/>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1"/>
    <w:p>
      <w:pPr>
        <w:spacing w:after="0"/>
        <w:ind w:left="0"/>
        <w:jc w:val="both"/>
      </w:pPr>
      <w:r>
        <w:rPr>
          <w:rFonts w:ascii="Times New Roman"/>
          <w:b w:val="false"/>
          <w:i w:val="false"/>
          <w:color w:val="000000"/>
          <w:sz w:val="28"/>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bookmarkStart w:name="z108" w:id="102"/>
    <w:p>
      <w:pPr>
        <w:spacing w:after="0"/>
        <w:ind w:left="0"/>
        <w:jc w:val="both"/>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2"/>
    <w:bookmarkStart w:name="z109" w:id="103"/>
    <w:p>
      <w:pPr>
        <w:spacing w:after="0"/>
        <w:ind w:left="0"/>
        <w:jc w:val="both"/>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балаларға арналған унитаздар орнатылады.</w:t>
      </w:r>
    </w:p>
    <w:bookmarkEnd w:id="103"/>
    <w:p>
      <w:pPr>
        <w:spacing w:after="0"/>
        <w:ind w:left="0"/>
        <w:jc w:val="both"/>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p>
    <w:p>
      <w:pPr>
        <w:spacing w:after="0"/>
        <w:ind w:left="0"/>
        <w:jc w:val="both"/>
      </w:pPr>
      <w:r>
        <w:rPr>
          <w:rFonts w:ascii="Times New Roman"/>
          <w:b w:val="false"/>
          <w:i w:val="false"/>
          <w:color w:val="000000"/>
          <w:sz w:val="28"/>
        </w:rPr>
        <w:t>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bookmarkStart w:name="z110" w:id="104"/>
    <w:p>
      <w:pPr>
        <w:spacing w:after="0"/>
        <w:ind w:left="0"/>
        <w:jc w:val="both"/>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4"/>
    <w:bookmarkStart w:name="z111" w:id="105"/>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w:t>
      </w:r>
    </w:p>
    <w:bookmarkEnd w:id="105"/>
    <w:bookmarkStart w:name="z112" w:id="106"/>
    <w:p>
      <w:pPr>
        <w:spacing w:after="0"/>
        <w:ind w:left="0"/>
        <w:jc w:val="both"/>
      </w:pPr>
      <w:r>
        <w:rPr>
          <w:rFonts w:ascii="Times New Roman"/>
          <w:b w:val="false"/>
          <w:i w:val="false"/>
          <w:color w:val="000000"/>
          <w:sz w:val="28"/>
        </w:rPr>
        <w:t>
      94. Білім алушылар мен тәрбиеленушілердің тұруына арналған объектіні бөлек тұрған ғимараттарға, ішіне-жапсарлас салынған ғимараттарға, сондай-ақ оқу корпустарымен көрші ғимараттарға орналастыруға жол беріледі.</w:t>
      </w:r>
    </w:p>
    <w:bookmarkEnd w:id="106"/>
    <w:p>
      <w:pPr>
        <w:spacing w:after="0"/>
        <w:ind w:left="0"/>
        <w:jc w:val="both"/>
      </w:pPr>
      <w:r>
        <w:rPr>
          <w:rFonts w:ascii="Times New Roman"/>
          <w:b w:val="false"/>
          <w:i w:val="false"/>
          <w:color w:val="000000"/>
          <w:sz w:val="28"/>
        </w:rPr>
        <w:t>
      Жатын үй-жайлардағы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параличтен зардап шеккен балаларға арналған мектеп-интернаттарда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ТжКБ, ОБКБ және ЖОО білім алушыларына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w:t>
      </w:r>
    </w:p>
    <w:bookmarkStart w:name="z113" w:id="107"/>
    <w:p>
      <w:pPr>
        <w:spacing w:after="0"/>
        <w:ind w:left="0"/>
        <w:jc w:val="both"/>
      </w:pPr>
      <w:r>
        <w:rPr>
          <w:rFonts w:ascii="Times New Roman"/>
          <w:b w:val="false"/>
          <w:i w:val="false"/>
          <w:color w:val="000000"/>
          <w:sz w:val="28"/>
        </w:rPr>
        <w:t>
      95. Үй-жайлар олардың функционалдық мақсаттарына сәйкес жиһазбен жабдықталады.</w:t>
      </w:r>
    </w:p>
    <w:bookmarkEnd w:id="107"/>
    <w:p>
      <w:pPr>
        <w:spacing w:after="0"/>
        <w:ind w:left="0"/>
        <w:jc w:val="both"/>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4" w:id="108"/>
    <w:p>
      <w:pPr>
        <w:spacing w:after="0"/>
        <w:ind w:left="0"/>
        <w:jc w:val="both"/>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08"/>
    <w:bookmarkStart w:name="z115" w:id="109"/>
    <w:p>
      <w:pPr>
        <w:spacing w:after="0"/>
        <w:ind w:left="0"/>
        <w:jc w:val="both"/>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09"/>
    <w:bookmarkStart w:name="z116" w:id="110"/>
    <w:p>
      <w:pPr>
        <w:spacing w:after="0"/>
        <w:ind w:left="0"/>
        <w:jc w:val="both"/>
      </w:pPr>
      <w:r>
        <w:rPr>
          <w:rFonts w:ascii="Times New Roman"/>
          <w:b w:val="false"/>
          <w:i w:val="false"/>
          <w:color w:val="000000"/>
          <w:sz w:val="28"/>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bookmarkEnd w:id="110"/>
    <w:bookmarkStart w:name="z117" w:id="111"/>
    <w:p>
      <w:pPr>
        <w:spacing w:after="0"/>
        <w:ind w:left="0"/>
        <w:jc w:val="both"/>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1"/>
    <w:p>
      <w:pPr>
        <w:spacing w:after="0"/>
        <w:ind w:left="0"/>
        <w:jc w:val="both"/>
      </w:pPr>
      <w:r>
        <w:rPr>
          <w:rFonts w:ascii="Times New Roman"/>
          <w:b w:val="false"/>
          <w:i w:val="false"/>
          <w:color w:val="000000"/>
          <w:sz w:val="28"/>
        </w:rPr>
        <w:t>
      Инфекциялық аурумен ауырған адамның киім-кешегі жуу алдында таңбаланған ванналарда дезинфекциялауға жатады.</w:t>
      </w:r>
    </w:p>
    <w:bookmarkStart w:name="z118" w:id="112"/>
    <w:p>
      <w:pPr>
        <w:spacing w:after="0"/>
        <w:ind w:left="0"/>
        <w:jc w:val="both"/>
      </w:pPr>
      <w:r>
        <w:rPr>
          <w:rFonts w:ascii="Times New Roman"/>
          <w:b w:val="false"/>
          <w:i w:val="false"/>
          <w:color w:val="000000"/>
          <w:sz w:val="28"/>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2"/>
    <w:bookmarkStart w:name="z119" w:id="113"/>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3"/>
    <w:bookmarkStart w:name="z120" w:id="114"/>
    <w:p>
      <w:pPr>
        <w:spacing w:after="0"/>
        <w:ind w:left="0"/>
        <w:jc w:val="both"/>
      </w:pPr>
      <w:r>
        <w:rPr>
          <w:rFonts w:ascii="Times New Roman"/>
          <w:b w:val="false"/>
          <w:i w:val="false"/>
          <w:color w:val="000000"/>
          <w:sz w:val="28"/>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bookmarkEnd w:id="114"/>
    <w:bookmarkStart w:name="z121" w:id="115"/>
    <w:p>
      <w:pPr>
        <w:spacing w:after="0"/>
        <w:ind w:left="0"/>
        <w:jc w:val="both"/>
      </w:pPr>
      <w:r>
        <w:rPr>
          <w:rFonts w:ascii="Times New Roman"/>
          <w:b w:val="false"/>
          <w:i w:val="false"/>
          <w:color w:val="000000"/>
          <w:sz w:val="28"/>
        </w:rPr>
        <w:t>
      102. Тамақ ішу арасындағы интервал 3,5 – 4 сағаттан аспауы тиіс.</w:t>
      </w:r>
    </w:p>
    <w:bookmarkEnd w:id="115"/>
    <w:bookmarkStart w:name="z122" w:id="116"/>
    <w:p>
      <w:pPr>
        <w:spacing w:after="0"/>
        <w:ind w:left="0"/>
        <w:jc w:val="both"/>
      </w:pPr>
      <w:r>
        <w:rPr>
          <w:rFonts w:ascii="Times New Roman"/>
          <w:b w:val="false"/>
          <w:i w:val="false"/>
          <w:color w:val="000000"/>
          <w:sz w:val="28"/>
        </w:rPr>
        <w:t xml:space="preserve">
      103. Тәрбиелеу және білім беру объектілерінде білім алушылар мен тәрбиеленушілерді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116"/>
    <w:bookmarkStart w:name="z123" w:id="117"/>
    <w:p>
      <w:pPr>
        <w:spacing w:after="0"/>
        <w:ind w:left="0"/>
        <w:jc w:val="both"/>
      </w:pPr>
      <w:r>
        <w:rPr>
          <w:rFonts w:ascii="Times New Roman"/>
          <w:b w:val="false"/>
          <w:i w:val="false"/>
          <w:color w:val="000000"/>
          <w:sz w:val="28"/>
        </w:rPr>
        <w:t>
      104. Объектіде перспективалық маусымдық (жаз-күз, қыс-көктем) екі апталық мәзір жасалады. Мәзірді әзірлеу кезінде білім алушылар мен тәрбиеленушілердің болу ұзақтығы, жас санаты ескеріледі, витаминдік-минералдық кешенмен байытылған тамақ өнімдері көзделеді.</w:t>
      </w:r>
    </w:p>
    <w:bookmarkEnd w:id="117"/>
    <w:bookmarkStart w:name="z124" w:id="118"/>
    <w:p>
      <w:pPr>
        <w:spacing w:after="0"/>
        <w:ind w:left="0"/>
        <w:jc w:val="both"/>
      </w:pPr>
      <w:r>
        <w:rPr>
          <w:rFonts w:ascii="Times New Roman"/>
          <w:b w:val="false"/>
          <w:i w:val="false"/>
          <w:color w:val="000000"/>
          <w:sz w:val="28"/>
        </w:rPr>
        <w:t>
      105. Жалпы білім беретін ұйымдардың бірінші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тәулік бойы болатын кезде кемінде бес рет тамақтану көзделеді.</w:t>
      </w:r>
    </w:p>
    <w:bookmarkEnd w:id="118"/>
    <w:bookmarkStart w:name="z125" w:id="119"/>
    <w:p>
      <w:pPr>
        <w:spacing w:after="0"/>
        <w:ind w:left="0"/>
        <w:jc w:val="both"/>
      </w:pPr>
      <w:r>
        <w:rPr>
          <w:rFonts w:ascii="Times New Roman"/>
          <w:b w:val="false"/>
          <w:i w:val="false"/>
          <w:color w:val="000000"/>
          <w:sz w:val="28"/>
        </w:rPr>
        <w:t xml:space="preserve">
      106. Жасқа байланысты граммен тағам порцияларының ұсынылатын массасы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119"/>
    <w:bookmarkStart w:name="z126" w:id="120"/>
    <w:p>
      <w:pPr>
        <w:spacing w:after="0"/>
        <w:ind w:left="0"/>
        <w:jc w:val="both"/>
      </w:pPr>
      <w:r>
        <w:rPr>
          <w:rFonts w:ascii="Times New Roman"/>
          <w:b w:val="false"/>
          <w:i w:val="false"/>
          <w:color w:val="000000"/>
          <w:sz w:val="28"/>
        </w:rPr>
        <w:t xml:space="preserve">
      107.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тамақ өнімдерін ауыстыруға жол беріледі.</w:t>
      </w:r>
    </w:p>
    <w:bookmarkEnd w:id="120"/>
    <w:bookmarkStart w:name="z127" w:id="121"/>
    <w:p>
      <w:pPr>
        <w:spacing w:after="0"/>
        <w:ind w:left="0"/>
        <w:jc w:val="both"/>
      </w:pPr>
      <w:r>
        <w:rPr>
          <w:rFonts w:ascii="Times New Roman"/>
          <w:b w:val="false"/>
          <w:i w:val="false"/>
          <w:color w:val="000000"/>
          <w:sz w:val="28"/>
        </w:rPr>
        <w:t>
      108. Мәзірде бірдей тағамдарды немесе аспаздық өнімдерді бір күнде және келесі екі-үш күнтізбелік күнде қайталауға жол берілмейді.</w:t>
      </w:r>
    </w:p>
    <w:bookmarkEnd w:id="121"/>
    <w:bookmarkStart w:name="z128" w:id="122"/>
    <w:p>
      <w:pPr>
        <w:spacing w:after="0"/>
        <w:ind w:left="0"/>
        <w:jc w:val="both"/>
      </w:pPr>
      <w:r>
        <w:rPr>
          <w:rFonts w:ascii="Times New Roman"/>
          <w:b w:val="false"/>
          <w:i w:val="false"/>
          <w:color w:val="000000"/>
          <w:sz w:val="28"/>
        </w:rPr>
        <w:t>
      109. Күн сайын тамақтану рационына ет, сүт, сары май және өсімдік майы, қара бидай және (немесе) бидай наны, көкөністер және қант енгізіледі. Балық, жұмыртқа, ірімшік, сүзбе, құс еті екі-жеті күнтізбелік күнде бір рет енгізіледі.</w:t>
      </w:r>
    </w:p>
    <w:bookmarkEnd w:id="122"/>
    <w:bookmarkStart w:name="z129" w:id="123"/>
    <w:p>
      <w:pPr>
        <w:spacing w:after="0"/>
        <w:ind w:left="0"/>
        <w:jc w:val="both"/>
      </w:pPr>
      <w:r>
        <w:rPr>
          <w:rFonts w:ascii="Times New Roman"/>
          <w:b w:val="false"/>
          <w:i w:val="false"/>
          <w:color w:val="000000"/>
          <w:sz w:val="28"/>
        </w:rPr>
        <w:t>
      110. Таңғы ас тағамнан (бірінші немесе екінші) және сусыннан (компот, кисель, шай және шырындар) тұрады. Жұмыртқаны, шырындарды, жемістерді, сары маймен немесе ірімшікпен бутербродтарды таңғы асқа енгізуге немесе жеке қабылдауға жол беріледі.</w:t>
      </w:r>
    </w:p>
    <w:bookmarkEnd w:id="123"/>
    <w:p>
      <w:pPr>
        <w:spacing w:after="0"/>
        <w:ind w:left="0"/>
        <w:jc w:val="both"/>
      </w:pPr>
      <w:r>
        <w:rPr>
          <w:rFonts w:ascii="Times New Roman"/>
          <w:b w:val="false"/>
          <w:i w:val="false"/>
          <w:color w:val="000000"/>
          <w:sz w:val="28"/>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көкөністерден оңай жасалатын салаттар дайындалады.</w:t>
      </w:r>
    </w:p>
    <w:p>
      <w:pPr>
        <w:spacing w:after="0"/>
        <w:ind w:left="0"/>
        <w:jc w:val="both"/>
      </w:pPr>
      <w:r>
        <w:rPr>
          <w:rFonts w:ascii="Times New Roman"/>
          <w:b w:val="false"/>
          <w:i w:val="false"/>
          <w:color w:val="000000"/>
          <w:sz w:val="28"/>
        </w:rPr>
        <w:t>
      Бесін аста мәзірге тоқашпен және кремі жоқ кондитерлік өнімдермен бірге сусын (сүт, қышқыл сүт өнімдері, кисель, шырындар) енгізіледі.</w:t>
      </w:r>
    </w:p>
    <w:p>
      <w:pPr>
        <w:spacing w:after="0"/>
        <w:ind w:left="0"/>
        <w:jc w:val="both"/>
      </w:pPr>
      <w:r>
        <w:rPr>
          <w:rFonts w:ascii="Times New Roman"/>
          <w:b w:val="false"/>
          <w:i w:val="false"/>
          <w:color w:val="000000"/>
          <w:sz w:val="28"/>
        </w:rPr>
        <w:t>
      Кешкі ас көкөніс (сүзбе) тағамынан немесе ботқадан, негізгі екінші тағамнан (ет, балық немесе гарнирі бар құс еті), сусыннан (шай, шырын, кисель) тұрады.</w:t>
      </w:r>
    </w:p>
    <w:p>
      <w:pPr>
        <w:spacing w:after="0"/>
        <w:ind w:left="0"/>
        <w:jc w:val="both"/>
      </w:pPr>
      <w:r>
        <w:rPr>
          <w:rFonts w:ascii="Times New Roman"/>
          <w:b w:val="false"/>
          <w:i w:val="false"/>
          <w:color w:val="000000"/>
          <w:sz w:val="28"/>
        </w:rPr>
        <w:t>
      Қосымша екінші кешкі ас ретінде жемістер немесе қышқыл сүт өнімдері және тоқаш немесе кремі жоқ кондитерлік өнімдер енгізіледі.</w:t>
      </w:r>
    </w:p>
    <w:bookmarkStart w:name="z130" w:id="124"/>
    <w:p>
      <w:pPr>
        <w:spacing w:after="0"/>
        <w:ind w:left="0"/>
        <w:jc w:val="both"/>
      </w:pPr>
      <w:r>
        <w:rPr>
          <w:rFonts w:ascii="Times New Roman"/>
          <w:b w:val="false"/>
          <w:i w:val="false"/>
          <w:color w:val="000000"/>
          <w:sz w:val="28"/>
        </w:rPr>
        <w:t>
      111. Күн сайын тамақ ішетін залда объектінің басшысы бекіткен мәзір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bookmarkEnd w:id="124"/>
    <w:bookmarkStart w:name="z131" w:id="125"/>
    <w:p>
      <w:pPr>
        <w:spacing w:after="0"/>
        <w:ind w:left="0"/>
        <w:jc w:val="both"/>
      </w:pPr>
      <w:r>
        <w:rPr>
          <w:rFonts w:ascii="Times New Roman"/>
          <w:b w:val="false"/>
          <w:i w:val="false"/>
          <w:color w:val="000000"/>
          <w:sz w:val="28"/>
        </w:rPr>
        <w:t xml:space="preserve">
      112. Тамақ өнімдерін және азық-түлік шикізатын қабылдау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5"/>
    <w:p>
      <w:pPr>
        <w:spacing w:after="0"/>
        <w:ind w:left="0"/>
        <w:jc w:val="both"/>
      </w:pPr>
      <w:r>
        <w:rPr>
          <w:rFonts w:ascii="Times New Roman"/>
          <w:b w:val="false"/>
          <w:i w:val="false"/>
          <w:color w:val="000000"/>
          <w:sz w:val="28"/>
        </w:rPr>
        <w:t>
      Тамақ өнімінің сапасы мен қауіпсіздігін растайтын құжаттар қоғамдық тамақтану ұйымында сақталады.</w:t>
      </w:r>
    </w:p>
    <w:bookmarkStart w:name="z132" w:id="126"/>
    <w:p>
      <w:pPr>
        <w:spacing w:after="0"/>
        <w:ind w:left="0"/>
        <w:jc w:val="both"/>
      </w:pPr>
      <w:r>
        <w:rPr>
          <w:rFonts w:ascii="Times New Roman"/>
          <w:b w:val="false"/>
          <w:i w:val="false"/>
          <w:color w:val="000000"/>
          <w:sz w:val="28"/>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bookmarkEnd w:id="126"/>
    <w:bookmarkStart w:name="z133" w:id="127"/>
    <w:p>
      <w:pPr>
        <w:spacing w:after="0"/>
        <w:ind w:left="0"/>
        <w:jc w:val="both"/>
      </w:pPr>
      <w:r>
        <w:rPr>
          <w:rFonts w:ascii="Times New Roman"/>
          <w:b w:val="false"/>
          <w:i w:val="false"/>
          <w:color w:val="000000"/>
          <w:sz w:val="28"/>
        </w:rPr>
        <w:t>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bookmarkEnd w:id="127"/>
    <w:bookmarkStart w:name="z134" w:id="128"/>
    <w:p>
      <w:pPr>
        <w:spacing w:after="0"/>
        <w:ind w:left="0"/>
        <w:jc w:val="both"/>
      </w:pPr>
      <w:r>
        <w:rPr>
          <w:rFonts w:ascii="Times New Roman"/>
          <w:b w:val="false"/>
          <w:i w:val="false"/>
          <w:color w:val="000000"/>
          <w:sz w:val="28"/>
        </w:rPr>
        <w:t>
      115. Сусындарды құю тікелей тұтынушының ыдысына (стақандарға, бокалдарға) жүзеге асырылады, тарату алдында ортақ ыдысқа құюға жол берілмейді.</w:t>
      </w:r>
    </w:p>
    <w:bookmarkEnd w:id="128"/>
    <w:bookmarkStart w:name="z135" w:id="129"/>
    <w:p>
      <w:pPr>
        <w:spacing w:after="0"/>
        <w:ind w:left="0"/>
        <w:jc w:val="both"/>
      </w:pPr>
      <w:r>
        <w:rPr>
          <w:rFonts w:ascii="Times New Roman"/>
          <w:b w:val="false"/>
          <w:i w:val="false"/>
          <w:color w:val="000000"/>
          <w:sz w:val="28"/>
        </w:rPr>
        <w:t xml:space="preserve">
      116. "С" витаминімен витаминдеуді балалар тәулік бойы болатын ұйымдарда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bookmarkEnd w:id="129"/>
    <w:bookmarkStart w:name="z136" w:id="130"/>
    <w:p>
      <w:pPr>
        <w:spacing w:after="0"/>
        <w:ind w:left="0"/>
        <w:jc w:val="both"/>
      </w:pPr>
      <w:r>
        <w:rPr>
          <w:rFonts w:ascii="Times New Roman"/>
          <w:b w:val="false"/>
          <w:i w:val="false"/>
          <w:color w:val="000000"/>
          <w:sz w:val="28"/>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bookmarkEnd w:id="130"/>
    <w:bookmarkStart w:name="z137" w:id="131"/>
    <w:p>
      <w:pPr>
        <w:spacing w:after="0"/>
        <w:ind w:left="0"/>
        <w:jc w:val="both"/>
      </w:pPr>
      <w:r>
        <w:rPr>
          <w:rFonts w:ascii="Times New Roman"/>
          <w:b w:val="false"/>
          <w:i w:val="false"/>
          <w:color w:val="000000"/>
          <w:sz w:val="28"/>
        </w:rPr>
        <w:t>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bookmarkEnd w:id="131"/>
    <w:bookmarkStart w:name="z138" w:id="132"/>
    <w:p>
      <w:pPr>
        <w:spacing w:after="0"/>
        <w:ind w:left="0"/>
        <w:jc w:val="both"/>
      </w:pPr>
      <w:r>
        <w:rPr>
          <w:rFonts w:ascii="Times New Roman"/>
          <w:b w:val="false"/>
          <w:i w:val="false"/>
          <w:color w:val="000000"/>
          <w:sz w:val="28"/>
        </w:rPr>
        <w:t>
      119. Тәрбиелеу және білім беру объектілерінің қоғамдық тамақтану ұйымдарында мыналарды:</w:t>
      </w:r>
    </w:p>
    <w:bookmarkEnd w:id="132"/>
    <w:p>
      <w:pPr>
        <w:spacing w:after="0"/>
        <w:ind w:left="0"/>
        <w:jc w:val="both"/>
      </w:pPr>
      <w:r>
        <w:rPr>
          <w:rFonts w:ascii="Times New Roman"/>
          <w:b w:val="false"/>
          <w:i w:val="false"/>
          <w:color w:val="000000"/>
          <w:sz w:val="28"/>
        </w:rPr>
        <w:t>
      1) қатық, сүзбе, айранды;</w:t>
      </w:r>
    </w:p>
    <w:p>
      <w:pPr>
        <w:spacing w:after="0"/>
        <w:ind w:left="0"/>
        <w:jc w:val="both"/>
      </w:pPr>
      <w:r>
        <w:rPr>
          <w:rFonts w:ascii="Times New Roman"/>
          <w:b w:val="false"/>
          <w:i w:val="false"/>
          <w:color w:val="000000"/>
          <w:sz w:val="28"/>
        </w:rPr>
        <w:t>
      туралған ет қосылған құймақтарды;</w:t>
      </w:r>
    </w:p>
    <w:p>
      <w:pPr>
        <w:spacing w:after="0"/>
        <w:ind w:left="0"/>
        <w:jc w:val="both"/>
      </w:pPr>
      <w:r>
        <w:rPr>
          <w:rFonts w:ascii="Times New Roman"/>
          <w:b w:val="false"/>
          <w:i w:val="false"/>
          <w:color w:val="000000"/>
          <w:sz w:val="28"/>
        </w:rPr>
        <w:t>
      флотша макаронды;</w:t>
      </w:r>
    </w:p>
    <w:p>
      <w:pPr>
        <w:spacing w:after="0"/>
        <w:ind w:left="0"/>
        <w:jc w:val="both"/>
      </w:pPr>
      <w:r>
        <w:rPr>
          <w:rFonts w:ascii="Times New Roman"/>
          <w:b w:val="false"/>
          <w:i w:val="false"/>
          <w:color w:val="000000"/>
          <w:sz w:val="28"/>
        </w:rPr>
        <w:t>
      зельцтер, форшмактар, сілікпелер, паштеттерді;</w:t>
      </w:r>
    </w:p>
    <w:p>
      <w:pPr>
        <w:spacing w:after="0"/>
        <w:ind w:left="0"/>
        <w:jc w:val="both"/>
      </w:pPr>
      <w:r>
        <w:rPr>
          <w:rFonts w:ascii="Times New Roman"/>
          <w:b w:val="false"/>
          <w:i w:val="false"/>
          <w:color w:val="000000"/>
          <w:sz w:val="28"/>
        </w:rPr>
        <w:t>
      кремі бар кондитерлік өнімдерді;</w:t>
      </w:r>
    </w:p>
    <w:p>
      <w:pPr>
        <w:spacing w:after="0"/>
        <w:ind w:left="0"/>
        <w:jc w:val="both"/>
      </w:pPr>
      <w:r>
        <w:rPr>
          <w:rFonts w:ascii="Times New Roman"/>
          <w:b w:val="false"/>
          <w:i w:val="false"/>
          <w:color w:val="000000"/>
          <w:sz w:val="28"/>
        </w:rPr>
        <w:t>
      тұтыну қаптамасындағы кондитерлік өнімдер мен тәттілерді (шоколад, кәмпит, печенье);</w:t>
      </w:r>
    </w:p>
    <w:p>
      <w:pPr>
        <w:spacing w:after="0"/>
        <w:ind w:left="0"/>
        <w:jc w:val="both"/>
      </w:pPr>
      <w:r>
        <w:rPr>
          <w:rFonts w:ascii="Times New Roman"/>
          <w:b w:val="false"/>
          <w:i w:val="false"/>
          <w:color w:val="000000"/>
          <w:sz w:val="28"/>
        </w:rPr>
        <w:t>
      морстар, квастарды;</w:t>
      </w:r>
    </w:p>
    <w:p>
      <w:pPr>
        <w:spacing w:after="0"/>
        <w:ind w:left="0"/>
        <w:jc w:val="both"/>
      </w:pPr>
      <w:r>
        <w:rPr>
          <w:rFonts w:ascii="Times New Roman"/>
          <w:b w:val="false"/>
          <w:i w:val="false"/>
          <w:color w:val="000000"/>
          <w:sz w:val="28"/>
        </w:rPr>
        <w:t>
      фритюрде қуырылған өнімдерді;</w:t>
      </w:r>
    </w:p>
    <w:p>
      <w:pPr>
        <w:spacing w:after="0"/>
        <w:ind w:left="0"/>
        <w:jc w:val="both"/>
      </w:pPr>
      <w:r>
        <w:rPr>
          <w:rFonts w:ascii="Times New Roman"/>
          <w:b w:val="false"/>
          <w:i w:val="false"/>
          <w:color w:val="000000"/>
          <w:sz w:val="28"/>
        </w:rPr>
        <w:t>
      шала пісірілген жұмыртқа, қуырылған жұмыртқаны;</w:t>
      </w:r>
    </w:p>
    <w:p>
      <w:pPr>
        <w:spacing w:after="0"/>
        <w:ind w:left="0"/>
        <w:jc w:val="both"/>
      </w:pPr>
      <w:r>
        <w:rPr>
          <w:rFonts w:ascii="Times New Roman"/>
          <w:b w:val="false"/>
          <w:i w:val="false"/>
          <w:color w:val="000000"/>
          <w:sz w:val="28"/>
        </w:rPr>
        <w:t>
      күрделі (4 компоненттен артық) салаттарды; қаймақ пен майонез қосылған салаттарды;</w:t>
      </w:r>
    </w:p>
    <w:p>
      <w:pPr>
        <w:spacing w:after="0"/>
        <w:ind w:left="0"/>
        <w:jc w:val="both"/>
      </w:pPr>
      <w:r>
        <w:rPr>
          <w:rFonts w:ascii="Times New Roman"/>
          <w:b w:val="false"/>
          <w:i w:val="false"/>
          <w:color w:val="000000"/>
          <w:sz w:val="28"/>
        </w:rPr>
        <w:t>
      окрошканы;</w:t>
      </w:r>
    </w:p>
    <w:p>
      <w:pPr>
        <w:spacing w:after="0"/>
        <w:ind w:left="0"/>
        <w:jc w:val="both"/>
      </w:pPr>
      <w:r>
        <w:rPr>
          <w:rFonts w:ascii="Times New Roman"/>
          <w:b w:val="false"/>
          <w:i w:val="false"/>
          <w:color w:val="000000"/>
          <w:sz w:val="28"/>
        </w:rPr>
        <w:t>
      саңырауқұлақтарды;</w:t>
      </w:r>
    </w:p>
    <w:p>
      <w:pPr>
        <w:spacing w:after="0"/>
        <w:ind w:left="0"/>
        <w:jc w:val="both"/>
      </w:pPr>
      <w:r>
        <w:rPr>
          <w:rFonts w:ascii="Times New Roman"/>
          <w:b w:val="false"/>
          <w:i w:val="false"/>
          <w:color w:val="000000"/>
          <w:sz w:val="28"/>
        </w:rPr>
        <w:t>
      өнеркәсіпте дайындалмаған (үйде дайындалған) тамақ өнімдерін;</w:t>
      </w:r>
    </w:p>
    <w:p>
      <w:pPr>
        <w:spacing w:after="0"/>
        <w:ind w:left="0"/>
        <w:jc w:val="both"/>
      </w:pPr>
      <w:r>
        <w:rPr>
          <w:rFonts w:ascii="Times New Roman"/>
          <w:b w:val="false"/>
          <w:i w:val="false"/>
          <w:color w:val="000000"/>
          <w:sz w:val="28"/>
        </w:rPr>
        <w:t>
      тез дайындалатын құрғақ тағамдық концентраттар негізіндегі бірінші және екінші тағамдарды;</w:t>
      </w:r>
    </w:p>
    <w:p>
      <w:pPr>
        <w:spacing w:after="0"/>
        <w:ind w:left="0"/>
        <w:jc w:val="both"/>
      </w:pPr>
      <w:r>
        <w:rPr>
          <w:rFonts w:ascii="Times New Roman"/>
          <w:b w:val="false"/>
          <w:i w:val="false"/>
          <w:color w:val="000000"/>
          <w:sz w:val="28"/>
        </w:rPr>
        <w:t>
      газдалған,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pPr>
        <w:spacing w:after="0"/>
        <w:ind w:left="0"/>
        <w:jc w:val="both"/>
      </w:pPr>
      <w:r>
        <w:rPr>
          <w:rFonts w:ascii="Times New Roman"/>
          <w:b w:val="false"/>
          <w:i w:val="false"/>
          <w:color w:val="000000"/>
          <w:sz w:val="28"/>
        </w:rPr>
        <w:t>
      фаст-фудтар: гамбургерлер, ход-догтар, чипсілер, кептірілген нан, қытырлақ нанды;</w:t>
      </w:r>
    </w:p>
    <w:p>
      <w:pPr>
        <w:spacing w:after="0"/>
        <w:ind w:left="0"/>
        <w:jc w:val="both"/>
      </w:pPr>
      <w:r>
        <w:rPr>
          <w:rFonts w:ascii="Times New Roman"/>
          <w:b w:val="false"/>
          <w:i w:val="false"/>
          <w:color w:val="000000"/>
          <w:sz w:val="28"/>
        </w:rPr>
        <w:t>
      ащы тұздықтар, кетчуптар, ащы дәмдеуіштерді (бұрыш, ақшелкек, қыша) дайындауға және өткізуге;</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пастерленбеген сүтті, термиялық өңделмеген сүзбені және қаймақты;</w:t>
      </w:r>
    </w:p>
    <w:p>
      <w:pPr>
        <w:spacing w:after="0"/>
        <w:ind w:left="0"/>
        <w:jc w:val="both"/>
      </w:pPr>
      <w:r>
        <w:rPr>
          <w:rFonts w:ascii="Times New Roman"/>
          <w:b w:val="false"/>
          <w:i w:val="false"/>
          <w:color w:val="000000"/>
          <w:sz w:val="28"/>
        </w:rPr>
        <w:t>
      суда жүзетін құстың жұмыртқасы мен етін;</w:t>
      </w:r>
    </w:p>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p>
      <w:pPr>
        <w:spacing w:after="0"/>
        <w:ind w:left="0"/>
        <w:jc w:val="both"/>
      </w:pPr>
      <w:r>
        <w:rPr>
          <w:rFonts w:ascii="Times New Roman"/>
          <w:b w:val="false"/>
          <w:i w:val="false"/>
          <w:color w:val="000000"/>
          <w:sz w:val="28"/>
        </w:rPr>
        <w:t>
      тіл, жүректі қоспағанда өнімді мал мен құстың субөнімдерін;</w:t>
      </w:r>
    </w:p>
    <w:p>
      <w:pPr>
        <w:spacing w:after="0"/>
        <w:ind w:left="0"/>
        <w:jc w:val="both"/>
      </w:pPr>
      <w:r>
        <w:rPr>
          <w:rFonts w:ascii="Times New Roman"/>
          <w:b w:val="false"/>
          <w:i w:val="false"/>
          <w:color w:val="000000"/>
          <w:sz w:val="28"/>
        </w:rPr>
        <w:t>
      механикалық түрде сылынып алынған өнімді малдың етін және құс етін;</w:t>
      </w:r>
    </w:p>
    <w:p>
      <w:pPr>
        <w:spacing w:after="0"/>
        <w:ind w:left="0"/>
        <w:jc w:val="both"/>
      </w:pPr>
      <w:r>
        <w:rPr>
          <w:rFonts w:ascii="Times New Roman"/>
          <w:b w:val="false"/>
          <w:i w:val="false"/>
          <w:color w:val="000000"/>
          <w:sz w:val="28"/>
        </w:rPr>
        <w:t>
      құс етінен алынған құрамында коллаген бар шикізатты;</w:t>
      </w:r>
    </w:p>
    <w:p>
      <w:pPr>
        <w:spacing w:after="0"/>
        <w:ind w:left="0"/>
        <w:jc w:val="both"/>
      </w:pPr>
      <w:r>
        <w:rPr>
          <w:rFonts w:ascii="Times New Roman"/>
          <w:b w:val="false"/>
          <w:i w:val="false"/>
          <w:color w:val="000000"/>
          <w:sz w:val="28"/>
        </w:rPr>
        <w:t>
      сойылған өнімді мал мен құстың қайта мұздатылған өнімдерін;</w:t>
      </w:r>
    </w:p>
    <w:p>
      <w:pPr>
        <w:spacing w:after="0"/>
        <w:ind w:left="0"/>
        <w:jc w:val="both"/>
      </w:pPr>
      <w:r>
        <w:rPr>
          <w:rFonts w:ascii="Times New Roman"/>
          <w:b w:val="false"/>
          <w:i w:val="false"/>
          <w:color w:val="000000"/>
          <w:sz w:val="28"/>
        </w:rPr>
        <w:t>
      генетикалық түрлендірілген шикізаттар және (немесе) құрамында генетикалық түрлендірілген көздер бар шиізаттарды;</w:t>
      </w:r>
    </w:p>
    <w:p>
      <w:pPr>
        <w:spacing w:after="0"/>
        <w:ind w:left="0"/>
        <w:jc w:val="both"/>
      </w:pPr>
      <w:r>
        <w:rPr>
          <w:rFonts w:ascii="Times New Roman"/>
          <w:b w:val="false"/>
          <w:i w:val="false"/>
          <w:color w:val="000000"/>
          <w:sz w:val="28"/>
        </w:rPr>
        <w:t>
      йодталмаған тұзды және құрамында темір бар витаминдермен, минералдармен байытылмаған (фортификацияланбаған) жоғарғы және бірінші сұрыпты бидай ұнын пайдалануға жол берілмейді.</w:t>
      </w:r>
    </w:p>
    <w:bookmarkStart w:name="z139" w:id="133"/>
    <w:p>
      <w:pPr>
        <w:spacing w:after="0"/>
        <w:ind w:left="0"/>
        <w:jc w:val="both"/>
      </w:pPr>
      <w:r>
        <w:rPr>
          <w:rFonts w:ascii="Times New Roman"/>
          <w:b w:val="false"/>
          <w:i w:val="false"/>
          <w:color w:val="000000"/>
          <w:sz w:val="28"/>
        </w:rPr>
        <w:t>
      120. ЖОО-ны қоспағанда білім беру объектілерінде тамақ өнімдерін өткізетін автоматтарды орнатуға жол берілмейді.</w:t>
      </w:r>
    </w:p>
    <w:bookmarkEnd w:id="133"/>
    <w:bookmarkStart w:name="z140" w:id="134"/>
    <w:p>
      <w:pPr>
        <w:spacing w:after="0"/>
        <w:ind w:left="0"/>
        <w:jc w:val="both"/>
      </w:pPr>
      <w:r>
        <w:rPr>
          <w:rFonts w:ascii="Times New Roman"/>
          <w:b w:val="false"/>
          <w:i w:val="false"/>
          <w:color w:val="000000"/>
          <w:sz w:val="28"/>
        </w:rPr>
        <w:t>
      121. Жаппай сауықтыру емшарасы ретінде оттегі коктейльдерін өткізуге жол берілмейді.</w:t>
      </w:r>
    </w:p>
    <w:bookmarkEnd w:id="134"/>
    <w:bookmarkStart w:name="z141" w:id="135"/>
    <w:p>
      <w:pPr>
        <w:spacing w:after="0"/>
        <w:ind w:left="0"/>
        <w:jc w:val="both"/>
      </w:pPr>
      <w:r>
        <w:rPr>
          <w:rFonts w:ascii="Times New Roman"/>
          <w:b w:val="false"/>
          <w:i w:val="false"/>
          <w:color w:val="000000"/>
          <w:sz w:val="28"/>
        </w:rPr>
        <w:t xml:space="preserve">
      122. Күн сайын медицина қызметкері немесе жауапты адам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bookmarkEnd w:id="135"/>
    <w:p>
      <w:pPr>
        <w:spacing w:after="0"/>
        <w:ind w:left="0"/>
        <w:jc w:val="both"/>
      </w:pPr>
      <w:r>
        <w:rPr>
          <w:rFonts w:ascii="Times New Roman"/>
          <w:b w:val="false"/>
          <w:i w:val="false"/>
          <w:color w:val="000000"/>
          <w:sz w:val="28"/>
        </w:rPr>
        <w:t>
      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bookmarkStart w:name="z142" w:id="136"/>
    <w:p>
      <w:pPr>
        <w:spacing w:after="0"/>
        <w:ind w:left="0"/>
        <w:jc w:val="both"/>
      </w:pPr>
      <w:r>
        <w:rPr>
          <w:rFonts w:ascii="Times New Roman"/>
          <w:b w:val="false"/>
          <w:i w:val="false"/>
          <w:color w:val="000000"/>
          <w:sz w:val="28"/>
        </w:rPr>
        <w:t>
      123. Күн сайын ас блогында аспазшы нақты ас мәзіріне сәйкес дайын өнімнің тәуліктік сынамасын қалдырады. 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 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
    <w:bookmarkEnd w:id="136"/>
    <w:bookmarkStart w:name="z143" w:id="137"/>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37"/>
    <w:bookmarkStart w:name="z144" w:id="138"/>
    <w:p>
      <w:pPr>
        <w:spacing w:after="0"/>
        <w:ind w:left="0"/>
        <w:jc w:val="both"/>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38"/>
    <w:bookmarkStart w:name="z145" w:id="139"/>
    <w:p>
      <w:pPr>
        <w:spacing w:after="0"/>
        <w:ind w:left="0"/>
        <w:jc w:val="both"/>
      </w:pPr>
      <w:r>
        <w:rPr>
          <w:rFonts w:ascii="Times New Roman"/>
          <w:b w:val="false"/>
          <w:i w:val="false"/>
          <w:color w:val="000000"/>
          <w:sz w:val="28"/>
        </w:rPr>
        <w:t>
      125. Объектіде персоналдың еңбек жағдайын және жеке гигиена қағидаларын сақтауына жағдай жасалады.</w:t>
      </w:r>
    </w:p>
    <w:bookmarkEnd w:id="139"/>
    <w:bookmarkStart w:name="z146" w:id="140"/>
    <w:p>
      <w:pPr>
        <w:spacing w:after="0"/>
        <w:ind w:left="0"/>
        <w:jc w:val="both"/>
      </w:pPr>
      <w:r>
        <w:rPr>
          <w:rFonts w:ascii="Times New Roman"/>
          <w:b w:val="false"/>
          <w:i w:val="false"/>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40"/>
    <w:p>
      <w:pPr>
        <w:spacing w:after="0"/>
        <w:ind w:left="0"/>
        <w:jc w:val="both"/>
      </w:pPr>
      <w:r>
        <w:rPr>
          <w:rFonts w:ascii="Times New Roman"/>
          <w:b w:val="false"/>
          <w:i w:val="false"/>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bookmarkStart w:name="z147" w:id="141"/>
    <w:p>
      <w:pPr>
        <w:spacing w:after="0"/>
        <w:ind w:left="0"/>
        <w:jc w:val="both"/>
      </w:pPr>
      <w:r>
        <w:rPr>
          <w:rFonts w:ascii="Times New Roman"/>
          <w:b w:val="false"/>
          <w:i w:val="false"/>
          <w:color w:val="000000"/>
          <w:sz w:val="28"/>
        </w:rPr>
        <w:t>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w:t>
      </w:r>
    </w:p>
    <w:bookmarkEnd w:id="141"/>
    <w:p>
      <w:pPr>
        <w:spacing w:after="0"/>
        <w:ind w:left="0"/>
        <w:jc w:val="both"/>
      </w:pPr>
      <w:r>
        <w:rPr>
          <w:rFonts w:ascii="Times New Roman"/>
          <w:b w:val="false"/>
          <w:i w:val="false"/>
          <w:color w:val="000000"/>
          <w:sz w:val="28"/>
        </w:rPr>
        <w:t>
      Жұмыскерлердің өндірістік үй-жайларға арнайы киімсіз кіруіне және оның үстінен өзге киімді киюіне жол берілмейді.</w:t>
      </w:r>
    </w:p>
    <w:p>
      <w:pPr>
        <w:spacing w:after="0"/>
        <w:ind w:left="0"/>
        <w:jc w:val="both"/>
      </w:pPr>
      <w:r>
        <w:rPr>
          <w:rFonts w:ascii="Times New Roman"/>
          <w:b w:val="false"/>
          <w:i w:val="false"/>
          <w:color w:val="000000"/>
          <w:sz w:val="28"/>
        </w:rPr>
        <w:t>
      Арнайы киім жеке заттарынан бөлек сақталады.</w:t>
      </w:r>
    </w:p>
    <w:bookmarkStart w:name="z148" w:id="142"/>
    <w:p>
      <w:pPr>
        <w:spacing w:after="0"/>
        <w:ind w:left="0"/>
        <w:jc w:val="both"/>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42"/>
    <w:bookmarkStart w:name="z149" w:id="143"/>
    <w:p>
      <w:pPr>
        <w:spacing w:after="0"/>
        <w:ind w:left="0"/>
        <w:jc w:val="both"/>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43"/>
    <w:bookmarkStart w:name="z150" w:id="144"/>
    <w:p>
      <w:pPr>
        <w:spacing w:after="0"/>
        <w:ind w:left="0"/>
        <w:jc w:val="both"/>
      </w:pPr>
      <w:r>
        <w:rPr>
          <w:rFonts w:ascii="Times New Roman"/>
          <w:b w:val="false"/>
          <w:i w:val="false"/>
          <w:color w:val="000000"/>
          <w:sz w:val="28"/>
        </w:rPr>
        <w:t>
      130. Тамақ ішу қатаң түрде бөлінген жерлерде рұқсат етіледі.</w:t>
      </w:r>
    </w:p>
    <w:bookmarkEnd w:id="144"/>
    <w:bookmarkStart w:name="z151" w:id="145"/>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45"/>
    <w:bookmarkStart w:name="z152" w:id="146"/>
    <w:p>
      <w:pPr>
        <w:spacing w:after="0"/>
        <w:ind w:left="0"/>
        <w:jc w:val="both"/>
      </w:pPr>
      <w:r>
        <w:rPr>
          <w:rFonts w:ascii="Times New Roman"/>
          <w:b w:val="false"/>
          <w:i w:val="false"/>
          <w:color w:val="000000"/>
          <w:sz w:val="28"/>
        </w:rPr>
        <w:t>
      131. Білім беру объектілерінде медициналық қызмет көрсету қамтамасыз етіледі.</w:t>
      </w:r>
    </w:p>
    <w:bookmarkEnd w:id="146"/>
    <w:p>
      <w:pPr>
        <w:spacing w:after="0"/>
        <w:ind w:left="0"/>
        <w:jc w:val="both"/>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53" w:id="147"/>
    <w:p>
      <w:pPr>
        <w:spacing w:after="0"/>
        <w:ind w:left="0"/>
        <w:jc w:val="both"/>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47"/>
    <w:bookmarkStart w:name="z154" w:id="148"/>
    <w:p>
      <w:pPr>
        <w:spacing w:after="0"/>
        <w:ind w:left="0"/>
        <w:jc w:val="both"/>
      </w:pPr>
      <w:r>
        <w:rPr>
          <w:rFonts w:ascii="Times New Roman"/>
          <w:b w:val="false"/>
          <w:i w:val="false"/>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48"/>
    <w:p>
      <w:pPr>
        <w:spacing w:after="0"/>
        <w:ind w:left="0"/>
        <w:jc w:val="both"/>
      </w:pPr>
      <w:r>
        <w:rPr>
          <w:rFonts w:ascii="Times New Roman"/>
          <w:b w:val="false"/>
          <w:i w:val="false"/>
          <w:color w:val="000000"/>
          <w:sz w:val="28"/>
        </w:rPr>
        <w:t>
      Тұратын орындар ұйымдастырылатын объектілерде, жатақханаларда бірінші қабатта изоляторы бар медициналық пункт көзделеді.</w:t>
      </w:r>
    </w:p>
    <w:bookmarkStart w:name="z155" w:id="149"/>
    <w:p>
      <w:pPr>
        <w:spacing w:after="0"/>
        <w:ind w:left="0"/>
        <w:jc w:val="both"/>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49"/>
    <w:bookmarkStart w:name="z156" w:id="150"/>
    <w:p>
      <w:pPr>
        <w:spacing w:after="0"/>
        <w:ind w:left="0"/>
        <w:jc w:val="both"/>
      </w:pPr>
      <w:r>
        <w:rPr>
          <w:rFonts w:ascii="Times New Roman"/>
          <w:b w:val="false"/>
          <w:i w:val="false"/>
          <w:color w:val="000000"/>
          <w:sz w:val="28"/>
        </w:rPr>
        <w:t>
      135. Білім алушылар аз уақыт болатын білім беру ұйымдарында, сондай-ақ мектептен тыс ұйымдарда медициналық кабинет көзделмейді.</w:t>
      </w:r>
    </w:p>
    <w:bookmarkEnd w:id="150"/>
    <w:bookmarkStart w:name="z157" w:id="151"/>
    <w:p>
      <w:pPr>
        <w:spacing w:after="0"/>
        <w:ind w:left="0"/>
        <w:jc w:val="both"/>
      </w:pPr>
      <w:r>
        <w:rPr>
          <w:rFonts w:ascii="Times New Roman"/>
          <w:b w:val="false"/>
          <w:i w:val="false"/>
          <w:color w:val="000000"/>
          <w:sz w:val="28"/>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bookmarkEnd w:id="151"/>
    <w:bookmarkStart w:name="z158" w:id="152"/>
    <w:p>
      <w:pPr>
        <w:spacing w:after="0"/>
        <w:ind w:left="0"/>
        <w:jc w:val="both"/>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52"/>
    <w:bookmarkStart w:name="z159" w:id="153"/>
    <w:p>
      <w:pPr>
        <w:spacing w:after="0"/>
        <w:ind w:left="0"/>
        <w:jc w:val="both"/>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53"/>
    <w:bookmarkStart w:name="z160" w:id="154"/>
    <w:p>
      <w:pPr>
        <w:spacing w:after="0"/>
        <w:ind w:left="0"/>
        <w:jc w:val="both"/>
      </w:pPr>
      <w:r>
        <w:rPr>
          <w:rFonts w:ascii="Times New Roman"/>
          <w:b w:val="false"/>
          <w:i w:val="false"/>
          <w:color w:val="000000"/>
          <w:sz w:val="28"/>
        </w:rPr>
        <w:t>
      139. Эпидемиологиялық қауіптілік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bookmarkEnd w:id="154"/>
    <w:bookmarkStart w:name="z161" w:id="155"/>
    <w:p>
      <w:pPr>
        <w:spacing w:after="0"/>
        <w:ind w:left="0"/>
        <w:jc w:val="both"/>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55"/>
    <w:bookmarkStart w:name="z162" w:id="156"/>
    <w:p>
      <w:pPr>
        <w:spacing w:after="0"/>
        <w:ind w:left="0"/>
        <w:jc w:val="both"/>
      </w:pPr>
      <w:r>
        <w:rPr>
          <w:rFonts w:ascii="Times New Roman"/>
          <w:b w:val="false"/>
          <w:i w:val="false"/>
          <w:color w:val="000000"/>
          <w:sz w:val="28"/>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bookmarkEnd w:id="156"/>
    <w:bookmarkStart w:name="z163" w:id="157"/>
    <w:p>
      <w:pPr>
        <w:spacing w:after="0"/>
        <w:ind w:left="0"/>
        <w:jc w:val="both"/>
      </w:pPr>
      <w:r>
        <w:rPr>
          <w:rFonts w:ascii="Times New Roman"/>
          <w:b w:val="false"/>
          <w:i w:val="false"/>
          <w:color w:val="000000"/>
          <w:sz w:val="28"/>
        </w:rPr>
        <w:t>
      142. Білім беру ұйымдарына түсетін білім алушылар мен тәрбиеленушілер медициналық тексеріп-қараудан өтеді.</w:t>
      </w:r>
    </w:p>
    <w:bookmarkEnd w:id="157"/>
    <w:bookmarkStart w:name="z164" w:id="158"/>
    <w:p>
      <w:pPr>
        <w:spacing w:after="0"/>
        <w:ind w:left="0"/>
        <w:jc w:val="both"/>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58"/>
    <w:bookmarkStart w:name="z165" w:id="159"/>
    <w:p>
      <w:pPr>
        <w:spacing w:after="0"/>
        <w:ind w:left="0"/>
        <w:jc w:val="both"/>
      </w:pPr>
      <w:r>
        <w:rPr>
          <w:rFonts w:ascii="Times New Roman"/>
          <w:b w:val="false"/>
          <w:i w:val="false"/>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59"/>
    <w:bookmarkStart w:name="z166" w:id="160"/>
    <w:p>
      <w:pPr>
        <w:spacing w:after="0"/>
        <w:ind w:left="0"/>
        <w:jc w:val="both"/>
      </w:pPr>
      <w:r>
        <w:rPr>
          <w:rFonts w:ascii="Times New Roman"/>
          <w:b w:val="false"/>
          <w:i w:val="false"/>
          <w:color w:val="000000"/>
          <w:sz w:val="28"/>
        </w:rPr>
        <w:t>
      145. Медицина қызметкері мектептен тыс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bookmarkEnd w:id="160"/>
    <w:bookmarkStart w:name="z167" w:id="161"/>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61"/>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bookmarkStart w:name="z168" w:id="162"/>
    <w:p>
      <w:pPr>
        <w:spacing w:after="0"/>
        <w:ind w:left="0"/>
        <w:jc w:val="both"/>
      </w:pPr>
      <w:r>
        <w:rPr>
          <w:rFonts w:ascii="Times New Roman"/>
          <w:b w:val="false"/>
          <w:i w:val="false"/>
          <w:color w:val="000000"/>
          <w:sz w:val="28"/>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62"/>
    <w:bookmarkStart w:name="z169" w:id="163"/>
    <w:p>
      <w:pPr>
        <w:spacing w:after="0"/>
        <w:ind w:left="0"/>
        <w:jc w:val="both"/>
      </w:pPr>
      <w:r>
        <w:rPr>
          <w:rFonts w:ascii="Times New Roman"/>
          <w:b w:val="false"/>
          <w:i w:val="false"/>
          <w:color w:val="000000"/>
          <w:sz w:val="28"/>
        </w:rPr>
        <w:t xml:space="preserve">
      148. Білім беру ұйымдарында медициналық көмек көрсету Кодекстің </w:t>
      </w:r>
      <w:r>
        <w:rPr>
          <w:rFonts w:ascii="Times New Roman"/>
          <w:b w:val="false"/>
          <w:i w:val="false"/>
          <w:color w:val="000000"/>
          <w:sz w:val="28"/>
        </w:rPr>
        <w:t>7-бабы</w:t>
      </w:r>
      <w:r>
        <w:rPr>
          <w:rFonts w:ascii="Times New Roman"/>
          <w:b w:val="false"/>
          <w:i w:val="false"/>
          <w:color w:val="000000"/>
          <w:sz w:val="28"/>
        </w:rPr>
        <w:t xml:space="preserve"> 82) тармақшасына сәйкес бекітілетін Медициналық қызмет көрсету қағидаларының талаптарына сәйкес жүзеге асырылады.</w:t>
      </w:r>
    </w:p>
    <w:bookmarkEnd w:id="163"/>
    <w:bookmarkStart w:name="z170" w:id="164"/>
    <w:p>
      <w:pPr>
        <w:spacing w:after="0"/>
        <w:ind w:left="0"/>
        <w:jc w:val="both"/>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64"/>
    <w:bookmarkStart w:name="z171" w:id="165"/>
    <w:p>
      <w:pPr>
        <w:spacing w:after="0"/>
        <w:ind w:left="0"/>
        <w:jc w:val="both"/>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65"/>
    <w:bookmarkStart w:name="z172" w:id="166"/>
    <w:p>
      <w:pPr>
        <w:spacing w:after="0"/>
        <w:ind w:left="0"/>
        <w:jc w:val="left"/>
      </w:pPr>
      <w:r>
        <w:rPr>
          <w:rFonts w:ascii="Times New Roman"/>
          <w:b/>
          <w:i w:val="false"/>
          <w:color w:val="000000"/>
        </w:rPr>
        <w:t xml:space="preserve"> 10-тарау. Шектеу іс-шаралары, оның ішінде карантин кезеңінде білім беру ұйымдарына қойылатын санитариялық-эпидемиологиялық талаптар</w:t>
      </w:r>
    </w:p>
    <w:bookmarkEnd w:id="166"/>
    <w:bookmarkStart w:name="z173" w:id="167"/>
    <w:p>
      <w:pPr>
        <w:spacing w:after="0"/>
        <w:ind w:left="0"/>
        <w:jc w:val="both"/>
      </w:pPr>
      <w:r>
        <w:rPr>
          <w:rFonts w:ascii="Times New Roman"/>
          <w:b w:val="false"/>
          <w:i w:val="false"/>
          <w:color w:val="000000"/>
          <w:sz w:val="28"/>
        </w:rPr>
        <w:t>
      151. Білім алушылар білім беру ұйымдарының ғимаратына кірген және шыққан кезде:</w:t>
      </w:r>
    </w:p>
    <w:bookmarkEnd w:id="167"/>
    <w:p>
      <w:pPr>
        <w:spacing w:after="0"/>
        <w:ind w:left="0"/>
        <w:jc w:val="both"/>
      </w:pPr>
      <w:r>
        <w:rPr>
          <w:rFonts w:ascii="Times New Roman"/>
          <w:b w:val="false"/>
          <w:i w:val="false"/>
          <w:color w:val="000000"/>
          <w:sz w:val="28"/>
        </w:rPr>
        <w:t>
      1) барлық қызметкерлер мен білім алушылардың медицина қызметкерлері күнделікті таңертеңгі сүзгіні (жанаспайтын термометрия, ғимаратқа кіреберісте қолды антисептикпен өңдеу, аяқ киімнің табанын өңдеу, аяқ киімді ауыстыру) жүргізеді;</w:t>
      </w:r>
    </w:p>
    <w:p>
      <w:pPr>
        <w:spacing w:after="0"/>
        <w:ind w:left="0"/>
        <w:jc w:val="both"/>
      </w:pPr>
      <w:r>
        <w:rPr>
          <w:rFonts w:ascii="Times New Roman"/>
          <w:b w:val="false"/>
          <w:i w:val="false"/>
          <w:color w:val="000000"/>
          <w:sz w:val="28"/>
        </w:rPr>
        <w:t>
      2) мектепте жүріп-тұру, оның ішінде баспалдақпен көтерілу "бір жақты қозғалыс" қағидасы бойынша арнайы көрсеткіштермен таңбаланады;</w:t>
      </w:r>
    </w:p>
    <w:p>
      <w:pPr>
        <w:spacing w:after="0"/>
        <w:ind w:left="0"/>
        <w:jc w:val="both"/>
      </w:pPr>
      <w:r>
        <w:rPr>
          <w:rFonts w:ascii="Times New Roman"/>
          <w:b w:val="false"/>
          <w:i w:val="false"/>
          <w:color w:val="000000"/>
          <w:sz w:val="28"/>
        </w:rPr>
        <w:t>
      3) кезекте қашықтықты қамтамасыз ету үшін кірер алдында асфальтқа таңба қойылады;</w:t>
      </w:r>
    </w:p>
    <w:p>
      <w:pPr>
        <w:spacing w:after="0"/>
        <w:ind w:left="0"/>
        <w:jc w:val="both"/>
      </w:pPr>
      <w:r>
        <w:rPr>
          <w:rFonts w:ascii="Times New Roman"/>
          <w:b w:val="false"/>
          <w:i w:val="false"/>
          <w:color w:val="000000"/>
          <w:sz w:val="28"/>
        </w:rPr>
        <w:t>
      4) жалпы білім беру объектісінің үй-жайларында да, ғимаратында да да қашықтықты сақтау үшін сигналдық белгілер қойылады;</w:t>
      </w:r>
    </w:p>
    <w:p>
      <w:pPr>
        <w:spacing w:after="0"/>
        <w:ind w:left="0"/>
        <w:jc w:val="both"/>
      </w:pPr>
      <w:r>
        <w:rPr>
          <w:rFonts w:ascii="Times New Roman"/>
          <w:b w:val="false"/>
          <w:i w:val="false"/>
          <w:color w:val="000000"/>
          <w:sz w:val="28"/>
        </w:rPr>
        <w:t>
      5) білім беру объектілеріне, білім беру объектісінің аумағында, дәліздерде, үй-жайда оқушылардың қозғалысы кезінде кемінде 1,5 метр қашықтықты сақтау;</w:t>
      </w:r>
    </w:p>
    <w:p>
      <w:pPr>
        <w:spacing w:after="0"/>
        <w:ind w:left="0"/>
        <w:jc w:val="both"/>
      </w:pPr>
      <w:r>
        <w:rPr>
          <w:rFonts w:ascii="Times New Roman"/>
          <w:b w:val="false"/>
          <w:i w:val="false"/>
          <w:color w:val="000000"/>
          <w:sz w:val="28"/>
        </w:rPr>
        <w:t>
      6) оқушылардың, персоналдың қолдарын өңдеуге арналған тері антисептигі бар санитайзерлер әр қабатта, әр сыныпта (аудиторияда, кабинетте), санитариялық тораптарда және лас маскаларға арналған таңбаланған сыйымдылықтарда орнатылады;</w:t>
      </w:r>
    </w:p>
    <w:p>
      <w:pPr>
        <w:spacing w:after="0"/>
        <w:ind w:left="0"/>
        <w:jc w:val="both"/>
      </w:pPr>
      <w:r>
        <w:rPr>
          <w:rFonts w:ascii="Times New Roman"/>
          <w:b w:val="false"/>
          <w:i w:val="false"/>
          <w:color w:val="000000"/>
          <w:sz w:val="28"/>
        </w:rPr>
        <w:t>
      7) 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bookmarkStart w:name="z174" w:id="168"/>
    <w:p>
      <w:pPr>
        <w:spacing w:after="0"/>
        <w:ind w:left="0"/>
        <w:jc w:val="both"/>
      </w:pPr>
      <w:r>
        <w:rPr>
          <w:rFonts w:ascii="Times New Roman"/>
          <w:b w:val="false"/>
          <w:i w:val="false"/>
          <w:color w:val="000000"/>
          <w:sz w:val="28"/>
        </w:rPr>
        <w:t>
      152. Сабақ режимін және жұмыс орнын ұйымдастыру кезінде мынадай іс-шараларды жүргізу талап етіледі:</w:t>
      </w:r>
    </w:p>
    <w:bookmarkEnd w:id="168"/>
    <w:p>
      <w:pPr>
        <w:spacing w:after="0"/>
        <w:ind w:left="0"/>
        <w:jc w:val="both"/>
      </w:pPr>
      <w:r>
        <w:rPr>
          <w:rFonts w:ascii="Times New Roman"/>
          <w:b w:val="false"/>
          <w:i w:val="false"/>
          <w:color w:val="000000"/>
          <w:sz w:val="28"/>
        </w:rPr>
        <w:t>
      1) сабақтар арасындағы үзіліс уақыты әр түрлі уақытта әр түрлі сыныптар (топтар) үшін белгіленеді;</w:t>
      </w:r>
    </w:p>
    <w:p>
      <w:pPr>
        <w:spacing w:after="0"/>
        <w:ind w:left="0"/>
        <w:jc w:val="both"/>
      </w:pPr>
      <w:r>
        <w:rPr>
          <w:rFonts w:ascii="Times New Roman"/>
          <w:b w:val="false"/>
          <w:i w:val="false"/>
          <w:color w:val="000000"/>
          <w:sz w:val="28"/>
        </w:rPr>
        <w:t>
      2) кабинеттік жүйені болдырмау;</w:t>
      </w:r>
    </w:p>
    <w:p>
      <w:pPr>
        <w:spacing w:after="0"/>
        <w:ind w:left="0"/>
        <w:jc w:val="both"/>
      </w:pPr>
      <w:r>
        <w:rPr>
          <w:rFonts w:ascii="Times New Roman"/>
          <w:b w:val="false"/>
          <w:i w:val="false"/>
          <w:color w:val="000000"/>
          <w:sz w:val="28"/>
        </w:rPr>
        <w:t>
      3) 1 оқу күніне үстелде оқу құралдары бар (дербес оқулықтар, кеңсе) ресурстық лотокпен бір-бірінен кемінде 1,5 метр қашықтықта 1 нақты білім алушыға 1 партаны (үстелді) бекіту;</w:t>
      </w:r>
    </w:p>
    <w:p>
      <w:pPr>
        <w:spacing w:after="0"/>
        <w:ind w:left="0"/>
        <w:jc w:val="both"/>
      </w:pPr>
      <w:r>
        <w:rPr>
          <w:rFonts w:ascii="Times New Roman"/>
          <w:b w:val="false"/>
          <w:i w:val="false"/>
          <w:color w:val="000000"/>
          <w:sz w:val="28"/>
        </w:rPr>
        <w:t>
      4) үй-жайларды толтырудың жобалық қуатын сақтау (асырмау);</w:t>
      </w:r>
    </w:p>
    <w:p>
      <w:pPr>
        <w:spacing w:after="0"/>
        <w:ind w:left="0"/>
        <w:jc w:val="both"/>
      </w:pPr>
      <w:r>
        <w:rPr>
          <w:rFonts w:ascii="Times New Roman"/>
          <w:b w:val="false"/>
          <w:i w:val="false"/>
          <w:color w:val="000000"/>
          <w:sz w:val="28"/>
        </w:rPr>
        <w:t>
      5) таза ауада дене шынықтыру сабақтарын жылы уақытта (атмосфералық ауа температурасы -18 °С аспайтын кезде) ұйымдастыру немесе спорт залдарын үнемі желдету.</w:t>
      </w:r>
    </w:p>
    <w:bookmarkStart w:name="z175" w:id="169"/>
    <w:p>
      <w:pPr>
        <w:spacing w:after="0"/>
        <w:ind w:left="0"/>
        <w:jc w:val="both"/>
      </w:pPr>
      <w:r>
        <w:rPr>
          <w:rFonts w:ascii="Times New Roman"/>
          <w:b w:val="false"/>
          <w:i w:val="false"/>
          <w:color w:val="000000"/>
          <w:sz w:val="28"/>
        </w:rPr>
        <w:t>
      153. Білім беру ұйымдарында эпидемияға қарсы іс-шаралар жүргізіледі:</w:t>
      </w:r>
    </w:p>
    <w:bookmarkEnd w:id="169"/>
    <w:p>
      <w:pPr>
        <w:spacing w:after="0"/>
        <w:ind w:left="0"/>
        <w:jc w:val="both"/>
      </w:pPr>
      <w:r>
        <w:rPr>
          <w:rFonts w:ascii="Times New Roman"/>
          <w:b w:val="false"/>
          <w:i w:val="false"/>
          <w:color w:val="000000"/>
          <w:sz w:val="28"/>
        </w:rPr>
        <w:t>
      1) әр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 сыныптарда (топтарда) бақылау жүзеге асырылады;</w:t>
      </w:r>
    </w:p>
    <w:p>
      <w:pPr>
        <w:spacing w:after="0"/>
        <w:ind w:left="0"/>
        <w:jc w:val="both"/>
      </w:pPr>
      <w:r>
        <w:rPr>
          <w:rFonts w:ascii="Times New Roman"/>
          <w:b w:val="false"/>
          <w:i w:val="false"/>
          <w:color w:val="000000"/>
          <w:sz w:val="28"/>
        </w:rPr>
        <w:t>
      2) қажетті медициналық жабдықтармен және дәрі-дәрмектермен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pPr>
        <w:spacing w:after="0"/>
        <w:ind w:left="0"/>
        <w:jc w:val="both"/>
      </w:pPr>
      <w:r>
        <w:rPr>
          <w:rFonts w:ascii="Times New Roman"/>
          <w:b w:val="false"/>
          <w:i w:val="false"/>
          <w:color w:val="000000"/>
          <w:sz w:val="28"/>
        </w:rPr>
        <w:t>
      3) 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pPr>
        <w:spacing w:after="0"/>
        <w:ind w:left="0"/>
        <w:jc w:val="both"/>
      </w:pPr>
      <w:r>
        <w:rPr>
          <w:rFonts w:ascii="Times New Roman"/>
          <w:b w:val="false"/>
          <w:i w:val="false"/>
          <w:color w:val="000000"/>
          <w:sz w:val="28"/>
        </w:rPr>
        <w:t>
      4) түшкіру және жөтелу кезінде пайдаланылған маскаларды, қолғаптарды, сулықтарды кәдеге жарату үшін арнайы орындар ұйымдастырылады;</w:t>
      </w:r>
    </w:p>
    <w:p>
      <w:pPr>
        <w:spacing w:after="0"/>
        <w:ind w:left="0"/>
        <w:jc w:val="both"/>
      </w:pPr>
      <w:r>
        <w:rPr>
          <w:rFonts w:ascii="Times New Roman"/>
          <w:b w:val="false"/>
          <w:i w:val="false"/>
          <w:color w:val="000000"/>
          <w:sz w:val="28"/>
        </w:rPr>
        <w:t>
      5) санитариялық-эпидемиологиялық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маскаларды, респираторларды, сулықтарды кәдеге жарату, жабдықтар мен мүкәммалды өңдеу, үй-жайларды жинау);</w:t>
      </w:r>
    </w:p>
    <w:p>
      <w:pPr>
        <w:spacing w:after="0"/>
        <w:ind w:left="0"/>
        <w:jc w:val="both"/>
      </w:pPr>
      <w:r>
        <w:rPr>
          <w:rFonts w:ascii="Times New Roman"/>
          <w:b w:val="false"/>
          <w:i w:val="false"/>
          <w:color w:val="000000"/>
          <w:sz w:val="28"/>
        </w:rPr>
        <w:t>
      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pPr>
        <w:spacing w:after="0"/>
        <w:ind w:left="0"/>
        <w:jc w:val="both"/>
      </w:pPr>
      <w:r>
        <w:rPr>
          <w:rFonts w:ascii="Times New Roman"/>
          <w:b w:val="false"/>
          <w:i w:val="false"/>
          <w:color w:val="000000"/>
          <w:sz w:val="28"/>
        </w:rPr>
        <w:t>
      7) сырқаттанушылықты тіркеу кезінде сыныпқа, топқа карантин белгіленеді.</w:t>
      </w:r>
    </w:p>
    <w:bookmarkStart w:name="z176" w:id="170"/>
    <w:p>
      <w:pPr>
        <w:spacing w:after="0"/>
        <w:ind w:left="0"/>
        <w:jc w:val="both"/>
      </w:pPr>
      <w:r>
        <w:rPr>
          <w:rFonts w:ascii="Times New Roman"/>
          <w:b w:val="false"/>
          <w:i w:val="false"/>
          <w:color w:val="000000"/>
          <w:sz w:val="28"/>
        </w:rPr>
        <w:t>
      154. 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bookmarkEnd w:id="170"/>
    <w:p>
      <w:pPr>
        <w:spacing w:after="0"/>
        <w:ind w:left="0"/>
        <w:jc w:val="both"/>
      </w:pPr>
      <w:r>
        <w:rPr>
          <w:rFonts w:ascii="Times New Roman"/>
          <w:b w:val="false"/>
          <w:i w:val="false"/>
          <w:color w:val="000000"/>
          <w:sz w:val="28"/>
        </w:rPr>
        <w:t>
      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келгенге дейін не ата-аналары (заңды өкілдері) келгенге дейін дереу оқшауланады немесе үй жағдайында өздігінен оқшаулау жүзеге асырылады.</w:t>
      </w:r>
    </w:p>
    <w:bookmarkStart w:name="z177" w:id="171"/>
    <w:p>
      <w:pPr>
        <w:spacing w:after="0"/>
        <w:ind w:left="0"/>
        <w:jc w:val="both"/>
      </w:pPr>
      <w:r>
        <w:rPr>
          <w:rFonts w:ascii="Times New Roman"/>
          <w:b w:val="false"/>
          <w:i w:val="false"/>
          <w:color w:val="000000"/>
          <w:sz w:val="28"/>
        </w:rPr>
        <w:t xml:space="preserve">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санитариялық-эпидемиологиялық саламаттылығы саласындағы мемлекеттік органның аумақтық бөлімшелерін осы Санитариялық қағидалардың </w:t>
      </w:r>
      <w:r>
        <w:rPr>
          <w:rFonts w:ascii="Times New Roman"/>
          <w:b w:val="false"/>
          <w:i w:val="false"/>
          <w:color w:val="000000"/>
          <w:sz w:val="28"/>
        </w:rPr>
        <w:t>154-тармағында</w:t>
      </w:r>
      <w:r>
        <w:rPr>
          <w:rFonts w:ascii="Times New Roman"/>
          <w:b w:val="false"/>
          <w:i w:val="false"/>
          <w:color w:val="000000"/>
          <w:sz w:val="28"/>
        </w:rPr>
        <w:t xml:space="preserve">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bookmarkEnd w:id="171"/>
    <w:bookmarkStart w:name="z178" w:id="172"/>
    <w:p>
      <w:pPr>
        <w:spacing w:after="0"/>
        <w:ind w:left="0"/>
        <w:jc w:val="both"/>
      </w:pPr>
      <w:r>
        <w:rPr>
          <w:rFonts w:ascii="Times New Roman"/>
          <w:b w:val="false"/>
          <w:i w:val="false"/>
          <w:color w:val="000000"/>
          <w:sz w:val="28"/>
        </w:rPr>
        <w:t>
      156. Білім беру ұйымдарында ата-аналарды (заңды өкілдерді) және басқа да келушілерді, оның ішінде жүкті әйелдерді және білім беру ұйымдарына барғанға дейін 14 күн бұрын шетелден келген білім алушыларды (карантин) 65 жастан асқан адамдарды жіберу шектеледі. Ата-аналардың (заңды өкілдердің) балаларды жалпы білім беретін мектептерге алып жүруі мектепке кіргенге дейін жүзеге асырылады.</w:t>
      </w:r>
    </w:p>
    <w:bookmarkEnd w:id="172"/>
    <w:bookmarkStart w:name="z179" w:id="173"/>
    <w:p>
      <w:pPr>
        <w:spacing w:after="0"/>
        <w:ind w:left="0"/>
        <w:jc w:val="both"/>
      </w:pPr>
      <w:r>
        <w:rPr>
          <w:rFonts w:ascii="Times New Roman"/>
          <w:b w:val="false"/>
          <w:i w:val="false"/>
          <w:color w:val="000000"/>
          <w:sz w:val="28"/>
        </w:rPr>
        <w:t>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әрбір рейс алдында автокөлік салонына дезинфекция жүргізу, кейіннен желдету арқылы жабдықталады.</w:t>
      </w:r>
    </w:p>
    <w:bookmarkEnd w:id="173"/>
    <w:bookmarkStart w:name="z180" w:id="174"/>
    <w:p>
      <w:pPr>
        <w:spacing w:after="0"/>
        <w:ind w:left="0"/>
        <w:jc w:val="both"/>
      </w:pPr>
      <w:r>
        <w:rPr>
          <w:rFonts w:ascii="Times New Roman"/>
          <w:b w:val="false"/>
          <w:i w:val="false"/>
          <w:color w:val="000000"/>
          <w:sz w:val="28"/>
        </w:rPr>
        <w:t>
      158. Білім беру ұйымының әкімшілігі үй-жайларды жинауға, қызметкерлердің қолдарын өңдеуге, тыныс алу ағзаларының ЖҚҚ-на арналған дезинфекциялау және жуу құралдарының азаймайтын (кемінде бір ай) қорын қамтамасыз етеді, дезинфекциялау құралдарымен жұмыс істеуге денсаулық жағдайы бойынша қарсы айғақтары жоқ кәмелетке толған адамдарға рұқсат етіледі.</w:t>
      </w:r>
    </w:p>
    <w:bookmarkEnd w:id="174"/>
    <w:p>
      <w:pPr>
        <w:spacing w:after="0"/>
        <w:ind w:left="0"/>
        <w:jc w:val="both"/>
      </w:pPr>
      <w:r>
        <w:rPr>
          <w:rFonts w:ascii="Times New Roman"/>
          <w:b w:val="false"/>
          <w:i w:val="false"/>
          <w:color w:val="000000"/>
          <w:sz w:val="28"/>
        </w:rPr>
        <w:t>
      Дезинфекциялау құралдарымен жұмыс істеуге денсаулық жағдайы бойынша қарсы айғақтары жоқ кәмелетке толған адамдар жіберіледі.</w:t>
      </w:r>
    </w:p>
    <w:bookmarkStart w:name="z181" w:id="175"/>
    <w:p>
      <w:pPr>
        <w:spacing w:after="0"/>
        <w:ind w:left="0"/>
        <w:jc w:val="both"/>
      </w:pPr>
      <w:r>
        <w:rPr>
          <w:rFonts w:ascii="Times New Roman"/>
          <w:b w:val="false"/>
          <w:i w:val="false"/>
          <w:color w:val="000000"/>
          <w:sz w:val="28"/>
        </w:rPr>
        <w:t>
      159. Дезинфекциялау құралдары вирустық инфекциялар кезінде дезинфекциялау режимі көрсетілген, оларға қоса берілетін нұсқаулықты қатаң сақтаған кезде қолданылады.</w:t>
      </w:r>
    </w:p>
    <w:bookmarkEnd w:id="175"/>
    <w:bookmarkStart w:name="z182" w:id="176"/>
    <w:p>
      <w:pPr>
        <w:spacing w:after="0"/>
        <w:ind w:left="0"/>
        <w:jc w:val="both"/>
      </w:pPr>
      <w:r>
        <w:rPr>
          <w:rFonts w:ascii="Times New Roman"/>
          <w:b w:val="false"/>
          <w:i w:val="false"/>
          <w:color w:val="000000"/>
          <w:sz w:val="28"/>
        </w:rPr>
        <w:t>
      160. Дезинфекциялау құралдары өнім берушінің ыдысында (қаптамасында) заттың атауы, оның мақсаты, заттаңбадағы жарамдылық мерзімі көрсетіле отырып сақталады. Ыдыстың заттаңбасы дезинфекциялау құралын сақтаудың (пайдаланудың) барлық кезеңінде сақталады, бөгде адамдарға берілмейді және қараусыз қалдырылмайды.</w:t>
      </w:r>
    </w:p>
    <w:bookmarkEnd w:id="176"/>
    <w:bookmarkStart w:name="z183" w:id="177"/>
    <w:p>
      <w:pPr>
        <w:spacing w:after="0"/>
        <w:ind w:left="0"/>
        <w:jc w:val="both"/>
      </w:pPr>
      <w:r>
        <w:rPr>
          <w:rFonts w:ascii="Times New Roman"/>
          <w:b w:val="false"/>
          <w:i w:val="false"/>
          <w:color w:val="000000"/>
          <w:sz w:val="28"/>
        </w:rPr>
        <w:t>
      161. Оқу, жаттығу, өзге де ұйымдастыру процестері мен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bookmarkEnd w:id="177"/>
    <w:bookmarkStart w:name="z184" w:id="178"/>
    <w:p>
      <w:pPr>
        <w:spacing w:after="0"/>
        <w:ind w:left="0"/>
        <w:jc w:val="both"/>
      </w:pPr>
      <w:r>
        <w:rPr>
          <w:rFonts w:ascii="Times New Roman"/>
          <w:b w:val="false"/>
          <w:i w:val="false"/>
          <w:color w:val="000000"/>
          <w:sz w:val="28"/>
        </w:rPr>
        <w:t>
      162. Вирулицидтік әсер ететін дезинфекциялық құралдары бар сыныптарды күніне кемінде 2 рет ылғалды жинау, есік тұтқаларын,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bookmarkEnd w:id="178"/>
    <w:p>
      <w:pPr>
        <w:spacing w:after="0"/>
        <w:ind w:left="0"/>
        <w:jc w:val="both"/>
      </w:pPr>
      <w:r>
        <w:rPr>
          <w:rFonts w:ascii="Times New Roman"/>
          <w:b w:val="false"/>
          <w:i w:val="false"/>
          <w:color w:val="000000"/>
          <w:sz w:val="28"/>
        </w:rPr>
        <w:t>
      Үй-жайларды күрделі жинау аптасына кемінде 1 рет жүргізіледі.</w:t>
      </w:r>
    </w:p>
    <w:bookmarkStart w:name="z185" w:id="179"/>
    <w:p>
      <w:pPr>
        <w:spacing w:after="0"/>
        <w:ind w:left="0"/>
        <w:jc w:val="both"/>
      </w:pPr>
      <w:r>
        <w:rPr>
          <w:rFonts w:ascii="Times New Roman"/>
          <w:b w:val="false"/>
          <w:i w:val="false"/>
          <w:color w:val="000000"/>
          <w:sz w:val="28"/>
        </w:rPr>
        <w:t>
      163. Жинау мүкәммалы (шелектер, щеткалар, шүберектер) пайдаланылғаннан кейін арнайы бөлінген орындарда өңделуге және сақталуға жатады.</w:t>
      </w:r>
    </w:p>
    <w:bookmarkEnd w:id="179"/>
    <w:bookmarkStart w:name="z186" w:id="180"/>
    <w:p>
      <w:pPr>
        <w:spacing w:after="0"/>
        <w:ind w:left="0"/>
        <w:jc w:val="both"/>
      </w:pPr>
      <w:r>
        <w:rPr>
          <w:rFonts w:ascii="Times New Roman"/>
          <w:b w:val="false"/>
          <w:i w:val="false"/>
          <w:color w:val="000000"/>
          <w:sz w:val="28"/>
        </w:rPr>
        <w:t>
      164. Білім беру ұйымдарында ауыз су режимін сақтау қамтамасыз етіледі.</w:t>
      </w:r>
    </w:p>
    <w:bookmarkEnd w:id="180"/>
    <w:p>
      <w:pPr>
        <w:spacing w:after="0"/>
        <w:ind w:left="0"/>
        <w:jc w:val="both"/>
      </w:pPr>
      <w:r>
        <w:rPr>
          <w:rFonts w:ascii="Times New Roman"/>
          <w:b w:val="false"/>
          <w:i w:val="false"/>
          <w:color w:val="000000"/>
          <w:sz w:val="28"/>
        </w:rPr>
        <w:t>
      Ауыз су, оның ішінде ыдыстарға құйылған (графиндер, шәйнектер, бөшкелер және т.б.) немесе қауіпсіздік сапасының көрсеткіштері бойынша бөтелкеге құйылған су нормалау құжаттарының талаптарына сәйкес келеді.</w:t>
      </w:r>
    </w:p>
    <w:p>
      <w:pPr>
        <w:spacing w:after="0"/>
        <w:ind w:left="0"/>
        <w:jc w:val="both"/>
      </w:pPr>
      <w:r>
        <w:rPr>
          <w:rFonts w:ascii="Times New Roman"/>
          <w:b w:val="false"/>
          <w:i w:val="false"/>
          <w:color w:val="000000"/>
          <w:sz w:val="28"/>
        </w:rPr>
        <w:t>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pPr>
        <w:spacing w:after="0"/>
        <w:ind w:left="0"/>
        <w:jc w:val="both"/>
      </w:pPr>
      <w:r>
        <w:rPr>
          <w:rFonts w:ascii="Times New Roman"/>
          <w:b w:val="false"/>
          <w:i w:val="false"/>
          <w:color w:val="000000"/>
          <w:sz w:val="28"/>
        </w:rPr>
        <w:t>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bookmarkStart w:name="z187" w:id="181"/>
    <w:p>
      <w:pPr>
        <w:spacing w:after="0"/>
        <w:ind w:left="0"/>
        <w:jc w:val="both"/>
      </w:pPr>
      <w:r>
        <w:rPr>
          <w:rFonts w:ascii="Times New Roman"/>
          <w:b w:val="false"/>
          <w:i w:val="false"/>
          <w:color w:val="000000"/>
          <w:sz w:val="28"/>
        </w:rPr>
        <w:t>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тиісті аумақтардың бас мемлекеттік санитариялық дәрігерлерінің келісімі бойынша ұйымдастырылады.</w:t>
      </w:r>
    </w:p>
    <w:bookmarkEnd w:id="181"/>
    <w:bookmarkStart w:name="z188" w:id="182"/>
    <w:p>
      <w:pPr>
        <w:spacing w:after="0"/>
        <w:ind w:left="0"/>
        <w:jc w:val="both"/>
      </w:pPr>
      <w:r>
        <w:rPr>
          <w:rFonts w:ascii="Times New Roman"/>
          <w:b w:val="false"/>
          <w:i w:val="false"/>
          <w:color w:val="000000"/>
          <w:sz w:val="28"/>
        </w:rPr>
        <w:t>
      166. Асханада оқушыларды отырғызу олардың арасындағы кемінде 2 метр әлеуметтік қашықтықты сақтай отырып қамтамасыз етіледі.</w:t>
      </w:r>
    </w:p>
    <w:bookmarkEnd w:id="182"/>
    <w:bookmarkStart w:name="z189" w:id="183"/>
    <w:p>
      <w:pPr>
        <w:spacing w:after="0"/>
        <w:ind w:left="0"/>
        <w:jc w:val="both"/>
      </w:pPr>
      <w:r>
        <w:rPr>
          <w:rFonts w:ascii="Times New Roman"/>
          <w:b w:val="false"/>
          <w:i w:val="false"/>
          <w:color w:val="000000"/>
          <w:sz w:val="28"/>
        </w:rPr>
        <w:t>
      167. Бірнеше рет қолданылатын ыдыстарды пайдалану кезінде – оны өңдеуді арнайы жуу машиналарында, оны пайдалану жөніндегі нұсқаулыққа сәйкес, 650с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bookmarkEnd w:id="183"/>
    <w:bookmarkStart w:name="z190" w:id="184"/>
    <w:p>
      <w:pPr>
        <w:spacing w:after="0"/>
        <w:ind w:left="0"/>
        <w:jc w:val="both"/>
      </w:pPr>
      <w:r>
        <w:rPr>
          <w:rFonts w:ascii="Times New Roman"/>
          <w:b w:val="false"/>
          <w:i w:val="false"/>
          <w:color w:val="000000"/>
          <w:sz w:val="28"/>
        </w:rPr>
        <w:t>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bookmarkEnd w:id="184"/>
    <w:bookmarkStart w:name="z191" w:id="185"/>
    <w:p>
      <w:pPr>
        <w:spacing w:after="0"/>
        <w:ind w:left="0"/>
        <w:jc w:val="both"/>
      </w:pPr>
      <w:r>
        <w:rPr>
          <w:rFonts w:ascii="Times New Roman"/>
          <w:b w:val="false"/>
          <w:i w:val="false"/>
          <w:color w:val="000000"/>
          <w:sz w:val="28"/>
        </w:rPr>
        <w:t>
      169. Асхана ыдыстарын қолмен жуу мынадай тәртіппен жүргізіледі:</w:t>
      </w:r>
    </w:p>
    <w:bookmarkEnd w:id="185"/>
    <w:p>
      <w:pPr>
        <w:spacing w:after="0"/>
        <w:ind w:left="0"/>
        <w:jc w:val="both"/>
      </w:pPr>
      <w:r>
        <w:rPr>
          <w:rFonts w:ascii="Times New Roman"/>
          <w:b w:val="false"/>
          <w:i w:val="false"/>
          <w:color w:val="000000"/>
          <w:sz w:val="28"/>
        </w:rPr>
        <w:t>
      1) тмақ қалдықтарын механикалық жою;</w:t>
      </w:r>
    </w:p>
    <w:p>
      <w:pPr>
        <w:spacing w:after="0"/>
        <w:ind w:left="0"/>
        <w:jc w:val="both"/>
      </w:pPr>
      <w:r>
        <w:rPr>
          <w:rFonts w:ascii="Times New Roman"/>
          <w:b w:val="false"/>
          <w:i w:val="false"/>
          <w:color w:val="000000"/>
          <w:sz w:val="28"/>
        </w:rPr>
        <w:t>
      2) ваннаның бірінші секциясында жуу құралдарын қоса отырып, суда жуу;</w:t>
      </w:r>
    </w:p>
    <w:p>
      <w:pPr>
        <w:spacing w:after="0"/>
        <w:ind w:left="0"/>
        <w:jc w:val="both"/>
      </w:pPr>
      <w:r>
        <w:rPr>
          <w:rFonts w:ascii="Times New Roman"/>
          <w:b w:val="false"/>
          <w:i w:val="false"/>
          <w:color w:val="000000"/>
          <w:sz w:val="28"/>
        </w:rPr>
        <w:t>
      3) ваннаның екінші секциясында температурасы 40°С-тан төмен емес суда жуу және ваннаның бірінші секциясына қарағанда екі есе аз мөлшерде жуғыш заттарды қосу;</w:t>
      </w:r>
    </w:p>
    <w:p>
      <w:pPr>
        <w:spacing w:after="0"/>
        <w:ind w:left="0"/>
        <w:jc w:val="both"/>
      </w:pPr>
      <w:r>
        <w:rPr>
          <w:rFonts w:ascii="Times New Roman"/>
          <w:b w:val="false"/>
          <w:i w:val="false"/>
          <w:color w:val="000000"/>
          <w:sz w:val="28"/>
        </w:rPr>
        <w:t>
      4) ваннаның үшінші секциясында тұтқалары бар металл торда ыдысты температурасы 65°С төмен емес ыстық ағынды сумен себезгі саптамасы бар икемді шланг көмегімен шаю;</w:t>
      </w:r>
    </w:p>
    <w:p>
      <w:pPr>
        <w:spacing w:after="0"/>
        <w:ind w:left="0"/>
        <w:jc w:val="both"/>
      </w:pPr>
      <w:r>
        <w:rPr>
          <w:rFonts w:ascii="Times New Roman"/>
          <w:b w:val="false"/>
          <w:i w:val="false"/>
          <w:color w:val="000000"/>
          <w:sz w:val="28"/>
        </w:rPr>
        <w:t>
      5) барлық асхана ыдыстары мен аспаптарын оларды қолдану жөніндегі нұсқаулыққа сәйкес дезинфекциялау құралдарымен өңдеу;</w:t>
      </w:r>
    </w:p>
    <w:p>
      <w:pPr>
        <w:spacing w:after="0"/>
        <w:ind w:left="0"/>
        <w:jc w:val="both"/>
      </w:pPr>
      <w:r>
        <w:rPr>
          <w:rFonts w:ascii="Times New Roman"/>
          <w:b w:val="false"/>
          <w:i w:val="false"/>
          <w:color w:val="000000"/>
          <w:sz w:val="28"/>
        </w:rPr>
        <w:t>
      6) ваннаның үшінші секциясында тұтқалары бар металл торда ыдысты себезгі саптамасы бар икемді шланг көмегімен ағынды сумен шаю;</w:t>
      </w:r>
    </w:p>
    <w:p>
      <w:pPr>
        <w:spacing w:after="0"/>
        <w:ind w:left="0"/>
        <w:jc w:val="both"/>
      </w:pPr>
      <w:r>
        <w:rPr>
          <w:rFonts w:ascii="Times New Roman"/>
          <w:b w:val="false"/>
          <w:i w:val="false"/>
          <w:color w:val="000000"/>
          <w:sz w:val="28"/>
        </w:rPr>
        <w:t>
      7) ыдысты торлы сөрелерде, стеллаждарда кептіру.</w:t>
      </w:r>
    </w:p>
    <w:bookmarkStart w:name="z192" w:id="186"/>
    <w:p>
      <w:pPr>
        <w:spacing w:after="0"/>
        <w:ind w:left="0"/>
        <w:jc w:val="both"/>
      </w:pPr>
      <w:r>
        <w:rPr>
          <w:rFonts w:ascii="Times New Roman"/>
          <w:b w:val="false"/>
          <w:i w:val="false"/>
          <w:color w:val="000000"/>
          <w:sz w:val="28"/>
        </w:rPr>
        <w:t>
      170. Ыдыс жуғыш машина істен шыққан кезде ыдыстарды қолмен жууға жағдай жасау, жуу және дезинфекциялау құралдарымен, щеткамен, шүберекпен қамтамасыз ету және ыдыс жуу сапасын бақылау қажет.</w:t>
      </w:r>
    </w:p>
    <w:bookmarkEnd w:id="186"/>
    <w:bookmarkStart w:name="z193" w:id="187"/>
    <w:p>
      <w:pPr>
        <w:spacing w:after="0"/>
        <w:ind w:left="0"/>
        <w:jc w:val="both"/>
      </w:pPr>
      <w:r>
        <w:rPr>
          <w:rFonts w:ascii="Times New Roman"/>
          <w:b w:val="false"/>
          <w:i w:val="false"/>
          <w:color w:val="000000"/>
          <w:sz w:val="28"/>
        </w:rPr>
        <w:t>
      171. Асхана қызметкерлері (тамақ өнімдерімен тікелей байланыста болатын қызметкерлер) өз қызметтерін ауысымда кемінде екі рет ауыстыруға жататын бір рет қолданылатын қолғаппен және бүтіндігі бұзылған жағдайда және медициналық немесе мата маскаларын киіп (маскаларды 3 сағатта кемінде 1 рет ауыстыру) көрсетеді.</w:t>
      </w:r>
    </w:p>
    <w:bookmarkEnd w:id="187"/>
    <w:bookmarkStart w:name="z194" w:id="188"/>
    <w:p>
      <w:pPr>
        <w:spacing w:after="0"/>
        <w:ind w:left="0"/>
        <w:jc w:val="both"/>
      </w:pPr>
      <w:r>
        <w:rPr>
          <w:rFonts w:ascii="Times New Roman"/>
          <w:b w:val="false"/>
          <w:i w:val="false"/>
          <w:color w:val="000000"/>
          <w:sz w:val="28"/>
        </w:rPr>
        <w:t>
      172. Жұмыс ауысымы аяқталғаннан кейін (немесе кемінде 6 сағаттан кейін) үй-жайларды дезинфекциялау құралдарын қолдана отырып, есік тұтқаларын,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сүрту жолымен желдету және ылғалды жинау жүргізіледі.</w:t>
      </w:r>
    </w:p>
    <w:bookmarkEnd w:id="188"/>
    <w:bookmarkStart w:name="z195" w:id="189"/>
    <w:p>
      <w:pPr>
        <w:spacing w:after="0"/>
        <w:ind w:left="0"/>
        <w:jc w:val="both"/>
      </w:pPr>
      <w:r>
        <w:rPr>
          <w:rFonts w:ascii="Times New Roman"/>
          <w:b w:val="false"/>
          <w:i w:val="false"/>
          <w:color w:val="000000"/>
          <w:sz w:val="28"/>
        </w:rPr>
        <w:t>
      173. Вирустар мен микроорганизмдерді жою үшін экспозиция уақыты және препаратқа арналған нұсқаулыққа сәйкес дезинфекциялау құралының жұмыс ерітіндісінің концентрациясы сақталады.</w:t>
      </w:r>
    </w:p>
    <w:bookmarkEnd w:id="189"/>
    <w:bookmarkStart w:name="z196" w:id="190"/>
    <w:p>
      <w:pPr>
        <w:spacing w:after="0"/>
        <w:ind w:left="0"/>
        <w:jc w:val="both"/>
      </w:pPr>
      <w:r>
        <w:rPr>
          <w:rFonts w:ascii="Times New Roman"/>
          <w:b w:val="false"/>
          <w:i w:val="false"/>
          <w:color w:val="000000"/>
          <w:sz w:val="28"/>
        </w:rPr>
        <w:t>
      174. Өңдеуден кейін беті сумен жуылады және қағаз сүлгілердің немесе бір рет қолданылатын сулықтарың (шүберектердің) көмегімен кептіріледі.</w:t>
      </w:r>
    </w:p>
    <w:bookmarkEnd w:id="190"/>
    <w:bookmarkStart w:name="z197" w:id="191"/>
    <w:p>
      <w:pPr>
        <w:spacing w:after="0"/>
        <w:ind w:left="0"/>
        <w:jc w:val="both"/>
      </w:pPr>
      <w:r>
        <w:rPr>
          <w:rFonts w:ascii="Times New Roman"/>
          <w:b w:val="false"/>
          <w:i w:val="false"/>
          <w:color w:val="000000"/>
          <w:sz w:val="28"/>
        </w:rPr>
        <w:t>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түсіндіріледі.</w:t>
      </w:r>
    </w:p>
    <w:bookmarkEnd w:id="191"/>
    <w:bookmarkStart w:name="z198" w:id="192"/>
    <w:p>
      <w:pPr>
        <w:spacing w:after="0"/>
        <w:ind w:left="0"/>
        <w:jc w:val="both"/>
      </w:pPr>
      <w:r>
        <w:rPr>
          <w:rFonts w:ascii="Times New Roman"/>
          <w:b w:val="false"/>
          <w:i w:val="false"/>
          <w:color w:val="000000"/>
          <w:sz w:val="28"/>
        </w:rPr>
        <w:t>
      176. Бір уақытта қолданылатын асхана ыдыстары мен аспаптарының саны ұйымның қажеттіліктерін қамтамасыз етуі керек. Жарықтары, сынықтары, шеттері сынған, пішіні өзгерген, эмалі зақымдалған ыдыстарды пайдалануға жол берілмейді.</w:t>
      </w:r>
    </w:p>
    <w:bookmarkEnd w:id="192"/>
    <w:bookmarkStart w:name="z199" w:id="193"/>
    <w:p>
      <w:pPr>
        <w:spacing w:after="0"/>
        <w:ind w:left="0"/>
        <w:jc w:val="both"/>
      </w:pPr>
      <w:r>
        <w:rPr>
          <w:rFonts w:ascii="Times New Roman"/>
          <w:b w:val="false"/>
          <w:i w:val="false"/>
          <w:color w:val="000000"/>
          <w:sz w:val="28"/>
        </w:rPr>
        <w:t>
      177. Білім беру ұйымдарында сабақтардың аралас және штаттық режимін ұйымдастыру кезінде мынадай көрсеткіштері бар қауіп тобына жататын педагогтердің жұмысын шектеу:</w:t>
      </w:r>
    </w:p>
    <w:bookmarkEnd w:id="193"/>
    <w:p>
      <w:pPr>
        <w:spacing w:after="0"/>
        <w:ind w:left="0"/>
        <w:jc w:val="both"/>
      </w:pPr>
      <w:r>
        <w:rPr>
          <w:rFonts w:ascii="Times New Roman"/>
          <w:b w:val="false"/>
          <w:i w:val="false"/>
          <w:color w:val="000000"/>
          <w:sz w:val="28"/>
        </w:rPr>
        <w:t>
      1) жасы 65 жастан асқан педагогтың;</w:t>
      </w:r>
    </w:p>
    <w:p>
      <w:pPr>
        <w:spacing w:after="0"/>
        <w:ind w:left="0"/>
        <w:jc w:val="both"/>
      </w:pPr>
      <w:r>
        <w:rPr>
          <w:rFonts w:ascii="Times New Roman"/>
          <w:b w:val="false"/>
          <w:i w:val="false"/>
          <w:color w:val="000000"/>
          <w:sz w:val="28"/>
        </w:rPr>
        <w:t>
      2) қан айналымы жүйесінің ілеспе аурулары бар (артериялық гипертония, созылмалы жүрек жеткіліксіздігі);</w:t>
      </w:r>
    </w:p>
    <w:p>
      <w:pPr>
        <w:spacing w:after="0"/>
        <w:ind w:left="0"/>
        <w:jc w:val="both"/>
      </w:pPr>
      <w:r>
        <w:rPr>
          <w:rFonts w:ascii="Times New Roman"/>
          <w:b w:val="false"/>
          <w:i w:val="false"/>
          <w:color w:val="000000"/>
          <w:sz w:val="28"/>
        </w:rPr>
        <w:t>
      3) жоғарғы тыныс алу жүйесінің қатар жүретін созылмалы аурулары (өкпенің созылмалы обструктивті бронхиті, бронх демікпесі, өкпедегі фиброзды өзгерістер);</w:t>
      </w:r>
    </w:p>
    <w:p>
      <w:pPr>
        <w:spacing w:after="0"/>
        <w:ind w:left="0"/>
        <w:jc w:val="both"/>
      </w:pPr>
      <w:r>
        <w:rPr>
          <w:rFonts w:ascii="Times New Roman"/>
          <w:b w:val="false"/>
          <w:i w:val="false"/>
          <w:color w:val="000000"/>
          <w:sz w:val="28"/>
        </w:rPr>
        <w:t>
      4) эндокринопатиялар (қант диабеті метаболикалық синдром, семіздік және басқалар);</w:t>
      </w:r>
    </w:p>
    <w:p>
      <w:pPr>
        <w:spacing w:after="0"/>
        <w:ind w:left="0"/>
        <w:jc w:val="both"/>
      </w:pPr>
      <w:r>
        <w:rPr>
          <w:rFonts w:ascii="Times New Roman"/>
          <w:b w:val="false"/>
          <w:i w:val="false"/>
          <w:color w:val="000000"/>
          <w:sz w:val="28"/>
        </w:rPr>
        <w:t>
      5) иммундық тапшылығы жай-күйі (онкологиялық, гематологиялық, иммуносупрессивті терапиядағы науқастар және басқалар);</w:t>
      </w:r>
    </w:p>
    <w:p>
      <w:pPr>
        <w:spacing w:after="0"/>
        <w:ind w:left="0"/>
        <w:jc w:val="both"/>
      </w:pPr>
      <w:r>
        <w:rPr>
          <w:rFonts w:ascii="Times New Roman"/>
          <w:b w:val="false"/>
          <w:i w:val="false"/>
          <w:color w:val="000000"/>
          <w:sz w:val="28"/>
        </w:rPr>
        <w:t>
      6) жүкті әйелдер;</w:t>
      </w:r>
    </w:p>
    <w:p>
      <w:pPr>
        <w:spacing w:after="0"/>
        <w:ind w:left="0"/>
        <w:jc w:val="both"/>
      </w:pPr>
      <w:r>
        <w:rPr>
          <w:rFonts w:ascii="Times New Roman"/>
          <w:b w:val="false"/>
          <w:i w:val="false"/>
          <w:color w:val="000000"/>
          <w:sz w:val="28"/>
        </w:rPr>
        <w:t>
      7) басқа да ауыр созылмалы аурулар.</w:t>
      </w:r>
    </w:p>
    <w:p>
      <w:pPr>
        <w:spacing w:after="0"/>
        <w:ind w:left="0"/>
        <w:jc w:val="both"/>
      </w:pPr>
      <w:r>
        <w:rPr>
          <w:rFonts w:ascii="Times New Roman"/>
          <w:b w:val="false"/>
          <w:i w:val="false"/>
          <w:color w:val="000000"/>
          <w:sz w:val="28"/>
        </w:rPr>
        <w:t>
      Аталған аурулары бар педагогтар қашықтан оқытуға ауыстырылады.</w:t>
      </w:r>
    </w:p>
    <w:bookmarkStart w:name="z200" w:id="194"/>
    <w:p>
      <w:pPr>
        <w:spacing w:after="0"/>
        <w:ind w:left="0"/>
        <w:jc w:val="both"/>
      </w:pPr>
      <w:r>
        <w:rPr>
          <w:rFonts w:ascii="Times New Roman"/>
          <w:b w:val="false"/>
          <w:i w:val="false"/>
          <w:color w:val="000000"/>
          <w:sz w:val="28"/>
        </w:rPr>
        <w:t>
      178.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bookmarkEnd w:id="194"/>
    <w:bookmarkStart w:name="z201" w:id="195"/>
    <w:p>
      <w:pPr>
        <w:spacing w:after="0"/>
        <w:ind w:left="0"/>
        <w:jc w:val="both"/>
      </w:pPr>
      <w:r>
        <w:rPr>
          <w:rFonts w:ascii="Times New Roman"/>
          <w:b w:val="false"/>
          <w:i w:val="false"/>
          <w:color w:val="000000"/>
          <w:sz w:val="28"/>
        </w:rPr>
        <w:t>
      179. Жатақханадан шығуға оқу сабақтарына қатысу үшін және басқа ерекше жағдайларда рұқсат етіледі. Тұратын адамдардың ғимаратқа кіруіне және одан шығуына, жатақханаларға бөгде адамдардың кіруіне жол берілмейді.</w:t>
      </w:r>
    </w:p>
    <w:bookmarkEnd w:id="195"/>
    <w:bookmarkStart w:name="z202" w:id="196"/>
    <w:p>
      <w:pPr>
        <w:spacing w:after="0"/>
        <w:ind w:left="0"/>
        <w:jc w:val="both"/>
      </w:pPr>
      <w:r>
        <w:rPr>
          <w:rFonts w:ascii="Times New Roman"/>
          <w:b w:val="false"/>
          <w:i w:val="false"/>
          <w:color w:val="000000"/>
          <w:sz w:val="28"/>
        </w:rPr>
        <w:t>
      180. Жатақхананың әрбір қабаты жанаспайтын шашыратқыш диспенсерлермен немесе оларды құюға арналған дезинфекциялық ерітіндісі бар санитайзерлермен жабдықталады.</w:t>
      </w:r>
    </w:p>
    <w:bookmarkEnd w:id="196"/>
    <w:bookmarkStart w:name="z203" w:id="197"/>
    <w:p>
      <w:pPr>
        <w:spacing w:after="0"/>
        <w:ind w:left="0"/>
        <w:jc w:val="both"/>
      </w:pPr>
      <w:r>
        <w:rPr>
          <w:rFonts w:ascii="Times New Roman"/>
          <w:b w:val="false"/>
          <w:i w:val="false"/>
          <w:color w:val="000000"/>
          <w:sz w:val="28"/>
        </w:rPr>
        <w:t>
      181. Жатақханаларда қашықтықтан оқыту үшін жағдай жасалады (тұрмыстық жағдайлармен, компьютермен, интернетпен қамтамасыз ету).</w:t>
      </w:r>
    </w:p>
    <w:bookmarkEnd w:id="197"/>
    <w:bookmarkStart w:name="z204" w:id="198"/>
    <w:p>
      <w:pPr>
        <w:spacing w:after="0"/>
        <w:ind w:left="0"/>
        <w:jc w:val="both"/>
      </w:pPr>
      <w:r>
        <w:rPr>
          <w:rFonts w:ascii="Times New Roman"/>
          <w:b w:val="false"/>
          <w:i w:val="false"/>
          <w:color w:val="000000"/>
          <w:sz w:val="28"/>
        </w:rPr>
        <w:t>
      182. Қашықтан оқыту форматында оқу кезінде жатақханаларда тұратын адамдар азық-түлік дүкендері мен дәріханаларда сатып алу үшін шығуды қоспағанда, тұрақты тұратын орындарына немесе өзге де орындарға шықпайды.</w:t>
      </w:r>
    </w:p>
    <w:bookmarkEnd w:id="198"/>
    <w:bookmarkStart w:name="z205" w:id="199"/>
    <w:p>
      <w:pPr>
        <w:spacing w:after="0"/>
        <w:ind w:left="0"/>
        <w:jc w:val="both"/>
      </w:pPr>
      <w:r>
        <w:rPr>
          <w:rFonts w:ascii="Times New Roman"/>
          <w:b w:val="false"/>
          <w:i w:val="false"/>
          <w:color w:val="000000"/>
          <w:sz w:val="28"/>
        </w:rPr>
        <w:t>
      183. Білім алушылар қашықтан оқыту режимінде жатақханадан уақытша шыққан кезде жатақханадан шығу уақытын, қайтып келу уақытын және ол жіберілетін орынды көрсете отырып, білім беру ұйымын жазбаша, оның ішінде электрондық байланыс арқылы хабардар етеді.</w:t>
      </w:r>
    </w:p>
    <w:bookmarkEnd w:id="199"/>
    <w:bookmarkStart w:name="z206" w:id="200"/>
    <w:p>
      <w:pPr>
        <w:spacing w:after="0"/>
        <w:ind w:left="0"/>
        <w:jc w:val="both"/>
      </w:pPr>
      <w:r>
        <w:rPr>
          <w:rFonts w:ascii="Times New Roman"/>
          <w:b w:val="false"/>
          <w:i w:val="false"/>
          <w:color w:val="000000"/>
          <w:sz w:val="28"/>
        </w:rPr>
        <w:t>
      184. Білім беру ұйымы кәмелетке толмаған білім алушының жатақханадан шығуы туралы ата-аналарға (заңды өкілдеріне) хабарлайды.</w:t>
      </w:r>
    </w:p>
    <w:bookmarkEnd w:id="200"/>
    <w:bookmarkStart w:name="z207" w:id="201"/>
    <w:p>
      <w:pPr>
        <w:spacing w:after="0"/>
        <w:ind w:left="0"/>
        <w:jc w:val="both"/>
      </w:pPr>
      <w:r>
        <w:rPr>
          <w:rFonts w:ascii="Times New Roman"/>
          <w:b w:val="false"/>
          <w:i w:val="false"/>
          <w:color w:val="000000"/>
          <w:sz w:val="28"/>
        </w:rPr>
        <w:t>
      185. Білім беру ұйымдары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bookmarkEnd w:id="201"/>
    <w:bookmarkStart w:name="z208" w:id="202"/>
    <w:p>
      <w:pPr>
        <w:spacing w:after="0"/>
        <w:ind w:left="0"/>
        <w:jc w:val="both"/>
      </w:pPr>
      <w:r>
        <w:rPr>
          <w:rFonts w:ascii="Times New Roman"/>
          <w:b w:val="false"/>
          <w:i w:val="false"/>
          <w:color w:val="000000"/>
          <w:sz w:val="28"/>
        </w:rPr>
        <w:t>
      186. Жатақханаларда мынадай эпидемияға қарсы іс-шаралар жүргізіледі:</w:t>
      </w:r>
    </w:p>
    <w:bookmarkEnd w:id="202"/>
    <w:p>
      <w:pPr>
        <w:spacing w:after="0"/>
        <w:ind w:left="0"/>
        <w:jc w:val="both"/>
      </w:pPr>
      <w:r>
        <w:rPr>
          <w:rFonts w:ascii="Times New Roman"/>
          <w:b w:val="false"/>
          <w:i w:val="false"/>
          <w:color w:val="000000"/>
          <w:sz w:val="28"/>
        </w:rPr>
        <w:t>
      1) білім алушылардың бірге тамақтануын болдырмау;</w:t>
      </w:r>
    </w:p>
    <w:p>
      <w:pPr>
        <w:spacing w:after="0"/>
        <w:ind w:left="0"/>
        <w:jc w:val="both"/>
      </w:pPr>
      <w:r>
        <w:rPr>
          <w:rFonts w:ascii="Times New Roman"/>
          <w:b w:val="false"/>
          <w:i w:val="false"/>
          <w:color w:val="000000"/>
          <w:sz w:val="28"/>
        </w:rPr>
        <w:t>
      2) дәретханаларда, қолжуғыштарда, себезгі және тұрмыстық бөлмелерде дезинфекциялау құралдарын қолдана отырып, үнемі ылғалды жинауды жүргізу;</w:t>
      </w:r>
    </w:p>
    <w:p>
      <w:pPr>
        <w:spacing w:after="0"/>
        <w:ind w:left="0"/>
        <w:jc w:val="both"/>
      </w:pPr>
      <w:r>
        <w:rPr>
          <w:rFonts w:ascii="Times New Roman"/>
          <w:b w:val="false"/>
          <w:i w:val="false"/>
          <w:color w:val="000000"/>
          <w:sz w:val="28"/>
        </w:rPr>
        <w:t>
      3) жалпы пайдалану орындарын қол жууға арналған құралдармен және антисептиктермен қамтамасыз ету;</w:t>
      </w:r>
    </w:p>
    <w:p>
      <w:pPr>
        <w:spacing w:after="0"/>
        <w:ind w:left="0"/>
        <w:jc w:val="both"/>
      </w:pPr>
      <w:r>
        <w:rPr>
          <w:rFonts w:ascii="Times New Roman"/>
          <w:b w:val="false"/>
          <w:i w:val="false"/>
          <w:color w:val="000000"/>
          <w:sz w:val="28"/>
        </w:rPr>
        <w:t>
      4) жинау жиілігі мен сапасын арттыру (тұтқаларды, басқа беттерді қосымша өңдеу);</w:t>
      </w:r>
    </w:p>
    <w:p>
      <w:pPr>
        <w:spacing w:after="0"/>
        <w:ind w:left="0"/>
        <w:jc w:val="both"/>
      </w:pPr>
      <w:r>
        <w:rPr>
          <w:rFonts w:ascii="Times New Roman"/>
          <w:b w:val="false"/>
          <w:i w:val="false"/>
          <w:color w:val="000000"/>
          <w:sz w:val="28"/>
        </w:rPr>
        <w:t>
      5) білім алушылардың жатақханадан шығуы мен кіруін журналға тіркеу;</w:t>
      </w:r>
    </w:p>
    <w:p>
      <w:pPr>
        <w:spacing w:after="0"/>
        <w:ind w:left="0"/>
        <w:jc w:val="both"/>
      </w:pPr>
      <w:r>
        <w:rPr>
          <w:rFonts w:ascii="Times New Roman"/>
          <w:b w:val="false"/>
          <w:i w:val="false"/>
          <w:color w:val="000000"/>
          <w:sz w:val="28"/>
        </w:rPr>
        <w:t>
      6) жатақханада тұруға қалған білім алушылардың дене қызуының көтерілуінің барлық жағдайларын немесе жіті респираторлық вирустық инфекцияның (бұдан әрі – ЖРВИ) өзге де белгілерін журналға тіркеу);</w:t>
      </w:r>
    </w:p>
    <w:p>
      <w:pPr>
        <w:spacing w:after="0"/>
        <w:ind w:left="0"/>
        <w:jc w:val="both"/>
      </w:pPr>
      <w:r>
        <w:rPr>
          <w:rFonts w:ascii="Times New Roman"/>
          <w:b w:val="false"/>
          <w:i w:val="false"/>
          <w:color w:val="000000"/>
          <w:sz w:val="28"/>
        </w:rPr>
        <w:t>
      7) тәуекел топтарын ескере отырып, созылмалы аурулары бар студенттерге ерекше бақылауды қамтамасыз ету.</w:t>
      </w:r>
    </w:p>
    <w:bookmarkStart w:name="z209" w:id="203"/>
    <w:p>
      <w:pPr>
        <w:spacing w:after="0"/>
        <w:ind w:left="0"/>
        <w:jc w:val="left"/>
      </w:pPr>
      <w:r>
        <w:rPr>
          <w:rFonts w:ascii="Times New Roman"/>
          <w:b/>
          <w:i w:val="false"/>
          <w:color w:val="000000"/>
        </w:rPr>
        <w:t xml:space="preserve"> 1-параграф. Бастауыш, орта және негізгі орта білім беру ұйымдарындағы сабақ режиміне қойылатын санитариялық-эпидемиологиялық талаптар</w:t>
      </w:r>
    </w:p>
    <w:bookmarkEnd w:id="203"/>
    <w:bookmarkStart w:name="z210" w:id="204"/>
    <w:p>
      <w:pPr>
        <w:spacing w:after="0"/>
        <w:ind w:left="0"/>
        <w:jc w:val="both"/>
      </w:pPr>
      <w:r>
        <w:rPr>
          <w:rFonts w:ascii="Times New Roman"/>
          <w:b w:val="false"/>
          <w:i w:val="false"/>
          <w:color w:val="000000"/>
          <w:sz w:val="28"/>
        </w:rPr>
        <w:t>
      187. Мектепалды, 1-11 сыныптар үшін оқу процесін ұйымдастыру санитарлық қауіпсіздіктің қатаң шараларын сақтай отырып, 5-тен 180 адамға дейінгі контингенті бар мектептерден басқа, сыныптарда 15 адамға дейінгі балалары бар мектептерді қоспағанда, қашықтықтан жүргізіледі. Мектептерде тиісті жағдайлар болған кезде (күшейтілген санитарлық талаптар, педагогтердің келісімі) балалардың ата-аналары мен заңды өкілдерінің өтініштері бойынша ғана санитарлық қауіпсіздіктің қатаң шараларын сақтай отырып, мектепалды, 1-4 сынып оқушылары үшін 15 балаға дейін кезекші сыныптарды ашуға рұқсат етіледі.</w:t>
      </w:r>
    </w:p>
    <w:bookmarkEnd w:id="204"/>
    <w:bookmarkStart w:name="z211" w:id="205"/>
    <w:p>
      <w:pPr>
        <w:spacing w:after="0"/>
        <w:ind w:left="0"/>
        <w:jc w:val="both"/>
      </w:pPr>
      <w:r>
        <w:rPr>
          <w:rFonts w:ascii="Times New Roman"/>
          <w:b w:val="false"/>
          <w:i w:val="false"/>
          <w:color w:val="000000"/>
          <w:sz w:val="28"/>
        </w:rPr>
        <w:t>
      188. Жергілікті атқарушы органдардың шешімі және тиісті аумақтардың бас мемлекеттік санитарлық дәрігерлерімен келісім бойынша мектептерде тиісті жағдайлар болған кезде балалардың ата-аналары мен заңды өкілдерінің өтініштері бойынша мектепалды даярлық, 1-4 сыныптарда 15 балаға дейін толықтырылатын кезекші сыныптарда білім беру ұйымдарында оқыту жүргізіледі.</w:t>
      </w:r>
    </w:p>
    <w:bookmarkEnd w:id="205"/>
    <w:bookmarkStart w:name="z212" w:id="206"/>
    <w:p>
      <w:pPr>
        <w:spacing w:after="0"/>
        <w:ind w:left="0"/>
        <w:jc w:val="both"/>
      </w:pPr>
      <w:r>
        <w:rPr>
          <w:rFonts w:ascii="Times New Roman"/>
          <w:b w:val="false"/>
          <w:i w:val="false"/>
          <w:color w:val="000000"/>
          <w:sz w:val="28"/>
        </w:rPr>
        <w:t>
      189. Кабинеттерде жүру, мұғалімге бару, сыныптан тыс іс-шаралар мен ата-аналар жиналыстарын өткізу шектеледі.</w:t>
      </w:r>
    </w:p>
    <w:bookmarkEnd w:id="206"/>
    <w:bookmarkStart w:name="z213" w:id="207"/>
    <w:p>
      <w:pPr>
        <w:spacing w:after="0"/>
        <w:ind w:left="0"/>
        <w:jc w:val="both"/>
      </w:pPr>
      <w:r>
        <w:rPr>
          <w:rFonts w:ascii="Times New Roman"/>
          <w:b w:val="false"/>
          <w:i w:val="false"/>
          <w:color w:val="000000"/>
          <w:sz w:val="28"/>
        </w:rPr>
        <w:t>
      190. Кезекші сыныптарда оқытуды ұйымдастыру кезінде мынадай талаптардың орындалуы қамтамасыз етіледі:</w:t>
      </w:r>
    </w:p>
    <w:bookmarkEnd w:id="207"/>
    <w:p>
      <w:pPr>
        <w:spacing w:after="0"/>
        <w:ind w:left="0"/>
        <w:jc w:val="both"/>
      </w:pPr>
      <w:r>
        <w:rPr>
          <w:rFonts w:ascii="Times New Roman"/>
          <w:b w:val="false"/>
          <w:i w:val="false"/>
          <w:color w:val="000000"/>
          <w:sz w:val="28"/>
        </w:rPr>
        <w:t>
      1) сыныптың толымдылығы - 15 баладан аспайды;</w:t>
      </w:r>
    </w:p>
    <w:p>
      <w:pPr>
        <w:spacing w:after="0"/>
        <w:ind w:left="0"/>
        <w:jc w:val="both"/>
      </w:pPr>
      <w:r>
        <w:rPr>
          <w:rFonts w:ascii="Times New Roman"/>
          <w:b w:val="false"/>
          <w:i w:val="false"/>
          <w:color w:val="000000"/>
          <w:sz w:val="28"/>
        </w:rPr>
        <w:t>
      2) сабақтың ұзақтығы - 40 минут;</w:t>
      </w:r>
    </w:p>
    <w:p>
      <w:pPr>
        <w:spacing w:after="0"/>
        <w:ind w:left="0"/>
        <w:jc w:val="both"/>
      </w:pPr>
      <w:r>
        <w:rPr>
          <w:rFonts w:ascii="Times New Roman"/>
          <w:b w:val="false"/>
          <w:i w:val="false"/>
          <w:color w:val="000000"/>
          <w:sz w:val="28"/>
        </w:rPr>
        <w:t>
      3) әр түрлі сыныптар үшін әр уақыттағы өзгерістер;</w:t>
      </w:r>
    </w:p>
    <w:p>
      <w:pPr>
        <w:spacing w:after="0"/>
        <w:ind w:left="0"/>
        <w:jc w:val="both"/>
      </w:pPr>
      <w:r>
        <w:rPr>
          <w:rFonts w:ascii="Times New Roman"/>
          <w:b w:val="false"/>
          <w:i w:val="false"/>
          <w:color w:val="000000"/>
          <w:sz w:val="28"/>
        </w:rPr>
        <w:t>
      4) әр сабақтан кейін кабинеттерді желдету, кварцтау;</w:t>
      </w:r>
    </w:p>
    <w:p>
      <w:pPr>
        <w:spacing w:after="0"/>
        <w:ind w:left="0"/>
        <w:jc w:val="both"/>
      </w:pPr>
      <w:r>
        <w:rPr>
          <w:rFonts w:ascii="Times New Roman"/>
          <w:b w:val="false"/>
          <w:i w:val="false"/>
          <w:color w:val="000000"/>
          <w:sz w:val="28"/>
        </w:rPr>
        <w:t>
      5) әр сабақтан кейін қолды жуу және арнайы құралдарды қолдану;</w:t>
      </w:r>
    </w:p>
    <w:p>
      <w:pPr>
        <w:spacing w:after="0"/>
        <w:ind w:left="0"/>
        <w:jc w:val="both"/>
      </w:pPr>
      <w:r>
        <w:rPr>
          <w:rFonts w:ascii="Times New Roman"/>
          <w:b w:val="false"/>
          <w:i w:val="false"/>
          <w:color w:val="000000"/>
          <w:sz w:val="28"/>
        </w:rPr>
        <w:t>
      6)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7) сабақтар кестеге сәйкес өткізіледі.</w:t>
      </w:r>
    </w:p>
    <w:bookmarkStart w:name="z214" w:id="208"/>
    <w:p>
      <w:pPr>
        <w:spacing w:after="0"/>
        <w:ind w:left="0"/>
        <w:jc w:val="both"/>
      </w:pPr>
      <w:r>
        <w:rPr>
          <w:rFonts w:ascii="Times New Roman"/>
          <w:b w:val="false"/>
          <w:i w:val="false"/>
          <w:color w:val="000000"/>
          <w:sz w:val="28"/>
        </w:rPr>
        <w:t xml:space="preserve">
      191. Арнайы сыныптарда/мектептерде кезекші сыныптарды қалыптастыру ерекше білім беру қажеттіліктері бар балалар үшін ата-аналардың немесе заңды өкілдердің өтініштері бойынша толымдылығы 12 адамнан аспайтын мектепалды даярлық және 1-4 сыныптар үшін жүзеге асырылады. Өтініштер электрондық нысанда қол жетімді байланыс құралдары арқылы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қабылданады.</w:t>
      </w:r>
    </w:p>
    <w:bookmarkEnd w:id="208"/>
    <w:bookmarkStart w:name="z215" w:id="209"/>
    <w:p>
      <w:pPr>
        <w:spacing w:after="0"/>
        <w:ind w:left="0"/>
        <w:jc w:val="both"/>
      </w:pPr>
      <w:r>
        <w:rPr>
          <w:rFonts w:ascii="Times New Roman"/>
          <w:b w:val="false"/>
          <w:i w:val="false"/>
          <w:color w:val="000000"/>
          <w:sz w:val="28"/>
        </w:rPr>
        <w:t>
      192. Сырқаттанушылықтың тұрақты қысқаруы кезінде мектептің, арнайы сыныптардың/мектептердің аралас форматқа біртіндеп ауысуы жүзеге асырылады. Жоғарыда көрсетілген форматқа бірінші болып мектепалды, 1-4 сынып оқушылары ауысады, 5-11 сынып қашықтықтан оқытуды жалғастырады.</w:t>
      </w:r>
    </w:p>
    <w:bookmarkEnd w:id="209"/>
    <w:bookmarkStart w:name="z216" w:id="210"/>
    <w:p>
      <w:pPr>
        <w:spacing w:after="0"/>
        <w:ind w:left="0"/>
        <w:jc w:val="both"/>
      </w:pPr>
      <w:r>
        <w:rPr>
          <w:rFonts w:ascii="Times New Roman"/>
          <w:b w:val="false"/>
          <w:i w:val="false"/>
          <w:color w:val="000000"/>
          <w:sz w:val="28"/>
        </w:rPr>
        <w:t>
      193. Мектепалды, 1-4 сыныптар үшін білім беру ұйымдары ауысыммен және ауысыммен сабақ кестесін жасайды.</w:t>
      </w:r>
    </w:p>
    <w:bookmarkEnd w:id="210"/>
    <w:bookmarkStart w:name="z217" w:id="211"/>
    <w:p>
      <w:pPr>
        <w:spacing w:after="0"/>
        <w:ind w:left="0"/>
        <w:jc w:val="both"/>
      </w:pPr>
      <w:r>
        <w:rPr>
          <w:rFonts w:ascii="Times New Roman"/>
          <w:b w:val="false"/>
          <w:i w:val="false"/>
          <w:color w:val="000000"/>
          <w:sz w:val="28"/>
        </w:rPr>
        <w:t>
      194. Білім беру ұйымдарында аралас форматта оқытуды ұйымдастыру кезінде мынадай талаптарды сақтау қажет:</w:t>
      </w:r>
    </w:p>
    <w:bookmarkEnd w:id="211"/>
    <w:p>
      <w:pPr>
        <w:spacing w:after="0"/>
        <w:ind w:left="0"/>
        <w:jc w:val="both"/>
      </w:pPr>
      <w:r>
        <w:rPr>
          <w:rFonts w:ascii="Times New Roman"/>
          <w:b w:val="false"/>
          <w:i w:val="false"/>
          <w:color w:val="000000"/>
          <w:sz w:val="28"/>
        </w:rPr>
        <w:t>
      1) әлеуметтік қашықтықты сақтай отырып, мектепалды, 1-4 сыныптар үшін ауысымдарды ұлғайту және ауыстыру, физикалық байланыстарды қысқарту;</w:t>
      </w:r>
    </w:p>
    <w:p>
      <w:pPr>
        <w:spacing w:after="0"/>
        <w:ind w:left="0"/>
        <w:jc w:val="both"/>
      </w:pPr>
      <w:r>
        <w:rPr>
          <w:rFonts w:ascii="Times New Roman"/>
          <w:b w:val="false"/>
          <w:i w:val="false"/>
          <w:color w:val="000000"/>
          <w:sz w:val="28"/>
        </w:rPr>
        <w:t>
      2) әр түрлі сыныптар үшін әр уақытта сабақтар арасында 1-4 сыныптарға арналған үзілістерді ұйымдастыру;</w:t>
      </w:r>
    </w:p>
    <w:bookmarkStart w:name="z218" w:id="212"/>
    <w:p>
      <w:pPr>
        <w:spacing w:after="0"/>
        <w:ind w:left="0"/>
        <w:jc w:val="both"/>
      </w:pPr>
      <w:r>
        <w:rPr>
          <w:rFonts w:ascii="Times New Roman"/>
          <w:b w:val="false"/>
          <w:i w:val="false"/>
          <w:color w:val="000000"/>
          <w:sz w:val="28"/>
        </w:rPr>
        <w:t>
      195. Санитариялық-эпидемиологиялық жағдай одан әрі тұрақты жақсарған жағдайда 5-11 сынып оқушылары штаттық режимге көшеді.</w:t>
      </w:r>
    </w:p>
    <w:bookmarkEnd w:id="212"/>
    <w:bookmarkStart w:name="z219" w:id="213"/>
    <w:p>
      <w:pPr>
        <w:spacing w:after="0"/>
        <w:ind w:left="0"/>
        <w:jc w:val="both"/>
      </w:pPr>
      <w:r>
        <w:rPr>
          <w:rFonts w:ascii="Times New Roman"/>
          <w:b w:val="false"/>
          <w:i w:val="false"/>
          <w:color w:val="000000"/>
          <w:sz w:val="28"/>
        </w:rPr>
        <w:t>
      196. Ерекше білім беруге қажеттілігі бар балаларға арналған арнайы мектеп-интернаттардың (оның ішінде ата-анасының қамқорлығынсыз қалған балаларға арналған),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режимдегі жұмысын ұйымдастыру ата-аналардың (заңды өкілдердің) өтініштері негізінде жүргізіледі.</w:t>
      </w:r>
    </w:p>
    <w:bookmarkEnd w:id="213"/>
    <w:bookmarkStart w:name="z220" w:id="214"/>
    <w:p>
      <w:pPr>
        <w:spacing w:after="0"/>
        <w:ind w:left="0"/>
        <w:jc w:val="both"/>
      </w:pPr>
      <w:r>
        <w:rPr>
          <w:rFonts w:ascii="Times New Roman"/>
          <w:b w:val="false"/>
          <w:i w:val="false"/>
          <w:color w:val="000000"/>
          <w:sz w:val="28"/>
        </w:rPr>
        <w:t>
      197. Жабық форматта сабақ режимін ұйымдастыру кезінде мынадай талаптарды сақтау қажет:</w:t>
      </w:r>
    </w:p>
    <w:bookmarkEnd w:id="214"/>
    <w:p>
      <w:pPr>
        <w:spacing w:after="0"/>
        <w:ind w:left="0"/>
        <w:jc w:val="both"/>
      </w:pPr>
      <w:r>
        <w:rPr>
          <w:rFonts w:ascii="Times New Roman"/>
          <w:b w:val="false"/>
          <w:i w:val="false"/>
          <w:color w:val="000000"/>
          <w:sz w:val="28"/>
        </w:rPr>
        <w:t>
      1) оқу жылының басында мектеп-интернатта тұру үшін білім алушылар мен қызметкерлердің бір мезгілде келуі жүзеге асырылады;</w:t>
      </w:r>
    </w:p>
    <w:p>
      <w:pPr>
        <w:spacing w:after="0"/>
        <w:ind w:left="0"/>
        <w:jc w:val="both"/>
      </w:pPr>
      <w:r>
        <w:rPr>
          <w:rFonts w:ascii="Times New Roman"/>
          <w:b w:val="false"/>
          <w:i w:val="false"/>
          <w:color w:val="000000"/>
          <w:sz w:val="28"/>
        </w:rPr>
        <w:t>
      2) білім беру ұйымының әкімшілігі жасаған және бекіткен кестеге сәйкес ауысыммен (7-14 күн) педагогикалық қызметті жүзеге асырылады (мұғалімдер, тәрбиешілер, психологиялық-педагогикалық сүйемелдеу мамандары);</w:t>
      </w:r>
    </w:p>
    <w:p>
      <w:pPr>
        <w:spacing w:after="0"/>
        <w:ind w:left="0"/>
        <w:jc w:val="both"/>
      </w:pPr>
      <w:r>
        <w:rPr>
          <w:rFonts w:ascii="Times New Roman"/>
          <w:b w:val="false"/>
          <w:i w:val="false"/>
          <w:color w:val="000000"/>
          <w:sz w:val="28"/>
        </w:rPr>
        <w:t>
      3) білім беру ұйымдары үшін белгіленген тәртіппен ауысымға түсетін педагог қызметкерлердің денсаулық жағдайын бақылауды жүзеге асырылады;</w:t>
      </w:r>
    </w:p>
    <w:p>
      <w:pPr>
        <w:spacing w:after="0"/>
        <w:ind w:left="0"/>
        <w:jc w:val="both"/>
      </w:pPr>
      <w:r>
        <w:rPr>
          <w:rFonts w:ascii="Times New Roman"/>
          <w:b w:val="false"/>
          <w:i w:val="false"/>
          <w:color w:val="000000"/>
          <w:sz w:val="28"/>
        </w:rPr>
        <w:t>
      4) білім беру процесін жабық режимде жүзеге асыратын мұғалімдер, тәрбиешілер мен мамандар үшін тұру, тамақтану, педагогикалық процеске дайындалу үшін жағдайларды қамтамасыз етіледі;</w:t>
      </w:r>
    </w:p>
    <w:p>
      <w:pPr>
        <w:spacing w:after="0"/>
        <w:ind w:left="0"/>
        <w:jc w:val="both"/>
      </w:pPr>
      <w:r>
        <w:rPr>
          <w:rFonts w:ascii="Times New Roman"/>
          <w:b w:val="false"/>
          <w:i w:val="false"/>
          <w:color w:val="000000"/>
          <w:sz w:val="28"/>
        </w:rPr>
        <w:t>
      5) оқу-тәрбие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pPr>
        <w:spacing w:after="0"/>
        <w:ind w:left="0"/>
        <w:jc w:val="both"/>
      </w:pPr>
      <w:r>
        <w:rPr>
          <w:rFonts w:ascii="Times New Roman"/>
          <w:b w:val="false"/>
          <w:i w:val="false"/>
          <w:color w:val="000000"/>
          <w:sz w:val="28"/>
        </w:rPr>
        <w:t>
      6) штаттық режимде қызметті ұйымдастыру кезінде педагогикалық ұжымның, техникалық қызметтердің байланыстарын болдырмайды.</w:t>
      </w:r>
    </w:p>
    <w:p>
      <w:pPr>
        <w:spacing w:after="0"/>
        <w:ind w:left="0"/>
        <w:jc w:val="both"/>
      </w:pPr>
      <w:r>
        <w:rPr>
          <w:rFonts w:ascii="Times New Roman"/>
          <w:b w:val="false"/>
          <w:i w:val="false"/>
          <w:color w:val="000000"/>
          <w:sz w:val="28"/>
        </w:rPr>
        <w:t>
      7) интернет-ресурстарды, басқа да қол жетімді байланыс құралдарын пайдалана отырып, ата-аналармен (заңды өкілдермен) қашықтық тәртіппен байланысты жүзеге асырылады;</w:t>
      </w:r>
    </w:p>
    <w:p>
      <w:pPr>
        <w:spacing w:after="0"/>
        <w:ind w:left="0"/>
        <w:jc w:val="both"/>
      </w:pPr>
      <w:r>
        <w:rPr>
          <w:rFonts w:ascii="Times New Roman"/>
          <w:b w:val="false"/>
          <w:i w:val="false"/>
          <w:color w:val="000000"/>
          <w:sz w:val="28"/>
        </w:rPr>
        <w:t>
      8) сабақтың ұзақтығы - 40 минут деп белгіленеді;</w:t>
      </w:r>
    </w:p>
    <w:p>
      <w:pPr>
        <w:spacing w:after="0"/>
        <w:ind w:left="0"/>
        <w:jc w:val="both"/>
      </w:pPr>
      <w:r>
        <w:rPr>
          <w:rFonts w:ascii="Times New Roman"/>
          <w:b w:val="false"/>
          <w:i w:val="false"/>
          <w:color w:val="000000"/>
          <w:sz w:val="28"/>
        </w:rPr>
        <w:t>
      9) әр түрлі сыныптар үшін әр уақыттағы үзілістер белгіленеді;</w:t>
      </w:r>
    </w:p>
    <w:p>
      <w:pPr>
        <w:spacing w:after="0"/>
        <w:ind w:left="0"/>
        <w:jc w:val="both"/>
      </w:pPr>
      <w:r>
        <w:rPr>
          <w:rFonts w:ascii="Times New Roman"/>
          <w:b w:val="false"/>
          <w:i w:val="false"/>
          <w:color w:val="000000"/>
          <w:sz w:val="28"/>
        </w:rPr>
        <w:t>
      10) әр сабақтан кейін кабинеттерді желдету, кварцтау жүргізіледі;</w:t>
      </w:r>
    </w:p>
    <w:p>
      <w:pPr>
        <w:spacing w:after="0"/>
        <w:ind w:left="0"/>
        <w:jc w:val="both"/>
      </w:pPr>
      <w:r>
        <w:rPr>
          <w:rFonts w:ascii="Times New Roman"/>
          <w:b w:val="false"/>
          <w:i w:val="false"/>
          <w:color w:val="000000"/>
          <w:sz w:val="28"/>
        </w:rPr>
        <w:t>
      11) әр сабақтан кейін қолды жуу және арнайы құралдарды пайдалану;</w:t>
      </w:r>
    </w:p>
    <w:p>
      <w:pPr>
        <w:spacing w:after="0"/>
        <w:ind w:left="0"/>
        <w:jc w:val="both"/>
      </w:pPr>
      <w:r>
        <w:rPr>
          <w:rFonts w:ascii="Times New Roman"/>
          <w:b w:val="false"/>
          <w:i w:val="false"/>
          <w:color w:val="000000"/>
          <w:sz w:val="28"/>
        </w:rPr>
        <w:t>
      12) сабақ кестесі білім беру ұйымының оқу жылына арналған жұмыс оқу жоспарына сәйкес жасалады;</w:t>
      </w:r>
    </w:p>
    <w:p>
      <w:pPr>
        <w:spacing w:after="0"/>
        <w:ind w:left="0"/>
        <w:jc w:val="both"/>
      </w:pPr>
      <w:r>
        <w:rPr>
          <w:rFonts w:ascii="Times New Roman"/>
          <w:b w:val="false"/>
          <w:i w:val="false"/>
          <w:color w:val="000000"/>
          <w:sz w:val="28"/>
        </w:rPr>
        <w:t>
      13) сабақтар кестеге сәйкес өткізіледі.</w:t>
      </w:r>
    </w:p>
    <w:bookmarkStart w:name="z221" w:id="215"/>
    <w:p>
      <w:pPr>
        <w:spacing w:after="0"/>
        <w:ind w:left="0"/>
        <w:jc w:val="both"/>
      </w:pPr>
      <w:r>
        <w:rPr>
          <w:rFonts w:ascii="Times New Roman"/>
          <w:b w:val="false"/>
          <w:i w:val="false"/>
          <w:color w:val="000000"/>
          <w:sz w:val="28"/>
        </w:rPr>
        <w:t>
      198. Білім алушының компьютерде жұмыс істеуі сабақ ұзақтығына қойылатын талаптарды сақтай отырып жүзеге асырылады.</w:t>
      </w:r>
    </w:p>
    <w:bookmarkEnd w:id="215"/>
    <w:bookmarkStart w:name="z222" w:id="216"/>
    <w:p>
      <w:pPr>
        <w:spacing w:after="0"/>
        <w:ind w:left="0"/>
        <w:jc w:val="both"/>
      </w:pPr>
      <w:r>
        <w:rPr>
          <w:rFonts w:ascii="Times New Roman"/>
          <w:b w:val="false"/>
          <w:i w:val="false"/>
          <w:color w:val="000000"/>
          <w:sz w:val="28"/>
        </w:rPr>
        <w:t>
      199.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bookmarkEnd w:id="216"/>
    <w:p>
      <w:pPr>
        <w:spacing w:after="0"/>
        <w:ind w:left="0"/>
        <w:jc w:val="both"/>
      </w:pPr>
      <w:r>
        <w:rPr>
          <w:rFonts w:ascii="Times New Roman"/>
          <w:b w:val="false"/>
          <w:i w:val="false"/>
          <w:color w:val="000000"/>
          <w:sz w:val="28"/>
        </w:rPr>
        <w:t>
      1) мектепалды, мектепке дейінгі топтарда / сыныптарда және 1 сыныптарда - 15 минуттан аспайды;</w:t>
      </w:r>
    </w:p>
    <w:p>
      <w:pPr>
        <w:spacing w:after="0"/>
        <w:ind w:left="0"/>
        <w:jc w:val="both"/>
      </w:pPr>
      <w:r>
        <w:rPr>
          <w:rFonts w:ascii="Times New Roman"/>
          <w:b w:val="false"/>
          <w:i w:val="false"/>
          <w:color w:val="000000"/>
          <w:sz w:val="28"/>
        </w:rPr>
        <w:t>
      2) 2-3 сыныптарда - 20 минуттан аспайды;</w:t>
      </w:r>
    </w:p>
    <w:p>
      <w:pPr>
        <w:spacing w:after="0"/>
        <w:ind w:left="0"/>
        <w:jc w:val="both"/>
      </w:pPr>
      <w:r>
        <w:rPr>
          <w:rFonts w:ascii="Times New Roman"/>
          <w:b w:val="false"/>
          <w:i w:val="false"/>
          <w:color w:val="000000"/>
          <w:sz w:val="28"/>
        </w:rPr>
        <w:t>
      3) 4-5-сыныптарда - 25 минуттан аспайды;</w:t>
      </w:r>
    </w:p>
    <w:p>
      <w:pPr>
        <w:spacing w:after="0"/>
        <w:ind w:left="0"/>
        <w:jc w:val="both"/>
      </w:pPr>
      <w:r>
        <w:rPr>
          <w:rFonts w:ascii="Times New Roman"/>
          <w:b w:val="false"/>
          <w:i w:val="false"/>
          <w:color w:val="000000"/>
          <w:sz w:val="28"/>
        </w:rPr>
        <w:t>
      4) 6-8 сыныптарда - 25 минуттан аспайды;</w:t>
      </w:r>
    </w:p>
    <w:p>
      <w:pPr>
        <w:spacing w:after="0"/>
        <w:ind w:left="0"/>
        <w:jc w:val="both"/>
      </w:pPr>
      <w:r>
        <w:rPr>
          <w:rFonts w:ascii="Times New Roman"/>
          <w:b w:val="false"/>
          <w:i w:val="false"/>
          <w:color w:val="000000"/>
          <w:sz w:val="28"/>
        </w:rPr>
        <w:t>
      5) 9-11(12) сыныптарда - 30 минуттан аспайды.</w:t>
      </w:r>
    </w:p>
    <w:bookmarkStart w:name="z223" w:id="217"/>
    <w:p>
      <w:pPr>
        <w:spacing w:after="0"/>
        <w:ind w:left="0"/>
        <w:jc w:val="both"/>
      </w:pPr>
      <w:r>
        <w:rPr>
          <w:rFonts w:ascii="Times New Roman"/>
          <w:b w:val="false"/>
          <w:i w:val="false"/>
          <w:color w:val="000000"/>
          <w:sz w:val="28"/>
        </w:rPr>
        <w:t>
      200. Компьютерлермен және ноутбуктермен тікелей жұмыс істеу ұзақтығы 2 сағаттан аспайды. Жұмыс кезеңінде профилактикалық іс-шаралар жүргізіледі: әр 20-25 минут сайын көзге арналған жаттығулар және үзіліс кезінде 45 минуттан кейін дене шынықтыру үзілісі.</w:t>
      </w:r>
    </w:p>
    <w:bookmarkEnd w:id="217"/>
    <w:bookmarkStart w:name="z224" w:id="218"/>
    <w:p>
      <w:pPr>
        <w:spacing w:after="0"/>
        <w:ind w:left="0"/>
        <w:jc w:val="both"/>
      </w:pPr>
      <w:r>
        <w:rPr>
          <w:rFonts w:ascii="Times New Roman"/>
          <w:b w:val="false"/>
          <w:i w:val="false"/>
          <w:color w:val="000000"/>
          <w:sz w:val="28"/>
        </w:rPr>
        <w:t>
      201. Арнайы білім беру ұйымдарында (психологиялық-медициналық-педагогикалық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bookmarkEnd w:id="218"/>
    <w:bookmarkStart w:name="z225" w:id="219"/>
    <w:p>
      <w:pPr>
        <w:spacing w:after="0"/>
        <w:ind w:left="0"/>
        <w:jc w:val="both"/>
      </w:pPr>
      <w:r>
        <w:rPr>
          <w:rFonts w:ascii="Times New Roman"/>
          <w:b w:val="false"/>
          <w:i w:val="false"/>
          <w:color w:val="000000"/>
          <w:sz w:val="28"/>
        </w:rPr>
        <w:t>
      202. ППТК-да ерекше білім беру қажеттіліктері бар балалармен психологиялық-педагогикалық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bookmarkEnd w:id="219"/>
    <w:bookmarkStart w:name="z226" w:id="220"/>
    <w:p>
      <w:pPr>
        <w:spacing w:after="0"/>
        <w:ind w:left="0"/>
        <w:jc w:val="both"/>
      </w:pPr>
      <w:r>
        <w:rPr>
          <w:rFonts w:ascii="Times New Roman"/>
          <w:b w:val="false"/>
          <w:i w:val="false"/>
          <w:color w:val="000000"/>
          <w:sz w:val="28"/>
        </w:rPr>
        <w:t>
      203. Жеке және кіші топтық сабақтарды оларды кезектестіре отырып өткізуге жол беріледі: біреуі штаттық режимде – біреуі педагогтің қашықтан қол жеткізу мүмкіндігімен қашықтықтан форматта (ұйымнан тыс).</w:t>
      </w:r>
    </w:p>
    <w:bookmarkEnd w:id="220"/>
    <w:bookmarkStart w:name="z227" w:id="221"/>
    <w:p>
      <w:pPr>
        <w:spacing w:after="0"/>
        <w:ind w:left="0"/>
        <w:jc w:val="both"/>
      </w:pPr>
      <w:r>
        <w:rPr>
          <w:rFonts w:ascii="Times New Roman"/>
          <w:b w:val="false"/>
          <w:i w:val="false"/>
          <w:color w:val="000000"/>
          <w:sz w:val="28"/>
        </w:rPr>
        <w:t>
      204.ППТК-да кіші топтық сабақтар баланың ата-анасын (заңды өкілдерін) қоса отырып, 5 баладан аспайтын құрамда өткізіледі.</w:t>
      </w:r>
    </w:p>
    <w:bookmarkEnd w:id="221"/>
    <w:bookmarkStart w:name="z228" w:id="222"/>
    <w:p>
      <w:pPr>
        <w:spacing w:after="0"/>
        <w:ind w:left="0"/>
        <w:jc w:val="both"/>
      </w:pPr>
      <w:r>
        <w:rPr>
          <w:rFonts w:ascii="Times New Roman"/>
          <w:b w:val="false"/>
          <w:i w:val="false"/>
          <w:color w:val="000000"/>
          <w:sz w:val="28"/>
        </w:rPr>
        <w:t>
      205. ППТК жағдайындағы сабақтардың ұзақтығы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bookmarkEnd w:id="222"/>
    <w:bookmarkStart w:name="z229" w:id="223"/>
    <w:p>
      <w:pPr>
        <w:spacing w:after="0"/>
        <w:ind w:left="0"/>
        <w:jc w:val="both"/>
      </w:pPr>
      <w:r>
        <w:rPr>
          <w:rFonts w:ascii="Times New Roman"/>
          <w:b w:val="false"/>
          <w:i w:val="false"/>
          <w:color w:val="000000"/>
          <w:sz w:val="28"/>
        </w:rPr>
        <w:t>
      206. Емдік дене шынықтыру (бұдан әрі – ЕДШ) залда ата-аналары (заңды өкілдері) ата-анасы (заңды өкілдері) мен педагог (1-1,5 м.) арасындағы қауіпсіз қашықтықты сақтай отырып, сабаққа қатыса отырып өткізіледі. Сабақтарға балаларды алып жүретін адамдардың мынадай санаттары жіберілмейді:</w:t>
      </w:r>
    </w:p>
    <w:bookmarkEnd w:id="223"/>
    <w:p>
      <w:pPr>
        <w:spacing w:after="0"/>
        <w:ind w:left="0"/>
        <w:jc w:val="both"/>
      </w:pPr>
      <w:r>
        <w:rPr>
          <w:rFonts w:ascii="Times New Roman"/>
          <w:b w:val="false"/>
          <w:i w:val="false"/>
          <w:color w:val="000000"/>
          <w:sz w:val="28"/>
        </w:rPr>
        <w:t>
      1) расталған коронавирустық инфекциямен байланыста болғандар;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3) 65 жастан асқан адамдар;</w:t>
      </w:r>
    </w:p>
    <w:p>
      <w:pPr>
        <w:spacing w:after="0"/>
        <w:ind w:left="0"/>
        <w:jc w:val="both"/>
      </w:pPr>
      <w:r>
        <w:rPr>
          <w:rFonts w:ascii="Times New Roman"/>
          <w:b w:val="false"/>
          <w:i w:val="false"/>
          <w:color w:val="000000"/>
          <w:sz w:val="28"/>
        </w:rPr>
        <w:t>
      4) жедел респираторлық аурулардың белгілері бар адамдар. ЕДШ нұсқаушысының баламен жұмысы бір рет қолданылатын қолғаптар мен маскаларды пайдалана отырып жүргізіледі.</w:t>
      </w:r>
    </w:p>
    <w:bookmarkStart w:name="z230" w:id="224"/>
    <w:p>
      <w:pPr>
        <w:spacing w:after="0"/>
        <w:ind w:left="0"/>
        <w:jc w:val="both"/>
      </w:pPr>
      <w:r>
        <w:rPr>
          <w:rFonts w:ascii="Times New Roman"/>
          <w:b w:val="false"/>
          <w:i w:val="false"/>
          <w:color w:val="000000"/>
          <w:sz w:val="28"/>
        </w:rPr>
        <w:t>
      207.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bookmarkEnd w:id="224"/>
    <w:bookmarkStart w:name="z231" w:id="225"/>
    <w:p>
      <w:pPr>
        <w:spacing w:after="0"/>
        <w:ind w:left="0"/>
        <w:jc w:val="both"/>
      </w:pPr>
      <w:r>
        <w:rPr>
          <w:rFonts w:ascii="Times New Roman"/>
          <w:b w:val="false"/>
          <w:i w:val="false"/>
          <w:color w:val="000000"/>
          <w:sz w:val="28"/>
        </w:rPr>
        <w:t>
      208.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bookmarkEnd w:id="225"/>
    <w:bookmarkStart w:name="z232" w:id="226"/>
    <w:p>
      <w:pPr>
        <w:spacing w:after="0"/>
        <w:ind w:left="0"/>
        <w:jc w:val="both"/>
      </w:pPr>
      <w:r>
        <w:rPr>
          <w:rFonts w:ascii="Times New Roman"/>
          <w:b w:val="false"/>
          <w:i w:val="false"/>
          <w:color w:val="000000"/>
          <w:sz w:val="28"/>
        </w:rPr>
        <w:t>
      209. Коронавирустық инфекциямен сырқаттанушылық бойынша санитариялық – эпидемиологиялық жағдай жақсарғанға дейін жеке және кіші топтық сабақтарды кезектестіре отырып өткізу: біреуі штаттық режимде-біреуі қашықтықтан форматта. Педагогтың қашықтан қол жеткізу мүмкіндігімен (ұйымнан тыс) қашықтан оқыту форматында сабақтар өткізу жүргізіледі.</w:t>
      </w:r>
    </w:p>
    <w:bookmarkEnd w:id="226"/>
    <w:bookmarkStart w:name="z233" w:id="227"/>
    <w:p>
      <w:pPr>
        <w:spacing w:after="0"/>
        <w:ind w:left="0"/>
        <w:jc w:val="both"/>
      </w:pPr>
      <w:r>
        <w:rPr>
          <w:rFonts w:ascii="Times New Roman"/>
          <w:b w:val="false"/>
          <w:i w:val="false"/>
          <w:color w:val="000000"/>
          <w:sz w:val="28"/>
        </w:rPr>
        <w:t>
      210.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bookmarkEnd w:id="227"/>
    <w:bookmarkStart w:name="z234" w:id="228"/>
    <w:p>
      <w:pPr>
        <w:spacing w:after="0"/>
        <w:ind w:left="0"/>
        <w:jc w:val="both"/>
      </w:pPr>
      <w:r>
        <w:rPr>
          <w:rFonts w:ascii="Times New Roman"/>
          <w:b w:val="false"/>
          <w:i w:val="false"/>
          <w:color w:val="000000"/>
          <w:sz w:val="28"/>
        </w:rPr>
        <w:t>
      211. РО-да кіші топтық сабақтар баланың ата-анасын (заңды өкілдерін) қоса отырып, 5 баладан аспайтын құрамда өткізіледі.</w:t>
      </w:r>
    </w:p>
    <w:bookmarkEnd w:id="228"/>
    <w:bookmarkStart w:name="z235" w:id="229"/>
    <w:p>
      <w:pPr>
        <w:spacing w:after="0"/>
        <w:ind w:left="0"/>
        <w:jc w:val="both"/>
      </w:pPr>
      <w:r>
        <w:rPr>
          <w:rFonts w:ascii="Times New Roman"/>
          <w:b w:val="false"/>
          <w:i w:val="false"/>
          <w:color w:val="000000"/>
          <w:sz w:val="28"/>
        </w:rPr>
        <w:t>
      212. Сабақтың ұзақтығы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bookmarkEnd w:id="229"/>
    <w:bookmarkStart w:name="z236" w:id="230"/>
    <w:p>
      <w:pPr>
        <w:spacing w:after="0"/>
        <w:ind w:left="0"/>
        <w:jc w:val="both"/>
      </w:pPr>
      <w:r>
        <w:rPr>
          <w:rFonts w:ascii="Times New Roman"/>
          <w:b w:val="false"/>
          <w:i w:val="false"/>
          <w:color w:val="000000"/>
          <w:sz w:val="28"/>
        </w:rPr>
        <w:t>
      213. ЕДШ сабаққа ата-ананы (заңды өкілдері) қосып, ата-ана мен педагог арасындағы қауіпсіз қашықтықты сақтай отырып, қатаң түрде залда өткізіледі (1-1,5 м). ЕДШ нұсқаушысының баламен жұмысы бір рет қолданылатын қолғаптар мен маскаларды пайдалана отырып жүргізіледі.</w:t>
      </w:r>
    </w:p>
    <w:bookmarkEnd w:id="230"/>
    <w:bookmarkStart w:name="z237" w:id="231"/>
    <w:p>
      <w:pPr>
        <w:spacing w:after="0"/>
        <w:ind w:left="0"/>
        <w:jc w:val="both"/>
      </w:pPr>
      <w:r>
        <w:rPr>
          <w:rFonts w:ascii="Times New Roman"/>
          <w:b w:val="false"/>
          <w:i w:val="false"/>
          <w:color w:val="000000"/>
          <w:sz w:val="28"/>
        </w:rPr>
        <w:t>
      214. Ата-аналарының (заңды өкілдерінің) қалауы бойынша ОО-да 12 адамнан аспайтын күндізгі және қысқа мерзімді болу топтары штаттық режимде жұмыс істеуі мүмкін.</w:t>
      </w:r>
    </w:p>
    <w:bookmarkEnd w:id="231"/>
    <w:bookmarkStart w:name="z238" w:id="232"/>
    <w:p>
      <w:pPr>
        <w:spacing w:after="0"/>
        <w:ind w:left="0"/>
        <w:jc w:val="both"/>
      </w:pPr>
      <w:r>
        <w:rPr>
          <w:rFonts w:ascii="Times New Roman"/>
          <w:b w:val="false"/>
          <w:i w:val="false"/>
          <w:color w:val="000000"/>
          <w:sz w:val="28"/>
        </w:rPr>
        <w:t>
      215. Физиопроцедураларды, массаждарды жүргізу кезінде кушеткалар арасындағы қауіпсіз қашықтықты сақтай отырып, бөлмеде 2-ден аспайтын баланың болуын шектеу. Баламен медициналық процедуралар бір рет қолданылатын қолғаптар мен маскаларды қолдану арқылы жүзеге асырылады.</w:t>
      </w:r>
    </w:p>
    <w:bookmarkEnd w:id="232"/>
    <w:bookmarkStart w:name="z239" w:id="233"/>
    <w:p>
      <w:pPr>
        <w:spacing w:after="0"/>
        <w:ind w:left="0"/>
        <w:jc w:val="both"/>
      </w:pPr>
      <w:r>
        <w:rPr>
          <w:rFonts w:ascii="Times New Roman"/>
          <w:b w:val="false"/>
          <w:i w:val="false"/>
          <w:color w:val="000000"/>
          <w:sz w:val="28"/>
        </w:rPr>
        <w:t>
      216. ПМПК балаларды консультацияға алдын ала жазылу бойынша қызметті жүзеге асырады.</w:t>
      </w:r>
    </w:p>
    <w:bookmarkEnd w:id="233"/>
    <w:bookmarkStart w:name="z240" w:id="234"/>
    <w:p>
      <w:pPr>
        <w:spacing w:after="0"/>
        <w:ind w:left="0"/>
        <w:jc w:val="both"/>
      </w:pPr>
      <w:r>
        <w:rPr>
          <w:rFonts w:ascii="Times New Roman"/>
          <w:b w:val="false"/>
          <w:i w:val="false"/>
          <w:color w:val="000000"/>
          <w:sz w:val="28"/>
        </w:rPr>
        <w:t>
      217. ПМПК-да диагностикалық топ болған жағдайда ерекше білім беру қажеттіліктері бар балалармен қашықтан режимде жұмысты ұйымдастыру ОО және ППТК үшін іс-шараларға сәйкес жүзеге асырылады.</w:t>
      </w:r>
    </w:p>
    <w:bookmarkEnd w:id="234"/>
    <w:bookmarkStart w:name="z241" w:id="235"/>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ұйымдарында сабақ режимін ұйымдастыруға қойылатын талаптар</w:t>
      </w:r>
    </w:p>
    <w:bookmarkEnd w:id="235"/>
    <w:bookmarkStart w:name="z242" w:id="236"/>
    <w:p>
      <w:pPr>
        <w:spacing w:after="0"/>
        <w:ind w:left="0"/>
        <w:jc w:val="both"/>
      </w:pPr>
      <w:r>
        <w:rPr>
          <w:rFonts w:ascii="Times New Roman"/>
          <w:b w:val="false"/>
          <w:i w:val="false"/>
          <w:color w:val="000000"/>
          <w:sz w:val="28"/>
        </w:rPr>
        <w:t>
      218. ТжКБ ұйымдары жергілікті атқарушы органдардың шешімі және тиісті аумақтардың бас мемлекеттік санитарлық дәрігерлерінің келісімі бойынша қашықтан, аралас, штаттық форматтарда жұмыс істейді. Ауылдық елді мекендер мен шағын қалалардың ТжКБ ұйымдарында 15 студентке дейін топтарда толымдылықпен штаттық режимде оқытуға жол беріледі.</w:t>
      </w:r>
    </w:p>
    <w:bookmarkEnd w:id="236"/>
    <w:bookmarkStart w:name="z243" w:id="237"/>
    <w:p>
      <w:pPr>
        <w:spacing w:after="0"/>
        <w:ind w:left="0"/>
        <w:jc w:val="both"/>
      </w:pPr>
      <w:r>
        <w:rPr>
          <w:rFonts w:ascii="Times New Roman"/>
          <w:b w:val="false"/>
          <w:i w:val="false"/>
          <w:color w:val="000000"/>
          <w:sz w:val="28"/>
        </w:rPr>
        <w:t>
      219. ТжКБ ұйымдарында мәдени-бұқаралық және тәрбиелік, бұқаралық спорттық іс-шараларды өткізуге жол берілмейді.</w:t>
      </w:r>
    </w:p>
    <w:bookmarkEnd w:id="237"/>
    <w:bookmarkStart w:name="z244" w:id="238"/>
    <w:p>
      <w:pPr>
        <w:spacing w:after="0"/>
        <w:ind w:left="0"/>
        <w:jc w:val="both"/>
      </w:pPr>
      <w:r>
        <w:rPr>
          <w:rFonts w:ascii="Times New Roman"/>
          <w:b w:val="false"/>
          <w:i w:val="false"/>
          <w:color w:val="000000"/>
          <w:sz w:val="28"/>
        </w:rPr>
        <w:t>
      220. Білім беру бағдарламаларын немесе олардың бөліктерін іске асыру кезінде ТжКБ ұйымы:</w:t>
      </w:r>
    </w:p>
    <w:bookmarkEnd w:id="238"/>
    <w:p>
      <w:pPr>
        <w:spacing w:after="0"/>
        <w:ind w:left="0"/>
        <w:jc w:val="both"/>
      </w:pPr>
      <w:r>
        <w:rPr>
          <w:rFonts w:ascii="Times New Roman"/>
          <w:b w:val="false"/>
          <w:i w:val="false"/>
          <w:color w:val="000000"/>
          <w:sz w:val="28"/>
        </w:rPr>
        <w:t>
      1) үй-жайдағы жобалық қуаттың 30% - ынан аспаған кезде корпустарда, аудиторияларда адамдардың бір мезгілде болуы қажет;</w:t>
      </w:r>
    </w:p>
    <w:p>
      <w:pPr>
        <w:spacing w:after="0"/>
        <w:ind w:left="0"/>
        <w:jc w:val="both"/>
      </w:pPr>
      <w:r>
        <w:rPr>
          <w:rFonts w:ascii="Times New Roman"/>
          <w:b w:val="false"/>
          <w:i w:val="false"/>
          <w:color w:val="000000"/>
          <w:sz w:val="28"/>
        </w:rPr>
        <w:t>
      2) спорт, акт залдарын топтармен толтыру жобалық қуаттылықтың 30% - нан аспайтын мөлшерде жүзеге асырылады;</w:t>
      </w:r>
    </w:p>
    <w:p>
      <w:pPr>
        <w:spacing w:after="0"/>
        <w:ind w:left="0"/>
        <w:jc w:val="both"/>
      </w:pPr>
      <w:r>
        <w:rPr>
          <w:rFonts w:ascii="Times New Roman"/>
          <w:b w:val="false"/>
          <w:i w:val="false"/>
          <w:color w:val="000000"/>
          <w:sz w:val="28"/>
        </w:rPr>
        <w:t>
      3) 65 жастан асқан адамдар мен ауруы бойынша диспансерлік есепте тұрған адамдар аудиториялық сабақтарды олардың келісімінсіз өткізуге жіберілмейді.</w:t>
      </w:r>
    </w:p>
    <w:bookmarkStart w:name="z245" w:id="239"/>
    <w:p>
      <w:pPr>
        <w:spacing w:after="0"/>
        <w:ind w:left="0"/>
        <w:jc w:val="both"/>
      </w:pPr>
      <w:r>
        <w:rPr>
          <w:rFonts w:ascii="Times New Roman"/>
          <w:b w:val="false"/>
          <w:i w:val="false"/>
          <w:color w:val="000000"/>
          <w:sz w:val="28"/>
        </w:rPr>
        <w:t>
      221. Сырқаттанушылық деңгейі тұрақты төмендеген жағдайда колледжді біртіндеп аралас форматқа көшіру жүзеге асырылады.</w:t>
      </w:r>
    </w:p>
    <w:bookmarkEnd w:id="239"/>
    <w:bookmarkStart w:name="z246" w:id="240"/>
    <w:p>
      <w:pPr>
        <w:spacing w:after="0"/>
        <w:ind w:left="0"/>
        <w:jc w:val="both"/>
      </w:pPr>
      <w:r>
        <w:rPr>
          <w:rFonts w:ascii="Times New Roman"/>
          <w:b w:val="false"/>
          <w:i w:val="false"/>
          <w:color w:val="000000"/>
          <w:sz w:val="28"/>
        </w:rPr>
        <w:t>
      222. Оқу сабақтары қашықтан және штаттық режимде ұйымдастырылады. Штаттық режимде оқыту барлық санитариялық нормаларды сақтай отырып, күндерді және (немесе) пәндерді кезектестіре отырып (күн шегінде немесе аптаның күндері бойынша) топтарда (немесе кіші топтарда) жүзеге асырылады.</w:t>
      </w:r>
    </w:p>
    <w:bookmarkEnd w:id="240"/>
    <w:bookmarkStart w:name="z247" w:id="241"/>
    <w:p>
      <w:pPr>
        <w:spacing w:after="0"/>
        <w:ind w:left="0"/>
        <w:jc w:val="both"/>
      </w:pPr>
      <w:r>
        <w:rPr>
          <w:rFonts w:ascii="Times New Roman"/>
          <w:b w:val="false"/>
          <w:i w:val="false"/>
          <w:color w:val="000000"/>
          <w:sz w:val="28"/>
        </w:rPr>
        <w:t>
      223. Бірінші болып бітіруші топ студенттері штаттық режимге ауысады. Аралық курс білім алушылары қашықтықтан оқытуды жалғастыруда.</w:t>
      </w:r>
    </w:p>
    <w:bookmarkEnd w:id="241"/>
    <w:bookmarkStart w:name="z248" w:id="242"/>
    <w:p>
      <w:pPr>
        <w:spacing w:after="0"/>
        <w:ind w:left="0"/>
        <w:jc w:val="both"/>
      </w:pPr>
      <w:r>
        <w:rPr>
          <w:rFonts w:ascii="Times New Roman"/>
          <w:b w:val="false"/>
          <w:i w:val="false"/>
          <w:color w:val="000000"/>
          <w:sz w:val="28"/>
        </w:rPr>
        <w:t>
      224. Штаттық, аралас форматтарда оқытуды ұйымдастыру кезінде:</w:t>
      </w:r>
    </w:p>
    <w:bookmarkEnd w:id="242"/>
    <w:p>
      <w:pPr>
        <w:spacing w:after="0"/>
        <w:ind w:left="0"/>
        <w:jc w:val="both"/>
      </w:pPr>
      <w:r>
        <w:rPr>
          <w:rFonts w:ascii="Times New Roman"/>
          <w:b w:val="false"/>
          <w:i w:val="false"/>
          <w:color w:val="000000"/>
          <w:sz w:val="28"/>
        </w:rPr>
        <w:t>
      1) кемінде 1,5 метр қашықтың сақталуын ескере отырып, аудиторияларда сабақтар өткізу, кабинеттік жүйенің күшін жоюмен өткізіледі;</w:t>
      </w:r>
    </w:p>
    <w:p>
      <w:pPr>
        <w:spacing w:after="0"/>
        <w:ind w:left="0"/>
        <w:jc w:val="both"/>
      </w:pPr>
      <w:r>
        <w:rPr>
          <w:rFonts w:ascii="Times New Roman"/>
          <w:b w:val="false"/>
          <w:i w:val="false"/>
          <w:color w:val="000000"/>
          <w:sz w:val="28"/>
        </w:rPr>
        <w:t>
      2) әр топ үшін сабақтар арасындағы үзілістер жеке ұйымдастырылады;</w:t>
      </w:r>
    </w:p>
    <w:p>
      <w:pPr>
        <w:spacing w:after="0"/>
        <w:ind w:left="0"/>
        <w:jc w:val="both"/>
      </w:pPr>
      <w:r>
        <w:rPr>
          <w:rFonts w:ascii="Times New Roman"/>
          <w:b w:val="false"/>
          <w:i w:val="false"/>
          <w:color w:val="000000"/>
          <w:sz w:val="28"/>
        </w:rPr>
        <w:t>
      3) кітапханаларда оқу залдары жабылады, тек кітап беру жұмыс істейді;</w:t>
      </w:r>
    </w:p>
    <w:p>
      <w:pPr>
        <w:spacing w:after="0"/>
        <w:ind w:left="0"/>
        <w:jc w:val="both"/>
      </w:pPr>
      <w:r>
        <w:rPr>
          <w:rFonts w:ascii="Times New Roman"/>
          <w:b w:val="false"/>
          <w:i w:val="false"/>
          <w:color w:val="000000"/>
          <w:sz w:val="28"/>
        </w:rPr>
        <w:t>
      4) студенттерге, педагогтарға, өндірістік оқыту шеберлеріне, басқа қызметкерлерге, ата-аналарға (заңды өкілдеріне) санитариялық-гигиеналық талаптарды сақтау туралы нұсқама жүргізіледі;</w:t>
      </w:r>
    </w:p>
    <w:p>
      <w:pPr>
        <w:spacing w:after="0"/>
        <w:ind w:left="0"/>
        <w:jc w:val="both"/>
      </w:pPr>
      <w:r>
        <w:rPr>
          <w:rFonts w:ascii="Times New Roman"/>
          <w:b w:val="false"/>
          <w:i w:val="false"/>
          <w:color w:val="000000"/>
          <w:sz w:val="28"/>
        </w:rPr>
        <w:t>
      5) жатақханаларда бөлу тұратындар арасындағы әлеуметтік қашықтықты сақтай отырып және бөлмелерді 30%-ға дейін толтыру арқылы жүзеге асырылады.</w:t>
      </w:r>
    </w:p>
    <w:bookmarkStart w:name="z249" w:id="243"/>
    <w:p>
      <w:pPr>
        <w:spacing w:after="0"/>
        <w:ind w:left="0"/>
        <w:jc w:val="left"/>
      </w:pPr>
      <w:r>
        <w:rPr>
          <w:rFonts w:ascii="Times New Roman"/>
          <w:b/>
          <w:i w:val="false"/>
          <w:color w:val="000000"/>
        </w:rPr>
        <w:t xml:space="preserve"> 3-параграф. Жоғары және жоғары оқу орнынан кейінгі білім беру ұйымдарында сабақ режимін ұйымдастыруға қойылатын талаптар</w:t>
      </w:r>
    </w:p>
    <w:bookmarkEnd w:id="243"/>
    <w:bookmarkStart w:name="z250" w:id="244"/>
    <w:p>
      <w:pPr>
        <w:spacing w:after="0"/>
        <w:ind w:left="0"/>
        <w:jc w:val="both"/>
      </w:pPr>
      <w:r>
        <w:rPr>
          <w:rFonts w:ascii="Times New Roman"/>
          <w:b w:val="false"/>
          <w:i w:val="false"/>
          <w:color w:val="000000"/>
          <w:sz w:val="28"/>
        </w:rPr>
        <w:t>
      225. Жоғары және жоғары оқу орнынан кейінгі білім беру ұйымдарында жергілікті атқарушы органдардың шешімі және тиісті аумақтардың бас мемлекеттік санитарлық дәрігерлерінің келісімі бойынша қашықтықтан, аралас, штаттық форматтарда жұмыс істейді.</w:t>
      </w:r>
    </w:p>
    <w:bookmarkEnd w:id="244"/>
    <w:bookmarkStart w:name="z251" w:id="245"/>
    <w:p>
      <w:pPr>
        <w:spacing w:after="0"/>
        <w:ind w:left="0"/>
        <w:jc w:val="both"/>
      </w:pPr>
      <w:r>
        <w:rPr>
          <w:rFonts w:ascii="Times New Roman"/>
          <w:b w:val="false"/>
          <w:i w:val="false"/>
          <w:color w:val="000000"/>
          <w:sz w:val="28"/>
        </w:rPr>
        <w:t>
      226. Жоғары және жоғары оқу орнынан кейінгі білім беру ұйымдарында эпидемияға қарсы мынадай іс-шаралар жүргізіледі:</w:t>
      </w:r>
    </w:p>
    <w:bookmarkEnd w:id="245"/>
    <w:p>
      <w:pPr>
        <w:spacing w:after="0"/>
        <w:ind w:left="0"/>
        <w:jc w:val="both"/>
      </w:pPr>
      <w:r>
        <w:rPr>
          <w:rFonts w:ascii="Times New Roman"/>
          <w:b w:val="false"/>
          <w:i w:val="false"/>
          <w:color w:val="000000"/>
          <w:sz w:val="28"/>
        </w:rPr>
        <w:t>
      1) оқу және өзге де корпустардың, жатақханалардың ішінде желдету жүйелері мен ауа баптау жүйелері жұмыс істейді, желдету режимі сақталады;</w:t>
      </w:r>
    </w:p>
    <w:p>
      <w:pPr>
        <w:spacing w:after="0"/>
        <w:ind w:left="0"/>
        <w:jc w:val="both"/>
      </w:pPr>
      <w:r>
        <w:rPr>
          <w:rFonts w:ascii="Times New Roman"/>
          <w:b w:val="false"/>
          <w:i w:val="false"/>
          <w:color w:val="000000"/>
          <w:sz w:val="28"/>
        </w:rPr>
        <w:t>
      2) үй-жайдағы жобалық қуаттың 40-50%-ынан аспаған кезде корпустарда, аудиторияларда адамдардың бір мезгілде болуы қажет;</w:t>
      </w:r>
    </w:p>
    <w:p>
      <w:pPr>
        <w:spacing w:after="0"/>
        <w:ind w:left="0"/>
        <w:jc w:val="both"/>
      </w:pPr>
      <w:r>
        <w:rPr>
          <w:rFonts w:ascii="Times New Roman"/>
          <w:b w:val="false"/>
          <w:i w:val="false"/>
          <w:color w:val="000000"/>
          <w:sz w:val="28"/>
        </w:rPr>
        <w:t>
      3) спорттық, акт, ағынды залдарды топтармен толтыру жобалық қуаттың 40-50% - нан аспайтын мөлшерде жүзеге асырылады;</w:t>
      </w:r>
    </w:p>
    <w:p>
      <w:pPr>
        <w:spacing w:after="0"/>
        <w:ind w:left="0"/>
        <w:jc w:val="both"/>
      </w:pPr>
      <w:r>
        <w:rPr>
          <w:rFonts w:ascii="Times New Roman"/>
          <w:b w:val="false"/>
          <w:i w:val="false"/>
          <w:color w:val="000000"/>
          <w:sz w:val="28"/>
        </w:rPr>
        <w:t>
      4) ағынды аудиторияларды (сыйымдылығы 40 адамнан астам), кітапханаларды өңдеу әрбір 4 сағат сайын бактерицидті шамды 15 минутқа қосу, ылғалды жинау және кейіннен желдету арқылы жүргізіледі;</w:t>
      </w:r>
    </w:p>
    <w:p>
      <w:pPr>
        <w:spacing w:after="0"/>
        <w:ind w:left="0"/>
        <w:jc w:val="both"/>
      </w:pPr>
      <w:r>
        <w:rPr>
          <w:rFonts w:ascii="Times New Roman"/>
          <w:b w:val="false"/>
          <w:i w:val="false"/>
          <w:color w:val="000000"/>
          <w:sz w:val="28"/>
        </w:rPr>
        <w:t>
      5) аудиторияларды (сыйымдылығы 40 адамнан кем) өңдеу күн сайын бактерицидті шамды 15 минутқа қосу, ылғалды жинау және кейіннен желдету арқылы жүргізіледі;</w:t>
      </w:r>
    </w:p>
    <w:p>
      <w:pPr>
        <w:spacing w:after="0"/>
        <w:ind w:left="0"/>
        <w:jc w:val="both"/>
      </w:pPr>
      <w:r>
        <w:rPr>
          <w:rFonts w:ascii="Times New Roman"/>
          <w:b w:val="false"/>
          <w:i w:val="false"/>
          <w:color w:val="000000"/>
          <w:sz w:val="28"/>
        </w:rPr>
        <w:t>
      6) корпус (корпустар) ішінде қосымша өткізу режимін болжайтын аймақтарға бөлу жүйесі енгізіледі;</w:t>
      </w:r>
    </w:p>
    <w:p>
      <w:pPr>
        <w:spacing w:after="0"/>
        <w:ind w:left="0"/>
        <w:jc w:val="both"/>
      </w:pPr>
      <w:r>
        <w:rPr>
          <w:rFonts w:ascii="Times New Roman"/>
          <w:b w:val="false"/>
          <w:i w:val="false"/>
          <w:color w:val="000000"/>
          <w:sz w:val="28"/>
        </w:rPr>
        <w:t>
      7) зертханалық, практикалық және студиялық сабақтар 1 білім алушыға кемінде 5 м</w:t>
      </w:r>
      <w:r>
        <w:rPr>
          <w:rFonts w:ascii="Times New Roman"/>
          <w:b w:val="false"/>
          <w:i w:val="false"/>
          <w:color w:val="000000"/>
          <w:vertAlign w:val="superscript"/>
        </w:rPr>
        <w:t>2</w:t>
      </w:r>
      <w:r>
        <w:rPr>
          <w:rFonts w:ascii="Times New Roman"/>
          <w:b w:val="false"/>
          <w:i w:val="false"/>
          <w:color w:val="000000"/>
          <w:sz w:val="28"/>
        </w:rPr>
        <w:t xml:space="preserve"> қамтамасыз етумен жүргізіледі;</w:t>
      </w:r>
    </w:p>
    <w:p>
      <w:pPr>
        <w:spacing w:after="0"/>
        <w:ind w:left="0"/>
        <w:jc w:val="both"/>
      </w:pPr>
      <w:r>
        <w:rPr>
          <w:rFonts w:ascii="Times New Roman"/>
          <w:b w:val="false"/>
          <w:i w:val="false"/>
          <w:color w:val="000000"/>
          <w:sz w:val="28"/>
        </w:rPr>
        <w:t>
      8) оқу процесінде пайдаланылатын жұмыс орындарында, зертханаларда, аудиторияларда (қажет болған жағдайда) мөлдір қалқалар орнату көзделеді.</w:t>
      </w:r>
    </w:p>
    <w:bookmarkStart w:name="z252" w:id="246"/>
    <w:p>
      <w:pPr>
        <w:spacing w:after="0"/>
        <w:ind w:left="0"/>
        <w:jc w:val="both"/>
      </w:pPr>
      <w:r>
        <w:rPr>
          <w:rFonts w:ascii="Times New Roman"/>
          <w:b w:val="false"/>
          <w:i w:val="false"/>
          <w:color w:val="000000"/>
          <w:sz w:val="28"/>
        </w:rPr>
        <w:t>
      227. Білім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bookmarkEnd w:id="246"/>
    <w:bookmarkStart w:name="z253" w:id="247"/>
    <w:p>
      <w:pPr>
        <w:spacing w:after="0"/>
        <w:ind w:left="0"/>
        <w:jc w:val="both"/>
      </w:pPr>
      <w:r>
        <w:rPr>
          <w:rFonts w:ascii="Times New Roman"/>
          <w:b w:val="false"/>
          <w:i w:val="false"/>
          <w:color w:val="000000"/>
          <w:sz w:val="28"/>
        </w:rPr>
        <w:t>
      228. Жоғары және жоғары оқу орнынан кейінгі білім беру ұйымдарында бұқаралық оқу және тәрбие, спорттық іс-шараларды өткізуге жол берілмейді.</w:t>
      </w:r>
    </w:p>
    <w:bookmarkEnd w:id="247"/>
    <w:bookmarkStart w:name="z254" w:id="248"/>
    <w:p>
      <w:pPr>
        <w:spacing w:after="0"/>
        <w:ind w:left="0"/>
        <w:jc w:val="both"/>
      </w:pPr>
      <w:r>
        <w:rPr>
          <w:rFonts w:ascii="Times New Roman"/>
          <w:b w:val="false"/>
          <w:i w:val="false"/>
          <w:color w:val="000000"/>
          <w:sz w:val="28"/>
        </w:rPr>
        <w:t>
      229. Жатақханаларда бөлу тұратындар арасындағы әлеуметтік қашықтықты сақтай отырып және бөлмелерді 50% - ға дейін толтыру арқылы жүзеге асыру.</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56" w:id="249"/>
    <w:p>
      <w:pPr>
        <w:spacing w:after="0"/>
        <w:ind w:left="0"/>
        <w:jc w:val="left"/>
      </w:pPr>
      <w:r>
        <w:rPr>
          <w:rFonts w:ascii="Times New Roman"/>
          <w:b/>
          <w:i w:val="false"/>
          <w:color w:val="000000"/>
        </w:rPr>
        <w:t xml:space="preserve"> Зертханалық-аспаптық зерттеулер</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4028"/>
        <w:gridCol w:w="3477"/>
        <w:gridCol w:w="361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құралдарындағы хлордың қалдығын айқындау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r>
              <w:br/>
            </w: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ауаның салыстырмалы ылғалдылығы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 ас блоктары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r>
              <w:br/>
            </w:r>
            <w:r>
              <w:rPr>
                <w:rFonts w:ascii="Times New Roman"/>
                <w:b w:val="false"/>
                <w:i w:val="false"/>
                <w:color w:val="000000"/>
                <w:sz w:val="20"/>
              </w:rPr>
              <w:t>
(жылына бір рет)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жүйесінен алынатын су (бактериологиялық және санитариялық-химиялық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санитариялық қадағалау</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58" w:id="250"/>
    <w:p>
      <w:pPr>
        <w:spacing w:after="0"/>
        <w:ind w:left="0"/>
        <w:jc w:val="left"/>
      </w:pPr>
      <w:r>
        <w:rPr>
          <w:rFonts w:ascii="Times New Roman"/>
          <w:b/>
          <w:i w:val="false"/>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411"/>
        <w:gridCol w:w="6815"/>
        <w:gridCol w:w="3288"/>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(сыныптар)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 дайындық топтары (сыныптары)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(алты) жастан алты (жеті) жасқа дейін</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ұйымдарының сыныптары</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жастан 18 жасқа дейін (1 – 11 (12)-сыныптар)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мектептердегі сыныптар</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18 жасқа дейін (1 – 11 (12)-сыныптар)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5-10-нан 25 –ке дейін</w:t>
            </w:r>
          </w:p>
        </w:tc>
      </w:tr>
    </w:tbl>
    <w:bookmarkStart w:name="z259" w:id="251"/>
    <w:p>
      <w:pPr>
        <w:spacing w:after="0"/>
        <w:ind w:left="0"/>
        <w:jc w:val="both"/>
      </w:pPr>
      <w:r>
        <w:rPr>
          <w:rFonts w:ascii="Times New Roman"/>
          <w:b w:val="false"/>
          <w:i w:val="false"/>
          <w:color w:val="000000"/>
          <w:sz w:val="28"/>
        </w:rPr>
        <w:t>
      Ескертпе:</w:t>
      </w:r>
    </w:p>
    <w:bookmarkEnd w:id="251"/>
    <w:p>
      <w:pPr>
        <w:spacing w:after="0"/>
        <w:ind w:left="0"/>
        <w:jc w:val="both"/>
      </w:pPr>
      <w:r>
        <w:rPr>
          <w:rFonts w:ascii="Times New Roman"/>
          <w:b w:val="false"/>
          <w:i w:val="false"/>
          <w:color w:val="000000"/>
          <w:sz w:val="28"/>
        </w:rPr>
        <w:t>
      Жалпы білім беретін ұйымдар үшін сыныптарды толықтыру 25 оқушыдан артық емес болып белгіленеді. 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w:t>
      </w:r>
    </w:p>
    <w:p>
      <w:pPr>
        <w:spacing w:after="0"/>
        <w:ind w:left="0"/>
        <w:jc w:val="both"/>
      </w:pPr>
      <w:r>
        <w:rPr>
          <w:rFonts w:ascii="Times New Roman"/>
          <w:b w:val="false"/>
          <w:i w:val="false"/>
          <w:color w:val="000000"/>
          <w:sz w:val="28"/>
        </w:rPr>
        <w:t>
      Тиісті мемлекеттік органдар шектеу іс – шараларын, оның ішінде карантинді жүзеге асыру, төтенше жағдай енгізу, белгілі бір аумақта төтенше жағдайлар туындаған жағдайларда білім беру ұйымдарының сынып-жинақтары 1 сыныпта 15 білім алушыларға дейін қалыптастырылуы мүмкін.</w:t>
      </w:r>
    </w:p>
    <w:bookmarkStart w:name="z260" w:id="252"/>
    <w:p>
      <w:pPr>
        <w:spacing w:after="0"/>
        <w:ind w:left="0"/>
        <w:jc w:val="left"/>
      </w:pPr>
      <w:r>
        <w:rPr>
          <w:rFonts w:ascii="Times New Roman"/>
          <w:b/>
          <w:i w:val="false"/>
          <w:color w:val="000000"/>
        </w:rPr>
        <w:t xml:space="preserve"> Арнайы білім беру ұйымдарында сыныптарды, тәрбиелеу топтарын, ұзартылған күн топтарын толықтыру</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2"/>
        <w:gridCol w:w="5878"/>
      </w:tblGrid>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арнайы білім беру ұйымдары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айта алмау фонетикалық-фонематикалық дамымаған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 және қылилық</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ақыл-ой кемістігі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кемістігі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1" w:id="253"/>
    <w:p>
      <w:pPr>
        <w:spacing w:after="0"/>
        <w:ind w:left="0"/>
        <w:jc w:val="both"/>
      </w:pPr>
      <w:r>
        <w:rPr>
          <w:rFonts w:ascii="Times New Roman"/>
          <w:b w:val="false"/>
          <w:i w:val="false"/>
          <w:color w:val="000000"/>
          <w:sz w:val="28"/>
        </w:rPr>
        <w:t>
      Ескертпе:</w:t>
      </w:r>
    </w:p>
    <w:bookmarkEnd w:id="253"/>
    <w:p>
      <w:pPr>
        <w:spacing w:after="0"/>
        <w:ind w:left="0"/>
        <w:jc w:val="both"/>
      </w:pPr>
      <w:r>
        <w:rPr>
          <w:rFonts w:ascii="Times New Roman"/>
          <w:b w:val="false"/>
          <w:i w:val="false"/>
          <w:color w:val="000000"/>
          <w:sz w:val="28"/>
        </w:rPr>
        <w:t>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pPr>
        <w:spacing w:after="0"/>
        <w:ind w:left="0"/>
        <w:jc w:val="both"/>
      </w:pPr>
      <w:r>
        <w:rPr>
          <w:rFonts w:ascii="Times New Roman"/>
          <w:b w:val="false"/>
          <w:i w:val="false"/>
          <w:color w:val="000000"/>
          <w:sz w:val="28"/>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63" w:id="254"/>
    <w:p>
      <w:pPr>
        <w:spacing w:after="0"/>
        <w:ind w:left="0"/>
        <w:jc w:val="left"/>
      </w:pPr>
      <w:r>
        <w:rPr>
          <w:rFonts w:ascii="Times New Roman"/>
          <w:b/>
          <w:i w:val="false"/>
          <w:color w:val="000000"/>
        </w:rPr>
        <w:t xml:space="preserve"> Жалпы білім беретін ұйымдардағы апталық оқу жүктемесі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1210"/>
        <w:gridCol w:w="787"/>
        <w:gridCol w:w="787"/>
        <w:gridCol w:w="787"/>
        <w:gridCol w:w="787"/>
        <w:gridCol w:w="787"/>
        <w:gridCol w:w="787"/>
        <w:gridCol w:w="787"/>
        <w:gridCol w:w="787"/>
        <w:gridCol w:w="787"/>
        <w:gridCol w:w="787"/>
        <w:gridCol w:w="788"/>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оқу жүктемесі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 таңдау бойынша курстар (жоғарғы сыныптарда бейійімдеу пәндері, қолданбалы курстар)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белсенді қозғалыс сипатындағы сабақтар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65" w:id="255"/>
    <w:p>
      <w:pPr>
        <w:spacing w:after="0"/>
        <w:ind w:left="0"/>
        <w:jc w:val="left"/>
      </w:pPr>
      <w:r>
        <w:rPr>
          <w:rFonts w:ascii="Times New Roman"/>
          <w:b/>
          <w:i w:val="false"/>
          <w:color w:val="000000"/>
        </w:rPr>
        <w:t xml:space="preserve"> Қиындығы бойынша пәндерді саралау кестесі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8493"/>
        <w:gridCol w:w="1904"/>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тілі (қазақ тілінде оқытатын мектептер үшін), Математика, қазақ тілі (қазақ тілінде оқытпайтын мектептер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пәндерді шет тілінде оқу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әдебиет (қазақ тілінде оқытатын мектептер үшін)</w:t>
            </w:r>
            <w:r>
              <w:br/>
            </w:r>
            <w:r>
              <w:rPr>
                <w:rFonts w:ascii="Times New Roman"/>
                <w:b w:val="false"/>
                <w:i w:val="false"/>
                <w:color w:val="000000"/>
                <w:sz w:val="20"/>
              </w:rPr>
              <w:t>
Орыс тілі, әдебиет (қазақ тілінде оқытпайтын мектептер үшін)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АӘД</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67" w:id="256"/>
    <w:p>
      <w:pPr>
        <w:spacing w:after="0"/>
        <w:ind w:left="0"/>
        <w:jc w:val="left"/>
      </w:pPr>
      <w:r>
        <w:rPr>
          <w:rFonts w:ascii="Times New Roman"/>
          <w:b/>
          <w:i w:val="false"/>
          <w:color w:val="000000"/>
        </w:rPr>
        <w:t xml:space="preserve"> Оқу жиһазының өлшемдері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259"/>
        <w:gridCol w:w="5898"/>
        <w:gridCol w:w="2081"/>
        <w:gridCol w:w="2077"/>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Жиhаздың нөмірлері</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бойының тобы (миллиметрмен)</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қараған үстел жиегінің еденнен биіктігі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алдыңғы жиегінің еденнен биіктігі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1750-ден жоғары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69" w:id="257"/>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70" w:id="258"/>
    <w:p>
      <w:pPr>
        <w:spacing w:after="0"/>
        <w:ind w:left="0"/>
        <w:jc w:val="left"/>
      </w:pPr>
      <w:r>
        <w:rPr>
          <w:rFonts w:ascii="Times New Roman"/>
          <w:b/>
          <w:i w:val="false"/>
          <w:color w:val="000000"/>
        </w:rPr>
        <w:t xml:space="preserve"> Жалпы білім беретін және интернат ұйымдарындағы оқу корпустарының санитариялық аспаптарға қажеттілігі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214"/>
        <w:gridCol w:w="2101"/>
        <w:gridCol w:w="527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және қолжуғыштары:</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w:t>
            </w:r>
            <w:r>
              <w:br/>
            </w:r>
            <w:r>
              <w:rPr>
                <w:rFonts w:ascii="Times New Roman"/>
                <w:b w:val="false"/>
                <w:i w:val="false"/>
                <w:color w:val="000000"/>
                <w:sz w:val="20"/>
              </w:rPr>
              <w:t>
30 қызға 1 қолжуғыш</w:t>
            </w:r>
            <w:r>
              <w:br/>
            </w:r>
            <w:r>
              <w:rPr>
                <w:rFonts w:ascii="Times New Roman"/>
                <w:b w:val="false"/>
                <w:i w:val="false"/>
                <w:color w:val="000000"/>
                <w:sz w:val="20"/>
              </w:rPr>
              <w:t>
30 ұлға 1 унитаз, 40 ұлға 0,5 писсуар лотогы,</w:t>
            </w:r>
            <w:r>
              <w:br/>
            </w:r>
            <w:r>
              <w:rPr>
                <w:rFonts w:ascii="Times New Roman"/>
                <w:b w:val="false"/>
                <w:i w:val="false"/>
                <w:color w:val="000000"/>
                <w:sz w:val="20"/>
              </w:rPr>
              <w:t>
30 ұлға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кабинеті (персоналға арналған)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w:t>
            </w:r>
            <w:r>
              <w:br/>
            </w: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 (әйелдер және ерлер)</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залға 1 унитаз және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орындары жанындағы дәретханалар және себезгілер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дәретханалар және себезгілер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 және 1 себезгі кабинасы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 1 унитаз, бір кабинаға 1 қолжуғыш, 70 қызға бір кабина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кабинеттегі персоналға арналған дәретханалар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залдар жанындағы қолжуғыштар:</w:t>
            </w:r>
            <w:r>
              <w:br/>
            </w:r>
            <w:r>
              <w:rPr>
                <w:rFonts w:ascii="Times New Roman"/>
                <w:b w:val="false"/>
                <w:i w:val="false"/>
                <w:color w:val="000000"/>
                <w:sz w:val="20"/>
              </w:rPr>
              <w:t>
соқыр және нашар көретіндерге арналған мектеп-интернаттарда</w:t>
            </w:r>
            <w:r>
              <w:br/>
            </w:r>
            <w:r>
              <w:rPr>
                <w:rFonts w:ascii="Times New Roman"/>
                <w:b w:val="false"/>
                <w:i w:val="false"/>
                <w:color w:val="000000"/>
                <w:sz w:val="20"/>
              </w:rPr>
              <w:t>
ақыл-ой кемістігі бар балаларға арналған мектеп-интернаттарда</w:t>
            </w:r>
            <w:r>
              <w:br/>
            </w:r>
            <w:r>
              <w:rPr>
                <w:rFonts w:ascii="Times New Roman"/>
                <w:b w:val="false"/>
                <w:i w:val="false"/>
                <w:color w:val="000000"/>
                <w:sz w:val="20"/>
              </w:rPr>
              <w:t>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w:t>
            </w:r>
            <w:r>
              <w:br/>
            </w:r>
            <w:r>
              <w:rPr>
                <w:rFonts w:ascii="Times New Roman"/>
                <w:b w:val="false"/>
                <w:i w:val="false"/>
                <w:color w:val="000000"/>
                <w:sz w:val="20"/>
              </w:rPr>
              <w:t>
15 орынға 1 қолжуғыш</w:t>
            </w:r>
            <w:r>
              <w:br/>
            </w:r>
            <w:r>
              <w:rPr>
                <w:rFonts w:ascii="Times New Roman"/>
                <w:b w:val="false"/>
                <w:i w:val="false"/>
                <w:color w:val="000000"/>
                <w:sz w:val="20"/>
              </w:rPr>
              <w:t>
20 орынға 1 қолжуғыш</w:t>
            </w:r>
          </w:p>
        </w:tc>
      </w:tr>
    </w:tbl>
    <w:bookmarkStart w:name="z271" w:id="259"/>
    <w:p>
      <w:pPr>
        <w:spacing w:after="0"/>
        <w:ind w:left="0"/>
        <w:jc w:val="left"/>
      </w:pPr>
      <w:r>
        <w:rPr>
          <w:rFonts w:ascii="Times New Roman"/>
          <w:b/>
          <w:i w:val="false"/>
          <w:color w:val="000000"/>
        </w:rPr>
        <w:t xml:space="preserve"> Мектептен тыс ұйымдар үшін санитариялық аспаптарға қажеттілік</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661"/>
        <w:gridCol w:w="1829"/>
        <w:gridCol w:w="6813"/>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w:t>
            </w:r>
            <w:r>
              <w:br/>
            </w:r>
            <w:r>
              <w:rPr>
                <w:rFonts w:ascii="Times New Roman"/>
                <w:b w:val="false"/>
                <w:i w:val="false"/>
                <w:color w:val="000000"/>
                <w:sz w:val="20"/>
              </w:rPr>
              <w:t>
қыздарға</w:t>
            </w:r>
            <w:r>
              <w:br/>
            </w:r>
            <w:r>
              <w:rPr>
                <w:rFonts w:ascii="Times New Roman"/>
                <w:b w:val="false"/>
                <w:i w:val="false"/>
                <w:color w:val="000000"/>
                <w:sz w:val="20"/>
              </w:rPr>
              <w:t>
ұлдарға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w:t>
            </w:r>
            <w:r>
              <w:br/>
            </w:r>
            <w:r>
              <w:rPr>
                <w:rFonts w:ascii="Times New Roman"/>
                <w:b w:val="false"/>
                <w:i w:val="false"/>
                <w:color w:val="000000"/>
                <w:sz w:val="20"/>
              </w:rPr>
              <w:t>
1 білім алушы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w:t>
            </w:r>
            <w:r>
              <w:br/>
            </w:r>
            <w:r>
              <w:rPr>
                <w:rFonts w:ascii="Times New Roman"/>
                <w:b w:val="false"/>
                <w:i w:val="false"/>
                <w:color w:val="000000"/>
                <w:sz w:val="20"/>
              </w:rPr>
              <w:t>
30 ұлға 1 унитаз, 0,5 писсуар лотогы және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бөлмелері жанындағы дәретханалар және себезгілер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r>
              <w:br/>
            </w:r>
            <w:r>
              <w:rPr>
                <w:rFonts w:ascii="Times New Roman"/>
                <w:b w:val="false"/>
                <w:i w:val="false"/>
                <w:color w:val="000000"/>
                <w:sz w:val="20"/>
              </w:rPr>
              <w:t>
2 себезгі торы</w:t>
            </w:r>
          </w:p>
        </w:tc>
      </w:tr>
    </w:tbl>
    <w:bookmarkStart w:name="z272" w:id="260"/>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798"/>
        <w:gridCol w:w="8312"/>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 саны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w:t>
            </w:r>
            <w:r>
              <w:br/>
            </w:r>
            <w:r>
              <w:rPr>
                <w:rFonts w:ascii="Times New Roman"/>
                <w:b w:val="false"/>
                <w:i w:val="false"/>
                <w:color w:val="000000"/>
                <w:sz w:val="20"/>
              </w:rPr>
              <w:t>
4 қызға 1 қолжуғыш</w:t>
            </w:r>
            <w:r>
              <w:br/>
            </w:r>
            <w:r>
              <w:rPr>
                <w:rFonts w:ascii="Times New Roman"/>
                <w:b w:val="false"/>
                <w:i w:val="false"/>
                <w:color w:val="000000"/>
                <w:sz w:val="20"/>
              </w:rPr>
              <w:t>
10 қызға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қолжуғыштар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w:t>
            </w:r>
            <w:r>
              <w:br/>
            </w:r>
            <w:r>
              <w:rPr>
                <w:rFonts w:ascii="Times New Roman"/>
                <w:b w:val="false"/>
                <w:i w:val="false"/>
                <w:color w:val="000000"/>
                <w:sz w:val="20"/>
              </w:rPr>
              <w:t>
5 ұлға 1 писсуар</w:t>
            </w:r>
            <w:r>
              <w:br/>
            </w:r>
            <w:r>
              <w:rPr>
                <w:rFonts w:ascii="Times New Roman"/>
                <w:b w:val="false"/>
                <w:i w:val="false"/>
                <w:color w:val="000000"/>
                <w:sz w:val="20"/>
              </w:rPr>
              <w:t>
4 ұлға 1 қолжуғыш</w:t>
            </w:r>
            <w:r>
              <w:br/>
            </w:r>
            <w:r>
              <w:rPr>
                <w:rFonts w:ascii="Times New Roman"/>
                <w:b w:val="false"/>
                <w:i w:val="false"/>
                <w:color w:val="000000"/>
                <w:sz w:val="20"/>
              </w:rPr>
              <w:t>
10 ұлға 1 аяқ ваннасы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w:t>
            </w:r>
            <w:r>
              <w:br/>
            </w:r>
            <w:r>
              <w:rPr>
                <w:rFonts w:ascii="Times New Roman"/>
                <w:b w:val="false"/>
                <w:i w:val="false"/>
                <w:color w:val="000000"/>
                <w:sz w:val="20"/>
              </w:rPr>
              <w:t>
1 гигиеналық себезгі</w:t>
            </w:r>
            <w:r>
              <w:br/>
            </w:r>
            <w:r>
              <w:rPr>
                <w:rFonts w:ascii="Times New Roman"/>
                <w:b w:val="false"/>
                <w:i w:val="false"/>
                <w:color w:val="000000"/>
                <w:sz w:val="20"/>
              </w:rPr>
              <w:t>
1 унитаз</w:t>
            </w:r>
            <w:r>
              <w:br/>
            </w:r>
            <w:r>
              <w:rPr>
                <w:rFonts w:ascii="Times New Roman"/>
                <w:b w:val="false"/>
                <w:i w:val="false"/>
                <w:color w:val="000000"/>
                <w:sz w:val="20"/>
              </w:rPr>
              <w:t>
1 қолжуғыш (биде немесе иілгіш шлангі және тұғырық)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бөлмесіндегі және ваннадағы дәретханалар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w:t>
            </w:r>
            <w:r>
              <w:br/>
            </w:r>
            <w:r>
              <w:rPr>
                <w:rFonts w:ascii="Times New Roman"/>
                <w:b w:val="false"/>
                <w:i w:val="false"/>
                <w:color w:val="000000"/>
                <w:sz w:val="20"/>
              </w:rPr>
              <w:t>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74" w:id="261"/>
    <w:p>
      <w:pPr>
        <w:spacing w:after="0"/>
        <w:ind w:left="0"/>
        <w:jc w:val="left"/>
      </w:pPr>
      <w:r>
        <w:rPr>
          <w:rFonts w:ascii="Times New Roman"/>
          <w:b/>
          <w:i w:val="false"/>
          <w:color w:val="000000"/>
        </w:rPr>
        <w:t xml:space="preserve"> Жасқа байланысты граммен тағам порцияларының ұсынылатын массасы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535"/>
        <w:gridCol w:w="4536"/>
      </w:tblGrid>
      <w:tr>
        <w:trPr>
          <w:trHeight w:val="30" w:hRule="atLeast"/>
        </w:trPr>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6 - 11 жас</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жас</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котлет, балық, құс еті</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тағамы және ботқа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76" w:id="262"/>
    <w:p>
      <w:pPr>
        <w:spacing w:after="0"/>
        <w:ind w:left="0"/>
        <w:jc w:val="left"/>
      </w:pPr>
      <w:r>
        <w:rPr>
          <w:rFonts w:ascii="Times New Roman"/>
          <w:b/>
          <w:i w:val="false"/>
          <w:color w:val="000000"/>
        </w:rPr>
        <w:t xml:space="preserve"> Тамақ өнімдерін ауыстыру</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954"/>
        <w:gridCol w:w="2802"/>
        <w:gridCol w:w="4786"/>
        <w:gridCol w:w="2804"/>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өнім</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өнім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Граммен салмағы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субөнімдер:</w:t>
            </w:r>
            <w:r>
              <w:br/>
            </w:r>
            <w:r>
              <w:rPr>
                <w:rFonts w:ascii="Times New Roman"/>
                <w:b w:val="false"/>
                <w:i w:val="false"/>
                <w:color w:val="000000"/>
                <w:sz w:val="20"/>
              </w:rPr>
              <w:t>
бауыр, бүйрек, жүрек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балық</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78" w:id="263"/>
    <w:p>
      <w:pPr>
        <w:spacing w:after="0"/>
        <w:ind w:left="0"/>
        <w:jc w:val="left"/>
      </w:pPr>
      <w:r>
        <w:rPr>
          <w:rFonts w:ascii="Times New Roman"/>
          <w:b/>
          <w:i w:val="false"/>
          <w:color w:val="000000"/>
        </w:rPr>
        <w:t xml:space="preserve"> Тез бұзылатын тамақ өнімдері мен жартылай фабрикаттардың бракераж журналы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541"/>
        <w:gridCol w:w="2646"/>
        <w:gridCol w:w="1794"/>
        <w:gridCol w:w="1494"/>
        <w:gridCol w:w="2246"/>
        <w:gridCol w:w="541"/>
        <w:gridCol w:w="1244"/>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өнімдерінің келіп түскен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өнімдерінің саны (килограммен, литрмен, данамен)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шикізаты мен тамақ өнімдерін органолептикалық бағалау нәтижелері</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шикізаты мен тамақ өнімдерін өткізудің соңғы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бойынша азық-түлік шикізаты мен тамақ өнімдерін іс жүзінде өткізу күні мен сағаты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(бар болса)*</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64"/>
    <w:p>
      <w:pPr>
        <w:spacing w:after="0"/>
        <w:ind w:left="0"/>
        <w:jc w:val="both"/>
      </w:pPr>
      <w:r>
        <w:rPr>
          <w:rFonts w:ascii="Times New Roman"/>
          <w:b w:val="false"/>
          <w:i w:val="false"/>
          <w:color w:val="000000"/>
          <w:sz w:val="28"/>
        </w:rPr>
        <w:t>
      Ескертпе : * Өнімдерді есептен шығару, кері қайтару фактілері және басқалар көрсетіледі.</w:t>
      </w:r>
    </w:p>
    <w:bookmarkEnd w:id="264"/>
    <w:bookmarkStart w:name="z280" w:id="265"/>
    <w:p>
      <w:pPr>
        <w:spacing w:after="0"/>
        <w:ind w:left="0"/>
        <w:jc w:val="left"/>
      </w:pPr>
      <w:r>
        <w:rPr>
          <w:rFonts w:ascii="Times New Roman"/>
          <w:b/>
          <w:i w:val="false"/>
          <w:color w:val="000000"/>
        </w:rPr>
        <w:t xml:space="preserve"> "С – витаминдеу" журналы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1265"/>
        <w:gridCol w:w="2240"/>
        <w:gridCol w:w="4314"/>
        <w:gridCol w:w="1754"/>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дайындау күні және сағаты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порциядағы "С" витаминінің мөлшері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266"/>
    <w:p>
      <w:pPr>
        <w:spacing w:after="0"/>
        <w:ind w:left="0"/>
        <w:jc w:val="left"/>
      </w:pPr>
      <w:r>
        <w:rPr>
          <w:rFonts w:ascii="Times New Roman"/>
          <w:b/>
          <w:i w:val="false"/>
          <w:color w:val="000000"/>
        </w:rPr>
        <w:t xml:space="preserve"> Тағамдардың және аспаздық өнімдердің сапасын органолептикалық бағалау журналы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62"/>
        <w:gridCol w:w="2201"/>
        <w:gridCol w:w="1376"/>
        <w:gridCol w:w="3020"/>
        <w:gridCol w:w="2326"/>
        <w:gridCol w:w="684"/>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және аспаздық өнімдерді дайындау күні және сағаты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атауы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Тағамның және аспаздық өнімнің дайындық дәрежесін қоса алғанда, органолептикалық бағалау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рұқсат ету (уақыты)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(Т.А.Ә.) (бар болса, лауазымы)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жүргізген адамның Т.А.Ә. (бар болса)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67"/>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End w:id="267"/>
    <w:bookmarkStart w:name="z283" w:id="268"/>
    <w:p>
      <w:pPr>
        <w:spacing w:after="0"/>
        <w:ind w:left="0"/>
        <w:jc w:val="left"/>
      </w:pPr>
      <w:r>
        <w:rPr>
          <w:rFonts w:ascii="Times New Roman"/>
          <w:b/>
          <w:i w:val="false"/>
          <w:color w:val="000000"/>
        </w:rPr>
        <w:t xml:space="preserve"> Ас блогы жұмыскерлерін тексеріп-қарау нәтижелері</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583"/>
        <w:gridCol w:w="505"/>
        <w:gridCol w:w="785"/>
        <w:gridCol w:w="506"/>
        <w:gridCol w:w="506"/>
        <w:gridCol w:w="506"/>
        <w:gridCol w:w="506"/>
        <w:gridCol w:w="506"/>
        <w:gridCol w:w="785"/>
        <w:gridCol w:w="785"/>
        <w:gridCol w:w="785"/>
        <w:gridCol w:w="785"/>
        <w:gridCol w:w="785"/>
        <w:gridCol w:w="785"/>
        <w:gridCol w:w="1347"/>
        <w:gridCol w:w="111"/>
        <w:gridCol w:w="112"/>
        <w:gridCol w:w="112"/>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69"/>
    <w:p>
      <w:pPr>
        <w:spacing w:after="0"/>
        <w:ind w:left="0"/>
        <w:jc w:val="both"/>
      </w:pPr>
      <w:r>
        <w:rPr>
          <w:rFonts w:ascii="Times New Roman"/>
          <w:b w:val="false"/>
          <w:i w:val="false"/>
          <w:color w:val="000000"/>
          <w:sz w:val="28"/>
        </w:rPr>
        <w:t>
      Ескертпе: *дені сау, ауру, жұмыстан шеттетілді, санация жүргізілді, еңбек демалысы, демалыс</w:t>
      </w:r>
    </w:p>
    <w:bookmarkEnd w:id="269"/>
    <w:bookmarkStart w:name="z285" w:id="270"/>
    <w:p>
      <w:pPr>
        <w:spacing w:after="0"/>
        <w:ind w:left="0"/>
        <w:jc w:val="left"/>
      </w:pPr>
      <w:r>
        <w:rPr>
          <w:rFonts w:ascii="Times New Roman"/>
          <w:b/>
          <w:i w:val="false"/>
          <w:color w:val="000000"/>
        </w:rPr>
        <w:t xml:space="preserve"> _________ жылғы ___ айына тамақ өнімдері нормаларының орындалуын бақылау тізімдемесі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2097"/>
        <w:gridCol w:w="538"/>
        <w:gridCol w:w="538"/>
        <w:gridCol w:w="538"/>
        <w:gridCol w:w="689"/>
        <w:gridCol w:w="841"/>
        <w:gridCol w:w="2440"/>
        <w:gridCol w:w="1118"/>
        <w:gridCol w:w="2443"/>
      </w:tblGrid>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 алғанда іс жүзінде өнім берілді / тамақтанатындар саны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71"/>
    <w:p>
      <w:pPr>
        <w:spacing w:after="0"/>
        <w:ind w:left="0"/>
        <w:jc w:val="both"/>
      </w:pPr>
      <w:r>
        <w:rPr>
          <w:rFonts w:ascii="Times New Roman"/>
          <w:b w:val="false"/>
          <w:i w:val="false"/>
          <w:color w:val="000000"/>
          <w:sz w:val="28"/>
        </w:rPr>
        <w:t>
      Ескертпе: _______________________________________________________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88" w:id="272"/>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қағаз сүлгілер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шүберектерді сақтауға арналған сыйымдылықтар, қолғаптар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5,0</w:t>
            </w:r>
            <w:r>
              <w:br/>
            </w:r>
            <w:r>
              <w:rPr>
                <w:rFonts w:ascii="Times New Roman"/>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r>
              <w:br/>
            </w:r>
            <w:r>
              <w:rPr>
                <w:rFonts w:ascii="Times New Roman"/>
                <w:b w:val="false"/>
                <w:i w:val="false"/>
                <w:color w:val="000000"/>
                <w:sz w:val="20"/>
              </w:rPr>
              <w:t>
10 дана</w:t>
            </w:r>
            <w:r>
              <w:br/>
            </w: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90" w:id="273"/>
    <w:p>
      <w:pPr>
        <w:spacing w:after="0"/>
        <w:ind w:left="0"/>
        <w:jc w:val="left"/>
      </w:pPr>
      <w:r>
        <w:rPr>
          <w:rFonts w:ascii="Times New Roman"/>
          <w:b/>
          <w:i w:val="false"/>
          <w:color w:val="000000"/>
        </w:rPr>
        <w:t xml:space="preserve"> Объектілердің медициналық құжаттамасы</w:t>
      </w:r>
    </w:p>
    <w:bookmarkEnd w:id="273"/>
    <w:p>
      <w:pPr>
        <w:spacing w:after="0"/>
        <w:ind w:left="0"/>
        <w:jc w:val="both"/>
      </w:pPr>
      <w:r>
        <w:rPr>
          <w:rFonts w:ascii="Times New Roman"/>
          <w:b w:val="false"/>
          <w:i w:val="false"/>
          <w:color w:val="000000"/>
          <w:sz w:val="28"/>
        </w:rPr>
        <w:t>
      Медициналық құжаттама мыналар болып табылады:</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3) профилактикалық егулер картасы;</w:t>
      </w:r>
    </w:p>
    <w:p>
      <w:pPr>
        <w:spacing w:after="0"/>
        <w:ind w:left="0"/>
        <w:jc w:val="both"/>
      </w:pPr>
      <w:r>
        <w:rPr>
          <w:rFonts w:ascii="Times New Roman"/>
          <w:b w:val="false"/>
          <w:i w:val="false"/>
          <w:color w:val="000000"/>
          <w:sz w:val="28"/>
        </w:rPr>
        <w:t>
      4) профилактикалық егулерді есепке алу журналы;</w:t>
      </w:r>
    </w:p>
    <w:p>
      <w:pPr>
        <w:spacing w:after="0"/>
        <w:ind w:left="0"/>
        <w:jc w:val="both"/>
      </w:pPr>
      <w:r>
        <w:rPr>
          <w:rFonts w:ascii="Times New Roman"/>
          <w:b w:val="false"/>
          <w:i w:val="false"/>
          <w:color w:val="000000"/>
          <w:sz w:val="28"/>
        </w:rPr>
        <w:t>
      5)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6) Манту сынамаларын тіркеу журналы;</w:t>
      </w:r>
    </w:p>
    <w:p>
      <w:pPr>
        <w:spacing w:after="0"/>
        <w:ind w:left="0"/>
        <w:jc w:val="both"/>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p>
      <w:pPr>
        <w:spacing w:after="0"/>
        <w:ind w:left="0"/>
        <w:jc w:val="both"/>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p>
      <w:pPr>
        <w:spacing w:after="0"/>
        <w:ind w:left="0"/>
        <w:jc w:val="both"/>
      </w:pPr>
      <w:r>
        <w:rPr>
          <w:rFonts w:ascii="Times New Roman"/>
          <w:b w:val="false"/>
          <w:i w:val="false"/>
          <w:color w:val="000000"/>
          <w:sz w:val="28"/>
        </w:rPr>
        <w:t>
      9) гельминттерге зерттеп-қаралатын адамдарды тіркеу журналы;</w:t>
      </w:r>
    </w:p>
    <w:p>
      <w:pPr>
        <w:spacing w:after="0"/>
        <w:ind w:left="0"/>
        <w:jc w:val="both"/>
      </w:pPr>
      <w:r>
        <w:rPr>
          <w:rFonts w:ascii="Times New Roman"/>
          <w:b w:val="false"/>
          <w:i w:val="false"/>
          <w:color w:val="000000"/>
          <w:sz w:val="28"/>
        </w:rPr>
        <w:t>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тізімдері;</w:t>
      </w:r>
    </w:p>
    <w:p>
      <w:pPr>
        <w:spacing w:after="0"/>
        <w:ind w:left="0"/>
        <w:jc w:val="both"/>
      </w:pPr>
      <w:r>
        <w:rPr>
          <w:rFonts w:ascii="Times New Roman"/>
          <w:b w:val="false"/>
          <w:i w:val="false"/>
          <w:color w:val="000000"/>
          <w:sz w:val="28"/>
        </w:rPr>
        <w:t>
      12) студенттерді флюорографиялық зерттеп-қарауды есепке алу журналы;</w:t>
      </w:r>
    </w:p>
    <w:p>
      <w:pPr>
        <w:spacing w:after="0"/>
        <w:ind w:left="0"/>
        <w:jc w:val="both"/>
      </w:pPr>
      <w:r>
        <w:rPr>
          <w:rFonts w:ascii="Times New Roman"/>
          <w:b w:val="false"/>
          <w:i w:val="false"/>
          <w:color w:val="000000"/>
          <w:sz w:val="28"/>
        </w:rPr>
        <w:t>
      13) флюорографиялық оң нәтижесі бар адамдарды есепке алу журналы;</w:t>
      </w:r>
    </w:p>
    <w:p>
      <w:pPr>
        <w:spacing w:after="0"/>
        <w:ind w:left="0"/>
        <w:jc w:val="both"/>
      </w:pPr>
      <w:r>
        <w:rPr>
          <w:rFonts w:ascii="Times New Roman"/>
          <w:b w:val="false"/>
          <w:i w:val="false"/>
          <w:color w:val="000000"/>
          <w:sz w:val="28"/>
        </w:rPr>
        <w:t>
      14) диспансерлік қадағалаудың бақылау картасы;</w:t>
      </w:r>
    </w:p>
    <w:p>
      <w:pPr>
        <w:spacing w:after="0"/>
        <w:ind w:left="0"/>
        <w:jc w:val="both"/>
      </w:pPr>
      <w:r>
        <w:rPr>
          <w:rFonts w:ascii="Times New Roman"/>
          <w:b w:val="false"/>
          <w:i w:val="false"/>
          <w:color w:val="000000"/>
          <w:sz w:val="28"/>
        </w:rPr>
        <w:t>
      15)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16) оқушылардың (тәрбиеленушілердің) жеке медициналық карталары;</w:t>
      </w:r>
    </w:p>
    <w:p>
      <w:pPr>
        <w:spacing w:after="0"/>
        <w:ind w:left="0"/>
        <w:jc w:val="both"/>
      </w:pPr>
      <w:r>
        <w:rPr>
          <w:rFonts w:ascii="Times New Roman"/>
          <w:b w:val="false"/>
          <w:i w:val="false"/>
          <w:color w:val="000000"/>
          <w:sz w:val="28"/>
        </w:rPr>
        <w:t>
      17) ас блогы жұмыскерлерінің денсаулық жағдайын тіркеу журналы;</w:t>
      </w:r>
    </w:p>
    <w:p>
      <w:pPr>
        <w:spacing w:after="0"/>
        <w:ind w:left="0"/>
        <w:jc w:val="both"/>
      </w:pPr>
      <w:r>
        <w:rPr>
          <w:rFonts w:ascii="Times New Roman"/>
          <w:b w:val="false"/>
          <w:i w:val="false"/>
          <w:color w:val="000000"/>
          <w:sz w:val="28"/>
        </w:rPr>
        <w:t>
      18) шикі өнімдерге арналған бракераж журналы</w:t>
      </w:r>
    </w:p>
    <w:p>
      <w:pPr>
        <w:spacing w:after="0"/>
        <w:ind w:left="0"/>
        <w:jc w:val="both"/>
      </w:pPr>
      <w:r>
        <w:rPr>
          <w:rFonts w:ascii="Times New Roman"/>
          <w:b w:val="false"/>
          <w:i w:val="false"/>
          <w:color w:val="000000"/>
          <w:sz w:val="28"/>
        </w:rPr>
        <w:t>
      19) дайын тамақтың сапасын бақылау (бракераж) журналы</w:t>
      </w:r>
    </w:p>
    <w:p>
      <w:pPr>
        <w:spacing w:after="0"/>
        <w:ind w:left="0"/>
        <w:jc w:val="both"/>
      </w:pPr>
      <w:r>
        <w:rPr>
          <w:rFonts w:ascii="Times New Roman"/>
          <w:b w:val="false"/>
          <w:i w:val="false"/>
          <w:color w:val="000000"/>
          <w:sz w:val="28"/>
        </w:rPr>
        <w:t>
      20) "С- витаминдеу" журналы;</w:t>
      </w:r>
    </w:p>
    <w:p>
      <w:pPr>
        <w:spacing w:after="0"/>
        <w:ind w:left="0"/>
        <w:jc w:val="both"/>
      </w:pPr>
      <w:r>
        <w:rPr>
          <w:rFonts w:ascii="Times New Roman"/>
          <w:b w:val="false"/>
          <w:i w:val="false"/>
          <w:color w:val="000000"/>
          <w:sz w:val="28"/>
        </w:rPr>
        <w:t>
      21) бір айдағы тамақтану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w:t>
            </w:r>
            <w:r>
              <w:br/>
            </w:r>
            <w:r>
              <w:rPr>
                <w:rFonts w:ascii="Times New Roman"/>
                <w:b w:val="false"/>
                <w:i w:val="false"/>
                <w:color w:val="000000"/>
                <w:sz w:val="20"/>
              </w:rPr>
              <w:t>_________________ к.</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кімнен___________________</w:t>
            </w:r>
          </w:p>
        </w:tc>
      </w:tr>
    </w:tbl>
    <w:p>
      <w:pPr>
        <w:spacing w:after="0"/>
        <w:ind w:left="0"/>
        <w:jc w:val="left"/>
      </w:pPr>
      <w:r>
        <w:rPr>
          <w:rFonts w:ascii="Times New Roman"/>
          <w:b/>
          <w:i w:val="false"/>
          <w:color w:val="000000"/>
        </w:rPr>
        <w:t xml:space="preserve">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w:t>
            </w:r>
          </w:p>
        </w:tc>
      </w:tr>
    </w:tbl>
    <w:bookmarkStart w:name="z292" w:id="274"/>
    <w:p>
      <w:pPr>
        <w:spacing w:after="0"/>
        <w:ind w:left="0"/>
        <w:jc w:val="left"/>
      </w:pPr>
      <w:r>
        <w:rPr>
          <w:rFonts w:ascii="Times New Roman"/>
          <w:b/>
          <w:i w:val="false"/>
          <w:color w:val="000000"/>
        </w:rPr>
        <w:t xml:space="preserve"> ӨТІНІШ</w:t>
      </w:r>
    </w:p>
    <w:bookmarkEnd w:id="274"/>
    <w:p>
      <w:pPr>
        <w:spacing w:after="0"/>
        <w:ind w:left="0"/>
        <w:jc w:val="both"/>
      </w:pPr>
      <w:r>
        <w:rPr>
          <w:rFonts w:ascii="Times New Roman"/>
          <w:b w:val="false"/>
          <w:i w:val="false"/>
          <w:color w:val="000000"/>
          <w:sz w:val="28"/>
        </w:rPr>
        <w:t xml:space="preserve">
      Менің ұлымның (қызымның) ________________________________________________ </w:t>
      </w:r>
    </w:p>
    <w:p>
      <w:pPr>
        <w:spacing w:after="0"/>
        <w:ind w:left="0"/>
        <w:jc w:val="both"/>
      </w:pPr>
      <w:r>
        <w:rPr>
          <w:rFonts w:ascii="Times New Roman"/>
          <w:b w:val="false"/>
          <w:i w:val="false"/>
          <w:color w:val="000000"/>
          <w:sz w:val="28"/>
        </w:rPr>
        <w:t xml:space="preserve">
                                          Аты-жөні толығымен, сыныбы </w:t>
      </w:r>
    </w:p>
    <w:p>
      <w:pPr>
        <w:spacing w:after="0"/>
        <w:ind w:left="0"/>
        <w:jc w:val="both"/>
      </w:pPr>
      <w:r>
        <w:rPr>
          <w:rFonts w:ascii="Times New Roman"/>
          <w:b w:val="false"/>
          <w:i w:val="false"/>
          <w:color w:val="000000"/>
          <w:sz w:val="28"/>
        </w:rPr>
        <w:t xml:space="preserve">
      1-тоқсанда кезекші сыныпта білім алуын ұйымдастыруыңызды сұраймын. Карантин және шектеу іс-шаралары аралығында баламның мектептегі оқу жағдайларымен танысқанымды және келісетінімді хабарлаймын. </w:t>
      </w:r>
    </w:p>
    <w:p>
      <w:pPr>
        <w:spacing w:after="0"/>
        <w:ind w:left="0"/>
        <w:jc w:val="both"/>
      </w:pPr>
      <w:r>
        <w:rPr>
          <w:rFonts w:ascii="Times New Roman"/>
          <w:b w:val="false"/>
          <w:i w:val="false"/>
          <w:color w:val="000000"/>
          <w:sz w:val="28"/>
        </w:rPr>
        <w:t xml:space="preserve">
      Күні______________ </w:t>
      </w:r>
    </w:p>
    <w:p>
      <w:pPr>
        <w:spacing w:after="0"/>
        <w:ind w:left="0"/>
        <w:jc w:val="both"/>
      </w:pPr>
      <w:r>
        <w:rPr>
          <w:rFonts w:ascii="Times New Roman"/>
          <w:b w:val="false"/>
          <w:i w:val="false"/>
          <w:color w:val="000000"/>
          <w:sz w:val="28"/>
        </w:rPr>
        <w:t>
      Қолы_____________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