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f5cb" w14:textId="d35f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both"/>
      </w:pPr>
      <w:r>
        <w:rPr>
          <w:rFonts w:ascii="Times New Roman"/>
          <w:b w:val="false"/>
          <w:i w:val="false"/>
          <w:color w:val="000000"/>
          <w:sz w:val="28"/>
        </w:rPr>
        <w:t>Қазақстан Республикасының Заңы 2015 жылғы 4 желтоқсандағы № 434-V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52-баптан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5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қолданылу саласы</w:t>
      </w:r>
    </w:p>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p>
      <w:pPr>
        <w:spacing w:after="0"/>
        <w:ind w:left="0"/>
        <w:jc w:val="both"/>
      </w:pPr>
      <w:r>
        <w:rPr>
          <w:rFonts w:ascii="Times New Roman"/>
          <w:b w:val="false"/>
          <w:i w:val="false"/>
          <w:color w:val="000000"/>
          <w:sz w:val="28"/>
        </w:rPr>
        <w:t>
      4) Қазақстан Республикасының бюджет заңнамасына сәйкес мемлекеттік тапсырма және оны орындау шеңберінде сатып алынатын тауарлар, жұмыстар, көрсетілетін қызметтер;</w:t>
      </w:r>
    </w:p>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w:t>
      </w:r>
    </w:p>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сатып алатын тауарлар, жұмыстар, көрсетiлетiн қызметтер;</w:t>
      </w:r>
    </w:p>
    <w:p>
      <w:pPr>
        <w:spacing w:after="0"/>
        <w:ind w:left="0"/>
        <w:jc w:val="both"/>
      </w:pPr>
      <w:r>
        <w:rPr>
          <w:rFonts w:ascii="Times New Roman"/>
          <w:b w:val="false"/>
          <w:i w:val="false"/>
          <w:color w:val="000000"/>
          <w:sz w:val="28"/>
        </w:rPr>
        <w:t>
      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алынатын тауарлар, жұмыстар, көрсетілетін қызметтер;</w:t>
      </w:r>
    </w:p>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қосылмайды. Жиынтығында мынадай шарттар сақталған кезде:</w:t>
      </w:r>
    </w:p>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жүзеге асырса;</w:t>
      </w:r>
    </w:p>
    <w:p>
      <w:pPr>
        <w:spacing w:after="0"/>
        <w:ind w:left="0"/>
        <w:jc w:val="both"/>
      </w:pPr>
      <w:r>
        <w:rPr>
          <w:rFonts w:ascii="Times New Roman"/>
          <w:b w:val="false"/>
          <w:i w:val="false"/>
          <w:color w:val="000000"/>
          <w:sz w:val="28"/>
        </w:rPr>
        <w:t>
      инвестициялық жобаны іске асыру мемлекеттік кепілдікті талап етпесе және қарыз алушының мүлкіне ауыртпалық салуға әкеп соқпаса,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4" w:id="1"/>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bookmarkEnd w:id="1"/>
    <w:bookmarkStart w:name="z342" w:id="2"/>
    <w:p>
      <w:pPr>
        <w:spacing w:after="0"/>
        <w:ind w:left="0"/>
        <w:jc w:val="both"/>
      </w:pPr>
      <w:r>
        <w:rPr>
          <w:rFonts w:ascii="Times New Roman"/>
          <w:b w:val="false"/>
          <w:i w:val="false"/>
          <w:color w:val="000000"/>
          <w:sz w:val="28"/>
        </w:rPr>
        <w:t>
      1-1) аукцион адымы – аукцион нысанасының бағасы төмендетілетін ақшалай аралық;</w:t>
      </w:r>
    </w:p>
    <w:bookmarkEnd w:id="2"/>
    <w:bookmarkStart w:name="z55" w:id="3"/>
    <w:p>
      <w:pPr>
        <w:spacing w:after="0"/>
        <w:ind w:left="0"/>
        <w:jc w:val="both"/>
      </w:pPr>
      <w:r>
        <w:rPr>
          <w:rFonts w:ascii="Times New Roman"/>
          <w:b w:val="false"/>
          <w:i w:val="false"/>
          <w:color w:val="000000"/>
          <w:sz w:val="28"/>
        </w:rPr>
        <w:t>
      2)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bookmarkEnd w:id="3"/>
    <w:bookmarkStart w:name="z56" w:id="4"/>
    <w:p>
      <w:pPr>
        <w:spacing w:after="0"/>
        <w:ind w:left="0"/>
        <w:jc w:val="both"/>
      </w:pPr>
      <w:r>
        <w:rPr>
          <w:rFonts w:ascii="Times New Roman"/>
          <w:b w:val="false"/>
          <w:i w:val="false"/>
          <w:color w:val="000000"/>
          <w:sz w:val="28"/>
        </w:rPr>
        <w:t>
      3)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4"/>
    <w:bookmarkStart w:name="z57" w:id="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5"/>
    <w:bookmarkStart w:name="z337" w:id="6"/>
    <w:p>
      <w:pPr>
        <w:spacing w:after="0"/>
        <w:ind w:left="0"/>
        <w:jc w:val="both"/>
      </w:pPr>
      <w:r>
        <w:rPr>
          <w:rFonts w:ascii="Times New Roman"/>
          <w:b w:val="false"/>
          <w:i w:val="false"/>
          <w:color w:val="000000"/>
          <w:sz w:val="28"/>
        </w:rPr>
        <w:t>
      4-1) біліктілік органы – әлеуетті өнім берушілерді алдын ала біліктілікті іріктеуді жүзеге асыратын және білікті өнім берушілер тізбесін қалыптастыратын, уәкілетті орган айқындаған заңды тұлға;</w:t>
      </w:r>
    </w:p>
    <w:bookmarkEnd w:id="6"/>
    <w:bookmarkStart w:name="z58" w:id="7"/>
    <w:p>
      <w:pPr>
        <w:spacing w:after="0"/>
        <w:ind w:left="0"/>
        <w:jc w:val="both"/>
      </w:pPr>
      <w:r>
        <w:rPr>
          <w:rFonts w:ascii="Times New Roman"/>
          <w:b w:val="false"/>
          <w:i w:val="false"/>
          <w:color w:val="000000"/>
          <w:sz w:val="28"/>
        </w:rPr>
        <w:t>
      5)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7"/>
    <w:bookmarkStart w:name="z59" w:id="8"/>
    <w:p>
      <w:pPr>
        <w:spacing w:after="0"/>
        <w:ind w:left="0"/>
        <w:jc w:val="both"/>
      </w:pPr>
      <w:r>
        <w:rPr>
          <w:rFonts w:ascii="Times New Roman"/>
          <w:b w:val="false"/>
          <w:i w:val="false"/>
          <w:color w:val="000000"/>
          <w:sz w:val="28"/>
        </w:rPr>
        <w:t>
      6) мемлекеттік кәсіпорындардың, дауыс беретiн 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9"/>
    <w:bookmarkStart w:name="z404" w:id="10"/>
    <w:p>
      <w:pPr>
        <w:spacing w:after="0"/>
        <w:ind w:left="0"/>
        <w:jc w:val="both"/>
      </w:pPr>
      <w:r>
        <w:rPr>
          <w:rFonts w:ascii="Times New Roman"/>
          <w:b w:val="false"/>
          <w:i w:val="false"/>
          <w:color w:val="000000"/>
          <w:sz w:val="28"/>
        </w:rPr>
        <w:t>
      8-1) келісу комиссиясы – тапсырыс беруші осы Заңда айқындалған тәртіппен құратын, мемлекеттік сатып алу туралы шартты жасасудан жалтаруы салдарынан мемлекеттік сатып алуға жосықсыз қатысушылар тізіліміне енгізілген әлеуетті өнім берушілердің жолданымдарын қарайтын, тұрақты жұмыс істейтін алқалы орган;</w:t>
      </w:r>
    </w:p>
    <w:bookmarkEnd w:id="10"/>
    <w:bookmarkStart w:name="z62" w:id="11"/>
    <w:p>
      <w:pPr>
        <w:spacing w:after="0"/>
        <w:ind w:left="0"/>
        <w:jc w:val="both"/>
      </w:pPr>
      <w:r>
        <w:rPr>
          <w:rFonts w:ascii="Times New Roman"/>
          <w:b w:val="false"/>
          <w:i w:val="false"/>
          <w:color w:val="000000"/>
          <w:sz w:val="28"/>
        </w:rPr>
        <w:t>
      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1"/>
    <w:bookmarkStart w:name="z63" w:id="12"/>
    <w:p>
      <w:pPr>
        <w:spacing w:after="0"/>
        <w:ind w:left="0"/>
        <w:jc w:val="both"/>
      </w:pPr>
      <w:r>
        <w:rPr>
          <w:rFonts w:ascii="Times New Roman"/>
          <w:b w:val="false"/>
          <w:i w:val="false"/>
          <w:color w:val="000000"/>
          <w:sz w:val="28"/>
        </w:rPr>
        <w:t>
      10) конкурстық комиссия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құратын алқалы орган. Конкурстық комиссия (аукциондық комиссия) тақ саннан, бірақ кемінде үш адамнан тұруға тиіс;</w:t>
      </w:r>
    </w:p>
    <w:bookmarkEnd w:id="12"/>
    <w:bookmarkStart w:name="z64" w:id="13"/>
    <w:p>
      <w:pPr>
        <w:spacing w:after="0"/>
        <w:ind w:left="0"/>
        <w:jc w:val="both"/>
      </w:pPr>
      <w:r>
        <w:rPr>
          <w:rFonts w:ascii="Times New Roman"/>
          <w:b w:val="false"/>
          <w:i w:val="false"/>
          <w:color w:val="000000"/>
          <w:sz w:val="28"/>
        </w:rPr>
        <w:t>
      11) 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p>
    <w:bookmarkEnd w:id="13"/>
    <w:bookmarkStart w:name="z65" w:id="14"/>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14"/>
    <w:bookmarkStart w:name="z66" w:id="15"/>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p>
    <w:bookmarkEnd w:id="15"/>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шетелдiктер және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 жерлерде орналасқан олардың филиалдары мен өкiлдiктерi;</w:t>
      </w:r>
    </w:p>
    <w:p>
      <w:pPr>
        <w:spacing w:after="0"/>
        <w:ind w:left="0"/>
        <w:jc w:val="both"/>
      </w:pPr>
      <w:r>
        <w:rPr>
          <w:rFonts w:ascii="Times New Roman"/>
          <w:b w:val="false"/>
          <w:i w:val="false"/>
          <w:color w:val="000000"/>
          <w:sz w:val="28"/>
        </w:rPr>
        <w:t>
      Қазақстан Республикасының шегiнен тыс жерлерде орналасқан дипломатиялық, сауда және өзге де ресми өкiлдiктерi;</w:t>
      </w:r>
    </w:p>
    <w:bookmarkStart w:name="z67" w:id="16"/>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16"/>
    <w:bookmarkStart w:name="z68" w:id="17"/>
    <w:p>
      <w:pPr>
        <w:spacing w:after="0"/>
        <w:ind w:left="0"/>
        <w:jc w:val="both"/>
      </w:pPr>
      <w:r>
        <w:rPr>
          <w:rFonts w:ascii="Times New Roman"/>
          <w:b w:val="false"/>
          <w:i w:val="false"/>
          <w:color w:val="000000"/>
          <w:sz w:val="28"/>
        </w:rPr>
        <w:t>
      15)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17"/>
    <w:bookmarkStart w:name="z69" w:id="18"/>
    <w:p>
      <w:pPr>
        <w:spacing w:after="0"/>
        <w:ind w:left="0"/>
        <w:jc w:val="both"/>
      </w:pPr>
      <w:r>
        <w:rPr>
          <w:rFonts w:ascii="Times New Roman"/>
          <w:b w:val="false"/>
          <w:i w:val="false"/>
          <w:color w:val="000000"/>
          <w:sz w:val="28"/>
        </w:rPr>
        <w:t>
      16) 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орталықтандырылған мемлекеттік сатып алуды ұйымдастыру және өткізу рәсімдерін орындауды жүзеге асыратын заңды тұлға;</w:t>
      </w:r>
    </w:p>
    <w:bookmarkEnd w:id="18"/>
    <w:bookmarkStart w:name="z343" w:id="19"/>
    <w:p>
      <w:pPr>
        <w:spacing w:after="0"/>
        <w:ind w:left="0"/>
        <w:jc w:val="both"/>
      </w:pPr>
      <w:r>
        <w:rPr>
          <w:rFonts w:ascii="Times New Roman"/>
          <w:b w:val="false"/>
          <w:i w:val="false"/>
          <w:color w:val="000000"/>
          <w:sz w:val="28"/>
        </w:rPr>
        <w:t>
      16-1) мемлекеттік сатып алуды нормалау – сатып алынатын тауарларға, жұмыстарға, көрсетілетін қызметтерге қойылатын талаптарды белгілеу, оның ішінде Қазақстан Республикасының бюджет заңнамасына сәйкес әзірленетін және бекітілетін заттай нормалар;</w:t>
      </w:r>
    </w:p>
    <w:bookmarkEnd w:id="19"/>
    <w:bookmarkStart w:name="z70" w:id="20"/>
    <w:p>
      <w:pPr>
        <w:spacing w:after="0"/>
        <w:ind w:left="0"/>
        <w:jc w:val="both"/>
      </w:pPr>
      <w:r>
        <w:rPr>
          <w:rFonts w:ascii="Times New Roman"/>
          <w:b w:val="false"/>
          <w:i w:val="false"/>
          <w:color w:val="000000"/>
          <w:sz w:val="28"/>
        </w:rPr>
        <w:t>
      17)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p>
    <w:bookmarkEnd w:id="20"/>
    <w:bookmarkStart w:name="z71" w:id="21"/>
    <w:p>
      <w:pPr>
        <w:spacing w:after="0"/>
        <w:ind w:left="0"/>
        <w:jc w:val="both"/>
      </w:pPr>
      <w:r>
        <w:rPr>
          <w:rFonts w:ascii="Times New Roman"/>
          <w:b w:val="false"/>
          <w:i w:val="false"/>
          <w:color w:val="000000"/>
          <w:sz w:val="28"/>
        </w:rPr>
        <w:t>
      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p>
    <w:bookmarkEnd w:id="21"/>
    <w:bookmarkStart w:name="z405" w:id="22"/>
    <w:p>
      <w:pPr>
        <w:spacing w:after="0"/>
        <w:ind w:left="0"/>
        <w:jc w:val="both"/>
      </w:pPr>
      <w:r>
        <w:rPr>
          <w:rFonts w:ascii="Times New Roman"/>
          <w:b w:val="false"/>
          <w:i w:val="false"/>
          <w:color w:val="000000"/>
          <w:sz w:val="28"/>
        </w:rPr>
        <w:t xml:space="preserve">
      18-1) мемлекеттік сатып алуды ұйымдастырушы – осы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22"/>
    <w:bookmarkStart w:name="z40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23"/>
    <w:bookmarkStart w:name="z73" w:id="24"/>
    <w:p>
      <w:pPr>
        <w:spacing w:after="0"/>
        <w:ind w:left="0"/>
        <w:jc w:val="both"/>
      </w:pPr>
      <w:r>
        <w:rPr>
          <w:rFonts w:ascii="Times New Roman"/>
          <w:b w:val="false"/>
          <w:i w:val="false"/>
          <w:color w:val="000000"/>
          <w:sz w:val="28"/>
        </w:rPr>
        <w:t>
      20)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24"/>
    <w:bookmarkStart w:name="z74" w:id="25"/>
    <w:p>
      <w:pPr>
        <w:spacing w:after="0"/>
        <w:ind w:left="0"/>
        <w:jc w:val="both"/>
      </w:pPr>
      <w:r>
        <w:rPr>
          <w:rFonts w:ascii="Times New Roman"/>
          <w:b w:val="false"/>
          <w:i w:val="false"/>
          <w:color w:val="000000"/>
          <w:sz w:val="28"/>
        </w:rPr>
        <w:t>
      21)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bookmarkEnd w:id="25"/>
    <w:bookmarkStart w:name="z406" w:id="26"/>
    <w:p>
      <w:pPr>
        <w:spacing w:after="0"/>
        <w:ind w:left="0"/>
        <w:jc w:val="both"/>
      </w:pPr>
      <w:r>
        <w:rPr>
          <w:rFonts w:ascii="Times New Roman"/>
          <w:b w:val="false"/>
          <w:i w:val="false"/>
          <w:color w:val="000000"/>
          <w:sz w:val="28"/>
        </w:rPr>
        <w:t>
      21-1) мемлекеттік сатып алу саласындағы электрондық депозитарий (бұдан әрі – электрондық депозитарий) – мемлекеттік сатып алуды жүзеге асыру қағидаларында айқындалған тәртіппен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дерекқор;</w:t>
      </w:r>
    </w:p>
    <w:bookmarkEnd w:id="26"/>
    <w:bookmarkStart w:name="z75" w:id="27"/>
    <w:p>
      <w:pPr>
        <w:spacing w:after="0"/>
        <w:ind w:left="0"/>
        <w:jc w:val="both"/>
      </w:pPr>
      <w:r>
        <w:rPr>
          <w:rFonts w:ascii="Times New Roman"/>
          <w:b w:val="false"/>
          <w:i w:val="false"/>
          <w:color w:val="000000"/>
          <w:sz w:val="28"/>
        </w:rPr>
        <w:t>
      22) мемлекеттiк сатып алу туралы шарт – осы Заңда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bookmarkEnd w:id="27"/>
    <w:bookmarkStart w:name="z407" w:id="28"/>
    <w:p>
      <w:pPr>
        <w:spacing w:after="0"/>
        <w:ind w:left="0"/>
        <w:jc w:val="both"/>
      </w:pPr>
      <w:r>
        <w:rPr>
          <w:rFonts w:ascii="Times New Roman"/>
          <w:b w:val="false"/>
          <w:i w:val="false"/>
          <w:color w:val="000000"/>
          <w:sz w:val="28"/>
        </w:rPr>
        <w:t>
      22-1) негіздемелік келісім – тапсырыс беруші мен негіздемелік келісімге қатысушы арасында кейіннен мемлекеттік сатып алу туралы шарт жасасу мақсатында орталықтандырылған мемлекеттік сатып алуды өткізу нәтижелері бойынша әлеуетті өнім берушілермен мемлекеттік сатып алуды бірыңғай ұйымдастырушы және (немесе) мемлекеттік сатып алуды ұйымдастырушы арасында жасалатын келісім;</w:t>
      </w:r>
    </w:p>
    <w:bookmarkEnd w:id="28"/>
    <w:bookmarkStart w:name="z76" w:id="29"/>
    <w:p>
      <w:pPr>
        <w:spacing w:after="0"/>
        <w:ind w:left="0"/>
        <w:jc w:val="both"/>
      </w:pPr>
      <w:r>
        <w:rPr>
          <w:rFonts w:ascii="Times New Roman"/>
          <w:b w:val="false"/>
          <w:i w:val="false"/>
          <w:color w:val="000000"/>
          <w:sz w:val="28"/>
        </w:rPr>
        <w:t>
      23)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p>
    <w:bookmarkEnd w:id="29"/>
    <w:bookmarkStart w:name="z408" w:id="30"/>
    <w:p>
      <w:pPr>
        <w:spacing w:after="0"/>
        <w:ind w:left="0"/>
        <w:jc w:val="both"/>
      </w:pPr>
      <w:r>
        <w:rPr>
          <w:rFonts w:ascii="Times New Roman"/>
          <w:b w:val="false"/>
          <w:i w:val="false"/>
          <w:color w:val="000000"/>
          <w:sz w:val="28"/>
        </w:rPr>
        <w:t>
      23-1) офтейк-келісімшарт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bookmarkEnd w:id="30"/>
    <w:bookmarkStart w:name="z77" w:id="31"/>
    <w:p>
      <w:pPr>
        <w:spacing w:after="0"/>
        <w:ind w:left="0"/>
        <w:jc w:val="both"/>
      </w:pPr>
      <w:r>
        <w:rPr>
          <w:rFonts w:ascii="Times New Roman"/>
          <w:b w:val="false"/>
          <w:i w:val="false"/>
          <w:color w:val="000000"/>
          <w:sz w:val="28"/>
        </w:rPr>
        <w:t>
      24)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p>
    <w:bookmarkEnd w:id="31"/>
    <w:bookmarkStart w:name="z78" w:id="32"/>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bookmarkEnd w:id="32"/>
    <w:bookmarkStart w:name="z79" w:id="33"/>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bookmarkEnd w:id="33"/>
    <w:bookmarkStart w:name="z80" w:id="34"/>
    <w:p>
      <w:pPr>
        <w:spacing w:after="0"/>
        <w:ind w:left="0"/>
        <w:jc w:val="both"/>
      </w:pPr>
      <w:r>
        <w:rPr>
          <w:rFonts w:ascii="Times New Roman"/>
          <w:b w:val="false"/>
          <w:i w:val="false"/>
          <w:color w:val="000000"/>
          <w:sz w:val="28"/>
        </w:rPr>
        <w:t>
      27) тапсырыс берушілер – мыналарды:</w:t>
      </w:r>
    </w:p>
    <w:bookmarkEnd w:id="34"/>
    <w:p>
      <w:pPr>
        <w:spacing w:after="0"/>
        <w:ind w:left="0"/>
        <w:jc w:val="both"/>
      </w:pPr>
      <w:r>
        <w:rPr>
          <w:rFonts w:ascii="Times New Roman"/>
          <w:b w:val="false"/>
          <w:i w:val="false"/>
          <w:color w:val="000000"/>
          <w:sz w:val="28"/>
        </w:rPr>
        <w:t>
      ұлттық басқарушы холдингтерді, ұлттық холдингтерді, ұлттық басқарушы компанияларды, ұлттық компанияларды және олармен үлестес заңды тұлғаларды;</w:t>
      </w:r>
    </w:p>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тұлғаларды және олармен үлестес заңды тұлғаларды;</w:t>
      </w:r>
    </w:p>
    <w:p>
      <w:pPr>
        <w:spacing w:after="0"/>
        <w:ind w:left="0"/>
        <w:jc w:val="both"/>
      </w:pPr>
      <w:r>
        <w:rPr>
          <w:rFonts w:ascii="Times New Roman"/>
          <w:b w:val="false"/>
          <w:i w:val="false"/>
          <w:color w:val="000000"/>
          <w:sz w:val="28"/>
        </w:rPr>
        <w:t>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Start w:name="z81" w:id="35"/>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35"/>
    <w:bookmarkStart w:name="z82" w:id="36"/>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p>
    <w:bookmarkEnd w:id="36"/>
    <w:bookmarkStart w:name="z83" w:id="37"/>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37"/>
    <w:bookmarkStart w:name="z84" w:id="38"/>
    <w:p>
      <w:pPr>
        <w:spacing w:after="0"/>
        <w:ind w:left="0"/>
        <w:jc w:val="both"/>
      </w:pPr>
      <w:r>
        <w:rPr>
          <w:rFonts w:ascii="Times New Roman"/>
          <w:b w:val="false"/>
          <w:i w:val="false"/>
          <w:color w:val="000000"/>
          <w:sz w:val="28"/>
        </w:rPr>
        <w:t>
      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38"/>
    <w:p>
      <w:pPr>
        <w:spacing w:after="0"/>
        <w:ind w:left="0"/>
        <w:jc w:val="both"/>
      </w:pPr>
      <w:r>
        <w:rPr>
          <w:rFonts w:ascii="Times New Roman"/>
          <w:b w:val="false"/>
          <w:i w:val="false"/>
          <w:color w:val="000000"/>
          <w:sz w:val="28"/>
        </w:rPr>
        <w:t>
      31-1) форматтық-логикалық бақылау – мемлекеттік сатып алу веб-порталында орнатылатын, мемлекеттік сатып алу веб-порталын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Start w:name="z85" w:id="39"/>
    <w:p>
      <w:pPr>
        <w:spacing w:after="0"/>
        <w:ind w:left="0"/>
        <w:jc w:val="both"/>
      </w:pPr>
      <w:r>
        <w:rPr>
          <w:rFonts w:ascii="Times New Roman"/>
          <w:b w:val="false"/>
          <w:i w:val="false"/>
          <w:color w:val="000000"/>
          <w:sz w:val="28"/>
        </w:rPr>
        <w:t>
      32) шартты баға – конкурсқа қатысушының конкурстық баға ұсынысына конкурстық құжаттамада көзделген өлшемшарттардың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p>
    <w:bookmarkEnd w:id="39"/>
    <w:bookmarkStart w:name="z338" w:id="40"/>
    <w:p>
      <w:pPr>
        <w:spacing w:after="0"/>
        <w:ind w:left="0"/>
        <w:jc w:val="both"/>
      </w:pPr>
      <w:r>
        <w:rPr>
          <w:rFonts w:ascii="Times New Roman"/>
          <w:b w:val="false"/>
          <w:i w:val="false"/>
          <w:color w:val="000000"/>
          <w:sz w:val="28"/>
        </w:rPr>
        <w:t>
      33) электрондық әмиян – мемлекеттік сатып алу саласындағы бірыңғай оператор өзінің уәкілетті орган айқындаған тәртіппен бюджетті атқару жөніндегі орталық уәкілетті органда ашылған банктік шотына әлеуетті өнім беруші немесе өнім беруші ақша енгізген кезде оның:</w:t>
      </w:r>
    </w:p>
    <w:bookmarkEnd w:id="40"/>
    <w:bookmarkStart w:name="z230" w:id="41"/>
    <w:p>
      <w:pPr>
        <w:spacing w:after="0"/>
        <w:ind w:left="0"/>
        <w:jc w:val="both"/>
      </w:pPr>
      <w:r>
        <w:rPr>
          <w:rFonts w:ascii="Times New Roman"/>
          <w:b w:val="false"/>
          <w:i w:val="false"/>
          <w:color w:val="000000"/>
          <w:sz w:val="28"/>
        </w:rPr>
        <w:t>
      конкурсқа, аукционға және баға ұсыныстарын сұратуға қатысуға арналған өтінімдерді қамтамасыз етумен;</w:t>
      </w:r>
    </w:p>
    <w:bookmarkEnd w:id="41"/>
    <w:bookmarkStart w:name="z231" w:id="42"/>
    <w:p>
      <w:pPr>
        <w:spacing w:after="0"/>
        <w:ind w:left="0"/>
        <w:jc w:val="both"/>
      </w:pPr>
      <w:r>
        <w:rPr>
          <w:rFonts w:ascii="Times New Roman"/>
          <w:b w:val="false"/>
          <w:i w:val="false"/>
          <w:color w:val="000000"/>
          <w:sz w:val="28"/>
        </w:rPr>
        <w:t>
      мемлекеттік сатып алу туралы шарттың орындалуын қамтамасыз етумен;</w:t>
      </w:r>
    </w:p>
    <w:bookmarkEnd w:id="42"/>
    <w:bookmarkStart w:name="z232" w:id="43"/>
    <w:p>
      <w:pPr>
        <w:spacing w:after="0"/>
        <w:ind w:left="0"/>
        <w:jc w:val="both"/>
      </w:pPr>
      <w:r>
        <w:rPr>
          <w:rFonts w:ascii="Times New Roman"/>
          <w:b w:val="false"/>
          <w:i w:val="false"/>
          <w:color w:val="000000"/>
          <w:sz w:val="28"/>
        </w:rPr>
        <w:t>
      авансты қамтамасыз етумен (егер мемлекеттік сатып алу туралы шартта аванс көзделген жағдайда);</w:t>
      </w:r>
    </w:p>
    <w:bookmarkEnd w:id="43"/>
    <w:bookmarkStart w:name="z233" w:id="4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енгізумен (бар болса) байланысты операцияларын көрсету үшін пайдаланатын әлеуетті өнім берушінің немесе өнім берушінің жеке шоты;</w:t>
      </w:r>
    </w:p>
    <w:bookmarkEnd w:id="44"/>
    <w:bookmarkStart w:name="z409" w:id="45"/>
    <w:p>
      <w:pPr>
        <w:spacing w:after="0"/>
        <w:ind w:left="0"/>
        <w:jc w:val="both"/>
      </w:pPr>
      <w:r>
        <w:rPr>
          <w:rFonts w:ascii="Times New Roman"/>
          <w:b w:val="false"/>
          <w:i w:val="false"/>
          <w:color w:val="000000"/>
          <w:sz w:val="28"/>
        </w:rPr>
        <w:t>
      34) электрондық дүкен – мемлекеттік сатып алу саласындағы бірыңғай оператор айқындаған, мемлекеттік сатып алу веб-порталымен интеграцияланған, уәкілетті орган айқындайтын талаптарға сәйкес келетін әлеуетті өнім берушілер тауарлар мен олардың бағалары туралы ақпаратты орналастыратын бірыңғай ақпараттық жүйе;</w:t>
      </w:r>
    </w:p>
    <w:bookmarkEnd w:id="45"/>
    <w:bookmarkStart w:name="z236" w:id="46"/>
    <w:p>
      <w:pPr>
        <w:spacing w:after="0"/>
        <w:ind w:left="0"/>
        <w:jc w:val="both"/>
      </w:pPr>
      <w:r>
        <w:rPr>
          <w:rFonts w:ascii="Times New Roman"/>
          <w:b w:val="false"/>
          <w:i w:val="false"/>
          <w:color w:val="000000"/>
          <w:sz w:val="28"/>
        </w:rPr>
        <w:t>
      35) электрондық тауарлар каталогі – сатып алынатын тауарларды автоматтандырылған түрде сәйкестендіру мақсатында тауарлардың біріздендірілген сипаттамасын қалыптастыруға арналған мемлекеттік сатып алу веб-порталының ақпараттық кіші жүйесі.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сатып алу туралы заңнамасы</w:t>
      </w:r>
    </w:p>
    <w:bookmarkStart w:name="z86" w:id="47"/>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 Қазақстан Республикасының Конституциясына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bookmarkEnd w:id="47"/>
    <w:bookmarkStart w:name="z87" w:id="4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bookmarkEnd w:id="48"/>
    <w:p>
      <w:pPr>
        <w:spacing w:after="0"/>
        <w:ind w:left="0"/>
        <w:jc w:val="both"/>
      </w:pPr>
      <w:r>
        <w:rPr>
          <w:rFonts w:ascii="Times New Roman"/>
          <w:b/>
          <w:i w:val="false"/>
          <w:color w:val="000000"/>
          <w:sz w:val="28"/>
        </w:rPr>
        <w:t>4-бап. Мемлекеттік сатып алуды жүзеге асыру қағидаттары</w:t>
      </w:r>
    </w:p>
    <w:p>
      <w:pPr>
        <w:spacing w:after="0"/>
        <w:ind w:left="0"/>
        <w:jc w:val="both"/>
      </w:pPr>
      <w:r>
        <w:rPr>
          <w:rFonts w:ascii="Times New Roman"/>
          <w:b w:val="false"/>
          <w:i w:val="false"/>
          <w:color w:val="000000"/>
          <w:sz w:val="28"/>
        </w:rPr>
        <w:t>
      Мемлекеттік сатып алуды жүзеге асыру:</w:t>
      </w:r>
    </w:p>
    <w:p>
      <w:pPr>
        <w:spacing w:after="0"/>
        <w:ind w:left="0"/>
        <w:jc w:val="both"/>
      </w:pPr>
      <w:r>
        <w:rPr>
          <w:rFonts w:ascii="Times New Roman"/>
          <w:b w:val="false"/>
          <w:i w:val="false"/>
          <w:color w:val="000000"/>
          <w:sz w:val="28"/>
        </w:rPr>
        <w:t>
      1) мемлекеттік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алуды өткізу рәсіміне қатысу үшін тең мүмкіндіктер беру;</w:t>
      </w:r>
    </w:p>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p>
      <w:pPr>
        <w:spacing w:after="0"/>
        <w:ind w:left="0"/>
        <w:jc w:val="both"/>
      </w:pPr>
      <w:r>
        <w:rPr>
          <w:rFonts w:ascii="Times New Roman"/>
          <w:b w:val="false"/>
          <w:i w:val="false"/>
          <w:color w:val="000000"/>
          <w:sz w:val="28"/>
        </w:rPr>
        <w:t>
      4) мемлекеттік сатып алу процесінің, оның ішінде өнім берушілердің коммерциялық құпияға заңды құқықтары сақтала отырып (мемлекеттік сатып алу қорытындылары шығарылғанға дейін), ашықтығы мен айқындығы;</w:t>
      </w:r>
    </w:p>
    <w:p>
      <w:pPr>
        <w:spacing w:after="0"/>
        <w:ind w:left="0"/>
        <w:jc w:val="both"/>
      </w:pPr>
      <w:r>
        <w:rPr>
          <w:rFonts w:ascii="Times New Roman"/>
          <w:b w:val="false"/>
          <w:i w:val="false"/>
          <w:color w:val="000000"/>
          <w:sz w:val="28"/>
        </w:rPr>
        <w:t>
      5)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көрсету;</w:t>
      </w:r>
    </w:p>
    <w:p>
      <w:pPr>
        <w:spacing w:after="0"/>
        <w:ind w:left="0"/>
        <w:jc w:val="both"/>
      </w:pPr>
      <w:r>
        <w:rPr>
          <w:rFonts w:ascii="Times New Roman"/>
          <w:b w:val="false"/>
          <w:i w:val="false"/>
          <w:color w:val="000000"/>
          <w:sz w:val="28"/>
        </w:rPr>
        <w:t>
      6) мемлекеттік сатып алуға қатысушылардың жауапкершілігі;</w:t>
      </w:r>
    </w:p>
    <w:p>
      <w:pPr>
        <w:spacing w:after="0"/>
        <w:ind w:left="0"/>
        <w:jc w:val="both"/>
      </w:pPr>
      <w:r>
        <w:rPr>
          <w:rFonts w:ascii="Times New Roman"/>
          <w:b w:val="false"/>
          <w:i w:val="false"/>
          <w:color w:val="000000"/>
          <w:sz w:val="28"/>
        </w:rPr>
        <w:t>
      7) сыбайлас жемқорлық көріністеріне жол бермеу;</w:t>
      </w:r>
    </w:p>
    <w:p>
      <w:pPr>
        <w:spacing w:after="0"/>
        <w:ind w:left="0"/>
        <w:jc w:val="both"/>
      </w:pPr>
      <w:r>
        <w:rPr>
          <w:rFonts w:ascii="Times New Roman"/>
          <w:b w:val="false"/>
          <w:i w:val="false"/>
          <w:color w:val="000000"/>
          <w:sz w:val="28"/>
        </w:rPr>
        <w:t>
      8) инновациялық және жоғары технологиялық тауарларды, жұмыстарды, көрсетілетін қызметтерді сатып алу;</w:t>
      </w:r>
    </w:p>
    <w:p>
      <w:pPr>
        <w:spacing w:after="0"/>
        <w:ind w:left="0"/>
        <w:jc w:val="both"/>
      </w:pPr>
      <w:r>
        <w:rPr>
          <w:rFonts w:ascii="Times New Roman"/>
          <w:b w:val="false"/>
          <w:i w:val="false"/>
          <w:color w:val="000000"/>
          <w:sz w:val="28"/>
        </w:rPr>
        <w:t>
      9) сатып алынатын тауарлар құрамындағы зияткерлік меншік объектілеріне құқықтарды сақтау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сатып алу процесі</w:t>
      </w:r>
    </w:p>
    <w:bookmarkStart w:name="z88" w:id="49"/>
    <w:p>
      <w:pPr>
        <w:spacing w:after="0"/>
        <w:ind w:left="0"/>
        <w:jc w:val="both"/>
      </w:pPr>
      <w:r>
        <w:rPr>
          <w:rFonts w:ascii="Times New Roman"/>
          <w:b w:val="false"/>
          <w:i w:val="false"/>
          <w:color w:val="000000"/>
          <w:sz w:val="28"/>
        </w:rPr>
        <w:t>
      1. Мемлекеттік сатып алу процесі:</w:t>
      </w:r>
    </w:p>
    <w:bookmarkEnd w:id="49"/>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өнім берушіні таңдауды және онымен мемлекеттік сатып алу туралы шарт жасасуды;</w:t>
      </w:r>
    </w:p>
    <w:p>
      <w:pPr>
        <w:spacing w:after="0"/>
        <w:ind w:left="0"/>
        <w:jc w:val="both"/>
      </w:pPr>
      <w:r>
        <w:rPr>
          <w:rFonts w:ascii="Times New Roman"/>
          <w:b w:val="false"/>
          <w:i w:val="false"/>
          <w:color w:val="000000"/>
          <w:sz w:val="28"/>
        </w:rPr>
        <w:t>
      3) мемлекеттік сатып алу туралы шартты орындауды қамтиды.</w:t>
      </w:r>
    </w:p>
    <w:bookmarkStart w:name="z344" w:id="50"/>
    <w:p>
      <w:pPr>
        <w:spacing w:after="0"/>
        <w:ind w:left="0"/>
        <w:jc w:val="both"/>
      </w:pPr>
      <w:r>
        <w:rPr>
          <w:rFonts w:ascii="Times New Roman"/>
          <w:b w:val="false"/>
          <w:i w:val="false"/>
          <w:color w:val="000000"/>
          <w:sz w:val="28"/>
        </w:rPr>
        <w:t>
      2. Тапсырыс беруші тиісті бюджет (даму жоспары)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50"/>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pPr>
        <w:spacing w:after="0"/>
        <w:ind w:left="0"/>
        <w:jc w:val="both"/>
      </w:pPr>
      <w:r>
        <w:rPr>
          <w:rFonts w:ascii="Times New Roman"/>
          <w:b w:val="false"/>
          <w:i w:val="false"/>
          <w:color w:val="000000"/>
          <w:sz w:val="28"/>
        </w:rPr>
        <w:t>
      Мемлекеттік сатып алудың жылдық жоспарында (мемлекеттік сатып алудың алдын ала жылдық жоспарында) мынадай мәліметтер:</w:t>
      </w:r>
    </w:p>
    <w:p>
      <w:pPr>
        <w:spacing w:after="0"/>
        <w:ind w:left="0"/>
        <w:jc w:val="both"/>
      </w:pPr>
      <w:r>
        <w:rPr>
          <w:rFonts w:ascii="Times New Roman"/>
          <w:b w:val="false"/>
          <w:i w:val="false"/>
          <w:color w:val="000000"/>
          <w:sz w:val="28"/>
        </w:rPr>
        <w:t>
      1) мемлекеттік сатып алудың сәйкестендіру коды;</w:t>
      </w:r>
    </w:p>
    <w:p>
      <w:pPr>
        <w:spacing w:after="0"/>
        <w:ind w:left="0"/>
        <w:jc w:val="both"/>
      </w:pPr>
      <w:r>
        <w:rPr>
          <w:rFonts w:ascii="Times New Roman"/>
          <w:b w:val="false"/>
          <w:i w:val="false"/>
          <w:color w:val="000000"/>
          <w:sz w:val="28"/>
        </w:rPr>
        <w:t>
      2) анықтамалыққа сәйкес тауарлардың, жұмыстардың, көрсетілетін қызметтердің номенклатурасы, оған қоса мемлекеттік сатып алуды жүзеге асыру үшін бөлінген, қосылған құн салығы есепке алынбаған сомалар;</w:t>
      </w:r>
    </w:p>
    <w:p>
      <w:pPr>
        <w:spacing w:after="0"/>
        <w:ind w:left="0"/>
        <w:jc w:val="both"/>
      </w:pPr>
      <w:r>
        <w:rPr>
          <w:rFonts w:ascii="Times New Roman"/>
          <w:b w:val="false"/>
          <w:i w:val="false"/>
          <w:color w:val="000000"/>
          <w:sz w:val="28"/>
        </w:rPr>
        <w:t>
      3) мемлекеттік сатып алуды жүзеге асыру тәсілі мен мерзімдері;</w:t>
      </w:r>
    </w:p>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жоспарланатын мерзімдері мен орны;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43-бабында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берудің, жұмыстар орындаудың, қызметтер көрсетудің жоспарланатын мерзімдері;</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алуды жүзеге асыру шарттары қамтылуға тиіс.</w:t>
      </w:r>
    </w:p>
    <w:p>
      <w:pPr>
        <w:spacing w:after="0"/>
        <w:ind w:left="0"/>
        <w:jc w:val="both"/>
      </w:pPr>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көзделген жағдайларда, тапсырыс беруші мемлекеттік сатып алудың жылдық жоспарында осы тармақтың сегізінші бөлігінің 1), 2), 3), 4), 5) және 6) тармақшаларында көрсетілген мемлекеттік сатып алу туралы мәліметтерді бекітеді. </w:t>
      </w:r>
    </w:p>
    <w:p>
      <w:pPr>
        <w:spacing w:after="0"/>
        <w:ind w:left="0"/>
        <w:jc w:val="both"/>
      </w:pPr>
      <w:r>
        <w:rPr>
          <w:rFonts w:ascii="Times New Roman"/>
          <w:b w:val="false"/>
          <w:i w:val="false"/>
          <w:color w:val="000000"/>
          <w:sz w:val="28"/>
        </w:rPr>
        <w:t xml:space="preserve">
      Тапсырыс беруші мемлекеттік сатып алудың жылдық жоспарын Қазақстан Республикасы Бюджет кодексінің 153-бабының </w:t>
      </w:r>
      <w:r>
        <w:rPr>
          <w:rFonts w:ascii="Times New Roman"/>
          <w:b w:val="false"/>
          <w:i w:val="false"/>
          <w:color w:val="000000"/>
          <w:sz w:val="28"/>
        </w:rPr>
        <w:t>7-тармағы</w:t>
      </w:r>
      <w:r>
        <w:rPr>
          <w:rFonts w:ascii="Times New Roman"/>
          <w:b w:val="false"/>
          <w:i w:val="false"/>
          <w:color w:val="000000"/>
          <w:sz w:val="28"/>
        </w:rPr>
        <w:t xml:space="preserve"> орындалған күннен бастап он жұмыс күні ішінде бекітеді.</w:t>
      </w:r>
    </w:p>
    <w:p>
      <w:pPr>
        <w:spacing w:after="0"/>
        <w:ind w:left="0"/>
        <w:jc w:val="both"/>
      </w:pPr>
      <w:r>
        <w:rPr>
          <w:rFonts w:ascii="Times New Roman"/>
          <w:b w:val="false"/>
          <w:i w:val="false"/>
          <w:color w:val="000000"/>
          <w:sz w:val="28"/>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bookmarkStart w:name="z345" w:id="51"/>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51"/>
    <w:bookmarkStart w:name="z346" w:id="52"/>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немесе жеке қаржыландыру жоспарына сәйкес келмейтін көлемде бекітуге (нақтылауға) жол берілмейді.</w:t>
      </w:r>
    </w:p>
    <w:bookmarkEnd w:id="52"/>
    <w:bookmarkStart w:name="z347" w:id="53"/>
    <w:p>
      <w:pPr>
        <w:spacing w:after="0"/>
        <w:ind w:left="0"/>
        <w:jc w:val="both"/>
      </w:pPr>
      <w:r>
        <w:rPr>
          <w:rFonts w:ascii="Times New Roman"/>
          <w:b w:val="false"/>
          <w:i w:val="false"/>
          <w:color w:val="000000"/>
          <w:sz w:val="28"/>
        </w:rPr>
        <w:t xml:space="preserve">
      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bookmarkEnd w:id="53"/>
    <w:p>
      <w:pPr>
        <w:spacing w:after="0"/>
        <w:ind w:left="0"/>
        <w:jc w:val="both"/>
      </w:pPr>
      <w:r>
        <w:rPr>
          <w:rFonts w:ascii="Times New Roman"/>
          <w:b w:val="false"/>
          <w:i w:val="false"/>
          <w:color w:val="000000"/>
          <w:sz w:val="28"/>
        </w:rPr>
        <w:t xml:space="preserve">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 </w:t>
      </w:r>
    </w:p>
    <w:p>
      <w:pPr>
        <w:spacing w:after="0"/>
        <w:ind w:left="0"/>
        <w:jc w:val="both"/>
      </w:pPr>
      <w:r>
        <w:rPr>
          <w:rFonts w:ascii="Times New Roman"/>
          <w:b w:val="false"/>
          <w:i w:val="false"/>
          <w:color w:val="000000"/>
          <w:sz w:val="28"/>
        </w:rPr>
        <w:t xml:space="preserve">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 </w:t>
      </w:r>
    </w:p>
    <w:bookmarkStart w:name="z348" w:id="54"/>
    <w:p>
      <w:pPr>
        <w:spacing w:after="0"/>
        <w:ind w:left="0"/>
        <w:jc w:val="both"/>
      </w:pPr>
      <w:r>
        <w:rPr>
          <w:rFonts w:ascii="Times New Roman"/>
          <w:b w:val="false"/>
          <w:i w:val="false"/>
          <w:color w:val="000000"/>
          <w:sz w:val="28"/>
        </w:rPr>
        <w:t>
      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bookmarkEnd w:id="54"/>
    <w:bookmarkStart w:name="z349" w:id="55"/>
    <w:p>
      <w:pPr>
        <w:spacing w:after="0"/>
        <w:ind w:left="0"/>
        <w:jc w:val="both"/>
      </w:pPr>
      <w:r>
        <w:rPr>
          <w:rFonts w:ascii="Times New Roman"/>
          <w:b w:val="false"/>
          <w:i w:val="false"/>
          <w:color w:val="000000"/>
          <w:sz w:val="28"/>
        </w:rPr>
        <w:t>
      7. Тапсырыс берушілер мемлекеттік сатып алудың жылдық жоспарына айына екі реттен асырмай өзгерістер және (немесе) толықтырулар енгізуге құқылы.</w:t>
      </w:r>
    </w:p>
    <w:bookmarkEnd w:id="55"/>
    <w:p>
      <w:pPr>
        <w:spacing w:after="0"/>
        <w:ind w:left="0"/>
        <w:jc w:val="both"/>
      </w:pPr>
      <w:r>
        <w:rPr>
          <w:rFonts w:ascii="Times New Roman"/>
          <w:b w:val="false"/>
          <w:i w:val="false"/>
          <w:color w:val="000000"/>
          <w:sz w:val="28"/>
        </w:rPr>
        <w:t>
      Осы тармақтың бірінші бөлігінің талабы мынадай:</w:t>
      </w:r>
    </w:p>
    <w:p>
      <w:pPr>
        <w:spacing w:after="0"/>
        <w:ind w:left="0"/>
        <w:jc w:val="both"/>
      </w:pPr>
      <w:r>
        <w:rPr>
          <w:rFonts w:ascii="Times New Roman"/>
          <w:b w:val="false"/>
          <w:i w:val="false"/>
          <w:color w:val="000000"/>
          <w:sz w:val="28"/>
        </w:rPr>
        <w:t>
      1) мемлекеттiк кәсiпорындардың, дауыс беретін акцияларының (жарғылық капиталға қатысу үлестерінің) елу пайыздан астамы мемлекетке тиесiлi заңды тұлғалардың және олармен үлестес заңды тұлғалардың мемлекеттік сатып алуды жүзеге асыруы;</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w:t>
      </w:r>
    </w:p>
    <w:p>
      <w:pPr>
        <w:spacing w:after="0"/>
        <w:ind w:left="0"/>
        <w:jc w:val="both"/>
      </w:pPr>
      <w:r>
        <w:rPr>
          <w:rFonts w:ascii="Times New Roman"/>
          <w:b w:val="false"/>
          <w:i w:val="false"/>
          <w:color w:val="000000"/>
          <w:sz w:val="28"/>
        </w:rPr>
        <w:t>
      3) бөлінетін бюджеттік бағдарламаларды бөлу, сондай-ақ бюджетті нақтылау және түзету кезінде;</w:t>
      </w:r>
    </w:p>
    <w:p>
      <w:pPr>
        <w:spacing w:after="0"/>
        <w:ind w:left="0"/>
        <w:jc w:val="both"/>
      </w:pPr>
      <w:r>
        <w:rPr>
          <w:rFonts w:ascii="Times New Roman"/>
          <w:b w:val="false"/>
          <w:i w:val="false"/>
          <w:color w:val="000000"/>
          <w:sz w:val="28"/>
        </w:rPr>
        <w:t xml:space="preserve">
      4)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шешімді қабылдау;</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pPr>
        <w:spacing w:after="0"/>
        <w:ind w:left="0"/>
        <w:jc w:val="both"/>
      </w:pPr>
      <w:r>
        <w:rPr>
          <w:rFonts w:ascii="Times New Roman"/>
          <w:b w:val="false"/>
          <w:i w:val="false"/>
          <w:color w:val="000000"/>
          <w:sz w:val="28"/>
        </w:rPr>
        <w:t>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bookmarkStart w:name="z350" w:id="56"/>
    <w:p>
      <w:pPr>
        <w:spacing w:after="0"/>
        <w:ind w:left="0"/>
        <w:jc w:val="both"/>
      </w:pPr>
      <w:r>
        <w:rPr>
          <w:rFonts w:ascii="Times New Roman"/>
          <w:b w:val="false"/>
          <w:i w:val="false"/>
          <w:color w:val="000000"/>
          <w:sz w:val="28"/>
        </w:rPr>
        <w:t xml:space="preserve">
      8.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56"/>
    <w:bookmarkStart w:name="z351" w:id="57"/>
    <w:p>
      <w:pPr>
        <w:spacing w:after="0"/>
        <w:ind w:left="0"/>
        <w:jc w:val="both"/>
      </w:pPr>
      <w:r>
        <w:rPr>
          <w:rFonts w:ascii="Times New Roman"/>
          <w:b w:val="false"/>
          <w:i w:val="false"/>
          <w:color w:val="000000"/>
          <w:sz w:val="28"/>
        </w:rPr>
        <w:t>
      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bookmarkEnd w:id="57"/>
    <w:p>
      <w:pPr>
        <w:spacing w:after="0"/>
        <w:ind w:left="0"/>
        <w:jc w:val="both"/>
      </w:pPr>
      <w:r>
        <w:rPr>
          <w:rFonts w:ascii="Times New Roman"/>
          <w:b w:val="false"/>
          <w:i w:val="false"/>
          <w:color w:val="000000"/>
          <w:sz w:val="28"/>
        </w:rPr>
        <w:t>
      Тапсырыс берушілер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bookmarkStart w:name="z352" w:id="58"/>
    <w:p>
      <w:pPr>
        <w:spacing w:after="0"/>
        <w:ind w:left="0"/>
        <w:jc w:val="both"/>
      </w:pPr>
      <w:r>
        <w:rPr>
          <w:rFonts w:ascii="Times New Roman"/>
          <w:b w:val="false"/>
          <w:i w:val="false"/>
          <w:color w:val="000000"/>
          <w:sz w:val="28"/>
        </w:rPr>
        <w:t xml:space="preserve">
      10.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тауарларды, жұмыстарды, көрсетілетін қызметтердi сатып алуды қоспағанда, бекiтiлген (нақтыланған) мемлекеттiк сатып алудың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58"/>
    <w:bookmarkStart w:name="z353" w:id="59"/>
    <w:p>
      <w:pPr>
        <w:spacing w:after="0"/>
        <w:ind w:left="0"/>
        <w:jc w:val="both"/>
      </w:pPr>
      <w:r>
        <w:rPr>
          <w:rFonts w:ascii="Times New Roman"/>
          <w:b w:val="false"/>
          <w:i w:val="false"/>
          <w:color w:val="000000"/>
          <w:sz w:val="28"/>
        </w:rPr>
        <w:t xml:space="preserve">
      11. Осы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p>
    <w:bookmarkEnd w:id="59"/>
    <w:bookmarkStart w:name="z354" w:id="60"/>
    <w:p>
      <w:pPr>
        <w:spacing w:after="0"/>
        <w:ind w:left="0"/>
        <w:jc w:val="both"/>
      </w:pPr>
      <w:r>
        <w:rPr>
          <w:rFonts w:ascii="Times New Roman"/>
          <w:b w:val="false"/>
          <w:i w:val="false"/>
          <w:color w:val="000000"/>
          <w:sz w:val="28"/>
        </w:rPr>
        <w:t>
      12. Конкурс тәсілімен мемлекеттік сатып алуды жүзеге асырған кезде мемлекеттік сатып алу саласындағы бірыңғай оператор осы Заңның 29-бабы 4-тармағының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құпиялылығын қамтамасыз етеді.</w:t>
      </w:r>
    </w:p>
    <w:bookmarkEnd w:id="60"/>
    <w:bookmarkStart w:name="z355" w:id="61"/>
    <w:p>
      <w:pPr>
        <w:spacing w:after="0"/>
        <w:ind w:left="0"/>
        <w:jc w:val="both"/>
      </w:pPr>
      <w:r>
        <w:rPr>
          <w:rFonts w:ascii="Times New Roman"/>
          <w:b w:val="false"/>
          <w:i w:val="false"/>
          <w:color w:val="000000"/>
          <w:sz w:val="28"/>
        </w:rPr>
        <w:t>
      13. Тапсырыс беруші мемлекеттік сатып алу туралы шарт жасасқанға дейін:</w:t>
      </w:r>
    </w:p>
    <w:bookmarkEnd w:id="61"/>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Start w:name="z356" w:id="62"/>
    <w:p>
      <w:pPr>
        <w:spacing w:after="0"/>
        <w:ind w:left="0"/>
        <w:jc w:val="both"/>
      </w:pPr>
      <w:r>
        <w:rPr>
          <w:rFonts w:ascii="Times New Roman"/>
          <w:b w:val="false"/>
          <w:i w:val="false"/>
          <w:color w:val="000000"/>
          <w:sz w:val="28"/>
        </w:rPr>
        <w:t>
      14. Тапсырыс беруші не мемлекеттік сатып алуды ұйымдастырушы өткізілетін мемлекеттік сатып алуға қатысатын тұлғаларды осы баптың 13-тармағында көрсетілген шешім қабылдаған күннен бастап бес жұмыс күні ішінде қабылданған шешім туралы хабардар етуге міндетті.</w:t>
      </w:r>
    </w:p>
    <w:bookmarkEnd w:id="62"/>
    <w:p>
      <w:pPr>
        <w:spacing w:after="0"/>
        <w:ind w:left="0"/>
        <w:jc w:val="both"/>
      </w:pPr>
      <w:r>
        <w:rPr>
          <w:rFonts w:ascii="Times New Roman"/>
          <w:b w:val="false"/>
          <w:i w:val="false"/>
          <w:color w:val="000000"/>
          <w:sz w:val="28"/>
        </w:rPr>
        <w:t>
      Мемлекеттік сатып алу саласындағы бірыңғай оператор осы баптың 13-тармағында көрсетілген шешімнің қабылданғаны туралы хабарландыру мемлекеттік сатып алу веб-порталында орналастырылған кезден бастап мемлекеттік сатып алуды жүзеге асыру қағидаларында айқындалған тәртіппен әлеуетті өнім берушінің электрондық әмиянындағы конкурсқа (аукционға) және баға ұсыныстарын сұратуға қатысуға арналған өтінімді ақша түріндегі қамтамасыз етуді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өзгеріс енгізілді - 15.11.2021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сатып алуға қатысуға байланысты шектеулер</w:t>
      </w:r>
    </w:p>
    <w:bookmarkStart w:name="z99" w:id="63"/>
    <w:p>
      <w:pPr>
        <w:spacing w:after="0"/>
        <w:ind w:left="0"/>
        <w:jc w:val="both"/>
      </w:pPr>
      <w:r>
        <w:rPr>
          <w:rFonts w:ascii="Times New Roman"/>
          <w:b w:val="false"/>
          <w:i w:val="false"/>
          <w:color w:val="000000"/>
          <w:sz w:val="28"/>
        </w:rPr>
        <w:t>
      1. Әлеуетті өнім беруші, егер:</w:t>
      </w:r>
    </w:p>
    <w:bookmarkEnd w:id="63"/>
    <w:p>
      <w:pPr>
        <w:spacing w:after="0"/>
        <w:ind w:left="0"/>
        <w:jc w:val="both"/>
      </w:pPr>
      <w:r>
        <w:rPr>
          <w:rFonts w:ascii="Times New Roman"/>
          <w:b w:val="false"/>
          <w:i w:val="false"/>
          <w:color w:val="000000"/>
          <w:sz w:val="28"/>
        </w:rP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pPr>
        <w:spacing w:after="0"/>
        <w:ind w:left="0"/>
        <w:jc w:val="both"/>
      </w:pPr>
      <w:r>
        <w:rPr>
          <w:rFonts w:ascii="Times New Roman"/>
          <w:b w:val="false"/>
          <w:i w:val="false"/>
          <w:color w:val="000000"/>
          <w:sz w:val="28"/>
        </w:rPr>
        <w:t>
      2) әлеуетті өнім беруші және (немесе) оның жұмыскері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жұмыстар, қызметтер көрсетсе және (немесе) көрсеткен болса,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w:t>
      </w:r>
    </w:p>
    <w:p>
      <w:pPr>
        <w:spacing w:after="0"/>
        <w:ind w:left="0"/>
        <w:jc w:val="both"/>
      </w:pPr>
      <w:r>
        <w:rPr>
          <w:rFonts w:ascii="Times New Roman"/>
          <w:b w:val="false"/>
          <w:i w:val="false"/>
          <w:color w:val="000000"/>
          <w:sz w:val="28"/>
        </w:rPr>
        <w:t>
      Бұл талап халықаралық құрылыс стандарттарына сәйкес іске асырылатын жобаларға қолданылмайды;</w:t>
      </w:r>
    </w:p>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мемлекеттiк сатып алуға жосықсыз қатысушылардың тiзiлiмiндегі заңды тұлғаларды басқаруға, құруға, олардың жарғылық капиталына қатысуға байланысты болса;</w:t>
      </w:r>
    </w:p>
    <w:p>
      <w:pPr>
        <w:spacing w:after="0"/>
        <w:ind w:left="0"/>
        <w:jc w:val="both"/>
      </w:pPr>
      <w:r>
        <w:rPr>
          <w:rFonts w:ascii="Times New Roman"/>
          <w:b w:val="false"/>
          <w:i w:val="false"/>
          <w:color w:val="000000"/>
          <w:sz w:val="28"/>
        </w:rPr>
        <w:t>
      4) мемлекеттiк сатып алуға қатысуға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p>
    <w:p>
      <w:pPr>
        <w:spacing w:after="0"/>
        <w:ind w:left="0"/>
        <w:jc w:val="both"/>
      </w:pPr>
      <w:r>
        <w:rPr>
          <w:rFonts w:ascii="Times New Roman"/>
          <w:b w:val="false"/>
          <w:i w:val="false"/>
          <w:color w:val="000000"/>
          <w:sz w:val="28"/>
        </w:rPr>
        <w:t>
      5)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p>
      <w:pPr>
        <w:spacing w:after="0"/>
        <w:ind w:left="0"/>
        <w:jc w:val="both"/>
      </w:pPr>
      <w:r>
        <w:rPr>
          <w:rFonts w:ascii="Times New Roman"/>
          <w:b w:val="false"/>
          <w:i w:val="false"/>
          <w:color w:val="000000"/>
          <w:sz w:val="28"/>
        </w:rPr>
        <w:t>
      6)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7) әлеуетті өнім берушінің және (немесе) ол тартатын қосалқы мердігердің (бірлесіп орындаушының)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8)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p>
    <w:bookmarkStart w:name="z1546" w:id="64"/>
    <w:p>
      <w:pPr>
        <w:spacing w:after="0"/>
        <w:ind w:left="0"/>
        <w:jc w:val="both"/>
      </w:pPr>
      <w:r>
        <w:rPr>
          <w:rFonts w:ascii="Times New Roman"/>
          <w:b w:val="false"/>
          <w:i w:val="false"/>
          <w:color w:val="000000"/>
          <w:sz w:val="28"/>
        </w:rPr>
        <w:t xml:space="preserve">
      Осы талап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1), 27) және 36) тармақшаларында көзделген жағдайларда айқындалған әлеуетті өнім берушілер мен өнім берушілерге қолданылмайды;</w:t>
      </w:r>
    </w:p>
    <w:bookmarkEnd w:id="64"/>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тұрса;</w:t>
      </w:r>
    </w:p>
    <w:bookmarkStart w:name="z395" w:id="65"/>
    <w:p>
      <w:pPr>
        <w:spacing w:after="0"/>
        <w:ind w:left="0"/>
        <w:jc w:val="both"/>
      </w:pPr>
      <w:r>
        <w:rPr>
          <w:rFonts w:ascii="Times New Roman"/>
          <w:b w:val="false"/>
          <w:i w:val="false"/>
          <w:color w:val="000000"/>
          <w:sz w:val="28"/>
        </w:rPr>
        <w:t>
      10) әлеуетті өнім беруші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65"/>
    <w:p>
      <w:pPr>
        <w:spacing w:after="0"/>
        <w:ind w:left="0"/>
        <w:jc w:val="both"/>
      </w:pPr>
      <w:r>
        <w:rPr>
          <w:rFonts w:ascii="Times New Roman"/>
          <w:b w:val="false"/>
          <w:i w:val="false"/>
          <w:color w:val="000000"/>
          <w:sz w:val="28"/>
        </w:rPr>
        <w:t>
      11)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немесе аумақ болатын заңды тұлға болып табылса, өткiзiлетiн мемлекеттiк сатып алуға қатысуға құқылы емес.</w:t>
      </w:r>
    </w:p>
    <w:bookmarkStart w:name="z339" w:id="66"/>
    <w:p>
      <w:pPr>
        <w:spacing w:after="0"/>
        <w:ind w:left="0"/>
        <w:jc w:val="both"/>
      </w:pPr>
      <w:r>
        <w:rPr>
          <w:rFonts w:ascii="Times New Roman"/>
          <w:b w:val="false"/>
          <w:i w:val="false"/>
          <w:color w:val="000000"/>
          <w:sz w:val="28"/>
        </w:rPr>
        <w:t>
      1-1. Осы баптың 1-тармағының 3), 4), 5) және 6)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66"/>
    <w:bookmarkStart w:name="z100" w:id="67"/>
    <w:p>
      <w:pPr>
        <w:spacing w:after="0"/>
        <w:ind w:left="0"/>
        <w:jc w:val="both"/>
      </w:pPr>
      <w:r>
        <w:rPr>
          <w:rFonts w:ascii="Times New Roman"/>
          <w:b w:val="false"/>
          <w:i w:val="false"/>
          <w:color w:val="000000"/>
          <w:sz w:val="28"/>
        </w:rPr>
        <w:t>
      2. Әлеуетті өнім беруші мен әлеуетті өнім берушінің үлестес тұлғасының бір конкурс (аукцион) лотына қатысуға құқығы жоқ.</w:t>
      </w:r>
    </w:p>
    <w:bookmarkEnd w:id="67"/>
    <w:bookmarkStart w:name="z251" w:id="68"/>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bookmarkEnd w:id="68"/>
    <w:bookmarkStart w:name="z252" w:id="69"/>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End w:id="69"/>
    <w:bookmarkStart w:name="z101" w:id="70"/>
    <w:p>
      <w:pPr>
        <w:spacing w:after="0"/>
        <w:ind w:left="0"/>
        <w:jc w:val="both"/>
      </w:pPr>
      <w:r>
        <w:rPr>
          <w:rFonts w:ascii="Times New Roman"/>
          <w:b w:val="false"/>
          <w:i w:val="false"/>
          <w:color w:val="000000"/>
          <w:sz w:val="28"/>
        </w:rPr>
        <w:t>
      3. Мемлекеттік сатып алу соның мүдделерінде жүзеге асырылатын тапсырыс берушінің осындай сатып алуға әлеуетті өнім беруші ретінде қатысуға құқығы жоқ.</w:t>
      </w:r>
    </w:p>
    <w:bookmarkEnd w:id="70"/>
    <w:bookmarkStart w:name="z102" w:id="71"/>
    <w:p>
      <w:pPr>
        <w:spacing w:after="0"/>
        <w:ind w:left="0"/>
        <w:jc w:val="both"/>
      </w:pPr>
      <w:r>
        <w:rPr>
          <w:rFonts w:ascii="Times New Roman"/>
          <w:b w:val="false"/>
          <w:i w:val="false"/>
          <w:color w:val="000000"/>
          <w:sz w:val="28"/>
        </w:rPr>
        <w:t>
      4. Осы баптың талаптарын бұзушылықтарды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p>
    <w:bookmarkEnd w:id="71"/>
    <w:bookmarkStart w:name="z103" w:id="72"/>
    <w:p>
      <w:pPr>
        <w:spacing w:after="0"/>
        <w:ind w:left="0"/>
        <w:jc w:val="both"/>
      </w:pPr>
      <w:r>
        <w:rPr>
          <w:rFonts w:ascii="Times New Roman"/>
          <w:b w:val="false"/>
          <w:i w:val="false"/>
          <w:color w:val="000000"/>
          <w:sz w:val="28"/>
        </w:rPr>
        <w:t>
      5. Уәкілетті орган не мемлекеттік аудит және қаржылық бақылау органы осы баптың талаптарын бұзушылық фактілері анықталған күннен бастап бес жұмыс күнінен кешіктірмей бұл жөнінде:</w:t>
      </w:r>
    </w:p>
    <w:bookmarkEnd w:id="72"/>
    <w:p>
      <w:pPr>
        <w:spacing w:after="0"/>
        <w:ind w:left="0"/>
        <w:jc w:val="both"/>
      </w:pPr>
      <w:r>
        <w:rPr>
          <w:rFonts w:ascii="Times New Roman"/>
          <w:b w:val="false"/>
          <w:i w:val="false"/>
          <w:color w:val="000000"/>
          <w:sz w:val="28"/>
        </w:rPr>
        <w:t>
      1) егер осындай факт мемлекеттік сатып алу туралы шарт жасалғаннан кейін анықталған болса, тапсырыс берушіні;</w:t>
      </w:r>
    </w:p>
    <w:p>
      <w:pPr>
        <w:spacing w:after="0"/>
        <w:ind w:left="0"/>
        <w:jc w:val="both"/>
      </w:pPr>
      <w:r>
        <w:rPr>
          <w:rFonts w:ascii="Times New Roman"/>
          <w:b w:val="false"/>
          <w:i w:val="false"/>
          <w:color w:val="000000"/>
          <w:sz w:val="28"/>
        </w:rPr>
        <w:t>
      2) егер осындай факт мемлекеттік сатып алу туралы шарт жасалғанға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p>
      <w:pPr>
        <w:spacing w:after="0"/>
        <w:ind w:left="0"/>
        <w:jc w:val="both"/>
      </w:pPr>
      <w:r>
        <w:rPr>
          <w:rFonts w:ascii="Times New Roman"/>
          <w:b w:val="false"/>
          <w:i w:val="false"/>
          <w:color w:val="000000"/>
          <w:sz w:val="28"/>
        </w:rPr>
        <w:t>
      6.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сатып алуды ұйымдастырушыны айқындау тәртібі</w:t>
      </w:r>
    </w:p>
    <w:bookmarkStart w:name="z104" w:id="73"/>
    <w:p>
      <w:pPr>
        <w:spacing w:after="0"/>
        <w:ind w:left="0"/>
        <w:jc w:val="both"/>
      </w:pPr>
      <w:r>
        <w:rPr>
          <w:rFonts w:ascii="Times New Roman"/>
          <w:b w:val="false"/>
          <w:i w:val="false"/>
          <w:color w:val="000000"/>
          <w:sz w:val="28"/>
        </w:rPr>
        <w:t>
      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p>
    <w:bookmarkEnd w:id="73"/>
    <w:bookmarkStart w:name="z105" w:id="74"/>
    <w:p>
      <w:pPr>
        <w:spacing w:after="0"/>
        <w:ind w:left="0"/>
        <w:jc w:val="both"/>
      </w:pPr>
      <w:r>
        <w:rPr>
          <w:rFonts w:ascii="Times New Roman"/>
          <w:b w:val="false"/>
          <w:i w:val="false"/>
          <w:color w:val="000000"/>
          <w:sz w:val="28"/>
        </w:rPr>
        <w:t>
      2.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74"/>
    <w:p>
      <w:pPr>
        <w:spacing w:after="0"/>
        <w:ind w:left="0"/>
        <w:jc w:val="both"/>
      </w:pPr>
      <w:r>
        <w:rPr>
          <w:rFonts w:ascii="Times New Roman"/>
          <w:b w:val="false"/>
          <w:i w:val="false"/>
          <w:color w:val="000000"/>
          <w:sz w:val="28"/>
        </w:rPr>
        <w:t>
      Тапсырыс беруші мемлекеттік сатып алуды ұйымдастырушы етіп тапсырыс берушіге ведомстволық бағынысты мемлекеттік мекемені айқындауға құқылы.</w:t>
      </w:r>
    </w:p>
    <w:bookmarkStart w:name="z106" w:id="75"/>
    <w:p>
      <w:pPr>
        <w:spacing w:after="0"/>
        <w:ind w:left="0"/>
        <w:jc w:val="both"/>
      </w:pPr>
      <w:r>
        <w:rPr>
          <w:rFonts w:ascii="Times New Roman"/>
          <w:b w:val="false"/>
          <w:i w:val="false"/>
          <w:color w:val="000000"/>
          <w:sz w:val="28"/>
        </w:rPr>
        <w:t>
      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p>
    <w:bookmarkEnd w:id="75"/>
    <w:bookmarkStart w:name="z107" w:id="76"/>
    <w:p>
      <w:pPr>
        <w:spacing w:after="0"/>
        <w:ind w:left="0"/>
        <w:jc w:val="both"/>
      </w:pP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p>
    <w:bookmarkEnd w:id="76"/>
    <w:bookmarkStart w:name="z108" w:id="77"/>
    <w:p>
      <w:pPr>
        <w:spacing w:after="0"/>
        <w:ind w:left="0"/>
        <w:jc w:val="both"/>
      </w:pPr>
      <w:r>
        <w:rPr>
          <w:rFonts w:ascii="Times New Roman"/>
          <w:b w:val="false"/>
          <w:i w:val="false"/>
          <w:color w:val="000000"/>
          <w:sz w:val="28"/>
        </w:rPr>
        <w:t>
      5. Бюджеттік бағдарламаның әкімшісі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p>
    <w:bookmarkEnd w:id="77"/>
    <w:p>
      <w:pPr>
        <w:spacing w:after="0"/>
        <w:ind w:left="0"/>
        <w:jc w:val="both"/>
      </w:pPr>
      <w:r>
        <w:rPr>
          <w:rFonts w:ascii="Times New Roman"/>
          <w:b w:val="false"/>
          <w:i w:val="false"/>
          <w:color w:val="000000"/>
          <w:sz w:val="28"/>
        </w:rPr>
        <w:t>
      Бюджеттік бағдарламаның әкімшісі оларға қатысты өзі мемлекеттік басқару органы болып әрекет ететін бірнеше заңды тұлғалар, ведомстволар және ведомстволық бағынысты ұйымдар үшін олардың арасынан мемлекеттік сатып алуды ұйымдастырушыны айқындауға құқылы.</w:t>
      </w:r>
    </w:p>
    <w:p>
      <w:pPr>
        <w:spacing w:after="0"/>
        <w:ind w:left="0"/>
        <w:jc w:val="both"/>
      </w:pP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p>
    <w:bookmarkStart w:name="z109" w:id="78"/>
    <w:p>
      <w:pPr>
        <w:spacing w:after="0"/>
        <w:ind w:left="0"/>
        <w:jc w:val="both"/>
      </w:pPr>
      <w:r>
        <w:rPr>
          <w:rFonts w:ascii="Times New Roman"/>
          <w:b w:val="false"/>
          <w:i w:val="false"/>
          <w:color w:val="000000"/>
          <w:sz w:val="28"/>
        </w:rPr>
        <w:t>
      6.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Орталықтандырылған мемлекеттік сатып алуды жүзеге асыру тәртібі</w:t>
      </w:r>
    </w:p>
    <w:bookmarkStart w:name="z110" w:id="79"/>
    <w:p>
      <w:pPr>
        <w:spacing w:after="0"/>
        <w:ind w:left="0"/>
        <w:jc w:val="both"/>
      </w:pPr>
      <w:r>
        <w:rPr>
          <w:rFonts w:ascii="Times New Roman"/>
          <w:b w:val="false"/>
          <w:i w:val="false"/>
          <w:color w:val="000000"/>
          <w:sz w:val="28"/>
        </w:rPr>
        <w:t>
      1. Орталықтандырылған мемлекеттік сатып алуды мемлекеттік сатып алуды бірыңғай ұйымдастырушылар жүзеге асырады.</w:t>
      </w:r>
    </w:p>
    <w:bookmarkEnd w:id="79"/>
    <w:bookmarkStart w:name="z357" w:id="80"/>
    <w:p>
      <w:pPr>
        <w:spacing w:after="0"/>
        <w:ind w:left="0"/>
        <w:jc w:val="both"/>
      </w:pPr>
      <w:r>
        <w:rPr>
          <w:rFonts w:ascii="Times New Roman"/>
          <w:b w:val="false"/>
          <w:i w:val="false"/>
          <w:color w:val="000000"/>
          <w:sz w:val="28"/>
        </w:rPr>
        <w:t>
      2. Уәкілетті орган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80"/>
    <w:bookmarkStart w:name="z358" w:id="81"/>
    <w:p>
      <w:pPr>
        <w:spacing w:after="0"/>
        <w:ind w:left="0"/>
        <w:jc w:val="both"/>
      </w:pPr>
      <w:r>
        <w:rPr>
          <w:rFonts w:ascii="Times New Roman"/>
          <w:b w:val="false"/>
          <w:i w:val="false"/>
          <w:color w:val="000000"/>
          <w:sz w:val="28"/>
        </w:rPr>
        <w:t>
      3. Мемлекеттік сатып алуды бірыңғай ұйымдастырушы орталықтандырылған мемлекеттік сатып алуды:</w:t>
      </w:r>
    </w:p>
    <w:bookmarkEnd w:id="81"/>
    <w:bookmarkStart w:name="z257" w:id="82"/>
    <w:p>
      <w:pPr>
        <w:spacing w:after="0"/>
        <w:ind w:left="0"/>
        <w:jc w:val="both"/>
      </w:pPr>
      <w:r>
        <w:rPr>
          <w:rFonts w:ascii="Times New Roman"/>
          <w:b w:val="false"/>
          <w:i w:val="false"/>
          <w:color w:val="000000"/>
          <w:sz w:val="28"/>
        </w:rPr>
        <w:t>
      1) тауарлардың, жұмыстардың, көрсетілетін қызметтердің уәкілетті орган айқындайтын тізбесі бойынша;</w:t>
      </w:r>
    </w:p>
    <w:bookmarkEnd w:id="82"/>
    <w:bookmarkStart w:name="z258" w:id="83"/>
    <w:p>
      <w:pPr>
        <w:spacing w:after="0"/>
        <w:ind w:left="0"/>
        <w:jc w:val="both"/>
      </w:pPr>
      <w:r>
        <w:rPr>
          <w:rFonts w:ascii="Times New Roman"/>
          <w:b w:val="false"/>
          <w:i w:val="false"/>
          <w:color w:val="000000"/>
          <w:sz w:val="28"/>
        </w:rPr>
        <w:t>
      2) тауарлардың, жұмыстардың, көрсетілетін қызметтердің уәкілетті орган айқындайтын тізбесі бойынша, біртекті тауарларды, жұмыстарды, көрсетілетін қызметтерді беру (орындау, көрсету) орнына қарамастан, оларды бір лотқа біріктіру арқылы жүзеге асырады.</w:t>
      </w:r>
    </w:p>
    <w:bookmarkEnd w:id="83"/>
    <w:bookmarkStart w:name="z359" w:id="84"/>
    <w:p>
      <w:pPr>
        <w:spacing w:after="0"/>
        <w:ind w:left="0"/>
        <w:jc w:val="both"/>
      </w:pPr>
      <w:r>
        <w:rPr>
          <w:rFonts w:ascii="Times New Roman"/>
          <w:b w:val="false"/>
          <w:i w:val="false"/>
          <w:color w:val="000000"/>
          <w:sz w:val="28"/>
        </w:rPr>
        <w:t>
      4. Орталықтандырылған мемлекеттік сатып алуды жүзеге асырған кезде мемлекеттік сатып алуды жүзеге асыру қағидаларында айқындалған тәртіппен мемлекеттік сатып алуды бірыңғай ұйымдастырушының бірінші басшысы не оның міндетін атқарушы адам не оның орынбасары конкурстық комиссияның (аукциондық комиссияның) төрағасы болып анықталады.</w:t>
      </w:r>
    </w:p>
    <w:bookmarkEnd w:id="84"/>
    <w:bookmarkStart w:name="z360" w:id="85"/>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жүзеге асыру тәртібі мемлекеттік сатып алуды жүзеге асыру қағидаларында айқындалады.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Әлеуетті өнім берушіге қойылатын біліктілік талаптары</w:t>
      </w:r>
    </w:p>
    <w:bookmarkStart w:name="z114" w:id="86"/>
    <w:p>
      <w:pPr>
        <w:spacing w:after="0"/>
        <w:ind w:left="0"/>
        <w:jc w:val="both"/>
      </w:pPr>
      <w:r>
        <w:rPr>
          <w:rFonts w:ascii="Times New Roman"/>
          <w:b w:val="false"/>
          <w:i w:val="false"/>
          <w:color w:val="000000"/>
          <w:sz w:val="28"/>
        </w:rPr>
        <w:t>
      1. Әлеуетті өнім берушілерге мынадай біліктілік талаптары қойылады:</w:t>
      </w:r>
    </w:p>
    <w:bookmarkEnd w:id="86"/>
    <w:bookmarkStart w:name="z263" w:id="87"/>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87"/>
    <w:bookmarkStart w:name="z264" w:id="88"/>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88"/>
    <w:bookmarkStart w:name="z265" w:id="89"/>
    <w:p>
      <w:pPr>
        <w:spacing w:after="0"/>
        <w:ind w:left="0"/>
        <w:jc w:val="both"/>
      </w:pPr>
      <w:r>
        <w:rPr>
          <w:rFonts w:ascii="Times New Roman"/>
          <w:b w:val="false"/>
          <w:i w:val="false"/>
          <w:color w:val="000000"/>
          <w:sz w:val="28"/>
        </w:rPr>
        <w:t>
      Әлеуетті өнім берушінің қаржылық орнықтылығы мемлекеттік сатып алуды жүзеге асыру қағидаларында айқындалған тәртіппен айқындалады;</w:t>
      </w:r>
    </w:p>
    <w:bookmarkEnd w:id="89"/>
    <w:bookmarkStart w:name="z266" w:id="90"/>
    <w:p>
      <w:pPr>
        <w:spacing w:after="0"/>
        <w:ind w:left="0"/>
        <w:jc w:val="both"/>
      </w:pPr>
      <w:r>
        <w:rPr>
          <w:rFonts w:ascii="Times New Roman"/>
          <w:b w:val="false"/>
          <w:i w:val="false"/>
          <w:color w:val="000000"/>
          <w:sz w:val="28"/>
        </w:rPr>
        <w:t>
      3) банкроттық не таратылу рәсіміне жатқызылмауы;</w:t>
      </w:r>
    </w:p>
    <w:bookmarkEnd w:id="90"/>
    <w:bookmarkStart w:name="z267" w:id="91"/>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bookmarkEnd w:id="91"/>
    <w:bookmarkStart w:name="z268" w:id="92"/>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bookmarkEnd w:id="92"/>
    <w:bookmarkStart w:name="z269" w:id="93"/>
    <w:p>
      <w:pPr>
        <w:spacing w:after="0"/>
        <w:ind w:left="0"/>
        <w:jc w:val="both"/>
      </w:pPr>
      <w:r>
        <w:rPr>
          <w:rFonts w:ascii="Times New Roman"/>
          <w:b w:val="false"/>
          <w:i w:val="false"/>
          <w:color w:val="000000"/>
          <w:sz w:val="28"/>
        </w:rPr>
        <w:t>
      Осы тармақтың бірінші бөлігінде көзделген біліктілік талаптары мемлекеттік сатып алуды жүзеге асыру қағидаларында айқындалатын тәртіппен белгіленеді.</w:t>
      </w:r>
    </w:p>
    <w:bookmarkEnd w:id="93"/>
    <w:bookmarkStart w:name="z115" w:id="9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w:t>
      </w:r>
    </w:p>
    <w:bookmarkEnd w:id="94"/>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p>
      <w:pPr>
        <w:spacing w:after="0"/>
        <w:ind w:left="0"/>
        <w:jc w:val="both"/>
      </w:pPr>
      <w:r>
        <w:rPr>
          <w:rFonts w:ascii="Times New Roman"/>
          <w:b w:val="false"/>
          <w:i w:val="false"/>
          <w:color w:val="000000"/>
          <w:sz w:val="28"/>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bookmarkStart w:name="z116" w:id="95"/>
    <w:p>
      <w:pPr>
        <w:spacing w:after="0"/>
        <w:ind w:left="0"/>
        <w:jc w:val="both"/>
      </w:pPr>
      <w:r>
        <w:rPr>
          <w:rFonts w:ascii="Times New Roman"/>
          <w:b w:val="false"/>
          <w:i w:val="false"/>
          <w:color w:val="000000"/>
          <w:sz w:val="28"/>
        </w:rPr>
        <w:t>
      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 қағидаларында көзделген тиісті құжаттарды ұсынады.</w:t>
      </w:r>
    </w:p>
    <w:bookmarkEnd w:id="95"/>
    <w:bookmarkStart w:name="z117" w:id="96"/>
    <w:p>
      <w:pPr>
        <w:spacing w:after="0"/>
        <w:ind w:left="0"/>
        <w:jc w:val="both"/>
      </w:pPr>
      <w:r>
        <w:rPr>
          <w:rFonts w:ascii="Times New Roman"/>
          <w:b w:val="false"/>
          <w:i w:val="false"/>
          <w:color w:val="000000"/>
          <w:sz w:val="28"/>
        </w:rPr>
        <w:t>
      4. 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p>
    <w:bookmarkEnd w:id="96"/>
    <w:bookmarkStart w:name="z118" w:id="97"/>
    <w:p>
      <w:pPr>
        <w:spacing w:after="0"/>
        <w:ind w:left="0"/>
        <w:jc w:val="both"/>
      </w:pPr>
      <w:r>
        <w:rPr>
          <w:rFonts w:ascii="Times New Roman"/>
          <w:b w:val="false"/>
          <w:i w:val="false"/>
          <w:color w:val="000000"/>
          <w:sz w:val="28"/>
        </w:rPr>
        <w:t>
      5.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97"/>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Start w:name="z119" w:id="98"/>
    <w:p>
      <w:pPr>
        <w:spacing w:after="0"/>
        <w:ind w:left="0"/>
        <w:jc w:val="both"/>
      </w:pPr>
      <w:r>
        <w:rPr>
          <w:rFonts w:ascii="Times New Roman"/>
          <w:b w:val="false"/>
          <w:i w:val="false"/>
          <w:color w:val="000000"/>
          <w:sz w:val="28"/>
        </w:rPr>
        <w:t>
      6. Осы баптың 1-тармағы бірінші бөлігінің 1), 2) тармақшаларында салықтық берешек бөлігінде және 3) тармақшасында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98"/>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құжаттарды мемлекеттік сатып алуды ұйымдастырушыға ұсынуға тиіс.</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 олар орындайтын жұмыстар, көрсетілетін қызметтер түріне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 w:id="99"/>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50-баптарында</w:t>
      </w:r>
      <w:r>
        <w:rPr>
          <w:rFonts w:ascii="Times New Roman"/>
          <w:b w:val="false"/>
          <w:i w:val="false"/>
          <w:color w:val="000000"/>
          <w:sz w:val="28"/>
        </w:rPr>
        <w:t xml:space="preserve"> және 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біліктілік талаптарын белгілеуге жол берілмейді.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Әлеуетті өнім берушіні біліктілік талаптарына сәйкес келмейді деп тану негіздері</w:t>
      </w:r>
    </w:p>
    <w:bookmarkStart w:name="z122" w:id="100"/>
    <w:p>
      <w:pPr>
        <w:spacing w:after="0"/>
        <w:ind w:left="0"/>
        <w:jc w:val="both"/>
      </w:pPr>
      <w:r>
        <w:rPr>
          <w:rFonts w:ascii="Times New Roman"/>
          <w:b w:val="false"/>
          <w:i w:val="false"/>
          <w:color w:val="000000"/>
          <w:sz w:val="28"/>
        </w:rPr>
        <w:t>
      1. Әлеуетті өнім беруші мынадай негіздердің бірі бойынша:</w:t>
      </w:r>
    </w:p>
    <w:bookmarkEnd w:id="100"/>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анықталғанда біліктілік талаптарына сәйкес келмейді деп танылады.</w:t>
      </w:r>
    </w:p>
    <w:bookmarkStart w:name="z123" w:id="101"/>
    <w:p>
      <w:pPr>
        <w:spacing w:after="0"/>
        <w:ind w:left="0"/>
        <w:jc w:val="both"/>
      </w:pPr>
      <w:r>
        <w:rPr>
          <w:rFonts w:ascii="Times New Roman"/>
          <w:b w:val="false"/>
          <w:i w:val="false"/>
          <w:color w:val="000000"/>
          <w:sz w:val="28"/>
        </w:rPr>
        <w:t>
      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bookmarkEnd w:id="101"/>
    <w:p>
      <w:pPr>
        <w:spacing w:after="0"/>
        <w:ind w:left="0"/>
        <w:jc w:val="both"/>
      </w:pPr>
      <w:r>
        <w:rPr>
          <w:rFonts w:ascii="Times New Roman"/>
          <w:b/>
          <w:i w:val="false"/>
          <w:color w:val="000000"/>
          <w:sz w:val="28"/>
        </w:rPr>
        <w:t>11-бап. Әлеуетті өнім берушінің, өнім берушінің анық емес ақпарат беруінің салдарлары</w:t>
      </w:r>
    </w:p>
    <w:p>
      <w:pPr>
        <w:spacing w:after="0"/>
        <w:ind w:left="0"/>
        <w:jc w:val="both"/>
      </w:pPr>
      <w:r>
        <w:rPr>
          <w:rFonts w:ascii="Times New Roman"/>
          <w:b w:val="false"/>
          <w:i w:val="false"/>
          <w:color w:val="ff0000"/>
          <w:sz w:val="28"/>
        </w:rPr>
        <w:t xml:space="preserve">
      Ескерту. 11-баптың тақырыбына өзгеріс енгізілді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124" w:id="102"/>
    <w:p>
      <w:pPr>
        <w:spacing w:after="0"/>
        <w:ind w:left="0"/>
        <w:jc w:val="both"/>
      </w:pPr>
      <w:r>
        <w:rPr>
          <w:rFonts w:ascii="Times New Roman"/>
          <w:b w:val="false"/>
          <w:i w:val="false"/>
          <w:color w:val="000000"/>
          <w:sz w:val="28"/>
        </w:rPr>
        <w:t xml:space="preserve">
      1. Біліктілік талаптары және (немесе) конкурстық баға ұсынысына әсер ететін құжаттар бойынша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 </w:t>
      </w:r>
    </w:p>
    <w:bookmarkEnd w:id="102"/>
    <w:bookmarkStart w:name="z362" w:id="103"/>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анықтауы мүмкін.</w:t>
      </w:r>
    </w:p>
    <w:bookmarkEnd w:id="103"/>
    <w:bookmarkStart w:name="z363" w:id="104"/>
    <w:p>
      <w:pPr>
        <w:spacing w:after="0"/>
        <w:ind w:left="0"/>
        <w:jc w:val="both"/>
      </w:pPr>
      <w:r>
        <w:rPr>
          <w:rFonts w:ascii="Times New Roman"/>
          <w:b w:val="false"/>
          <w:i w:val="false"/>
          <w:color w:val="000000"/>
          <w:sz w:val="28"/>
        </w:rPr>
        <w:t>
      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104"/>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сатып алу саласында қалыптастырылатын тізілімдер</w:t>
      </w:r>
    </w:p>
    <w:bookmarkStart w:name="z410" w:id="105"/>
    <w:p>
      <w:pPr>
        <w:spacing w:after="0"/>
        <w:ind w:left="0"/>
        <w:jc w:val="both"/>
      </w:pPr>
      <w:r>
        <w:rPr>
          <w:rFonts w:ascii="Times New Roman"/>
          <w:b w:val="false"/>
          <w:i w:val="false"/>
          <w:color w:val="000000"/>
          <w:sz w:val="28"/>
        </w:rPr>
        <w:t>
      1. Уәкілетті орган:</w:t>
      </w:r>
    </w:p>
    <w:bookmarkEnd w:id="105"/>
    <w:bookmarkStart w:name="z281" w:id="106"/>
    <w:p>
      <w:pPr>
        <w:spacing w:after="0"/>
        <w:ind w:left="0"/>
        <w:jc w:val="both"/>
      </w:pPr>
      <w:r>
        <w:rPr>
          <w:rFonts w:ascii="Times New Roman"/>
          <w:b w:val="false"/>
          <w:i w:val="false"/>
          <w:color w:val="000000"/>
          <w:sz w:val="28"/>
        </w:rPr>
        <w:t>
      1) мыналардың:</w:t>
      </w:r>
    </w:p>
    <w:bookmarkEnd w:id="106"/>
    <w:bookmarkStart w:name="z282" w:id="107"/>
    <w:p>
      <w:pPr>
        <w:spacing w:after="0"/>
        <w:ind w:left="0"/>
        <w:jc w:val="both"/>
      </w:pPr>
      <w:r>
        <w:rPr>
          <w:rFonts w:ascii="Times New Roman"/>
          <w:b w:val="false"/>
          <w:i w:val="false"/>
          <w:color w:val="000000"/>
          <w:sz w:val="28"/>
        </w:rPr>
        <w:t>
      тапсырыс берушілердің;</w:t>
      </w:r>
    </w:p>
    <w:bookmarkEnd w:id="107"/>
    <w:bookmarkStart w:name="z283" w:id="108"/>
    <w:p>
      <w:pPr>
        <w:spacing w:after="0"/>
        <w:ind w:left="0"/>
        <w:jc w:val="both"/>
      </w:pPr>
      <w:r>
        <w:rPr>
          <w:rFonts w:ascii="Times New Roman"/>
          <w:b w:val="false"/>
          <w:i w:val="false"/>
          <w:color w:val="000000"/>
          <w:sz w:val="28"/>
        </w:rPr>
        <w:t>
      мемлекеттік сатып алу туралы шарттардың;</w:t>
      </w:r>
    </w:p>
    <w:bookmarkEnd w:id="108"/>
    <w:bookmarkStart w:name="z284" w:id="109"/>
    <w:p>
      <w:pPr>
        <w:spacing w:after="0"/>
        <w:ind w:left="0"/>
        <w:jc w:val="both"/>
      </w:pPr>
      <w:r>
        <w:rPr>
          <w:rFonts w:ascii="Times New Roman"/>
          <w:b w:val="false"/>
          <w:i w:val="false"/>
          <w:color w:val="000000"/>
          <w:sz w:val="28"/>
        </w:rPr>
        <w:t>
      мемлекеттік сатып алуға жосықсыз қатысушылардың;</w:t>
      </w:r>
    </w:p>
    <w:bookmarkEnd w:id="109"/>
    <w:bookmarkStart w:name="z285" w:id="110"/>
    <w:p>
      <w:pPr>
        <w:spacing w:after="0"/>
        <w:ind w:left="0"/>
        <w:jc w:val="both"/>
      </w:pPr>
      <w:r>
        <w:rPr>
          <w:rFonts w:ascii="Times New Roman"/>
          <w:b w:val="false"/>
          <w:i w:val="false"/>
          <w:color w:val="000000"/>
          <w:sz w:val="28"/>
        </w:rPr>
        <w:t>
      шағымдардың мемлекеттік сатып алу саласындағы республикалық тізілімдерін (бұдан әрі – тізілімдер) қалыптастыруды және жүргізуді жүзеге асырады;</w:t>
      </w:r>
    </w:p>
    <w:bookmarkEnd w:id="110"/>
    <w:bookmarkStart w:name="z286" w:id="111"/>
    <w:p>
      <w:pPr>
        <w:spacing w:after="0"/>
        <w:ind w:left="0"/>
        <w:jc w:val="both"/>
      </w:pPr>
      <w:r>
        <w:rPr>
          <w:rFonts w:ascii="Times New Roman"/>
          <w:b w:val="false"/>
          <w:i w:val="false"/>
          <w:color w:val="000000"/>
          <w:sz w:val="28"/>
        </w:rPr>
        <w:t>
      2) әлеуетті өнім берушілердің паспорттарының базасын қалыптастырады және жүргізеді.</w:t>
      </w:r>
    </w:p>
    <w:bookmarkEnd w:id="111"/>
    <w:bookmarkStart w:name="z287" w:id="112"/>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112"/>
    <w:bookmarkStart w:name="z288" w:id="113"/>
    <w:p>
      <w:pPr>
        <w:spacing w:after="0"/>
        <w:ind w:left="0"/>
        <w:jc w:val="both"/>
      </w:pP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p>
    <w:bookmarkEnd w:id="113"/>
    <w:bookmarkStart w:name="z289" w:id="114"/>
    <w:p>
      <w:pPr>
        <w:spacing w:after="0"/>
        <w:ind w:left="0"/>
        <w:jc w:val="both"/>
      </w:pPr>
      <w:r>
        <w:rPr>
          <w:rFonts w:ascii="Times New Roman"/>
          <w:b w:val="false"/>
          <w:i w:val="false"/>
          <w:color w:val="000000"/>
          <w:sz w:val="28"/>
        </w:rPr>
        <w:t xml:space="preserve">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9), 18), 31), 32) және 35)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p>
    <w:bookmarkEnd w:id="114"/>
    <w:bookmarkStart w:name="z290" w:id="115"/>
    <w:p>
      <w:pPr>
        <w:spacing w:after="0"/>
        <w:ind w:left="0"/>
        <w:jc w:val="both"/>
      </w:pPr>
      <w:r>
        <w:rPr>
          <w:rFonts w:ascii="Times New Roman"/>
          <w:b w:val="false"/>
          <w:i w:val="false"/>
          <w:color w:val="000000"/>
          <w:sz w:val="28"/>
        </w:rPr>
        <w:t>
      4. Мемлекеттік сатып алуға жосықсыз қатысушылар тізілімі:</w:t>
      </w:r>
    </w:p>
    <w:bookmarkEnd w:id="115"/>
    <w:bookmarkStart w:name="z291" w:id="116"/>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bookmarkEnd w:id="116"/>
    <w:bookmarkStart w:name="z292" w:id="117"/>
    <w:p>
      <w:pPr>
        <w:spacing w:after="0"/>
        <w:ind w:left="0"/>
        <w:jc w:val="both"/>
      </w:pPr>
      <w:r>
        <w:rPr>
          <w:rFonts w:ascii="Times New Roman"/>
          <w:b w:val="false"/>
          <w:i w:val="false"/>
          <w:color w:val="000000"/>
          <w:sz w:val="28"/>
        </w:rPr>
        <w:t>
      2) жеңімпаздар деп айқындалған, мемлекеттік сатып алу туралы шарт жасасудан жалтарған әлеуетті өнім берушілердің;</w:t>
      </w:r>
    </w:p>
    <w:bookmarkEnd w:id="117"/>
    <w:bookmarkStart w:name="z293" w:id="118"/>
    <w:p>
      <w:pPr>
        <w:spacing w:after="0"/>
        <w:ind w:left="0"/>
        <w:jc w:val="both"/>
      </w:pPr>
      <w:r>
        <w:rPr>
          <w:rFonts w:ascii="Times New Roman"/>
          <w:b w:val="false"/>
          <w:i w:val="false"/>
          <w:color w:val="000000"/>
          <w:sz w:val="28"/>
        </w:rPr>
        <w:t>
      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bookmarkEnd w:id="118"/>
    <w:bookmarkStart w:name="z294" w:id="119"/>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bookmarkEnd w:id="119"/>
    <w:bookmarkStart w:name="z295" w:id="120"/>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Қазақстан Республикасының мемлекеттік сатып алу туралы заңнамасын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 шарттарды:</w:t>
      </w:r>
    </w:p>
    <w:bookmarkEnd w:id="120"/>
    <w:bookmarkStart w:name="z296" w:id="121"/>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21"/>
    <w:bookmarkStart w:name="z297" w:id="122"/>
    <w:p>
      <w:pPr>
        <w:spacing w:after="0"/>
        <w:ind w:left="0"/>
        <w:jc w:val="both"/>
      </w:pPr>
      <w:r>
        <w:rPr>
          <w:rFonts w:ascii="Times New Roman"/>
          <w:b w:val="false"/>
          <w:i w:val="false"/>
          <w:color w:val="000000"/>
          <w:sz w:val="28"/>
        </w:rPr>
        <w:t>
      2) шарттық міндеттемелерді толық орындау;</w:t>
      </w:r>
    </w:p>
    <w:bookmarkEnd w:id="122"/>
    <w:bookmarkStart w:name="z298" w:id="123"/>
    <w:p>
      <w:pPr>
        <w:spacing w:after="0"/>
        <w:ind w:left="0"/>
        <w:jc w:val="both"/>
      </w:pPr>
      <w:r>
        <w:rPr>
          <w:rFonts w:ascii="Times New Roman"/>
          <w:b w:val="false"/>
          <w:i w:val="false"/>
          <w:color w:val="000000"/>
          <w:sz w:val="28"/>
        </w:rPr>
        <w:t>
      3) тапсырыс берушіге келтірілген залалдың болмауы шарттарын қанағаттандыратын жағдайлар қосылмайды.</w:t>
      </w:r>
    </w:p>
    <w:bookmarkEnd w:id="123"/>
    <w:bookmarkStart w:name="z299" w:id="124"/>
    <w:p>
      <w:pPr>
        <w:spacing w:after="0"/>
        <w:ind w:left="0"/>
        <w:jc w:val="both"/>
      </w:pPr>
      <w:r>
        <w:rPr>
          <w:rFonts w:ascii="Times New Roman"/>
          <w:b w:val="false"/>
          <w:i w:val="false"/>
          <w:color w:val="000000"/>
          <w:sz w:val="28"/>
        </w:rPr>
        <w:t>
      5. Осы баптың 4-тармағы бірінші бөлігінің 1) және 3) тармақшаларында көзделген мемлекеттік сатып алуға жосықсыз қатысушылар тізілімі заңды күшіне енген сот шешімдерінің негізінде қалыптастырылады.</w:t>
      </w:r>
    </w:p>
    <w:bookmarkEnd w:id="124"/>
    <w:bookmarkStart w:name="z300" w:id="125"/>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End w:id="125"/>
    <w:bookmarkStart w:name="z301" w:id="126"/>
    <w:p>
      <w:pPr>
        <w:spacing w:after="0"/>
        <w:ind w:left="0"/>
        <w:jc w:val="both"/>
      </w:pPr>
      <w:r>
        <w:rPr>
          <w:rFonts w:ascii="Times New Roman"/>
          <w:b w:val="false"/>
          <w:i w:val="false"/>
          <w:color w:val="000000"/>
          <w:sz w:val="28"/>
        </w:rPr>
        <w:t>
      6. Егер әлеуетті өнім беруші уәкілетті органның оны осы баптың 5-тармағының екінші бөлігінде көзделген, мемлекеттік сатып алуға жосықсыз қатысушы деп тану туралы шешімімен келіспеген жағдайда, мұндай әлеуетті өнім беруші мемлекеттік сатып алуға жосықсыз қатысушылар тізіліміне енгізу туралы өзіне мәлім болған күннен бастап он жұмыс күнінен кешіктірмей уәкілетті орган айқындаған тәртіппен келісу комиссиясына жүгінуге құқылы.</w:t>
      </w:r>
    </w:p>
    <w:bookmarkEnd w:id="126"/>
    <w:bookmarkStart w:name="z302" w:id="127"/>
    <w:p>
      <w:pPr>
        <w:spacing w:after="0"/>
        <w:ind w:left="0"/>
        <w:jc w:val="both"/>
      </w:pPr>
      <w:r>
        <w:rPr>
          <w:rFonts w:ascii="Times New Roman"/>
          <w:b w:val="false"/>
          <w:i w:val="false"/>
          <w:color w:val="000000"/>
          <w:sz w:val="28"/>
        </w:rPr>
        <w:t>
      Келісу комиссиясы мемлекеттік сатып алу туралы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 тізілімінен алып тастау не алып тастаудан бас тарту туралы шешім қабылдайды.</w:t>
      </w:r>
    </w:p>
    <w:bookmarkEnd w:id="127"/>
    <w:bookmarkStart w:name="z303" w:id="128"/>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 тізілімінен алып тастау туралы шешім қабылданған жағдайда, тапсырыс беруші уәкілетті органға жүгінеді.</w:t>
      </w:r>
    </w:p>
    <w:bookmarkEnd w:id="128"/>
    <w:bookmarkStart w:name="z304" w:id="129"/>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 тізілімінен алып тастау туралы шешім шығарады.</w:t>
      </w:r>
    </w:p>
    <w:bookmarkEnd w:id="129"/>
    <w:bookmarkStart w:name="z305" w:id="130"/>
    <w:p>
      <w:pPr>
        <w:spacing w:after="0"/>
        <w:ind w:left="0"/>
        <w:jc w:val="both"/>
      </w:pPr>
      <w:r>
        <w:rPr>
          <w:rFonts w:ascii="Times New Roman"/>
          <w:b w:val="false"/>
          <w:i w:val="false"/>
          <w:color w:val="000000"/>
          <w:sz w:val="28"/>
        </w:rPr>
        <w:t>
      7. Келісу комиссиясының құрамына міндетті түрде Қазақстан Республикасы Ұлттық кәсіпкерлер палатасының өкілдері кіреді.</w:t>
      </w:r>
    </w:p>
    <w:bookmarkEnd w:id="130"/>
    <w:bookmarkStart w:name="z306" w:id="131"/>
    <w:p>
      <w:pPr>
        <w:spacing w:after="0"/>
        <w:ind w:left="0"/>
        <w:jc w:val="both"/>
      </w:pPr>
      <w:r>
        <w:rPr>
          <w:rFonts w:ascii="Times New Roman"/>
          <w:b w:val="false"/>
          <w:i w:val="false"/>
          <w:color w:val="000000"/>
          <w:sz w:val="28"/>
        </w:rPr>
        <w:t>
      8. Осы баптың 4-тармағы бірінші бөлігінің 1) және 3) тармақшаларында көзделген негіздер бойынша мемлекеттік сатып алуға жосықсыз қатысушылар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131"/>
    <w:bookmarkStart w:name="z307" w:id="132"/>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bookmarkEnd w:id="132"/>
    <w:bookmarkStart w:name="z308" w:id="133"/>
    <w:p>
      <w:pPr>
        <w:spacing w:after="0"/>
        <w:ind w:left="0"/>
        <w:jc w:val="both"/>
      </w:pP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bookmarkEnd w:id="133"/>
    <w:bookmarkStart w:name="z309" w:id="134"/>
    <w:p>
      <w:pPr>
        <w:spacing w:after="0"/>
        <w:ind w:left="0"/>
        <w:jc w:val="both"/>
      </w:pPr>
      <w:r>
        <w:rPr>
          <w:rFonts w:ascii="Times New Roman"/>
          <w:b w:val="false"/>
          <w:i w:val="false"/>
          <w:color w:val="000000"/>
          <w:sz w:val="28"/>
        </w:rPr>
        <w:t>
      9. Мемлекеттік сатып алуға жосықсыз қатысушылар тізілімінен мемлекеттік сатып алуға жосықсыз қатысушы туралы мәліметтерді алып тастауға мыналар негіз болып табылады:</w:t>
      </w:r>
    </w:p>
    <w:bookmarkEnd w:id="134"/>
    <w:bookmarkStart w:name="z310" w:id="135"/>
    <w:p>
      <w:pPr>
        <w:spacing w:after="0"/>
        <w:ind w:left="0"/>
        <w:jc w:val="both"/>
      </w:pPr>
      <w:r>
        <w:rPr>
          <w:rFonts w:ascii="Times New Roman"/>
          <w:b w:val="false"/>
          <w:i w:val="false"/>
          <w:color w:val="000000"/>
          <w:sz w:val="28"/>
        </w:rPr>
        <w:t>
      1) осы баптың 8-тармағының бірінші және екінші бөліктерде белгіленген мерзімдердің өтуі;</w:t>
      </w:r>
    </w:p>
    <w:bookmarkEnd w:id="135"/>
    <w:bookmarkStart w:name="z311" w:id="136"/>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36"/>
    <w:bookmarkStart w:name="z312" w:id="137"/>
    <w:p>
      <w:pPr>
        <w:spacing w:after="0"/>
        <w:ind w:left="0"/>
        <w:jc w:val="both"/>
      </w:pPr>
      <w:r>
        <w:rPr>
          <w:rFonts w:ascii="Times New Roman"/>
          <w:b w:val="false"/>
          <w:i w:val="false"/>
          <w:color w:val="000000"/>
          <w:sz w:val="28"/>
        </w:rPr>
        <w:t>
      3) келісу комиссиясының әлеуетті өнім берушіні мемлекеттік сатып алуға жосықсыз қатысушылар тізілімінен алып тастау туралы жолданымын қарау қорытындылары бойынша қабылдаған уәкілетті органның шешімі.</w:t>
      </w:r>
    </w:p>
    <w:bookmarkEnd w:id="137"/>
    <w:bookmarkStart w:name="z313" w:id="138"/>
    <w:p>
      <w:pPr>
        <w:spacing w:after="0"/>
        <w:ind w:left="0"/>
        <w:jc w:val="both"/>
      </w:pPr>
      <w:r>
        <w:rPr>
          <w:rFonts w:ascii="Times New Roman"/>
          <w:b w:val="false"/>
          <w:i w:val="false"/>
          <w:color w:val="000000"/>
          <w:sz w:val="28"/>
        </w:rPr>
        <w:t>
      10. Әлеуетті өнім берушіні немесе өнім берушіні мемлекеттік сатып алуға жосықсыз қатысушылар тізіліміне енгізу туралы шешімге олар Қазақстан Республикасының заңнамасына сәйкес шағым жасай алады.</w:t>
      </w:r>
    </w:p>
    <w:bookmarkEnd w:id="138"/>
    <w:bookmarkStart w:name="z314" w:id="139"/>
    <w:p>
      <w:pPr>
        <w:spacing w:after="0"/>
        <w:ind w:left="0"/>
        <w:jc w:val="both"/>
      </w:pPr>
      <w:r>
        <w:rPr>
          <w:rFonts w:ascii="Times New Roman"/>
          <w:b w:val="false"/>
          <w:i w:val="false"/>
          <w:color w:val="000000"/>
          <w:sz w:val="28"/>
        </w:rPr>
        <w:t>
      11.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мүдделі тұлғалардың танысуына төлемақы алынбастан, қолжетімді болуға тиіс.</w:t>
      </w:r>
    </w:p>
    <w:bookmarkEnd w:id="139"/>
    <w:bookmarkStart w:name="z315" w:id="140"/>
    <w:p>
      <w:pPr>
        <w:spacing w:after="0"/>
        <w:ind w:left="0"/>
        <w:jc w:val="both"/>
      </w:pPr>
      <w:r>
        <w:rPr>
          <w:rFonts w:ascii="Times New Roman"/>
          <w:b w:val="false"/>
          <w:i w:val="false"/>
          <w:color w:val="000000"/>
          <w:sz w:val="28"/>
        </w:rPr>
        <w:t>
      12. Мемлекеттік сатып алуға жосықсыз қатысушылар тізіліміне осы Заңның 39-бабы 3-тармағының 1), 2), 27) және 36) тармақшаларында көзделген жағдайларда айқындалған әлеуетті өнім берушілер мен өнім берушілер енгізілмейді.</w:t>
      </w:r>
    </w:p>
    <w:bookmarkEnd w:id="140"/>
    <w:bookmarkStart w:name="z316" w:id="141"/>
    <w:p>
      <w:pPr>
        <w:spacing w:after="0"/>
        <w:ind w:left="0"/>
        <w:jc w:val="both"/>
      </w:pPr>
      <w:r>
        <w:rPr>
          <w:rFonts w:ascii="Times New Roman"/>
          <w:b w:val="false"/>
          <w:i w:val="false"/>
          <w:color w:val="000000"/>
          <w:sz w:val="28"/>
        </w:rPr>
        <w:t>
      13. Шағымдар тізілімі әлеуетті өнім берушілердің және өнім берушілердің уәкілетті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bookmarkEnd w:id="141"/>
    <w:bookmarkStart w:name="z317" w:id="142"/>
    <w:p>
      <w:pPr>
        <w:spacing w:after="0"/>
        <w:ind w:left="0"/>
        <w:jc w:val="both"/>
      </w:pPr>
      <w:r>
        <w:rPr>
          <w:rFonts w:ascii="Times New Roman"/>
          <w:b w:val="false"/>
          <w:i w:val="false"/>
          <w:color w:val="000000"/>
          <w:sz w:val="28"/>
        </w:rPr>
        <w:t>
      14. Әлеуетті өнім берушілердің паспорттарының базасы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мемлекеттік сатып алу веб-порталында қалыптастырылатын электрондық дерекқорды білдіреді.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Электрондық тауарлар каталогі</w:t>
      </w:r>
    </w:p>
    <w:p>
      <w:pPr>
        <w:spacing w:after="0"/>
        <w:ind w:left="0"/>
        <w:jc w:val="both"/>
      </w:pPr>
      <w:r>
        <w:rPr>
          <w:rFonts w:ascii="Times New Roman"/>
          <w:b w:val="false"/>
          <w:i w:val="false"/>
          <w:color w:val="000000"/>
          <w:sz w:val="28"/>
        </w:rPr>
        <w:t>
      1. Тауарларды мемлекеттік сатып алу электрондық тауарлар каталогінен жүзеге асырылады.</w:t>
      </w:r>
    </w:p>
    <w:bookmarkStart w:name="z321" w:id="143"/>
    <w:p>
      <w:pPr>
        <w:spacing w:after="0"/>
        <w:ind w:left="0"/>
        <w:jc w:val="both"/>
      </w:pPr>
      <w:r>
        <w:rPr>
          <w:rFonts w:ascii="Times New Roman"/>
          <w:b w:val="false"/>
          <w:i w:val="false"/>
          <w:color w:val="000000"/>
          <w:sz w:val="28"/>
        </w:rPr>
        <w:t>
      2. Электрондық тауарлар каталогінен тауарларды мемлекеттік сатып алу мемлекеттік сатып алуды жүзеге асыру қағидаларында айқындалған тәртіппен, уәкілетті орган бекіткен тауарлар тізбесі бойынша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сатып алуды жүзеге асыру тәсілдері</w:t>
      </w:r>
    </w:p>
    <w:bookmarkStart w:name="z137" w:id="144"/>
    <w:p>
      <w:pPr>
        <w:spacing w:after="0"/>
        <w:ind w:left="0"/>
        <w:jc w:val="both"/>
      </w:pPr>
      <w:r>
        <w:rPr>
          <w:rFonts w:ascii="Times New Roman"/>
          <w:b w:val="false"/>
          <w:i w:val="false"/>
          <w:color w:val="000000"/>
          <w:sz w:val="28"/>
        </w:rPr>
        <w:t>
      1. Мемлекеттік сатып алу мынадай тәсілдердің бірі:</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тармақшаның қолданылуы 01.01.2022 бастап 01.01.2023 дейін тоқтатыла тұрады, тоқтатыла тұрған кезеңде осы редакцияда қолданылады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w:t>
      </w:r>
    </w:p>
    <w:p>
      <w:pPr>
        <w:spacing w:after="0"/>
        <w:ind w:left="0"/>
        <w:jc w:val="both"/>
      </w:pPr>
      <w:r>
        <w:rPr>
          <w:rFonts w:ascii="Times New Roman"/>
          <w:b w:val="false"/>
          <w:i w:val="false"/>
          <w:color w:val="000000"/>
          <w:sz w:val="28"/>
        </w:rPr>
        <w:t>
      2) аукциондарда;</w:t>
      </w:r>
    </w:p>
    <w:p>
      <w:pPr>
        <w:spacing w:after="0"/>
        <w:ind w:left="0"/>
        <w:jc w:val="both"/>
      </w:pPr>
      <w:r>
        <w:rPr>
          <w:rFonts w:ascii="Times New Roman"/>
          <w:b w:val="false"/>
          <w:i w:val="false"/>
          <w:color w:val="000000"/>
          <w:sz w:val="28"/>
        </w:rPr>
        <w:t>
      3) баға ұсыныстарын сұрату;</w:t>
      </w:r>
    </w:p>
    <w:p>
      <w:pPr>
        <w:spacing w:after="0"/>
        <w:ind w:left="0"/>
        <w:jc w:val="both"/>
      </w:pPr>
      <w:r>
        <w:rPr>
          <w:rFonts w:ascii="Times New Roman"/>
          <w:b w:val="false"/>
          <w:i w:val="false"/>
          <w:color w:val="000000"/>
          <w:sz w:val="28"/>
        </w:rPr>
        <w:t>
      4) бір көзден алу;</w:t>
      </w:r>
    </w:p>
    <w:p>
      <w:pPr>
        <w:spacing w:after="0"/>
        <w:ind w:left="0"/>
        <w:jc w:val="both"/>
      </w:pPr>
      <w:r>
        <w:rPr>
          <w:rFonts w:ascii="Times New Roman"/>
          <w:b w:val="false"/>
          <w:i w:val="false"/>
          <w:color w:val="000000"/>
          <w:sz w:val="28"/>
        </w:rPr>
        <w:t>
      5) тауар биржалары;</w:t>
      </w:r>
    </w:p>
    <w:p>
      <w:pPr>
        <w:spacing w:after="0"/>
        <w:ind w:left="0"/>
        <w:jc w:val="both"/>
      </w:pPr>
      <w:r>
        <w:rPr>
          <w:rFonts w:ascii="Times New Roman"/>
          <w:b w:val="false"/>
          <w:i w:val="false"/>
          <w:color w:val="000000"/>
          <w:sz w:val="28"/>
        </w:rPr>
        <w:t>
      6) электрондық дүкен арқылы жүзеге асырылады.</w:t>
      </w:r>
    </w:p>
    <w:bookmarkStart w:name="z403" w:id="145"/>
    <w:p>
      <w:pPr>
        <w:spacing w:after="0"/>
        <w:ind w:left="0"/>
        <w:jc w:val="both"/>
      </w:pPr>
      <w:r>
        <w:rPr>
          <w:rFonts w:ascii="Times New Roman"/>
          <w:b w:val="false"/>
          <w:i w:val="false"/>
          <w:color w:val="000000"/>
          <w:sz w:val="28"/>
        </w:rPr>
        <w:t xml:space="preserve">
      1-1. Осы баптың </w:t>
      </w:r>
      <w:r>
        <w:rPr>
          <w:rFonts w:ascii="Times New Roman"/>
          <w:b w:val="false"/>
          <w:i w:val="false"/>
          <w:color w:val="000000"/>
          <w:sz w:val="28"/>
        </w:rPr>
        <w:t>1-тармағының</w:t>
      </w:r>
      <w:r>
        <w:rPr>
          <w:rFonts w:ascii="Times New Roman"/>
          <w:b w:val="false"/>
          <w:i w:val="false"/>
          <w:color w:val="000000"/>
          <w:sz w:val="28"/>
        </w:rPr>
        <w:t xml:space="preserve"> 1), 2), 3), 5) және 6) тармақшаларында көзделген мемлекеттік сатып алуды жүзеге асыру тәсілдері бәсекелестік тәсілдер деп танылады.</w:t>
      </w:r>
    </w:p>
    <w:bookmarkEnd w:id="145"/>
    <w:bookmarkStart w:name="z138" w:id="146"/>
    <w:p>
      <w:pPr>
        <w:spacing w:after="0"/>
        <w:ind w:left="0"/>
        <w:jc w:val="both"/>
      </w:pPr>
      <w:r>
        <w:rPr>
          <w:rFonts w:ascii="Times New Roman"/>
          <w:b w:val="false"/>
          <w:i w:val="false"/>
          <w:color w:val="000000"/>
          <w:sz w:val="28"/>
        </w:rPr>
        <w:t>
      2. Мемлекеттік сатып алуды жүзеге асыру тәсілін уәкілетті орган айқындайтын тауарлар, жұмыстар, көрсетілетін қызметтер тізбесін қоспағанда, тапсырыс беруші мемлекеттік сатып алуды жүзеге асыру тәсілін осы Заңға сәйкес айқындайды.</w:t>
      </w:r>
    </w:p>
    <w:bookmarkEnd w:id="146"/>
    <w:p>
      <w:pPr>
        <w:spacing w:after="0"/>
        <w:ind w:left="0"/>
        <w:jc w:val="both"/>
      </w:pPr>
      <w:r>
        <w:rPr>
          <w:rFonts w:ascii="Times New Roman"/>
          <w:b w:val="false"/>
          <w:i w:val="false"/>
          <w:color w:val="000000"/>
          <w:sz w:val="28"/>
        </w:rPr>
        <w:t>
      2-1. Тапсырыс берушілер мемлекеттік сатып алуды жүзеге асыру тәсілін айқындау кезінде мемлекеттік сатып алудың бәсекелестік тәсілдерін таңдауға ұмтылады.</w:t>
      </w:r>
    </w:p>
    <w:bookmarkStart w:name="z139" w:id="147"/>
    <w:p>
      <w:pPr>
        <w:spacing w:after="0"/>
        <w:ind w:left="0"/>
        <w:jc w:val="both"/>
      </w:pPr>
      <w:r>
        <w:rPr>
          <w:rFonts w:ascii="Times New Roman"/>
          <w:b w:val="false"/>
          <w:i w:val="false"/>
          <w:color w:val="000000"/>
          <w:sz w:val="28"/>
        </w:rPr>
        <w:t>
      3. Мемлекеттік сатып алу осы Заңда көзделген жағдайларды қоспағанда, мемлекеттік сатып алу веб-порталында жүзеге асырылады.</w:t>
      </w:r>
    </w:p>
    <w:bookmarkEnd w:id="147"/>
    <w:bookmarkStart w:name="z140" w:id="148"/>
    <w:p>
      <w:pPr>
        <w:spacing w:after="0"/>
        <w:ind w:left="0"/>
        <w:jc w:val="both"/>
      </w:pPr>
      <w:r>
        <w:rPr>
          <w:rFonts w:ascii="Times New Roman"/>
          <w:b w:val="false"/>
          <w:i w:val="false"/>
          <w:color w:val="000000"/>
          <w:sz w:val="28"/>
        </w:rPr>
        <w:t>
      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айқындауға құқылы.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сатып алуды жүзеге асыру кезінде ұлттық режимді қолдану</w:t>
      </w:r>
    </w:p>
    <w:bookmarkStart w:name="z142" w:id="149"/>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өндірушілерді қолдау мақсатында екі жылдан аспайтын мерзімге ұлттық режимнен алып қоюды белгілеуге құқылы.</w:t>
      </w:r>
    </w:p>
    <w:bookmarkStart w:name="z144" w:id="150"/>
    <w:p>
      <w:pPr>
        <w:spacing w:after="0"/>
        <w:ind w:left="0"/>
        <w:jc w:val="both"/>
      </w:pPr>
      <w:r>
        <w:rPr>
          <w:rFonts w:ascii="Times New Roman"/>
          <w:b w:val="false"/>
          <w:i w:val="false"/>
          <w:color w:val="000000"/>
          <w:sz w:val="28"/>
        </w:rPr>
        <w:t>
      3. Ұлттық режимнен алып тастауды белгілеу тәртібін Қазақстан Республикасының Үкіметі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5" w:id="151"/>
    <w:p>
      <w:pPr>
        <w:spacing w:after="0"/>
        <w:ind w:left="0"/>
        <w:jc w:val="left"/>
      </w:pPr>
      <w:r>
        <w:rPr>
          <w:rFonts w:ascii="Times New Roman"/>
          <w:b/>
          <w:i w:val="false"/>
          <w:color w:val="000000"/>
        </w:rPr>
        <w:t xml:space="preserve"> 2-тарау. МЕМЛЕКЕТТІК САТЫП АЛУДЫ ЖҮЗЕГЕ АСЫРУДЫ МЕМЛЕКЕТТІК РЕТТЕУ</w:t>
      </w:r>
    </w:p>
    <w:bookmarkEnd w:id="151"/>
    <w:p>
      <w:pPr>
        <w:spacing w:after="0"/>
        <w:ind w:left="0"/>
        <w:jc w:val="both"/>
      </w:pPr>
      <w:r>
        <w:rPr>
          <w:rFonts w:ascii="Times New Roman"/>
          <w:b/>
          <w:i w:val="false"/>
          <w:color w:val="000000"/>
          <w:sz w:val="28"/>
        </w:rPr>
        <w:t>15-бап. Қазақстан Республикасы Үкіметінің мемлекеттік сатып алу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сатып алу саласында мемлекеттік саясаттың негізгі бағыттарын әзірлейді және оларды жүзеге асыруды ұйымдастырады;</w:t>
      </w:r>
    </w:p>
    <w:p>
      <w:pPr>
        <w:spacing w:after="0"/>
        <w:ind w:left="0"/>
        <w:jc w:val="both"/>
      </w:pP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16-бап.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411" w:id="152"/>
    <w:p>
      <w:pPr>
        <w:spacing w:after="0"/>
        <w:ind w:left="0"/>
        <w:jc w:val="both"/>
      </w:pPr>
      <w:r>
        <w:rPr>
          <w:rFonts w:ascii="Times New Roman"/>
          <w:b w:val="false"/>
          <w:i w:val="false"/>
          <w:color w:val="000000"/>
          <w:sz w:val="28"/>
        </w:rPr>
        <w:t>
      1) мемлекеттік сатып алуды жүзеге асыру қағидаларын бекітеді;</w:t>
      </w:r>
    </w:p>
    <w:bookmarkEnd w:id="152"/>
    <w:bookmarkStart w:name="z412" w:id="153"/>
    <w:p>
      <w:pPr>
        <w:spacing w:after="0"/>
        <w:ind w:left="0"/>
        <w:jc w:val="both"/>
      </w:pPr>
      <w:r>
        <w:rPr>
          <w:rFonts w:ascii="Times New Roman"/>
          <w:b w:val="false"/>
          <w:i w:val="false"/>
          <w:color w:val="000000"/>
          <w:sz w:val="28"/>
        </w:rPr>
        <w:t>
      2) мемлекеттік сатып алу есептілігін жинау, қорыту және талдау қағидаларын, оның ішінде мемлекеттік сатып алу есептілігін қалыптастыру тәртібін бекітеді;</w:t>
      </w:r>
    </w:p>
    <w:bookmarkEnd w:id="153"/>
    <w:bookmarkStart w:name="z413" w:id="154"/>
    <w:p>
      <w:pPr>
        <w:spacing w:after="0"/>
        <w:ind w:left="0"/>
        <w:jc w:val="both"/>
      </w:pPr>
      <w:r>
        <w:rPr>
          <w:rFonts w:ascii="Times New Roman"/>
          <w:b w:val="false"/>
          <w:i w:val="false"/>
          <w:color w:val="000000"/>
          <w:sz w:val="28"/>
        </w:rPr>
        <w:t>
      3) мемлекеттік сатып алу веб-порталын пайдалану қағидаларын бекітеді;</w:t>
      </w:r>
    </w:p>
    <w:bookmarkEnd w:id="154"/>
    <w:bookmarkStart w:name="z414" w:id="155"/>
    <w:p>
      <w:pPr>
        <w:spacing w:after="0"/>
        <w:ind w:left="0"/>
        <w:jc w:val="both"/>
      </w:pPr>
      <w:r>
        <w:rPr>
          <w:rFonts w:ascii="Times New Roman"/>
          <w:b w:val="false"/>
          <w:i w:val="false"/>
          <w:color w:val="000000"/>
          <w:sz w:val="28"/>
        </w:rPr>
        <w:t>
      4) мемлекеттік сатып алу веб-порталы жұмысында техникалық іркілістер туындаған жағдайда мемлекеттік сатып алу веб-порталының жұмыс істеу қағидаларын бекітеді;</w:t>
      </w:r>
    </w:p>
    <w:bookmarkEnd w:id="155"/>
    <w:bookmarkStart w:name="z415" w:id="156"/>
    <w:p>
      <w:pPr>
        <w:spacing w:after="0"/>
        <w:ind w:left="0"/>
        <w:jc w:val="both"/>
      </w:pPr>
      <w:r>
        <w:rPr>
          <w:rFonts w:ascii="Times New Roman"/>
          <w:b w:val="false"/>
          <w:i w:val="false"/>
          <w:color w:val="000000"/>
          <w:sz w:val="28"/>
        </w:rPr>
        <w:t>
      5)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кезде мемлекеттік сатып алуға қатысушылар ұсынған есептік деректердің, материалдар мен ақпараттың анықтығын тексереді;</w:t>
      </w:r>
    </w:p>
    <w:bookmarkEnd w:id="156"/>
    <w:bookmarkStart w:name="z416" w:id="157"/>
    <w:p>
      <w:pPr>
        <w:spacing w:after="0"/>
        <w:ind w:left="0"/>
        <w:jc w:val="both"/>
      </w:pPr>
      <w:r>
        <w:rPr>
          <w:rFonts w:ascii="Times New Roman"/>
          <w:b w:val="false"/>
          <w:i w:val="false"/>
          <w:color w:val="000000"/>
          <w:sz w:val="28"/>
        </w:rPr>
        <w:t>
      6) мемлекеттік сатып алу туралы шарттар жасалғанға дейін, мемлекеттік сатып алуды ұйымдастырушының, мемлекеттік сатып алуды бірыңғай ұйымдастырушының, тапсырыс беруші мен конкурстық комиссияның (аукциондық комиссияның) Қазақстан Республикасының мемлекеттік сатып алу туралы заңнамасын бұза отырып қабылдаған шешімдерінің күшін жою туралы не мемлекеттік сатып алудың күшін жою туралы шешім қабылдайды;</w:t>
      </w:r>
    </w:p>
    <w:bookmarkEnd w:id="157"/>
    <w:bookmarkStart w:name="z417" w:id="158"/>
    <w:p>
      <w:pPr>
        <w:spacing w:after="0"/>
        <w:ind w:left="0"/>
        <w:jc w:val="both"/>
      </w:pPr>
      <w:r>
        <w:rPr>
          <w:rFonts w:ascii="Times New Roman"/>
          <w:b w:val="false"/>
          <w:i w:val="false"/>
          <w:color w:val="000000"/>
          <w:sz w:val="28"/>
        </w:rPr>
        <w:t>
      7) уәкілетті органмен келісу бойынша тиісті саладағы уәкілетті органдар әзірлейтін және бекітетін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айқындайды;</w:t>
      </w:r>
    </w:p>
    <w:bookmarkEnd w:id="158"/>
    <w:bookmarkStart w:name="z418" w:id="159"/>
    <w:p>
      <w:pPr>
        <w:spacing w:after="0"/>
        <w:ind w:left="0"/>
        <w:jc w:val="both"/>
      </w:pPr>
      <w:r>
        <w:rPr>
          <w:rFonts w:ascii="Times New Roman"/>
          <w:b w:val="false"/>
          <w:i w:val="false"/>
          <w:color w:val="000000"/>
          <w:sz w:val="28"/>
        </w:rPr>
        <w:t>
      7-1)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әзірлейді және бекітеді;</w:t>
      </w:r>
    </w:p>
    <w:bookmarkEnd w:id="159"/>
    <w:bookmarkStart w:name="z419" w:id="160"/>
    <w:p>
      <w:pPr>
        <w:spacing w:after="0"/>
        <w:ind w:left="0"/>
        <w:jc w:val="both"/>
      </w:pPr>
      <w:r>
        <w:rPr>
          <w:rFonts w:ascii="Times New Roman"/>
          <w:b w:val="false"/>
          <w:i w:val="false"/>
          <w:color w:val="000000"/>
          <w:sz w:val="28"/>
        </w:rPr>
        <w:t>
      8) мемлекеттік сатып алу саласында өз қызметін жүзеге асыратын жұмыскерлерді қайта даярлау және олардың біліктілігін арттыру қағидаларын бекітеді;</w:t>
      </w:r>
    </w:p>
    <w:bookmarkEnd w:id="160"/>
    <w:bookmarkStart w:name="z420" w:id="161"/>
    <w:p>
      <w:pPr>
        <w:spacing w:after="0"/>
        <w:ind w:left="0"/>
        <w:jc w:val="both"/>
      </w:pPr>
      <w:r>
        <w:rPr>
          <w:rFonts w:ascii="Times New Roman"/>
          <w:b w:val="false"/>
          <w:i w:val="false"/>
          <w:color w:val="000000"/>
          <w:sz w:val="28"/>
        </w:rPr>
        <w:t>
      9) мемлекеттік сатып алу саласындағы тізілімдерді қалыптастыру және жүргізу қағидаларын бекітеді;</w:t>
      </w:r>
    </w:p>
    <w:bookmarkEnd w:id="161"/>
    <w:bookmarkStart w:name="z421" w:id="162"/>
    <w:p>
      <w:pPr>
        <w:spacing w:after="0"/>
        <w:ind w:left="0"/>
        <w:jc w:val="both"/>
      </w:pPr>
      <w:r>
        <w:rPr>
          <w:rFonts w:ascii="Times New Roman"/>
          <w:b w:val="false"/>
          <w:i w:val="false"/>
          <w:color w:val="000000"/>
          <w:sz w:val="28"/>
        </w:rPr>
        <w:t>
      10) мемлекеттік сатып алуға қатысушылардан мемлекеттік сатып алуды жүзеге асыру қағидаларына сәйкес қажетті ақпарат пен материалдарды сұратады;</w:t>
      </w:r>
    </w:p>
    <w:bookmarkEnd w:id="162"/>
    <w:bookmarkStart w:name="z422" w:id="163"/>
    <w:p>
      <w:pPr>
        <w:spacing w:after="0"/>
        <w:ind w:left="0"/>
        <w:jc w:val="both"/>
      </w:pPr>
      <w:r>
        <w:rPr>
          <w:rFonts w:ascii="Times New Roman"/>
          <w:b w:val="false"/>
          <w:i w:val="false"/>
          <w:color w:val="000000"/>
          <w:sz w:val="28"/>
        </w:rPr>
        <w:t>
      11) сараптамалар мен консультациялар жүргізу үшін мемлекеттік органдар мен өзге де ұйымдардың мамандарын тартады;</w:t>
      </w:r>
    </w:p>
    <w:bookmarkEnd w:id="163"/>
    <w:bookmarkStart w:name="z423" w:id="164"/>
    <w:p>
      <w:pPr>
        <w:spacing w:after="0"/>
        <w:ind w:left="0"/>
        <w:jc w:val="both"/>
      </w:pPr>
      <w:r>
        <w:rPr>
          <w:rFonts w:ascii="Times New Roman"/>
          <w:b w:val="false"/>
          <w:i w:val="false"/>
          <w:color w:val="000000"/>
          <w:sz w:val="28"/>
        </w:rPr>
        <w:t>
      11-1)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етеді;</w:t>
      </w:r>
    </w:p>
    <w:bookmarkEnd w:id="164"/>
    <w:bookmarkStart w:name="z424" w:id="165"/>
    <w:p>
      <w:pPr>
        <w:spacing w:after="0"/>
        <w:ind w:left="0"/>
        <w:jc w:val="both"/>
      </w:pPr>
      <w:r>
        <w:rPr>
          <w:rFonts w:ascii="Times New Roman"/>
          <w:b w:val="false"/>
          <w:i w:val="false"/>
          <w:color w:val="000000"/>
          <w:sz w:val="28"/>
        </w:rPr>
        <w:t>
      11-2) мемлекеттік сатып алу мәселелері бойынша, оның ішінде тиісті саланың уәкілетті органдарымен келісу бойынша әдістемелік ұсынымдарды әзірлейді және бекітеді;</w:t>
      </w:r>
    </w:p>
    <w:bookmarkEnd w:id="165"/>
    <w:bookmarkStart w:name="z425" w:id="166"/>
    <w:p>
      <w:pPr>
        <w:spacing w:after="0"/>
        <w:ind w:left="0"/>
        <w:jc w:val="both"/>
      </w:pPr>
      <w:r>
        <w:rPr>
          <w:rFonts w:ascii="Times New Roman"/>
          <w:b w:val="false"/>
          <w:i w:val="false"/>
          <w:color w:val="000000"/>
          <w:sz w:val="28"/>
        </w:rPr>
        <w:t>
      11-3) электрондық депозитарийді қалыптастырады және жүргізеді;</w:t>
      </w:r>
    </w:p>
    <w:bookmarkEnd w:id="166"/>
    <w:bookmarkStart w:name="z336" w:id="167"/>
    <w:p>
      <w:pPr>
        <w:spacing w:after="0"/>
        <w:ind w:left="0"/>
        <w:jc w:val="both"/>
      </w:pPr>
      <w:r>
        <w:rPr>
          <w:rFonts w:ascii="Times New Roman"/>
          <w:b w:val="false"/>
          <w:i w:val="false"/>
          <w:color w:val="000000"/>
          <w:sz w:val="28"/>
        </w:rPr>
        <w:t>
      11-4) сараптама комиссиясын не сарапшыны тарту қажет болатын тауарлардың, жұмыстардың, көрсетілетін қызметтердің тізбесін айқындайды;</w:t>
      </w:r>
    </w:p>
    <w:bookmarkEnd w:id="167"/>
    <w:bookmarkStart w:name="z426" w:id="168"/>
    <w:p>
      <w:pPr>
        <w:spacing w:after="0"/>
        <w:ind w:left="0"/>
        <w:jc w:val="both"/>
      </w:pPr>
      <w:r>
        <w:rPr>
          <w:rFonts w:ascii="Times New Roman"/>
          <w:b w:val="false"/>
          <w:i w:val="false"/>
          <w:color w:val="000000"/>
          <w:sz w:val="28"/>
        </w:rPr>
        <w:t>
      11-5) келісу комиссиясының үлгілік ережесі мен жұмыс тәртібін бекітеді;</w:t>
      </w:r>
    </w:p>
    <w:bookmarkEnd w:id="168"/>
    <w:bookmarkStart w:name="z427" w:id="169"/>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сатып алу саласындағы бірыңғай оператордың өкілеттіктері</w:t>
      </w:r>
    </w:p>
    <w:bookmarkStart w:name="z340" w:id="170"/>
    <w:p>
      <w:pPr>
        <w:spacing w:after="0"/>
        <w:ind w:left="0"/>
        <w:jc w:val="both"/>
      </w:pPr>
      <w:r>
        <w:rPr>
          <w:rFonts w:ascii="Times New Roman"/>
          <w:b w:val="false"/>
          <w:i w:val="false"/>
          <w:color w:val="000000"/>
          <w:sz w:val="28"/>
        </w:rPr>
        <w:t>
      Мемлекеттік сатып алу саласындағы бірыңғай оператор:</w:t>
      </w:r>
    </w:p>
    <w:bookmarkEnd w:id="170"/>
    <w:bookmarkStart w:name="z428" w:id="171"/>
    <w:p>
      <w:pPr>
        <w:spacing w:after="0"/>
        <w:ind w:left="0"/>
        <w:jc w:val="both"/>
      </w:pPr>
      <w:r>
        <w:rPr>
          <w:rFonts w:ascii="Times New Roman"/>
          <w:b w:val="false"/>
          <w:i w:val="false"/>
          <w:color w:val="000000"/>
          <w:sz w:val="28"/>
        </w:rPr>
        <w:t>
      1) мемлекеттік сатып алу веб-порталын, электрондық тауарлар каталогін дамытуды, қолдап отыруды және оларға жүйелік-техникалық қызмет көрсетуді жүзеге асырады;</w:t>
      </w:r>
    </w:p>
    <w:bookmarkEnd w:id="171"/>
    <w:bookmarkStart w:name="z429" w:id="172"/>
    <w:p>
      <w:pPr>
        <w:spacing w:after="0"/>
        <w:ind w:left="0"/>
        <w:jc w:val="both"/>
      </w:pPr>
      <w:r>
        <w:rPr>
          <w:rFonts w:ascii="Times New Roman"/>
          <w:b w:val="false"/>
          <w:i w:val="false"/>
          <w:color w:val="000000"/>
          <w:sz w:val="28"/>
        </w:rPr>
        <w:t>
      2) мемлекеттік сатып алу веб-порталын, электрондық тауарлар каталогін дамыту бойынша жобаларды басқаруды жүзеге асырады;</w:t>
      </w:r>
    </w:p>
    <w:bookmarkEnd w:id="172"/>
    <w:bookmarkStart w:name="z430" w:id="173"/>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bookmarkEnd w:id="173"/>
    <w:bookmarkStart w:name="z431" w:id="174"/>
    <w:p>
      <w:pPr>
        <w:spacing w:after="0"/>
        <w:ind w:left="0"/>
        <w:jc w:val="both"/>
      </w:pPr>
      <w:r>
        <w:rPr>
          <w:rFonts w:ascii="Times New Roman"/>
          <w:b w:val="false"/>
          <w:i w:val="false"/>
          <w:color w:val="000000"/>
          <w:sz w:val="28"/>
        </w:rPr>
        <w:t>
      Бұл ретте мемлекеттік сатып алу веб-порталын пайдалану (оған қол жеткізу) бойынша көрсетілетін қызметтердің бағасы мемлекеттік сатып алу саласындағы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bookmarkEnd w:id="174"/>
    <w:bookmarkStart w:name="z432" w:id="175"/>
    <w:p>
      <w:pPr>
        <w:spacing w:after="0"/>
        <w:ind w:left="0"/>
        <w:jc w:val="both"/>
      </w:pPr>
      <w:r>
        <w:rPr>
          <w:rFonts w:ascii="Times New Roman"/>
          <w:b w:val="false"/>
          <w:i w:val="false"/>
          <w:color w:val="000000"/>
          <w:sz w:val="28"/>
        </w:rPr>
        <w:t>
      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p>
    <w:bookmarkEnd w:id="175"/>
    <w:bookmarkStart w:name="z433" w:id="176"/>
    <w:p>
      <w:pPr>
        <w:spacing w:after="0"/>
        <w:ind w:left="0"/>
        <w:jc w:val="both"/>
      </w:pPr>
      <w:r>
        <w:rPr>
          <w:rFonts w:ascii="Times New Roman"/>
          <w:b w:val="false"/>
          <w:i w:val="false"/>
          <w:color w:val="000000"/>
          <w:sz w:val="28"/>
        </w:rPr>
        <w:t>
      5) мемлекеттік сатып алу веб-порталында, электрондық тауарлар каталогінде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bookmarkEnd w:id="176"/>
    <w:bookmarkStart w:name="z434" w:id="177"/>
    <w:p>
      <w:pPr>
        <w:spacing w:after="0"/>
        <w:ind w:left="0"/>
        <w:jc w:val="both"/>
      </w:pPr>
      <w:r>
        <w:rPr>
          <w:rFonts w:ascii="Times New Roman"/>
          <w:b w:val="false"/>
          <w:i w:val="false"/>
          <w:color w:val="000000"/>
          <w:sz w:val="28"/>
        </w:rPr>
        <w:t>
      6) мемлекеттік сатып алуды жүзеге асыру қағидаларына сәйкес мемлекеттік сатып алу веб-порталын ақпараттық толықтыруды жүзеге асырады;</w:t>
      </w:r>
    </w:p>
    <w:bookmarkEnd w:id="177"/>
    <w:bookmarkStart w:name="z435" w:id="178"/>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End w:id="178"/>
    <w:bookmarkStart w:name="z436" w:id="179"/>
    <w:p>
      <w:pPr>
        <w:spacing w:after="0"/>
        <w:ind w:left="0"/>
        <w:jc w:val="both"/>
      </w:pPr>
      <w:r>
        <w:rPr>
          <w:rFonts w:ascii="Times New Roman"/>
          <w:b w:val="false"/>
          <w:i w:val="false"/>
          <w:color w:val="000000"/>
          <w:sz w:val="28"/>
        </w:rPr>
        <w:t>
      8) электрондық тауарлар каталогін ендіруді, толықтыруды жүзеге асырады, сондай-ақ әлеуетті өнім берушілердің аталған каталогке тауарларды орналастыруы үшін қолжетімділігін қамтамасыз етеді;</w:t>
      </w:r>
    </w:p>
    <w:bookmarkEnd w:id="179"/>
    <w:bookmarkStart w:name="z437" w:id="180"/>
    <w:p>
      <w:pPr>
        <w:spacing w:after="0"/>
        <w:ind w:left="0"/>
        <w:jc w:val="both"/>
      </w:pPr>
      <w:r>
        <w:rPr>
          <w:rFonts w:ascii="Times New Roman"/>
          <w:b w:val="false"/>
          <w:i w:val="false"/>
          <w:color w:val="000000"/>
          <w:sz w:val="28"/>
        </w:rPr>
        <w:t>
      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 енгізу және қайтару процесін операциялық қолдап отыруды қамтамасыз етеді;</w:t>
      </w:r>
    </w:p>
    <w:bookmarkEnd w:id="180"/>
    <w:bookmarkStart w:name="z438" w:id="181"/>
    <w:p>
      <w:pPr>
        <w:spacing w:after="0"/>
        <w:ind w:left="0"/>
        <w:jc w:val="both"/>
      </w:pPr>
      <w:r>
        <w:rPr>
          <w:rFonts w:ascii="Times New Roman"/>
          <w:b w:val="false"/>
          <w:i w:val="false"/>
          <w:color w:val="000000"/>
          <w:sz w:val="28"/>
        </w:rPr>
        <w:t>
      10) мемлекеттік сатып алу саласындағы уәкілетті органмен келісу бойынша электрондық дүкенді айқындау талаптары мен тәртібін айқындайды;</w:t>
      </w:r>
    </w:p>
    <w:bookmarkEnd w:id="181"/>
    <w:bookmarkStart w:name="z439" w:id="182"/>
    <w:p>
      <w:pPr>
        <w:spacing w:after="0"/>
        <w:ind w:left="0"/>
        <w:jc w:val="both"/>
      </w:pPr>
      <w:r>
        <w:rPr>
          <w:rFonts w:ascii="Times New Roman"/>
          <w:b w:val="false"/>
          <w:i w:val="false"/>
          <w:color w:val="000000"/>
          <w:sz w:val="28"/>
        </w:rPr>
        <w:t>
      11) кейіннен мемлекеттік меншікке бере отырып, электрондық дүкенді сенімгерлік басқаруды жүзеге асырады;</w:t>
      </w:r>
    </w:p>
    <w:bookmarkEnd w:id="182"/>
    <w:bookmarkStart w:name="z440" w:id="183"/>
    <w:p>
      <w:pPr>
        <w:spacing w:after="0"/>
        <w:ind w:left="0"/>
        <w:jc w:val="both"/>
      </w:pPr>
      <w:r>
        <w:rPr>
          <w:rFonts w:ascii="Times New Roman"/>
          <w:b w:val="false"/>
          <w:i w:val="false"/>
          <w:color w:val="000000"/>
          <w:sz w:val="28"/>
        </w:rPr>
        <w:t>
      12) электрондық тауарлар каталогін қалыптастыру және ұсыну тәртібін айқындайды;</w:t>
      </w:r>
    </w:p>
    <w:bookmarkEnd w:id="183"/>
    <w:bookmarkStart w:name="z441" w:id="184"/>
    <w:p>
      <w:pPr>
        <w:spacing w:after="0"/>
        <w:ind w:left="0"/>
        <w:jc w:val="both"/>
      </w:pPr>
      <w:r>
        <w:rPr>
          <w:rFonts w:ascii="Times New Roman"/>
          <w:b w:val="false"/>
          <w:i w:val="false"/>
          <w:color w:val="000000"/>
          <w:sz w:val="28"/>
        </w:rPr>
        <w:t>
      13) электрондық тауарлар каталогін қалыптастыру және толықтыру мәселелері бойынша мемлекеттік органдармен және өзге де ұйымдармен өзара іс-қимыл жасайды;</w:t>
      </w:r>
    </w:p>
    <w:bookmarkEnd w:id="184"/>
    <w:bookmarkStart w:name="z442" w:id="185"/>
    <w:p>
      <w:pPr>
        <w:spacing w:after="0"/>
        <w:ind w:left="0"/>
        <w:jc w:val="both"/>
      </w:pPr>
      <w:r>
        <w:rPr>
          <w:rFonts w:ascii="Times New Roman"/>
          <w:b w:val="false"/>
          <w:i w:val="false"/>
          <w:color w:val="000000"/>
          <w:sz w:val="28"/>
        </w:rPr>
        <w:t>
      14) мемлекеттік сатып алу веб-порталы, электрондық тауарлар каталогі арқылы электрондық қызметтер көрсетеді;</w:t>
      </w:r>
    </w:p>
    <w:bookmarkEnd w:id="185"/>
    <w:bookmarkStart w:name="z443" w:id="186"/>
    <w:p>
      <w:pPr>
        <w:spacing w:after="0"/>
        <w:ind w:left="0"/>
        <w:jc w:val="both"/>
      </w:pPr>
      <w:r>
        <w:rPr>
          <w:rFonts w:ascii="Times New Roman"/>
          <w:b/>
          <w:i w:val="false"/>
          <w:color w:val="000000"/>
          <w:sz w:val="28"/>
        </w:rPr>
        <w:t>15) анықтамалықты ендіре отырып, тауарларға, жұмыстарға, көрсетілетін қызметтерге бағалардың дерекқорын ендіруді және оны қолдап отыруды жүзеге асырады.</w:t>
      </w:r>
    </w:p>
    <w:bookmarkEnd w:id="186"/>
    <w:p>
      <w:pPr>
        <w:spacing w:after="0"/>
        <w:ind w:left="0"/>
        <w:jc w:val="both"/>
      </w:pPr>
      <w:r>
        <w:rPr>
          <w:rFonts w:ascii="Times New Roman"/>
          <w:b w:val="false"/>
          <w:i w:val="false"/>
          <w:color w:val="ff0000"/>
          <w:sz w:val="28"/>
        </w:rPr>
        <w:t xml:space="preserve">
      Ескерту. 17-бап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146" w:id="187"/>
    <w:p>
      <w:pPr>
        <w:spacing w:after="0"/>
        <w:ind w:left="0"/>
        <w:jc w:val="left"/>
      </w:pPr>
      <w:r>
        <w:rPr>
          <w:rFonts w:ascii="Times New Roman"/>
          <w:b/>
          <w:i w:val="false"/>
          <w:color w:val="000000"/>
        </w:rPr>
        <w:t xml:space="preserve"> 3-тарау. МЕМЛЕКЕТТІК САТЫП АЛУДЫ ӨТКІЗУДІ БАҚЫЛАУ ЖӘНЕ МОНИТОРИНГТЕУ</w:t>
      </w:r>
    </w:p>
    <w:bookmarkEnd w:id="187"/>
    <w:p>
      <w:pPr>
        <w:spacing w:after="0"/>
        <w:ind w:left="0"/>
        <w:jc w:val="both"/>
      </w:pPr>
      <w:r>
        <w:rPr>
          <w:rFonts w:ascii="Times New Roman"/>
          <w:b/>
          <w:i w:val="false"/>
          <w:color w:val="000000"/>
          <w:sz w:val="28"/>
        </w:rPr>
        <w:t>18-бап. Қазақстан Республикасының мемлекеттік сатып алу туралы заңнамасының сақталуын бақылау</w:t>
      </w:r>
    </w:p>
    <w:bookmarkStart w:name="z147" w:id="188"/>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жүзеге асырады.</w:t>
      </w:r>
    </w:p>
    <w:bookmarkEnd w:id="188"/>
    <w:p>
      <w:pPr>
        <w:spacing w:after="0"/>
        <w:ind w:left="0"/>
        <w:jc w:val="both"/>
      </w:pPr>
      <w:r>
        <w:rPr>
          <w:rFonts w:ascii="Times New Roman"/>
          <w:b w:val="false"/>
          <w:i w:val="false"/>
          <w:color w:val="000000"/>
          <w:sz w:val="28"/>
        </w:rPr>
        <w:t>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Заңында белгіленген өкілеттіктер шегінде жүзеге асырады.</w:t>
      </w:r>
    </w:p>
    <w:bookmarkStart w:name="z148" w:id="189"/>
    <w:p>
      <w:pPr>
        <w:spacing w:after="0"/>
        <w:ind w:left="0"/>
        <w:jc w:val="both"/>
      </w:pPr>
      <w:r>
        <w:rPr>
          <w:rFonts w:ascii="Times New Roman"/>
          <w:b w:val="false"/>
          <w:i w:val="false"/>
          <w:color w:val="000000"/>
          <w:sz w:val="28"/>
        </w:rPr>
        <w:t>
      2. Бақылау объектілері:</w:t>
      </w:r>
    </w:p>
    <w:bookmarkEnd w:id="189"/>
    <w:p>
      <w:pPr>
        <w:spacing w:after="0"/>
        <w:ind w:left="0"/>
        <w:jc w:val="both"/>
      </w:pP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p>
    <w:p>
      <w:pPr>
        <w:spacing w:after="0"/>
        <w:ind w:left="0"/>
        <w:jc w:val="both"/>
      </w:pPr>
      <w:r>
        <w:rPr>
          <w:rFonts w:ascii="Times New Roman"/>
          <w:b w:val="false"/>
          <w:i w:val="false"/>
          <w:color w:val="000000"/>
          <w:sz w:val="28"/>
        </w:rPr>
        <w:t>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бірлескен атқарушылар ретінде тартатын тұлғалар;</w:t>
      </w:r>
    </w:p>
    <w:p>
      <w:pPr>
        <w:spacing w:after="0"/>
        <w:ind w:left="0"/>
        <w:jc w:val="both"/>
      </w:pPr>
      <w:r>
        <w:rPr>
          <w:rFonts w:ascii="Times New Roman"/>
          <w:b w:val="false"/>
          <w:i w:val="false"/>
          <w:color w:val="000000"/>
          <w:sz w:val="28"/>
        </w:rPr>
        <w:t>
      3) тауар биржалары арқылы мемлекеттік сатып алуға қатысатын тұлғалар;</w:t>
      </w:r>
    </w:p>
    <w:p>
      <w:pPr>
        <w:spacing w:after="0"/>
        <w:ind w:left="0"/>
        <w:jc w:val="both"/>
      </w:pPr>
      <w:r>
        <w:rPr>
          <w:rFonts w:ascii="Times New Roman"/>
          <w:b w:val="false"/>
          <w:i w:val="false"/>
          <w:color w:val="000000"/>
          <w:sz w:val="28"/>
        </w:rPr>
        <w:t>
      4) мемлекеттік сатып алу саласындағы бірыңғай оператор болып табылады.</w:t>
      </w:r>
    </w:p>
    <w:bookmarkStart w:name="z149" w:id="190"/>
    <w:p>
      <w:pPr>
        <w:spacing w:after="0"/>
        <w:ind w:left="0"/>
        <w:jc w:val="both"/>
      </w:pPr>
      <w:r>
        <w:rPr>
          <w:rFonts w:ascii="Times New Roman"/>
          <w:b w:val="false"/>
          <w:i w:val="false"/>
          <w:color w:val="000000"/>
          <w:sz w:val="28"/>
        </w:rPr>
        <w:t>
      3. Уәкілетті орган тексерулерді мынадай жағдайлардың бірі басталған кезде:</w:t>
      </w:r>
    </w:p>
    <w:bookmarkEnd w:id="190"/>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жүзеге асырады. Мұндай шағымды қарау осы Заңның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көзделген шарттар сақталған кезде жүзеге асырылады;</w:t>
      </w:r>
    </w:p>
    <w:p>
      <w:pPr>
        <w:spacing w:after="0"/>
        <w:ind w:left="0"/>
        <w:jc w:val="both"/>
      </w:pPr>
      <w:r>
        <w:rPr>
          <w:rFonts w:ascii="Times New Roman"/>
          <w:b w:val="false"/>
          <w:i w:val="false"/>
          <w:color w:val="000000"/>
          <w:sz w:val="28"/>
        </w:rPr>
        <w:t>
      2) құқық қорғау органдарының қаулылары келіп түскен кезде;</w:t>
      </w:r>
    </w:p>
    <w:p>
      <w:pPr>
        <w:spacing w:after="0"/>
        <w:ind w:left="0"/>
        <w:jc w:val="both"/>
      </w:pPr>
      <w:r>
        <w:rPr>
          <w:rFonts w:ascii="Times New Roman"/>
          <w:b w:val="false"/>
          <w:i w:val="false"/>
          <w:color w:val="000000"/>
          <w:sz w:val="28"/>
        </w:rPr>
        <w:t>
      3) тәуекелдерді басқару жүйесі арқылы алынған ақпаратты талдау нәтижелері бойынша жүзеге асырады.</w:t>
      </w:r>
    </w:p>
    <w:bookmarkStart w:name="z150" w:id="191"/>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191"/>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орындалуы міндетті нұсқама, хабарлама жібереді;</w:t>
      </w:r>
    </w:p>
    <w:p>
      <w:pPr>
        <w:spacing w:after="0"/>
        <w:ind w:left="0"/>
        <w:jc w:val="both"/>
      </w:pPr>
      <w:r>
        <w:rPr>
          <w:rFonts w:ascii="Times New Roman"/>
          <w:b w:val="false"/>
          <w:i w:val="false"/>
          <w:color w:val="000000"/>
          <w:sz w:val="28"/>
        </w:rPr>
        <w:t>
      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арызбен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1" w:id="192"/>
    <w:p>
      <w:pPr>
        <w:spacing w:after="0"/>
        <w:ind w:left="0"/>
        <w:jc w:val="both"/>
      </w:pPr>
      <w:r>
        <w:rPr>
          <w:rFonts w:ascii="Times New Roman"/>
          <w:b w:val="false"/>
          <w:i w:val="false"/>
          <w:color w:val="000000"/>
          <w:sz w:val="28"/>
        </w:rPr>
        <w:t>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92"/>
    <w:bookmarkStart w:name="z152" w:id="193"/>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сатып алудың мониторингі</w:t>
      </w:r>
    </w:p>
    <w:bookmarkStart w:name="z444" w:id="194"/>
    <w:p>
      <w:pPr>
        <w:spacing w:after="0"/>
        <w:ind w:left="0"/>
        <w:jc w:val="both"/>
      </w:pPr>
      <w:r>
        <w:rPr>
          <w:rFonts w:ascii="Times New Roman"/>
          <w:b w:val="false"/>
          <w:i w:val="false"/>
          <w:color w:val="000000"/>
          <w:sz w:val="28"/>
        </w:rPr>
        <w:t>
      1. Мемлекеттік сатып алудың мониторингі мемлекеттік сатып алуды жүзеге асыру туралы ақпаратты жинау, қорыту, талдау, жүйелеу және бағалау негізінде жүзеге асырылады.</w:t>
      </w:r>
    </w:p>
    <w:bookmarkEnd w:id="194"/>
    <w:bookmarkStart w:name="z445" w:id="195"/>
    <w:p>
      <w:pPr>
        <w:spacing w:after="0"/>
        <w:ind w:left="0"/>
        <w:jc w:val="both"/>
      </w:pPr>
      <w:r>
        <w:rPr>
          <w:rFonts w:ascii="Times New Roman"/>
          <w:b w:val="false"/>
          <w:i w:val="false"/>
          <w:color w:val="000000"/>
          <w:sz w:val="28"/>
        </w:rPr>
        <w:t>
      2. Уәкілетті орган мемлекеттік сатып алудың мониторингін мемлекеттік сатып алу веб-порталы арқылы және онда қамтылған ақпарат негізінде жүзеге асырады.</w:t>
      </w:r>
    </w:p>
    <w:bookmarkEnd w:id="195"/>
    <w:bookmarkStart w:name="z446" w:id="196"/>
    <w:p>
      <w:pPr>
        <w:spacing w:after="0"/>
        <w:ind w:left="0"/>
        <w:jc w:val="both"/>
      </w:pPr>
      <w:r>
        <w:rPr>
          <w:rFonts w:ascii="Times New Roman"/>
          <w:b w:val="false"/>
          <w:i w:val="false"/>
          <w:color w:val="000000"/>
          <w:sz w:val="28"/>
        </w:rPr>
        <w:t>
      3. Мемлекеттік сатып алу мониторингінің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 сондай-ақ оны мемлекеттік сатып алу веб-порталына орналастырады.</w:t>
      </w:r>
    </w:p>
    <w:bookmarkEnd w:id="196"/>
    <w:bookmarkStart w:name="z361" w:id="197"/>
    <w:p>
      <w:pPr>
        <w:spacing w:after="0"/>
        <w:ind w:left="0"/>
        <w:jc w:val="both"/>
      </w:pPr>
      <w:r>
        <w:rPr>
          <w:rFonts w:ascii="Times New Roman"/>
          <w:b w:val="false"/>
          <w:i w:val="false"/>
          <w:color w:val="000000"/>
          <w:sz w:val="28"/>
        </w:rPr>
        <w:t>
      4. Мемлекеттік сатып алу туралы жыл сайынғы есепте барлау және қарсы барлау қызметін жүзеге асыратын мемлекеттік органдарды,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ұйымдарының қызметі тиімділігінің түйінді көрсеткіштері де қамтылуға тиіс.</w:t>
      </w:r>
    </w:p>
    <w:bookmarkEnd w:id="197"/>
    <w:bookmarkStart w:name="z447" w:id="198"/>
    <w:p>
      <w:pPr>
        <w:spacing w:after="0"/>
        <w:ind w:left="0"/>
        <w:jc w:val="both"/>
      </w:pPr>
      <w:r>
        <w:rPr>
          <w:rFonts w:ascii="Times New Roman"/>
          <w:b w:val="false"/>
          <w:i w:val="false"/>
          <w:color w:val="000000"/>
          <w:sz w:val="28"/>
        </w:rPr>
        <w:t>
      5. Мемлекеттік сатып алу туралы жыл сайынғы есепті дайындау қағидаларын уәкілетті орган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көзделген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7" w:id="199"/>
    <w:p>
      <w:pPr>
        <w:spacing w:after="0"/>
        <w:ind w:left="0"/>
        <w:jc w:val="left"/>
      </w:pPr>
      <w:r>
        <w:rPr>
          <w:rFonts w:ascii="Times New Roman"/>
          <w:b/>
          <w:i w:val="false"/>
          <w:color w:val="000000"/>
        </w:rPr>
        <w:t xml:space="preserve"> 4-тарау. КОНКУРС ТӘСІЛІМЕН МЕМЛЕКЕТТІК САТЫП АЛУДЫ ЖҮЗЕГЕ АСЫРУ</w:t>
      </w:r>
    </w:p>
    <w:bookmarkEnd w:id="199"/>
    <w:p>
      <w:pPr>
        <w:spacing w:after="0"/>
        <w:ind w:left="0"/>
        <w:jc w:val="both"/>
      </w:pPr>
      <w:r>
        <w:rPr>
          <w:rFonts w:ascii="Times New Roman"/>
          <w:b/>
          <w:i w:val="false"/>
          <w:color w:val="000000"/>
          <w:sz w:val="28"/>
        </w:rPr>
        <w:t>20-бап. Конкурс тәсілімен мемлекеттік сатып алуды жүзеге асыру</w:t>
      </w:r>
    </w:p>
    <w:bookmarkStart w:name="z364" w:id="200"/>
    <w:p>
      <w:pPr>
        <w:spacing w:after="0"/>
        <w:ind w:left="0"/>
        <w:jc w:val="both"/>
      </w:pPr>
      <w:r>
        <w:rPr>
          <w:rFonts w:ascii="Times New Roman"/>
          <w:b w:val="false"/>
          <w:i w:val="false"/>
          <w:color w:val="000000"/>
          <w:sz w:val="28"/>
        </w:rPr>
        <w:t>
      1. Конкурс тәсілімен мемлекеттік сатып алуды жүзеге асырған кезде мемлекеттік сатып алуды ұйымдастырушы мыналарды:</w:t>
      </w:r>
    </w:p>
    <w:bookmarkEnd w:id="200"/>
    <w:bookmarkStart w:name="z448" w:id="201"/>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bookmarkEnd w:id="201"/>
    <w:bookmarkStart w:name="z366" w:id="202"/>
    <w:p>
      <w:pPr>
        <w:spacing w:after="0"/>
        <w:ind w:left="0"/>
        <w:jc w:val="both"/>
      </w:pPr>
      <w:r>
        <w:rPr>
          <w:rFonts w:ascii="Times New Roman"/>
          <w:b w:val="false"/>
          <w:i w:val="false"/>
          <w:color w:val="000000"/>
          <w:sz w:val="28"/>
        </w:rPr>
        <w:t>
      2) уәкілетті орган бекіткен тізбе бойынша тауарларды, жұмыстарды, көрсетілетін қызметтерді сатып алуды қоспағанда, конкурстық құжаттамада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202"/>
    <w:bookmarkStart w:name="z367" w:id="203"/>
    <w:p>
      <w:pPr>
        <w:spacing w:after="0"/>
        <w:ind w:left="0"/>
        <w:jc w:val="both"/>
      </w:pPr>
      <w:r>
        <w:rPr>
          <w:rFonts w:ascii="Times New Roman"/>
          <w:b w:val="false"/>
          <w:i w:val="false"/>
          <w:color w:val="000000"/>
          <w:sz w:val="28"/>
        </w:rPr>
        <w:t>
      Тауарлар берудің, қызметтер көрсетудің кемінде бес орны болған жағдайда, лотта тауарлар берудің, қызметтер көрсетудің бірнеше орнын көрсетуге жол беріледі.</w:t>
      </w:r>
    </w:p>
    <w:bookmarkEnd w:id="203"/>
    <w:bookmarkStart w:name="z368" w:id="204"/>
    <w:p>
      <w:pPr>
        <w:spacing w:after="0"/>
        <w:ind w:left="0"/>
        <w:jc w:val="both"/>
      </w:pPr>
      <w:r>
        <w:rPr>
          <w:rFonts w:ascii="Times New Roman"/>
          <w:b w:val="false"/>
          <w:i w:val="false"/>
          <w:color w:val="000000"/>
          <w:sz w:val="28"/>
        </w:rPr>
        <w:t>
      2. Конкурсқа қатысуға арналған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204"/>
    <w:bookmarkStart w:name="z369" w:id="205"/>
    <w:p>
      <w:pPr>
        <w:spacing w:after="0"/>
        <w:ind w:left="0"/>
        <w:jc w:val="both"/>
      </w:pPr>
      <w:r>
        <w:rPr>
          <w:rFonts w:ascii="Times New Roman"/>
          <w:b/>
          <w:i w:val="false"/>
          <w:color w:val="000000"/>
          <w:sz w:val="28"/>
        </w:rPr>
        <w:t xml:space="preserve">3. Конкурсқа қатысуға арналған өтінімдерді қарау қорытындылары бойынша біліктілік талаптарына және конкурстық құжаттаманың талаптарына сәйкес келеді деп </w:t>
      </w:r>
      <w:r>
        <w:rPr>
          <w:rFonts w:ascii="Times New Roman"/>
          <w:b/>
          <w:i w:val="false"/>
          <w:color w:val="000000"/>
          <w:sz w:val="28"/>
        </w:rPr>
        <w:t>айқындалған әлеуетті өнім берушілер конкурс тәсілімен мемлекеттік сатып алуға қатысады.</w:t>
      </w:r>
    </w:p>
    <w:bookmarkEnd w:id="205"/>
    <w:p>
      <w:pPr>
        <w:spacing w:after="0"/>
        <w:ind w:left="0"/>
        <w:jc w:val="both"/>
      </w:pPr>
      <w:r>
        <w:rPr>
          <w:rFonts w:ascii="Times New Roman"/>
          <w:b w:val="false"/>
          <w:i w:val="false"/>
          <w:color w:val="ff0000"/>
          <w:sz w:val="28"/>
        </w:rPr>
        <w:t xml:space="preserve">
      Ескерту. 20-бап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21-бап. Конкурстық құжаттама</w:t>
      </w:r>
    </w:p>
    <w:bookmarkStart w:name="z163" w:id="206"/>
    <w:p>
      <w:pPr>
        <w:spacing w:after="0"/>
        <w:ind w:left="0"/>
        <w:jc w:val="both"/>
      </w:pP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мемлекеттік сатып алуды жүзеге асыру қағидаларында айқындалған конкурстық құжаттаманың электрондық нысаны негізінде қазақ және орыс тілдерінде әзірлейді.</w:t>
      </w:r>
    </w:p>
    <w:bookmarkEnd w:id="206"/>
    <w:bookmarkStart w:name="z164" w:id="207"/>
    <w:p>
      <w:pPr>
        <w:spacing w:after="0"/>
        <w:ind w:left="0"/>
        <w:jc w:val="both"/>
      </w:pPr>
      <w:r>
        <w:rPr>
          <w:rFonts w:ascii="Times New Roman"/>
          <w:b w:val="false"/>
          <w:i w:val="false"/>
          <w:color w:val="000000"/>
          <w:sz w:val="28"/>
        </w:rPr>
        <w:t xml:space="preserve">
      2. Конкурстық құжаттамада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біліктілік талаптарынан басқа, мыналар:</w:t>
      </w:r>
    </w:p>
    <w:bookmarkEnd w:id="207"/>
    <w:p>
      <w:pPr>
        <w:spacing w:after="0"/>
        <w:ind w:left="0"/>
        <w:jc w:val="both"/>
      </w:pPr>
      <w:r>
        <w:rPr>
          <w:rFonts w:ascii="Times New Roman"/>
          <w:b w:val="false"/>
          <w:i w:val="false"/>
          <w:color w:val="000000"/>
          <w:sz w:val="28"/>
        </w:rPr>
        <w:t>
      1) мемлекеттік сатып алуды ұйымдастырушының атауы мен орналасқан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өзіндік ерекшелік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техникалық өзіндік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белгіленген тәртіппен бекітілген техникалық өзіндік ерекшелік, жобалау-сметалық құжаттама және оның кешенді ведомстводан тыс сараптаманың оң қорытындысы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беру, жұмыстарды орындау, қызметтер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өлшемшарты айқындалады;</w:t>
      </w:r>
    </w:p>
    <w:p>
      <w:pPr>
        <w:spacing w:after="0"/>
        <w:ind w:left="0"/>
        <w:jc w:val="both"/>
      </w:pP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pPr>
        <w:spacing w:after="0"/>
        <w:ind w:left="0"/>
        <w:jc w:val="both"/>
      </w:pPr>
      <w:r>
        <w:rPr>
          <w:rFonts w:ascii="Times New Roman"/>
          <w:b w:val="false"/>
          <w:i w:val="false"/>
          <w:color w:val="000000"/>
          <w:sz w:val="28"/>
        </w:rPr>
        <w:t>
      10) Қазақстан Республикасының тіл туралы заңнамасына сәйкес, конкурсқа қатысуға өтінімдерді, мемлекеттік сатып алу туралы шартты жасау және ұсыну тіліне қойылатын талаптар;</w:t>
      </w:r>
    </w:p>
    <w:p>
      <w:pPr>
        <w:spacing w:after="0"/>
        <w:ind w:left="0"/>
        <w:jc w:val="both"/>
      </w:pPr>
      <w:r>
        <w:rPr>
          <w:rFonts w:ascii="Times New Roman"/>
          <w:b w:val="false"/>
          <w:i w:val="false"/>
          <w:color w:val="000000"/>
          <w:sz w:val="28"/>
        </w:rPr>
        <w:t>
      11) конкурсқа қатысуға өтінімді қамтамасыз етуді енгізу шарттары, оның мазмұны мен түрлері;</w:t>
      </w:r>
    </w:p>
    <w:p>
      <w:pPr>
        <w:spacing w:after="0"/>
        <w:ind w:left="0"/>
        <w:jc w:val="both"/>
      </w:pPr>
      <w:r>
        <w:rPr>
          <w:rFonts w:ascii="Times New Roman"/>
          <w:b w:val="false"/>
          <w:i w:val="false"/>
          <w:color w:val="000000"/>
          <w:sz w:val="28"/>
        </w:rPr>
        <w:t>
      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p>
    <w:p>
      <w:pPr>
        <w:spacing w:after="0"/>
        <w:ind w:left="0"/>
        <w:jc w:val="both"/>
      </w:pPr>
      <w:r>
        <w:rPr>
          <w:rFonts w:ascii="Times New Roman"/>
          <w:b w:val="false"/>
          <w:i w:val="false"/>
          <w:color w:val="000000"/>
          <w:sz w:val="28"/>
        </w:rPr>
        <w:t>
      13) конкурсқа қатысуға өтінімдерді ұсыну тәртібі, тәсілі және соңғы мерзімі және конкурсқа қатысуға өтінімдердің талап етілетін қолданылу мерзімі;</w:t>
      </w:r>
    </w:p>
    <w:p>
      <w:pPr>
        <w:spacing w:after="0"/>
        <w:ind w:left="0"/>
        <w:jc w:val="both"/>
      </w:pPr>
      <w:r>
        <w:rPr>
          <w:rFonts w:ascii="Times New Roman"/>
          <w:b w:val="false"/>
          <w:i w:val="false"/>
          <w:color w:val="000000"/>
          <w:sz w:val="28"/>
        </w:rPr>
        <w:t>
      14) конкурстық құжаттаманың жобасын алдын ала талқылау тәртібі;</w:t>
      </w:r>
    </w:p>
    <w:p>
      <w:pPr>
        <w:spacing w:after="0"/>
        <w:ind w:left="0"/>
        <w:jc w:val="both"/>
      </w:pPr>
      <w:r>
        <w:rPr>
          <w:rFonts w:ascii="Times New Roman"/>
          <w:b w:val="false"/>
          <w:i w:val="false"/>
          <w:color w:val="000000"/>
          <w:sz w:val="28"/>
        </w:rPr>
        <w:t>
      15) конкурсқа қатысуға өтінімдерді ашу күні және уақыты;</w:t>
      </w:r>
    </w:p>
    <w:p>
      <w:pPr>
        <w:spacing w:after="0"/>
        <w:ind w:left="0"/>
        <w:jc w:val="both"/>
      </w:pP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p>
    <w:p>
      <w:pPr>
        <w:spacing w:after="0"/>
        <w:ind w:left="0"/>
        <w:jc w:val="both"/>
      </w:pPr>
      <w:r>
        <w:rPr>
          <w:rFonts w:ascii="Times New Roman"/>
          <w:b w:val="false"/>
          <w:i w:val="false"/>
          <w:color w:val="000000"/>
          <w:sz w:val="28"/>
        </w:rPr>
        <w:t>
      17) алда болатын конкурс тәсілімен мемлекеттік сатып алуда тапсырыс беруші мен мемлекеттік сатып алуды ұйымдастырушының атынан өкілдік етуге уәкілетті өкілдері туралы мәліметтер;</w:t>
      </w:r>
    </w:p>
    <w:p>
      <w:pPr>
        <w:spacing w:after="0"/>
        <w:ind w:left="0"/>
        <w:jc w:val="both"/>
      </w:pPr>
      <w:r>
        <w:rPr>
          <w:rFonts w:ascii="Times New Roman"/>
          <w:b w:val="false"/>
          <w:i w:val="false"/>
          <w:color w:val="000000"/>
          <w:sz w:val="28"/>
        </w:rPr>
        <w:t>
      18) мемлекеттік сатып алу туралы шарттың орындалуын қамтамасыз ету шарттары, түрлері, көлемі және оны енгізудің тәсілі;</w:t>
      </w:r>
    </w:p>
    <w:p>
      <w:pPr>
        <w:spacing w:after="0"/>
        <w:ind w:left="0"/>
        <w:jc w:val="both"/>
      </w:pPr>
      <w:r>
        <w:rPr>
          <w:rFonts w:ascii="Times New Roman"/>
          <w:b w:val="false"/>
          <w:i w:val="false"/>
          <w:color w:val="000000"/>
          <w:sz w:val="28"/>
        </w:rPr>
        <w:t>
      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p>
    <w:p>
      <w:pPr>
        <w:spacing w:after="0"/>
        <w:ind w:left="0"/>
        <w:jc w:val="both"/>
      </w:pPr>
      <w:r>
        <w:rPr>
          <w:rFonts w:ascii="Times New Roman"/>
          <w:b w:val="false"/>
          <w:i w:val="false"/>
          <w:color w:val="000000"/>
          <w:sz w:val="28"/>
        </w:rPr>
        <w:t>
      Конкурстық құжаттамада өткізілетін мемлекеттік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p>
    <w:bookmarkStart w:name="z165" w:id="208"/>
    <w:p>
      <w:pPr>
        <w:spacing w:after="0"/>
        <w:ind w:left="0"/>
        <w:jc w:val="both"/>
      </w:pPr>
      <w:r>
        <w:rPr>
          <w:rFonts w:ascii="Times New Roman"/>
          <w:b w:val="false"/>
          <w:i w:val="false"/>
          <w:color w:val="000000"/>
          <w:sz w:val="28"/>
        </w:rPr>
        <w:t>
      3. Конкурстық құжаттамада осы Заңда көзделмеген жағдайларда, әлеуетті өнім берушілер санының шектелуіне алып келетін, оның ішінде мыналарға:</w:t>
      </w:r>
    </w:p>
    <w:bookmarkEnd w:id="208"/>
    <w:p>
      <w:pPr>
        <w:spacing w:after="0"/>
        <w:ind w:left="0"/>
        <w:jc w:val="both"/>
      </w:pPr>
      <w:r>
        <w:rPr>
          <w:rFonts w:ascii="Times New Roman"/>
          <w:b w:val="false"/>
          <w:i w:val="false"/>
          <w:color w:val="000000"/>
          <w:sz w:val="28"/>
        </w:rPr>
        <w:t>
      1) әлеуетті өнім берушілерге кез келген өлшенбейтін сандық және (немесе) әкімшілендірілмейтін талаптар белгілеуге;</w:t>
      </w:r>
    </w:p>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қамтылымды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лизинг нысанасын егжей-тегжейлі сипаттау қажеттігі туындағанда;</w:t>
      </w:r>
    </w:p>
    <w:p>
      <w:pPr>
        <w:spacing w:after="0"/>
        <w:ind w:left="0"/>
        <w:jc w:val="both"/>
      </w:pPr>
      <w:r>
        <w:rPr>
          <w:rFonts w:ascii="Times New Roman"/>
          <w:b w:val="false"/>
          <w:i w:val="false"/>
          <w:color w:val="000000"/>
          <w:sz w:val="28"/>
        </w:rPr>
        <w:t>
      тапсырыс берушінің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p>
    <w:bookmarkStart w:name="z166" w:id="209"/>
    <w:p>
      <w:pPr>
        <w:spacing w:after="0"/>
        <w:ind w:left="0"/>
        <w:jc w:val="both"/>
      </w:pPr>
      <w:r>
        <w:rPr>
          <w:rFonts w:ascii="Times New Roman"/>
          <w:b w:val="false"/>
          <w:i w:val="false"/>
          <w:color w:val="000000"/>
          <w:sz w:val="28"/>
        </w:rPr>
        <w:t>
      4. Конкурстық баға ұсынысына әсер ететін өлшемшарттар және олардың есеп-қисабы мемлекеттік сатып алуды жүзеге асыру қағидаларында айқындалады.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7" w:id="210"/>
    <w:p>
      <w:pPr>
        <w:spacing w:after="0"/>
        <w:ind w:left="0"/>
        <w:jc w:val="both"/>
      </w:pPr>
      <w:r>
        <w:rPr>
          <w:rFonts w:ascii="Times New Roman"/>
          <w:b w:val="false"/>
          <w:i w:val="false"/>
          <w:color w:val="000000"/>
          <w:sz w:val="28"/>
        </w:rPr>
        <w:t>
      5. Конкурстық құжаттаманың жобасын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210"/>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Конкурстық құжаттаманың жобасын алдын ала талқылау</w:t>
      </w:r>
    </w:p>
    <w:bookmarkStart w:name="z168" w:id="211"/>
    <w:p>
      <w:pPr>
        <w:spacing w:after="0"/>
        <w:ind w:left="0"/>
        <w:jc w:val="both"/>
      </w:pPr>
      <w:r>
        <w:rPr>
          <w:rFonts w:ascii="Times New Roman"/>
          <w:b w:val="false"/>
          <w:i w:val="false"/>
          <w:color w:val="000000"/>
          <w:sz w:val="28"/>
        </w:rPr>
        <w:t>
      1.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211"/>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мемлекеттік сатып алуды жүзеге асыру туралы хабарландыру орналастырылған күннен бастап бес жұмыс күнінен кешіктірілмей тапсырыс берушіге, мемлекеттік сатып алуды ұйымдастырушыға, мемлекеттік сатып алуды бірыңғай ұйымдастырушыға жіберілуі мүмкін.</w:t>
      </w:r>
    </w:p>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болмаған кезде, конкурстық құжаттаманы бекіту туралы шешім қабылданады.</w:t>
      </w:r>
    </w:p>
    <w:bookmarkStart w:name="z169" w:id="212"/>
    <w:p>
      <w:pPr>
        <w:spacing w:after="0"/>
        <w:ind w:left="0"/>
        <w:jc w:val="both"/>
      </w:pPr>
      <w:r>
        <w:rPr>
          <w:rFonts w:ascii="Times New Roman"/>
          <w:b w:val="false"/>
          <w:i w:val="false"/>
          <w:color w:val="000000"/>
          <w:sz w:val="28"/>
        </w:rPr>
        <w:t>
      2. Тапсырыс беруші, мемлекеттік сатып алуды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212"/>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себептерінің негіздемелерін көрсетеді;</w:t>
      </w:r>
    </w:p>
    <w:p>
      <w:pPr>
        <w:spacing w:after="0"/>
        <w:ind w:left="0"/>
        <w:jc w:val="both"/>
      </w:pPr>
      <w:r>
        <w:rPr>
          <w:rFonts w:ascii="Times New Roman"/>
          <w:b w:val="false"/>
          <w:i w:val="false"/>
          <w:color w:val="000000"/>
          <w:sz w:val="28"/>
        </w:rPr>
        <w:t>
      3) конкурстық құжаттаманың ережелеріне түсінік береді.</w:t>
      </w:r>
    </w:p>
    <w:p>
      <w:pPr>
        <w:spacing w:after="0"/>
        <w:ind w:left="0"/>
        <w:jc w:val="both"/>
      </w:pPr>
      <w:r>
        <w:rPr>
          <w:rFonts w:ascii="Times New Roman"/>
          <w:b w:val="false"/>
          <w:i w:val="false"/>
          <w:color w:val="000000"/>
          <w:sz w:val="28"/>
        </w:rPr>
        <w:t>
      Көрсетілген шешімдер қабылданған күннен бастап конкурстық құжаттама бекітілді деп есептеледі.</w:t>
      </w:r>
    </w:p>
    <w:p>
      <w:pPr>
        <w:spacing w:after="0"/>
        <w:ind w:left="0"/>
        <w:jc w:val="both"/>
      </w:pPr>
      <w:r>
        <w:rPr>
          <w:rFonts w:ascii="Times New Roman"/>
          <w:b w:val="false"/>
          <w:i w:val="false"/>
          <w:color w:val="000000"/>
          <w:sz w:val="28"/>
        </w:rPr>
        <w:t>
      Тапсырыс беруші, мемлекеттік сатып алуды ұйымдастырушы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хаттамасын, сондай-ақ конкурстық құжаттаманың мәтінін орналастыруға міндетті.</w:t>
      </w:r>
    </w:p>
    <w:p>
      <w:pPr>
        <w:spacing w:after="0"/>
        <w:ind w:left="0"/>
        <w:jc w:val="both"/>
      </w:pPr>
      <w:r>
        <w:rPr>
          <w:rFonts w:ascii="Times New Roman"/>
          <w:b w:val="false"/>
          <w:i w:val="false"/>
          <w:color w:val="000000"/>
          <w:sz w:val="28"/>
        </w:rPr>
        <w:t>
      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қамтуға тиіс.</w:t>
      </w:r>
    </w:p>
    <w:bookmarkStart w:name="z170" w:id="213"/>
    <w:p>
      <w:pPr>
        <w:spacing w:after="0"/>
        <w:ind w:left="0"/>
        <w:jc w:val="both"/>
      </w:pPr>
      <w:r>
        <w:rPr>
          <w:rFonts w:ascii="Times New Roman"/>
          <w:b w:val="false"/>
          <w:i w:val="false"/>
          <w:color w:val="000000"/>
          <w:sz w:val="28"/>
        </w:rPr>
        <w:t>
      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кемінде күнтізбелік он бес күн болуға тиіс.</w:t>
      </w:r>
    </w:p>
    <w:bookmarkEnd w:id="213"/>
    <w:p>
      <w:pPr>
        <w:spacing w:after="0"/>
        <w:ind w:left="0"/>
        <w:jc w:val="both"/>
      </w:pPr>
      <w:r>
        <w:rPr>
          <w:rFonts w:ascii="Times New Roman"/>
          <w:b w:val="false"/>
          <w:i w:val="false"/>
          <w:color w:val="000000"/>
          <w:sz w:val="28"/>
        </w:rPr>
        <w:t>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бапта айқындалған тәртіппен алдын ала талқылауға жатады.</w:t>
      </w:r>
    </w:p>
    <w:bookmarkStart w:name="z171" w:id="214"/>
    <w:p>
      <w:pPr>
        <w:spacing w:after="0"/>
        <w:ind w:left="0"/>
        <w:jc w:val="both"/>
      </w:pPr>
      <w:r>
        <w:rPr>
          <w:rFonts w:ascii="Times New Roman"/>
          <w:b w:val="false"/>
          <w:i w:val="false"/>
          <w:color w:val="000000"/>
          <w:sz w:val="28"/>
        </w:rPr>
        <w:t>
      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p>
    <w:bookmarkEnd w:id="214"/>
    <w:bookmarkStart w:name="z172" w:id="215"/>
    <w:p>
      <w:pPr>
        <w:spacing w:after="0"/>
        <w:ind w:left="0"/>
        <w:jc w:val="both"/>
      </w:pPr>
      <w:r>
        <w:rPr>
          <w:rFonts w:ascii="Times New Roman"/>
          <w:b w:val="false"/>
          <w:i w:val="false"/>
          <w:color w:val="000000"/>
          <w:sz w:val="28"/>
        </w:rPr>
        <w:t>
      5. Осы баптың талаптары мыналарға:</w:t>
      </w:r>
    </w:p>
    <w:bookmarkEnd w:id="215"/>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65" w:id="216"/>
    <w:p>
      <w:pPr>
        <w:spacing w:after="0"/>
        <w:ind w:left="0"/>
        <w:jc w:val="both"/>
      </w:pPr>
      <w:r>
        <w:rPr>
          <w:rFonts w:ascii="Times New Roman"/>
          <w:b w:val="false"/>
          <w:i w:val="false"/>
          <w:color w:val="000000"/>
          <w:sz w:val="28"/>
        </w:rPr>
        <w:t>
      6. Осы баптың талаптары жобалау-сметалық құжаттаманы талап ететін жұмыстарды мемлекеттік сатып алуға қолданылады, онда конкурстық құжаттамада техникалық өзіндік ерекшелік және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Конкурс тәсілімен мемлекеттік сатып алуды жүзеге асыру туралы алдын ала хабарлау</w:t>
      </w:r>
    </w:p>
    <w:bookmarkStart w:name="z450" w:id="217"/>
    <w:p>
      <w:pPr>
        <w:spacing w:after="0"/>
        <w:ind w:left="0"/>
        <w:jc w:val="both"/>
      </w:pPr>
      <w:r>
        <w:rPr>
          <w:rFonts w:ascii="Times New Roman"/>
          <w:b w:val="false"/>
          <w:i w:val="false"/>
          <w:color w:val="000000"/>
          <w:sz w:val="28"/>
        </w:rPr>
        <w:t>
      1. Мемлекеттік сатып алуды ұйымдастырушы осы Заңның 22-бабының талаптарын ескере отырып, мемлекеттік сатып алу веб-порталында конкурс тәсілімен мемлекеттік сатып алуды жүзеге асыру туралы алдын ала хабарландыруды орналастыруға құқылы.</w:t>
      </w:r>
    </w:p>
    <w:bookmarkEnd w:id="217"/>
    <w:bookmarkStart w:name="z451" w:id="218"/>
    <w:p>
      <w:pPr>
        <w:spacing w:after="0"/>
        <w:ind w:left="0"/>
        <w:jc w:val="both"/>
      </w:pPr>
      <w:r>
        <w:rPr>
          <w:rFonts w:ascii="Times New Roman"/>
          <w:b w:val="false"/>
          <w:i w:val="false"/>
          <w:color w:val="000000"/>
          <w:sz w:val="28"/>
        </w:rPr>
        <w:t>
      2. Мемлекеттік сатып алу веб-порталында конкурс тәсілімен мемлекеттік сатып алуды жүзеге асыру туралы алдын ала хабарландыру орналастырылған жағдайда, жиынтығында мынадай шарттардың орындалуы:</w:t>
      </w:r>
    </w:p>
    <w:bookmarkEnd w:id="218"/>
    <w:bookmarkStart w:name="z452" w:id="21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бекітілген конкурстық құжаттаманың өзгермеуі;</w:t>
      </w:r>
    </w:p>
    <w:bookmarkEnd w:id="219"/>
    <w:bookmarkStart w:name="z453" w:id="220"/>
    <w:p>
      <w:pPr>
        <w:spacing w:after="0"/>
        <w:ind w:left="0"/>
        <w:jc w:val="both"/>
      </w:pPr>
      <w:r>
        <w:rPr>
          <w:rFonts w:ascii="Times New Roman"/>
          <w:b w:val="false"/>
          <w:i w:val="false"/>
          <w:color w:val="000000"/>
          <w:sz w:val="28"/>
        </w:rPr>
        <w:t>
      2) конкурс тәсілімен мемлекеттік сатып алуды жүзеге асыру туралы алдын ала хабарландыру мемлекеттік сатып алу веб-порталында күнтізбелік отыз күннен он екі айға дейінгі мерзімде, бірақ мемлекеттік сатып алуды жүзеге асыру туралы хабархат орналастырылған күнге дейін ағымдағы қаржы жылының аяқталу мерзімінен кешіктірілмей орналастырылуы шартымен, әлеуетті өнім берушілердің конкурсқа қатысуға арналған өтінімдерді ұсынатын соңғы күнінің мерзімі мемлекеттік сатып алу веб-порталында конкурс тәсілімен мемлекеттік сатып алуды жүзеге асыру туралы хабарландыру мәтіні орналастырылған күннен бастап жеті жұмыс күнінен кем болмауға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Конкурс тәсілімен мемлекеттік сатып алуды жүзеге асыру туралы хабарлама</w:t>
      </w:r>
    </w:p>
    <w:bookmarkStart w:name="z173" w:id="221"/>
    <w:p>
      <w:pPr>
        <w:spacing w:after="0"/>
        <w:ind w:left="0"/>
        <w:jc w:val="both"/>
      </w:pPr>
      <w:r>
        <w:rPr>
          <w:rFonts w:ascii="Times New Roman"/>
          <w:b w:val="false"/>
          <w:i w:val="false"/>
          <w:color w:val="000000"/>
          <w:sz w:val="28"/>
        </w:rPr>
        <w:t>
      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орналастыруға міндетті.</w:t>
      </w:r>
    </w:p>
    <w:bookmarkEnd w:id="221"/>
    <w:bookmarkStart w:name="z174" w:id="222"/>
    <w:p>
      <w:pPr>
        <w:spacing w:after="0"/>
        <w:ind w:left="0"/>
        <w:jc w:val="both"/>
      </w:pPr>
      <w:r>
        <w:rPr>
          <w:rFonts w:ascii="Times New Roman"/>
          <w:b w:val="false"/>
          <w:i w:val="false"/>
          <w:color w:val="000000"/>
          <w:sz w:val="28"/>
        </w:rPr>
        <w:t>
      2. Қайта мемлекеттік сатып алу өткізуге байланысты мемлекеттік сатып алу туралы шартты орындау мерзімін ұлғайтуды қоспағанда, конкурс тәсілімен қайта мемлекеттік сатып алу жүзеге асырылған жағдайда, мемлекеттік сатып алуды ұйымдастырушы конкурсқа қатысуға арналған өтінімдерді ұсынудың соңғы күніне дейін кемінде бес жұмыс күні бұрын мемлекеттік сатып алу веб-порталында өткізілмеген конкурстың конкурстық құжаттамасының өзгермеуі шартымен, конкурс тәсілімен қайта мемлекеттік сатып алуды жүзеге асыру туралы хабарландырудың мәтінін орналастыруға міндетті.</w:t>
      </w:r>
    </w:p>
    <w:bookmarkEnd w:id="222"/>
    <w:bookmarkStart w:name="z175" w:id="223"/>
    <w:p>
      <w:pPr>
        <w:spacing w:after="0"/>
        <w:ind w:left="0"/>
        <w:jc w:val="both"/>
      </w:pPr>
      <w:r>
        <w:rPr>
          <w:rFonts w:ascii="Times New Roman"/>
          <w:b w:val="false"/>
          <w:i w:val="false"/>
          <w:color w:val="000000"/>
          <w:sz w:val="28"/>
        </w:rPr>
        <w:t xml:space="preserve">
      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w:t>
      </w:r>
      <w:r>
        <w:rPr>
          <w:rFonts w:ascii="Times New Roman"/>
          <w:b w:val="false"/>
          <w:i w:val="false"/>
          <w:color w:val="000000"/>
          <w:sz w:val="28"/>
        </w:rPr>
        <w:t>22-бабының</w:t>
      </w:r>
      <w:r>
        <w:rPr>
          <w:rFonts w:ascii="Times New Roman"/>
          <w:b w:val="false"/>
          <w:i w:val="false"/>
          <w:color w:val="000000"/>
          <w:sz w:val="28"/>
        </w:rPr>
        <w:t xml:space="preserve"> талаптары ескеріле отырып, осы баптың 1-тармағына сәйкес өткізіледі.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Конкурсқа қатысуға өтінім</w:t>
      </w:r>
    </w:p>
    <w:bookmarkStart w:name="z176" w:id="224"/>
    <w:p>
      <w:pPr>
        <w:spacing w:after="0"/>
        <w:ind w:left="0"/>
        <w:jc w:val="both"/>
      </w:pPr>
      <w:r>
        <w:rPr>
          <w:rFonts w:ascii="Times New Roman"/>
          <w:b w:val="false"/>
          <w:i w:val="false"/>
          <w:color w:val="000000"/>
          <w:sz w:val="28"/>
        </w:rPr>
        <w:t>
      1. Конкурсқа қатысуға өтінім әлеуетті өнім берушінің конкурстық құжаттамада белгіленген талаптарға және шарттарға келісім білдіру түрі, сондай-ақ әлеуетті өнім берушінің біліктілік талаптары мен осы Заңның 6-бабында белгіленген шектеулерге сәйкестігін растайтын, өзі туралы мәліметтер алуға келісім білдіру түрі болып табылады.</w:t>
      </w:r>
    </w:p>
    <w:bookmarkEnd w:id="224"/>
    <w:bookmarkStart w:name="z177" w:id="225"/>
    <w:p>
      <w:pPr>
        <w:spacing w:after="0"/>
        <w:ind w:left="0"/>
        <w:jc w:val="both"/>
      </w:pPr>
      <w:r>
        <w:rPr>
          <w:rFonts w:ascii="Times New Roman"/>
          <w:b w:val="false"/>
          <w:i w:val="false"/>
          <w:color w:val="000000"/>
          <w:sz w:val="28"/>
        </w:rPr>
        <w:t>
      2. Әлеуетті өнім беруші конкурсқа қатысуға өтінімді мемлекеттік сатып алуды ұйымдастырушыға мемлекеттік сатып алу веб-порталы арқылы электрондық құжат нысанында конкурстық құжаттамада көрсетілген, өтінімді ұсынудың соңғы мерзімі өткенге дейін береді.</w:t>
      </w:r>
    </w:p>
    <w:bookmarkEnd w:id="225"/>
    <w:bookmarkStart w:name="z178" w:id="226"/>
    <w:p>
      <w:pPr>
        <w:spacing w:after="0"/>
        <w:ind w:left="0"/>
        <w:jc w:val="both"/>
      </w:pPr>
      <w:r>
        <w:rPr>
          <w:rFonts w:ascii="Times New Roman"/>
          <w:b w:val="false"/>
          <w:i w:val="false"/>
          <w:color w:val="000000"/>
          <w:sz w:val="28"/>
        </w:rPr>
        <w:t>
      3. Конкурсқа қатысуға өтінім әлеуетті өнім берушінің:</w:t>
      </w:r>
    </w:p>
    <w:bookmarkEnd w:id="22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болмағандығы туралы;</w:t>
      </w:r>
    </w:p>
    <w:p>
      <w:pPr>
        <w:spacing w:after="0"/>
        <w:ind w:left="0"/>
        <w:jc w:val="both"/>
      </w:pPr>
      <w:r>
        <w:rPr>
          <w:rFonts w:ascii="Times New Roman"/>
          <w:b w:val="false"/>
          <w:i w:val="false"/>
          <w:color w:val="000000"/>
          <w:sz w:val="28"/>
        </w:rP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p>
    <w:p>
      <w:pPr>
        <w:spacing w:after="0"/>
        <w:ind w:left="0"/>
        <w:jc w:val="both"/>
      </w:pPr>
      <w:r>
        <w:rPr>
          <w:rFonts w:ascii="Times New Roman"/>
          <w:b w:val="false"/>
          <w:i w:val="false"/>
          <w:color w:val="000000"/>
          <w:sz w:val="28"/>
        </w:rPr>
        <w:t xml:space="preserve">
      3) осы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мемлекеттік сатып алу туралы шартты Қазақстан Республикасының заңдарында белгіленген тәртіппен бұзуға келісуі туралы растауды қамтуға тиіс.</w:t>
      </w:r>
    </w:p>
    <w:p>
      <w:pPr>
        <w:spacing w:after="0"/>
        <w:ind w:left="0"/>
        <w:jc w:val="both"/>
      </w:pPr>
      <w:r>
        <w:rPr>
          <w:rFonts w:ascii="Times New Roman"/>
          <w:b w:val="false"/>
          <w:i w:val="false"/>
          <w:color w:val="000000"/>
          <w:sz w:val="28"/>
        </w:rPr>
        <w:t>
      Конкурстық баға ұсынысы, сондай-ақ конкурсқа қатысуға өтінімде қамтылуға тиіс құжаттар мемлекеттік сатып алуды жүзеге асыру қағидаларында айқындалады.</w:t>
      </w:r>
    </w:p>
    <w:bookmarkStart w:name="z179" w:id="227"/>
    <w:p>
      <w:pPr>
        <w:spacing w:after="0"/>
        <w:ind w:left="0"/>
        <w:jc w:val="both"/>
      </w:pPr>
      <w:r>
        <w:rPr>
          <w:rFonts w:ascii="Times New Roman"/>
          <w:b w:val="false"/>
          <w:i w:val="false"/>
          <w:color w:val="000000"/>
          <w:sz w:val="28"/>
        </w:rPr>
        <w:t>
      4. Әлеуетті өнім берушінің конкурсқа қатысуға өтінімі мынадай:</w:t>
      </w:r>
    </w:p>
    <w:bookmarkEnd w:id="227"/>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4)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5) әлеуетті өнім берушінің электрондық әмиянындағы конкурсқа қатысуға арналған өтінімді қамтамасыз ету сомасы болмаған не жеткіліксіз болған жағдайларда, мемлекеттік сатып алу веб-порталы оны автоматты түрде қабылдамауға тиіс.</w:t>
      </w:r>
    </w:p>
    <w:bookmarkStart w:name="z180" w:id="228"/>
    <w:p>
      <w:pPr>
        <w:spacing w:after="0"/>
        <w:ind w:left="0"/>
        <w:jc w:val="both"/>
      </w:pPr>
      <w:r>
        <w:rPr>
          <w:rFonts w:ascii="Times New Roman"/>
          <w:b w:val="false"/>
          <w:i w:val="false"/>
          <w:color w:val="000000"/>
          <w:sz w:val="28"/>
        </w:rPr>
        <w:t>
      5. Әлеуетті өнім беруші конкурсқа қатысуға өтінімдер ұсыну мерзімінің аяқталуынан кешіктірмей:</w:t>
      </w:r>
    </w:p>
    <w:bookmarkEnd w:id="228"/>
    <w:p>
      <w:pPr>
        <w:spacing w:after="0"/>
        <w:ind w:left="0"/>
        <w:jc w:val="both"/>
      </w:pPr>
      <w:r>
        <w:rPr>
          <w:rFonts w:ascii="Times New Roman"/>
          <w:b w:val="false"/>
          <w:i w:val="false"/>
          <w:color w:val="000000"/>
          <w:sz w:val="28"/>
        </w:rPr>
        <w:t>
      1) конкурсқа қатысуға енгізілген өтінімді өзгертуге және (немесе) толықтыруға;</w:t>
      </w:r>
    </w:p>
    <w:p>
      <w:pPr>
        <w:spacing w:after="0"/>
        <w:ind w:left="0"/>
        <w:jc w:val="both"/>
      </w:pP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p>
    <w:p>
      <w:pPr>
        <w:spacing w:after="0"/>
        <w:ind w:left="0"/>
        <w:jc w:val="both"/>
      </w:pPr>
      <w:r>
        <w:rPr>
          <w:rFonts w:ascii="Times New Roman"/>
          <w:b w:val="false"/>
          <w:i w:val="false"/>
          <w:color w:val="000000"/>
          <w:sz w:val="28"/>
        </w:rPr>
        <w:t>
      Конкурсқа қатысуға өтінімдерді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p>
    <w:bookmarkStart w:name="z181" w:id="229"/>
    <w:p>
      <w:pPr>
        <w:spacing w:after="0"/>
        <w:ind w:left="0"/>
        <w:jc w:val="both"/>
      </w:pPr>
      <w:r>
        <w:rPr>
          <w:rFonts w:ascii="Times New Roman"/>
          <w:b w:val="false"/>
          <w:i w:val="false"/>
          <w:color w:val="000000"/>
          <w:sz w:val="28"/>
        </w:rPr>
        <w:t>
      6. Конкурсқа қатысуға өтінімнің қолданылу мерзімі конкурстық құжаттамада белгіленген талап етілетін мерзімге сәйкес келуге тиіс.</w:t>
      </w:r>
    </w:p>
    <w:bookmarkEnd w:id="229"/>
    <w:bookmarkStart w:name="z182" w:id="230"/>
    <w:p>
      <w:pPr>
        <w:spacing w:after="0"/>
        <w:ind w:left="0"/>
        <w:jc w:val="both"/>
      </w:pPr>
      <w:r>
        <w:rPr>
          <w:rFonts w:ascii="Times New Roman"/>
          <w:b w:val="false"/>
          <w:i w:val="false"/>
          <w:color w:val="000000"/>
          <w:sz w:val="28"/>
        </w:rPr>
        <w:t>
      7. Конкурсқа қатысуға арналған өтінімді берген әлеуетті өнім берушілерге алдын ала жіберу хаттамасы орналастырылған күннен бастап үш жұмыс күні өткеннен кейін басқа әлеуетті өнім берушілердің осы конкурсқа қатысуға арналған өтінімдерін көруге қолжетімділік қамтамасыз етіледі.</w:t>
      </w:r>
    </w:p>
    <w:bookmarkEnd w:id="230"/>
    <w:p>
      <w:pPr>
        <w:spacing w:after="0"/>
        <w:ind w:left="0"/>
        <w:jc w:val="both"/>
      </w:pPr>
      <w:r>
        <w:rPr>
          <w:rFonts w:ascii="Times New Roman"/>
          <w:b w:val="false"/>
          <w:i w:val="false"/>
          <w:color w:val="000000"/>
          <w:sz w:val="28"/>
        </w:rPr>
        <w:t>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басқа әлеуетті өнім берушілердің осы конкурсқа қатысуға арналған өтінімдерін көруге қолжетімділік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Конкурсқа қатысуға арналған өтінімді қамтамасыз ету</w:t>
      </w:r>
    </w:p>
    <w:bookmarkStart w:name="z183" w:id="231"/>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231"/>
    <w:bookmarkStart w:name="z388" w:id="232"/>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232"/>
    <w:bookmarkStart w:name="z389" w:id="233"/>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233"/>
    <w:p>
      <w:pPr>
        <w:spacing w:after="0"/>
        <w:ind w:left="0"/>
        <w:jc w:val="both"/>
      </w:pPr>
      <w:r>
        <w:rPr>
          <w:rFonts w:ascii="Times New Roman"/>
          <w:b w:val="false"/>
          <w:i w:val="false"/>
          <w:color w:val="000000"/>
          <w:sz w:val="28"/>
        </w:rPr>
        <w:t xml:space="preserve">
      1) әлеуетті өнім берушінің электрондық әмиянындағы ақшаны таңдауға құқылы. Кепілдік ақшалай жарнаны беруге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жол беріледі;</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электрондық әмияндағы ақшаны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 саласындағы бірыңғай оператордың электрондық әмияндағы ақшаны пайдалануына жол берілмейді.</w:t>
      </w:r>
    </w:p>
    <w:p>
      <w:pPr>
        <w:spacing w:after="0"/>
        <w:ind w:left="0"/>
        <w:jc w:val="both"/>
      </w:pPr>
      <w:r>
        <w:rPr>
          <w:rFonts w:ascii="Times New Roman"/>
          <w:b w:val="false"/>
          <w:i w:val="false"/>
          <w:color w:val="000000"/>
          <w:sz w:val="28"/>
        </w:rPr>
        <w:t>
      Мемлекеттік сатып алу саласындағы бірыңғай оператордың өз ақшасын осы Заңда көзделген есеп айырысу операцияларын жүзеге асыруға арналған банктік шотқа есепке жазуына жол берілмейді.</w:t>
      </w:r>
    </w:p>
    <w:bookmarkStart w:name="z390" w:id="234"/>
    <w:p>
      <w:pPr>
        <w:spacing w:after="0"/>
        <w:ind w:left="0"/>
        <w:jc w:val="both"/>
      </w:pPr>
      <w:r>
        <w:rPr>
          <w:rFonts w:ascii="Times New Roman"/>
          <w:b w:val="false"/>
          <w:i w:val="false"/>
          <w:color w:val="000000"/>
          <w:sz w:val="28"/>
        </w:rPr>
        <w:t>
      4. Конкурсқа қатысуға арналған өтінімді қамтамасыз ету мынадай жағдайлардың бірі басталған кезде:</w:t>
      </w:r>
    </w:p>
    <w:bookmarkEnd w:id="234"/>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бұғатталады және әлеуетті өнім берушіге қайтарылмайды.</w:t>
      </w:r>
    </w:p>
    <w:bookmarkStart w:name="z391" w:id="235"/>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235"/>
    <w:bookmarkStart w:name="z392" w:id="236"/>
    <w:p>
      <w:pPr>
        <w:spacing w:after="0"/>
        <w:ind w:left="0"/>
        <w:jc w:val="both"/>
      </w:pPr>
      <w:r>
        <w:rPr>
          <w:rFonts w:ascii="Times New Roman"/>
          <w:b w:val="false"/>
          <w:i w:val="false"/>
          <w:color w:val="000000"/>
          <w:sz w:val="28"/>
        </w:rPr>
        <w:t>
      6. Мемлекеттік сатып алу саласындағы бірыңғай оператор әлеуетті өнім берушіге өзі бұғаттап қойған конкурсқа қатысуға арналған өтінімді қамтамасыз етуді мынадай:</w:t>
      </w:r>
    </w:p>
    <w:bookmarkEnd w:id="236"/>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жағдайларда, автоматты түрде бұғаттан шығарып береді. Көрсетілген жағдай конкурс жеңімпазы болып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енгізген жағдайларда, автоматты түрде бұғаттан шығарып береді.</w:t>
      </w:r>
    </w:p>
    <w:bookmarkStart w:name="z393" w:id="237"/>
    <w:p>
      <w:pPr>
        <w:spacing w:after="0"/>
        <w:ind w:left="0"/>
        <w:jc w:val="both"/>
      </w:pPr>
      <w:r>
        <w:rPr>
          <w:rFonts w:ascii="Times New Roman"/>
          <w:b w:val="false"/>
          <w:i w:val="false"/>
          <w:color w:val="000000"/>
          <w:sz w:val="28"/>
        </w:rPr>
        <w:t>
      7. Мемлекеттік сатып алу саласындағы бірыңғай оператор әлеуетті өнім берушінің өзінің электрондық әмиянына орналастырылған ақшаны қайтару туралы талабы бойынша осындай талап келіп түскен күннен бастап үш жұмыс күні ішінде көрсетілген, өзіне қатысты бұғаттау жүзеге асырылмаған немесе бұғаттау тоқтатылған ақшаны қайтарады.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 сатып алуды жүзеге асыру кезіндегі демпингке қарсы шаралар</w:t>
      </w:r>
    </w:p>
    <w:p>
      <w:pPr>
        <w:spacing w:after="0"/>
        <w:ind w:left="0"/>
        <w:jc w:val="both"/>
      </w:pPr>
      <w:r>
        <w:rPr>
          <w:rFonts w:ascii="Times New Roman"/>
          <w:b w:val="false"/>
          <w:i w:val="false"/>
          <w:color w:val="ff0000"/>
          <w:sz w:val="28"/>
        </w:rPr>
        <w:t xml:space="preserve">
      Ескерту. 26-баптың тақырыбы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372" w:id="238"/>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38"/>
    <w:bookmarkStart w:name="z373" w:id="239"/>
    <w:p>
      <w:pPr>
        <w:spacing w:after="0"/>
        <w:ind w:left="0"/>
        <w:jc w:val="both"/>
      </w:pPr>
      <w:r>
        <w:rPr>
          <w:rFonts w:ascii="Times New Roman"/>
          <w:b w:val="false"/>
          <w:i w:val="false"/>
          <w:color w:val="000000"/>
          <w:sz w:val="28"/>
        </w:rPr>
        <w:t>
      2. Мемлекеттік сатып алуды жүзеге асыру қағидаларында көзделген, әлеуетті өнім берушінің шарттың орындалуын қамтамасыз етуге қосымша, демпингттік деп танылмайтын, жол берілетін ең төмен бағадан төмендетілген сомаға тең мөлшерде сома енгізу шарты бар жағдайларды қоспағанда, демпингтік бағалар ұсынуға жол берілмейді.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Конкурсқа қатысуға өтінімдерді қарау</w:t>
      </w:r>
    </w:p>
    <w:bookmarkStart w:name="z190" w:id="240"/>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p>
    <w:bookmarkEnd w:id="240"/>
    <w:bookmarkStart w:name="z191" w:id="241"/>
    <w:p>
      <w:pPr>
        <w:spacing w:after="0"/>
        <w:ind w:left="0"/>
        <w:jc w:val="both"/>
      </w:pPr>
      <w:r>
        <w:rPr>
          <w:rFonts w:ascii="Times New Roman"/>
          <w:b w:val="false"/>
          <w:i w:val="false"/>
          <w:color w:val="000000"/>
          <w:sz w:val="28"/>
        </w:rPr>
        <w:t>
      2. Тапсырыс беруші, мемлекеттік сатып алуды ұйымдастырушы, мемлекеттік сатып алуды бірыңғай ұйымдастырушы қажет болған кезде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241"/>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Start w:name="z192" w:id="242"/>
    <w:p>
      <w:pPr>
        <w:spacing w:after="0"/>
        <w:ind w:left="0"/>
        <w:jc w:val="both"/>
      </w:pPr>
      <w:r>
        <w:rPr>
          <w:rFonts w:ascii="Times New Roman"/>
          <w:b w:val="false"/>
          <w:i w:val="false"/>
          <w:color w:val="000000"/>
          <w:sz w:val="28"/>
        </w:rPr>
        <w:t>
      3.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242"/>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конкурсқа қатысуға арналған өтінімдер ашылған күннен бастап он жұмыс күні ішінде қабылданады.</w:t>
      </w:r>
    </w:p>
    <w:p>
      <w:pPr>
        <w:spacing w:after="0"/>
        <w:ind w:left="0"/>
        <w:jc w:val="both"/>
      </w:pPr>
      <w:r>
        <w:rPr>
          <w:rFonts w:ascii="Times New Roman"/>
          <w:b w:val="false"/>
          <w:i w:val="false"/>
          <w:color w:val="000000"/>
          <w:sz w:val="28"/>
        </w:rPr>
        <w:t>
      Конкурсқа қатысуға алдын ала жіберу хаттамасында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өтінімдері қабылданбаған әлеуетті өнім берушілер туралы ақпарат қамтылуға тиіс.</w:t>
      </w:r>
    </w:p>
    <w:p>
      <w:pPr>
        <w:spacing w:after="0"/>
        <w:ind w:left="0"/>
        <w:jc w:val="both"/>
      </w:pPr>
      <w:r>
        <w:rPr>
          <w:rFonts w:ascii="Times New Roman"/>
          <w:b w:val="false"/>
          <w:i w:val="false"/>
          <w:color w:val="000000"/>
          <w:sz w:val="28"/>
        </w:rPr>
        <w:t>
      Әлеуетті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p>
    <w:bookmarkStart w:name="z193" w:id="243"/>
    <w:p>
      <w:pPr>
        <w:spacing w:after="0"/>
        <w:ind w:left="0"/>
        <w:jc w:val="both"/>
      </w:pPr>
      <w:r>
        <w:rPr>
          <w:rFonts w:ascii="Times New Roman"/>
          <w:b w:val="false"/>
          <w:i w:val="false"/>
          <w:color w:val="000000"/>
          <w:sz w:val="28"/>
        </w:rPr>
        <w:t>
      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243"/>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bookmarkStart w:name="z194" w:id="244"/>
    <w:p>
      <w:pPr>
        <w:spacing w:after="0"/>
        <w:ind w:left="0"/>
        <w:jc w:val="both"/>
      </w:pPr>
      <w:r>
        <w:rPr>
          <w:rFonts w:ascii="Times New Roman"/>
          <w:b w:val="false"/>
          <w:i w:val="false"/>
          <w:color w:val="000000"/>
          <w:sz w:val="28"/>
        </w:rPr>
        <w:t>
      5.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244"/>
    <w:p>
      <w:pPr>
        <w:spacing w:after="0"/>
        <w:ind w:left="0"/>
        <w:jc w:val="both"/>
      </w:pPr>
      <w:r>
        <w:rPr>
          <w:rFonts w:ascii="Times New Roman"/>
          <w:b w:val="false"/>
          <w:i w:val="false"/>
          <w:color w:val="000000"/>
          <w:sz w:val="28"/>
        </w:rPr>
        <w:t>
      1) конкурсқа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pPr>
        <w:spacing w:after="0"/>
        <w:ind w:left="0"/>
        <w:jc w:val="both"/>
      </w:pPr>
      <w:r>
        <w:rPr>
          <w:rFonts w:ascii="Times New Roman"/>
          <w:b w:val="false"/>
          <w:i w:val="false"/>
          <w:color w:val="000000"/>
          <w:sz w:val="28"/>
        </w:rPr>
        <w:t>
      Конкурсқа қатысуға өтінімдерді осы баптың 4-тармағында көзделген біліктілік талаптары мен конкурстық құжаттаманың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p>
    <w:bookmarkStart w:name="z195" w:id="245"/>
    <w:p>
      <w:pPr>
        <w:spacing w:after="0"/>
        <w:ind w:left="0"/>
        <w:jc w:val="both"/>
      </w:pPr>
      <w:r>
        <w:rPr>
          <w:rFonts w:ascii="Times New Roman"/>
          <w:b w:val="false"/>
          <w:i w:val="false"/>
          <w:color w:val="000000"/>
          <w:sz w:val="28"/>
        </w:rPr>
        <w:t>
      6. Әлеуетті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p>
    <w:bookmarkEnd w:id="245"/>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p>
    <w:p>
      <w:pPr>
        <w:spacing w:after="0"/>
        <w:ind w:left="0"/>
        <w:jc w:val="both"/>
      </w:pPr>
      <w:r>
        <w:rPr>
          <w:rFonts w:ascii="Times New Roman"/>
          <w:b w:val="false"/>
          <w:i w:val="false"/>
          <w:color w:val="000000"/>
          <w:sz w:val="28"/>
        </w:rPr>
        <w:t>
      3) оның конкурсқа қатысуға өтінімі осы Заңда және мемлекеттік сатып алуды жүзеге асыру қағидаларында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Start w:name="z196" w:id="246"/>
    <w:p>
      <w:pPr>
        <w:spacing w:after="0"/>
        <w:ind w:left="0"/>
        <w:jc w:val="both"/>
      </w:pPr>
      <w:r>
        <w:rPr>
          <w:rFonts w:ascii="Times New Roman"/>
          <w:b w:val="false"/>
          <w:i w:val="false"/>
          <w:color w:val="000000"/>
          <w:sz w:val="28"/>
        </w:rPr>
        <w:t>
      7. Егер әлеуетті өнім беруші осы баптың 6-тармағының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246"/>
    <w:bookmarkStart w:name="z197" w:id="247"/>
    <w:p>
      <w:pPr>
        <w:spacing w:after="0"/>
        <w:ind w:left="0"/>
        <w:jc w:val="both"/>
      </w:pPr>
      <w:r>
        <w:rPr>
          <w:rFonts w:ascii="Times New Roman"/>
          <w:b w:val="false"/>
          <w:i w:val="false"/>
          <w:color w:val="000000"/>
          <w:sz w:val="28"/>
        </w:rPr>
        <w:t>
      8. Конкурсқа қатысуға арналған өтінімдерді қайтадан қарау нәтижелері бойынша конкурстық комиссия біліктілік талаптары мен конкурстық құжаттама талаптарына сәйкес келтірілген конкурсқа қатысуға арналған өтінімдерді әлеуетті өнім берушілердің қайтадан ұсыну мерзімі өткен күннен бастап бес жұмыс күні ішінде:</w:t>
      </w:r>
    </w:p>
    <w:bookmarkEnd w:id="247"/>
    <w:p>
      <w:pPr>
        <w:spacing w:after="0"/>
        <w:ind w:left="0"/>
        <w:jc w:val="both"/>
      </w:pPr>
      <w:r>
        <w:rPr>
          <w:rFonts w:ascii="Times New Roman"/>
          <w:b w:val="false"/>
          <w:i w:val="false"/>
          <w:color w:val="000000"/>
          <w:sz w:val="28"/>
        </w:rPr>
        <w:t>
      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bookmarkStart w:name="z198" w:id="248"/>
    <w:p>
      <w:pPr>
        <w:spacing w:after="0"/>
        <w:ind w:left="0"/>
        <w:jc w:val="both"/>
      </w:pPr>
      <w:r>
        <w:rPr>
          <w:rFonts w:ascii="Times New Roman"/>
          <w:b w:val="false"/>
          <w:i w:val="false"/>
          <w:color w:val="000000"/>
          <w:sz w:val="28"/>
        </w:rPr>
        <w:t>
      9. Конкурсқа қатысуға өтінімді біліктілік талаптары мен конкурстық құжаттаманың талаптарына сәйкестігі нысанасына қарау қорытындысы бойынша конкурстық баға ұсынысы мемлекеттік сатып алу веб-порталында автоматты түрде ашылады.</w:t>
      </w:r>
    </w:p>
    <w:bookmarkEnd w:id="248"/>
    <w:bookmarkStart w:name="z199" w:id="249"/>
    <w:p>
      <w:pPr>
        <w:spacing w:after="0"/>
        <w:ind w:left="0"/>
        <w:jc w:val="both"/>
      </w:pPr>
      <w:r>
        <w:rPr>
          <w:rFonts w:ascii="Times New Roman"/>
          <w:b w:val="false"/>
          <w:i w:val="false"/>
          <w:color w:val="000000"/>
          <w:sz w:val="28"/>
        </w:rPr>
        <w:t>
      10. Мемлекеттік сатып алу веб-порталы конкурсқа қатысушылардың шартты бағаларын автоматты түрде салыстырады және ең төмен шартты баға негiзiнде конкурс жеңiмпазын айқындайды.</w:t>
      </w:r>
    </w:p>
    <w:bookmarkEnd w:id="249"/>
    <w:p>
      <w:pPr>
        <w:spacing w:after="0"/>
        <w:ind w:left="0"/>
        <w:jc w:val="both"/>
      </w:pPr>
      <w:r>
        <w:rPr>
          <w:rFonts w:ascii="Times New Roman"/>
          <w:b w:val="false"/>
          <w:i w:val="false"/>
          <w:color w:val="000000"/>
          <w:sz w:val="28"/>
        </w:rPr>
        <w:t>
      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Конкурс тәсілімен мемлекеттік сатып алу қорытындысы туралы хаттама</w:t>
      </w:r>
    </w:p>
    <w:bookmarkStart w:name="z200" w:id="250"/>
    <w:p>
      <w:pPr>
        <w:spacing w:after="0"/>
        <w:ind w:left="0"/>
        <w:jc w:val="both"/>
      </w:pPr>
      <w:r>
        <w:rPr>
          <w:rFonts w:ascii="Times New Roman"/>
          <w:b w:val="false"/>
          <w:i w:val="false"/>
          <w:color w:val="000000"/>
          <w:sz w:val="28"/>
        </w:rPr>
        <w:t>
      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p>
    <w:bookmarkEnd w:id="250"/>
    <w:bookmarkStart w:name="z201" w:id="251"/>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хаттамада мынадай:</w:t>
      </w:r>
    </w:p>
    <w:bookmarkEnd w:id="251"/>
    <w:p>
      <w:pPr>
        <w:spacing w:after="0"/>
        <w:ind w:left="0"/>
        <w:jc w:val="both"/>
      </w:pPr>
      <w:r>
        <w:rPr>
          <w:rFonts w:ascii="Times New Roman"/>
          <w:b w:val="false"/>
          <w:i w:val="false"/>
          <w:color w:val="000000"/>
          <w:sz w:val="28"/>
        </w:rPr>
        <w:t>
      1) конкурсқа қатысуға өтінімдерді біліктілік талаптары мен конкурстық құжаттаманың талаптарына сәйкес келтіру туралы;</w:t>
      </w:r>
    </w:p>
    <w:p>
      <w:pPr>
        <w:spacing w:after="0"/>
        <w:ind w:left="0"/>
        <w:jc w:val="both"/>
      </w:pPr>
      <w:r>
        <w:rPr>
          <w:rFonts w:ascii="Times New Roman"/>
          <w:b w:val="false"/>
          <w:i w:val="false"/>
          <w:color w:val="000000"/>
          <w:sz w:val="28"/>
        </w:rPr>
        <w:t xml:space="preserve">
      2) осы Заңның 27-бабы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тармақшаларына сәйкес конкурстық комиссияның сұрау салулары туралы;</w:t>
      </w:r>
    </w:p>
    <w:p>
      <w:pPr>
        <w:spacing w:after="0"/>
        <w:ind w:left="0"/>
        <w:jc w:val="both"/>
      </w:pPr>
      <w:r>
        <w:rPr>
          <w:rFonts w:ascii="Times New Roman"/>
          <w:b w:val="false"/>
          <w:i w:val="false"/>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4) мемлекеттік сатып алуды жүзеге асыру қағидаларында айқындалған өзге де мәліметтер қамтылуға тиіс.</w:t>
      </w:r>
    </w:p>
    <w:bookmarkStart w:name="z202" w:id="252"/>
    <w:p>
      <w:pPr>
        <w:spacing w:after="0"/>
        <w:ind w:left="0"/>
        <w:jc w:val="both"/>
      </w:pPr>
      <w:r>
        <w:rPr>
          <w:rFonts w:ascii="Times New Roman"/>
          <w:b w:val="false"/>
          <w:i w:val="false"/>
          <w:color w:val="000000"/>
          <w:sz w:val="28"/>
        </w:rPr>
        <w:t>
      3. Конкурсқа қатысушы конкурс тәсілімен мемлекеттік сатып алу қорытындысы туралы хаттамаға Заңда белгіленген тәртіппен шағымдана алады.</w:t>
      </w:r>
    </w:p>
    <w:bookmarkEnd w:id="252"/>
    <w:p>
      <w:pPr>
        <w:spacing w:after="0"/>
        <w:ind w:left="0"/>
        <w:jc w:val="both"/>
      </w:pPr>
      <w:r>
        <w:rPr>
          <w:rFonts w:ascii="Times New Roman"/>
          <w:b/>
          <w:i w:val="false"/>
          <w:color w:val="000000"/>
          <w:sz w:val="28"/>
        </w:rPr>
        <w:t>29-бап. Конкурс тәсілімен мемлекеттік сатып алуды өткізілмеді деп танудың негіздері мен салдарлары</w:t>
      </w:r>
    </w:p>
    <w:bookmarkStart w:name="z203" w:id="253"/>
    <w:p>
      <w:pPr>
        <w:spacing w:after="0"/>
        <w:ind w:left="0"/>
        <w:jc w:val="both"/>
      </w:pPr>
      <w:r>
        <w:rPr>
          <w:rFonts w:ascii="Times New Roman"/>
          <w:b w:val="false"/>
          <w:i w:val="false"/>
          <w:color w:val="000000"/>
          <w:sz w:val="28"/>
        </w:rPr>
        <w:t>
      1. Конкурс тәсілімен мемлекеттік сатып алу мынадай негіздердің бірі бойынша:</w:t>
      </w:r>
    </w:p>
    <w:bookmarkEnd w:id="253"/>
    <w:p>
      <w:pPr>
        <w:spacing w:after="0"/>
        <w:ind w:left="0"/>
        <w:jc w:val="both"/>
      </w:pPr>
      <w:r>
        <w:rPr>
          <w:rFonts w:ascii="Times New Roman"/>
          <w:b w:val="false"/>
          <w:i w:val="false"/>
          <w:color w:val="000000"/>
          <w:sz w:val="28"/>
        </w:rPr>
        <w:t>
      1) конкурсқа қатысуға ұсынылған өтінімдер болмағанда;</w:t>
      </w:r>
    </w:p>
    <w:p>
      <w:pPr>
        <w:spacing w:after="0"/>
        <w:ind w:left="0"/>
        <w:jc w:val="both"/>
      </w:pPr>
      <w:r>
        <w:rPr>
          <w:rFonts w:ascii="Times New Roman"/>
          <w:b w:val="false"/>
          <w:i w:val="false"/>
          <w:color w:val="000000"/>
          <w:sz w:val="28"/>
        </w:rPr>
        <w:t>
      2) конкурсқа қатысуға екеуден аз өтінім ұсынылғанда;</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Start w:name="z204" w:id="254"/>
    <w:p>
      <w:pPr>
        <w:spacing w:after="0"/>
        <w:ind w:left="0"/>
        <w:jc w:val="both"/>
      </w:pPr>
      <w:r>
        <w:rPr>
          <w:rFonts w:ascii="Times New Roman"/>
          <w:b w:val="false"/>
          <w:i w:val="false"/>
          <w:color w:val="000000"/>
          <w:sz w:val="28"/>
        </w:rPr>
        <w:t>
      2. Егер конкурс тәсілімен мемлекеттік сатып алу өткізілмеді деп танылса, тапсырыс беруші мынадай шешімдердің бірін қабылдайды:</w:t>
      </w:r>
    </w:p>
    <w:bookmarkEnd w:id="254"/>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5" w:id="255"/>
    <w:p>
      <w:pPr>
        <w:spacing w:after="0"/>
        <w:ind w:left="0"/>
        <w:jc w:val="both"/>
      </w:pPr>
      <w:r>
        <w:rPr>
          <w:rFonts w:ascii="Times New Roman"/>
          <w:b w:val="false"/>
          <w:i w:val="false"/>
          <w:color w:val="000000"/>
          <w:sz w:val="28"/>
        </w:rPr>
        <w:t>
      3. Конкурс тәсілімен қайта мемлекеттік сатып алу өткізілмеді деп танылған жағдайда, тапсырыс беруші бір көзден алу тәсілімен мемлекеттік сатып алуды мынадай:</w:t>
      </w:r>
    </w:p>
    <w:bookmarkEnd w:id="255"/>
    <w:bookmarkStart w:name="z454" w:id="256"/>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256"/>
    <w:bookmarkStart w:name="z455" w:id="257"/>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асыруға құқылы.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257"/>
    <w:bookmarkStart w:name="z456" w:id="258"/>
    <w:p>
      <w:pPr>
        <w:spacing w:after="0"/>
        <w:ind w:left="0"/>
        <w:jc w:val="both"/>
      </w:pPr>
      <w:r>
        <w:rPr>
          <w:rFonts w:ascii="Times New Roman"/>
          <w:b w:val="false"/>
          <w:i w:val="false"/>
          <w:color w:val="000000"/>
          <w:sz w:val="28"/>
        </w:rPr>
        <w:t>
      4. Осы баптың 1-тармағының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Екі кезеңдік рәсімдерді пайдалана отырып, конкурс тәсілімен мемлекеттік сатып алуды жүзеге асырудың ерекшеліктері</w:t>
      </w:r>
    </w:p>
    <w:bookmarkStart w:name="z206" w:id="259"/>
    <w:p>
      <w:pPr>
        <w:spacing w:after="0"/>
        <w:ind w:left="0"/>
        <w:jc w:val="both"/>
      </w:pPr>
      <w:r>
        <w:rPr>
          <w:rFonts w:ascii="Times New Roman"/>
          <w:b w:val="false"/>
          <w:i w:val="false"/>
          <w:color w:val="000000"/>
          <w:sz w:val="28"/>
        </w:rPr>
        <w:t>
      1. Екі кезеңдік рәсімдерді пайдалана отырып, конкурс тәсілімен мемлекеттік сатып алу уәкілетті орган бекіткен тауарлардың, жұмыстардың, көрсетілетін қызметтердің тізбесі бойынша мынадай:</w:t>
      </w:r>
    </w:p>
    <w:bookmarkEnd w:id="259"/>
    <w:bookmarkStart w:name="z457" w:id="260"/>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bookmarkEnd w:id="260"/>
    <w:bookmarkStart w:name="z458" w:id="261"/>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bookmarkEnd w:id="261"/>
    <w:bookmarkStart w:name="z459" w:id="262"/>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w:t>
      </w:r>
    </w:p>
    <w:bookmarkEnd w:id="262"/>
    <w:bookmarkStart w:name="z460" w:id="263"/>
    <w:p>
      <w:pPr>
        <w:spacing w:after="0"/>
        <w:ind w:left="0"/>
        <w:jc w:val="both"/>
      </w:pPr>
      <w:r>
        <w:rPr>
          <w:rFonts w:ascii="Times New Roman"/>
          <w:b w:val="false"/>
          <w:i w:val="false"/>
          <w:color w:val="000000"/>
          <w:sz w:val="28"/>
        </w:rPr>
        <w:t>
      4) инвестициялық құрамдас бөлігі бар, офтейк-келісімшарттар қолданылатын тауарлар сатып алынған жағдайларда жүзеге асырылуы мүмкін.</w:t>
      </w:r>
    </w:p>
    <w:bookmarkEnd w:id="263"/>
    <w:bookmarkStart w:name="z461" w:id="264"/>
    <w:p>
      <w:pPr>
        <w:spacing w:after="0"/>
        <w:ind w:left="0"/>
        <w:jc w:val="both"/>
      </w:pPr>
      <w:r>
        <w:rPr>
          <w:rFonts w:ascii="Times New Roman"/>
          <w:b w:val="false"/>
          <w:i w:val="false"/>
          <w:color w:val="000000"/>
          <w:sz w:val="28"/>
        </w:rPr>
        <w:t>
      Офтейк-келісімшарттарды жасасу Қазақстан Республикасының бюджет заңнамасына сәйкес тиісті бюджет негізінде жүзеге асырылады.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8" w:id="265"/>
    <w:p>
      <w:pPr>
        <w:spacing w:after="0"/>
        <w:ind w:left="0"/>
        <w:jc w:val="both"/>
      </w:pPr>
      <w:r>
        <w:rPr>
          <w:rFonts w:ascii="Times New Roman"/>
          <w:b w:val="false"/>
          <w:i w:val="false"/>
          <w:color w:val="000000"/>
          <w:sz w:val="28"/>
        </w:rPr>
        <w:t>
      3.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265"/>
    <w:bookmarkStart w:name="z209" w:id="266"/>
    <w:p>
      <w:pPr>
        <w:spacing w:after="0"/>
        <w:ind w:left="0"/>
        <w:jc w:val="both"/>
      </w:pPr>
      <w:r>
        <w:rPr>
          <w:rFonts w:ascii="Times New Roman"/>
          <w:b w:val="false"/>
          <w:i w:val="false"/>
          <w:color w:val="000000"/>
          <w:sz w:val="28"/>
        </w:rPr>
        <w:t>
      4. Екі кезеңдік рәсімдерді пайдалана отырып, конкурс тәсілімен мемлекеттік сатып алуды жүзеге асыру тәртібі мемлекеттік сатып алуды жүзеге асыру қағидаларында айқындалады.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Алдын ала біліктілікті іріктеу арқылы жүргізілетін конкурс тәсілімен мемлекеттік сатып алуды жүзеге асыру ерекшеліктері</w:t>
      </w:r>
    </w:p>
    <w:bookmarkStart w:name="z396" w:id="267"/>
    <w:p>
      <w:pPr>
        <w:spacing w:after="0"/>
        <w:ind w:left="0"/>
        <w:jc w:val="both"/>
      </w:pPr>
      <w:r>
        <w:rPr>
          <w:rFonts w:ascii="Times New Roman"/>
          <w:b w:val="false"/>
          <w:i w:val="false"/>
          <w:color w:val="000000"/>
          <w:sz w:val="28"/>
        </w:rPr>
        <w:t>
      1. Алдын ала біліктілікті іріктеу арқылы жүргізілетін конкурс тәсілімен мемлекеттік сатып алу уәкілетті орган бекіткен тауарлар, жұмыстар, көрсетілетін қызметтер тізбесі бойынша жүзеге асырылады.</w:t>
      </w:r>
    </w:p>
    <w:bookmarkEnd w:id="267"/>
    <w:bookmarkStart w:name="z397" w:id="268"/>
    <w:p>
      <w:pPr>
        <w:spacing w:after="0"/>
        <w:ind w:left="0"/>
        <w:jc w:val="both"/>
      </w:pPr>
      <w:r>
        <w:rPr>
          <w:rFonts w:ascii="Times New Roman"/>
          <w:b w:val="false"/>
          <w:i w:val="false"/>
          <w:color w:val="000000"/>
          <w:sz w:val="28"/>
        </w:rPr>
        <w:t>
      2. Алдын ала біліктілікті іріктеу арқылы жүргізілетін конкурс тәсілімен мемлекеттік сатып алу мынадай реттілікпен жүзеге асырылады:</w:t>
      </w:r>
    </w:p>
    <w:bookmarkEnd w:id="268"/>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 тізбесіне енгізілген әлеуетті өнім берушілер арасында конкурс тәсілімен мемлекеттік сатып алуды жүзеге асырады.</w:t>
      </w:r>
    </w:p>
    <w:bookmarkStart w:name="z398" w:id="269"/>
    <w:p>
      <w:pPr>
        <w:spacing w:after="0"/>
        <w:ind w:left="0"/>
        <w:jc w:val="both"/>
      </w:pPr>
      <w:r>
        <w:rPr>
          <w:rFonts w:ascii="Times New Roman"/>
          <w:b w:val="false"/>
          <w:i w:val="false"/>
          <w:color w:val="000000"/>
          <w:sz w:val="28"/>
        </w:rPr>
        <w:t xml:space="preserve">
      3. Алдын ала біліктілікті іріктеу қолданыла отырып, конкурс тәсілімен мемлекеттік сатып алуды жүзеге асыруға, конкурстық құжаттамаға, алдын ала талқылауға, мемлекеттік сатып алуды жүзеге асыру туралы хабарлауға, конкурсқа қатысуға арналған өтінімге, оны қарауға, демпингтік бағаны ұсынуға, мемлекеттік сатып алу қорытындылары туралы хаттамаға қойылатын талаптар осы бапта белгіленген ерекшеліктер ескеріле отырып, осы Заңның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айқындалады.</w:t>
      </w:r>
    </w:p>
    <w:bookmarkEnd w:id="269"/>
    <w:bookmarkStart w:name="z399" w:id="270"/>
    <w:p>
      <w:pPr>
        <w:spacing w:after="0"/>
        <w:ind w:left="0"/>
        <w:jc w:val="both"/>
      </w:pPr>
      <w:r>
        <w:rPr>
          <w:rFonts w:ascii="Times New Roman"/>
          <w:b w:val="false"/>
          <w:i w:val="false"/>
          <w:color w:val="000000"/>
          <w:sz w:val="28"/>
        </w:rPr>
        <w:t>
      4. Алдын ала біліктілікті іріктеу арқылы жүргізілетін конкурс тәсілімен мемлекеттік сатып алуды жүзеге асыру тәртібі мемлекеттік сатып алуды жүзеге асыру қағидаларында айқындалады.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(01.07.2019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Негіздемелік келісім пайдаланылатын конкурс тәсілімен мемлекеттік сатып алуды жүзеге асыру ерекшеліктері</w:t>
      </w:r>
    </w:p>
    <w:bookmarkStart w:name="z466" w:id="271"/>
    <w:p>
      <w:pPr>
        <w:spacing w:after="0"/>
        <w:ind w:left="0"/>
        <w:jc w:val="both"/>
      </w:pPr>
      <w:r>
        <w:rPr>
          <w:rFonts w:ascii="Times New Roman"/>
          <w:b w:val="false"/>
          <w:i w:val="false"/>
          <w:color w:val="000000"/>
          <w:sz w:val="28"/>
        </w:rPr>
        <w:t>
      1. Негіздемелік келісім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271"/>
    <w:bookmarkStart w:name="z467" w:id="272"/>
    <w:p>
      <w:pPr>
        <w:spacing w:after="0"/>
        <w:ind w:left="0"/>
        <w:jc w:val="both"/>
      </w:pPr>
      <w:r>
        <w:rPr>
          <w:rFonts w:ascii="Times New Roman"/>
          <w:b w:val="false"/>
          <w:i w:val="false"/>
          <w:color w:val="000000"/>
          <w:sz w:val="28"/>
        </w:rPr>
        <w:t>
      2. Негіздемелік келісімдер пайдаланылатын конкурс тәсілімен мемлекеттік сатып алуды жүзеге асыру тәртібі мемлекеттік сатып алуды жүзеге асыру қағидаларында айқындалады.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31-1-баппен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31-2-бап. Рейтингтік-балдық жүйе пайдаланылатын конкурс тәсілімен мемлекеттік сатып алуды жүзеге асыру ерекшеліктері</w:t>
      </w:r>
    </w:p>
    <w:bookmarkStart w:name="z464" w:id="273"/>
    <w:p>
      <w:pPr>
        <w:spacing w:after="0"/>
        <w:ind w:left="0"/>
        <w:jc w:val="both"/>
      </w:pPr>
      <w:r>
        <w:rPr>
          <w:rFonts w:ascii="Times New Roman"/>
          <w:b w:val="false"/>
          <w:i w:val="false"/>
          <w:color w:val="000000"/>
          <w:sz w:val="28"/>
        </w:rPr>
        <w:t>
      1. Рейтингтік-балдық жүйе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273"/>
    <w:bookmarkStart w:name="z465" w:id="274"/>
    <w:p>
      <w:pPr>
        <w:spacing w:after="0"/>
        <w:ind w:left="0"/>
        <w:jc w:val="both"/>
      </w:pPr>
      <w:r>
        <w:rPr>
          <w:rFonts w:ascii="Times New Roman"/>
          <w:b w:val="false"/>
          <w:i w:val="false"/>
          <w:color w:val="000000"/>
          <w:sz w:val="28"/>
        </w:rPr>
        <w:t>
      2. Рейтингтік-балдық жүйе пайдаланылатын конкурс тәсілімен мемлекеттік сатып алуды жүзеге асыру тәртібі мен олардың өлшемшарттары мемлекеттік сатып алуды жүзеге асыру қағидаларында айқындалады.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31-2-баппен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31-3-баппен толықтыру көзделген – ҚР 15.11.2021 </w:t>
      </w:r>
      <w:r>
        <w:rPr>
          <w:rFonts w:ascii="Times New Roman"/>
          <w:b w:val="false"/>
          <w:i w:val="false"/>
          <w:color w:val="ff0000"/>
          <w:sz w:val="28"/>
        </w:rPr>
        <w:t>№ 72-VII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214" w:id="275"/>
    <w:p>
      <w:pPr>
        <w:spacing w:after="0"/>
        <w:ind w:left="0"/>
        <w:jc w:val="left"/>
      </w:pPr>
      <w:r>
        <w:rPr>
          <w:rFonts w:ascii="Times New Roman"/>
          <w:b/>
          <w:i w:val="false"/>
          <w:color w:val="000000"/>
        </w:rPr>
        <w:t xml:space="preserve"> 5-тарау. АУКЦИОН ТӘСІЛІМЕН МЕМЛЕКЕТТІК САТЫП АЛУДЫ ЖҮЗЕГЕ АСЫРУ</w:t>
      </w:r>
    </w:p>
    <w:bookmarkEnd w:id="275"/>
    <w:p>
      <w:pPr>
        <w:spacing w:after="0"/>
        <w:ind w:left="0"/>
        <w:jc w:val="both"/>
      </w:pPr>
      <w:r>
        <w:rPr>
          <w:rFonts w:ascii="Times New Roman"/>
          <w:b/>
          <w:i w:val="false"/>
          <w:color w:val="000000"/>
          <w:sz w:val="28"/>
        </w:rPr>
        <w:t>32-бап. Аукцион тәсілімен мемлекеттік сатып алуды жүзеге асыру</w:t>
      </w:r>
    </w:p>
    <w:bookmarkStart w:name="z471" w:id="276"/>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мемлекеттiк сатып алу саласындағы бірыңғай оператор қамтамасыз етеді.</w:t>
      </w:r>
    </w:p>
    <w:bookmarkEnd w:id="276"/>
    <w:bookmarkStart w:name="z472" w:id="277"/>
    <w:p>
      <w:pPr>
        <w:spacing w:after="0"/>
        <w:ind w:left="0"/>
        <w:jc w:val="both"/>
      </w:pPr>
      <w:r>
        <w:rPr>
          <w:rFonts w:ascii="Times New Roman"/>
          <w:b w:val="false"/>
          <w:i w:val="false"/>
          <w:color w:val="000000"/>
          <w:sz w:val="28"/>
        </w:rPr>
        <w:t>
      2. Аукцион бір лотқа өткізіледі, бұл ретте тауар аукцион нысанасы болып табылады.</w:t>
      </w:r>
    </w:p>
    <w:bookmarkEnd w:id="277"/>
    <w:bookmarkStart w:name="z473" w:id="278"/>
    <w:p>
      <w:pPr>
        <w:spacing w:after="0"/>
        <w:ind w:left="0"/>
        <w:jc w:val="both"/>
      </w:pPr>
      <w:r>
        <w:rPr>
          <w:rFonts w:ascii="Times New Roman"/>
          <w:b w:val="false"/>
          <w:i w:val="false"/>
          <w:color w:val="000000"/>
          <w:sz w:val="28"/>
        </w:rPr>
        <w:t>
      3. Аукцион тәсілімен мемлекеттік сатып алуды жүзеге асырған кезде уәкілетті орган бекіткен тізбе бойынша тауарларды сатып алуды қоспағанда, мемлекеттік сатып алуды ұйымдастырушы аукциондық құжаттамада тауарларды олардың біртекті түрлері және оларды беру орны бойынша лоттарға бөлуге міндетті.</w:t>
      </w:r>
    </w:p>
    <w:bookmarkEnd w:id="278"/>
    <w:bookmarkStart w:name="z474" w:id="279"/>
    <w:p>
      <w:pPr>
        <w:spacing w:after="0"/>
        <w:ind w:left="0"/>
        <w:jc w:val="both"/>
      </w:pPr>
      <w:r>
        <w:rPr>
          <w:rFonts w:ascii="Times New Roman"/>
          <w:b w:val="false"/>
          <w:i w:val="false"/>
          <w:color w:val="000000"/>
          <w:sz w:val="28"/>
        </w:rPr>
        <w:t>
      Тауарларды беретін кемінде бес орын болған жағдайда, лотта тауарларды беретін бірнеше орынды көрсетуге жол беріледі.</w:t>
      </w:r>
    </w:p>
    <w:bookmarkEnd w:id="279"/>
    <w:bookmarkStart w:name="z475" w:id="280"/>
    <w:p>
      <w:pPr>
        <w:spacing w:after="0"/>
        <w:ind w:left="0"/>
        <w:jc w:val="both"/>
      </w:pPr>
      <w:r>
        <w:rPr>
          <w:rFonts w:ascii="Times New Roman"/>
          <w:b w:val="false"/>
          <w:i w:val="false"/>
          <w:color w:val="000000"/>
          <w:sz w:val="28"/>
        </w:rPr>
        <w:t>
      4. Аукцион тәсілімен мемлекеттік сатып алу мынадай ретпен жүзеге асырылады:</w:t>
      </w:r>
    </w:p>
    <w:bookmarkEnd w:id="280"/>
    <w:bookmarkStart w:name="z476" w:id="281"/>
    <w:p>
      <w:pPr>
        <w:spacing w:after="0"/>
        <w:ind w:left="0"/>
        <w:jc w:val="both"/>
      </w:pPr>
      <w:r>
        <w:rPr>
          <w:rFonts w:ascii="Times New Roman"/>
          <w:b w:val="false"/>
          <w:i w:val="false"/>
          <w:color w:val="000000"/>
          <w:sz w:val="28"/>
        </w:rPr>
        <w:t>
      1) бірінші кезеңде аукцион өткізіледі;</w:t>
      </w:r>
    </w:p>
    <w:bookmarkEnd w:id="281"/>
    <w:bookmarkStart w:name="z477" w:id="282"/>
    <w:p>
      <w:pPr>
        <w:spacing w:after="0"/>
        <w:ind w:left="0"/>
        <w:jc w:val="both"/>
      </w:pPr>
      <w:r>
        <w:rPr>
          <w:rFonts w:ascii="Times New Roman"/>
          <w:b w:val="false"/>
          <w:i w:val="false"/>
          <w:color w:val="000000"/>
          <w:sz w:val="28"/>
        </w:rPr>
        <w:t>
      2) екінші кезеңде аукциондық комиссия аукционға қатысуға арналған өтінімдерді олардың біліктілік талаптарына және аукциондық құжаттама талаптарына сәйкестігі тұрғысынан қарайды.</w:t>
      </w:r>
    </w:p>
    <w:bookmarkEnd w:id="282"/>
    <w:bookmarkStart w:name="z478" w:id="283"/>
    <w:p>
      <w:pPr>
        <w:spacing w:after="0"/>
        <w:ind w:left="0"/>
        <w:jc w:val="both"/>
      </w:pPr>
      <w:r>
        <w:rPr>
          <w:rFonts w:ascii="Times New Roman"/>
          <w:b w:val="false"/>
          <w:i w:val="false"/>
          <w:color w:val="000000"/>
          <w:sz w:val="28"/>
        </w:rPr>
        <w:t xml:space="preserve">
      5. Аукциондық құжаттамаға, алдын ала талқылауға, аукцион тәсілімен мемлекеттік сатып алуды жүзеге асыру туралы хабархатқа, аукционға қатысуға арналған өтінімге, оны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21-бабының</w:t>
      </w:r>
      <w:r>
        <w:rPr>
          <w:rFonts w:ascii="Times New Roman"/>
          <w:b w:val="false"/>
          <w:i w:val="false"/>
          <w:color w:val="000000"/>
          <w:sz w:val="28"/>
        </w:rPr>
        <w:t xml:space="preserve"> 1, 2, 3 және 5-тармақтарына, 22, 22-1, 23, 24 және </w:t>
      </w:r>
      <w:r>
        <w:rPr>
          <w:rFonts w:ascii="Times New Roman"/>
          <w:b w:val="false"/>
          <w:i w:val="false"/>
          <w:color w:val="000000"/>
          <w:sz w:val="28"/>
        </w:rPr>
        <w:t>25-баптарына</w:t>
      </w:r>
      <w:r>
        <w:rPr>
          <w:rFonts w:ascii="Times New Roman"/>
          <w:b w:val="false"/>
          <w:i w:val="false"/>
          <w:color w:val="000000"/>
          <w:sz w:val="28"/>
        </w:rPr>
        <w:t xml:space="preserve"> сәйкес айқындалады.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Аукцион өткізу</w:t>
      </w:r>
    </w:p>
    <w:bookmarkStart w:name="z479" w:id="284"/>
    <w:p>
      <w:pPr>
        <w:spacing w:after="0"/>
        <w:ind w:left="0"/>
        <w:jc w:val="both"/>
      </w:pPr>
      <w:r>
        <w:rPr>
          <w:rFonts w:ascii="Times New Roman"/>
          <w:b w:val="false"/>
          <w:i w:val="false"/>
          <w:color w:val="000000"/>
          <w:sz w:val="28"/>
        </w:rPr>
        <w:t>
      1. Аукцион мемлекеттік сатып алу веб-порталында аукциондық құжаттамада көрсетілген күні және уақытта өткізіледі.</w:t>
      </w:r>
    </w:p>
    <w:bookmarkEnd w:id="284"/>
    <w:bookmarkStart w:name="z480" w:id="285"/>
    <w:p>
      <w:pPr>
        <w:spacing w:after="0"/>
        <w:ind w:left="0"/>
        <w:jc w:val="both"/>
      </w:pPr>
      <w:r>
        <w:rPr>
          <w:rFonts w:ascii="Times New Roman"/>
          <w:b w:val="false"/>
          <w:i w:val="false"/>
          <w:color w:val="000000"/>
          <w:sz w:val="28"/>
        </w:rPr>
        <w:t>
      Аукционға қатысуға арналған өтінімдерді ұсынудың соңғы мерзімі өткен күннен кейінгі жұмыс күні аукционды өткізу күні болып табылады.</w:t>
      </w:r>
    </w:p>
    <w:bookmarkEnd w:id="285"/>
    <w:bookmarkStart w:name="z481" w:id="286"/>
    <w:p>
      <w:pPr>
        <w:spacing w:after="0"/>
        <w:ind w:left="0"/>
        <w:jc w:val="both"/>
      </w:pPr>
      <w:r>
        <w:rPr>
          <w:rFonts w:ascii="Times New Roman"/>
          <w:b w:val="false"/>
          <w:i w:val="false"/>
          <w:color w:val="000000"/>
          <w:sz w:val="28"/>
        </w:rPr>
        <w:t>
      2.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286"/>
    <w:bookmarkStart w:name="z482" w:id="287"/>
    <w:p>
      <w:pPr>
        <w:spacing w:after="0"/>
        <w:ind w:left="0"/>
        <w:jc w:val="both"/>
      </w:pPr>
      <w:r>
        <w:rPr>
          <w:rFonts w:ascii="Times New Roman"/>
          <w:b w:val="false"/>
          <w:i w:val="false"/>
          <w:color w:val="000000"/>
          <w:sz w:val="28"/>
        </w:rPr>
        <w:t>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дейінгіні құрайды.</w:t>
      </w:r>
    </w:p>
    <w:bookmarkEnd w:id="287"/>
    <w:bookmarkStart w:name="z483" w:id="288"/>
    <w:p>
      <w:pPr>
        <w:spacing w:after="0"/>
        <w:ind w:left="0"/>
        <w:jc w:val="both"/>
      </w:pPr>
      <w:r>
        <w:rPr>
          <w:rFonts w:ascii="Times New Roman"/>
          <w:b w:val="false"/>
          <w:i w:val="false"/>
          <w:color w:val="000000"/>
          <w:sz w:val="28"/>
        </w:rPr>
        <w:t>
      3. Аукционды өткізу кезінде мемлекеттік сатып алу саласындағы бірыңғай оператор аукционды өткізу мерзімі өткенге дейін әлеуетті өнім берушілердің құпиялылығын қамтамасыз етеді.</w:t>
      </w:r>
    </w:p>
    <w:bookmarkEnd w:id="288"/>
    <w:bookmarkStart w:name="z484" w:id="289"/>
    <w:p>
      <w:pPr>
        <w:spacing w:after="0"/>
        <w:ind w:left="0"/>
        <w:jc w:val="both"/>
      </w:pP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p>
    <w:bookmarkEnd w:id="289"/>
    <w:bookmarkStart w:name="z485" w:id="290"/>
    <w:p>
      <w:pPr>
        <w:spacing w:after="0"/>
        <w:ind w:left="0"/>
        <w:jc w:val="both"/>
      </w:pPr>
      <w:r>
        <w:rPr>
          <w:rFonts w:ascii="Times New Roman"/>
          <w:b w:val="false"/>
          <w:i w:val="false"/>
          <w:color w:val="000000"/>
          <w:sz w:val="28"/>
        </w:rPr>
        <w:t>
      5. Аукционды өткізу кезінде аукционға кез келген қатысушы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290"/>
    <w:bookmarkStart w:name="z486" w:id="291"/>
    <w:p>
      <w:pPr>
        <w:spacing w:after="0"/>
        <w:ind w:left="0"/>
        <w:jc w:val="both"/>
      </w:pPr>
      <w:r>
        <w:rPr>
          <w:rFonts w:ascii="Times New Roman"/>
          <w:b w:val="false"/>
          <w:i w:val="false"/>
          <w:color w:val="000000"/>
          <w:sz w:val="28"/>
        </w:rPr>
        <w:t>
      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құқылы емес.</w:t>
      </w:r>
    </w:p>
    <w:bookmarkEnd w:id="291"/>
    <w:bookmarkStart w:name="z487" w:id="292"/>
    <w:p>
      <w:pPr>
        <w:spacing w:after="0"/>
        <w:ind w:left="0"/>
        <w:jc w:val="both"/>
      </w:pPr>
      <w:r>
        <w:rPr>
          <w:rFonts w:ascii="Times New Roman"/>
          <w:b w:val="false"/>
          <w:i w:val="false"/>
          <w:color w:val="000000"/>
          <w:sz w:val="28"/>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p>
    <w:bookmarkEnd w:id="292"/>
    <w:bookmarkStart w:name="z488" w:id="293"/>
    <w:p>
      <w:pPr>
        <w:spacing w:after="0"/>
        <w:ind w:left="0"/>
        <w:jc w:val="both"/>
      </w:pPr>
      <w:r>
        <w:rPr>
          <w:rFonts w:ascii="Times New Roman"/>
          <w:b w:val="false"/>
          <w:i w:val="false"/>
          <w:color w:val="000000"/>
          <w:sz w:val="28"/>
        </w:rPr>
        <w:t>
      8. Мемлекеттік сатып алу веб-порталы аукцион хаттамасын автоматты түрде қалыптастырады.</w:t>
      </w:r>
    </w:p>
    <w:bookmarkEnd w:id="293"/>
    <w:bookmarkStart w:name="z489" w:id="294"/>
    <w:p>
      <w:pPr>
        <w:spacing w:after="0"/>
        <w:ind w:left="0"/>
        <w:jc w:val="both"/>
      </w:pPr>
      <w:r>
        <w:rPr>
          <w:rFonts w:ascii="Times New Roman"/>
          <w:b w:val="false"/>
          <w:i w:val="false"/>
          <w:color w:val="000000"/>
          <w:sz w:val="28"/>
        </w:rPr>
        <w:t>
      9. Егер өткізілетін аукционның нысанасы болып табылатын тауардың аукционға басқа қатысушы ұсынған бастапқы бағаға тең бастапқы бағасы ұсынылса, тауардың басқа ұсыныстардан бұрынырақ ұсынылған бастапқы бағасы ең төмен бастапқы баға деп танылады.</w:t>
      </w:r>
    </w:p>
    <w:bookmarkEnd w:id="294"/>
    <w:bookmarkStart w:name="z490" w:id="295"/>
    <w:p>
      <w:pPr>
        <w:spacing w:after="0"/>
        <w:ind w:left="0"/>
        <w:jc w:val="both"/>
      </w:pPr>
      <w:r>
        <w:rPr>
          <w:rFonts w:ascii="Times New Roman"/>
          <w:b w:val="false"/>
          <w:i w:val="false"/>
          <w:color w:val="000000"/>
          <w:sz w:val="28"/>
        </w:rPr>
        <w:t>
      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аукционда бірінші орын алған әлеуетті өнім беруші болып танылады.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 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Аукционға қатысуға арналған өтінімдерді қарау</w:t>
      </w:r>
    </w:p>
    <w:bookmarkStart w:name="z491" w:id="296"/>
    <w:p>
      <w:pPr>
        <w:spacing w:after="0"/>
        <w:ind w:left="0"/>
        <w:jc w:val="both"/>
      </w:pPr>
      <w:r>
        <w:rPr>
          <w:rFonts w:ascii="Times New Roman"/>
          <w:b w:val="false"/>
          <w:i w:val="false"/>
          <w:color w:val="000000"/>
          <w:sz w:val="28"/>
        </w:rPr>
        <w:t>
      1. Аукциондық комиссия біліктілік талаптарына және аукциондық құжаттаманың талаптарына сәйкес келетін әлеуетті өнім берушілерді айқындау мақсатында аукционға қатысуға арналған өтінімдерді қарауды жүзеге асырады.</w:t>
      </w:r>
    </w:p>
    <w:bookmarkEnd w:id="296"/>
    <w:bookmarkStart w:name="z492" w:id="297"/>
    <w:p>
      <w:pPr>
        <w:spacing w:after="0"/>
        <w:ind w:left="0"/>
        <w:jc w:val="both"/>
      </w:pPr>
      <w:r>
        <w:rPr>
          <w:rFonts w:ascii="Times New Roman"/>
          <w:b w:val="false"/>
          <w:i w:val="false"/>
          <w:color w:val="000000"/>
          <w:sz w:val="28"/>
        </w:rPr>
        <w:t>
      2. Аукциондық комиссия аукционға қатысуға арналған өтінімдерді қарауды бағасы ең төмен болып табылатын әлеуетті өнім берушінің өтінімінен бастайды.</w:t>
      </w:r>
    </w:p>
    <w:bookmarkEnd w:id="297"/>
    <w:bookmarkStart w:name="z493" w:id="298"/>
    <w:p>
      <w:pPr>
        <w:spacing w:after="0"/>
        <w:ind w:left="0"/>
        <w:jc w:val="both"/>
      </w:pPr>
      <w:r>
        <w:rPr>
          <w:rFonts w:ascii="Times New Roman"/>
          <w:b w:val="false"/>
          <w:i w:val="false"/>
          <w:color w:val="000000"/>
          <w:sz w:val="28"/>
        </w:rPr>
        <w:t>
      3.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298"/>
    <w:bookmarkStart w:name="z494" w:id="299"/>
    <w:p>
      <w:pPr>
        <w:spacing w:after="0"/>
        <w:ind w:left="0"/>
        <w:jc w:val="both"/>
      </w:pPr>
      <w:r>
        <w:rPr>
          <w:rFonts w:ascii="Times New Roman"/>
          <w:b w:val="false"/>
          <w:i w:val="false"/>
          <w:color w:val="000000"/>
          <w:sz w:val="28"/>
        </w:rPr>
        <w:t>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99"/>
    <w:bookmarkStart w:name="z495" w:id="300"/>
    <w:p>
      <w:pPr>
        <w:spacing w:after="0"/>
        <w:ind w:left="0"/>
        <w:jc w:val="both"/>
      </w:pPr>
      <w:r>
        <w:rPr>
          <w:rFonts w:ascii="Times New Roman"/>
          <w:b w:val="false"/>
          <w:i w:val="false"/>
          <w:color w:val="000000"/>
          <w:sz w:val="28"/>
        </w:rPr>
        <w:t>
      4.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әлеуетті өнім берушінің аукционға қатысуға арналған әрбір өтінімін біліктілік талаптарына және аукциондық құжаттаманың талаптарына сәйкестігі тұрғысынан қарайды.</w:t>
      </w:r>
    </w:p>
    <w:bookmarkEnd w:id="300"/>
    <w:bookmarkStart w:name="z496" w:id="301"/>
    <w:p>
      <w:pPr>
        <w:spacing w:after="0"/>
        <w:ind w:left="0"/>
        <w:jc w:val="both"/>
      </w:pPr>
      <w:r>
        <w:rPr>
          <w:rFonts w:ascii="Times New Roman"/>
          <w:b w:val="false"/>
          <w:i w:val="false"/>
          <w:color w:val="000000"/>
          <w:sz w:val="28"/>
        </w:rPr>
        <w:t>
      5. Мемлекеттік сатып алуды жүзеге асыру қағидаларында көзделген жағдайларда тапсырыс беруші, мемлекеттік сатып алуды ұйымдастырушы, мемлекеттік сатып алуды бірыңғай ұйымдастырушы әлеуетті өнім берушілер ұсынатын тауарлардың, жұмыстардың, көрсетілетін қызметтердің аукциондық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301"/>
    <w:bookmarkStart w:name="z497" w:id="302"/>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End w:id="302"/>
    <w:bookmarkStart w:name="z498" w:id="303"/>
    <w:p>
      <w:pPr>
        <w:spacing w:after="0"/>
        <w:ind w:left="0"/>
        <w:jc w:val="both"/>
      </w:pPr>
      <w:r>
        <w:rPr>
          <w:rFonts w:ascii="Times New Roman"/>
          <w:b w:val="false"/>
          <w:i w:val="false"/>
          <w:color w:val="000000"/>
          <w:sz w:val="28"/>
        </w:rPr>
        <w:t>
      6. Аукционға қатысуға арналған өтінімдерді қарау кезінде аукциондық комиссия:</w:t>
      </w:r>
    </w:p>
    <w:bookmarkEnd w:id="303"/>
    <w:bookmarkStart w:name="z499" w:id="304"/>
    <w:p>
      <w:pPr>
        <w:spacing w:after="0"/>
        <w:ind w:left="0"/>
        <w:jc w:val="both"/>
      </w:pPr>
      <w:r>
        <w:rPr>
          <w:rFonts w:ascii="Times New Roman"/>
          <w:b w:val="false"/>
          <w:i w:val="false"/>
          <w:color w:val="000000"/>
          <w:sz w:val="28"/>
        </w:rPr>
        <w:t>
      1) аукционға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bookmarkEnd w:id="304"/>
    <w:bookmarkStart w:name="z500" w:id="305"/>
    <w:p>
      <w:pPr>
        <w:spacing w:after="0"/>
        <w:ind w:left="0"/>
        <w:jc w:val="both"/>
      </w:pPr>
      <w:r>
        <w:rPr>
          <w:rFonts w:ascii="Times New Roman"/>
          <w:b w:val="false"/>
          <w:i w:val="false"/>
          <w:color w:val="000000"/>
          <w:sz w:val="28"/>
        </w:rPr>
        <w:t>
      2) аукционға қатысуға арналған өтінімдерде қамтылған мәліметтерді нақтылау мақсатында тиісті жеке немесе заңды тұлғалардан, мемлекеттік органдардан қажетті ақпаратты мемлекеттік сатып алу веб-порталы арқылы сұратуға құқылы.</w:t>
      </w:r>
    </w:p>
    <w:bookmarkEnd w:id="305"/>
    <w:bookmarkStart w:name="z501" w:id="306"/>
    <w:p>
      <w:pPr>
        <w:spacing w:after="0"/>
        <w:ind w:left="0"/>
        <w:jc w:val="both"/>
      </w:pPr>
      <w:r>
        <w:rPr>
          <w:rFonts w:ascii="Times New Roman"/>
          <w:b w:val="false"/>
          <w:i w:val="false"/>
          <w:color w:val="000000"/>
          <w:sz w:val="28"/>
        </w:rPr>
        <w:t>
      Аукциондық комиссияның аукционға қатысуға арналған өтінімді жетіспейтін құжаттармен толықтыруға, аукционға қатысуға арналған өтінімде ұсынылған құжаттарды ауыстыруға, тиісті түрде ресімделмеген құжаттарды біліктілік талаптарына және аукциондық құжаттаманың талаптарына сәйкес келтіруге байланысты сұрау салу жіберуіне және өзге де әрекеттер жасауына жол берілмейді.</w:t>
      </w:r>
    </w:p>
    <w:bookmarkEnd w:id="306"/>
    <w:bookmarkStart w:name="z502" w:id="307"/>
    <w:p>
      <w:pPr>
        <w:spacing w:after="0"/>
        <w:ind w:left="0"/>
        <w:jc w:val="both"/>
      </w:pPr>
      <w:r>
        <w:rPr>
          <w:rFonts w:ascii="Times New Roman"/>
          <w:b w:val="false"/>
          <w:i w:val="false"/>
          <w:color w:val="000000"/>
          <w:sz w:val="28"/>
        </w:rPr>
        <w:t>
      7. Егер аукционға қатысуға арналған өтінімде ұсынылған өтінімнің мәнін қозғамай түзетуге болатын грамматикалық немесе арифметикалық қателер болса, аукциондық комиссия оны аукциондық құжаттаманың талаптарына сәйкес келеді деп қарайды.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Аукцион тәсілімен мемлекеттік сатып алу қорытындысы туралы хаттама</w:t>
      </w:r>
    </w:p>
    <w:bookmarkStart w:name="z239" w:id="308"/>
    <w:p>
      <w:pPr>
        <w:spacing w:after="0"/>
        <w:ind w:left="0"/>
        <w:jc w:val="both"/>
      </w:pPr>
      <w:r>
        <w:rPr>
          <w:rFonts w:ascii="Times New Roman"/>
          <w:b w:val="false"/>
          <w:i w:val="false"/>
          <w:color w:val="000000"/>
          <w:sz w:val="28"/>
        </w:rPr>
        <w:t>
      1. Аукцион тәсілімен мемлекеттік сатып алу қорытындылары туралы хаттама біліктілік талаптарына және аукциондық құжаттама талаптарына сәйкес келеді деп танылған әлеуетті өнім берушінің өтінімін қарау аяқталған күні мемлекеттік сатып алу веб-порталында автоматты түрде қалыптастырылады және аукциондық комиссияның барлық мүшесі мен аукционға қатысуға арналған өтінімдерді берген барлық әлеуетті өнім берушіні электрондық пошта арқылы бір мезгілде хабардар ете отырып, онда орналастырылады.</w:t>
      </w:r>
    </w:p>
    <w:bookmarkEnd w:id="308"/>
    <w:bookmarkStart w:name="z240" w:id="309"/>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хаттамада мыналар қамтылуға тиіс:</w:t>
      </w:r>
    </w:p>
    <w:bookmarkEnd w:id="309"/>
    <w:bookmarkStart w:name="z503" w:id="31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w:t>
      </w:r>
      <w:r>
        <w:rPr>
          <w:rFonts w:ascii="Times New Roman"/>
          <w:b w:val="false"/>
          <w:i w:val="false"/>
          <w:color w:val="000000"/>
          <w:sz w:val="28"/>
        </w:rPr>
        <w:t xml:space="preserve"> 6-тармағы бірінші бөлігінің 1) және 2) тармақшаларына сәйкес аукциондық комиссияның сұрау салулары туралы ақпарат;</w:t>
      </w:r>
    </w:p>
    <w:bookmarkEnd w:id="310"/>
    <w:bookmarkStart w:name="z504" w:id="311"/>
    <w:p>
      <w:pPr>
        <w:spacing w:after="0"/>
        <w:ind w:left="0"/>
        <w:jc w:val="both"/>
      </w:pPr>
      <w:r>
        <w:rPr>
          <w:rFonts w:ascii="Times New Roman"/>
          <w:b w:val="false"/>
          <w:i w:val="false"/>
          <w:color w:val="000000"/>
          <w:sz w:val="28"/>
        </w:rPr>
        <w:t>
      2) қабылданбау себептерін егжей-тегжейлі сипаттап, оның ішінде біліктілік талаптарына және аукциондық құжаттаманың талаптарына сәйкес келмейтінін растайтын мәліметтер мен құжаттарды көрсете отырып, аукционға қатысуға арналған өтінімдері қабылданбаған әлеуетті өнім берушілер туралы ақпарат;</w:t>
      </w:r>
    </w:p>
    <w:bookmarkEnd w:id="311"/>
    <w:bookmarkStart w:name="z505" w:id="312"/>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w:t>
      </w:r>
    </w:p>
    <w:bookmarkEnd w:id="312"/>
    <w:bookmarkStart w:name="z241" w:id="313"/>
    <w:p>
      <w:pPr>
        <w:spacing w:after="0"/>
        <w:ind w:left="0"/>
        <w:jc w:val="both"/>
      </w:pPr>
      <w:r>
        <w:rPr>
          <w:rFonts w:ascii="Times New Roman"/>
          <w:b w:val="false"/>
          <w:i w:val="false"/>
          <w:color w:val="000000"/>
          <w:sz w:val="28"/>
        </w:rPr>
        <w:t>
      3. Аукционға қатысушының аукцион тәсілімен мемлекеттік сатып алу қорытындысы туралы хаттамаға осы Заңда белгіленген тәртіппен шағымдануына болады.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Аукцион тәсiлiмен мемлекеттiк сатып алуды өткізілмеді деп танудың негіздері мен салдарлары</w:t>
      </w:r>
    </w:p>
    <w:bookmarkStart w:name="z242" w:id="314"/>
    <w:p>
      <w:pPr>
        <w:spacing w:after="0"/>
        <w:ind w:left="0"/>
        <w:jc w:val="both"/>
      </w:pPr>
      <w:r>
        <w:rPr>
          <w:rFonts w:ascii="Times New Roman"/>
          <w:b w:val="false"/>
          <w:i w:val="false"/>
          <w:color w:val="000000"/>
          <w:sz w:val="28"/>
        </w:rPr>
        <w:t>
      1. Аукцион тәсілімен мемлекеттік сатып алу мынадай негіздердің бірі бойынша:</w:t>
      </w:r>
    </w:p>
    <w:bookmarkEnd w:id="314"/>
    <w:bookmarkStart w:name="z506" w:id="315"/>
    <w:p>
      <w:pPr>
        <w:spacing w:after="0"/>
        <w:ind w:left="0"/>
        <w:jc w:val="both"/>
      </w:pPr>
      <w:r>
        <w:rPr>
          <w:rFonts w:ascii="Times New Roman"/>
          <w:b w:val="false"/>
          <w:i w:val="false"/>
          <w:color w:val="000000"/>
          <w:sz w:val="28"/>
        </w:rPr>
        <w:t>
      1) аукционға қатысуға ұсынылған өтінімдер болмағанда;</w:t>
      </w:r>
    </w:p>
    <w:bookmarkEnd w:id="315"/>
    <w:bookmarkStart w:name="z507" w:id="316"/>
    <w:p>
      <w:pPr>
        <w:spacing w:after="0"/>
        <w:ind w:left="0"/>
        <w:jc w:val="both"/>
      </w:pPr>
      <w:r>
        <w:rPr>
          <w:rFonts w:ascii="Times New Roman"/>
          <w:b w:val="false"/>
          <w:i w:val="false"/>
          <w:color w:val="000000"/>
          <w:sz w:val="28"/>
        </w:rPr>
        <w:t>
      2) аукционға қатысуға екеуден аз өтінім ұсынылғанда;</w:t>
      </w:r>
    </w:p>
    <w:bookmarkEnd w:id="316"/>
    <w:bookmarkStart w:name="z508" w:id="317"/>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317"/>
    <w:bookmarkStart w:name="z509" w:id="318"/>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аукционға бір ғана қатысушы біліктілік талаптарына және аукциондық құжаттаманың талаптарына сәйкес деп танылса, өткізілмеді деп танылады.</w:t>
      </w:r>
    </w:p>
    <w:bookmarkEnd w:id="318"/>
    <w:bookmarkStart w:name="z243" w:id="319"/>
    <w:p>
      <w:pPr>
        <w:spacing w:after="0"/>
        <w:ind w:left="0"/>
        <w:jc w:val="both"/>
      </w:pPr>
      <w:r>
        <w:rPr>
          <w:rFonts w:ascii="Times New Roman"/>
          <w:b w:val="false"/>
          <w:i w:val="false"/>
          <w:color w:val="000000"/>
          <w:sz w:val="28"/>
        </w:rPr>
        <w:t>
      2. Егер аукцион тәсiлiмен мемлекеттiк сатып алу өткізілмеді деп танылса, тапсырыс беруші мынадай:</w:t>
      </w:r>
    </w:p>
    <w:bookmarkEnd w:id="319"/>
    <w:bookmarkStart w:name="z510" w:id="320"/>
    <w:p>
      <w:pPr>
        <w:spacing w:after="0"/>
        <w:ind w:left="0"/>
        <w:jc w:val="both"/>
      </w:pPr>
      <w:r>
        <w:rPr>
          <w:rFonts w:ascii="Times New Roman"/>
          <w:b w:val="false"/>
          <w:i w:val="false"/>
          <w:color w:val="000000"/>
          <w:sz w:val="28"/>
        </w:rPr>
        <w:t>
      1) аукцион тәсілімен мемлекеттік сатып алуды қайтадан өткізу туралы;</w:t>
      </w:r>
    </w:p>
    <w:bookmarkEnd w:id="320"/>
    <w:bookmarkStart w:name="z511" w:id="321"/>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қайтадан өткізу туралы шешімдердің бірін қабылдайды.</w:t>
      </w:r>
    </w:p>
    <w:bookmarkEnd w:id="321"/>
    <w:bookmarkStart w:name="z244" w:id="322"/>
    <w:p>
      <w:pPr>
        <w:spacing w:after="0"/>
        <w:ind w:left="0"/>
        <w:jc w:val="both"/>
      </w:pPr>
      <w:r>
        <w:rPr>
          <w:rFonts w:ascii="Times New Roman"/>
          <w:b w:val="false"/>
          <w:i w:val="false"/>
          <w:color w:val="000000"/>
          <w:sz w:val="28"/>
        </w:rPr>
        <w:t>
      3. Аукцион тәсілімен қайтадан болған мемлекеттік сатып алу өткізілмеді деп танылған жағдайда, тапсырыс беруші бір көзден алу тәсілімен мемлекеттік сатып алуды мынадай:</w:t>
      </w:r>
    </w:p>
    <w:bookmarkEnd w:id="322"/>
    <w:bookmarkStart w:name="z512" w:id="323"/>
    <w:p>
      <w:pPr>
        <w:spacing w:after="0"/>
        <w:ind w:left="0"/>
        <w:jc w:val="both"/>
      </w:pPr>
      <w:r>
        <w:rPr>
          <w:rFonts w:ascii="Times New Roman"/>
          <w:b w:val="false"/>
          <w:i w:val="false"/>
          <w:color w:val="000000"/>
          <w:sz w:val="28"/>
        </w:rPr>
        <w:t>
      1) аукционға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323"/>
    <w:bookmarkStart w:name="z513" w:id="324"/>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асыруға құқылы.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берушінің аукционға қатысуға арналған өтінімде көрсетілген бастапқы бағасынан аспауға тиіс.</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45" w:id="325"/>
    <w:p>
      <w:pPr>
        <w:spacing w:after="0"/>
        <w:ind w:left="0"/>
        <w:jc w:val="left"/>
      </w:pPr>
      <w:r>
        <w:rPr>
          <w:rFonts w:ascii="Times New Roman"/>
          <w:b/>
          <w:i w:val="false"/>
          <w:color w:val="000000"/>
        </w:rPr>
        <w:t xml:space="preserve"> 6-тарау. БАҒА ҰСЫНЫСТАРЫН СҰРАТУ ТӘСІЛІМЕН ЖӘНЕ ЭЛЕКТРОНДЫҚ ДҮКЕН АРҚЫЛЫ МЕМЛЕКЕТТІК САТЫП АЛУ</w:t>
      </w:r>
    </w:p>
    <w:bookmarkEnd w:id="325"/>
    <w:p>
      <w:pPr>
        <w:spacing w:after="0"/>
        <w:ind w:left="0"/>
        <w:jc w:val="both"/>
      </w:pPr>
      <w:r>
        <w:rPr>
          <w:rFonts w:ascii="Times New Roman"/>
          <w:b w:val="false"/>
          <w:i w:val="false"/>
          <w:color w:val="ff0000"/>
          <w:sz w:val="28"/>
        </w:rPr>
        <w:t xml:space="preserve">
      Ескерту. 6-тараудың тақырыбына өзгеріс енгізілді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37-бап. Баға ұсыныстарын сұрату тәсілімен мемлекеттік сатып алуды жүзеге асырудың негіздері</w:t>
      </w:r>
    </w:p>
    <w:bookmarkStart w:name="z246" w:id="326"/>
    <w:p>
      <w:pPr>
        <w:spacing w:after="0"/>
        <w:ind w:left="0"/>
        <w:jc w:val="both"/>
      </w:pPr>
      <w:r>
        <w:rPr>
          <w:rFonts w:ascii="Times New Roman"/>
          <w:b w:val="false"/>
          <w:i w:val="false"/>
          <w:color w:val="000000"/>
          <w:sz w:val="28"/>
        </w:rPr>
        <w:t>
      1. Егер біртекті тауарлардың, жұмыстардың, көрсетілетін қызметтердің құндық мәндегі жылдық көлемдері республикалық бюджет туралы заңда тиісті қаржы жылына белгіленген айлық есептік көрсеткіштің сегіз мың еселенген мөлшерінен аспаса, мұндай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514" w:id="327"/>
    <w:p>
      <w:pPr>
        <w:spacing w:after="0"/>
        <w:ind w:left="0"/>
        <w:jc w:val="both"/>
      </w:pPr>
      <w:r>
        <w:rPr>
          <w:rFonts w:ascii="Times New Roman"/>
          <w:b w:val="false"/>
          <w:i w:val="false"/>
          <w:color w:val="000000"/>
          <w:sz w:val="28"/>
        </w:rPr>
        <w:t>
      2-1. Баға ұсыныстарын сұрату тәсілімен мемлекеттік сатып алуды жүзеге асыру кезінде мемлекеттік сатып алуды ұйымдастырушы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327"/>
    <w:bookmarkStart w:name="z515" w:id="328"/>
    <w:p>
      <w:pPr>
        <w:spacing w:after="0"/>
        <w:ind w:left="0"/>
        <w:jc w:val="both"/>
      </w:pPr>
      <w:r>
        <w:rPr>
          <w:rFonts w:ascii="Times New Roman"/>
          <w:b w:val="false"/>
          <w:i w:val="false"/>
          <w:color w:val="000000"/>
          <w:sz w:val="28"/>
        </w:rPr>
        <w:t>
      Тауарларды, жұмыстарды, көрсетілетін қызметтерді беретін кемінде бес орын болған жағдайда, лотта тауарларды, жұмыстарды, көрсетілетін қызметтерді беретін бірнеше орынды көрсетуге жол беріледі.</w:t>
      </w:r>
    </w:p>
    <w:bookmarkEnd w:id="328"/>
    <w:bookmarkStart w:name="z248" w:id="329"/>
    <w:p>
      <w:pPr>
        <w:spacing w:after="0"/>
        <w:ind w:left="0"/>
        <w:jc w:val="both"/>
      </w:pP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олардың бірінің мөлшері осы баптың 1-тармағында көзделгеннен кем болатын бөліктерге бөлшектеуге жол берілмейді.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41" w:id="330"/>
    <w:p>
      <w:pPr>
        <w:spacing w:after="0"/>
        <w:ind w:left="0"/>
        <w:jc w:val="both"/>
      </w:pPr>
      <w:r>
        <w:rPr>
          <w:rFonts w:ascii="Times New Roman"/>
          <w:b w:val="false"/>
          <w:i w:val="false"/>
          <w:color w:val="000000"/>
          <w:sz w:val="28"/>
        </w:rPr>
        <w:t xml:space="preserve">
      5. Баға ұсыныстарын сұрату тәсілімен мемлекеттік сатып алуға қатысуға арналған өтінімді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25-бабының</w:t>
      </w:r>
      <w:r>
        <w:rPr>
          <w:rFonts w:ascii="Times New Roman"/>
          <w:b w:val="false"/>
          <w:i w:val="false"/>
          <w:color w:val="000000"/>
          <w:sz w:val="28"/>
        </w:rPr>
        <w:t xml:space="preserve"> қағидалары бойынша айқындалады.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Баға ұсыныстарын сұрату тәсілімен мемлекеттік сатып алуды ұйымдастыру және өткізу</w:t>
      </w:r>
    </w:p>
    <w:bookmarkStart w:name="z250" w:id="331"/>
    <w:p>
      <w:pPr>
        <w:spacing w:after="0"/>
        <w:ind w:left="0"/>
        <w:jc w:val="both"/>
      </w:pPr>
      <w:r>
        <w:rPr>
          <w:rFonts w:ascii="Times New Roman"/>
          <w:b w:val="false"/>
          <w:i w:val="false"/>
          <w:color w:val="000000"/>
          <w:sz w:val="28"/>
        </w:rPr>
        <w:t>
      1. Мемлекеттiк сатып алуды ұйымдастырушы баға ұсыныстарын ұсыну мерзiмi аяқталғанға дейiн бес жұмыс күнiнен кешiктiрмей мемлекеттік сатып алу веб-порталында қазақ және орыс тілдерінде мынадай ақпаратты:</w:t>
      </w:r>
    </w:p>
    <w:bookmarkEnd w:id="331"/>
    <w:p>
      <w:pPr>
        <w:spacing w:after="0"/>
        <w:ind w:left="0"/>
        <w:jc w:val="both"/>
      </w:pP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тауарды беру, жұмыстарды орындау, қызметтердi көрсету орнын;</w:t>
      </w:r>
    </w:p>
    <w:p>
      <w:pPr>
        <w:spacing w:after="0"/>
        <w:ind w:left="0"/>
        <w:jc w:val="both"/>
      </w:pPr>
      <w:r>
        <w:rPr>
          <w:rFonts w:ascii="Times New Roman"/>
          <w:b w:val="false"/>
          <w:i w:val="false"/>
          <w:color w:val="000000"/>
          <w:sz w:val="28"/>
        </w:rPr>
        <w:t>
      4) тауарды берудiң, жұмыстарды орындаудың, қызметтердi көрсетудiң талап етiлетiн мерзiмдерiн;</w:t>
      </w:r>
    </w:p>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p>
      <w:pPr>
        <w:spacing w:after="0"/>
        <w:ind w:left="0"/>
        <w:jc w:val="both"/>
      </w:pPr>
      <w:r>
        <w:rPr>
          <w:rFonts w:ascii="Times New Roman"/>
          <w:b w:val="false"/>
          <w:i w:val="false"/>
          <w:color w:val="000000"/>
          <w:sz w:val="28"/>
        </w:rPr>
        <w:t>
      6) техникалық өзіндік ерекшелігін көрсете отырып, мемлекеттiк сатып алу туралы шарттың жобасын орналастыруға міндетті.</w:t>
      </w:r>
    </w:p>
    <w:bookmarkStart w:name="z251" w:id="332"/>
    <w:p>
      <w:pPr>
        <w:spacing w:after="0"/>
        <w:ind w:left="0"/>
        <w:jc w:val="both"/>
      </w:pPr>
      <w:r>
        <w:rPr>
          <w:rFonts w:ascii="Times New Roman"/>
          <w:b w:val="false"/>
          <w:i w:val="false"/>
          <w:color w:val="000000"/>
          <w:sz w:val="28"/>
        </w:rPr>
        <w:t>
      2. Осы баптың 1-тармағында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332"/>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p>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 үшін жүзеге асыру жағдайлары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52" w:id="333"/>
    <w:p>
      <w:pPr>
        <w:spacing w:after="0"/>
        <w:ind w:left="0"/>
        <w:jc w:val="both"/>
      </w:pPr>
      <w:r>
        <w:rPr>
          <w:rFonts w:ascii="Times New Roman"/>
          <w:b w:val="false"/>
          <w:i w:val="false"/>
          <w:color w:val="000000"/>
          <w:sz w:val="28"/>
        </w:rPr>
        <w:t>
      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w:t>
      </w:r>
    </w:p>
    <w:bookmarkEnd w:id="333"/>
    <w:bookmarkStart w:name="z253" w:id="334"/>
    <w:p>
      <w:pPr>
        <w:spacing w:after="0"/>
        <w:ind w:left="0"/>
        <w:jc w:val="both"/>
      </w:pPr>
      <w:r>
        <w:rPr>
          <w:rFonts w:ascii="Times New Roman"/>
          <w:b w:val="false"/>
          <w:i w:val="false"/>
          <w:color w:val="000000"/>
          <w:sz w:val="28"/>
        </w:rPr>
        <w:t>
      4. Әлеуетті өнім берушінiң баға ұсынысын беруі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p>
    <w:bookmarkEnd w:id="334"/>
    <w:bookmarkStart w:name="z254" w:id="335"/>
    <w:p>
      <w:pPr>
        <w:spacing w:after="0"/>
        <w:ind w:left="0"/>
        <w:jc w:val="both"/>
      </w:pPr>
      <w:r>
        <w:rPr>
          <w:rFonts w:ascii="Times New Roman"/>
          <w:b w:val="false"/>
          <w:i w:val="false"/>
          <w:color w:val="000000"/>
          <w:sz w:val="28"/>
        </w:rPr>
        <w:t>
      5. Баға ұсыныстарын ұсыну мерзімі өткеннен кейін мемлекеттік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335"/>
    <w:p>
      <w:pPr>
        <w:spacing w:after="0"/>
        <w:ind w:left="0"/>
        <w:jc w:val="both"/>
      </w:pPr>
      <w:r>
        <w:rPr>
          <w:rFonts w:ascii="Times New Roman"/>
          <w:b w:val="false"/>
          <w:i w:val="false"/>
          <w:color w:val="000000"/>
          <w:sz w:val="28"/>
        </w:rPr>
        <w:t>
      Ең төмен баға ұсынысын ұсынған әлеуетті өнім беруші жеңімпаз деп танылады.</w:t>
      </w:r>
    </w:p>
    <w:p>
      <w:pPr>
        <w:spacing w:after="0"/>
        <w:ind w:left="0"/>
        <w:jc w:val="both"/>
      </w:pPr>
      <w:r>
        <w:rPr>
          <w:rFonts w:ascii="Times New Roman"/>
          <w:b w:val="false"/>
          <w:i w:val="false"/>
          <w:color w:val="000000"/>
          <w:sz w:val="28"/>
        </w:rPr>
        <w:t>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pPr>
        <w:spacing w:after="0"/>
        <w:ind w:left="0"/>
        <w:jc w:val="both"/>
      </w:pPr>
      <w:r>
        <w:rPr>
          <w:rFonts w:ascii="Times New Roman"/>
          <w:b w:val="false"/>
          <w:i w:val="false"/>
          <w:color w:val="000000"/>
          <w:sz w:val="28"/>
        </w:rPr>
        <w:t>
      Екінші орын алған әлеуетті өнім беруші ең төмен баға ұсынысынан кейінгі баға негізінде айқындалады.</w:t>
      </w:r>
    </w:p>
    <w:bookmarkStart w:name="z255" w:id="33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 қолданылмай өзге де тәсілдермен оның баға ұсынысына қатысты келіссөздер жүргізуге жол берілмейді.</w:t>
      </w:r>
    </w:p>
    <w:bookmarkEnd w:id="336"/>
    <w:bookmarkStart w:name="z256" w:id="337"/>
    <w:p>
      <w:pPr>
        <w:spacing w:after="0"/>
        <w:ind w:left="0"/>
        <w:jc w:val="both"/>
      </w:pPr>
      <w:r>
        <w:rPr>
          <w:rFonts w:ascii="Times New Roman"/>
          <w:b w:val="false"/>
          <w:i w:val="false"/>
          <w:color w:val="000000"/>
          <w:sz w:val="28"/>
        </w:rPr>
        <w:t>
      7. Егер баға ұсыныстарын ұсыну мерзімі ішінде әлеуетті өнім берушінің бір ғана баға ұсынысы ұсынылған болса,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жасалған шарттың бағасы әлеуетті өнім берушінің баға ұсынысынан аспауға тиіс.</w:t>
      </w:r>
    </w:p>
    <w:bookmarkEnd w:id="337"/>
    <w:bookmarkStart w:name="z257" w:id="338"/>
    <w:p>
      <w:pPr>
        <w:spacing w:after="0"/>
        <w:ind w:left="0"/>
        <w:jc w:val="both"/>
      </w:pPr>
      <w:r>
        <w:rPr>
          <w:rFonts w:ascii="Times New Roman"/>
          <w:b w:val="false"/>
          <w:i w:val="false"/>
          <w:color w:val="000000"/>
          <w:sz w:val="28"/>
        </w:rPr>
        <w:t>
      8. Егер баға ұсыныстарын ұсыну мерзімі ішінде әлеуетті өнім берушілердің бірде-бір баға ұсынысы ұсынылмаса,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p>
    <w:bookmarkEnd w:id="338"/>
    <w:bookmarkStart w:name="z258" w:id="339"/>
    <w:p>
      <w:pPr>
        <w:spacing w:after="0"/>
        <w:ind w:left="0"/>
        <w:jc w:val="both"/>
      </w:pPr>
      <w:r>
        <w:rPr>
          <w:rFonts w:ascii="Times New Roman"/>
          <w:b w:val="false"/>
          <w:i w:val="false"/>
          <w:color w:val="000000"/>
          <w:sz w:val="28"/>
        </w:rPr>
        <w:t>
      9. Әлеуетті өнім берушінің баға ұсынысын:</w:t>
      </w:r>
    </w:p>
    <w:bookmarkEnd w:id="339"/>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2)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мемлекеттік сатып алу веб-порталы автоматты түрде қабылдамайды.</w:t>
      </w:r>
    </w:p>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Start w:name="z259" w:id="340"/>
    <w:p>
      <w:pPr>
        <w:spacing w:after="0"/>
        <w:ind w:left="0"/>
        <w:jc w:val="both"/>
      </w:pPr>
      <w:r>
        <w:rPr>
          <w:rFonts w:ascii="Times New Roman"/>
          <w:b w:val="false"/>
          <w:i w:val="false"/>
          <w:color w:val="000000"/>
          <w:sz w:val="28"/>
        </w:rPr>
        <w:t>
      10. Егер осы баптың 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p>
    <w:bookmarkEnd w:id="340"/>
    <w:bookmarkStart w:name="z260" w:id="341"/>
    <w:p>
      <w:pPr>
        <w:spacing w:after="0"/>
        <w:ind w:left="0"/>
        <w:jc w:val="both"/>
      </w:pPr>
      <w:r>
        <w:rPr>
          <w:rFonts w:ascii="Times New Roman"/>
          <w:b w:val="false"/>
          <w:i w:val="false"/>
          <w:color w:val="000000"/>
          <w:sz w:val="28"/>
        </w:rPr>
        <w:t>
      11. Баға ұсыныстарын сұрату тәсілімен мемлекеттік сатып алу қорытындысы мемлекеттік сатып алу веб-порталында олар шығарылғаннан кейін автоматты түрде орналастырылады.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Электрондық дүкен арқылы мемлекеттік сатып алуды жүзеге асыру</w:t>
      </w:r>
    </w:p>
    <w:p>
      <w:pPr>
        <w:spacing w:after="0"/>
        <w:ind w:left="0"/>
        <w:jc w:val="both"/>
      </w:pPr>
      <w:r>
        <w:rPr>
          <w:rFonts w:ascii="Times New Roman"/>
          <w:b w:val="false"/>
          <w:i w:val="false"/>
          <w:color w:val="000000"/>
          <w:sz w:val="28"/>
        </w:rPr>
        <w:t>
      1. Электрондық дүкен арқылы мемлекеттік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p>
      <w:pPr>
        <w:spacing w:after="0"/>
        <w:ind w:left="0"/>
        <w:jc w:val="both"/>
      </w:pPr>
      <w:r>
        <w:rPr>
          <w:rFonts w:ascii="Times New Roman"/>
          <w:b w:val="false"/>
          <w:i w:val="false"/>
          <w:color w:val="000000"/>
          <w:sz w:val="28"/>
        </w:rPr>
        <w:t>
      2. Электрондық дүкен арқылы мемлекеттік сатып алуды жүзеге асыру тәртібі мемлекеттік сатып алуды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38-1-баппен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61" w:id="342"/>
    <w:p>
      <w:pPr>
        <w:spacing w:after="0"/>
        <w:ind w:left="0"/>
        <w:jc w:val="left"/>
      </w:pPr>
      <w:r>
        <w:rPr>
          <w:rFonts w:ascii="Times New Roman"/>
          <w:b/>
          <w:i w:val="false"/>
          <w:color w:val="000000"/>
        </w:rPr>
        <w:t xml:space="preserve"> 7-тарау. БІР КӨЗДЕН АЛУ, ТАУАР БИРЖАЛАРЫ АРҚЫЛЫ ТӘСІЛДЕРІМЕН</w:t>
      </w:r>
      <w:r>
        <w:br/>
      </w:r>
      <w:r>
        <w:rPr>
          <w:rFonts w:ascii="Times New Roman"/>
          <w:b/>
          <w:i w:val="false"/>
          <w:color w:val="000000"/>
        </w:rPr>
        <w:t>МЕМЛЕКЕТТІК САТЫП АЛУ</w:t>
      </w:r>
    </w:p>
    <w:bookmarkEnd w:id="342"/>
    <w:p>
      <w:pPr>
        <w:spacing w:after="0"/>
        <w:ind w:left="0"/>
        <w:jc w:val="both"/>
      </w:pPr>
      <w:r>
        <w:rPr>
          <w:rFonts w:ascii="Times New Roman"/>
          <w:b/>
          <w:i w:val="false"/>
          <w:color w:val="000000"/>
          <w:sz w:val="28"/>
        </w:rPr>
        <w:t>39-бап. Бір көзден алу тәсілімен мемлекеттік сатып алуды жүзеге асыру негіздері</w:t>
      </w:r>
    </w:p>
    <w:bookmarkStart w:name="z262" w:id="343"/>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343"/>
    <w:bookmarkStart w:name="z263" w:id="344"/>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344"/>
    <w:bookmarkStart w:name="z1548" w:id="345"/>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bookmarkEnd w:id="345"/>
    <w:bookmarkStart w:name="z1549" w:id="346"/>
    <w:p>
      <w:pPr>
        <w:spacing w:after="0"/>
        <w:ind w:left="0"/>
        <w:jc w:val="both"/>
      </w:pPr>
      <w:r>
        <w:rPr>
          <w:rFonts w:ascii="Times New Roman"/>
          <w:b w:val="false"/>
          <w:i w:val="false"/>
          <w:color w:val="000000"/>
          <w:sz w:val="28"/>
        </w:rPr>
        <w:t xml:space="preserve">
      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38-бабының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шаралар мемлекеттік сатып алу туралы шартты жасасуға алып келмеген жағдайда жүзеге асырылады.</w:t>
      </w:r>
    </w:p>
    <w:bookmarkEnd w:id="346"/>
    <w:bookmarkStart w:name="z264" w:id="347"/>
    <w:p>
      <w:pPr>
        <w:spacing w:after="0"/>
        <w:ind w:left="0"/>
        <w:jc w:val="both"/>
      </w:pPr>
      <w:r>
        <w:rPr>
          <w:rFonts w:ascii="Times New Roman"/>
          <w:b w:val="false"/>
          <w:i w:val="false"/>
          <w:color w:val="000000"/>
          <w:sz w:val="28"/>
        </w:rPr>
        <w:t>
      3. Мемлекеттік сатып алу туралы шартты тікелей жасасу арқылы бір көзден алу тәсілімен мемлекеттік сатып алу мынадай жағдайларда жүзеге асырылады: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03.01.2022 </w:t>
      </w:r>
      <w:r>
        <w:rPr>
          <w:rFonts w:ascii="Times New Roman"/>
          <w:b w:val="false"/>
          <w:i w:val="false"/>
          <w:color w:val="ff0000"/>
          <w:sz w:val="28"/>
        </w:rPr>
        <w:t>№ 101-VII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348"/>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2" w:id="349"/>
    <w:p>
      <w:pPr>
        <w:spacing w:after="0"/>
        <w:ind w:left="0"/>
        <w:jc w:val="both"/>
      </w:pPr>
      <w:r>
        <w:rPr>
          <w:rFonts w:ascii="Times New Roman"/>
          <w:b w:val="false"/>
          <w:i w:val="false"/>
          <w:color w:val="000000"/>
          <w:sz w:val="28"/>
        </w:rPr>
        <w:t>
      3)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349"/>
    <w:bookmarkStart w:name="z1553" w:id="350"/>
    <w:p>
      <w:pPr>
        <w:spacing w:after="0"/>
        <w:ind w:left="0"/>
        <w:jc w:val="both"/>
      </w:pPr>
      <w:r>
        <w:rPr>
          <w:rFonts w:ascii="Times New Roman"/>
          <w:b w:val="false"/>
          <w:i w:val="false"/>
          <w:color w:val="000000"/>
          <w:sz w:val="28"/>
        </w:rPr>
        <w:t>
      4)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технологиялық бұзылуларды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қажетті тауарларды, жұмыстарды, көрсетілетін қызметтердi сатып алу;</w:t>
      </w:r>
    </w:p>
    <w:bookmarkEnd w:id="350"/>
    <w:bookmarkStart w:name="z1554" w:id="351"/>
    <w:p>
      <w:pPr>
        <w:spacing w:after="0"/>
        <w:ind w:left="0"/>
        <w:jc w:val="both"/>
      </w:pPr>
      <w:r>
        <w:rPr>
          <w:rFonts w:ascii="Times New Roman"/>
          <w:b w:val="false"/>
          <w:i w:val="false"/>
          <w:color w:val="000000"/>
          <w:sz w:val="28"/>
        </w:rPr>
        <w:t>
      5)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bookmarkEnd w:id="351"/>
    <w:bookmarkStart w:name="z1555" w:id="352"/>
    <w:p>
      <w:pPr>
        <w:spacing w:after="0"/>
        <w:ind w:left="0"/>
        <w:jc w:val="both"/>
      </w:pPr>
      <w:r>
        <w:rPr>
          <w:rFonts w:ascii="Times New Roman"/>
          <w:b w:val="false"/>
          <w:i w:val="false"/>
          <w:color w:val="000000"/>
          <w:sz w:val="28"/>
        </w:rPr>
        <w:t>
      6) нарыққа реттеушілік әсер ету үшін мемлекеттік материалдық резервке тауарлар сатып алу;</w:t>
      </w:r>
    </w:p>
    <w:bookmarkEnd w:id="352"/>
    <w:bookmarkStart w:name="z1556" w:id="353"/>
    <w:p>
      <w:pPr>
        <w:spacing w:after="0"/>
        <w:ind w:left="0"/>
        <w:jc w:val="both"/>
      </w:pPr>
      <w:r>
        <w:rPr>
          <w:rFonts w:ascii="Times New Roman"/>
          <w:b w:val="false"/>
          <w:i w:val="false"/>
          <w:color w:val="000000"/>
          <w:sz w:val="28"/>
        </w:rPr>
        <w:t>
      7) мемлекеттік материалдық резервтің материалдық құндылықтарын сақтау жөніндегі көрсетілетін қызметтерді сатып алу;</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58" w:id="354"/>
    <w:p>
      <w:pPr>
        <w:spacing w:after="0"/>
        <w:ind w:left="0"/>
        <w:jc w:val="both"/>
      </w:pPr>
      <w:r>
        <w:rPr>
          <w:rFonts w:ascii="Times New Roman"/>
          <w:b w:val="false"/>
          <w:i w:val="false"/>
          <w:color w:val="000000"/>
          <w:sz w:val="28"/>
        </w:rPr>
        <w:t>
      9)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bookmarkEnd w:id="354"/>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p>
      <w:pPr>
        <w:spacing w:after="0"/>
        <w:ind w:left="0"/>
        <w:jc w:val="both"/>
      </w:pPr>
      <w:r>
        <w:rPr>
          <w:rFonts w:ascii="Times New Roman"/>
          <w:b w:val="false"/>
          <w:i w:val="false"/>
          <w:color w:val="000000"/>
          <w:sz w:val="28"/>
        </w:rPr>
        <w:t>
      қызметтік үй-жайларды, көлік және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p>
      <w:pPr>
        <w:spacing w:after="0"/>
        <w:ind w:left="0"/>
        <w:jc w:val="both"/>
      </w:pPr>
      <w:r>
        <w:rPr>
          <w:rFonts w:ascii="Times New Roman"/>
          <w:b w:val="false"/>
          <w:i w:val="false"/>
          <w:color w:val="000000"/>
          <w:sz w:val="28"/>
        </w:rPr>
        <w:t>
      астыртын ұйымдар мен объектілерді құру және ұстау үшін тауарларды, жұмыстарды, көрсетілетін қызметтерді;</w:t>
      </w:r>
    </w:p>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bookmarkStart w:name="z1559" w:id="355"/>
    <w:p>
      <w:pPr>
        <w:spacing w:after="0"/>
        <w:ind w:left="0"/>
        <w:jc w:val="both"/>
      </w:pPr>
      <w:r>
        <w:rPr>
          <w:rFonts w:ascii="Times New Roman"/>
          <w:b w:val="false"/>
          <w:i w:val="false"/>
          <w:color w:val="000000"/>
          <w:sz w:val="28"/>
        </w:rPr>
        <w:t>
      9-1)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61" w:id="356"/>
    <w:p>
      <w:pPr>
        <w:spacing w:after="0"/>
        <w:ind w:left="0"/>
        <w:jc w:val="both"/>
      </w:pPr>
      <w:r>
        <w:rPr>
          <w:rFonts w:ascii="Times New Roman"/>
          <w:b w:val="false"/>
          <w:i w:val="false"/>
          <w:color w:val="000000"/>
          <w:sz w:val="28"/>
        </w:rPr>
        <w:t>
      11) халықаралық рейтингтік агенттіктердің көрсетілетін қызметтерін, қаржылық көрсетілетін қызметтерді сатып алу;</w:t>
      </w:r>
    </w:p>
    <w:bookmarkEnd w:id="356"/>
    <w:bookmarkStart w:name="z1562" w:id="357"/>
    <w:p>
      <w:pPr>
        <w:spacing w:after="0"/>
        <w:ind w:left="0"/>
        <w:jc w:val="both"/>
      </w:pPr>
      <w:r>
        <w:rPr>
          <w:rFonts w:ascii="Times New Roman"/>
          <w:b w:val="false"/>
          <w:i w:val="false"/>
          <w:color w:val="000000"/>
          <w:sz w:val="28"/>
        </w:rPr>
        <w:t>
      12) зағип және көзі нашар көретін азаматтар үшін мамандандырылған кiтапханалардың көрсетілетін қызметтерін сатып алу;</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65" w:id="358"/>
    <w:p>
      <w:pPr>
        <w:spacing w:after="0"/>
        <w:ind w:left="0"/>
        <w:jc w:val="both"/>
      </w:pPr>
      <w:r>
        <w:rPr>
          <w:rFonts w:ascii="Times New Roman"/>
          <w:b w:val="false"/>
          <w:i w:val="false"/>
          <w:color w:val="000000"/>
          <w:sz w:val="28"/>
        </w:rPr>
        <w:t>
      15)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Республикасының Үкіметі бекіткен тізбе бойынша сатып алу;</w:t>
      </w:r>
    </w:p>
    <w:bookmarkEnd w:id="358"/>
    <w:bookmarkStart w:name="z1566" w:id="359"/>
    <w:p>
      <w:pPr>
        <w:spacing w:after="0"/>
        <w:ind w:left="0"/>
        <w:jc w:val="both"/>
      </w:pPr>
      <w:r>
        <w:rPr>
          <w:rFonts w:ascii="Times New Roman"/>
          <w:b w:val="false"/>
          <w:i w:val="false"/>
          <w:color w:val="000000"/>
          <w:sz w:val="28"/>
        </w:rPr>
        <w:t>
      16)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w:t>
      </w:r>
    </w:p>
    <w:bookmarkEnd w:id="359"/>
    <w:bookmarkStart w:name="z1567" w:id="360"/>
    <w:p>
      <w:pPr>
        <w:spacing w:after="0"/>
        <w:ind w:left="0"/>
        <w:jc w:val="both"/>
      </w:pPr>
      <w:r>
        <w:rPr>
          <w:rFonts w:ascii="Times New Roman"/>
          <w:b w:val="false"/>
          <w:i w:val="false"/>
          <w:color w:val="000000"/>
          <w:sz w:val="28"/>
        </w:rPr>
        <w:t>
      17)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bookmarkEnd w:id="360"/>
    <w:bookmarkStart w:name="z1568" w:id="361"/>
    <w:p>
      <w:pPr>
        <w:spacing w:after="0"/>
        <w:ind w:left="0"/>
        <w:jc w:val="both"/>
      </w:pPr>
      <w:r>
        <w:rPr>
          <w:rFonts w:ascii="Times New Roman"/>
          <w:b w:val="false"/>
          <w:i w:val="false"/>
          <w:color w:val="000000"/>
          <w:sz w:val="28"/>
        </w:rPr>
        <w:t>
      18)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70" w:id="362"/>
    <w:p>
      <w:pPr>
        <w:spacing w:after="0"/>
        <w:ind w:left="0"/>
        <w:jc w:val="both"/>
      </w:pPr>
      <w:r>
        <w:rPr>
          <w:rFonts w:ascii="Times New Roman"/>
          <w:b w:val="false"/>
          <w:i w:val="false"/>
          <w:color w:val="000000"/>
          <w:sz w:val="28"/>
        </w:rPr>
        <w:t>
      20) жұмыскерлерді шетелде даярлау, қайта даярлау және олардың біліктілігін арттыру бойынша көрсетілетін қызметтерді сатып алу;</w:t>
      </w:r>
    </w:p>
    <w:bookmarkEnd w:id="362"/>
    <w:bookmarkStart w:name="z1571" w:id="363"/>
    <w:p>
      <w:pPr>
        <w:spacing w:after="0"/>
        <w:ind w:left="0"/>
        <w:jc w:val="both"/>
      </w:pPr>
      <w:r>
        <w:rPr>
          <w:rFonts w:ascii="Times New Roman"/>
          <w:b w:val="false"/>
          <w:i w:val="false"/>
          <w:color w:val="000000"/>
          <w:sz w:val="28"/>
        </w:rPr>
        <w:t>
      21)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bookmarkEnd w:id="363"/>
    <w:bookmarkStart w:name="z1572" w:id="364"/>
    <w:p>
      <w:pPr>
        <w:spacing w:after="0"/>
        <w:ind w:left="0"/>
        <w:jc w:val="both"/>
      </w:pPr>
      <w:r>
        <w:rPr>
          <w:rFonts w:ascii="Times New Roman"/>
          <w:b w:val="false"/>
          <w:i w:val="false"/>
          <w:color w:val="000000"/>
          <w:sz w:val="28"/>
        </w:rPr>
        <w:t>
      22) адвокаттардың Қазақстан Республикасының заңдарына сәйкес ақы төлеуден босатылған адамдарға көрсететін қызметтерін сатып алу;</w:t>
      </w:r>
    </w:p>
    <w:bookmarkEnd w:id="364"/>
    <w:bookmarkStart w:name="z1573" w:id="365"/>
    <w:p>
      <w:pPr>
        <w:spacing w:after="0"/>
        <w:ind w:left="0"/>
        <w:jc w:val="both"/>
      </w:pPr>
      <w:r>
        <w:rPr>
          <w:rFonts w:ascii="Times New Roman"/>
          <w:b w:val="false"/>
          <w:i w:val="false"/>
          <w:color w:val="000000"/>
          <w:sz w:val="28"/>
        </w:rPr>
        <w:t>
      23)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p>
    <w:bookmarkEnd w:id="365"/>
    <w:bookmarkStart w:name="z1574" w:id="366"/>
    <w:p>
      <w:pPr>
        <w:spacing w:after="0"/>
        <w:ind w:left="0"/>
        <w:jc w:val="both"/>
      </w:pPr>
      <w:r>
        <w:rPr>
          <w:rFonts w:ascii="Times New Roman"/>
          <w:b w:val="false"/>
          <w:i w:val="false"/>
          <w:color w:val="000000"/>
          <w:sz w:val="28"/>
        </w:rPr>
        <w:t>
      24) осы мемлекеттік сатып алу мемлекеттік сатып алудың жылдық жоспарына оны нақтылау кезінде енгізілген жағдайда, өкілдік ету шығыстарына байланысты тауарларды, көрсетілетін қызметтерді сатып алу;</w:t>
      </w:r>
    </w:p>
    <w:bookmarkEnd w:id="366"/>
    <w:bookmarkStart w:name="z1575" w:id="367"/>
    <w:p>
      <w:pPr>
        <w:spacing w:after="0"/>
        <w:ind w:left="0"/>
        <w:jc w:val="both"/>
      </w:pPr>
      <w:r>
        <w:rPr>
          <w:rFonts w:ascii="Times New Roman"/>
          <w:b w:val="false"/>
          <w:i w:val="false"/>
          <w:color w:val="000000"/>
          <w:sz w:val="28"/>
        </w:rPr>
        <w:t>
      25) қағаз және (немесе) электрондық жеткізгіштердегі мерзiмдi баспасөз басылымдарын сатып алу;</w:t>
      </w:r>
    </w:p>
    <w:bookmarkEnd w:id="367"/>
    <w:bookmarkStart w:name="z1576" w:id="368"/>
    <w:p>
      <w:pPr>
        <w:spacing w:after="0"/>
        <w:ind w:left="0"/>
        <w:jc w:val="both"/>
      </w:pPr>
      <w:r>
        <w:rPr>
          <w:rFonts w:ascii="Times New Roman"/>
          <w:b w:val="false"/>
          <w:i w:val="false"/>
          <w:color w:val="000000"/>
          <w:sz w:val="28"/>
        </w:rPr>
        <w:t>
      26) халықаралық және (немесе) шетелдік ақпараттық ұйымдардың ақпарат беру жөніндегі көрсетілетін қызметтерін сатып алу;</w:t>
      </w:r>
    </w:p>
    <w:bookmarkEnd w:id="368"/>
    <w:bookmarkStart w:name="z1577" w:id="369"/>
    <w:p>
      <w:pPr>
        <w:spacing w:after="0"/>
        <w:ind w:left="0"/>
        <w:jc w:val="both"/>
      </w:pPr>
      <w:r>
        <w:rPr>
          <w:rFonts w:ascii="Times New Roman"/>
          <w:b w:val="false"/>
          <w:i w:val="false"/>
          <w:color w:val="000000"/>
          <w:sz w:val="28"/>
        </w:rPr>
        <w:t>
      27)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 болған кезде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мемлекеттік органның сатып алуы.</w:t>
      </w:r>
    </w:p>
    <w:bookmarkEnd w:id="369"/>
    <w:p>
      <w:pPr>
        <w:spacing w:after="0"/>
        <w:ind w:left="0"/>
        <w:jc w:val="both"/>
      </w:pPr>
      <w:r>
        <w:rPr>
          <w:rFonts w:ascii="Times New Roman"/>
          <w:b w:val="false"/>
          <w:i w:val="false"/>
          <w:color w:val="000000"/>
          <w:sz w:val="28"/>
        </w:rPr>
        <w:t>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w:t>
      </w:r>
    </w:p>
    <w:bookmarkStart w:name="z1578" w:id="370"/>
    <w:p>
      <w:pPr>
        <w:spacing w:after="0"/>
        <w:ind w:left="0"/>
        <w:jc w:val="both"/>
      </w:pPr>
      <w:r>
        <w:rPr>
          <w:rFonts w:ascii="Times New Roman"/>
          <w:b w:val="false"/>
          <w:i w:val="false"/>
          <w:color w:val="000000"/>
          <w:sz w:val="28"/>
        </w:rPr>
        <w:t>
      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bookmarkEnd w:id="370"/>
    <w:bookmarkStart w:name="z1579" w:id="371"/>
    <w:p>
      <w:pPr>
        <w:spacing w:after="0"/>
        <w:ind w:left="0"/>
        <w:jc w:val="both"/>
      </w:pPr>
      <w:r>
        <w:rPr>
          <w:rFonts w:ascii="Times New Roman"/>
          <w:b w:val="false"/>
          <w:i w:val="false"/>
          <w:color w:val="000000"/>
          <w:sz w:val="28"/>
        </w:rPr>
        <w:t>
      29) қылмыстық-атқару (пенитенциарлық) жүйесі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Қазақстан Республикасының Үкiметi бекiтедi.</w:t>
      </w:r>
    </w:p>
    <w:bookmarkEnd w:id="371"/>
    <w:p>
      <w:pPr>
        <w:spacing w:after="0"/>
        <w:ind w:left="0"/>
        <w:jc w:val="both"/>
      </w:pPr>
      <w:r>
        <w:rPr>
          <w:rFonts w:ascii="Times New Roman"/>
          <w:b w:val="false"/>
          <w:i w:val="false"/>
          <w:color w:val="000000"/>
          <w:sz w:val="28"/>
        </w:rPr>
        <w:t>
      Қылмыстық-атқару (пенитенциарлық) жүйесі мекемелері мемлекеттiк кәсiпорындарының сотталғандарды жұмысқа орналастыру мақсатында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 негізінде жүзеге асырылады.</w:t>
      </w:r>
    </w:p>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 (бірлесіп орындаушы) ретінде жұмысқа орналастыру мақсатында осы Заңның 43-бабының 23-1-тармағында көзделген көлемнен аспайтын көлемде, тапсырыс берушімен жасалған шарт шеңберінде тауарларды өндіру, жұмыстарды орындау және қызметтерді көрсету бойынша қосалқы мердігерлерді (бірлесіп орындаушыларды) тартуына жол беріледі;</w:t>
      </w:r>
    </w:p>
    <w:bookmarkStart w:name="z1580" w:id="372"/>
    <w:p>
      <w:pPr>
        <w:spacing w:after="0"/>
        <w:ind w:left="0"/>
        <w:jc w:val="both"/>
      </w:pPr>
      <w:r>
        <w:rPr>
          <w:rFonts w:ascii="Times New Roman"/>
          <w:b w:val="false"/>
          <w:i w:val="false"/>
          <w:color w:val="000000"/>
          <w:sz w:val="28"/>
        </w:rPr>
        <w:t>
      30)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bookmarkEnd w:id="372"/>
    <w:bookmarkStart w:name="z1581" w:id="373"/>
    <w:p>
      <w:pPr>
        <w:spacing w:after="0"/>
        <w:ind w:left="0"/>
        <w:jc w:val="both"/>
      </w:pPr>
      <w:r>
        <w:rPr>
          <w:rFonts w:ascii="Times New Roman"/>
          <w:b w:val="false"/>
          <w:i w:val="false"/>
          <w:color w:val="000000"/>
          <w:sz w:val="28"/>
        </w:rPr>
        <w:t>
      31) Қазақстан Республикасы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w:t>
      </w:r>
    </w:p>
    <w:bookmarkEnd w:id="373"/>
    <w:bookmarkStart w:name="z1582" w:id="374"/>
    <w:p>
      <w:pPr>
        <w:spacing w:after="0"/>
        <w:ind w:left="0"/>
        <w:jc w:val="both"/>
      </w:pPr>
      <w:r>
        <w:rPr>
          <w:rFonts w:ascii="Times New Roman"/>
          <w:b w:val="false"/>
          <w:i w:val="false"/>
          <w:color w:val="000000"/>
          <w:sz w:val="28"/>
        </w:rPr>
        <w:t>
      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p>
    <w:bookmarkEnd w:id="374"/>
    <w:bookmarkStart w:name="z1583" w:id="375"/>
    <w:p>
      <w:pPr>
        <w:spacing w:after="0"/>
        <w:ind w:left="0"/>
        <w:jc w:val="both"/>
      </w:pPr>
      <w:r>
        <w:rPr>
          <w:rFonts w:ascii="Times New Roman"/>
          <w:b w:val="false"/>
          <w:i w:val="false"/>
          <w:color w:val="000000"/>
          <w:sz w:val="28"/>
        </w:rPr>
        <w:t>
      33)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4" w:id="376"/>
    <w:p>
      <w:pPr>
        <w:spacing w:after="0"/>
        <w:ind w:left="0"/>
        <w:jc w:val="both"/>
      </w:pPr>
      <w:r>
        <w:rPr>
          <w:rFonts w:ascii="Times New Roman"/>
          <w:b w:val="false"/>
          <w:i w:val="false"/>
          <w:color w:val="000000"/>
          <w:sz w:val="28"/>
        </w:rPr>
        <w:t>
      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bookmarkEnd w:id="376"/>
    <w:bookmarkStart w:name="z1585" w:id="377"/>
    <w:p>
      <w:pPr>
        <w:spacing w:after="0"/>
        <w:ind w:left="0"/>
        <w:jc w:val="both"/>
      </w:pPr>
      <w:r>
        <w:rPr>
          <w:rFonts w:ascii="Times New Roman"/>
          <w:b w:val="false"/>
          <w:i w:val="false"/>
          <w:color w:val="000000"/>
          <w:sz w:val="28"/>
        </w:rPr>
        <w:t>
      36) Қазақстан Республикасының заңдарында айқындалған тұлғадан тауарларды, жұмыстарды, көрсетілетін қызметтерді сатып алу;</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378"/>
    <w:p>
      <w:pPr>
        <w:spacing w:after="0"/>
        <w:ind w:left="0"/>
        <w:jc w:val="both"/>
      </w:pPr>
      <w:r>
        <w:rPr>
          <w:rFonts w:ascii="Times New Roman"/>
          <w:b w:val="false"/>
          <w:i w:val="false"/>
          <w:color w:val="000000"/>
          <w:sz w:val="28"/>
        </w:rPr>
        <w:t>
      39) мынадай:</w:t>
      </w:r>
    </w:p>
    <w:bookmarkEnd w:id="378"/>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сауда-саттықта (аукциондарда) өткізілетін мүлікті (активтерді) сатып алу;</w:t>
      </w:r>
    </w:p>
    <w:bookmarkStart w:name="z1589" w:id="379"/>
    <w:p>
      <w:pPr>
        <w:spacing w:after="0"/>
        <w:ind w:left="0"/>
        <w:jc w:val="both"/>
      </w:pPr>
      <w:r>
        <w:rPr>
          <w:rFonts w:ascii="Times New Roman"/>
          <w:b w:val="false"/>
          <w:i w:val="false"/>
          <w:color w:val="000000"/>
          <w:sz w:val="28"/>
        </w:rPr>
        <w:t>
      40) ғарышкерлерді даярлау және ғарышкерлердің ғарышқа ұшуын жүзеге асыруды ұйымдастыру бойынша көрсетілетін қызметтерді сатып алу;</w:t>
      </w:r>
    </w:p>
    <w:bookmarkEnd w:id="379"/>
    <w:bookmarkStart w:name="z1590" w:id="380"/>
    <w:p>
      <w:pPr>
        <w:spacing w:after="0"/>
        <w:ind w:left="0"/>
        <w:jc w:val="both"/>
      </w:pPr>
      <w:r>
        <w:rPr>
          <w:rFonts w:ascii="Times New Roman"/>
          <w:b w:val="false"/>
          <w:i w:val="false"/>
          <w:color w:val="000000"/>
          <w:sz w:val="28"/>
        </w:rPr>
        <w:t>
      41) мамандандырылған авиажөндеу кәсіпорындарында авиациялық техниканы жөндеу бойынша көрсетілетін қызметтерді сатып алу;</w:t>
      </w:r>
    </w:p>
    <w:bookmarkEnd w:id="380"/>
    <w:bookmarkStart w:name="z1591" w:id="381"/>
    <w:p>
      <w:pPr>
        <w:spacing w:after="0"/>
        <w:ind w:left="0"/>
        <w:jc w:val="both"/>
      </w:pPr>
      <w:r>
        <w:rPr>
          <w:rFonts w:ascii="Times New Roman"/>
          <w:b w:val="false"/>
          <w:i w:val="false"/>
          <w:color w:val="000000"/>
          <w:sz w:val="28"/>
        </w:rPr>
        <w:t>
      42)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аудандық маңызы бар қалалар, ауылдар, кенттер, ауылдық округтер әкімдері аппараттарының осындай біртекті тауарларды, жұмыстарды, көрсетілетiн қызметтерді сатып алуы;</w:t>
      </w:r>
    </w:p>
    <w:bookmarkEnd w:id="381"/>
    <w:bookmarkStart w:name="z1592" w:id="382"/>
    <w:p>
      <w:pPr>
        <w:spacing w:after="0"/>
        <w:ind w:left="0"/>
        <w:jc w:val="both"/>
      </w:pPr>
      <w:r>
        <w:rPr>
          <w:rFonts w:ascii="Times New Roman"/>
          <w:b w:val="false"/>
          <w:i w:val="false"/>
          <w:color w:val="000000"/>
          <w:sz w:val="28"/>
        </w:rPr>
        <w:t>
      43)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End w:id="382"/>
    <w:bookmarkStart w:name="z1593" w:id="383"/>
    <w:p>
      <w:pPr>
        <w:spacing w:after="0"/>
        <w:ind w:left="0"/>
        <w:jc w:val="both"/>
      </w:pPr>
      <w:r>
        <w:rPr>
          <w:rFonts w:ascii="Times New Roman"/>
          <w:b w:val="false"/>
          <w:i w:val="false"/>
          <w:color w:val="000000"/>
          <w:sz w:val="28"/>
        </w:rPr>
        <w:t>
      44)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bookmarkEnd w:id="383"/>
    <w:bookmarkStart w:name="z1594" w:id="384"/>
    <w:p>
      <w:pPr>
        <w:spacing w:after="0"/>
        <w:ind w:left="0"/>
        <w:jc w:val="both"/>
      </w:pPr>
      <w:r>
        <w:rPr>
          <w:rFonts w:ascii="Times New Roman"/>
          <w:b w:val="false"/>
          <w:i w:val="false"/>
          <w:color w:val="000000"/>
          <w:sz w:val="28"/>
        </w:rPr>
        <w:t>
      45) осы мемлекеттік сатып алу мемлекеттік сатып алудың жылдық жоспарына оны нақтылау кезінде енгізілген жағдайда,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384"/>
    <w:bookmarkStart w:name="z1595" w:id="385"/>
    <w:p>
      <w:pPr>
        <w:spacing w:after="0"/>
        <w:ind w:left="0"/>
        <w:jc w:val="both"/>
      </w:pPr>
      <w:r>
        <w:rPr>
          <w:rFonts w:ascii="Times New Roman"/>
          <w:b w:val="false"/>
          <w:i w:val="false"/>
          <w:color w:val="000000"/>
          <w:sz w:val="28"/>
        </w:rPr>
        <w:t>
      46)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w:t>
      </w:r>
    </w:p>
    <w:bookmarkEnd w:id="385"/>
    <w:bookmarkStart w:name="z1596" w:id="386"/>
    <w:p>
      <w:pPr>
        <w:spacing w:after="0"/>
        <w:ind w:left="0"/>
        <w:jc w:val="both"/>
      </w:pPr>
      <w:r>
        <w:rPr>
          <w:rFonts w:ascii="Times New Roman"/>
          <w:b w:val="false"/>
          <w:i w:val="false"/>
          <w:color w:val="000000"/>
          <w:sz w:val="28"/>
        </w:rPr>
        <w:t>
      47) хайуанаттар паркіне, театрға, кинотеатрға, концертке, циркке, музейге, көрмеге және спорттық іс-шараға баруға тапсырысты орналастыру;</w:t>
      </w:r>
    </w:p>
    <w:bookmarkEnd w:id="386"/>
    <w:p>
      <w:pPr>
        <w:spacing w:after="0"/>
        <w:ind w:left="0"/>
        <w:jc w:val="both"/>
      </w:pPr>
      <w:r>
        <w:rPr>
          <w:rFonts w:ascii="Times New Roman"/>
          <w:b w:val="false"/>
          <w:i w:val="false"/>
          <w:color w:val="000000"/>
          <w:sz w:val="28"/>
        </w:rPr>
        <w:t>
      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98" w:id="387"/>
    <w:p>
      <w:pPr>
        <w:spacing w:after="0"/>
        <w:ind w:left="0"/>
        <w:jc w:val="both"/>
      </w:pPr>
      <w:r>
        <w:rPr>
          <w:rFonts w:ascii="Times New Roman"/>
          <w:b w:val="false"/>
          <w:i w:val="false"/>
          <w:color w:val="000000"/>
          <w:sz w:val="28"/>
        </w:rPr>
        <w:t>
      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bookmarkEnd w:id="387"/>
    <w:p>
      <w:pPr>
        <w:spacing w:after="0"/>
        <w:ind w:left="0"/>
        <w:jc w:val="both"/>
      </w:pPr>
      <w:r>
        <w:rPr>
          <w:rFonts w:ascii="Times New Roman"/>
          <w:b w:val="false"/>
          <w:i w:val="false"/>
          <w:color w:val="000000"/>
          <w:sz w:val="28"/>
        </w:rPr>
        <w:t>
      Осы тармақша өнім беруші өткен жылы жасалған мемлекеттік сатып алу туралы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Start w:name="z1599" w:id="388"/>
    <w:p>
      <w:pPr>
        <w:spacing w:after="0"/>
        <w:ind w:left="0"/>
        <w:jc w:val="both"/>
      </w:pPr>
      <w:r>
        <w:rPr>
          <w:rFonts w:ascii="Times New Roman"/>
          <w:b w:val="false"/>
          <w:i w:val="false"/>
          <w:color w:val="000000"/>
          <w:sz w:val="28"/>
        </w:rPr>
        <w:t>
      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bookmarkEnd w:id="388"/>
    <w:bookmarkStart w:name="z1600" w:id="389"/>
    <w:p>
      <w:pPr>
        <w:spacing w:after="0"/>
        <w:ind w:left="0"/>
        <w:jc w:val="both"/>
      </w:pPr>
      <w:r>
        <w:rPr>
          <w:rFonts w:ascii="Times New Roman"/>
          <w:b w:val="false"/>
          <w:i w:val="false"/>
          <w:color w:val="000000"/>
          <w:sz w:val="28"/>
        </w:rPr>
        <w:t>
      52) ұлттық қорғаныс және ұлттық қауіпсіздік мұқтаждары үшін, сондай-ақ құқықтық тәртіпті қамтамасыз ету үшін байланыс қызметтерін сатып алу;</w:t>
      </w:r>
    </w:p>
    <w:bookmarkEnd w:id="389"/>
    <w:bookmarkStart w:name="z1601" w:id="390"/>
    <w:p>
      <w:pPr>
        <w:spacing w:after="0"/>
        <w:ind w:left="0"/>
        <w:jc w:val="both"/>
      </w:pPr>
      <w:r>
        <w:rPr>
          <w:rFonts w:ascii="Times New Roman"/>
          <w:b w:val="false"/>
          <w:i w:val="false"/>
          <w:color w:val="000000"/>
          <w:sz w:val="28"/>
        </w:rPr>
        <w:t>
      53) Қазақстан Республикасының заңнамасына сәйкес актімен айқындалған тұрғын емес мақсаттағы ғимаратты, құрылысты, құрылысжайды, үй-жайды сатып алу, сондай-ақ тұрғын емес мақсаттағы ғимаратты, құрылысты, құрылысжайды, үй-жайды жалдау,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390"/>
    <w:bookmarkStart w:name="z394" w:id="391"/>
    <w:p>
      <w:pPr>
        <w:spacing w:after="0"/>
        <w:ind w:left="0"/>
        <w:jc w:val="both"/>
      </w:pPr>
      <w:r>
        <w:rPr>
          <w:rFonts w:ascii="Times New Roman"/>
          <w:b w:val="false"/>
          <w:i w:val="false"/>
          <w:color w:val="000000"/>
          <w:sz w:val="28"/>
        </w:rPr>
        <w:t>
      54)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мүгедекке арналған таксидің көрсетілетін қызметтерін сатып алу.</w:t>
      </w:r>
    </w:p>
    <w:bookmarkEnd w:id="391"/>
    <w:p>
      <w:pPr>
        <w:spacing w:after="0"/>
        <w:ind w:left="0"/>
        <w:jc w:val="both"/>
      </w:pPr>
      <w:r>
        <w:rPr>
          <w:rFonts w:ascii="Times New Roman"/>
          <w:b w:val="false"/>
          <w:i w:val="false"/>
          <w:color w:val="000000"/>
          <w:sz w:val="28"/>
        </w:rPr>
        <w:t>
      Мемлекеттік сатып алу туралы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Start w:name="z1602" w:id="39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bookmarkEnd w:id="392"/>
    <w:bookmarkStart w:name="z1603" w:id="393"/>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 Қазақстан Республикасы мүгедектерінің қоғамдық бірлестіктеріне және (немесе) Қазақстан Республикасы мүгедектерінің қоғамдық бірлестіктері құрған ұйымдарға жіберіледі;</w:t>
      </w:r>
    </w:p>
    <w:bookmarkEnd w:id="393"/>
    <w:bookmarkStart w:name="z1604" w:id="394"/>
    <w:p>
      <w:pPr>
        <w:spacing w:after="0"/>
        <w:ind w:left="0"/>
        <w:jc w:val="both"/>
      </w:pPr>
      <w:r>
        <w:rPr>
          <w:rFonts w:ascii="Times New Roman"/>
          <w:b w:val="false"/>
          <w:i w:val="false"/>
          <w:color w:val="000000"/>
          <w:sz w:val="28"/>
        </w:rPr>
        <w:t>
      55)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w:t>
      </w:r>
    </w:p>
    <w:bookmarkEnd w:id="394"/>
    <w:bookmarkStart w:name="z1605" w:id="395"/>
    <w:p>
      <w:pPr>
        <w:spacing w:after="0"/>
        <w:ind w:left="0"/>
        <w:jc w:val="both"/>
      </w:pPr>
      <w:r>
        <w:rPr>
          <w:rFonts w:ascii="Times New Roman"/>
          <w:b w:val="false"/>
          <w:i w:val="false"/>
          <w:color w:val="000000"/>
          <w:sz w:val="28"/>
        </w:rPr>
        <w:t>
      56)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bookmarkEnd w:id="395"/>
    <w:bookmarkStart w:name="z400" w:id="396"/>
    <w:p>
      <w:pPr>
        <w:spacing w:after="0"/>
        <w:ind w:left="0"/>
        <w:jc w:val="both"/>
      </w:pPr>
      <w:r>
        <w:rPr>
          <w:rFonts w:ascii="Times New Roman"/>
          <w:b w:val="false"/>
          <w:i w:val="false"/>
          <w:color w:val="000000"/>
          <w:sz w:val="28"/>
        </w:rPr>
        <w:t>
      57) тауарларды Қазақстан Республикасы Кәсіпкерлік кодексінің 295-2-бабына сәйкес инвестициялар туралы келісім жасасқан заңды тұлғадан сатып алу.</w:t>
      </w:r>
    </w:p>
    <w:bookmarkEnd w:id="396"/>
    <w:bookmarkStart w:name="z1606" w:id="397"/>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форматтық-логикалық бақылау ескеріле отырып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Өткізілмеген мемлекеттік сатып алу бойынша бір көзден алу тәсілімен мемлекеттік сатып алуды жүзеге асыру</w:t>
      </w:r>
    </w:p>
    <w:bookmarkStart w:name="z265" w:id="398"/>
    <w:p>
      <w:pPr>
        <w:spacing w:after="0"/>
        <w:ind w:left="0"/>
        <w:jc w:val="both"/>
      </w:pPr>
      <w:r>
        <w:rPr>
          <w:rFonts w:ascii="Times New Roman"/>
          <w:b w:val="false"/>
          <w:i w:val="false"/>
          <w:color w:val="000000"/>
          <w:sz w:val="28"/>
        </w:rPr>
        <w:t xml:space="preserve">
      1. Осы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 мәліметтер:</w:t>
      </w:r>
    </w:p>
    <w:bookmarkEnd w:id="398"/>
    <w:p>
      <w:pPr>
        <w:spacing w:after="0"/>
        <w:ind w:left="0"/>
        <w:jc w:val="both"/>
      </w:pPr>
      <w:r>
        <w:rPr>
          <w:rFonts w:ascii="Times New Roman"/>
          <w:b w:val="false"/>
          <w:i w:val="false"/>
          <w:color w:val="000000"/>
          <w:sz w:val="28"/>
        </w:rPr>
        <w:t>
      1) мемлекеттік сатып алуды ұйымдастырушының атауы және тұрған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сипатталымы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 саны, орындалатын жұмыстар, көрсетілетін қызметтер көлемі;</w:t>
      </w:r>
    </w:p>
    <w:p>
      <w:pPr>
        <w:spacing w:after="0"/>
        <w:ind w:left="0"/>
        <w:jc w:val="both"/>
      </w:pPr>
      <w:r>
        <w:rPr>
          <w:rFonts w:ascii="Times New Roman"/>
          <w:b w:val="false"/>
          <w:i w:val="false"/>
          <w:color w:val="000000"/>
          <w:sz w:val="28"/>
        </w:rPr>
        <w:t>
      4) тауарды беру, жұмыстарды орындау, қызметтерді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мемлекеттік сатып алуды жүзеге асыру қағидаларында көзделген жағдайларда, мемлекеттік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мемлекеттік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бiлiктiлiк талаптарының тiзбесi, сондай-ақ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растау үшiн әлеуетті өнім беруші ұсынуға тиiс құжаттардың тiзбесi;</w:t>
      </w:r>
    </w:p>
    <w:p>
      <w:pPr>
        <w:spacing w:after="0"/>
        <w:ind w:left="0"/>
        <w:jc w:val="both"/>
      </w:pPr>
      <w:r>
        <w:rPr>
          <w:rFonts w:ascii="Times New Roman"/>
          <w:b w:val="false"/>
          <w:i w:val="false"/>
          <w:color w:val="000000"/>
          <w:sz w:val="28"/>
        </w:rPr>
        <w:t xml:space="preserve">
      10)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растайтын құжаттарды, сондай-ақ осы баптың 2-тармағында көзделген ақпаратты әлеуетті өнім беруші ұсынатын орны мен мерзiмi қамтылуға тиiс.</w:t>
      </w:r>
    </w:p>
    <w:bookmarkStart w:name="z266" w:id="399"/>
    <w:p>
      <w:pPr>
        <w:spacing w:after="0"/>
        <w:ind w:left="0"/>
        <w:jc w:val="both"/>
      </w:pPr>
      <w:r>
        <w:rPr>
          <w:rFonts w:ascii="Times New Roman"/>
          <w:b w:val="false"/>
          <w:i w:val="false"/>
          <w:color w:val="000000"/>
          <w:sz w:val="28"/>
        </w:rPr>
        <w:t>
      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p>
    <w:bookmarkEnd w:id="399"/>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p>
    <w:p>
      <w:pPr>
        <w:spacing w:after="0"/>
        <w:ind w:left="0"/>
        <w:jc w:val="both"/>
      </w:pPr>
      <w:r>
        <w:rPr>
          <w:rFonts w:ascii="Times New Roman"/>
          <w:b w:val="false"/>
          <w:i w:val="false"/>
          <w:color w:val="000000"/>
          <w:sz w:val="28"/>
        </w:rPr>
        <w:t xml:space="preserve">
      2)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әлеуетті өнім берушінiң және ол жұмыстардың не көрсетілетін қызметтердiң қосалқы мердiгерлерi (бiрлесіп орындаушылары) ретiнде тартуды көздейтiн тұлғалардың бiлiктiлiк талаптарына сәйкестiгiн растайтын құжаттарды;</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негіздемесін ұсынуға тиіс.</w:t>
      </w:r>
    </w:p>
    <w:bookmarkStart w:name="z267" w:id="400"/>
    <w:p>
      <w:pPr>
        <w:spacing w:after="0"/>
        <w:ind w:left="0"/>
        <w:jc w:val="both"/>
      </w:pPr>
      <w:r>
        <w:rPr>
          <w:rFonts w:ascii="Times New Roman"/>
          <w:b w:val="false"/>
          <w:i w:val="false"/>
          <w:color w:val="000000"/>
          <w:sz w:val="28"/>
        </w:rPr>
        <w:t xml:space="preserve">
      3.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бір көзден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біліктілік талаптарына сәйкестігін растайтын құжаттарды сол мемлекеттік сатып алуды ұйымдастырушыға қайтадан ұсынбауға құқылы.</w:t>
      </w:r>
    </w:p>
    <w:bookmarkEnd w:id="400"/>
    <w:bookmarkStart w:name="z268" w:id="401"/>
    <w:p>
      <w:pPr>
        <w:spacing w:after="0"/>
        <w:ind w:left="0"/>
        <w:jc w:val="both"/>
      </w:pPr>
      <w:r>
        <w:rPr>
          <w:rFonts w:ascii="Times New Roman"/>
          <w:b w:val="false"/>
          <w:i w:val="false"/>
          <w:color w:val="000000"/>
          <w:sz w:val="28"/>
        </w:rPr>
        <w:t xml:space="preserve">
      4.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мемлекеттiк сатып алуды ұйымдастырушы әлеуетті өнім беруші ұсынған құжаттарды олардың бiлiктiлiк талаптарына, сондай-ақ мемлекеттiк сатып алуды жүзеге асыру қағидаларында белгiленген талаптарға сәйкестiгi тұрғысынан қарайды.</w:t>
      </w:r>
    </w:p>
    <w:bookmarkEnd w:id="401"/>
    <w:bookmarkStart w:name="z269" w:id="402"/>
    <w:p>
      <w:pPr>
        <w:spacing w:after="0"/>
        <w:ind w:left="0"/>
        <w:jc w:val="both"/>
      </w:pPr>
      <w:r>
        <w:rPr>
          <w:rFonts w:ascii="Times New Roman"/>
          <w:b w:val="false"/>
          <w:i w:val="false"/>
          <w:color w:val="000000"/>
          <w:sz w:val="28"/>
        </w:rPr>
        <w:t>
      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орналастырады.</w:t>
      </w:r>
    </w:p>
    <w:bookmarkEnd w:id="402"/>
    <w:p>
      <w:pPr>
        <w:spacing w:after="0"/>
        <w:ind w:left="0"/>
        <w:jc w:val="both"/>
      </w:pPr>
      <w:r>
        <w:rPr>
          <w:rFonts w:ascii="Times New Roman"/>
          <w:b w:val="false"/>
          <w:i w:val="false"/>
          <w:color w:val="000000"/>
          <w:sz w:val="28"/>
        </w:rPr>
        <w:t>
      Әлеуетті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сатып алу веб-порталында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сатып алу туралы шартты тікелей жасасу арқылы бір көзден алу тәсілімен мемлекеттік сатып алуды жүзеге асыру</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39-бабының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және 5) тармақшаларында көрсетілген өзге де тәсілдермен сатып алу мүмкін болмаған айрықша жағдайларда жүзеге асырылады.</w:t>
      </w:r>
    </w:p>
    <w:p>
      <w:pPr>
        <w:spacing w:after="0"/>
        <w:ind w:left="0"/>
        <w:jc w:val="both"/>
      </w:pPr>
      <w:r>
        <w:rPr>
          <w:rFonts w:ascii="Times New Roman"/>
          <w:b w:val="false"/>
          <w:i w:val="false"/>
          <w:color w:val="000000"/>
          <w:sz w:val="28"/>
        </w:rPr>
        <w:t>
      2. Мемлекеттік сатып алу туралы шартты тікелей жасасу арқылы бір көзден алу тәсілімен мемлекеттік сатып алуды жүзеге асыру туралы шешім қабылданған жағдайда, тапсырыс беруші өнім берушіні айқындайды және онымен мемлекеттік сатып алу веб-порталы арқылы мемлекеттік сатып алу туралы шарт жасасады.</w:t>
      </w:r>
    </w:p>
    <w:p>
      <w:pPr>
        <w:spacing w:after="0"/>
        <w:ind w:left="0"/>
        <w:jc w:val="both"/>
      </w:pPr>
      <w:r>
        <w:rPr>
          <w:rFonts w:ascii="Times New Roman"/>
          <w:b w:val="false"/>
          <w:i w:val="false"/>
          <w:color w:val="000000"/>
          <w:sz w:val="28"/>
        </w:rPr>
        <w:t>
      3. Тапсырыс беруші мемлекеттік сатып алу туралы шарт жасалған күннен бастап он жұмыс күнінен кешіктірмей, мемлекеттік сатып алу веб-порталында мемлекеттік сатып алуды жүзеге асыру қағидаларында айқындалған нысан бойынша, мемлекеттік сатып алу туралы шартты тікелей жасасу арқылы бір көзден алу тәсілімен мемлекеттік сатып алу туралы есепті орналастыруға міндетті.</w:t>
      </w:r>
    </w:p>
    <w:p>
      <w:pPr>
        <w:spacing w:after="0"/>
        <w:ind w:left="0"/>
        <w:jc w:val="both"/>
      </w:pPr>
      <w:r>
        <w:rPr>
          <w:rFonts w:ascii="Times New Roman"/>
          <w:b w:val="false"/>
          <w:i w:val="false"/>
          <w:color w:val="000000"/>
          <w:sz w:val="28"/>
        </w:rPr>
        <w:t>
      Есепте мыналар қамтылуға тиіс:</w:t>
      </w:r>
    </w:p>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және 5) тармақшаларында көрсетілген өзге де тәсілдермен мемлекеттік сатып алуды жүзеге асырудың мүмкін болмауы себептерінің негіздемесі;</w:t>
      </w:r>
    </w:p>
    <w:p>
      <w:pPr>
        <w:spacing w:after="0"/>
        <w:ind w:left="0"/>
        <w:jc w:val="both"/>
      </w:pPr>
      <w:r>
        <w:rPr>
          <w:rFonts w:ascii="Times New Roman"/>
          <w:b w:val="false"/>
          <w:i w:val="false"/>
          <w:color w:val="000000"/>
          <w:sz w:val="28"/>
        </w:rPr>
        <w:t>
      3) өнім берушіні таңдау негіздемесі;</w:t>
      </w:r>
    </w:p>
    <w:p>
      <w:pPr>
        <w:spacing w:after="0"/>
        <w:ind w:left="0"/>
        <w:jc w:val="both"/>
      </w:pPr>
      <w:r>
        <w:rPr>
          <w:rFonts w:ascii="Times New Roman"/>
          <w:b w:val="false"/>
          <w:i w:val="false"/>
          <w:color w:val="000000"/>
          <w:sz w:val="28"/>
        </w:rPr>
        <w:t>
      4) мемлекеттік сатып алу туралы жасалған шарт бағасының негіздемесі, сондай-ақ мемлекеттік сатып алу туралы шарттың өзге де талаптары.</w:t>
      </w:r>
    </w:p>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p>
      <w:pPr>
        <w:spacing w:after="0"/>
        <w:ind w:left="0"/>
        <w:jc w:val="both"/>
      </w:pPr>
      <w:r>
        <w:rPr>
          <w:rFonts w:ascii="Times New Roman"/>
          <w:b w:val="false"/>
          <w:i w:val="false"/>
          <w:color w:val="000000"/>
          <w:sz w:val="28"/>
        </w:rPr>
        <w:t xml:space="preserve">
      5. Мемлекеттік сатып алу туралы шартты тікелей жасасу арқылы бір көзден алу тәсілімен мемлекеттік сатып алу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алуды жүзеге асыру қағидаты сақтала отырып жүзеге асырылады.</w:t>
      </w:r>
    </w:p>
    <w:p>
      <w:pPr>
        <w:spacing w:after="0"/>
        <w:ind w:left="0"/>
        <w:jc w:val="both"/>
      </w:pPr>
      <w:r>
        <w:rPr>
          <w:rFonts w:ascii="Times New Roman"/>
          <w:b w:val="false"/>
          <w:i w:val="false"/>
          <w:color w:val="000000"/>
          <w:sz w:val="28"/>
        </w:rPr>
        <w:t xml:space="preserve">
      Мемлекеттік сатып алу туралы шартты тікелей жасасу арқылы бір көзден алу тәсілімен мемлекеттік сатып алуды жүзеге асыру туралы шешім қабылдаған адам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 қағидаттарының сақталуына дербес жауапты болады.</w:t>
      </w:r>
    </w:p>
    <w:p>
      <w:pPr>
        <w:spacing w:after="0"/>
        <w:ind w:left="0"/>
        <w:jc w:val="both"/>
      </w:pPr>
      <w:r>
        <w:rPr>
          <w:rFonts w:ascii="Times New Roman"/>
          <w:b w:val="false"/>
          <w:i w:val="false"/>
          <w:color w:val="000000"/>
          <w:sz w:val="28"/>
        </w:rPr>
        <w:t xml:space="preserve">
      6. Осы баптың 1-тармағының талабы өзі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 негізінде жүзеге асырылатын мемлекеттік сатып алуға қолданылмайды.</w:t>
      </w:r>
    </w:p>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 өзі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18), 23), 31), 32) және 35) тармақшалары негізінде жүзеге асырылатын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Тауар биржалары арқылы тауарларды мемлекеттік сатып алуды жүзеге асыру</w:t>
      </w:r>
    </w:p>
    <w:bookmarkStart w:name="z275" w:id="403"/>
    <w:p>
      <w:pPr>
        <w:spacing w:after="0"/>
        <w:ind w:left="0"/>
        <w:jc w:val="both"/>
      </w:pPr>
      <w:r>
        <w:rPr>
          <w:rFonts w:ascii="Times New Roman"/>
          <w:b w:val="false"/>
          <w:i w:val="false"/>
          <w:color w:val="000000"/>
          <w:sz w:val="28"/>
        </w:rPr>
        <w:t>
      1. Тауар биржалары арқылы тауарларды мемлекеттік сатып алу Қазақстан Республикасының тауар биржалары туралы заңнамасына сәйкес биржалық тауарлар тізбесі бойынша қосарлы қарсы аукцион режимінде жүзеге асырылады.</w:t>
      </w:r>
    </w:p>
    <w:bookmarkEnd w:id="403"/>
    <w:bookmarkStart w:name="z276" w:id="404"/>
    <w:p>
      <w:pPr>
        <w:spacing w:after="0"/>
        <w:ind w:left="0"/>
        <w:jc w:val="both"/>
      </w:pPr>
      <w:r>
        <w:rPr>
          <w:rFonts w:ascii="Times New Roman"/>
          <w:b w:val="false"/>
          <w:i w:val="false"/>
          <w:color w:val="000000"/>
          <w:sz w:val="28"/>
        </w:rPr>
        <w:t>
      2. Егер биржалық тауарлар тізбесіне енгізілген тауарларды мемлекеттік сатып алудың жылдық көлемі биржалық тауарлар тізбесінде көзделген партияның ең төмен мөлшерінен аспаған жағдайда, тапсырыс беруші тауарларды мемлекеттік сатып алуды жүзеге асырудың өзге тәсілін таңдауға құқылы.</w:t>
      </w:r>
    </w:p>
    <w:bookmarkEnd w:id="404"/>
    <w:bookmarkStart w:name="z277" w:id="405"/>
    <w:p>
      <w:pPr>
        <w:spacing w:after="0"/>
        <w:ind w:left="0"/>
        <w:jc w:val="left"/>
      </w:pPr>
      <w:r>
        <w:rPr>
          <w:rFonts w:ascii="Times New Roman"/>
          <w:b/>
          <w:i w:val="false"/>
          <w:color w:val="000000"/>
        </w:rPr>
        <w:t xml:space="preserve"> 8-тарау. МЕМЛЕКЕТТІК САТЫП АЛУ ТУРАЛЫ ШАРТ</w:t>
      </w:r>
    </w:p>
    <w:bookmarkEnd w:id="405"/>
    <w:p>
      <w:pPr>
        <w:spacing w:after="0"/>
        <w:ind w:left="0"/>
        <w:jc w:val="both"/>
      </w:pPr>
      <w:r>
        <w:rPr>
          <w:rFonts w:ascii="Times New Roman"/>
          <w:b/>
          <w:i w:val="false"/>
          <w:color w:val="000000"/>
          <w:sz w:val="28"/>
        </w:rPr>
        <w:t>43-бап. Мемлекеттік сатып алу туралы шартты жасасу</w:t>
      </w:r>
    </w:p>
    <w:bookmarkStart w:name="z278" w:id="406"/>
    <w:p>
      <w:pPr>
        <w:spacing w:after="0"/>
        <w:ind w:left="0"/>
        <w:jc w:val="both"/>
      </w:pPr>
      <w:r>
        <w:rPr>
          <w:rFonts w:ascii="Times New Roman"/>
          <w:b w:val="false"/>
          <w:i w:val="false"/>
          <w:color w:val="000000"/>
          <w:sz w:val="28"/>
        </w:rPr>
        <w:t>
      1. Мемлекеттік сатып алу туралы шарттардың жобалары уәкілетті орган 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p>
    <w:bookmarkEnd w:id="406"/>
    <w:p>
      <w:pPr>
        <w:spacing w:after="0"/>
        <w:ind w:left="0"/>
        <w:jc w:val="both"/>
      </w:pPr>
      <w:r>
        <w:rPr>
          <w:rFonts w:ascii="Times New Roman"/>
          <w:b w:val="false"/>
          <w:i w:val="false"/>
          <w:color w:val="000000"/>
          <w:sz w:val="28"/>
        </w:rPr>
        <w:t>
      Тауарлардың, жұмыстардың, көрсетілетін қызметтердің жекелеген түрлері бойынша уәкілетті орган мемлекеттік сатып алу туралы үлгілік шарттарды бекітуі мүмкін.</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мемлекеттік сатып алу туралы шарттар Қазақстан Республикасы заңнамасының талаптары ескеріле отырып, өзге де нысанда жасалуы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 төртінші, бесінші бөліктермен толықтыру көзделген – ҚР 15.11.2021 </w:t>
      </w:r>
      <w:r>
        <w:rPr>
          <w:rFonts w:ascii="Times New Roman"/>
          <w:b w:val="false"/>
          <w:i w:val="false"/>
          <w:color w:val="000000"/>
          <w:sz w:val="28"/>
        </w:rPr>
        <w:t>№ 72-VII</w:t>
      </w:r>
      <w:r>
        <w:rPr>
          <w:rFonts w:ascii="Times New Roman"/>
          <w:b w:val="false"/>
          <w:i w:val="false"/>
          <w:color w:val="000000"/>
          <w:sz w:val="28"/>
        </w:rPr>
        <w:t xml:space="preserve"> (01.01.2023 бастап қолданысқа енгізіледі) Заңымен.</w:t>
      </w:r>
    </w:p>
    <w:bookmarkStart w:name="z279" w:id="407"/>
    <w:p>
      <w:pPr>
        <w:spacing w:after="0"/>
        <w:ind w:left="0"/>
        <w:jc w:val="both"/>
      </w:pPr>
      <w:r>
        <w:rPr>
          <w:rFonts w:ascii="Times New Roman"/>
          <w:b w:val="false"/>
          <w:i w:val="false"/>
          <w:color w:val="000000"/>
          <w:sz w:val="28"/>
        </w:rPr>
        <w:t>
      2. Тапсырыс беруші жеңімпазға мемлекеттік сатып алу веб-порталы арқылы электрондық цифрлық қолтаңбамен куәландырылған мемлекеттік сатып алу туралы шарттың жобасын:</w:t>
      </w:r>
    </w:p>
    <w:bookmarkEnd w:id="407"/>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 айқындалған күннен бастап бес жұмыс күні ішінде жібереді;</w:t>
      </w:r>
    </w:p>
    <w:p>
      <w:pPr>
        <w:spacing w:after="0"/>
        <w:ind w:left="0"/>
        <w:jc w:val="both"/>
      </w:pPr>
      <w:r>
        <w:rPr>
          <w:rFonts w:ascii="Times New Roman"/>
          <w:b w:val="false"/>
          <w:i w:val="false"/>
          <w:color w:val="000000"/>
          <w:sz w:val="28"/>
        </w:rPr>
        <w:t>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bookmarkStart w:name="z280" w:id="408"/>
    <w:p>
      <w:pPr>
        <w:spacing w:after="0"/>
        <w:ind w:left="0"/>
        <w:jc w:val="both"/>
      </w:pPr>
      <w:r>
        <w:rPr>
          <w:rFonts w:ascii="Times New Roman"/>
          <w:b w:val="false"/>
          <w:i w:val="false"/>
          <w:color w:val="000000"/>
          <w:sz w:val="28"/>
        </w:rPr>
        <w:t>
      3.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p>
    <w:bookmarkEnd w:id="408"/>
    <w:bookmarkStart w:name="z281" w:id="409"/>
    <w:p>
      <w:pPr>
        <w:spacing w:after="0"/>
        <w:ind w:left="0"/>
        <w:jc w:val="both"/>
      </w:pPr>
      <w:r>
        <w:rPr>
          <w:rFonts w:ascii="Times New Roman"/>
          <w:b w:val="false"/>
          <w:i w:val="false"/>
          <w:color w:val="000000"/>
          <w:sz w:val="28"/>
        </w:rPr>
        <w:t xml:space="preserve">
      4. Мемлекеттік сатып алу веб-порталы арқылы мемлекеттік сатып алу туралы шарт жасасу жөніндегі талаптар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41) тармақшаларында және 50-бабында көзделген жағдайларға қолданылмайды.</w:t>
      </w:r>
    </w:p>
    <w:bookmarkEnd w:id="409"/>
    <w:p>
      <w:pPr>
        <w:spacing w:after="0"/>
        <w:ind w:left="0"/>
        <w:jc w:val="both"/>
      </w:pPr>
      <w:r>
        <w:rPr>
          <w:rFonts w:ascii="Times New Roman"/>
          <w:b w:val="false"/>
          <w:i w:val="false"/>
          <w:color w:val="000000"/>
          <w:sz w:val="28"/>
        </w:rPr>
        <w:t>
      Бұл ретте осы тармақтың бірінші бөлігінде көзделген мемлекеттік сатып алу туралы шарттарды жасасу мерзімі әлеуетті өнім берушіге мемлекеттік сатып алу туралы шарттың жобасы жіберілген күннен бастап күнтізбелік отыз күннен аспауы керек.</w:t>
      </w:r>
    </w:p>
    <w:bookmarkStart w:name="z282" w:id="410"/>
    <w:p>
      <w:pPr>
        <w:spacing w:after="0"/>
        <w:ind w:left="0"/>
        <w:jc w:val="both"/>
      </w:pPr>
      <w:r>
        <w:rPr>
          <w:rFonts w:ascii="Times New Roman"/>
          <w:b w:val="false"/>
          <w:i w:val="false"/>
          <w:color w:val="000000"/>
          <w:sz w:val="28"/>
        </w:rPr>
        <w:t>
      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p>
    <w:bookmarkEnd w:id="410"/>
    <w:bookmarkStart w:name="z283" w:id="411"/>
    <w:p>
      <w:pPr>
        <w:spacing w:after="0"/>
        <w:ind w:left="0"/>
        <w:jc w:val="both"/>
      </w:pPr>
      <w:r>
        <w:rPr>
          <w:rFonts w:ascii="Times New Roman"/>
          <w:b w:val="false"/>
          <w:i w:val="false"/>
          <w:color w:val="000000"/>
          <w:sz w:val="28"/>
        </w:rPr>
        <w:t>
      6. Қазақстан Республикасының бейрезидентімен мемлекеттік сатып алу туралы шарт жасасу жағдайларында, мемлекеттік сатып алу туралы шартты Қазақстан Республикасы заңнамасының талаптарын ескере отырып, ол ұсынатын нысанда, қағаз жеткізгіште ресімдеуге жол беріледі.</w:t>
      </w:r>
    </w:p>
    <w:bookmarkEnd w:id="411"/>
    <w:bookmarkStart w:name="z284" w:id="412"/>
    <w:p>
      <w:pPr>
        <w:spacing w:after="0"/>
        <w:ind w:left="0"/>
        <w:jc w:val="both"/>
      </w:pPr>
      <w:r>
        <w:rPr>
          <w:rFonts w:ascii="Times New Roman"/>
          <w:b w:val="false"/>
          <w:i w:val="false"/>
          <w:color w:val="000000"/>
          <w:sz w:val="28"/>
        </w:rPr>
        <w:t xml:space="preserve">
      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енгізбесе, тапсырыс беруші үш жұмыс күні ішінде мемлекеттік сатып алу туралы шарттың жобасына қол қою қажеттігі туралы хабарлама жібереді.</w:t>
      </w:r>
    </w:p>
    <w:bookmarkEnd w:id="412"/>
    <w:p>
      <w:pPr>
        <w:spacing w:after="0"/>
        <w:ind w:left="0"/>
        <w:jc w:val="both"/>
      </w:pPr>
      <w:r>
        <w:rPr>
          <w:rFonts w:ascii="Times New Roman"/>
          <w:b w:val="false"/>
          <w:i w:val="false"/>
          <w:color w:val="000000"/>
          <w:sz w:val="28"/>
        </w:rPr>
        <w:t>
      Егер әлеуетті өнім беруші мемлекеттік сатып алу веб-порталы арқылы хабарламаны алған күннен бастап үш жұмыс күні ішінде тапсырыс берушіге қол қойылған мемлекеттік сатып алу туралы шартты ұсынбаса, тапсырыс беруші жеңімпаздың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веб-порталы арқылы жібереді.</w:t>
      </w:r>
    </w:p>
    <w:p>
      <w:pPr>
        <w:spacing w:after="0"/>
        <w:ind w:left="0"/>
        <w:jc w:val="both"/>
      </w:pPr>
      <w:r>
        <w:rPr>
          <w:rFonts w:ascii="Times New Roman"/>
          <w:b w:val="false"/>
          <w:i w:val="false"/>
          <w:color w:val="000000"/>
          <w:sz w:val="28"/>
        </w:rPr>
        <w:t>
      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bookmarkStart w:name="z285" w:id="413"/>
    <w:p>
      <w:pPr>
        <w:spacing w:after="0"/>
        <w:ind w:left="0"/>
        <w:jc w:val="both"/>
      </w:pPr>
      <w:r>
        <w:rPr>
          <w:rFonts w:ascii="Times New Roman"/>
          <w:b w:val="false"/>
          <w:i w:val="false"/>
          <w:color w:val="000000"/>
          <w:sz w:val="28"/>
        </w:rPr>
        <w:t>
      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p>
    <w:bookmarkEnd w:id="413"/>
    <w:bookmarkStart w:name="z286" w:id="414"/>
    <w:p>
      <w:pPr>
        <w:spacing w:after="0"/>
        <w:ind w:left="0"/>
        <w:jc w:val="both"/>
      </w:pPr>
      <w:r>
        <w:rPr>
          <w:rFonts w:ascii="Times New Roman"/>
          <w:b w:val="false"/>
          <w:i w:val="false"/>
          <w:color w:val="000000"/>
          <w:sz w:val="28"/>
        </w:rPr>
        <w:t xml:space="preserve">
      9. Өнім беруші мемлекеттік сатып алу туралы шарт күшіне енген күннен бастап он жұмыс күні ішінде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енгізуге міндетті.</w:t>
      </w:r>
    </w:p>
    <w:bookmarkEnd w:id="414"/>
    <w:p>
      <w:pPr>
        <w:spacing w:after="0"/>
        <w:ind w:left="0"/>
        <w:jc w:val="both"/>
      </w:pPr>
      <w:r>
        <w:rPr>
          <w:rFonts w:ascii="Times New Roman"/>
          <w:b w:val="false"/>
          <w:i w:val="false"/>
          <w:color w:val="000000"/>
          <w:sz w:val="28"/>
        </w:rPr>
        <w:t>
      Бұл ретте тапсырыс беруші мемлекеттік сатып алу туралы шарттың орындалуын қамтамасыз етуді, сондай-ақ осы Заңның 26-бабына сәйкес соманы (болған кезде) енгізу мерзімі өткен күннен бастап екі жұмыс күні ішінде өнім берушіге мемлекеттік сатып алу веб-порталы арқылы осы шартты бұзу ниеті туралы хабарлама жібереді. Егер өнім беруші мемлекеттік сатып алу веб-порталы арқылы хабарламаны алған күннен бастап үш жұмыс күні ішінде мемлекеттік сатып алу туралы шарттың орындалуын қамтамасыз етуді енгізбесе, тапсырыс беруші осы шартты бұзу туралы хабарлама жібереді.</w:t>
      </w:r>
    </w:p>
    <w:bookmarkStart w:name="z287" w:id="415"/>
    <w:p>
      <w:pPr>
        <w:spacing w:after="0"/>
        <w:ind w:left="0"/>
        <w:jc w:val="both"/>
      </w:pPr>
      <w:r>
        <w:rPr>
          <w:rFonts w:ascii="Times New Roman"/>
          <w:b w:val="false"/>
          <w:i w:val="false"/>
          <w:color w:val="000000"/>
          <w:sz w:val="28"/>
        </w:rPr>
        <w:t>
      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мөлшерінде белгілейді.</w:t>
      </w:r>
    </w:p>
    <w:bookmarkEnd w:id="415"/>
    <w:p>
      <w:pPr>
        <w:spacing w:after="0"/>
        <w:ind w:left="0"/>
        <w:jc w:val="both"/>
      </w:pPr>
      <w:r>
        <w:rPr>
          <w:rFonts w:ascii="Times New Roman"/>
          <w:b w:val="false"/>
          <w:i w:val="false"/>
          <w:color w:val="000000"/>
          <w:sz w:val="28"/>
        </w:rPr>
        <w:t>
      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бөлігіне тең мөлшерде авансты қамтамасыз етуді енгізуге міндетті.</w:t>
      </w:r>
    </w:p>
    <w:p>
      <w:pPr>
        <w:spacing w:after="0"/>
        <w:ind w:left="0"/>
        <w:jc w:val="both"/>
      </w:pPr>
      <w:r>
        <w:rPr>
          <w:rFonts w:ascii="Times New Roman"/>
          <w:b w:val="false"/>
          <w:i w:val="false"/>
          <w:color w:val="000000"/>
          <w:sz w:val="28"/>
        </w:rPr>
        <w:t>
      Тапсырыс беруші мемлекеттік сатып алу туралы шарт бойынша міндеттемелердің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белгілеуге құқылы.</w:t>
      </w:r>
    </w:p>
    <w:bookmarkStart w:name="z288" w:id="416"/>
    <w:p>
      <w:pPr>
        <w:spacing w:after="0"/>
        <w:ind w:left="0"/>
        <w:jc w:val="both"/>
      </w:pPr>
      <w:r>
        <w:rPr>
          <w:rFonts w:ascii="Times New Roman"/>
          <w:b w:val="false"/>
          <w:i w:val="false"/>
          <w:color w:val="000000"/>
          <w:sz w:val="28"/>
        </w:rPr>
        <w:t>
      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отырып есептеледі.</w:t>
      </w:r>
    </w:p>
    <w:bookmarkEnd w:id="416"/>
    <w:p>
      <w:pPr>
        <w:spacing w:after="0"/>
        <w:ind w:left="0"/>
        <w:jc w:val="both"/>
      </w:pPr>
      <w:r>
        <w:rPr>
          <w:rFonts w:ascii="Times New Roman"/>
          <w:b w:val="false"/>
          <w:i w:val="false"/>
          <w:color w:val="000000"/>
          <w:sz w:val="28"/>
        </w:rPr>
        <w:t>
      Өнім беруші мемлекеттiк сатып алу туралы шарттың орындалуын қамтамасыз етудiң және авансты қамтамасыз етудің (егер мемлекеттік сатып алу туралы шартта аванс көзделген жағдайда) мынадай түрлерiнiң бiрiн:</w:t>
      </w:r>
    </w:p>
    <w:p>
      <w:pPr>
        <w:spacing w:after="0"/>
        <w:ind w:left="0"/>
        <w:jc w:val="both"/>
      </w:pPr>
      <w:r>
        <w:rPr>
          <w:rFonts w:ascii="Times New Roman"/>
          <w:b w:val="false"/>
          <w:i w:val="false"/>
          <w:color w:val="000000"/>
          <w:sz w:val="28"/>
        </w:rPr>
        <w:t>
      1) өнім берушінің электрондық әмиянындағы ақшаны;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3) уәкілетті орган қаржы нарығын және қаржы ұйымдарын реттеу, бақылау мен қадағалау саласындағы уәкілетті органмен келісу бойынша бекітетін, мемлекеттік сатып алу туралы шарттың орындалуын қамтамасыз ету және авансты қамтамасыз ету мақсаттары үшін үлгілік сақтандыру шартына сәйкес жасалатын өнім берушінің азаматтық-құқықтық жауапкершілігін сақтандыру шартын таңдауға құқылы.</w:t>
      </w:r>
    </w:p>
    <w:p>
      <w:pPr>
        <w:spacing w:after="0"/>
        <w:ind w:left="0"/>
        <w:jc w:val="both"/>
      </w:pPr>
      <w:r>
        <w:rPr>
          <w:rFonts w:ascii="Times New Roman"/>
          <w:b w:val="false"/>
          <w:i w:val="false"/>
          <w:color w:val="000000"/>
          <w:sz w:val="28"/>
        </w:rPr>
        <w:t>
      Өнім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өтеу міндетіне байланысты мүліктік мүддесі мемлекеттік сатып алу туралы шарттың орындалуын қамтамасыз ету және авансты қамтамасыз ету мақсаттары үшін сақтандыру шартының объектісі болып табылады.</w:t>
      </w:r>
    </w:p>
    <w:bookmarkStart w:name="z517" w:id="417"/>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болып танылады.</w:t>
      </w:r>
    </w:p>
    <w:bookmarkEnd w:id="417"/>
    <w:bookmarkStart w:name="z518" w:id="418"/>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кем болмайды.</w:t>
      </w:r>
    </w:p>
    <w:bookmarkEnd w:id="418"/>
    <w:bookmarkStart w:name="z519" w:id="419"/>
    <w:p>
      <w:pPr>
        <w:spacing w:after="0"/>
        <w:ind w:left="0"/>
        <w:jc w:val="both"/>
      </w:pPr>
      <w:r>
        <w:rPr>
          <w:rFonts w:ascii="Times New Roman"/>
          <w:b w:val="false"/>
          <w:i w:val="false"/>
          <w:color w:val="000000"/>
          <w:sz w:val="28"/>
        </w:rPr>
        <w:t>
      Әлеуетті өнім берушінің мемлекеттік сатып алу туралы шарт бойынша мiндеттемелер толық орындалғанға дейiн электрондық әмияндағы ақшаны тұтастай не оның бір бөлiгiн талап ету құқығы үшiншi тұлғаларда туындауына алып келетін әрекеттер жасауына жол берiлмейдi.</w:t>
      </w:r>
    </w:p>
    <w:bookmarkEnd w:id="419"/>
    <w:bookmarkStart w:name="z520" w:id="420"/>
    <w:p>
      <w:pPr>
        <w:spacing w:after="0"/>
        <w:ind w:left="0"/>
        <w:jc w:val="both"/>
      </w:pPr>
      <w:r>
        <w:rPr>
          <w:rFonts w:ascii="Times New Roman"/>
          <w:b w:val="false"/>
          <w:i w:val="false"/>
          <w:color w:val="000000"/>
          <w:sz w:val="28"/>
        </w:rPr>
        <w:t>
      Өнім беруші енгiзген электрондық әмияндағы ақшаны мемлекеттік сатып алу саласындағы бірыңғай оператордың осы Заңда көзделмеген мақсаттарға пайдалануына жол берiлмейдi.</w:t>
      </w:r>
    </w:p>
    <w:bookmarkEnd w:id="420"/>
    <w:bookmarkStart w:name="z521" w:id="421"/>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авансты қамтамасыз етуді (егер мемлекеттік сатып алу туралы шартта аванс көзделген жағдайда) енгізу туралы талап тауар биржалары арқылы тәсілімен мемлекеттік сатып алу қорытындылары бойынша айқындалған өнім берушілерге, сондай-ақ осы Заңның 51-бабының 6-тармағында көзделген жағдайда кәсіпкерлік қызмет субъектілері болып табылмайтын өнім берушілерге қолданылмайды.</w:t>
      </w:r>
    </w:p>
    <w:bookmarkEnd w:id="421"/>
    <w:bookmarkStart w:name="z289" w:id="422"/>
    <w:p>
      <w:pPr>
        <w:spacing w:after="0"/>
        <w:ind w:left="0"/>
        <w:jc w:val="both"/>
      </w:pPr>
      <w:r>
        <w:rPr>
          <w:rFonts w:ascii="Times New Roman"/>
          <w:b w:val="false"/>
          <w:i w:val="false"/>
          <w:color w:val="000000"/>
          <w:sz w:val="28"/>
        </w:rPr>
        <w:t>
      12. Өнім беруші мемлекеттік сатып алу туралы шарт бойынша өз міндеттемелерін толық және тиісінше орындаған күннен бастап бес жұмыс күні ішінде, сондай-ақ өнім беруші мемлекеттік сатып алу туралы шарттың қолданылу кезеңінде мемлекеттік сатып алу туралы шарттың орындалуын қамтамасыз ету тәсілін ауыстыруды ұсынған жағдайда, тапсырыс беруші енгізілген мемлекеттік сатып алу туралы шарттың орындалуын қамтамасыз етуді, сондай-ақ демпингке қарсы шаралар қабылданған жағдайда қамтамасыз ету сомасын (болған кезде) өнім берушіге қайтарады.</w:t>
      </w:r>
    </w:p>
    <w:bookmarkEnd w:id="422"/>
    <w:bookmarkStart w:name="z523" w:id="423"/>
    <w:p>
      <w:pPr>
        <w:spacing w:after="0"/>
        <w:ind w:left="0"/>
        <w:jc w:val="both"/>
      </w:pPr>
      <w:r>
        <w:rPr>
          <w:rFonts w:ascii="Times New Roman"/>
          <w:b w:val="false"/>
          <w:i w:val="false"/>
          <w:color w:val="000000"/>
          <w:sz w:val="28"/>
        </w:rPr>
        <w:t>
      Өнім берушінің шарттық міндеттемелерді орындамауына байланысты мемлекеттік сатып алу туралы шарт бұзылған жағдайда, мемлекеттік сатып алу туралы шарттың орындалуын қамтамасыз ету, сондай-ақ осы Заңның 26-бабына сәйкес өнім беруші енгізген сома (болған кезде) өнім берушіге қайтарылмайды.</w:t>
      </w:r>
    </w:p>
    <w:bookmarkEnd w:id="423"/>
    <w:bookmarkStart w:name="z524" w:id="424"/>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End w:id="424"/>
    <w:bookmarkStart w:name="z525" w:id="425"/>
    <w:p>
      <w:pPr>
        <w:spacing w:after="0"/>
        <w:ind w:left="0"/>
        <w:jc w:val="both"/>
      </w:pPr>
      <w:r>
        <w:rPr>
          <w:rFonts w:ascii="Times New Roman"/>
          <w:b w:val="false"/>
          <w:i w:val="false"/>
          <w:color w:val="000000"/>
          <w:sz w:val="28"/>
        </w:rPr>
        <w:t>
      Өнім беруші мемлекеттік сатып алу туралы шарттың орындалуын қамтамасыз етуді және осы Заңның 26-бабына сәйкес соманы (болған кезде) электрондық әмиян арқылы енгізген кезде мемлекеттік сатып алу саласындағы бірыңғай оператор өнім берушінің мемлекеттік сатып алу туралы шарт бойынша міндеттемелерді толық және тиісінше орындағанына дейін тиісті соманы автоматты түрде бұғаттайды.</w:t>
      </w:r>
    </w:p>
    <w:bookmarkEnd w:id="425"/>
    <w:bookmarkStart w:name="z526" w:id="426"/>
    <w:p>
      <w:pPr>
        <w:spacing w:after="0"/>
        <w:ind w:left="0"/>
        <w:jc w:val="both"/>
      </w:pPr>
      <w:r>
        <w:rPr>
          <w:rFonts w:ascii="Times New Roman"/>
          <w:b w:val="false"/>
          <w:i w:val="false"/>
          <w:color w:val="000000"/>
          <w:sz w:val="28"/>
        </w:rPr>
        <w:t>
      Өнім беруші мемлекеттік сатып алу туралы шарт бойынша міндеттемелерді толық және тиісінше орындаған күннен бастап үш жұмыс күні ішінде мемлекеттік сатып алу саласындағы бірыңғай оператор өнім берушінің электрондық әмиянына мемлекеттік сатып алу туралы шарттың орындалуын қамтамасыз ету үшін енгізілген ақшалай соманы, сондай-ақ осы Заңның 26-бабына сәйкес соманы (болған кезде) қайтаруды автоматты түрде жүзеге асырады.</w:t>
      </w:r>
    </w:p>
    <w:bookmarkEnd w:id="426"/>
    <w:bookmarkStart w:name="z290" w:id="427"/>
    <w:p>
      <w:pPr>
        <w:spacing w:after="0"/>
        <w:ind w:left="0"/>
        <w:jc w:val="both"/>
      </w:pPr>
      <w:r>
        <w:rPr>
          <w:rFonts w:ascii="Times New Roman"/>
          <w:b w:val="false"/>
          <w:i w:val="false"/>
          <w:color w:val="000000"/>
          <w:sz w:val="28"/>
        </w:rPr>
        <w:t>
      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көзделуге тиіс. Тұрақсыздық айыбының мөлшері Қазақстан Республикасының азаматтық заңнамасына сәйкес айқындалады.</w:t>
      </w:r>
    </w:p>
    <w:bookmarkEnd w:id="427"/>
    <w:bookmarkStart w:name="z291" w:id="428"/>
    <w:p>
      <w:pPr>
        <w:spacing w:after="0"/>
        <w:ind w:left="0"/>
        <w:jc w:val="both"/>
      </w:pPr>
      <w:r>
        <w:rPr>
          <w:rFonts w:ascii="Times New Roman"/>
          <w:b w:val="false"/>
          <w:i w:val="false"/>
          <w:color w:val="000000"/>
          <w:sz w:val="28"/>
        </w:rPr>
        <w:t>
      14. Мемлекеттік сатып алу туралы шарт бір қаржы жылы мерзіміне жасалады.</w:t>
      </w:r>
    </w:p>
    <w:bookmarkEnd w:id="428"/>
    <w:bookmarkStart w:name="z528" w:id="429"/>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мақсатында мемлекеттік сатып алу туралы шартты бір қаржы жылынан асатын мерзімге жасасуға жол беріледі.</w:t>
      </w:r>
    </w:p>
    <w:bookmarkEnd w:id="429"/>
    <w:bookmarkStart w:name="z529" w:id="430"/>
    <w:p>
      <w:pPr>
        <w:spacing w:after="0"/>
        <w:ind w:left="0"/>
        <w:jc w:val="both"/>
      </w:pPr>
      <w:r>
        <w:rPr>
          <w:rFonts w:ascii="Times New Roman"/>
          <w:b w:val="false"/>
          <w:i w:val="false"/>
          <w:color w:val="000000"/>
          <w:sz w:val="28"/>
        </w:rPr>
        <w:t>
      Мемлекеттік сатып алу туралы шарттарды үш жылдан асатын мерзімге жасасу Қазақстан Республикасының бюджет заңнамасына сәйкес жүзеге асырылады.</w:t>
      </w:r>
    </w:p>
    <w:bookmarkEnd w:id="430"/>
    <w:bookmarkStart w:name="z292" w:id="431"/>
    <w:p>
      <w:pPr>
        <w:spacing w:after="0"/>
        <w:ind w:left="0"/>
        <w:jc w:val="both"/>
      </w:pPr>
      <w:r>
        <w:rPr>
          <w:rFonts w:ascii="Times New Roman"/>
          <w:b w:val="false"/>
          <w:i w:val="false"/>
          <w:color w:val="000000"/>
          <w:sz w:val="28"/>
        </w:rPr>
        <w:t>
      15. Шаруашылық жүргiзу құқығындағы мемлекеттiк кәсiпорындар, сондай-ақ дауыс беретiн акцияларының (жарғылық капиталға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тауарларды, жұмыстарды, көрсетілетін қызметтердi мемлекеттiк сатып алу туралы ұзақ мерзiмдi шартты басқару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жасай алады.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95" w:id="432"/>
    <w:p>
      <w:pPr>
        <w:spacing w:after="0"/>
        <w:ind w:left="0"/>
        <w:jc w:val="both"/>
      </w:pPr>
      <w:r>
        <w:rPr>
          <w:rFonts w:ascii="Times New Roman"/>
          <w:b w:val="false"/>
          <w:i w:val="false"/>
          <w:color w:val="000000"/>
          <w:sz w:val="28"/>
        </w:rPr>
        <w:t>
      18. Тапсырыс берушінiң үздіксіз қызметiн қамтамасыз ету мақсатында тапсырыс беруші уәкілетті орган бекiткен тiзбе бойынша күн сайынғы немесе апта сайынғы қажеттіліктегі тауарларды, жұмыстарды, көрсетілетін қызметтердi мемлекеттiк сатып алу туралы шарттың қолданысын конкурс не аукцион тәсілімен мемлекеттiк сатып алу қорытындысы шығарылғанға және мемлекеттік сатып алу туралы шарт күшіне енгенге дейінгі кезеңге ұзартуға құқылы.</w:t>
      </w:r>
    </w:p>
    <w:bookmarkEnd w:id="432"/>
    <w:p>
      <w:pPr>
        <w:spacing w:after="0"/>
        <w:ind w:left="0"/>
        <w:jc w:val="both"/>
      </w:pPr>
      <w:r>
        <w:rPr>
          <w:rFonts w:ascii="Times New Roman"/>
          <w:b w:val="false"/>
          <w:i w:val="false"/>
          <w:color w:val="000000"/>
          <w:sz w:val="28"/>
        </w:rPr>
        <w:t>
      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жүзеге асырылады.</w:t>
      </w:r>
    </w:p>
    <w:bookmarkStart w:name="z296" w:id="433"/>
    <w:p>
      <w:pPr>
        <w:spacing w:after="0"/>
        <w:ind w:left="0"/>
        <w:jc w:val="both"/>
      </w:pPr>
      <w:r>
        <w:rPr>
          <w:rFonts w:ascii="Times New Roman"/>
          <w:b w:val="false"/>
          <w:i w:val="false"/>
          <w:color w:val="000000"/>
          <w:sz w:val="28"/>
        </w:rPr>
        <w:t>
      19. Мемлекеттiк сатып алу туралы шарт мынадай фактілердің бірі анықталған:</w:t>
      </w:r>
    </w:p>
    <w:bookmarkEnd w:id="433"/>
    <w:p>
      <w:pPr>
        <w:spacing w:after="0"/>
        <w:ind w:left="0"/>
        <w:jc w:val="both"/>
      </w:pPr>
      <w:r>
        <w:rPr>
          <w:rFonts w:ascii="Times New Roman"/>
          <w:b w:val="false"/>
          <w:i w:val="false"/>
          <w:color w:val="000000"/>
          <w:sz w:val="28"/>
        </w:rPr>
        <w:t>
      1) осы Заңның 6-бабында көзделген шектеулер бұзылған;</w:t>
      </w:r>
    </w:p>
    <w:p>
      <w:pPr>
        <w:spacing w:after="0"/>
        <w:ind w:left="0"/>
        <w:jc w:val="both"/>
      </w:pPr>
      <w:r>
        <w:rPr>
          <w:rFonts w:ascii="Times New Roman"/>
          <w:b w:val="false"/>
          <w:i w:val="false"/>
          <w:color w:val="000000"/>
          <w:sz w:val="28"/>
        </w:rPr>
        <w:t>
      2) мемлекеттiк сатып алуды ұйымдастырушы әлеуетті өнім берушіге осы Заңда көзделмеген жәрдем көрсеткен;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жасасудан жалтарған жағдайда, оны кез келген кезеңде бұзу туралы талапты қамтуға тиiс.</w:t>
      </w:r>
    </w:p>
    <w:bookmarkStart w:name="z297" w:id="434"/>
    <w:p>
      <w:pPr>
        <w:spacing w:after="0"/>
        <w:ind w:left="0"/>
        <w:jc w:val="both"/>
      </w:pPr>
      <w:r>
        <w:rPr>
          <w:rFonts w:ascii="Times New Roman"/>
          <w:b w:val="false"/>
          <w:i w:val="false"/>
          <w:color w:val="000000"/>
          <w:sz w:val="28"/>
        </w:rPr>
        <w:t>
      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434"/>
    <w:bookmarkStart w:name="z298" w:id="435"/>
    <w:p>
      <w:pPr>
        <w:spacing w:after="0"/>
        <w:ind w:left="0"/>
        <w:jc w:val="both"/>
      </w:pPr>
      <w:r>
        <w:rPr>
          <w:rFonts w:ascii="Times New Roman"/>
          <w:b w:val="false"/>
          <w:i w:val="false"/>
          <w:color w:val="000000"/>
          <w:sz w:val="28"/>
        </w:rPr>
        <w:t>
      21. Мемлекеттік сатып алу туралы шартта Қазақстан Республикасы салық заңнамасының, Еуразиялық экономикалық одақтың және (немесе) Қазақстан Республикасы кеден заңнамасының талаптарына сәйкес қосылған құн салығын және акциздерді төлеу талаптары қамтылуға тиіс.</w:t>
      </w:r>
    </w:p>
    <w:bookmarkEnd w:id="435"/>
    <w:bookmarkStart w:name="z299" w:id="436"/>
    <w:p>
      <w:pPr>
        <w:spacing w:after="0"/>
        <w:ind w:left="0"/>
        <w:jc w:val="both"/>
      </w:pPr>
      <w:r>
        <w:rPr>
          <w:rFonts w:ascii="Times New Roman"/>
          <w:b w:val="false"/>
          <w:i w:val="false"/>
          <w:color w:val="000000"/>
          <w:sz w:val="28"/>
        </w:rPr>
        <w:t>
      22. Мемлекеттік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bookmarkEnd w:id="436"/>
    <w:bookmarkStart w:name="z300" w:id="437"/>
    <w:p>
      <w:pPr>
        <w:spacing w:after="0"/>
        <w:ind w:left="0"/>
        <w:jc w:val="both"/>
      </w:pPr>
      <w:r>
        <w:rPr>
          <w:rFonts w:ascii="Times New Roman"/>
          <w:b w:val="false"/>
          <w:i w:val="false"/>
          <w:color w:val="000000"/>
          <w:sz w:val="28"/>
        </w:rPr>
        <w:t>
      23. Тапсырыс беруші мен өнім беруші мемлекеттік сатып алу туралы шарт бойынша қабылданған міндеттемелерді толық орындаған жағдайда көрсетілген шарт орындалды деп есептеледі.</w:t>
      </w:r>
    </w:p>
    <w:bookmarkEnd w:id="437"/>
    <w:bookmarkStart w:name="z374" w:id="438"/>
    <w:p>
      <w:pPr>
        <w:spacing w:after="0"/>
        <w:ind w:left="0"/>
        <w:jc w:val="both"/>
      </w:pPr>
      <w:r>
        <w:rPr>
          <w:rFonts w:ascii="Times New Roman"/>
          <w:b w:val="false"/>
          <w:i w:val="false"/>
          <w:color w:val="000000"/>
          <w:sz w:val="28"/>
        </w:rPr>
        <w:t>
      23-1.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438"/>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both"/>
      </w:pPr>
      <w:r>
        <w:rPr>
          <w:rFonts w:ascii="Times New Roman"/>
          <w:b w:val="false"/>
          <w:i w:val="false"/>
          <w:color w:val="000000"/>
          <w:sz w:val="28"/>
        </w:rPr>
        <w:t xml:space="preserve">
      Осы тармақтың ережесі осы Заңның </w:t>
      </w:r>
      <w:r>
        <w:rPr>
          <w:rFonts w:ascii="Times New Roman"/>
          <w:b w:val="false"/>
          <w:i w:val="false"/>
          <w:color w:val="000000"/>
          <w:sz w:val="28"/>
        </w:rPr>
        <w:t>39-бабы</w:t>
      </w:r>
      <w:r>
        <w:rPr>
          <w:rFonts w:ascii="Times New Roman"/>
          <w:b w:val="false"/>
          <w:i w:val="false"/>
          <w:color w:val="000000"/>
          <w:sz w:val="28"/>
        </w:rPr>
        <w:t xml:space="preserve"> 3-тармағының 36) тармақшасында көзделген мемлекеттік сатып алу туралы шарттар жасасу жағдайларына қолданылмайды.</w:t>
      </w:r>
    </w:p>
    <w:bookmarkStart w:name="z301" w:id="439"/>
    <w:p>
      <w:pPr>
        <w:spacing w:after="0"/>
        <w:ind w:left="0"/>
        <w:jc w:val="both"/>
      </w:pPr>
      <w:r>
        <w:rPr>
          <w:rFonts w:ascii="Times New Roman"/>
          <w:b w:val="false"/>
          <w:i w:val="false"/>
          <w:color w:val="000000"/>
          <w:sz w:val="28"/>
        </w:rPr>
        <w:t>
      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439"/>
    <w:p>
      <w:pPr>
        <w:spacing w:after="0"/>
        <w:ind w:left="0"/>
        <w:jc w:val="both"/>
      </w:pPr>
      <w:r>
        <w:rPr>
          <w:rFonts w:ascii="Times New Roman"/>
          <w:b w:val="false"/>
          <w:i w:val="false"/>
          <w:color w:val="000000"/>
          <w:sz w:val="28"/>
        </w:rP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Start w:name="z302" w:id="440"/>
    <w:p>
      <w:pPr>
        <w:spacing w:after="0"/>
        <w:ind w:left="0"/>
        <w:jc w:val="both"/>
      </w:pPr>
      <w:r>
        <w:rPr>
          <w:rFonts w:ascii="Times New Roman"/>
          <w:b w:val="false"/>
          <w:i w:val="false"/>
          <w:color w:val="000000"/>
          <w:sz w:val="28"/>
        </w:rPr>
        <w:t xml:space="preserve">
      25. Мемлекеттік сатып алу туралы шарт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уәкілетті органның осындай шешіміне тапсырыс беруші, мемлекеттік сатып алуды ұйымдастырушы, мемлекеттік сатып алуды бірыңғай ұйымдастырушы шағым жасаған кезеңде жасала алмайды.</w:t>
      </w:r>
    </w:p>
    <w:bookmarkEnd w:id="440"/>
    <w:bookmarkStart w:name="z303" w:id="441"/>
    <w:p>
      <w:pPr>
        <w:spacing w:after="0"/>
        <w:ind w:left="0"/>
        <w:jc w:val="both"/>
      </w:pPr>
      <w:r>
        <w:rPr>
          <w:rFonts w:ascii="Times New Roman"/>
          <w:b w:val="false"/>
          <w:i w:val="false"/>
          <w:color w:val="000000"/>
          <w:sz w:val="28"/>
        </w:rPr>
        <w:t>
      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p>
    <w:bookmarkEnd w:id="441"/>
    <w:p>
      <w:pPr>
        <w:spacing w:after="0"/>
        <w:ind w:left="0"/>
        <w:jc w:val="both"/>
      </w:pPr>
      <w:r>
        <w:rPr>
          <w:rFonts w:ascii="Times New Roman"/>
          <w:b w:val="false"/>
          <w:i w:val="false"/>
          <w:color w:val="000000"/>
          <w:sz w:val="28"/>
        </w:rPr>
        <w:t xml:space="preserve">
      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Қазақстан Республикасының салық заңнамасына қайшы келмейтін бөлікте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50-бабында көзделген жағдайларға қолданылмайды.</w:t>
      </w:r>
    </w:p>
    <w:p>
      <w:pPr>
        <w:spacing w:after="0"/>
        <w:ind w:left="0"/>
        <w:jc w:val="both"/>
      </w:pPr>
      <w:r>
        <w:rPr>
          <w:rFonts w:ascii="Times New Roman"/>
          <w:b w:val="false"/>
          <w:i w:val="false"/>
          <w:color w:val="000000"/>
          <w:sz w:val="28"/>
        </w:rPr>
        <w:t>
      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сатып алу туралы шарт жасасудан жалтару</w:t>
      </w:r>
    </w:p>
    <w:bookmarkStart w:name="z304" w:id="442"/>
    <w:p>
      <w:pPr>
        <w:spacing w:after="0"/>
        <w:ind w:left="0"/>
        <w:jc w:val="both"/>
      </w:pPr>
      <w:r>
        <w:rPr>
          <w:rFonts w:ascii="Times New Roman"/>
          <w:b w:val="false"/>
          <w:i w:val="false"/>
          <w:color w:val="000000"/>
          <w:sz w:val="28"/>
        </w:rPr>
        <w:t xml:space="preserve">
      1. Егер жеңімпаз деп танылған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онда мұндай әлеуетті өнім беруші мемлекеттік сатып алу туралы шарт жасасудан жалтарды деп танылады.</w:t>
      </w:r>
    </w:p>
    <w:bookmarkEnd w:id="442"/>
    <w:bookmarkStart w:name="z305" w:id="443"/>
    <w:p>
      <w:pPr>
        <w:spacing w:after="0"/>
        <w:ind w:left="0"/>
        <w:jc w:val="both"/>
      </w:pPr>
      <w:r>
        <w:rPr>
          <w:rFonts w:ascii="Times New Roman"/>
          <w:b w:val="false"/>
          <w:i w:val="false"/>
          <w:color w:val="000000"/>
          <w:sz w:val="28"/>
        </w:rPr>
        <w:t>
      2. Мемлекеттiк сатып алудың жеңімпазы деп айқындалған әлеуетті өнім берушіні мемлекеттiк сатып алу туралы шарт жасасудан жалтарды деп таныған жағдайда, мемлекеттік сатып алуды ұйымдастырушы ол енгiзген конкурсқа (аукционға) қатысуға арналған өтінімді қамтамасыз етудi ұстап қалады.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 сатып алу туралы шарттың жобасына не мемлекеттік сатып алу туралы жасалған шартқа өзгерістер енгізудің негіздері</w:t>
      </w:r>
    </w:p>
    <w:bookmarkStart w:name="z306" w:id="444"/>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мемлекеттiк сатып алу туралы шарттың жобасына өзгерiстер енгiзуге мынадай өзара байланысты талаптар сақталған кезде:</w:t>
      </w:r>
    </w:p>
    <w:bookmarkEnd w:id="444"/>
    <w:bookmarkStart w:name="z541" w:id="445"/>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қол қойылған күннен бастап бес жұмыс күнінен кешіктірмей, тараптардың бірі мемлекеттік сатып алу туралы шарттың жобасына өзгерістер енгізуге бастамашы болса;</w:t>
      </w:r>
    </w:p>
    <w:bookmarkEnd w:id="445"/>
    <w:bookmarkStart w:name="z542" w:id="446"/>
    <w:p>
      <w:pPr>
        <w:spacing w:after="0"/>
        <w:ind w:left="0"/>
        <w:jc w:val="both"/>
      </w:pPr>
      <w:r>
        <w:rPr>
          <w:rFonts w:ascii="Times New Roman"/>
          <w:b w:val="false"/>
          <w:i w:val="false"/>
          <w:color w:val="000000"/>
          <w:sz w:val="28"/>
        </w:rPr>
        <w:t>
      2) мемлекеттік сатып алу туралы шарт жобасының сомасын азайту бөлігінде өзгеріс енгізуге жол беріледі;</w:t>
      </w:r>
    </w:p>
    <w:bookmarkEnd w:id="446"/>
    <w:bookmarkStart w:name="z543" w:id="447"/>
    <w:p>
      <w:pPr>
        <w:spacing w:after="0"/>
        <w:ind w:left="0"/>
        <w:jc w:val="both"/>
      </w:pPr>
      <w:r>
        <w:rPr>
          <w:rFonts w:ascii="Times New Roman"/>
          <w:b w:val="false"/>
          <w:i w:val="false"/>
          <w:color w:val="000000"/>
          <w:sz w:val="28"/>
        </w:rPr>
        <w:t>
      3) мемлекеттік сатып алу туралы шарт жобасының сомасын азайту бөлігінде өзгеріс енгізу туралы шешім тараптардың өзара келісуі бойынша қабылданса;</w:t>
      </w:r>
    </w:p>
    <w:bookmarkEnd w:id="447"/>
    <w:bookmarkStart w:name="z544" w:id="448"/>
    <w:p>
      <w:pPr>
        <w:spacing w:after="0"/>
        <w:ind w:left="0"/>
        <w:jc w:val="both"/>
      </w:pPr>
      <w:r>
        <w:rPr>
          <w:rFonts w:ascii="Times New Roman"/>
          <w:b w:val="false"/>
          <w:i w:val="false"/>
          <w:color w:val="000000"/>
          <w:sz w:val="28"/>
        </w:rPr>
        <w:t>
      4) егер жеңімпаз деп айқындалған әлеуетті өнім беруші мемлекеттік сатып алу туралы шарт жасасудан жалтарған болса, екінші орын алған әлеуетті өнім берушіге жіберілетін мемлекеттік сатып алу туралы шарттың орындалу мерзімін бес жұмыс күніне ұлғайту бөлігінде мемлекеттік сатып алу туралы шарттың жобасына өзгеріс енгізуге жол беріледі.</w:t>
      </w:r>
    </w:p>
    <w:bookmarkEnd w:id="448"/>
    <w:bookmarkStart w:name="z545" w:id="449"/>
    <w:p>
      <w:pPr>
        <w:spacing w:after="0"/>
        <w:ind w:left="0"/>
        <w:jc w:val="both"/>
      </w:pPr>
      <w:r>
        <w:rPr>
          <w:rFonts w:ascii="Times New Roman"/>
          <w:b w:val="false"/>
          <w:i w:val="false"/>
          <w:color w:val="000000"/>
          <w:sz w:val="28"/>
        </w:rPr>
        <w:t>
      Осы тармақта көзделген талаптарды сақтамай, мемлекеттік сатып алу туралы шарттың жобасына өзгеріс енгізуге жол берілмейді.</w:t>
      </w:r>
    </w:p>
    <w:bookmarkEnd w:id="449"/>
    <w:bookmarkStart w:name="z307" w:id="450"/>
    <w:p>
      <w:pPr>
        <w:spacing w:after="0"/>
        <w:ind w:left="0"/>
        <w:jc w:val="both"/>
      </w:pPr>
      <w:r>
        <w:rPr>
          <w:rFonts w:ascii="Times New Roman"/>
          <w:b w:val="false"/>
          <w:i w:val="false"/>
          <w:color w:val="000000"/>
          <w:sz w:val="28"/>
        </w:rPr>
        <w:t>
      2. Өнім берушіні таңдауға негіз болған сапаның және басқа да шарттардың өзгермеуі талабымен мемлекеттік сатып алу туралы жасалған шартқа өзгеріс енгізуге:</w:t>
      </w:r>
    </w:p>
    <w:bookmarkEnd w:id="450"/>
    <w:bookmarkStart w:name="z546" w:id="451"/>
    <w:p>
      <w:pPr>
        <w:spacing w:after="0"/>
        <w:ind w:left="0"/>
        <w:jc w:val="both"/>
      </w:pPr>
      <w:r>
        <w:rPr>
          <w:rFonts w:ascii="Times New Roman"/>
          <w:b w:val="false"/>
          <w:i w:val="false"/>
          <w:color w:val="000000"/>
          <w:sz w:val="28"/>
        </w:rPr>
        <w:t>
      1) тауарларға, жұмыстарға, көрсетілетін қызметтерге бағаны және тиiсiнше мемлекеттік сатып алу туралы шарттың сомасын азайту бөлiгiнде тараптардың өзара келiсуі бойынша;</w:t>
      </w:r>
    </w:p>
    <w:bookmarkEnd w:id="451"/>
    <w:bookmarkStart w:name="z547" w:id="452"/>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p>
    <w:bookmarkEnd w:id="452"/>
    <w:bookmarkStart w:name="z548" w:id="453"/>
    <w:p>
      <w:pPr>
        <w:spacing w:after="0"/>
        <w:ind w:left="0"/>
        <w:jc w:val="both"/>
      </w:pPr>
      <w:r>
        <w:rPr>
          <w:rFonts w:ascii="Times New Roman"/>
          <w:b w:val="false"/>
          <w:i w:val="false"/>
          <w:color w:val="000000"/>
          <w:sz w:val="28"/>
        </w:rPr>
        <w:t>
      3) осы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сатып алынатын тауарлардың, осы тармақтың 2) тармақшасында көрсетілген жұмыстарды қоспағанда, жұмыстардың, көрсетілетін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тауарларды,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bookmarkEnd w:id="453"/>
    <w:bookmarkStart w:name="z549" w:id="454"/>
    <w:p>
      <w:pPr>
        <w:spacing w:after="0"/>
        <w:ind w:left="0"/>
        <w:jc w:val="both"/>
      </w:pPr>
      <w:r>
        <w:rPr>
          <w:rFonts w:ascii="Times New Roman"/>
          <w:b w:val="false"/>
          <w:i w:val="false"/>
          <w:color w:val="000000"/>
          <w:sz w:val="28"/>
        </w:rPr>
        <w:t>
      4) өнім беруші өзімен жасалған тауарды, жұмысты, көрсетілетін қызметті мемлекеттік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ұсынған жағдайда;</w:t>
      </w:r>
    </w:p>
    <w:bookmarkEnd w:id="454"/>
    <w:bookmarkStart w:name="z550" w:id="455"/>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мемлекеттік сатып алу туралы шарттың сомасын азайту немесе ұлғайту бөлiгiнде;</w:t>
      </w:r>
    </w:p>
    <w:bookmarkEnd w:id="455"/>
    <w:bookmarkStart w:name="z551" w:id="456"/>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жөніндегі мемлекеттік сатып алу туралы шарттың сомасын азайту бөлiгiнде;</w:t>
      </w:r>
    </w:p>
    <w:bookmarkEnd w:id="456"/>
    <w:bookmarkStart w:name="z552" w:id="457"/>
    <w:p>
      <w:pPr>
        <w:spacing w:after="0"/>
        <w:ind w:left="0"/>
        <w:jc w:val="both"/>
      </w:pPr>
      <w:r>
        <w:rPr>
          <w:rFonts w:ascii="Times New Roman"/>
          <w:b w:val="false"/>
          <w:i w:val="false"/>
          <w:color w:val="000000"/>
          <w:sz w:val="28"/>
        </w:rPr>
        <w:t>
      7) мемлекеттік сатып алу туралы жасалған шарт сомасының өзгермеуі талабымен жылдар бойынша қаржыландыру өзгертілген жағдайда, жұмыстарды немесе көрсетілетін қызметтерді мемлекеттік сатып алу туралы шарттың орындалу мерзімдерін өзгерту бөлiгiнде;</w:t>
      </w:r>
    </w:p>
    <w:bookmarkEnd w:id="457"/>
    <w:bookmarkStart w:name="z553" w:id="458"/>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p>
    <w:bookmarkEnd w:id="458"/>
    <w:bookmarkStart w:name="z554" w:id="459"/>
    <w:p>
      <w:pPr>
        <w:spacing w:after="0"/>
        <w:ind w:left="0"/>
        <w:jc w:val="both"/>
      </w:pPr>
      <w:r>
        <w:rPr>
          <w:rFonts w:ascii="Times New Roman"/>
          <w:b w:val="false"/>
          <w:i w:val="false"/>
          <w:color w:val="000000"/>
          <w:sz w:val="28"/>
        </w:rPr>
        <w:t>
      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Тауарларды мемлекеттік сатып алу туралы жасалған шартты осындай өзгертуге ағымдағы қаржы жылы шегінде өнім берушінің хабарламасы бойынша он жұмыс күнінен аспайтын мерзімге;</w:t>
      </w:r>
    </w:p>
    <w:bookmarkEnd w:id="459"/>
    <w:bookmarkStart w:name="z555" w:id="460"/>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тауарларды, жұмыстарды, көрсетілетін қызметтерді мемлекеттік сатып алу туралы шарттың орындалу мерзімдерін өзгерту бөлігінде жол беріледі. Мемлекеттік сатып алу туралы жасалған шартты осындай өзгертуге өнім берушінің хабарламасы бойынша ағымдағы қаржы жылы шегінде;</w:t>
      </w:r>
    </w:p>
    <w:bookmarkEnd w:id="460"/>
    <w:bookmarkStart w:name="z540" w:id="461"/>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өзгерту бөлігінде жол беріледі.</w:t>
      </w:r>
    </w:p>
    <w:bookmarkEnd w:id="461"/>
    <w:bookmarkStart w:name="z308" w:id="462"/>
    <w:p>
      <w:pPr>
        <w:spacing w:after="0"/>
        <w:ind w:left="0"/>
        <w:jc w:val="both"/>
      </w:pPr>
      <w:r>
        <w:rPr>
          <w:rFonts w:ascii="Times New Roman"/>
          <w:b w:val="false"/>
          <w:i w:val="false"/>
          <w:color w:val="000000"/>
          <w:sz w:val="28"/>
        </w:rPr>
        <w:t xml:space="preserve">
      3. Мемлекеттік сатып алу туралы шарттың жобасына не мемлекеттік сатып алу туралы жасалған шартқа өткізілетін (өткізілген) мемлекеттік сатып алу талаптарының мазмұнын және (немесе)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өзге де негіздер бойынша, өнім берушіні таңдауға негіз болған ұсынысты өзгертетін өзгерістер енгізуге жол берілмейді.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 сатып алу туралы шарттың күшіне енуі</w:t>
      </w:r>
    </w:p>
    <w:bookmarkStart w:name="z556" w:id="463"/>
    <w:p>
      <w:pPr>
        <w:spacing w:after="0"/>
        <w:ind w:left="0"/>
        <w:jc w:val="both"/>
      </w:pPr>
      <w:r>
        <w:rPr>
          <w:rFonts w:ascii="Times New Roman"/>
          <w:b w:val="false"/>
          <w:i w:val="false"/>
          <w:color w:val="000000"/>
          <w:sz w:val="28"/>
        </w:rPr>
        <w:t>
      Мемлекеттік сатып алу туралы шарт тапсырыс беруші мен өнім беруші оған қол қойғаннан кейін күшіне енеді.</w:t>
      </w:r>
    </w:p>
    <w:bookmarkEnd w:id="463"/>
    <w:bookmarkStart w:name="z557" w:id="464"/>
    <w:p>
      <w:pPr>
        <w:spacing w:after="0"/>
        <w:ind w:left="0"/>
        <w:jc w:val="both"/>
      </w:pPr>
      <w:r>
        <w:rPr>
          <w:rFonts w:ascii="Times New Roman"/>
          <w:b w:val="false"/>
          <w:i w:val="false"/>
          <w:color w:val="000000"/>
          <w:sz w:val="28"/>
        </w:rPr>
        <w:t>
      Егер мемлекеттік сатып алу туралы шарт тіркелуге жататын болса, ол Қазақстан Республикасының заңнамасына сәйкес тіркелгенінен кейін күшіне енеді.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11" w:id="465"/>
    <w:p>
      <w:pPr>
        <w:spacing w:after="0"/>
        <w:ind w:left="0"/>
        <w:jc w:val="left"/>
      </w:pPr>
      <w:r>
        <w:rPr>
          <w:rFonts w:ascii="Times New Roman"/>
          <w:b/>
          <w:i w:val="false"/>
          <w:color w:val="000000"/>
        </w:rPr>
        <w:t xml:space="preserve"> 9-тарау. ШАҒЫМ ЖАСАУ</w:t>
      </w:r>
    </w:p>
    <w:bookmarkEnd w:id="465"/>
    <w:p>
      <w:pPr>
        <w:spacing w:after="0"/>
        <w:ind w:left="0"/>
        <w:jc w:val="both"/>
      </w:pPr>
      <w:r>
        <w:rPr>
          <w:rFonts w:ascii="Times New Roman"/>
          <w:b/>
          <w:i w:val="false"/>
          <w:color w:val="000000"/>
          <w:sz w:val="28"/>
        </w:rPr>
        <w:t>47-бап.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w:t>
      </w:r>
    </w:p>
    <w:bookmarkStart w:name="z312" w:id="466"/>
    <w:p>
      <w:pPr>
        <w:spacing w:after="0"/>
        <w:ind w:left="0"/>
        <w:jc w:val="both"/>
      </w:pPr>
      <w:r>
        <w:rPr>
          <w:rFonts w:ascii="Times New Roman"/>
          <w:b w:val="false"/>
          <w:i w:val="false"/>
          <w:color w:val="000000"/>
          <w:sz w:val="28"/>
        </w:rPr>
        <w:t>
      1. Егер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шағым жасауға құқылы.</w:t>
      </w:r>
    </w:p>
    <w:bookmarkEnd w:id="466"/>
    <w:p>
      <w:pPr>
        <w:spacing w:after="0"/>
        <w:ind w:left="0"/>
        <w:jc w:val="both"/>
      </w:pPr>
      <w:r>
        <w:rPr>
          <w:rFonts w:ascii="Times New Roman"/>
          <w:b w:val="false"/>
          <w:i w:val="false"/>
          <w:color w:val="000000"/>
          <w:sz w:val="28"/>
        </w:rPr>
        <w:t xml:space="preserve">
      Әлеуетті өнім берушілердің конкурстық құжаттама (аукциондық құжаттама) жобасына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ескертулер берілмеген конкурстық құжаттаманың (аукциондық құжаттаманың) талаптарына, оның ішінде оларда көрсетілген біліктілік талаптарына жасаған шағымдары қаралуға жатпайды.</w:t>
      </w:r>
    </w:p>
    <w:bookmarkStart w:name="z375" w:id="467"/>
    <w:p>
      <w:pPr>
        <w:spacing w:after="0"/>
        <w:ind w:left="0"/>
        <w:jc w:val="both"/>
      </w:pPr>
      <w:r>
        <w:rPr>
          <w:rFonts w:ascii="Times New Roman"/>
          <w:b w:val="false"/>
          <w:i w:val="false"/>
          <w:color w:val="000000"/>
          <w:sz w:val="28"/>
        </w:rPr>
        <w:t>
      2. Конкурс (аукцион) тәсілімен мемлекеттік сатып алу қорытындылары туралы хаттама орналастырылған күннен бастап бес жұмыс күнінен кешіктірмей,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bookmarkEnd w:id="467"/>
    <w:p>
      <w:pPr>
        <w:spacing w:after="0"/>
        <w:ind w:left="0"/>
        <w:jc w:val="both"/>
      </w:pPr>
      <w:r>
        <w:rPr>
          <w:rFonts w:ascii="Times New Roman"/>
          <w:b w:val="false"/>
          <w:i w:val="false"/>
          <w:color w:val="000000"/>
          <w:sz w:val="28"/>
        </w:rPr>
        <w:t xml:space="preserve">
      Конкурсқа (аукционға) және (немесе) осы Заңның </w:t>
      </w:r>
      <w:r>
        <w:rPr>
          <w:rFonts w:ascii="Times New Roman"/>
          <w:b w:val="false"/>
          <w:i w:val="false"/>
          <w:color w:val="000000"/>
          <w:sz w:val="28"/>
        </w:rPr>
        <w:t>22-бабына</w:t>
      </w:r>
      <w:r>
        <w:rPr>
          <w:rFonts w:ascii="Times New Roman"/>
          <w:b w:val="false"/>
          <w:i w:val="false"/>
          <w:color w:val="000000"/>
          <w:sz w:val="28"/>
        </w:rPr>
        <w:t xml:space="preserve"> сәйкес конкурстық құжаттаманың (аукциондық құжаттаманың) жобасын алдын ала талқылауға қатыспаған адамдардың шағым жасауы мемлекеттік сатып алу туралы шарт жасау мерзімін тоқтата тұрмайды.</w:t>
      </w:r>
    </w:p>
    <w:bookmarkStart w:name="z376" w:id="468"/>
    <w:p>
      <w:pPr>
        <w:spacing w:after="0"/>
        <w:ind w:left="0"/>
        <w:jc w:val="both"/>
      </w:pPr>
      <w:r>
        <w:rPr>
          <w:rFonts w:ascii="Times New Roman"/>
          <w:b w:val="false"/>
          <w:i w:val="false"/>
          <w:color w:val="000000"/>
          <w:sz w:val="28"/>
        </w:rPr>
        <w:t>
      3. Осы баптың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468"/>
    <w:bookmarkStart w:name="z377" w:id="469"/>
    <w:p>
      <w:pPr>
        <w:spacing w:after="0"/>
        <w:ind w:left="0"/>
        <w:jc w:val="both"/>
      </w:pPr>
      <w:r>
        <w:rPr>
          <w:rFonts w:ascii="Times New Roman"/>
          <w:b w:val="false"/>
          <w:i w:val="false"/>
          <w:color w:val="000000"/>
          <w:sz w:val="28"/>
        </w:rPr>
        <w:t>
      4. Әлеуетті өнім берушінің шағымы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берілуі мүмкін.</w:t>
      </w:r>
    </w:p>
    <w:bookmarkEnd w:id="469"/>
    <w:bookmarkStart w:name="z378" w:id="470"/>
    <w:p>
      <w:pPr>
        <w:spacing w:after="0"/>
        <w:ind w:left="0"/>
        <w:jc w:val="both"/>
      </w:pPr>
      <w:r>
        <w:rPr>
          <w:rFonts w:ascii="Times New Roman"/>
          <w:b w:val="false"/>
          <w:i w:val="false"/>
          <w:color w:val="000000"/>
          <w:sz w:val="28"/>
        </w:rPr>
        <w:t>
      5. Мемлекеттік сатып алудың қорытындылары шығарылғанға дейін және (немесе) осы баптың 2-тармағында белгіленген мерзімдерде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мәлімделген талаптар (дәлелдер) шегінде осы баптың 2-тармағында белгіленген мерзім өткен күннен бастап он жұмыс күні ішінде, Қазақстан Республикасының мемлекеттік аудит және қаржылық есептілік туралы заңнамасына сәйкес камералдық бақылау шеңберінде қаралады.</w:t>
      </w:r>
    </w:p>
    <w:bookmarkEnd w:id="470"/>
    <w:p>
      <w:pPr>
        <w:spacing w:after="0"/>
        <w:ind w:left="0"/>
        <w:jc w:val="both"/>
      </w:pPr>
      <w:r>
        <w:rPr>
          <w:rFonts w:ascii="Times New Roman"/>
          <w:b w:val="false"/>
          <w:i w:val="false"/>
          <w:color w:val="000000"/>
          <w:sz w:val="28"/>
        </w:rPr>
        <w:t>
      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p>
    <w:bookmarkStart w:name="z379" w:id="471"/>
    <w:p>
      <w:pPr>
        <w:spacing w:after="0"/>
        <w:ind w:left="0"/>
        <w:jc w:val="both"/>
      </w:pPr>
      <w:r>
        <w:rPr>
          <w:rFonts w:ascii="Times New Roman"/>
          <w:b w:val="false"/>
          <w:i w:val="false"/>
          <w:color w:val="000000"/>
          <w:sz w:val="28"/>
        </w:rPr>
        <w:t xml:space="preserve">
      6. Уәкілетті орган осы баптың 2-тармағында белгіленген мерзімдерде келіп түскен шағымды қарау нәтижелері бойынша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не шағымды қанағаттандырудан бас тарту туралы шешім қабылдайды.</w:t>
      </w:r>
    </w:p>
    <w:bookmarkEnd w:id="471"/>
    <w:bookmarkStart w:name="z380" w:id="472"/>
    <w:p>
      <w:pPr>
        <w:spacing w:after="0"/>
        <w:ind w:left="0"/>
        <w:jc w:val="both"/>
      </w:pPr>
      <w:r>
        <w:rPr>
          <w:rFonts w:ascii="Times New Roman"/>
          <w:b w:val="false"/>
          <w:i w:val="false"/>
          <w:color w:val="000000"/>
          <w:sz w:val="28"/>
        </w:rPr>
        <w:t>
      7. Уәкілетті органның осы баптың 6-тармағына сәйкес қабылданған шешімімен келіспеген жағдайда, әлеуетті өнім беруші оған Қазақстан Республикасының мемлекеттік аудит және қаржылық бақылау туралы заңнамасында көзделген тәртіппен апелляциялық комиссияға шағым жасауға құқылы.</w:t>
      </w:r>
    </w:p>
    <w:bookmarkEnd w:id="472"/>
    <w:bookmarkStart w:name="z381" w:id="473"/>
    <w:p>
      <w:pPr>
        <w:spacing w:after="0"/>
        <w:ind w:left="0"/>
        <w:jc w:val="both"/>
      </w:pPr>
      <w:r>
        <w:rPr>
          <w:rFonts w:ascii="Times New Roman"/>
          <w:b w:val="false"/>
          <w:i w:val="false"/>
          <w:color w:val="000000"/>
          <w:sz w:val="28"/>
        </w:rPr>
        <w:t>
      8. Уәкілетті органның шағымды қарау нәтижелері бойынша қабылдаған шешімдеріне Қазақстан Республикасының заңнамасына сәйкес сот тәртібімен шағым жасалуы мүмкін.</w:t>
      </w:r>
    </w:p>
    <w:bookmarkEnd w:id="473"/>
    <w:bookmarkStart w:name="z382" w:id="474"/>
    <w:p>
      <w:pPr>
        <w:spacing w:after="0"/>
        <w:ind w:left="0"/>
        <w:jc w:val="both"/>
      </w:pPr>
      <w:r>
        <w:rPr>
          <w:rFonts w:ascii="Times New Roman"/>
          <w:b w:val="false"/>
          <w:i w:val="false"/>
          <w:color w:val="000000"/>
          <w:sz w:val="28"/>
        </w:rPr>
        <w:t>
      9. Осы бапта көзделген, дауларды сотқа дейін реттеу тәртібі міндетті болып табылады.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Шағым беру тәртібі</w:t>
      </w:r>
    </w:p>
    <w:bookmarkStart w:name="z318" w:id="475"/>
    <w:p>
      <w:pPr>
        <w:spacing w:after="0"/>
        <w:ind w:left="0"/>
        <w:jc w:val="both"/>
      </w:pPr>
      <w:r>
        <w:rPr>
          <w:rFonts w:ascii="Times New Roman"/>
          <w:b w:val="false"/>
          <w:i w:val="false"/>
          <w:color w:val="000000"/>
          <w:sz w:val="28"/>
        </w:rPr>
        <w:t>
      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уәкілетті органға берілетін шағымда мыналар қамтылуға тиіс:</w:t>
      </w:r>
    </w:p>
    <w:bookmarkEnd w:id="475"/>
    <w:bookmarkStart w:name="z558" w:id="476"/>
    <w:p>
      <w:pPr>
        <w:spacing w:after="0"/>
        <w:ind w:left="0"/>
        <w:jc w:val="both"/>
      </w:pPr>
      <w:r>
        <w:rPr>
          <w:rFonts w:ascii="Times New Roman"/>
          <w:b w:val="false"/>
          <w:i w:val="false"/>
          <w:color w:val="000000"/>
          <w:sz w:val="28"/>
        </w:rPr>
        <w:t>
      1) әрекеттеріне (әрекетсіздігіне), шешімдеріне шағым жасалатын заңды тұлғаның, сарапшының атауы, тұрған жері;</w:t>
      </w:r>
    </w:p>
    <w:bookmarkEnd w:id="476"/>
    <w:bookmarkStart w:name="z559" w:id="477"/>
    <w:p>
      <w:pPr>
        <w:spacing w:after="0"/>
        <w:ind w:left="0"/>
        <w:jc w:val="both"/>
      </w:pPr>
      <w:r>
        <w:rPr>
          <w:rFonts w:ascii="Times New Roman"/>
          <w:b w:val="false"/>
          <w:i w:val="false"/>
          <w:color w:val="000000"/>
          <w:sz w:val="28"/>
        </w:rPr>
        <w:t>
      2) шағым берген тұлғаның атауы, тұрған жері;</w:t>
      </w:r>
    </w:p>
    <w:bookmarkEnd w:id="477"/>
    <w:bookmarkStart w:name="z560" w:id="478"/>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478"/>
    <w:bookmarkStart w:name="z561" w:id="479"/>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479"/>
    <w:bookmarkStart w:name="z562" w:id="480"/>
    <w:p>
      <w:pPr>
        <w:spacing w:after="0"/>
        <w:ind w:left="0"/>
        <w:jc w:val="both"/>
      </w:pPr>
      <w:r>
        <w:rPr>
          <w:rFonts w:ascii="Times New Roman"/>
          <w:b w:val="false"/>
          <w:i w:val="false"/>
          <w:color w:val="000000"/>
          <w:sz w:val="28"/>
        </w:rPr>
        <w:t>
      5)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шағым жасалған әрекеттері (әрекетсіздігі), шешімдері.</w:t>
      </w:r>
    </w:p>
    <w:bookmarkEnd w:id="480"/>
    <w:bookmarkStart w:name="z563" w:id="481"/>
    <w:p>
      <w:pPr>
        <w:spacing w:after="0"/>
        <w:ind w:left="0"/>
        <w:jc w:val="both"/>
      </w:pPr>
      <w:r>
        <w:rPr>
          <w:rFonts w:ascii="Times New Roman"/>
          <w:b w:val="false"/>
          <w:i w:val="false"/>
          <w:color w:val="000000"/>
          <w:sz w:val="28"/>
        </w:rPr>
        <w:t>
      Шағым берген тұлғаның дәлелдерін растайтын құжаттар шағымға қоса берілуі мүмкін.</w:t>
      </w:r>
    </w:p>
    <w:bookmarkEnd w:id="481"/>
    <w:bookmarkStart w:name="z319" w:id="482"/>
    <w:p>
      <w:pPr>
        <w:spacing w:after="0"/>
        <w:ind w:left="0"/>
        <w:jc w:val="both"/>
      </w:pPr>
      <w:r>
        <w:rPr>
          <w:rFonts w:ascii="Times New Roman"/>
          <w:b w:val="false"/>
          <w:i w:val="false"/>
          <w:color w:val="000000"/>
          <w:sz w:val="28"/>
        </w:rPr>
        <w:t>
      2. Шағымға оны берген тұлға немесе оның өкілі қол қояды. Өкілі берген шағымға сенімхат немесе өкілдің өкілеттіктерін куәландыратын өзге де құжат қоса берілуге тиіс.</w:t>
      </w:r>
    </w:p>
    <w:bookmarkEnd w:id="482"/>
    <w:bookmarkStart w:name="z320" w:id="483"/>
    <w:p>
      <w:pPr>
        <w:spacing w:after="0"/>
        <w:ind w:left="0"/>
        <w:jc w:val="both"/>
      </w:pPr>
      <w:r>
        <w:rPr>
          <w:rFonts w:ascii="Times New Roman"/>
          <w:b w:val="false"/>
          <w:i w:val="false"/>
          <w:color w:val="000000"/>
          <w:sz w:val="28"/>
        </w:rPr>
        <w:t>
      3. Егер:</w:t>
      </w:r>
    </w:p>
    <w:bookmarkEnd w:id="483"/>
    <w:p>
      <w:pPr>
        <w:spacing w:after="0"/>
        <w:ind w:left="0"/>
        <w:jc w:val="both"/>
      </w:pPr>
      <w:r>
        <w:rPr>
          <w:rFonts w:ascii="Times New Roman"/>
          <w:b w:val="false"/>
          <w:i w:val="false"/>
          <w:color w:val="000000"/>
          <w:sz w:val="28"/>
        </w:rPr>
        <w:t>
      1) шағым осы баптың 1-тармағының бірінші бөлігінде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21" w:id="484"/>
    <w:p>
      <w:pPr>
        <w:spacing w:after="0"/>
        <w:ind w:left="0"/>
        <w:jc w:val="left"/>
      </w:pPr>
      <w:r>
        <w:rPr>
          <w:rFonts w:ascii="Times New Roman"/>
          <w:b/>
          <w:i w:val="false"/>
          <w:color w:val="000000"/>
        </w:rPr>
        <w:t xml:space="preserve"> 10-тарау. АРНАЙЫ ЖӘНЕ ҚОРЫТЫНДЫ ЕРЕЖЕЛЕР</w:t>
      </w:r>
    </w:p>
    <w:bookmarkEnd w:id="484"/>
    <w:p>
      <w:pPr>
        <w:spacing w:after="0"/>
        <w:ind w:left="0"/>
        <w:jc w:val="both"/>
      </w:pPr>
      <w:r>
        <w:rPr>
          <w:rFonts w:ascii="Times New Roman"/>
          <w:b/>
          <w:i w:val="false"/>
          <w:color w:val="000000"/>
          <w:sz w:val="28"/>
        </w:rPr>
        <w:t>49-бап. Қазақстан Республикасының мемлекеттік сатып алу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50-бап. Мемлекеттік сатып алуды жүзеге асырудың ерекше тәртібі</w:t>
      </w:r>
    </w:p>
    <w:bookmarkStart w:name="z322" w:id="485"/>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Заңға сәйкес жүзеге асырылады.</w:t>
      </w:r>
    </w:p>
    <w:bookmarkEnd w:id="485"/>
    <w:bookmarkStart w:name="z323" w:id="486"/>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486"/>
    <w:p>
      <w:pPr>
        <w:spacing w:after="0"/>
        <w:ind w:left="0"/>
        <w:jc w:val="both"/>
      </w:pPr>
      <w:r>
        <w:rPr>
          <w:rFonts w:ascii="Times New Roman"/>
          <w:b w:val="false"/>
          <w:i w:val="false"/>
          <w:color w:val="000000"/>
          <w:sz w:val="28"/>
        </w:rPr>
        <w:t>
      1)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p>
    <w:p>
      <w:pPr>
        <w:spacing w:after="0"/>
        <w:ind w:left="0"/>
        <w:jc w:val="both"/>
      </w:pPr>
      <w:r>
        <w:rPr>
          <w:rFonts w:ascii="Times New Roman"/>
          <w:b w:val="false"/>
          <w:i w:val="false"/>
          <w:color w:val="000000"/>
          <w:sz w:val="28"/>
        </w:rPr>
        <w:t>
      2)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p>
    <w:bookmarkStart w:name="z324" w:id="487"/>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Қазақстан Республикасының Үкіметі айқындайды.</w:t>
      </w:r>
    </w:p>
    <w:bookmarkEnd w:id="487"/>
    <w:p>
      <w:pPr>
        <w:spacing w:after="0"/>
        <w:ind w:left="0"/>
        <w:jc w:val="both"/>
      </w:pPr>
      <w:r>
        <w:rPr>
          <w:rFonts w:ascii="Times New Roman"/>
          <w:b/>
          <w:i w:val="false"/>
          <w:color w:val="000000"/>
          <w:sz w:val="28"/>
        </w:rPr>
        <w:t>51-бап. Әлеуетті өнім берушілердің жекелеген санаттарының мемлекеттік сатып алуға қатысуы</w:t>
      </w:r>
    </w:p>
    <w:bookmarkStart w:name="z325" w:id="488"/>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p>
    <w:bookmarkEnd w:id="488"/>
    <w:bookmarkStart w:name="z383" w:id="489"/>
    <w:p>
      <w:pPr>
        <w:spacing w:after="0"/>
        <w:ind w:left="0"/>
        <w:jc w:val="both"/>
      </w:pP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 өндіретін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мүгедекті оңалтудың жеке бағдарламасына сәйкес мүгедектердің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p>
      <w:pPr>
        <w:spacing w:after="0"/>
        <w:ind w:left="0"/>
        <w:jc w:val="both"/>
      </w:pPr>
      <w:r>
        <w:rPr>
          <w:rFonts w:ascii="Times New Roman"/>
          <w:b w:val="false"/>
          <w:i w:val="false"/>
          <w:color w:val="000000"/>
          <w:sz w:val="28"/>
        </w:rPr>
        <w:t>
      3)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bookmarkStart w:name="z384" w:id="490"/>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p>
    <w:bookmarkEnd w:id="490"/>
    <w:p>
      <w:pPr>
        <w:spacing w:after="0"/>
        <w:ind w:left="0"/>
        <w:jc w:val="both"/>
      </w:pPr>
      <w:r>
        <w:rPr>
          <w:rFonts w:ascii="Times New Roman"/>
          <w:b w:val="false"/>
          <w:i w:val="false"/>
          <w:color w:val="000000"/>
          <w:sz w:val="28"/>
        </w:rPr>
        <w:t xml:space="preserve">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бапта көзделген мемлекеттік сатып алуға қатысуға жіберілмейді.</w:t>
      </w:r>
    </w:p>
    <w:bookmarkStart w:name="z385" w:id="491"/>
    <w:p>
      <w:pPr>
        <w:spacing w:after="0"/>
        <w:ind w:left="0"/>
        <w:jc w:val="both"/>
      </w:pP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жіберіледі.</w:t>
      </w:r>
    </w:p>
    <w:bookmarkEnd w:id="491"/>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мүгедектері қоғамдық бірлестіктерінің және (немесе) Қазақстан Республикасы мүгедектерінің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арасында жүзеге асырылатынын көрсетеді.</w:t>
      </w:r>
    </w:p>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Start w:name="z386" w:id="492"/>
    <w:p>
      <w:pPr>
        <w:spacing w:after="0"/>
        <w:ind w:left="0"/>
        <w:jc w:val="both"/>
      </w:pPr>
      <w:r>
        <w:rPr>
          <w:rFonts w:ascii="Times New Roman"/>
          <w:b w:val="false"/>
          <w:i w:val="false"/>
          <w:color w:val="000000"/>
          <w:sz w:val="28"/>
        </w:rPr>
        <w:t xml:space="preserve">
      5. Мемлекеттік сатып алу осы Заңның 29-бабының </w:t>
      </w:r>
      <w:r>
        <w:rPr>
          <w:rFonts w:ascii="Times New Roman"/>
          <w:b w:val="false"/>
          <w:i w:val="false"/>
          <w:color w:val="000000"/>
          <w:sz w:val="28"/>
        </w:rPr>
        <w:t>1-тармағында</w:t>
      </w:r>
      <w:r>
        <w:rPr>
          <w:rFonts w:ascii="Times New Roman"/>
          <w:b w:val="false"/>
          <w:i w:val="false"/>
          <w:color w:val="000000"/>
          <w:sz w:val="28"/>
        </w:rPr>
        <w:t xml:space="preserve">, 36-бабының </w:t>
      </w:r>
      <w:r>
        <w:rPr>
          <w:rFonts w:ascii="Times New Roman"/>
          <w:b w:val="false"/>
          <w:i w:val="false"/>
          <w:color w:val="000000"/>
          <w:sz w:val="28"/>
        </w:rPr>
        <w:t>1-тармағында</w:t>
      </w:r>
      <w:r>
        <w:rPr>
          <w:rFonts w:ascii="Times New Roman"/>
          <w:b w:val="false"/>
          <w:i w:val="false"/>
          <w:color w:val="000000"/>
          <w:sz w:val="28"/>
        </w:rPr>
        <w:t xml:space="preserve">, 38-бабының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492"/>
    <w:bookmarkStart w:name="z387" w:id="493"/>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 ескеріле отырып, осы Заңға сәйкес жүзеге асырылады.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Осы Заңды қолданысқа енгізу тәртібі</w:t>
      </w:r>
    </w:p>
    <w:bookmarkStart w:name="z331" w:id="494"/>
    <w:p>
      <w:pPr>
        <w:spacing w:after="0"/>
        <w:ind w:left="0"/>
        <w:jc w:val="both"/>
      </w:pPr>
      <w:r>
        <w:rPr>
          <w:rFonts w:ascii="Times New Roman"/>
          <w:b w:val="false"/>
          <w:i w:val="false"/>
          <w:color w:val="000000"/>
          <w:sz w:val="28"/>
        </w:rPr>
        <w:t>
      1. Осы Заң:</w:t>
      </w:r>
    </w:p>
    <w:bookmarkEnd w:id="494"/>
    <w:p>
      <w:pPr>
        <w:spacing w:after="0"/>
        <w:ind w:left="0"/>
        <w:jc w:val="both"/>
      </w:pPr>
      <w:r>
        <w:rPr>
          <w:rFonts w:ascii="Times New Roman"/>
          <w:b w:val="false"/>
          <w:i w:val="false"/>
          <w:color w:val="000000"/>
          <w:sz w:val="28"/>
        </w:rPr>
        <w:t xml:space="preserve">
      1) 2016 жылғы 1 сәуірден бастап қолданысқа енгізілетін </w:t>
      </w:r>
      <w:r>
        <w:rPr>
          <w:rFonts w:ascii="Times New Roman"/>
          <w:b w:val="false"/>
          <w:i w:val="false"/>
          <w:color w:val="000000"/>
          <w:sz w:val="28"/>
        </w:rPr>
        <w:t>31-бабын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2017 жылғы 1 қаңтардан бастап қолданысқа енгізілетін 43-бабының </w:t>
      </w:r>
      <w:r>
        <w:rPr>
          <w:rFonts w:ascii="Times New Roman"/>
          <w:b w:val="false"/>
          <w:i w:val="false"/>
          <w:color w:val="000000"/>
          <w:sz w:val="28"/>
        </w:rPr>
        <w:t>26-тармағын</w:t>
      </w:r>
      <w:r>
        <w:rPr>
          <w:rFonts w:ascii="Times New Roman"/>
          <w:b w:val="false"/>
          <w:i w:val="false"/>
          <w:color w:val="000000"/>
          <w:sz w:val="28"/>
        </w:rPr>
        <w:t xml:space="preserve"> қоспағанда, 2016 жылғы 1 қаңтардан бастап қолданысқа енгізіледі.</w:t>
      </w:r>
    </w:p>
    <w:bookmarkStart w:name="z332" w:id="495"/>
    <w:p>
      <w:pPr>
        <w:spacing w:after="0"/>
        <w:ind w:left="0"/>
        <w:jc w:val="both"/>
      </w:pPr>
      <w:r>
        <w:rPr>
          <w:rFonts w:ascii="Times New Roman"/>
          <w:b w:val="false"/>
          <w:i w:val="false"/>
          <w:color w:val="000000"/>
          <w:sz w:val="28"/>
        </w:rPr>
        <w:t xml:space="preserve">
      2. "Мемлекеттік сатып алу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49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