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853c" w14:textId="7298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 және оларды қорғау туралы</w:t>
      </w:r>
    </w:p>
    <w:p>
      <w:pPr>
        <w:spacing w:after="0"/>
        <w:ind w:left="0"/>
        <w:jc w:val="both"/>
      </w:pPr>
      <w:r>
        <w:rPr>
          <w:rFonts w:ascii="Times New Roman"/>
          <w:b w:val="false"/>
          <w:i w:val="false"/>
          <w:color w:val="000000"/>
          <w:sz w:val="28"/>
        </w:rPr>
        <w:t>Қазақстан Республикасының 2013 жылғы 21 мамырдағы № 94-V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Осы Заң дербес деректер саласындағы қоғамдық қатынастарды реттейді, сондай-ақ дербес деректердi жинаумен, өңдеумен және қорғаумен байланысты қызметтiң мақсатын, қағидаттарын және құқықтық негiздерiн айқындайды.</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77" w:id="1"/>
    <w:p>
      <w:pPr>
        <w:spacing w:after="0"/>
        <w:ind w:left="0"/>
        <w:jc w:val="both"/>
      </w:pPr>
      <w:r>
        <w:rPr>
          <w:rFonts w:ascii="Times New Roman"/>
          <w:b w:val="false"/>
          <w:i w:val="false"/>
          <w:color w:val="000000"/>
          <w:sz w:val="28"/>
        </w:rPr>
        <w:t>
      1) биометриялық деректер – дербес деректер субъектісінің физиологиялық және биологиялық ерекшелiктерiн сипаттайтын дербес деректер, олардың негізінде осы субъектінің жеке басын анықтауға болады;</w:t>
      </w:r>
    </w:p>
    <w:bookmarkEnd w:id="1"/>
    <w:bookmarkStart w:name="z78" w:id="2"/>
    <w:p>
      <w:pPr>
        <w:spacing w:after="0"/>
        <w:ind w:left="0"/>
        <w:jc w:val="both"/>
      </w:pPr>
      <w:r>
        <w:rPr>
          <w:rFonts w:ascii="Times New Roman"/>
          <w:b w:val="false"/>
          <w:i w:val="false"/>
          <w:color w:val="000000"/>
          <w:sz w:val="28"/>
        </w:rPr>
        <w:t>
      2)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тiркелген cол мәліметтер;</w:t>
      </w:r>
    </w:p>
    <w:bookmarkEnd w:id="2"/>
    <w:bookmarkStart w:name="z113" w:id="3"/>
    <w:p>
      <w:pPr>
        <w:spacing w:after="0"/>
        <w:ind w:left="0"/>
        <w:jc w:val="both"/>
      </w:pPr>
      <w:r>
        <w:rPr>
          <w:rFonts w:ascii="Times New Roman"/>
          <w:b w:val="false"/>
          <w:i w:val="false"/>
          <w:color w:val="000000"/>
          <w:sz w:val="28"/>
        </w:rPr>
        <w:t>
      2-1)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3"/>
    <w:bookmarkStart w:name="z122" w:id="4"/>
    <w:p>
      <w:pPr>
        <w:spacing w:after="0"/>
        <w:ind w:left="0"/>
        <w:jc w:val="both"/>
      </w:pPr>
      <w:r>
        <w:rPr>
          <w:rFonts w:ascii="Times New Roman"/>
          <w:b w:val="false"/>
          <w:i w:val="false"/>
          <w:color w:val="000000"/>
          <w:sz w:val="28"/>
        </w:rPr>
        <w:t>
      2-2) дербес деректерге қол жеткізуді мемлекеттік емес бақылау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bookmarkEnd w:id="4"/>
    <w:bookmarkStart w:name="z79" w:id="5"/>
    <w:p>
      <w:pPr>
        <w:spacing w:after="0"/>
        <w:ind w:left="0"/>
        <w:jc w:val="both"/>
      </w:pPr>
      <w:r>
        <w:rPr>
          <w:rFonts w:ascii="Times New Roman"/>
          <w:b w:val="false"/>
          <w:i w:val="false"/>
          <w:color w:val="000000"/>
          <w:sz w:val="28"/>
        </w:rPr>
        <w:t>
      3)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bookmarkEnd w:id="5"/>
    <w:bookmarkStart w:name="z80" w:id="6"/>
    <w:p>
      <w:pPr>
        <w:spacing w:after="0"/>
        <w:ind w:left="0"/>
        <w:jc w:val="both"/>
      </w:pPr>
      <w:r>
        <w:rPr>
          <w:rFonts w:ascii="Times New Roman"/>
          <w:b w:val="false"/>
          <w:i w:val="false"/>
          <w:color w:val="000000"/>
          <w:sz w:val="28"/>
        </w:rPr>
        <w:t>
      4) дербес деректерді жинақтау – дербес деректерді қамтитын базаға дербес деректерді енгізу арқылы оларды жүйелендіру жөніндегі іс-әрекеттер;</w:t>
      </w:r>
    </w:p>
    <w:bookmarkEnd w:id="6"/>
    <w:bookmarkStart w:name="z81" w:id="7"/>
    <w:p>
      <w:pPr>
        <w:spacing w:after="0"/>
        <w:ind w:left="0"/>
        <w:jc w:val="both"/>
      </w:pPr>
      <w:r>
        <w:rPr>
          <w:rFonts w:ascii="Times New Roman"/>
          <w:b w:val="false"/>
          <w:i w:val="false"/>
          <w:color w:val="000000"/>
          <w:sz w:val="28"/>
        </w:rPr>
        <w:t>
      5) дербес деректерді жинау – дербес деректерді алуға бағытталған іс-әрекеттер;</w:t>
      </w:r>
    </w:p>
    <w:bookmarkEnd w:id="7"/>
    <w:bookmarkStart w:name="z82" w:id="8"/>
    <w:p>
      <w:pPr>
        <w:spacing w:after="0"/>
        <w:ind w:left="0"/>
        <w:jc w:val="both"/>
      </w:pPr>
      <w:r>
        <w:rPr>
          <w:rFonts w:ascii="Times New Roman"/>
          <w:b w:val="false"/>
          <w:i w:val="false"/>
          <w:color w:val="000000"/>
          <w:sz w:val="28"/>
        </w:rPr>
        <w:t>
      6) дербес деректердi жою – жасалуы нәтижесінде дербес деректердi қалпына келтiру мүмкін болмайтын iс-әрекеттер;</w:t>
      </w:r>
    </w:p>
    <w:bookmarkEnd w:id="8"/>
    <w:bookmarkStart w:name="z83" w:id="9"/>
    <w:p>
      <w:pPr>
        <w:spacing w:after="0"/>
        <w:ind w:left="0"/>
        <w:jc w:val="both"/>
      </w:pPr>
      <w:r>
        <w:rPr>
          <w:rFonts w:ascii="Times New Roman"/>
          <w:b w:val="false"/>
          <w:i w:val="false"/>
          <w:color w:val="000000"/>
          <w:sz w:val="28"/>
        </w:rPr>
        <w:t>
      7)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bookmarkEnd w:id="9"/>
    <w:bookmarkStart w:name="z84" w:id="10"/>
    <w:p>
      <w:pPr>
        <w:spacing w:after="0"/>
        <w:ind w:left="0"/>
        <w:jc w:val="both"/>
      </w:pPr>
      <w:r>
        <w:rPr>
          <w:rFonts w:ascii="Times New Roman"/>
          <w:b w:val="false"/>
          <w:i w:val="false"/>
          <w:color w:val="000000"/>
          <w:sz w:val="28"/>
        </w:rPr>
        <w:t>
      8) дербес деректерді қамтитын база (бұдан әрі – база) – ретке келтірілген дербес деректердің жиынтығы;</w:t>
      </w:r>
    </w:p>
    <w:bookmarkEnd w:id="10"/>
    <w:bookmarkStart w:name="z85" w:id="11"/>
    <w:p>
      <w:pPr>
        <w:spacing w:after="0"/>
        <w:ind w:left="0"/>
        <w:jc w:val="both"/>
      </w:pPr>
      <w:r>
        <w:rPr>
          <w:rFonts w:ascii="Times New Roman"/>
          <w:b w:val="false"/>
          <w:i w:val="false"/>
          <w:color w:val="000000"/>
          <w:sz w:val="28"/>
        </w:rPr>
        <w:t>
      9)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11"/>
    <w:bookmarkStart w:name="z86" w:id="12"/>
    <w:p>
      <w:pPr>
        <w:spacing w:after="0"/>
        <w:ind w:left="0"/>
        <w:jc w:val="both"/>
      </w:pPr>
      <w:r>
        <w:rPr>
          <w:rFonts w:ascii="Times New Roman"/>
          <w:b w:val="false"/>
          <w:i w:val="false"/>
          <w:color w:val="000000"/>
          <w:sz w:val="28"/>
        </w:rPr>
        <w:t>
      10)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2"/>
    <w:bookmarkStart w:name="z87" w:id="13"/>
    <w:p>
      <w:pPr>
        <w:spacing w:after="0"/>
        <w:ind w:left="0"/>
        <w:jc w:val="both"/>
      </w:pPr>
      <w:r>
        <w:rPr>
          <w:rFonts w:ascii="Times New Roman"/>
          <w:b w:val="false"/>
          <w:i w:val="false"/>
          <w:color w:val="000000"/>
          <w:sz w:val="28"/>
        </w:rPr>
        <w:t>
      11) дербес деректерді қорғау – осы Заңда белгіленген мақсаттарда жүзеге асырылатын шаралар, оның ішінде құқықтық, ұйымдастырушылық және техникалық шаралар кешені;</w:t>
      </w:r>
    </w:p>
    <w:bookmarkEnd w:id="13"/>
    <w:bookmarkStart w:name="z97" w:id="14"/>
    <w:p>
      <w:pPr>
        <w:spacing w:after="0"/>
        <w:ind w:left="0"/>
        <w:jc w:val="both"/>
      </w:pPr>
      <w:r>
        <w:rPr>
          <w:rFonts w:ascii="Times New Roman"/>
          <w:b w:val="false"/>
          <w:i w:val="false"/>
          <w:color w:val="000000"/>
          <w:sz w:val="28"/>
        </w:rPr>
        <w:t>
      11-1) дербес деректерді қорғау саласында уәкілетті орган (бұдан әрі - уәкілетті орган) - дербес деректерді қорғау саласындағы басшылықты жүзеге асыратын орталық атқарушы орган;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8" w:id="15"/>
    <w:p>
      <w:pPr>
        <w:spacing w:after="0"/>
        <w:ind w:left="0"/>
        <w:jc w:val="both"/>
      </w:pPr>
      <w:r>
        <w:rPr>
          <w:rFonts w:ascii="Times New Roman"/>
          <w:b w:val="false"/>
          <w:i w:val="false"/>
          <w:color w:val="000000"/>
          <w:sz w:val="28"/>
        </w:rPr>
        <w:t>
      12)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bookmarkEnd w:id="15"/>
    <w:bookmarkStart w:name="z89" w:id="16"/>
    <w:p>
      <w:pPr>
        <w:spacing w:after="0"/>
        <w:ind w:left="0"/>
        <w:jc w:val="both"/>
      </w:pPr>
      <w:r>
        <w:rPr>
          <w:rFonts w:ascii="Times New Roman"/>
          <w:b w:val="false"/>
          <w:i w:val="false"/>
          <w:color w:val="000000"/>
          <w:sz w:val="28"/>
        </w:rPr>
        <w:t>
      13) дербес деректердi пайдалану – меншік иесінің, оператордың және үшінші тұлғаның қызмет мақсаттарын іске асыруға бағытталған дербес деректермен жасалатын iс-әрекеттер;</w:t>
      </w:r>
    </w:p>
    <w:bookmarkEnd w:id="16"/>
    <w:bookmarkStart w:name="z90" w:id="17"/>
    <w:p>
      <w:pPr>
        <w:spacing w:after="0"/>
        <w:ind w:left="0"/>
        <w:jc w:val="both"/>
      </w:pPr>
      <w:r>
        <w:rPr>
          <w:rFonts w:ascii="Times New Roman"/>
          <w:b w:val="false"/>
          <w:i w:val="false"/>
          <w:color w:val="000000"/>
          <w:sz w:val="28"/>
        </w:rPr>
        <w:t>
      14) дербес деректерді сақтау – дербес деректердің тұтастығын, құпиялылығын және қолжетімділігін қамтамасыз ету жөніндегі іс-әрекеттер;</w:t>
      </w:r>
    </w:p>
    <w:bookmarkEnd w:id="17"/>
    <w:bookmarkStart w:name="z91" w:id="18"/>
    <w:p>
      <w:pPr>
        <w:spacing w:after="0"/>
        <w:ind w:left="0"/>
        <w:jc w:val="both"/>
      </w:pPr>
      <w:r>
        <w:rPr>
          <w:rFonts w:ascii="Times New Roman"/>
          <w:b w:val="false"/>
          <w:i w:val="false"/>
          <w:color w:val="000000"/>
          <w:sz w:val="28"/>
        </w:rPr>
        <w:t>
      15) дербес деректердi тарату – жасалуы нәтижесінде дербес деректер берілетін, оның ішінде бұқаралық ақпарат құралдары арқылы берілетін немесе қандай да бiр өзгеше тәсiлмен дербес деректерге қол жеткізу ұсынылатын іс-әрекеттер;</w:t>
      </w:r>
    </w:p>
    <w:bookmarkEnd w:id="18"/>
    <w:bookmarkStart w:name="z92" w:id="19"/>
    <w:p>
      <w:pPr>
        <w:spacing w:after="0"/>
        <w:ind w:left="0"/>
        <w:jc w:val="both"/>
      </w:pPr>
      <w:r>
        <w:rPr>
          <w:rFonts w:ascii="Times New Roman"/>
          <w:b w:val="false"/>
          <w:i w:val="false"/>
          <w:color w:val="000000"/>
          <w:sz w:val="28"/>
        </w:rPr>
        <w:t>
      16) дербес деректер субъектiсi (бұдан әрі – субъект) – дербес деректер тиесілі жеке тұлға;</w:t>
      </w:r>
    </w:p>
    <w:bookmarkEnd w:id="19"/>
    <w:bookmarkStart w:name="z93" w:id="20"/>
    <w:p>
      <w:pPr>
        <w:spacing w:after="0"/>
        <w:ind w:left="0"/>
        <w:jc w:val="both"/>
      </w:pPr>
      <w:r>
        <w:rPr>
          <w:rFonts w:ascii="Times New Roman"/>
          <w:b w:val="false"/>
          <w:i w:val="false"/>
          <w:color w:val="000000"/>
          <w:sz w:val="28"/>
        </w:rPr>
        <w:t>
      17) үшiншi тұлға – субъект, меншік иесі және (немесе) оператор болып табылмайтын, бiрақ дербес деректердi жинау, өңдеу және қорғау бойынша олармен (онымен) мән-жайлар немесе құқық қатынастары арқылы байланысты болатын тұлға.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мақсаты</w:t>
      </w:r>
    </w:p>
    <w:p>
      <w:pPr>
        <w:spacing w:after="0"/>
        <w:ind w:left="0"/>
        <w:jc w:val="both"/>
      </w:pPr>
      <w:r>
        <w:rPr>
          <w:rFonts w:ascii="Times New Roman"/>
          <w:b w:val="false"/>
          <w:i w:val="false"/>
          <w:color w:val="000000"/>
          <w:sz w:val="28"/>
        </w:rPr>
        <w:t>
      Осы Заңның мақсаты адамның және азаматтың дербес деректерiн жинау және өңдеу кезiнде оның құқықтары мен бостандықтарын қорғауды қамтамасыз ету болып табылады.</w:t>
      </w:r>
    </w:p>
    <w:p>
      <w:pPr>
        <w:spacing w:after="0"/>
        <w:ind w:left="0"/>
        <w:jc w:val="both"/>
      </w:pPr>
      <w:r>
        <w:rPr>
          <w:rFonts w:ascii="Times New Roman"/>
          <w:b/>
          <w:i w:val="false"/>
          <w:color w:val="000000"/>
          <w:sz w:val="28"/>
        </w:rPr>
        <w:t>3-бап. Осы Заңның қолданылуы</w:t>
      </w:r>
    </w:p>
    <w:bookmarkStart w:name="z5" w:id="21"/>
    <w:p>
      <w:pPr>
        <w:spacing w:after="0"/>
        <w:ind w:left="0"/>
        <w:jc w:val="both"/>
      </w:pPr>
      <w:r>
        <w:rPr>
          <w:rFonts w:ascii="Times New Roman"/>
          <w:b w:val="false"/>
          <w:i w:val="false"/>
          <w:color w:val="000000"/>
          <w:sz w:val="28"/>
        </w:rPr>
        <w:t>
      1. Осы Заңмен дербес деректердi жинауға, өңдеуге және қорғауға байланысты қатынастар реттеледi.</w:t>
      </w:r>
    </w:p>
    <w:bookmarkEnd w:id="21"/>
    <w:bookmarkStart w:name="z6" w:id="22"/>
    <w:p>
      <w:pPr>
        <w:spacing w:after="0"/>
        <w:ind w:left="0"/>
        <w:jc w:val="both"/>
      </w:pPr>
      <w:r>
        <w:rPr>
          <w:rFonts w:ascii="Times New Roman"/>
          <w:b w:val="false"/>
          <w:i w:val="false"/>
          <w:color w:val="000000"/>
          <w:sz w:val="28"/>
        </w:rPr>
        <w:t>
      2. Дербес деректердi жинау, өңдеу және қорғау ерекшелiктері өзге де заңдармен және Қазақстан Республикасы Президентінің актілерімен реттелуі мүмкін.</w:t>
      </w:r>
    </w:p>
    <w:bookmarkEnd w:id="22"/>
    <w:bookmarkStart w:name="z7" w:id="23"/>
    <w:p>
      <w:pPr>
        <w:spacing w:after="0"/>
        <w:ind w:left="0"/>
        <w:jc w:val="both"/>
      </w:pPr>
      <w:r>
        <w:rPr>
          <w:rFonts w:ascii="Times New Roman"/>
          <w:b w:val="false"/>
          <w:i w:val="false"/>
          <w:color w:val="000000"/>
          <w:sz w:val="28"/>
        </w:rPr>
        <w:t>
      3. Осы Заңның күші:</w:t>
      </w:r>
    </w:p>
    <w:bookmarkEnd w:id="23"/>
    <w:p>
      <w:pPr>
        <w:spacing w:after="0"/>
        <w:ind w:left="0"/>
        <w:jc w:val="both"/>
      </w:pPr>
      <w:r>
        <w:rPr>
          <w:rFonts w:ascii="Times New Roman"/>
          <w:b w:val="false"/>
          <w:i w:val="false"/>
          <w:color w:val="000000"/>
          <w:sz w:val="28"/>
        </w:rPr>
        <w:t>
      1) егер бұл ретте басқа да жеке және (немесе) заңды тұлғалардың құқықтары және Қазақстан Республикасы заңдарының талаптары бұзылмаса, субъектілердің тек қана жеке және отбасылық мұқтаж үшін дербес деректерді жинауы, өңдеуі және қорғауы;</w:t>
      </w:r>
    </w:p>
    <w:p>
      <w:pPr>
        <w:spacing w:after="0"/>
        <w:ind w:left="0"/>
        <w:jc w:val="both"/>
      </w:pPr>
      <w:r>
        <w:rPr>
          <w:rFonts w:ascii="Times New Roman"/>
          <w:b w:val="false"/>
          <w:i w:val="false"/>
          <w:color w:val="000000"/>
          <w:sz w:val="28"/>
        </w:rPr>
        <w:t>
      2) Қазақстан Республикасының Ұлттық мұрағат қоры және мұрағаттар туралы заңнамасына сәйкес дербес деректердi қамтитын Қазақстан Республикасы Ұлттық мұрағат қорының құжаттарын және басқа да мұрағаттық құжаттарды қалыптастыру, сақтау және пайдалану;</w:t>
      </w:r>
    </w:p>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құпияларға жатқызылған дербес деректерді жинау, өңдеу және қорғау;</w:t>
      </w:r>
    </w:p>
    <w:p>
      <w:pPr>
        <w:spacing w:after="0"/>
        <w:ind w:left="0"/>
        <w:jc w:val="both"/>
      </w:pPr>
      <w:r>
        <w:rPr>
          <w:rFonts w:ascii="Times New Roman"/>
          <w:b w:val="false"/>
          <w:i w:val="false"/>
          <w:color w:val="000000"/>
          <w:sz w:val="28"/>
        </w:rPr>
        <w:t>
      4) Қазақстан Республикасының заңдарында белгіленген шектерде барлау, қарсы барлау, жедел-іздестіру қызметі, сондай-ақ қорғалатын тұлғалар мен объектілердің қауіпсіздігін қамтамасыз ету жөніндегі күзет іс-шараларын жүзеге асыру барысында дербес деректерді жинау, өңдеу және қорғау кезiнде туындайтын қатынастарға қолданылмайды.</w:t>
      </w:r>
    </w:p>
    <w:p>
      <w:pPr>
        <w:spacing w:after="0"/>
        <w:ind w:left="0"/>
        <w:jc w:val="both"/>
      </w:pPr>
      <w:r>
        <w:rPr>
          <w:rFonts w:ascii="Times New Roman"/>
          <w:b/>
          <w:i w:val="false"/>
          <w:color w:val="000000"/>
          <w:sz w:val="28"/>
        </w:rPr>
        <w:t>4-бап. Қазақстан Республикасының дербес деректер және оларды қорғау туралы заңнамасы</w:t>
      </w:r>
    </w:p>
    <w:bookmarkStart w:name="z9" w:id="24"/>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24"/>
    <w:bookmarkStart w:name="z10"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25"/>
    <w:p>
      <w:pPr>
        <w:spacing w:after="0"/>
        <w:ind w:left="0"/>
        <w:jc w:val="both"/>
      </w:pPr>
      <w:r>
        <w:rPr>
          <w:rFonts w:ascii="Times New Roman"/>
          <w:b/>
          <w:i w:val="false"/>
          <w:color w:val="000000"/>
          <w:sz w:val="28"/>
        </w:rPr>
        <w:t>5-бап. Дербес деректердi жинау, өңдеу және қорғау қағидаттары</w:t>
      </w:r>
    </w:p>
    <w:p>
      <w:pPr>
        <w:spacing w:after="0"/>
        <w:ind w:left="0"/>
        <w:jc w:val="both"/>
      </w:pPr>
      <w:r>
        <w:rPr>
          <w:rFonts w:ascii="Times New Roman"/>
          <w:b w:val="false"/>
          <w:i w:val="false"/>
          <w:color w:val="000000"/>
          <w:sz w:val="28"/>
        </w:rPr>
        <w:t>
      Дербес деректердi жинау, өңдеу және қорғау:</w:t>
      </w:r>
    </w:p>
    <w:p>
      <w:pPr>
        <w:spacing w:after="0"/>
        <w:ind w:left="0"/>
        <w:jc w:val="both"/>
      </w:pPr>
      <w:r>
        <w:rPr>
          <w:rFonts w:ascii="Times New Roman"/>
          <w:b w:val="false"/>
          <w:i w:val="false"/>
          <w:color w:val="000000"/>
          <w:sz w:val="28"/>
        </w:rPr>
        <w:t>
      1) адамның және азаматтың конституциялық құқықтары мен бостандықтарын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қолжетімділігі шектеулі дербес деректердің құпиялылығы;</w:t>
      </w:r>
    </w:p>
    <w:p>
      <w:pPr>
        <w:spacing w:after="0"/>
        <w:ind w:left="0"/>
        <w:jc w:val="both"/>
      </w:pPr>
      <w:r>
        <w:rPr>
          <w:rFonts w:ascii="Times New Roman"/>
          <w:b w:val="false"/>
          <w:i w:val="false"/>
          <w:color w:val="000000"/>
          <w:sz w:val="28"/>
        </w:rPr>
        <w:t>
      4) субъектілер, меншік иелері және операторлар құқықтарының теңдігі;</w:t>
      </w:r>
    </w:p>
    <w:p>
      <w:pPr>
        <w:spacing w:after="0"/>
        <w:ind w:left="0"/>
        <w:jc w:val="both"/>
      </w:pPr>
      <w:r>
        <w:rPr>
          <w:rFonts w:ascii="Times New Roman"/>
          <w:b w:val="false"/>
          <w:i w:val="false"/>
          <w:color w:val="000000"/>
          <w:sz w:val="28"/>
        </w:rPr>
        <w:t>
      5) жеке бастың, қоғамның және мемлекеттің қауіпсіздігін қамтамасыз ету қағидаттарына сәйкес жүзеге асырылады.</w:t>
      </w:r>
    </w:p>
    <w:bookmarkStart w:name="z12" w:id="26"/>
    <w:p>
      <w:pPr>
        <w:spacing w:after="0"/>
        <w:ind w:left="0"/>
        <w:jc w:val="left"/>
      </w:pPr>
      <w:r>
        <w:rPr>
          <w:rFonts w:ascii="Times New Roman"/>
          <w:b/>
          <w:i w:val="false"/>
          <w:color w:val="000000"/>
        </w:rPr>
        <w:t xml:space="preserve"> 2-тарау. ДЕРБЕС ДЕРЕКТЕРДІ ЖИНАУ ЖӘНЕ ӨҢДЕУ</w:t>
      </w:r>
    </w:p>
    <w:bookmarkEnd w:id="26"/>
    <w:p>
      <w:pPr>
        <w:spacing w:after="0"/>
        <w:ind w:left="0"/>
        <w:jc w:val="both"/>
      </w:pPr>
      <w:r>
        <w:rPr>
          <w:rFonts w:ascii="Times New Roman"/>
          <w:b/>
          <w:i w:val="false"/>
          <w:color w:val="000000"/>
          <w:sz w:val="28"/>
        </w:rPr>
        <w:t>6-бап. Дербес деректерге қолжетімділік</w:t>
      </w:r>
    </w:p>
    <w:p>
      <w:pPr>
        <w:spacing w:after="0"/>
        <w:ind w:left="0"/>
        <w:jc w:val="both"/>
      </w:pPr>
      <w:r>
        <w:rPr>
          <w:rFonts w:ascii="Times New Roman"/>
          <w:b w:val="false"/>
          <w:i w:val="false"/>
          <w:color w:val="000000"/>
          <w:sz w:val="28"/>
        </w:rPr>
        <w:t>
      Дербес деректер қолжетімділігі бойынша жалпыға бірдей қолжетімді және қолжетімділігі шектеулі болып бөлінеді.</w:t>
      </w:r>
    </w:p>
    <w:p>
      <w:pPr>
        <w:spacing w:after="0"/>
        <w:ind w:left="0"/>
        <w:jc w:val="both"/>
      </w:pPr>
      <w:r>
        <w:rPr>
          <w:rFonts w:ascii="Times New Roman"/>
          <w:b w:val="false"/>
          <w:i w:val="false"/>
          <w:color w:val="000000"/>
          <w:sz w:val="28"/>
        </w:rPr>
        <w:t>
      Қазақстан Республикасының заңнамасына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 жалпыға бірдей қолжетімді дербес деректер болып табылады.</w:t>
      </w:r>
    </w:p>
    <w:p>
      <w:pPr>
        <w:spacing w:after="0"/>
        <w:ind w:left="0"/>
        <w:jc w:val="both"/>
      </w:pPr>
      <w:r>
        <w:rPr>
          <w:rFonts w:ascii="Times New Roman"/>
          <w:b w:val="false"/>
          <w:i w:val="false"/>
          <w:color w:val="000000"/>
          <w:sz w:val="28"/>
        </w:rPr>
        <w:t>
      Субъект туралы жиналуы және өңделуі Қазақстан Республикасының заңнамасы бұзыла отырып жасалған мәліметтер субъектінің немесе оның заңды өкілінің талап етуі бойынша не соттың немесе өзге де уәкілетті мемлекеттік органдардың шешімі бойынша бір жұмыс күні ішінде дербес деректердің жалпыға бірдей қолжетімді көздерінен алып тасталады.</w:t>
      </w:r>
    </w:p>
    <w:p>
      <w:pPr>
        <w:spacing w:after="0"/>
        <w:ind w:left="0"/>
        <w:jc w:val="both"/>
      </w:pPr>
      <w:r>
        <w:rPr>
          <w:rFonts w:ascii="Times New Roman"/>
          <w:b w:val="false"/>
          <w:i w:val="false"/>
          <w:color w:val="000000"/>
          <w:sz w:val="28"/>
        </w:rPr>
        <w:t>
      Бұл ретте дербес деректердің жалпыға бірдей қолжетімді көздерінен дербес деректерді жою кезінде туындайтын шығыстар меншік иесіне және (немесе) операторға, үшінші тұлғаға жүктеледі.</w:t>
      </w:r>
    </w:p>
    <w:p>
      <w:pPr>
        <w:spacing w:after="0"/>
        <w:ind w:left="0"/>
        <w:jc w:val="both"/>
      </w:pPr>
      <w:r>
        <w:rPr>
          <w:rFonts w:ascii="Times New Roman"/>
          <w:b w:val="false"/>
          <w:i w:val="false"/>
          <w:color w:val="000000"/>
          <w:sz w:val="28"/>
        </w:rPr>
        <w:t>
      Субъектінің немесе оның заңды өкілінің өзінің дербес деректерін дербес деректердің жалпыға бірдей қолжетімді көздерінде таратуға келісімін кері қайтарып алу кезінде туындайтын, дербес деректердің жалпыға бірдей қолжетімді көздерінен дербес деректерді жоюға байланысты шығыстардың көлемі, сондай-ақ осы шығыстар жүктелетін адамдар қажеттілік туындаған жағдайда сот тәртібімен айқындалады.</w:t>
      </w:r>
    </w:p>
    <w:p>
      <w:pPr>
        <w:spacing w:after="0"/>
        <w:ind w:left="0"/>
        <w:jc w:val="both"/>
      </w:pPr>
      <w:r>
        <w:rPr>
          <w:rFonts w:ascii="Times New Roman"/>
          <w:b w:val="false"/>
          <w:i w:val="false"/>
          <w:color w:val="000000"/>
          <w:sz w:val="28"/>
        </w:rPr>
        <w:t>
      Қазақстан Республикасының заңнамасымен қолжетімділігі шектелген дербес деректер қолжетімділігі шектеулі дербес деректер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Дербес деректерді жинау, өңдеу шарттары және жалпыға бірдей қолжетімді көздерден алынған дербес деректерді жинаудың, өңдеудің ерекшеліктері</w:t>
      </w:r>
    </w:p>
    <w:bookmarkStart w:name="z123" w:id="27"/>
    <w:p>
      <w:pPr>
        <w:spacing w:after="0"/>
        <w:ind w:left="0"/>
        <w:jc w:val="both"/>
      </w:pPr>
      <w:r>
        <w:rPr>
          <w:rFonts w:ascii="Times New Roman"/>
          <w:b w:val="false"/>
          <w:i w:val="false"/>
          <w:color w:val="000000"/>
          <w:sz w:val="28"/>
        </w:rPr>
        <w:t>
      1. Осы баптың 5-тармағында және осы Заңның 9-бабында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уәкілетті орган айқындайтын тәртіппен жүзеге асырады.</w:t>
      </w:r>
    </w:p>
    <w:bookmarkEnd w:id="27"/>
    <w:bookmarkStart w:name="z124" w:id="28"/>
    <w:p>
      <w:pPr>
        <w:spacing w:after="0"/>
        <w:ind w:left="0"/>
        <w:jc w:val="both"/>
      </w:pPr>
      <w:r>
        <w:rPr>
          <w:rFonts w:ascii="Times New Roman"/>
          <w:b w:val="false"/>
          <w:i w:val="false"/>
          <w:color w:val="000000"/>
          <w:sz w:val="28"/>
        </w:rPr>
        <w:t>
      2. Қайтыс болған (сот хабар-ошарсыз кеткен деп таныған немесе қайтыс болды деп жариялаған) субъектінің дербес деректерін жинау, өңдеу Қазақстан Республикасының заңнамасына сәйкес жүзеге асырылады.</w:t>
      </w:r>
    </w:p>
    <w:bookmarkEnd w:id="28"/>
    <w:bookmarkStart w:name="z125" w:id="29"/>
    <w:p>
      <w:pPr>
        <w:spacing w:after="0"/>
        <w:ind w:left="0"/>
        <w:jc w:val="both"/>
      </w:pPr>
      <w:r>
        <w:rPr>
          <w:rFonts w:ascii="Times New Roman"/>
          <w:b w:val="false"/>
          <w:i w:val="false"/>
          <w:color w:val="000000"/>
          <w:sz w:val="28"/>
        </w:rPr>
        <w:t>
      3. Дербес деректерді жалпыға бірдей қолжетімді көздерде таратуға субъектінің немесе оның заңды өкілінің келісімі болған кезде жол беріледі.</w:t>
      </w:r>
    </w:p>
    <w:bookmarkEnd w:id="29"/>
    <w:bookmarkStart w:name="z126" w:id="30"/>
    <w:p>
      <w:pPr>
        <w:spacing w:after="0"/>
        <w:ind w:left="0"/>
        <w:jc w:val="both"/>
      </w:pPr>
      <w:r>
        <w:rPr>
          <w:rFonts w:ascii="Times New Roman"/>
          <w:b w:val="false"/>
          <w:i w:val="false"/>
          <w:color w:val="000000"/>
          <w:sz w:val="28"/>
        </w:rPr>
        <w:t>
      4. Осы баптың 3-тармағының талаптары орналастыру міндеті Қазақстан Республикасының заңдарында белгіленген ақпарат жарияланған жағдайларда ақпарат иеленушілерге қолданылмайды.</w:t>
      </w:r>
    </w:p>
    <w:bookmarkEnd w:id="30"/>
    <w:bookmarkStart w:name="z127" w:id="31"/>
    <w:p>
      <w:pPr>
        <w:spacing w:after="0"/>
        <w:ind w:left="0"/>
        <w:jc w:val="both"/>
      </w:pPr>
      <w:r>
        <w:rPr>
          <w:rFonts w:ascii="Times New Roman"/>
          <w:b w:val="false"/>
          <w:i w:val="false"/>
          <w:color w:val="000000"/>
          <w:sz w:val="28"/>
        </w:rPr>
        <w:t>
      5. Ақпарат көзіне сілтеме болған жағдайда, осы баптың 3 және 4-тармақтарының негізінде жарияланған дербес деректерді үшінші тұлғалардың қайта жинауына, өңдеуіне және таратуына жол беріледі.</w:t>
      </w:r>
    </w:p>
    <w:bookmarkEnd w:id="31"/>
    <w:bookmarkStart w:name="z128" w:id="32"/>
    <w:p>
      <w:pPr>
        <w:spacing w:after="0"/>
        <w:ind w:left="0"/>
        <w:jc w:val="both"/>
      </w:pPr>
      <w:r>
        <w:rPr>
          <w:rFonts w:ascii="Times New Roman"/>
          <w:b w:val="false"/>
          <w:i w:val="false"/>
          <w:color w:val="000000"/>
          <w:sz w:val="28"/>
        </w:rPr>
        <w:t>
      6. Осы Заңның 16-бабында көзделген жағдайларды қоспағанда, дербес деректерді трансшекаралық беру түрінде дербес деректерді өңдеу, дербес деректерді жалпыға бірдей қолжетімді көздерде тарату, сондай-ақ оларды үшінші тұлғаларға беру субъектінің келісімі болған жағдайда жүзеге асырылады.</w:t>
      </w:r>
    </w:p>
    <w:bookmarkEnd w:id="32"/>
    <w:bookmarkStart w:name="z129" w:id="33"/>
    <w:p>
      <w:pPr>
        <w:spacing w:after="0"/>
        <w:ind w:left="0"/>
        <w:jc w:val="both"/>
      </w:pPr>
      <w:r>
        <w:rPr>
          <w:rFonts w:ascii="Times New Roman"/>
          <w:b w:val="false"/>
          <w:i w:val="false"/>
          <w:color w:val="000000"/>
          <w:sz w:val="28"/>
        </w:rPr>
        <w:t>
      7. Дербес деректерді қамтитын электрондық ақпараттық ресурстарда дербес деректерді жинау, өңдеу ерекшеліктері осы Заңның ережелері ескеріле отырып, Қазақстан Республикасының ақпараттандыру туралы заңнамасына сәйкес белгіленеді.</w:t>
      </w:r>
    </w:p>
    <w:bookmarkEnd w:id="33"/>
    <w:bookmarkStart w:name="z130" w:id="34"/>
    <w:p>
      <w:pPr>
        <w:spacing w:after="0"/>
        <w:ind w:left="0"/>
        <w:jc w:val="both"/>
      </w:pPr>
      <w:r>
        <w:rPr>
          <w:rFonts w:ascii="Times New Roman"/>
          <w:b w:val="false"/>
          <w:i w:val="false"/>
          <w:color w:val="000000"/>
          <w:sz w:val="28"/>
        </w:rPr>
        <w:t>
      8. Дербес деректерді өңдеу нақты, алдын ала айқындалған және заңды мақсаттарға жетумен шектелуге тиіс. Дербес деректерді жинау мақсаттарымен үйлеспейтіндей етіп дербес деректерді өңдеуге жол берілмейді.</w:t>
      </w:r>
    </w:p>
    <w:bookmarkEnd w:id="34"/>
    <w:bookmarkStart w:name="z131" w:id="35"/>
    <w:p>
      <w:pPr>
        <w:spacing w:after="0"/>
        <w:ind w:left="0"/>
        <w:jc w:val="both"/>
      </w:pPr>
      <w:r>
        <w:rPr>
          <w:rFonts w:ascii="Times New Roman"/>
          <w:b w:val="false"/>
          <w:i w:val="false"/>
          <w:color w:val="000000"/>
          <w:sz w:val="28"/>
        </w:rPr>
        <w:t>
      9. Мазмұны мен көлемі дербес деректерді өңдеу мақсаттарына қатысты артық болып табылатын дербес деректер өңделуге жатпайды.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Субъектiнiң дербес деректердi жинауға, өңдеуге келiсiм беру (керi қайтарып алу) тәртiбi</w:t>
      </w:r>
    </w:p>
    <w:bookmarkStart w:name="z19" w:id="36"/>
    <w:p>
      <w:pPr>
        <w:spacing w:after="0"/>
        <w:ind w:left="0"/>
        <w:jc w:val="both"/>
      </w:pPr>
      <w:r>
        <w:rPr>
          <w:rFonts w:ascii="Times New Roman"/>
          <w:b w:val="false"/>
          <w:i w:val="false"/>
          <w:color w:val="000000"/>
          <w:sz w:val="28"/>
        </w:rPr>
        <w:t>
      1.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bookmarkEnd w:id="36"/>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объектілеріндегі дербес деректерді жинау және (немесе) өңдеу кезінде келісім мемлекеттік сервис арқылы беріледі.</w:t>
      </w:r>
    </w:p>
    <w:bookmarkStart w:name="z20" w:id="37"/>
    <w:p>
      <w:pPr>
        <w:spacing w:after="0"/>
        <w:ind w:left="0"/>
        <w:jc w:val="both"/>
      </w:pPr>
      <w:r>
        <w:rPr>
          <w:rFonts w:ascii="Times New Roman"/>
          <w:b w:val="false"/>
          <w:i w:val="false"/>
          <w:color w:val="000000"/>
          <w:sz w:val="28"/>
        </w:rPr>
        <w:t>
      2. Субъект немесе оның заңды өкілі дербес деректердi жинауға, өңдеуге берген келісімді, егер бұл Қазақстан Республикасының заңдарына қайшы келсе не орындалмаған міндеттемесі болған кезде кері қайтарып ала алмайды.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4" w:id="38"/>
    <w:p>
      <w:pPr>
        <w:spacing w:after="0"/>
        <w:ind w:left="0"/>
        <w:jc w:val="both"/>
      </w:pPr>
      <w:r>
        <w:rPr>
          <w:rFonts w:ascii="Times New Roman"/>
          <w:b w:val="false"/>
          <w:i w:val="false"/>
          <w:color w:val="000000"/>
          <w:sz w:val="28"/>
        </w:rPr>
        <w:t>
      4. Дербес деректерді жинауға және өңдеуге келісім мыналарды қамтиды:</w:t>
      </w:r>
    </w:p>
    <w:bookmarkEnd w:id="38"/>
    <w:p>
      <w:pPr>
        <w:spacing w:after="0"/>
        <w:ind w:left="0"/>
        <w:jc w:val="both"/>
      </w:pPr>
      <w:r>
        <w:rPr>
          <w:rFonts w:ascii="Times New Roman"/>
          <w:b w:val="false"/>
          <w:i w:val="false"/>
          <w:color w:val="000000"/>
          <w:sz w:val="28"/>
        </w:rPr>
        <w:t>
      1) оператордың атауы (тегі, аты, әкесінің аты (егер ол жеке басты куәландыратын құжатта көрсетілсе), бизнес сәйкестендіру нөмірі (жеке сәйкестендіру нөмірі);</w:t>
      </w:r>
    </w:p>
    <w:p>
      <w:pPr>
        <w:spacing w:after="0"/>
        <w:ind w:left="0"/>
        <w:jc w:val="both"/>
      </w:pPr>
      <w:r>
        <w:rPr>
          <w:rFonts w:ascii="Times New Roman"/>
          <w:b w:val="false"/>
          <w:i w:val="false"/>
          <w:color w:val="000000"/>
          <w:sz w:val="28"/>
        </w:rPr>
        <w:t>
      2) субъектінің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дербес деректерді жинауға, өңдеуге келісім қолданыста болатын мерзім немесе кезең;</w:t>
      </w:r>
    </w:p>
    <w:p>
      <w:pPr>
        <w:spacing w:after="0"/>
        <w:ind w:left="0"/>
        <w:jc w:val="both"/>
      </w:pPr>
      <w:r>
        <w:rPr>
          <w:rFonts w:ascii="Times New Roman"/>
          <w:b w:val="false"/>
          <w:i w:val="false"/>
          <w:color w:val="000000"/>
          <w:sz w:val="28"/>
        </w:rPr>
        <w:t>
      4) оператордың дербес деректерді үшінші тұлғаларға беру мүмкіндігі немесе оның болмауы туралы мәліметтер;</w:t>
      </w:r>
    </w:p>
    <w:p>
      <w:pPr>
        <w:spacing w:after="0"/>
        <w:ind w:left="0"/>
        <w:jc w:val="both"/>
      </w:pPr>
      <w:r>
        <w:rPr>
          <w:rFonts w:ascii="Times New Roman"/>
          <w:b w:val="false"/>
          <w:i w:val="false"/>
          <w:color w:val="000000"/>
          <w:sz w:val="28"/>
        </w:rPr>
        <w:t>
      5) дербес деректерді өңдеу процесінде оларды трансшекаралық берудің болуы не болмауы туралы мәліметтер;</w:t>
      </w:r>
    </w:p>
    <w:p>
      <w:pPr>
        <w:spacing w:after="0"/>
        <w:ind w:left="0"/>
        <w:jc w:val="both"/>
      </w:pPr>
      <w:r>
        <w:rPr>
          <w:rFonts w:ascii="Times New Roman"/>
          <w:b w:val="false"/>
          <w:i w:val="false"/>
          <w:color w:val="000000"/>
          <w:sz w:val="28"/>
        </w:rPr>
        <w:t>
      6) дербес деректердің жалпыға бірдей қолжетімді көздерде таратылуы туралы мәліметтер;</w:t>
      </w:r>
    </w:p>
    <w:p>
      <w:pPr>
        <w:spacing w:after="0"/>
        <w:ind w:left="0"/>
        <w:jc w:val="both"/>
      </w:pPr>
      <w:r>
        <w:rPr>
          <w:rFonts w:ascii="Times New Roman"/>
          <w:b w:val="false"/>
          <w:i w:val="false"/>
          <w:color w:val="000000"/>
          <w:sz w:val="28"/>
        </w:rPr>
        <w:t>
      7) субъектіге байланысты жиналатын деректердің тізбесі;</w:t>
      </w:r>
    </w:p>
    <w:p>
      <w:pPr>
        <w:spacing w:after="0"/>
        <w:ind w:left="0"/>
        <w:jc w:val="both"/>
      </w:pPr>
      <w:r>
        <w:rPr>
          <w:rFonts w:ascii="Times New Roman"/>
          <w:b w:val="false"/>
          <w:i w:val="false"/>
          <w:color w:val="000000"/>
          <w:sz w:val="28"/>
        </w:rPr>
        <w:t>
      8) меншік иесі және (немесе) оператор айқындайтын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Мемлекеттік сервис</w:t>
      </w:r>
    </w:p>
    <w:bookmarkStart w:name="z132" w:id="39"/>
    <w:p>
      <w:pPr>
        <w:spacing w:after="0"/>
        <w:ind w:left="0"/>
        <w:jc w:val="both"/>
      </w:pPr>
      <w:r>
        <w:rPr>
          <w:rFonts w:ascii="Times New Roman"/>
          <w:b w:val="false"/>
          <w:i w:val="false"/>
          <w:color w:val="000000"/>
          <w:sz w:val="28"/>
        </w:rPr>
        <w:t>
      1. Меншік иелері және (немесе) операторлар, үшінші тұлғалар мемлекеттік органдардың және (немесе) мемлекеттік заңды тұлғалардың дербес деректер бар ақпараттандыру объектілерімен өзара іс-қимыл жасаған жағдайда, осы Заңның 9-бабының 1), 2), 9) және 9-2) тармақшаларында көзделген жағдайларды қоспағанда, дербес деректерді жинау және өңдеу процестеріне тартылған өздерінің ақпараттандыру объектілерінің мемлекеттік сервиспен интеграциялануын қамтамасыз етеді.</w:t>
      </w:r>
    </w:p>
    <w:bookmarkEnd w:id="39"/>
    <w:p>
      <w:pPr>
        <w:spacing w:after="0"/>
        <w:ind w:left="0"/>
        <w:jc w:val="both"/>
      </w:pPr>
      <w:r>
        <w:rPr>
          <w:rFonts w:ascii="Times New Roman"/>
          <w:b w:val="false"/>
          <w:i w:val="false"/>
          <w:color w:val="000000"/>
          <w:sz w:val="28"/>
        </w:rPr>
        <w:t>
      Интеграция Қазақстан Республикасы заңнамасының мемлекеттік құпияларға, жеке басының құпиясына, отбасылық, банктік, коммерциялық құпияға, медицина қызметкерінің құпиясына және заңмен қорғалатын өзге де құпияларға жатқызылған мәліметтерді, сондай-ақ басқа да құпия ақпаратты ұсыну жөніндегі нормалары сақтала отырып жүзеге асырылады.</w:t>
      </w:r>
    </w:p>
    <w:p>
      <w:pPr>
        <w:spacing w:after="0"/>
        <w:ind w:left="0"/>
        <w:jc w:val="both"/>
      </w:pPr>
      <w:r>
        <w:rPr>
          <w:rFonts w:ascii="Times New Roman"/>
          <w:b w:val="false"/>
          <w:i w:val="false"/>
          <w:color w:val="000000"/>
          <w:sz w:val="28"/>
        </w:rPr>
        <w:t>
      Өзге жағдайларда мемлекеттік сервиспен интеграция ерікті негізде жүзеге асырылады.</w:t>
      </w:r>
    </w:p>
    <w:p>
      <w:pPr>
        <w:spacing w:after="0"/>
        <w:ind w:left="0"/>
        <w:jc w:val="both"/>
      </w:pPr>
      <w:r>
        <w:rPr>
          <w:rFonts w:ascii="Times New Roman"/>
          <w:b w:val="false"/>
          <w:i w:val="false"/>
          <w:color w:val="000000"/>
          <w:sz w:val="28"/>
        </w:rPr>
        <w:t>
      Мемлекеттік сервиспен интеграциялау тәртібін уәкілетті орган айқындайды және "электрондық үкіметтің" ақпараттандыру объектілерін интеграциялау қағидаларында айқындалады.</w:t>
      </w:r>
    </w:p>
    <w:bookmarkStart w:name="z133" w:id="40"/>
    <w:p>
      <w:pPr>
        <w:spacing w:after="0"/>
        <w:ind w:left="0"/>
        <w:jc w:val="both"/>
      </w:pPr>
      <w:r>
        <w:rPr>
          <w:rFonts w:ascii="Times New Roman"/>
          <w:b w:val="false"/>
          <w:i w:val="false"/>
          <w:color w:val="000000"/>
          <w:sz w:val="28"/>
        </w:rPr>
        <w:t>
      2. Мыналар мемлекеттік сервис арқылы қамтамасыз етіледі:</w:t>
      </w:r>
    </w:p>
    <w:bookmarkEnd w:id="40"/>
    <w:bookmarkStart w:name="z134" w:id="41"/>
    <w:p>
      <w:pPr>
        <w:spacing w:after="0"/>
        <w:ind w:left="0"/>
        <w:jc w:val="both"/>
      </w:pPr>
      <w:r>
        <w:rPr>
          <w:rFonts w:ascii="Times New Roman"/>
          <w:b w:val="false"/>
          <w:i w:val="false"/>
          <w:color w:val="000000"/>
          <w:sz w:val="28"/>
        </w:rPr>
        <w:t>
      1)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 беруі (одан бас тартуы);</w:t>
      </w:r>
    </w:p>
    <w:bookmarkEnd w:id="41"/>
    <w:bookmarkStart w:name="z135" w:id="42"/>
    <w:p>
      <w:pPr>
        <w:spacing w:after="0"/>
        <w:ind w:left="0"/>
        <w:jc w:val="both"/>
      </w:pPr>
      <w:r>
        <w:rPr>
          <w:rFonts w:ascii="Times New Roman"/>
          <w:b w:val="false"/>
          <w:i w:val="false"/>
          <w:color w:val="000000"/>
          <w:sz w:val="28"/>
        </w:rPr>
        <w:t>
      2)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келісімді кері қайтарып алуы;</w:t>
      </w:r>
    </w:p>
    <w:bookmarkEnd w:id="42"/>
    <w:bookmarkStart w:name="z136" w:id="43"/>
    <w:p>
      <w:pPr>
        <w:spacing w:after="0"/>
        <w:ind w:left="0"/>
        <w:jc w:val="both"/>
      </w:pPr>
      <w:r>
        <w:rPr>
          <w:rFonts w:ascii="Times New Roman"/>
          <w:b w:val="false"/>
          <w:i w:val="false"/>
          <w:color w:val="000000"/>
          <w:sz w:val="28"/>
        </w:rPr>
        <w:t>
      3) субъектіні мемлекеттік органдардың және (немесе) мемлекеттік заңды тұлғалардың ақпараттандыру объектілеріндегі өзінің дербес деректерімен жасалатын әрекеттер туралы хабардар ету (қол жеткізу, қарау, өзгерту, толықтыру, беру, бұғаттау, жою);</w:t>
      </w:r>
    </w:p>
    <w:bookmarkEnd w:id="43"/>
    <w:bookmarkStart w:name="z137" w:id="44"/>
    <w:p>
      <w:pPr>
        <w:spacing w:after="0"/>
        <w:ind w:left="0"/>
        <w:jc w:val="both"/>
      </w:pPr>
      <w:r>
        <w:rPr>
          <w:rFonts w:ascii="Times New Roman"/>
          <w:b w:val="false"/>
          <w:i w:val="false"/>
          <w:color w:val="000000"/>
          <w:sz w:val="28"/>
        </w:rPr>
        <w:t>
      4) субъектіге мемлекеттік органдардың және (немесе) мемлекеттік заңды тұлғалардың ақпараттандыру объектілеріндегі өзінің дербес деректерін жинауға және (немесе) өңдеуге келісімі бар меншік иелері және (немесе) операторлар туралы мәліметтерді ұсыну.</w:t>
      </w:r>
    </w:p>
    <w:bookmarkEnd w:id="44"/>
    <w:bookmarkStart w:name="z138" w:id="45"/>
    <w:p>
      <w:pPr>
        <w:spacing w:after="0"/>
        <w:ind w:left="0"/>
        <w:jc w:val="both"/>
      </w:pPr>
      <w:r>
        <w:rPr>
          <w:rFonts w:ascii="Times New Roman"/>
          <w:b w:val="false"/>
          <w:i w:val="false"/>
          <w:color w:val="000000"/>
          <w:sz w:val="28"/>
        </w:rPr>
        <w:t>
      3. Осы Заңның 9-бабының 4), 6), 8) және 9-3) тармақшаларында көзделген жағдайларда, субъектіні мемлекеттік органдардың және (немесе) мемлекеттік заңды тұлғалардың ақпараттандыру объектілеріндегі оның дербес деректеріне қол жеткізуге (жинауға және өңдеуге) сұрау салулардың бастамашылары туралы мемлекеттік сервис арқылы хабардар ету қамтамасыз етіледі.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Мемлекеттік емес сервис</w:t>
      </w:r>
    </w:p>
    <w:bookmarkStart w:name="z140" w:id="46"/>
    <w:p>
      <w:pPr>
        <w:spacing w:after="0"/>
        <w:ind w:left="0"/>
        <w:jc w:val="both"/>
      </w:pPr>
      <w:r>
        <w:rPr>
          <w:rFonts w:ascii="Times New Roman"/>
          <w:b w:val="false"/>
          <w:i w:val="false"/>
          <w:color w:val="000000"/>
          <w:sz w:val="28"/>
        </w:rPr>
        <w:t>
      1. Меншік иелері және (немесе) операторлар, үшінші тұлғалар субъектінің немесе оның заңды өкілінің дербес деректерді жинауға және (немесе) өңдеуге келісімін алу жөніндегі рәсімдерді оңтайландыру мақсатында мемлекеттік органдардың және (немесе) мемлекеттік заңды тұлғалардың дербес деректерді қамтитын ақпараттандыру объектілерімен өзара іс-қимылы болмаған жағдайда, мемлекеттік емес сервистерді пайдалануға құқылы.</w:t>
      </w:r>
    </w:p>
    <w:bookmarkEnd w:id="46"/>
    <w:bookmarkStart w:name="z141" w:id="47"/>
    <w:p>
      <w:pPr>
        <w:spacing w:after="0"/>
        <w:ind w:left="0"/>
        <w:jc w:val="both"/>
      </w:pPr>
      <w:r>
        <w:rPr>
          <w:rFonts w:ascii="Times New Roman"/>
          <w:b w:val="false"/>
          <w:i w:val="false"/>
          <w:color w:val="000000"/>
          <w:sz w:val="28"/>
        </w:rPr>
        <w:t>
      2. Мыналар мемлекеттік емес сервис арқылы қамтамасыз етіледі:</w:t>
      </w:r>
    </w:p>
    <w:bookmarkEnd w:id="47"/>
    <w:bookmarkStart w:name="z142" w:id="48"/>
    <w:p>
      <w:pPr>
        <w:spacing w:after="0"/>
        <w:ind w:left="0"/>
        <w:jc w:val="both"/>
      </w:pPr>
      <w:r>
        <w:rPr>
          <w:rFonts w:ascii="Times New Roman"/>
          <w:b w:val="false"/>
          <w:i w:val="false"/>
          <w:color w:val="000000"/>
          <w:sz w:val="28"/>
        </w:rPr>
        <w:t>
      1) субъектінің немесе оның заңды өкілінің дербес деректерді жинауға және (немесе) өңдеуге келісім беруі (одан бас тартуы);</w:t>
      </w:r>
    </w:p>
    <w:bookmarkEnd w:id="48"/>
    <w:bookmarkStart w:name="z143" w:id="49"/>
    <w:p>
      <w:pPr>
        <w:spacing w:after="0"/>
        <w:ind w:left="0"/>
        <w:jc w:val="both"/>
      </w:pPr>
      <w:r>
        <w:rPr>
          <w:rFonts w:ascii="Times New Roman"/>
          <w:b w:val="false"/>
          <w:i w:val="false"/>
          <w:color w:val="000000"/>
          <w:sz w:val="28"/>
        </w:rPr>
        <w:t>
      2) субъектіні оның дербес деректерімен жасалатын әрекеттер (қарау, өзгерту, толықтыру, беру, бұғаттау, жою) туралы хабардар ету;</w:t>
      </w:r>
    </w:p>
    <w:bookmarkEnd w:id="49"/>
    <w:bookmarkStart w:name="z144" w:id="50"/>
    <w:p>
      <w:pPr>
        <w:spacing w:after="0"/>
        <w:ind w:left="0"/>
        <w:jc w:val="both"/>
      </w:pPr>
      <w:r>
        <w:rPr>
          <w:rFonts w:ascii="Times New Roman"/>
          <w:b w:val="false"/>
          <w:i w:val="false"/>
          <w:color w:val="000000"/>
          <w:sz w:val="28"/>
        </w:rPr>
        <w:t>
      3) субъектіні үшінші тұлғалардың оның дербес деректеріне қол жеткізуі туралы хабардар ету.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Дербес деректердi субъектiнiң келiсiмiнсiз жинау, өңдеу</w:t>
      </w:r>
    </w:p>
    <w:p>
      <w:pPr>
        <w:spacing w:after="0"/>
        <w:ind w:left="0"/>
        <w:jc w:val="both"/>
      </w:pPr>
      <w:r>
        <w:rPr>
          <w:rFonts w:ascii="Times New Roman"/>
          <w:b w:val="false"/>
          <w:i w:val="false"/>
          <w:color w:val="000000"/>
          <w:sz w:val="28"/>
        </w:rPr>
        <w:t>
      Дербес деректерді субъектінің немесе оның заңды өкілінің келісімінсіз жинау, өңдеу:</w:t>
      </w:r>
    </w:p>
    <w:p>
      <w:pPr>
        <w:spacing w:after="0"/>
        <w:ind w:left="0"/>
        <w:jc w:val="both"/>
      </w:pPr>
      <w:r>
        <w:rPr>
          <w:rFonts w:ascii="Times New Roman"/>
          <w:b w:val="false"/>
          <w:i w:val="false"/>
          <w:color w:val="000000"/>
          <w:sz w:val="28"/>
        </w:rPr>
        <w:t>
      1) құқық қорғау органдарының, соттардың және әкімшілік құқық бұзушылықтар туралы істерді қозғайтын және қарайтын өзге де уәкілетті мемлекеттік органдардың қызметін, атқарушылық іс жүргізуді жүзеге асырған;</w:t>
      </w:r>
    </w:p>
    <w:p>
      <w:pPr>
        <w:spacing w:after="0"/>
        <w:ind w:left="0"/>
        <w:jc w:val="both"/>
      </w:pPr>
      <w:r>
        <w:rPr>
          <w:rFonts w:ascii="Times New Roman"/>
          <w:b w:val="false"/>
          <w:i w:val="false"/>
          <w:color w:val="000000"/>
          <w:sz w:val="28"/>
        </w:rPr>
        <w:t>
      2) мемлекеттік статистикалық қызметті жүзеге асырған;</w:t>
      </w:r>
    </w:p>
    <w:p>
      <w:pPr>
        <w:spacing w:after="0"/>
        <w:ind w:left="0"/>
        <w:jc w:val="both"/>
      </w:pPr>
      <w:r>
        <w:rPr>
          <w:rFonts w:ascii="Times New Roman"/>
          <w:b w:val="false"/>
          <w:i w:val="false"/>
          <w:color w:val="000000"/>
          <w:sz w:val="28"/>
        </w:rPr>
        <w:t>
      3) дербес деректердi мiндеттi түрде иесiздендiру шартымен оларды статистикалық мақсаттар үшiн мемлекеттік органдар пайдаланған;</w:t>
      </w:r>
    </w:p>
    <w:p>
      <w:pPr>
        <w:spacing w:after="0"/>
        <w:ind w:left="0"/>
        <w:jc w:val="both"/>
      </w:pPr>
      <w:r>
        <w:rPr>
          <w:rFonts w:ascii="Times New Roman"/>
          <w:b w:val="false"/>
          <w:i w:val="false"/>
          <w:color w:val="000000"/>
          <w:sz w:val="28"/>
        </w:rPr>
        <w:t>
      4) Қазақстан Республикасы ратификациялаған халықаралық шарттар iске асырылған;</w:t>
      </w:r>
    </w:p>
    <w:p>
      <w:pPr>
        <w:spacing w:after="0"/>
        <w:ind w:left="0"/>
        <w:jc w:val="both"/>
      </w:pPr>
      <w:r>
        <w:rPr>
          <w:rFonts w:ascii="Times New Roman"/>
          <w:b w:val="false"/>
          <w:i w:val="false"/>
          <w:color w:val="000000"/>
          <w:sz w:val="28"/>
        </w:rPr>
        <w:t>
      5) егер субъектiнiң немесе оның заңды өкілінің келiсiмiн алу мүмкiн болмаса, адамның және азаматтың конституциялық құқықтары мен бостандықтарын қорғаған;</w:t>
      </w:r>
    </w:p>
    <w:p>
      <w:pPr>
        <w:spacing w:after="0"/>
        <w:ind w:left="0"/>
        <w:jc w:val="both"/>
      </w:pPr>
      <w:r>
        <w:rPr>
          <w:rFonts w:ascii="Times New Roman"/>
          <w:b w:val="false"/>
          <w:i w:val="false"/>
          <w:color w:val="000000"/>
          <w:sz w:val="28"/>
        </w:rPr>
        <w:t>
      6) Қазақстан Республикасының адамның және азаматтың құқықтары мен бостандықтарын қамтамасыз ету жөніндегі заңнамасының талаптары сақталған жағдайда, журналистiң заңды кәсiптік қызметi және (немесе) теле-, радиоарналардың, мерзімді баспасөз басылымдарының, ақпарат агенттіктерінің, желілік басылымдардың қызметі не ғылыми, әдеби немесе өзге де шығармашылық қызмет жүзеге асырылған;</w:t>
      </w:r>
    </w:p>
    <w:p>
      <w:pPr>
        <w:spacing w:after="0"/>
        <w:ind w:left="0"/>
        <w:jc w:val="both"/>
      </w:pPr>
      <w:r>
        <w:rPr>
          <w:rFonts w:ascii="Times New Roman"/>
          <w:b w:val="false"/>
          <w:i w:val="false"/>
          <w:color w:val="000000"/>
          <w:sz w:val="28"/>
        </w:rPr>
        <w:t>
      7) Қазақстан Республикасының заңдарына сәйкес дербес деректер, оның iшiнде сайланбалы мемлекеттiк лауазымдарға кандидаттардың дербес деректерi жарияланған;</w:t>
      </w:r>
    </w:p>
    <w:p>
      <w:pPr>
        <w:spacing w:after="0"/>
        <w:ind w:left="0"/>
        <w:jc w:val="both"/>
      </w:pPr>
      <w:r>
        <w:rPr>
          <w:rFonts w:ascii="Times New Roman"/>
          <w:b w:val="false"/>
          <w:i w:val="false"/>
          <w:color w:val="000000"/>
          <w:sz w:val="28"/>
        </w:rPr>
        <w:t>
      8) Қазақстан Республикасының заңдарына сәйкес субъект дербес деректерді ұсыну жөніндегі өз міндеттерін орындамаған;</w:t>
      </w:r>
    </w:p>
    <w:p>
      <w:pPr>
        <w:spacing w:after="0"/>
        <w:ind w:left="0"/>
        <w:jc w:val="both"/>
      </w:pPr>
      <w:r>
        <w:rPr>
          <w:rFonts w:ascii="Times New Roman"/>
          <w:b w:val="false"/>
          <w:i w:val="false"/>
          <w:color w:val="000000"/>
          <w:sz w:val="28"/>
        </w:rPr>
        <w:t>
      9) қаржы нарығы мен қаржы ұйымдарын реттеудi, бақылауды және қадағалауды жүзеге асыратын мемлекеттiк орган Қазақстан Республикасының заңнамасына сәйкес жеке және заңды тұлғалардан ақпарат алған;</w:t>
      </w:r>
    </w:p>
    <w:p>
      <w:pPr>
        <w:spacing w:after="0"/>
        <w:ind w:left="0"/>
        <w:jc w:val="both"/>
      </w:pPr>
      <w:r>
        <w:rPr>
          <w:rFonts w:ascii="Times New Roman"/>
          <w:b w:val="false"/>
          <w:i w:val="false"/>
          <w:color w:val="000000"/>
          <w:sz w:val="28"/>
        </w:rPr>
        <w:t>
      9-1) салықтық (кедендік) әкімшілендіруді және (немесе) бақылауды жүзеге асыру үшін мемлекеттік кіріс органдары Қазақстан Республикасының заңдарына сәйкес жеке және заңды тұлғалардан ақпарат алған;</w:t>
      </w:r>
    </w:p>
    <w:bookmarkStart w:name="z111" w:id="51"/>
    <w:p>
      <w:pPr>
        <w:spacing w:after="0"/>
        <w:ind w:left="0"/>
        <w:jc w:val="both"/>
      </w:pPr>
      <w:r>
        <w:rPr>
          <w:rFonts w:ascii="Times New Roman"/>
          <w:b w:val="false"/>
          <w:i w:val="false"/>
          <w:color w:val="000000"/>
          <w:sz w:val="28"/>
        </w:rPr>
        <w:t>
      9-2) Қазақстан Республикасының заңдарында көзделген жағдайларда, қолжетімділігі шектеулі дербес деректерді қамтитын электрондық ақпараттық ресурстардың резервтік көшірмесі электрондық ақпараттық ресурстарды сақтаудың бірыңғай ұлттық резервтік платформасына сақтауға берілген;</w:t>
      </w:r>
    </w:p>
    <w:bookmarkEnd w:id="51"/>
    <w:bookmarkStart w:name="z112" w:id="52"/>
    <w:p>
      <w:pPr>
        <w:spacing w:after="0"/>
        <w:ind w:left="0"/>
        <w:jc w:val="both"/>
      </w:pPr>
      <w:r>
        <w:rPr>
          <w:rFonts w:ascii="Times New Roman"/>
          <w:b w:val="false"/>
          <w:i w:val="false"/>
          <w:color w:val="000000"/>
          <w:sz w:val="28"/>
        </w:rPr>
        <w:t>
      9-3) Қазақстан Республикасы заңнамасының талаптарын сақтау шарттарымен кәсіпкерлік субъектілерінің тікелей өз кәсіпкерлік қызметіне қатысты дербес деректері бизнес-әріптестердің тізілімін қалыптастыру үшін пайдаланылған;</w:t>
      </w:r>
    </w:p>
    <w:bookmarkEnd w:id="52"/>
    <w:p>
      <w:pPr>
        <w:spacing w:after="0"/>
        <w:ind w:left="0"/>
        <w:jc w:val="both"/>
      </w:pPr>
      <w:r>
        <w:rPr>
          <w:rFonts w:ascii="Times New Roman"/>
          <w:b w:val="false"/>
          <w:i w:val="false"/>
          <w:color w:val="000000"/>
          <w:sz w:val="28"/>
        </w:rPr>
        <w:t>
      10) Қазақстан Республикасының заңдарында белгіленген өзге де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Дербес деректерге қол жеткізу</w:t>
      </w:r>
    </w:p>
    <w:bookmarkStart w:name="z23" w:id="53"/>
    <w:p>
      <w:pPr>
        <w:spacing w:after="0"/>
        <w:ind w:left="0"/>
        <w:jc w:val="both"/>
      </w:pPr>
      <w:r>
        <w:rPr>
          <w:rFonts w:ascii="Times New Roman"/>
          <w:b w:val="false"/>
          <w:i w:val="false"/>
          <w:color w:val="000000"/>
          <w:sz w:val="28"/>
        </w:rPr>
        <w:t>
      1. Егер Қазақстан Республикасының заңнамасында өзгеше көзделмесе, дербес деректерге қол жеткізу субъектінің немесе оның заңды өкілінің меншік иесіне және (немесе) операторға оларды жинауға, өңдеуге берген келісімінің шарттарымен айқындалады.</w:t>
      </w:r>
    </w:p>
    <w:bookmarkEnd w:id="53"/>
    <w:p>
      <w:pPr>
        <w:spacing w:after="0"/>
        <w:ind w:left="0"/>
        <w:jc w:val="both"/>
      </w:pPr>
      <w:r>
        <w:rPr>
          <w:rFonts w:ascii="Times New Roman"/>
          <w:b w:val="false"/>
          <w:i w:val="false"/>
          <w:color w:val="000000"/>
          <w:sz w:val="28"/>
        </w:rPr>
        <w:t>
      Егер меншік иесі және (немесе) оператор және (немесе) үшінші тұлға осы Заңның талаптарын орындауды қамтамасыз ету жөніндегі міндеттемелерді өзіне алудан бас тартса немесе оларды қамтамасыз ете алмаса, дербес деректерге қол жеткізуге тыйым салынуға тиіс.</w:t>
      </w:r>
    </w:p>
    <w:bookmarkStart w:name="z24" w:id="54"/>
    <w:p>
      <w:pPr>
        <w:spacing w:after="0"/>
        <w:ind w:left="0"/>
        <w:jc w:val="both"/>
      </w:pPr>
      <w:r>
        <w:rPr>
          <w:rFonts w:ascii="Times New Roman"/>
          <w:b w:val="false"/>
          <w:i w:val="false"/>
          <w:color w:val="000000"/>
          <w:sz w:val="28"/>
        </w:rPr>
        <w:t>
      2. Субъектінің немесе оның заңды өкілінің өз дербес деректеріне қол жеткізуге қатысты өтініш жасауы (сұрау салуы) меншік иесіне және (немесе) операторға жазбаша немесе электрондық құжат нысанында не Қазақстан Республикасының заңнамасына қайшы келмейтін қорғау іс-әрекеттерінің элементін қолдану арқылы өзге де тәсілмен беріледі.</w:t>
      </w:r>
    </w:p>
    <w:bookmarkEnd w:id="54"/>
    <w:bookmarkStart w:name="z25" w:id="55"/>
    <w:p>
      <w:pPr>
        <w:spacing w:after="0"/>
        <w:ind w:left="0"/>
        <w:jc w:val="both"/>
      </w:pPr>
      <w:r>
        <w:rPr>
          <w:rFonts w:ascii="Times New Roman"/>
          <w:b w:val="false"/>
          <w:i w:val="false"/>
          <w:color w:val="000000"/>
          <w:sz w:val="28"/>
        </w:rPr>
        <w:t>
      3. Меншік иесінің және (немесе) оператордың және (немесе) үшінші тұлғаның арасындағы дербес деректерге қол жеткізуге қатысты қатынастар Қазақстан Республикасының заңнамасымен реттеледі.</w:t>
      </w:r>
    </w:p>
    <w:bookmarkEnd w:id="55"/>
    <w:bookmarkStart w:name="z95" w:id="56"/>
    <w:p>
      <w:pPr>
        <w:spacing w:after="0"/>
        <w:ind w:left="0"/>
        <w:jc w:val="both"/>
      </w:pPr>
      <w:r>
        <w:rPr>
          <w:rFonts w:ascii="Times New Roman"/>
          <w:b w:val="false"/>
          <w:i w:val="false"/>
          <w:color w:val="000000"/>
          <w:sz w:val="28"/>
        </w:rPr>
        <w:t>
      4. Үшінші тұлғалар мемлекеттік органдардың және (немесе) мемлекеттік заңды тұлғалардың ақпараттандыру объектілеріндегі дербес деректерді субъектінің мемлекеттік сервис арқылы расталған келісімі болған жағдайда "электрондық үкіметтің" веб-порталы арқылы ала 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Дербес деректердiң құпиялылығы</w:t>
      </w:r>
    </w:p>
    <w:bookmarkStart w:name="z27" w:id="57"/>
    <w:p>
      <w:pPr>
        <w:spacing w:after="0"/>
        <w:ind w:left="0"/>
        <w:jc w:val="both"/>
      </w:pPr>
      <w:r>
        <w:rPr>
          <w:rFonts w:ascii="Times New Roman"/>
          <w:b w:val="false"/>
          <w:i w:val="false"/>
          <w:color w:val="000000"/>
          <w:sz w:val="28"/>
        </w:rPr>
        <w:t>
      1. Қолжетімділігі шектеулі дербес деректерге қол жеткізе алатын меншік иелері және (немесе) операторлар, сондай-ақ үшiншi тұлғалар субъектінің немесе оның заңды өкілінің келісімі не өзге де заңды негіздер болмағанда оларды таратуға жол бермеу талаптарын сақтау арқылы олардың құпиялылығын қамтамасыз етедi.</w:t>
      </w:r>
    </w:p>
    <w:bookmarkEnd w:id="57"/>
    <w:bookmarkStart w:name="z28" w:id="58"/>
    <w:p>
      <w:pPr>
        <w:spacing w:after="0"/>
        <w:ind w:left="0"/>
        <w:jc w:val="both"/>
      </w:pPr>
      <w:r>
        <w:rPr>
          <w:rFonts w:ascii="Times New Roman"/>
          <w:b w:val="false"/>
          <w:i w:val="false"/>
          <w:color w:val="000000"/>
          <w:sz w:val="28"/>
        </w:rPr>
        <w:t>
      2. Кәсіптік, қызметтік қажеттілікке, сондай-ақ еңбек қатынастарына байланысты қолжетімділігі шектеулі дербес деректер өздеріне белгілі болған адамдар олардың құпиялылығын қамтамасыз етуге мiндеттi.</w:t>
      </w:r>
    </w:p>
    <w:bookmarkEnd w:id="58"/>
    <w:bookmarkStart w:name="z29" w:id="59"/>
    <w:p>
      <w:pPr>
        <w:spacing w:after="0"/>
        <w:ind w:left="0"/>
        <w:jc w:val="both"/>
      </w:pPr>
      <w:r>
        <w:rPr>
          <w:rFonts w:ascii="Times New Roman"/>
          <w:b w:val="false"/>
          <w:i w:val="false"/>
          <w:color w:val="000000"/>
          <w:sz w:val="28"/>
        </w:rPr>
        <w:t>
      3. Биометриялық деректердің құпиялылығы Қазақстан Республикасының заңнамасында белгіленеді.</w:t>
      </w:r>
    </w:p>
    <w:bookmarkEnd w:id="59"/>
    <w:p>
      <w:pPr>
        <w:spacing w:after="0"/>
        <w:ind w:left="0"/>
        <w:jc w:val="both"/>
      </w:pPr>
      <w:r>
        <w:rPr>
          <w:rFonts w:ascii="Times New Roman"/>
          <w:b/>
          <w:i w:val="false"/>
          <w:color w:val="000000"/>
          <w:sz w:val="28"/>
        </w:rPr>
        <w:t>12-бап. Дербес деректерді жинақтау және сақтау</w:t>
      </w:r>
    </w:p>
    <w:bookmarkStart w:name="z31" w:id="60"/>
    <w:p>
      <w:pPr>
        <w:spacing w:after="0"/>
        <w:ind w:left="0"/>
        <w:jc w:val="both"/>
      </w:pPr>
      <w:r>
        <w:rPr>
          <w:rFonts w:ascii="Times New Roman"/>
          <w:b w:val="false"/>
          <w:i w:val="false"/>
          <w:color w:val="000000"/>
          <w:sz w:val="28"/>
        </w:rPr>
        <w:t>
      1. Дербес деректерді жинақтау меншік иесі және (немесе) оператор, сондай-ақ үшінші тұлға жүзеге асыратын міндеттерді орындау үшін қажетті және жеткілікті дербес деректерді жинау арқылы жүргізіледі.</w:t>
      </w:r>
    </w:p>
    <w:bookmarkEnd w:id="60"/>
    <w:bookmarkStart w:name="z32" w:id="61"/>
    <w:p>
      <w:pPr>
        <w:spacing w:after="0"/>
        <w:ind w:left="0"/>
        <w:jc w:val="both"/>
      </w:pPr>
      <w:r>
        <w:rPr>
          <w:rFonts w:ascii="Times New Roman"/>
          <w:b w:val="false"/>
          <w:i w:val="false"/>
          <w:color w:val="000000"/>
          <w:sz w:val="28"/>
        </w:rPr>
        <w:t>
      2. Дербес деректерді сақтауды меншік иесі және (немесе) оператор, сондай-ақ үшінші тұлға Қазақстан Республикасының аумағындағы базада жүзеге асырады.</w:t>
      </w:r>
    </w:p>
    <w:bookmarkEnd w:id="61"/>
    <w:p>
      <w:pPr>
        <w:spacing w:after="0"/>
        <w:ind w:left="0"/>
        <w:jc w:val="both"/>
      </w:pPr>
      <w:r>
        <w:rPr>
          <w:rFonts w:ascii="Times New Roman"/>
          <w:b w:val="false"/>
          <w:i w:val="false"/>
          <w:color w:val="000000"/>
          <w:sz w:val="28"/>
        </w:rPr>
        <w:t>
      Егер Қазақстан Республикасының заңнамасында өзгеше көзделмесе, дербес деректерді сақтау мерзімі оларды жинау және өңдеу мақсаттарына қол жеткізген күнмен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Дербес деректерді өзгерту және толықтыру</w:t>
      </w:r>
    </w:p>
    <w:p>
      <w:pPr>
        <w:spacing w:after="0"/>
        <w:ind w:left="0"/>
        <w:jc w:val="both"/>
      </w:pPr>
      <w:r>
        <w:rPr>
          <w:rFonts w:ascii="Times New Roman"/>
          <w:b w:val="false"/>
          <w:i w:val="false"/>
          <w:color w:val="000000"/>
          <w:sz w:val="28"/>
        </w:rPr>
        <w:t>
      Дербес деректерді өзгертуді және толықтыруды меншік иесі және (немесе) оператор субъектінің немесе оның заңды өкілінің өтініш жасауы (сұрау салуы) негізінде не Қазақстан Республикасының заңдарында көзделген өзге де жағдайларда жүзеге асырады.</w:t>
      </w:r>
    </w:p>
    <w:p>
      <w:pPr>
        <w:spacing w:after="0"/>
        <w:ind w:left="0"/>
        <w:jc w:val="both"/>
      </w:pPr>
      <w:r>
        <w:rPr>
          <w:rFonts w:ascii="Times New Roman"/>
          <w:b/>
          <w:i w:val="false"/>
          <w:color w:val="000000"/>
          <w:sz w:val="28"/>
        </w:rPr>
        <w:t>14-бап. Дербес деректерді пайдалану</w:t>
      </w:r>
    </w:p>
    <w:p>
      <w:pPr>
        <w:spacing w:after="0"/>
        <w:ind w:left="0"/>
        <w:jc w:val="both"/>
      </w:pPr>
      <w:r>
        <w:rPr>
          <w:rFonts w:ascii="Times New Roman"/>
          <w:b w:val="false"/>
          <w:i w:val="false"/>
          <w:color w:val="000000"/>
          <w:sz w:val="28"/>
        </w:rPr>
        <w:t>
      Дербес деректерді пайдалануды меншік иесі, оператор және үшінші тұлға оларды жинаудың бұрын мәлімделген мақсаттары үшін ғана жүзеге асыруға тиіс.</w:t>
      </w:r>
    </w:p>
    <w:p>
      <w:pPr>
        <w:spacing w:after="0"/>
        <w:ind w:left="0"/>
        <w:jc w:val="both"/>
      </w:pPr>
      <w:r>
        <w:rPr>
          <w:rFonts w:ascii="Times New Roman"/>
          <w:b/>
          <w:i w:val="false"/>
          <w:color w:val="000000"/>
          <w:sz w:val="28"/>
        </w:rPr>
        <w:t>15-бап. Дербес деректерді тарату</w:t>
      </w:r>
    </w:p>
    <w:bookmarkStart w:name="z36" w:id="62"/>
    <w:p>
      <w:pPr>
        <w:spacing w:after="0"/>
        <w:ind w:left="0"/>
        <w:jc w:val="both"/>
      </w:pPr>
      <w:r>
        <w:rPr>
          <w:rFonts w:ascii="Times New Roman"/>
          <w:b w:val="false"/>
          <w:i w:val="false"/>
          <w:color w:val="000000"/>
          <w:sz w:val="28"/>
        </w:rPr>
        <w:t>
      1. Егер бұл ретте өзге де жеке және (немесе) заңды тұлғалардың заңды мүдделері қозғалмаса, субъектінің немесе оның заңды өкілінің келісімі болған жағдайда дербес деректерді таратуға жол беріледі.</w:t>
      </w:r>
    </w:p>
    <w:bookmarkEnd w:id="62"/>
    <w:bookmarkStart w:name="z37" w:id="63"/>
    <w:p>
      <w:pPr>
        <w:spacing w:after="0"/>
        <w:ind w:left="0"/>
        <w:jc w:val="both"/>
      </w:pPr>
      <w:r>
        <w:rPr>
          <w:rFonts w:ascii="Times New Roman"/>
          <w:b w:val="false"/>
          <w:i w:val="false"/>
          <w:color w:val="000000"/>
          <w:sz w:val="28"/>
        </w:rPr>
        <w:t>
      2. Дербес деректерді жинаудың бұрын мәлімделген мақсаттары шеңберінен шығатын жағдайларда оларды тарату субъектінің немесе оның заңды өкілінің келісімімен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Дербес деректерді трансшекаралық беру</w:t>
      </w:r>
    </w:p>
    <w:bookmarkStart w:name="z39" w:id="64"/>
    <w:p>
      <w:pPr>
        <w:spacing w:after="0"/>
        <w:ind w:left="0"/>
        <w:jc w:val="both"/>
      </w:pPr>
      <w:r>
        <w:rPr>
          <w:rFonts w:ascii="Times New Roman"/>
          <w:b w:val="false"/>
          <w:i w:val="false"/>
          <w:color w:val="000000"/>
          <w:sz w:val="28"/>
        </w:rPr>
        <w:t>
      1. Дербес деректерді трансшекаралық беру – дербес деректерді шет мемлекеттердің аумағына беру.</w:t>
      </w:r>
    </w:p>
    <w:bookmarkEnd w:id="64"/>
    <w:bookmarkStart w:name="z40" w:id="65"/>
    <w:p>
      <w:pPr>
        <w:spacing w:after="0"/>
        <w:ind w:left="0"/>
        <w:jc w:val="both"/>
      </w:pPr>
      <w:r>
        <w:rPr>
          <w:rFonts w:ascii="Times New Roman"/>
          <w:b w:val="false"/>
          <w:i w:val="false"/>
          <w:color w:val="000000"/>
          <w:sz w:val="28"/>
        </w:rPr>
        <w:t>
      2. Осы Заңға сәйкес дербес деректерді шет мемлекеттердің аумағына трансшекаралық беру осы мемлекеттер дербес деректерді қорғауды қамтамасыз еткен жағдайда ғана жүзеге асырылады.</w:t>
      </w:r>
    </w:p>
    <w:bookmarkEnd w:id="65"/>
    <w:bookmarkStart w:name="z41" w:id="66"/>
    <w:p>
      <w:pPr>
        <w:spacing w:after="0"/>
        <w:ind w:left="0"/>
        <w:jc w:val="both"/>
      </w:pPr>
      <w:r>
        <w:rPr>
          <w:rFonts w:ascii="Times New Roman"/>
          <w:b w:val="false"/>
          <w:i w:val="false"/>
          <w:color w:val="000000"/>
          <w:sz w:val="28"/>
        </w:rPr>
        <w:t>
      3. Дербес деректердің қорғалуын қамтамасыз етпейтін шет мемлекеттердің аумағына дербес деректерді трансшекаралық беру мынадай:</w:t>
      </w:r>
    </w:p>
    <w:bookmarkEnd w:id="66"/>
    <w:p>
      <w:pPr>
        <w:spacing w:after="0"/>
        <w:ind w:left="0"/>
        <w:jc w:val="both"/>
      </w:pPr>
      <w:r>
        <w:rPr>
          <w:rFonts w:ascii="Times New Roman"/>
          <w:b w:val="false"/>
          <w:i w:val="false"/>
          <w:color w:val="000000"/>
          <w:sz w:val="28"/>
        </w:rPr>
        <w:t>
      1) өзінің дербес деректерін трансшекаралық беруге субъектінің немесе оның заңды өкілінің келісімі болған;</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шарттарда көзделген;</w:t>
      </w:r>
    </w:p>
    <w:p>
      <w:pPr>
        <w:spacing w:after="0"/>
        <w:ind w:left="0"/>
        <w:jc w:val="both"/>
      </w:pPr>
      <w:r>
        <w:rPr>
          <w:rFonts w:ascii="Times New Roman"/>
          <w:b w:val="false"/>
          <w:i w:val="false"/>
          <w:color w:val="000000"/>
          <w:sz w:val="28"/>
        </w:rPr>
        <w:t>
      3) егер бұл конституциялық құрылысты қорғау, қоғамдық тәртіпті сақтау, адамның және азаматтың құқықтары мен бостандықтарын, халықтың денсаулығы мен имандылығын қорғау мақсатында қажет болса, Қазақстан Республикасының заңдарында көзделген;</w:t>
      </w:r>
    </w:p>
    <w:p>
      <w:pPr>
        <w:spacing w:after="0"/>
        <w:ind w:left="0"/>
        <w:jc w:val="both"/>
      </w:pPr>
      <w:r>
        <w:rPr>
          <w:rFonts w:ascii="Times New Roman"/>
          <w:b w:val="false"/>
          <w:i w:val="false"/>
          <w:color w:val="000000"/>
          <w:sz w:val="28"/>
        </w:rPr>
        <w:t>
      4) егер субъектінің немесе оның заңды өкілінің келісімін алу мүмкін болмаса, адамның және азаматтың конституциялық құқықтары мен бостандықтарын қорғаған жағдайларда жүзеге асырылуы мүмкін.</w:t>
      </w:r>
    </w:p>
    <w:bookmarkStart w:name="z42" w:id="67"/>
    <w:p>
      <w:pPr>
        <w:spacing w:after="0"/>
        <w:ind w:left="0"/>
        <w:jc w:val="both"/>
      </w:pPr>
      <w:r>
        <w:rPr>
          <w:rFonts w:ascii="Times New Roman"/>
          <w:b w:val="false"/>
          <w:i w:val="false"/>
          <w:color w:val="000000"/>
          <w:sz w:val="28"/>
        </w:rPr>
        <w:t>
      4. Дербес деректерді шет мемлекеттердің аумағына трансшекаралық беруге Қазақстан Республикасының заңдарымен тыйым салынуы немесе шектеу қойылуы мүмкін.</w:t>
      </w:r>
    </w:p>
    <w:bookmarkEnd w:id="67"/>
    <w:bookmarkStart w:name="z96" w:id="68"/>
    <w:p>
      <w:pPr>
        <w:spacing w:after="0"/>
        <w:ind w:left="0"/>
        <w:jc w:val="both"/>
      </w:pPr>
      <w:r>
        <w:rPr>
          <w:rFonts w:ascii="Times New Roman"/>
          <w:b w:val="false"/>
          <w:i w:val="false"/>
          <w:color w:val="000000"/>
          <w:sz w:val="28"/>
        </w:rPr>
        <w:t>
      5. Абоненттер және (немесе) байланыс қызметтерін пайдаланушылар туралы қызметтік ақпаратты трансшекаралық беру ерекшеліктері "Байланыс туралы" Қазақстан Республикасының Заңында айқындалады.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Дербес деректердi иесiздендiру</w:t>
      </w:r>
    </w:p>
    <w:bookmarkStart w:name="z101" w:id="69"/>
    <w:p>
      <w:pPr>
        <w:spacing w:after="0"/>
        <w:ind w:left="0"/>
        <w:jc w:val="both"/>
      </w:pPr>
      <w:r>
        <w:rPr>
          <w:rFonts w:ascii="Times New Roman"/>
          <w:b w:val="false"/>
          <w:i w:val="false"/>
          <w:color w:val="000000"/>
          <w:sz w:val="28"/>
        </w:rPr>
        <w:t>
      1. Дербес деректердi статистикалық, социологиялық, ғылыми, маркетингтік зерттеулер жүргiзу үшiн жинау, өңдеу кезінде дербес деректерді беретін меншік иесі және (немесе) оператор, сондай-ақ үшінші тұлға оларды дербес деректерді жинау және өңдеу қағидаларына сәйкес иесiздендiруге міндетті.</w:t>
      </w:r>
    </w:p>
    <w:bookmarkEnd w:id="69"/>
    <w:bookmarkStart w:name="z102" w:id="70"/>
    <w:p>
      <w:pPr>
        <w:spacing w:after="0"/>
        <w:ind w:left="0"/>
        <w:jc w:val="both"/>
      </w:pPr>
      <w:r>
        <w:rPr>
          <w:rFonts w:ascii="Times New Roman"/>
          <w:b w:val="false"/>
          <w:i w:val="false"/>
          <w:color w:val="000000"/>
          <w:sz w:val="28"/>
        </w:rPr>
        <w:t>
      2. Дербес деректерді иесіздендіруді меншік иесі және (немесе) оператор жүргізген жағдайларды қоспағанда, функцияларды мемлекеттік органдардың іске асыруы мақсатында деректерді талдауды жүзеге асыру үшін дербес деректерді жинау, өңдеу кезінде дербес деректерді иесіздендіруді "электрондық үкіметтің" ақпараттық-коммуникациялық инфрақұрылым операторы ақпараттандыру саласындағы уәкілетті орган бекітетін, функцияларды мемлекеттік органдардың іске асыруы мақсатында деректер талдауды жүзеге асыру үшін электрондық ақпараттық ресурстарды жинау, өңдеу, сақтау, беру жөніндегі қағидаларға сәйкес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Дербес деректерді жою</w:t>
      </w:r>
    </w:p>
    <w:p>
      <w:pPr>
        <w:spacing w:after="0"/>
        <w:ind w:left="0"/>
        <w:jc w:val="both"/>
      </w:pPr>
      <w:r>
        <w:rPr>
          <w:rFonts w:ascii="Times New Roman"/>
          <w:b w:val="false"/>
          <w:i w:val="false"/>
          <w:color w:val="000000"/>
          <w:sz w:val="28"/>
        </w:rPr>
        <w:t>
      Меншік иесі және (немесе) оператор, сондай-ақ үшінші тұлға дербес деректерді:</w:t>
      </w:r>
    </w:p>
    <w:p>
      <w:pPr>
        <w:spacing w:after="0"/>
        <w:ind w:left="0"/>
        <w:jc w:val="both"/>
      </w:pPr>
      <w:r>
        <w:rPr>
          <w:rFonts w:ascii="Times New Roman"/>
          <w:b w:val="false"/>
          <w:i w:val="false"/>
          <w:color w:val="000000"/>
          <w:sz w:val="28"/>
        </w:rPr>
        <w:t xml:space="preserve">
      1) осы Заңның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сақтау мерзімі өткен соң;</w:t>
      </w:r>
    </w:p>
    <w:p>
      <w:pPr>
        <w:spacing w:after="0"/>
        <w:ind w:left="0"/>
        <w:jc w:val="both"/>
      </w:pPr>
      <w:r>
        <w:rPr>
          <w:rFonts w:ascii="Times New Roman"/>
          <w:b w:val="false"/>
          <w:i w:val="false"/>
          <w:color w:val="000000"/>
          <w:sz w:val="28"/>
        </w:rPr>
        <w:t>
      2) субъект, меншік иесі және (немесе) оператор, сондай-ақ үшінші тұлға арасындағы құқық қатынастары тоқтаған кезде;</w:t>
      </w:r>
    </w:p>
    <w:p>
      <w:pPr>
        <w:spacing w:after="0"/>
        <w:ind w:left="0"/>
        <w:jc w:val="both"/>
      </w:pPr>
      <w:r>
        <w:rPr>
          <w:rFonts w:ascii="Times New Roman"/>
          <w:b w:val="false"/>
          <w:i w:val="false"/>
          <w:color w:val="000000"/>
          <w:sz w:val="28"/>
        </w:rPr>
        <w:t>
      3) сот шешімі заңды күшіне енген кезде;</w:t>
      </w:r>
    </w:p>
    <w:p>
      <w:pPr>
        <w:spacing w:after="0"/>
        <w:ind w:left="0"/>
        <w:jc w:val="both"/>
      </w:pPr>
      <w:r>
        <w:rPr>
          <w:rFonts w:ascii="Times New Roman"/>
          <w:b w:val="false"/>
          <w:i w:val="false"/>
          <w:color w:val="000000"/>
          <w:sz w:val="28"/>
        </w:rPr>
        <w:t>
      3-1) осы Заңның 7-бабының 5-тармағында және 9-бабында көзделген жағдайларды қоспағанда, субъектінің немесе оның заңды өкілінің келісімінсіз дербес деректерді жинау және өңдеу анықталған кезде;</w:t>
      </w:r>
    </w:p>
    <w:p>
      <w:pPr>
        <w:spacing w:after="0"/>
        <w:ind w:left="0"/>
        <w:jc w:val="both"/>
      </w:pPr>
      <w:r>
        <w:rPr>
          <w:rFonts w:ascii="Times New Roman"/>
          <w:b w:val="false"/>
          <w:i w:val="false"/>
          <w:color w:val="000000"/>
          <w:sz w:val="28"/>
        </w:rPr>
        <w:t>
      4) осы Заңда және Қазақстан Республикасының өзге де нормативтік құқықтық актілерінде белгіленген өзге де жағдайларда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Дербес деректермен іс-әрекеттер жасау туралы хабарлама</w:t>
      </w:r>
    </w:p>
    <w:bookmarkStart w:name="z46" w:id="71"/>
    <w:p>
      <w:pPr>
        <w:spacing w:after="0"/>
        <w:ind w:left="0"/>
        <w:jc w:val="both"/>
      </w:pPr>
      <w:r>
        <w:rPr>
          <w:rFonts w:ascii="Times New Roman"/>
          <w:b w:val="false"/>
          <w:i w:val="false"/>
          <w:color w:val="000000"/>
          <w:sz w:val="28"/>
        </w:rPr>
        <w:t>
      1. Егер Қазақстан Республикасының заңдарында өзгеше көзделмесе, меншік иесі және (немесе) оператор субъектінің дербес деректерін үшінші тұлғаға беру жөнінде оны хабардар ету туралы шарттар болған кезде бұл туралы осы субъектіні немесе оның заңды өкілін он жұмыс күні ішінде хабардар етеді.</w:t>
      </w:r>
    </w:p>
    <w:bookmarkEnd w:id="71"/>
    <w:bookmarkStart w:name="z47" w:id="7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72"/>
    <w:p>
      <w:pPr>
        <w:spacing w:after="0"/>
        <w:ind w:left="0"/>
        <w:jc w:val="both"/>
      </w:pPr>
      <w:r>
        <w:rPr>
          <w:rFonts w:ascii="Times New Roman"/>
          <w:b w:val="false"/>
          <w:i w:val="false"/>
          <w:color w:val="000000"/>
          <w:sz w:val="28"/>
        </w:rPr>
        <w:t>
      1) мемлекеттік органдар Қазақстан Республикасының заңнамасында көзделген өз функцияларын орындаған, сондай-ақ жекеше нотариустар, жеке сот орындаушылары және адвокаттар қызметін жүзеге асырған;</w:t>
      </w:r>
    </w:p>
    <w:p>
      <w:pPr>
        <w:spacing w:after="0"/>
        <w:ind w:left="0"/>
        <w:jc w:val="both"/>
      </w:pPr>
      <w:r>
        <w:rPr>
          <w:rFonts w:ascii="Times New Roman"/>
          <w:b w:val="false"/>
          <w:i w:val="false"/>
          <w:color w:val="000000"/>
          <w:sz w:val="28"/>
        </w:rPr>
        <w:t>
      2) дербес деректерді статистикалық, социологиялық немесе ғылыми мақсаттарда жинауды және өңдеуді жүзеге асырған жағдайларға қолданылмайды.</w:t>
      </w:r>
    </w:p>
    <w:bookmarkStart w:name="z48" w:id="73"/>
    <w:p>
      <w:pPr>
        <w:spacing w:after="0"/>
        <w:ind w:left="0"/>
        <w:jc w:val="left"/>
      </w:pPr>
      <w:r>
        <w:rPr>
          <w:rFonts w:ascii="Times New Roman"/>
          <w:b/>
          <w:i w:val="false"/>
          <w:color w:val="000000"/>
        </w:rPr>
        <w:t xml:space="preserve"> 3-тарау. ДЕРБЕС ДЕРЕКТЕРДІ ҚОРҒАУ</w:t>
      </w:r>
    </w:p>
    <w:bookmarkEnd w:id="73"/>
    <w:p>
      <w:pPr>
        <w:spacing w:after="0"/>
        <w:ind w:left="0"/>
        <w:jc w:val="both"/>
      </w:pPr>
      <w:r>
        <w:rPr>
          <w:rFonts w:ascii="Times New Roman"/>
          <w:b/>
          <w:i w:val="false"/>
          <w:color w:val="000000"/>
          <w:sz w:val="28"/>
        </w:rPr>
        <w:t>20-бап. Дербес деректерді қорғау кепілдігі</w:t>
      </w:r>
    </w:p>
    <w:bookmarkStart w:name="z50" w:id="74"/>
    <w:p>
      <w:pPr>
        <w:spacing w:after="0"/>
        <w:ind w:left="0"/>
        <w:jc w:val="both"/>
      </w:pPr>
      <w:r>
        <w:rPr>
          <w:rFonts w:ascii="Times New Roman"/>
          <w:b w:val="false"/>
          <w:i w:val="false"/>
          <w:color w:val="000000"/>
          <w:sz w:val="28"/>
        </w:rPr>
        <w:t>
      1. Дербес деректер қорғалуға жатады, оған мемлекет кепілдік береді және Қазақстан Республикасының Үкіметі айқындайтын тәртіппен жүзеге асырылады.</w:t>
      </w:r>
    </w:p>
    <w:bookmarkEnd w:id="74"/>
    <w:bookmarkStart w:name="z51" w:id="75"/>
    <w:p>
      <w:pPr>
        <w:spacing w:after="0"/>
        <w:ind w:left="0"/>
        <w:jc w:val="both"/>
      </w:pPr>
      <w:r>
        <w:rPr>
          <w:rFonts w:ascii="Times New Roman"/>
          <w:b w:val="false"/>
          <w:i w:val="false"/>
          <w:color w:val="000000"/>
          <w:sz w:val="28"/>
        </w:rPr>
        <w:t>
      2. Дербес деректерді жинау және өңдеу олардың қорғалуы қамтамасыз етілген жағдайларда ғана жүзеге асырылады.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Дербес деректерді қорғаудың мақсаттары</w:t>
      </w:r>
    </w:p>
    <w:p>
      <w:pPr>
        <w:spacing w:after="0"/>
        <w:ind w:left="0"/>
        <w:jc w:val="both"/>
      </w:pPr>
      <w:r>
        <w:rPr>
          <w:rFonts w:ascii="Times New Roman"/>
          <w:b w:val="false"/>
          <w:i w:val="false"/>
          <w:color w:val="000000"/>
          <w:sz w:val="28"/>
        </w:rPr>
        <w:t>
      Дербес деректерді қорғау:</w:t>
      </w:r>
    </w:p>
    <w:p>
      <w:pPr>
        <w:spacing w:after="0"/>
        <w:ind w:left="0"/>
        <w:jc w:val="both"/>
      </w:pPr>
      <w:r>
        <w:rPr>
          <w:rFonts w:ascii="Times New Roman"/>
          <w:b w:val="false"/>
          <w:i w:val="false"/>
          <w:color w:val="000000"/>
          <w:sz w:val="28"/>
        </w:rPr>
        <w:t>
      1) жеке өмірге қолсұғылмаушылық, жеке және отбасы құпиясы құқықтарын іске асыру;</w:t>
      </w:r>
    </w:p>
    <w:p>
      <w:pPr>
        <w:spacing w:after="0"/>
        <w:ind w:left="0"/>
        <w:jc w:val="both"/>
      </w:pPr>
      <w:r>
        <w:rPr>
          <w:rFonts w:ascii="Times New Roman"/>
          <w:b w:val="false"/>
          <w:i w:val="false"/>
          <w:color w:val="000000"/>
          <w:sz w:val="28"/>
        </w:rPr>
        <w:t>
      2) олардың тұтастығын және сақталуын қамтамасыз ету;</w:t>
      </w:r>
    </w:p>
    <w:p>
      <w:pPr>
        <w:spacing w:after="0"/>
        <w:ind w:left="0"/>
        <w:jc w:val="both"/>
      </w:pPr>
      <w:r>
        <w:rPr>
          <w:rFonts w:ascii="Times New Roman"/>
          <w:b w:val="false"/>
          <w:i w:val="false"/>
          <w:color w:val="000000"/>
          <w:sz w:val="28"/>
        </w:rPr>
        <w:t>
      3) олардың құпиялылығын сақтау;</w:t>
      </w:r>
    </w:p>
    <w:p>
      <w:pPr>
        <w:spacing w:after="0"/>
        <w:ind w:left="0"/>
        <w:jc w:val="both"/>
      </w:pPr>
      <w:r>
        <w:rPr>
          <w:rFonts w:ascii="Times New Roman"/>
          <w:b w:val="false"/>
          <w:i w:val="false"/>
          <w:color w:val="000000"/>
          <w:sz w:val="28"/>
        </w:rPr>
        <w:t>
      4) оларға қол жеткізу құқығын іске асыру;</w:t>
      </w:r>
    </w:p>
    <w:p>
      <w:pPr>
        <w:spacing w:after="0"/>
        <w:ind w:left="0"/>
        <w:jc w:val="both"/>
      </w:pPr>
      <w:r>
        <w:rPr>
          <w:rFonts w:ascii="Times New Roman"/>
          <w:b w:val="false"/>
          <w:i w:val="false"/>
          <w:color w:val="000000"/>
          <w:sz w:val="28"/>
        </w:rPr>
        <w:t>
      5) оларды заңсыз жинауды және өңдеуді болғызбау мақсатында шаралар кешенін, оның ішінде құқықтық, ұйымдастырушылық және техникалық шаралар кешенін қолдану арқылы жүзеге асырылады.</w:t>
      </w:r>
    </w:p>
    <w:p>
      <w:pPr>
        <w:spacing w:after="0"/>
        <w:ind w:left="0"/>
        <w:jc w:val="both"/>
      </w:pPr>
      <w:r>
        <w:rPr>
          <w:rFonts w:ascii="Times New Roman"/>
          <w:b/>
          <w:i w:val="false"/>
          <w:color w:val="000000"/>
          <w:sz w:val="28"/>
        </w:rPr>
        <w:t>22-бап. Меншік иесінің және (немесе) оператордың, сондай-ақ үшінші тұлғаның дербес деректерді қорғау жөніндегі міндеттері</w:t>
      </w:r>
    </w:p>
    <w:bookmarkStart w:name="z54" w:id="76"/>
    <w:p>
      <w:pPr>
        <w:spacing w:after="0"/>
        <w:ind w:left="0"/>
        <w:jc w:val="both"/>
      </w:pPr>
      <w:r>
        <w:rPr>
          <w:rFonts w:ascii="Times New Roman"/>
          <w:b w:val="false"/>
          <w:i w:val="false"/>
          <w:color w:val="000000"/>
          <w:sz w:val="28"/>
        </w:rPr>
        <w:t>
      1. Меншік иесі және (немесе) оператор, сондай-ақ үшінші тұлға осы Заңға және Қазақстан Республикасының Үкіметі айқындайтын тәртіпке сәйкес:</w:t>
      </w:r>
    </w:p>
    <w:bookmarkEnd w:id="76"/>
    <w:p>
      <w:pPr>
        <w:spacing w:after="0"/>
        <w:ind w:left="0"/>
        <w:jc w:val="both"/>
      </w:pPr>
      <w:r>
        <w:rPr>
          <w:rFonts w:ascii="Times New Roman"/>
          <w:b w:val="false"/>
          <w:i w:val="false"/>
          <w:color w:val="000000"/>
          <w:sz w:val="28"/>
        </w:rPr>
        <w:t>
      1) дербес деректерге рұқсатсыз қол жеткізуді болғызбауды;</w:t>
      </w:r>
    </w:p>
    <w:p>
      <w:pPr>
        <w:spacing w:after="0"/>
        <w:ind w:left="0"/>
        <w:jc w:val="both"/>
      </w:pPr>
      <w:r>
        <w:rPr>
          <w:rFonts w:ascii="Times New Roman"/>
          <w:b w:val="false"/>
          <w:i w:val="false"/>
          <w:color w:val="000000"/>
          <w:sz w:val="28"/>
        </w:rPr>
        <w:t>
      2) егер дербес деректерге рұқсатсыз қол жеткізу еңсерілмеген болса, дербес деректерге мұндай рұқсатсыз қол жеткізу фактілерін уақтылы анықтауды;</w:t>
      </w:r>
    </w:p>
    <w:p>
      <w:pPr>
        <w:spacing w:after="0"/>
        <w:ind w:left="0"/>
        <w:jc w:val="both"/>
      </w:pPr>
      <w:r>
        <w:rPr>
          <w:rFonts w:ascii="Times New Roman"/>
          <w:b w:val="false"/>
          <w:i w:val="false"/>
          <w:color w:val="000000"/>
          <w:sz w:val="28"/>
        </w:rPr>
        <w:t>
      3) дербес деректерге рұқсатсыз қол жеткізудің қолайсыз салдарын барынша азайтуды;</w:t>
      </w:r>
    </w:p>
    <w:p>
      <w:pPr>
        <w:spacing w:after="0"/>
        <w:ind w:left="0"/>
        <w:jc w:val="both"/>
      </w:pPr>
      <w:r>
        <w:rPr>
          <w:rFonts w:ascii="Times New Roman"/>
          <w:b w:val="false"/>
          <w:i w:val="false"/>
          <w:color w:val="000000"/>
          <w:sz w:val="28"/>
        </w:rPr>
        <w:t>
      4) уәкілетті орган айқындайтын тәртіппен мемлекеттік техникалық қызметке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үшін электрондық ақпараттық ресурстардағы қолжетімділігі шектеулі дербес деректерді пайдаланатын, сақтайтын, өңдейтін және тарататын ақпараттандыру объектілеріне қолжетімділік беруді;</w:t>
      </w:r>
    </w:p>
    <w:p>
      <w:pPr>
        <w:spacing w:after="0"/>
        <w:ind w:left="0"/>
        <w:jc w:val="both"/>
      </w:pPr>
      <w:r>
        <w:rPr>
          <w:rFonts w:ascii="Times New Roman"/>
          <w:b w:val="false"/>
          <w:i w:val="false"/>
          <w:color w:val="000000"/>
          <w:sz w:val="28"/>
        </w:rPr>
        <w:t>
      5) осы Заңның 8-бабы 4-тармағының 3), 4), 5) және 6) тармақшаларында көзделген әрекеттерді тіркеуді және есепке алуды қамтамасыз ететін дербес деректерді қорғау жөніндегі қажетті шараларды қабылдауға міндетті.</w:t>
      </w:r>
    </w:p>
    <w:bookmarkStart w:name="z55" w:id="77"/>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міндеттері дербес деректерді жинаған кезден бастап туындайды және олар жойылған не иесіздендірілген кезге дейін күшінде болады.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Дербес деректерді қамтитын электрондық ақпараттық ресурстарды қорғау</w:t>
      </w:r>
    </w:p>
    <w:p>
      <w:pPr>
        <w:spacing w:after="0"/>
        <w:ind w:left="0"/>
        <w:jc w:val="both"/>
      </w:pPr>
      <w:r>
        <w:rPr>
          <w:rFonts w:ascii="Times New Roman"/>
          <w:b w:val="false"/>
          <w:i w:val="false"/>
          <w:color w:val="000000"/>
          <w:sz w:val="28"/>
        </w:rPr>
        <w:t>
      Дербес деректерді қамтитын электрондық ақпараттық ресурстарды қорғау ерекшеліктері осы Заңға және Қазақстан Республикасының ақпараттандыру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Ерікті киберсақтандыру</w:t>
      </w:r>
    </w:p>
    <w:bookmarkStart w:name="z104" w:id="78"/>
    <w:p>
      <w:pPr>
        <w:spacing w:after="0"/>
        <w:ind w:left="0"/>
        <w:jc w:val="both"/>
      </w:pPr>
      <w:r>
        <w:rPr>
          <w:rFonts w:ascii="Times New Roman"/>
          <w:b w:val="false"/>
          <w:i w:val="false"/>
          <w:color w:val="000000"/>
          <w:sz w:val="28"/>
        </w:rPr>
        <w:t>
      1. Ерікті киберсақтандырудың мақсаты Қазақстан Республикасының сақтандыру ісі және сақтандыру қызметі туралы заңнамасына сәйкес субъектіге, меншік иесіне және (немесе) операторға, үшінші тұлғаға келтірілген мүліктік зиянды өтеу болып табылады.</w:t>
      </w:r>
    </w:p>
    <w:bookmarkEnd w:id="78"/>
    <w:bookmarkStart w:name="z105" w:id="79"/>
    <w:p>
      <w:pPr>
        <w:spacing w:after="0"/>
        <w:ind w:left="0"/>
        <w:jc w:val="both"/>
      </w:pPr>
      <w:r>
        <w:rPr>
          <w:rFonts w:ascii="Times New Roman"/>
          <w:b w:val="false"/>
          <w:i w:val="false"/>
          <w:color w:val="000000"/>
          <w:sz w:val="28"/>
        </w:rPr>
        <w:t>
      2. Ерікті киберсақтандыру тараптардың ерік білдіруіне қарай жүзеге асырылады.</w:t>
      </w:r>
    </w:p>
    <w:bookmarkEnd w:id="79"/>
    <w:p>
      <w:pPr>
        <w:spacing w:after="0"/>
        <w:ind w:left="0"/>
        <w:jc w:val="both"/>
      </w:pPr>
      <w:r>
        <w:rPr>
          <w:rFonts w:ascii="Times New Roman"/>
          <w:b w:val="false"/>
          <w:i w:val="false"/>
          <w:color w:val="000000"/>
          <w:sz w:val="28"/>
        </w:rPr>
        <w:t>
      Ерікті киберсақтандырудың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80"/>
    <w:p>
      <w:pPr>
        <w:spacing w:after="0"/>
        <w:ind w:left="0"/>
        <w:jc w:val="left"/>
      </w:pPr>
      <w:r>
        <w:rPr>
          <w:rFonts w:ascii="Times New Roman"/>
          <w:b/>
          <w:i w:val="false"/>
          <w:color w:val="000000"/>
        </w:rPr>
        <w:t xml:space="preserve"> 4-тарау. СУБЪЕКТІНІҢ, МЕНШІК ИЕСІНІҢ ЖӘНЕ (НЕМЕСЕ) ОПЕРАТОРДЫҢ ҚҰҚЫҚТАРЫ МЕН МІНДЕТТЕРІ</w:t>
      </w:r>
    </w:p>
    <w:bookmarkEnd w:id="80"/>
    <w:p>
      <w:pPr>
        <w:spacing w:after="0"/>
        <w:ind w:left="0"/>
        <w:jc w:val="both"/>
      </w:pPr>
      <w:r>
        <w:rPr>
          <w:rFonts w:ascii="Times New Roman"/>
          <w:b/>
          <w:i w:val="false"/>
          <w:color w:val="000000"/>
          <w:sz w:val="28"/>
        </w:rPr>
        <w:t>24-бап. Субъектiнiң құқықтары мен міндеттері</w:t>
      </w:r>
    </w:p>
    <w:bookmarkStart w:name="z59" w:id="81"/>
    <w:p>
      <w:pPr>
        <w:spacing w:after="0"/>
        <w:ind w:left="0"/>
        <w:jc w:val="both"/>
      </w:pPr>
      <w:r>
        <w:rPr>
          <w:rFonts w:ascii="Times New Roman"/>
          <w:b w:val="false"/>
          <w:i w:val="false"/>
          <w:color w:val="000000"/>
          <w:sz w:val="28"/>
        </w:rPr>
        <w:t>
      1. Субъектінің:</w:t>
      </w:r>
    </w:p>
    <w:bookmarkEnd w:id="81"/>
    <w:p>
      <w:pPr>
        <w:spacing w:after="0"/>
        <w:ind w:left="0"/>
        <w:jc w:val="both"/>
      </w:pPr>
      <w:r>
        <w:rPr>
          <w:rFonts w:ascii="Times New Roman"/>
          <w:b w:val="false"/>
          <w:i w:val="false"/>
          <w:color w:val="000000"/>
          <w:sz w:val="28"/>
        </w:rPr>
        <w:t>
      1) меншік иесінде және (немесе) операторда, сондай-ақ үшінші тұлғада өз дербес деректерінің болуы туралы бiлуге, сондай-ақ:</w:t>
      </w:r>
    </w:p>
    <w:p>
      <w:pPr>
        <w:spacing w:after="0"/>
        <w:ind w:left="0"/>
        <w:jc w:val="both"/>
      </w:pPr>
      <w:r>
        <w:rPr>
          <w:rFonts w:ascii="Times New Roman"/>
          <w:b w:val="false"/>
          <w:i w:val="false"/>
          <w:color w:val="000000"/>
          <w:sz w:val="28"/>
        </w:rPr>
        <w:t>
      дербес деректердi жинау және өңдеу фактісін, мақсаттарын, көздерін, тәсілдерін растауды;</w:t>
      </w:r>
    </w:p>
    <w:p>
      <w:pPr>
        <w:spacing w:after="0"/>
        <w:ind w:left="0"/>
        <w:jc w:val="both"/>
      </w:pPr>
      <w:r>
        <w:rPr>
          <w:rFonts w:ascii="Times New Roman"/>
          <w:b w:val="false"/>
          <w:i w:val="false"/>
          <w:color w:val="000000"/>
          <w:sz w:val="28"/>
        </w:rPr>
        <w:t>
      дербес деректердің тiзбесiн;</w:t>
      </w:r>
    </w:p>
    <w:p>
      <w:pPr>
        <w:spacing w:after="0"/>
        <w:ind w:left="0"/>
        <w:jc w:val="both"/>
      </w:pPr>
      <w:r>
        <w:rPr>
          <w:rFonts w:ascii="Times New Roman"/>
          <w:b w:val="false"/>
          <w:i w:val="false"/>
          <w:color w:val="000000"/>
          <w:sz w:val="28"/>
        </w:rPr>
        <w:t>
      дербес деректердi өңдеу мерзiмдерiн, оның iшiнде оларды сақтау мерзiмдерiн қамтитын ақпаратты алуға;</w:t>
      </w:r>
    </w:p>
    <w:p>
      <w:pPr>
        <w:spacing w:after="0"/>
        <w:ind w:left="0"/>
        <w:jc w:val="both"/>
      </w:pPr>
      <w:r>
        <w:rPr>
          <w:rFonts w:ascii="Times New Roman"/>
          <w:b w:val="false"/>
          <w:i w:val="false"/>
          <w:color w:val="000000"/>
          <w:sz w:val="28"/>
        </w:rPr>
        <w:t>
      2) тиiстi құжаттармен расталған негiздер болған кезде, меншік иесінен және (немесе) оператордан өз дербес деректерін өзгертуді және толықтыруды талап етуге;</w:t>
      </w:r>
    </w:p>
    <w:p>
      <w:pPr>
        <w:spacing w:after="0"/>
        <w:ind w:left="0"/>
        <w:jc w:val="both"/>
      </w:pPr>
      <w:r>
        <w:rPr>
          <w:rFonts w:ascii="Times New Roman"/>
          <w:b w:val="false"/>
          <w:i w:val="false"/>
          <w:color w:val="000000"/>
          <w:sz w:val="28"/>
        </w:rPr>
        <w:t>
      3) дербес деректердi жинау, өңдеу шарттарының бұзылғаны туралы ақпарат болған жағдайда, меншік иесінен және (немесе) оператордан, сондай-ақ үшінші тұлғадан өз дербес деректерін бұғаттауды талап етуге;</w:t>
      </w:r>
    </w:p>
    <w:p>
      <w:pPr>
        <w:spacing w:after="0"/>
        <w:ind w:left="0"/>
        <w:jc w:val="both"/>
      </w:pPr>
      <w:r>
        <w:rPr>
          <w:rFonts w:ascii="Times New Roman"/>
          <w:b w:val="false"/>
          <w:i w:val="false"/>
          <w:color w:val="000000"/>
          <w:sz w:val="28"/>
        </w:rPr>
        <w:t>
      4) меншік иесінен және (немесе) оператордан, сондай-ақ үшінші тұлғадан Қазақстан Республикасының заңнамасын бұза отырып жиналған және өңделген өз дербес деректерін, сондай-ақ осы Заңда және Қазақстан Республикасының өзге де нормативтік құқықтық актілерінде белгіленген өзге де жағдайларда жоюды талап етуге;</w:t>
      </w:r>
    </w:p>
    <w:p>
      <w:pPr>
        <w:spacing w:after="0"/>
        <w:ind w:left="0"/>
        <w:jc w:val="both"/>
      </w:pPr>
      <w:r>
        <w:rPr>
          <w:rFonts w:ascii="Times New Roman"/>
          <w:b w:val="false"/>
          <w:i w:val="false"/>
          <w:color w:val="000000"/>
          <w:sz w:val="28"/>
        </w:rPr>
        <w:t>
      5) осы Заңның 8-бабының 2-тармағында көзделген жағдайлардан басқа, дербес деректерді жинауға, өңдеуге, жалпыға бірдей қолжетімді көздерде таратуға, үшінші тұлғаларға беруге және трансшекаралық беруге келісімін кері қайтарып алуға;</w:t>
      </w:r>
    </w:p>
    <w:p>
      <w:pPr>
        <w:spacing w:after="0"/>
        <w:ind w:left="0"/>
        <w:jc w:val="both"/>
      </w:pPr>
      <w:r>
        <w:rPr>
          <w:rFonts w:ascii="Times New Roman"/>
          <w:b w:val="false"/>
          <w:i w:val="false"/>
          <w:color w:val="000000"/>
          <w:sz w:val="28"/>
        </w:rPr>
        <w:t>
      6) меншік иесіне және (немесе) операторға дербес деректердің жалпыға бірдей қолжетімді көздерінде өз дербес деректерінің таратылуына келісім беруге (бас тартуға);</w:t>
      </w:r>
    </w:p>
    <w:p>
      <w:pPr>
        <w:spacing w:after="0"/>
        <w:ind w:left="0"/>
        <w:jc w:val="both"/>
      </w:pPr>
      <w:r>
        <w:rPr>
          <w:rFonts w:ascii="Times New Roman"/>
          <w:b w:val="false"/>
          <w:i w:val="false"/>
          <w:color w:val="000000"/>
          <w:sz w:val="28"/>
        </w:rPr>
        <w:t>
      7) өз құқықтарының және заңды мүдделерінің қорғалуына, оның ішінде моральдық және материалдық зиянның өтелуіне;</w:t>
      </w:r>
    </w:p>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өзге де құқықтарды жүзеге асыруға құқығы бар.</w:t>
      </w:r>
    </w:p>
    <w:bookmarkStart w:name="z60" w:id="82"/>
    <w:p>
      <w:pPr>
        <w:spacing w:after="0"/>
        <w:ind w:left="0"/>
        <w:jc w:val="both"/>
      </w:pPr>
      <w:r>
        <w:rPr>
          <w:rFonts w:ascii="Times New Roman"/>
          <w:b w:val="false"/>
          <w:i w:val="false"/>
          <w:color w:val="000000"/>
          <w:sz w:val="28"/>
        </w:rPr>
        <w:t>
      2. Қазақстан Республикасының заңдарында белгіленген жағдайларда субъект өз дербес деректерін ұсынуға міндетті.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Меншік иесінің және (немесе) оператордың, дербес деректерді өңдеуді ұйымдастыруға жауапты тұлғаның құқықтары мен міндеттері</w:t>
      </w:r>
    </w:p>
    <w:p>
      <w:pPr>
        <w:spacing w:after="0"/>
        <w:ind w:left="0"/>
        <w:jc w:val="both"/>
      </w:pPr>
      <w:r>
        <w:rPr>
          <w:rFonts w:ascii="Times New Roman"/>
          <w:b w:val="false"/>
          <w:i w:val="false"/>
          <w:color w:val="ff0000"/>
          <w:sz w:val="28"/>
        </w:rPr>
        <w:t xml:space="preserve">
      Ескерту. 25-баптың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83"/>
    <w:p>
      <w:pPr>
        <w:spacing w:after="0"/>
        <w:ind w:left="0"/>
        <w:jc w:val="both"/>
      </w:pPr>
      <w:r>
        <w:rPr>
          <w:rFonts w:ascii="Times New Roman"/>
          <w:b w:val="false"/>
          <w:i w:val="false"/>
          <w:color w:val="000000"/>
          <w:sz w:val="28"/>
        </w:rPr>
        <w:t>
      1. Меншік иесінің және (немесе) оператордың осы Заңда және Қазақстан Республикасының өзге де нормативтік құқықтық актілерінде көзделген тәртіппен дербес деректерді жинауды, өңдеуді жүзеге асыруға құқығы бар.</w:t>
      </w:r>
    </w:p>
    <w:bookmarkEnd w:id="83"/>
    <w:bookmarkStart w:name="z63" w:id="84"/>
    <w:p>
      <w:pPr>
        <w:spacing w:after="0"/>
        <w:ind w:left="0"/>
        <w:jc w:val="both"/>
      </w:pPr>
      <w:r>
        <w:rPr>
          <w:rFonts w:ascii="Times New Roman"/>
          <w:b w:val="false"/>
          <w:i w:val="false"/>
          <w:color w:val="000000"/>
          <w:sz w:val="28"/>
        </w:rPr>
        <w:t>
      2. Меншік иесі және (немесе) оператор:</w:t>
      </w:r>
    </w:p>
    <w:bookmarkEnd w:id="84"/>
    <w:p>
      <w:pPr>
        <w:spacing w:after="0"/>
        <w:ind w:left="0"/>
        <w:jc w:val="both"/>
      </w:pPr>
      <w:r>
        <w:rPr>
          <w:rFonts w:ascii="Times New Roman"/>
          <w:b w:val="false"/>
          <w:i w:val="false"/>
          <w:color w:val="000000"/>
          <w:sz w:val="28"/>
        </w:rPr>
        <w:t xml:space="preserve">
      1)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w:t>
      </w:r>
      <w:r>
        <w:rPr>
          <w:rFonts w:ascii="Times New Roman"/>
          <w:b w:val="false"/>
          <w:i w:val="false"/>
          <w:color w:val="000000"/>
          <w:sz w:val="28"/>
        </w:rPr>
        <w:t>бекітуге</w:t>
      </w:r>
      <w:r>
        <w:rPr>
          <w:rFonts w:ascii="Times New Roman"/>
          <w:b w:val="false"/>
          <w:i w:val="false"/>
          <w:color w:val="000000"/>
          <w:sz w:val="28"/>
        </w:rPr>
        <w:t>;</w:t>
      </w:r>
    </w:p>
    <w:bookmarkStart w:name="z116" w:id="85"/>
    <w:p>
      <w:pPr>
        <w:spacing w:after="0"/>
        <w:ind w:left="0"/>
        <w:jc w:val="both"/>
      </w:pPr>
      <w:r>
        <w:rPr>
          <w:rFonts w:ascii="Times New Roman"/>
          <w:b w:val="false"/>
          <w:i w:val="false"/>
          <w:color w:val="000000"/>
          <w:sz w:val="28"/>
        </w:rPr>
        <w:t>
      1-1) оператордың дербес деректерді жинауға, өңдеуге және қорғауға қатысты саясатын айқындайтын құжаттарды бекітуге;</w:t>
      </w:r>
    </w:p>
    <w:bookmarkEnd w:id="85"/>
    <w:p>
      <w:pPr>
        <w:spacing w:after="0"/>
        <w:ind w:left="0"/>
        <w:jc w:val="both"/>
      </w:pPr>
      <w:r>
        <w:rPr>
          <w:rFonts w:ascii="Times New Roman"/>
          <w:b w:val="false"/>
          <w:i w:val="false"/>
          <w:color w:val="000000"/>
          <w:sz w:val="28"/>
        </w:rPr>
        <w:t>
      2) Қазақстан Республикасының заңнамасына сәйкес дербес деректерді қорғау үшін қажетті шараларды, оның ішінде құқықтық, ұйымдастырушылық және техникалық шараларды қолдануға және сақтауға;</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 сақтауға;</w:t>
      </w:r>
    </w:p>
    <w:bookmarkStart w:name="z117" w:id="86"/>
    <w:p>
      <w:pPr>
        <w:spacing w:after="0"/>
        <w:ind w:left="0"/>
        <w:jc w:val="both"/>
      </w:pPr>
      <w:r>
        <w:rPr>
          <w:rFonts w:ascii="Times New Roman"/>
          <w:b w:val="false"/>
          <w:i w:val="false"/>
          <w:color w:val="000000"/>
          <w:sz w:val="28"/>
        </w:rPr>
        <w:t>
      3-1) жеке және заңды тұлғалардың өтініштерін қарау шеңберінде уәкілетті органның сұрау салуы бойынша меншік иесінің және (немесе) оператордың осы Заңның талаптарын сақтауын қамтамасыз ету үшін пайдаланылатын тәсілдер мен рәсімдер туралы ақпарат беруге;</w:t>
      </w:r>
    </w:p>
    <w:bookmarkEnd w:id="86"/>
    <w:p>
      <w:pPr>
        <w:spacing w:after="0"/>
        <w:ind w:left="0"/>
        <w:jc w:val="both"/>
      </w:pPr>
      <w:r>
        <w:rPr>
          <w:rFonts w:ascii="Times New Roman"/>
          <w:b w:val="false"/>
          <w:i w:val="false"/>
          <w:color w:val="000000"/>
          <w:sz w:val="28"/>
        </w:rPr>
        <w:t>
      4) дербес деректерді жинау және өңдеу мақсаттарына қол жеткізген жағдайда, сондай-ақ осы Заңда және Қазақстан Республикасының өзге де нормативтік құқықтық актілерінде белгіленген өзге де жағдайларда оларды жою жөнінде шаралар қолдануға;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субъектінің дербес деректерін жинауға және өңдеуге оның келісімін алғаны туралы дәлелдемені ұсынуға;</w:t>
      </w:r>
    </w:p>
    <w:bookmarkStart w:name="z118" w:id="87"/>
    <w:p>
      <w:pPr>
        <w:spacing w:after="0"/>
        <w:ind w:left="0"/>
        <w:jc w:val="both"/>
      </w:pPr>
      <w:r>
        <w:rPr>
          <w:rFonts w:ascii="Times New Roman"/>
          <w:b w:val="false"/>
          <w:i w:val="false"/>
          <w:color w:val="000000"/>
          <w:sz w:val="28"/>
        </w:rPr>
        <w:t>
      6) субъектінің өтініші бойынша өзіне қатысты ақпаратты Қазақстан Республикасының заңнамасында көзделген мерзімдерде хабарлауға;</w:t>
      </w:r>
    </w:p>
    <w:bookmarkEnd w:id="87"/>
    <w:bookmarkStart w:name="z119" w:id="88"/>
    <w:p>
      <w:pPr>
        <w:spacing w:after="0"/>
        <w:ind w:left="0"/>
        <w:jc w:val="both"/>
      </w:pPr>
      <w:r>
        <w:rPr>
          <w:rFonts w:ascii="Times New Roman"/>
          <w:b w:val="false"/>
          <w:i w:val="false"/>
          <w:color w:val="000000"/>
          <w:sz w:val="28"/>
        </w:rPr>
        <w:t>
      7) субъектіге немесе оның заңды өкіліне ақпарат беруден бас тартқан жағдайда Қазақстан Республикасының заңнамасында көзделген мерзімдерде дәлелді жауап ұсынуға;</w:t>
      </w:r>
    </w:p>
    <w:bookmarkEnd w:id="88"/>
    <w:p>
      <w:pPr>
        <w:spacing w:after="0"/>
        <w:ind w:left="0"/>
        <w:jc w:val="both"/>
      </w:pPr>
      <w:r>
        <w:rPr>
          <w:rFonts w:ascii="Times New Roman"/>
          <w:b w:val="false"/>
          <w:i w:val="false"/>
          <w:color w:val="000000"/>
          <w:sz w:val="28"/>
        </w:rPr>
        <w:t>
      8) бір жұмыс күні ішінде:</w:t>
      </w:r>
    </w:p>
    <w:p>
      <w:pPr>
        <w:spacing w:after="0"/>
        <w:ind w:left="0"/>
        <w:jc w:val="both"/>
      </w:pPr>
      <w:r>
        <w:rPr>
          <w:rFonts w:ascii="Times New Roman"/>
          <w:b w:val="false"/>
          <w:i w:val="false"/>
          <w:color w:val="000000"/>
          <w:sz w:val="28"/>
        </w:rPr>
        <w:t>
      дербес деректердің анықтығын растайтын тиісті құжаттардың негiзiнде оларды өзгертуге және (немесе) толықтыруға немесе дербес деректерді өзгерту және (немесе) толықтыру мүмкін болмаған кезде оларды жоюға;</w:t>
      </w:r>
    </w:p>
    <w:p>
      <w:pPr>
        <w:spacing w:after="0"/>
        <w:ind w:left="0"/>
        <w:jc w:val="both"/>
      </w:pPr>
      <w:r>
        <w:rPr>
          <w:rFonts w:ascii="Times New Roman"/>
          <w:b w:val="false"/>
          <w:i w:val="false"/>
          <w:color w:val="000000"/>
          <w:sz w:val="28"/>
        </w:rPr>
        <w:t>
      дербес деректерді жинау, өңдеу шарттарының бұзылғаны туралы ақпарат болған жағдайда, субъектіге қатысы бар дербес деректерді бұғаттауға;</w:t>
      </w:r>
    </w:p>
    <w:p>
      <w:pPr>
        <w:spacing w:after="0"/>
        <w:ind w:left="0"/>
        <w:jc w:val="both"/>
      </w:pPr>
      <w:r>
        <w:rPr>
          <w:rFonts w:ascii="Times New Roman"/>
          <w:b w:val="false"/>
          <w:i w:val="false"/>
          <w:color w:val="000000"/>
          <w:sz w:val="28"/>
        </w:rPr>
        <w:t>
      дербес деректердi Қазақстан Республикасының заңнамасын бұза отырып жинау, өңдеу фактісі анықталған жағдайда, сондай-ақ осы Заңда және Қазақстан Республикасының өзге де нормативтік құқықтық актілерінде белгіленген өзге де жағдайларда оларды жоюға;</w:t>
      </w:r>
    </w:p>
    <w:p>
      <w:pPr>
        <w:spacing w:after="0"/>
        <w:ind w:left="0"/>
        <w:jc w:val="both"/>
      </w:pPr>
      <w:r>
        <w:rPr>
          <w:rFonts w:ascii="Times New Roman"/>
          <w:b w:val="false"/>
          <w:i w:val="false"/>
          <w:color w:val="000000"/>
          <w:sz w:val="28"/>
        </w:rPr>
        <w:t>
      дербес деректерді жинау, өңдеу шарттарын бұзу фактісі расталмаған жағдайда, дербес деректерді бұғаттауды алып тастауға;</w:t>
      </w:r>
    </w:p>
    <w:p>
      <w:pPr>
        <w:spacing w:after="0"/>
        <w:ind w:left="0"/>
        <w:jc w:val="both"/>
      </w:pPr>
      <w:r>
        <w:rPr>
          <w:rFonts w:ascii="Times New Roman"/>
          <w:b w:val="false"/>
          <w:i w:val="false"/>
          <w:color w:val="000000"/>
          <w:sz w:val="28"/>
        </w:rPr>
        <w:t>
      9) субъектіге немесе оның заңды өкіліне осы субъектіге қатысты дербес деректермен танысу мүмкіндігін өтеусіз беруге;</w:t>
      </w:r>
    </w:p>
    <w:p>
      <w:pPr>
        <w:spacing w:after="0"/>
        <w:ind w:left="0"/>
        <w:jc w:val="both"/>
      </w:pPr>
      <w:r>
        <w:rPr>
          <w:rFonts w:ascii="Times New Roman"/>
          <w:b w:val="false"/>
          <w:i w:val="false"/>
          <w:color w:val="000000"/>
          <w:sz w:val="28"/>
        </w:rPr>
        <w:t>
      10) егер меншік иесі және (немесе) оператор заңды тұлғалар болып табылған жағдайда, дербес деректерді өңдеуді ұйымдастыруға жауапты тұлғаны тағайындауға міндетті.</w:t>
      </w:r>
    </w:p>
    <w:bookmarkStart w:name="z106" w:id="89"/>
    <w:p>
      <w:pPr>
        <w:spacing w:after="0"/>
        <w:ind w:left="0"/>
        <w:jc w:val="both"/>
      </w:pPr>
      <w:r>
        <w:rPr>
          <w:rFonts w:ascii="Times New Roman"/>
          <w:b w:val="false"/>
          <w:i w:val="false"/>
          <w:color w:val="000000"/>
          <w:sz w:val="28"/>
        </w:rPr>
        <w:t>
      Осы тармақтың бірінші бөлігі 10) тармақшасының күші соттар қызметінде дербес деректерді өңдеуге қолданылмайды.</w:t>
      </w:r>
    </w:p>
    <w:bookmarkEnd w:id="89"/>
    <w:bookmarkStart w:name="z107" w:id="90"/>
    <w:p>
      <w:pPr>
        <w:spacing w:after="0"/>
        <w:ind w:left="0"/>
        <w:jc w:val="both"/>
      </w:pPr>
      <w:r>
        <w:rPr>
          <w:rFonts w:ascii="Times New Roman"/>
          <w:b w:val="false"/>
          <w:i w:val="false"/>
          <w:color w:val="000000"/>
          <w:sz w:val="28"/>
        </w:rPr>
        <w:t>
      3. Дербес деректерді өңдеуді ұйымдастыруға жауапты тұлға:</w:t>
      </w:r>
    </w:p>
    <w:bookmarkEnd w:id="90"/>
    <w:p>
      <w:pPr>
        <w:spacing w:after="0"/>
        <w:ind w:left="0"/>
        <w:jc w:val="both"/>
      </w:pPr>
      <w:r>
        <w:rPr>
          <w:rFonts w:ascii="Times New Roman"/>
          <w:b w:val="false"/>
          <w:i w:val="false"/>
          <w:color w:val="000000"/>
          <w:sz w:val="28"/>
        </w:rPr>
        <w:t>
      1) меншік иесінің және (немесе) оператордың және оның жұмыскерлерінің Қазақстан Республикасының дербес деректер және оларды қорғау туралы заңнамасын, оның ішінде дербес деректерді қорғауға қойылатын талаптарды сақтауына ішкі бақылауды жүзеге асыруға;</w:t>
      </w:r>
    </w:p>
    <w:p>
      <w:pPr>
        <w:spacing w:after="0"/>
        <w:ind w:left="0"/>
        <w:jc w:val="both"/>
      </w:pPr>
      <w:r>
        <w:rPr>
          <w:rFonts w:ascii="Times New Roman"/>
          <w:b w:val="false"/>
          <w:i w:val="false"/>
          <w:color w:val="000000"/>
          <w:sz w:val="28"/>
        </w:rPr>
        <w:t>
      2) Қазақстан Республикасының дербес деректер және оларды қорғау туралы заңнамасының дербес деректерді өңдеу мәселелері жөніндегі ережелерін, дербес деректерді қорғауға қойылатын талапты меншік иесі және (немесе) оператор жұмыскерлерінің назарына жеткізуге;</w:t>
      </w:r>
    </w:p>
    <w:p>
      <w:pPr>
        <w:spacing w:after="0"/>
        <w:ind w:left="0"/>
        <w:jc w:val="both"/>
      </w:pPr>
      <w:r>
        <w:rPr>
          <w:rFonts w:ascii="Times New Roman"/>
          <w:b w:val="false"/>
          <w:i w:val="false"/>
          <w:color w:val="000000"/>
          <w:sz w:val="28"/>
        </w:rPr>
        <w:t>
      3) субъектілердің немесе олардың заңды өкілдерінің өтініштерін қабылдау мен өңдеуге бақылауды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4" w:id="91"/>
    <w:p>
      <w:pPr>
        <w:spacing w:after="0"/>
        <w:ind w:left="0"/>
        <w:jc w:val="left"/>
      </w:pPr>
      <w:r>
        <w:rPr>
          <w:rFonts w:ascii="Times New Roman"/>
          <w:b/>
          <w:i w:val="false"/>
          <w:color w:val="000000"/>
        </w:rPr>
        <w:t xml:space="preserve"> 5-тарау. ДЕРБЕС ДЕРЕКТЕР ЖӘНЕ ОЛАРДЫ ҚОРҒАУ САЛАСЫНДАҒЫ МЕМЛЕКЕТТІК РЕТТЕУ</w:t>
      </w:r>
    </w:p>
    <w:bookmarkEnd w:id="91"/>
    <w:p>
      <w:pPr>
        <w:spacing w:after="0"/>
        <w:ind w:left="0"/>
        <w:jc w:val="both"/>
      </w:pPr>
      <w:r>
        <w:rPr>
          <w:rFonts w:ascii="Times New Roman"/>
          <w:b/>
          <w:i w:val="false"/>
          <w:color w:val="000000"/>
          <w:sz w:val="28"/>
        </w:rPr>
        <w:t>26-бап. Қазақстан Республикасы Үкiметiнiң құзыретi</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1) дербес деректер және оларды қорғау саласындағы мемлекеттiк саясаттың негiзгi бағыттарын әзiрлейдi;</w:t>
      </w:r>
    </w:p>
    <w:p>
      <w:pPr>
        <w:spacing w:after="0"/>
        <w:ind w:left="0"/>
        <w:jc w:val="both"/>
      </w:pPr>
      <w:r>
        <w:rPr>
          <w:rFonts w:ascii="Times New Roman"/>
          <w:b w:val="false"/>
          <w:i w:val="false"/>
          <w:color w:val="000000"/>
          <w:sz w:val="28"/>
        </w:rPr>
        <w:t>
      2) Қазақстан Республикасы Үкіметінің құрылымына кіретін орталық атқарушы органдардың, жергілікті атқарушы органдардың дербес деректер және оларды қорғау саласындағы қызметіне басшылық жасауды жүзеге асырады;</w:t>
      </w:r>
    </w:p>
    <w:p>
      <w:pPr>
        <w:spacing w:after="0"/>
        <w:ind w:left="0"/>
        <w:jc w:val="both"/>
      </w:pPr>
      <w:r>
        <w:rPr>
          <w:rFonts w:ascii="Times New Roman"/>
          <w:b w:val="false"/>
          <w:i w:val="false"/>
          <w:color w:val="000000"/>
          <w:sz w:val="28"/>
        </w:rPr>
        <w:t>
      3)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бекітеді;</w:t>
      </w:r>
    </w:p>
    <w:p>
      <w:pPr>
        <w:spacing w:after="0"/>
        <w:ind w:left="0"/>
        <w:jc w:val="both"/>
      </w:pPr>
      <w:r>
        <w:rPr>
          <w:rFonts w:ascii="Times New Roman"/>
          <w:b w:val="false"/>
          <w:i w:val="false"/>
          <w:color w:val="000000"/>
          <w:sz w:val="28"/>
        </w:rPr>
        <w:t>
      4) меншік иесінің және (немесе) оператордың, сондай-ақ үшінші тұлғаның дербес деректерді қорғау жөніндегі шараларды жүзеге асыру тәртібін бекітеді;</w:t>
      </w:r>
    </w:p>
    <w:p>
      <w:pPr>
        <w:spacing w:after="0"/>
        <w:ind w:left="0"/>
        <w:jc w:val="both"/>
      </w:pPr>
      <w:r>
        <w:rPr>
          <w:rFonts w:ascii="Times New Roman"/>
          <w:b w:val="false"/>
          <w:i w:val="false"/>
          <w:color w:val="000000"/>
          <w:sz w:val="28"/>
        </w:rPr>
        <w:t>
      5) өзiне Қазақстан Республикасының Конституциясымен, заңдарымен және Қазақстан Республикасы Президентiнiң актiлерiмен жүктелген өзге де функцияларды орындайды.</w:t>
      </w:r>
    </w:p>
    <w:p>
      <w:pPr>
        <w:spacing w:after="0"/>
        <w:ind w:left="0"/>
        <w:jc w:val="both"/>
      </w:pPr>
      <w:r>
        <w:rPr>
          <w:rFonts w:ascii="Times New Roman"/>
          <w:b/>
          <w:i w:val="false"/>
          <w:color w:val="000000"/>
          <w:sz w:val="28"/>
        </w:rPr>
        <w:t>27-бап. Мемлекеттік органдардың құзыреті</w:t>
      </w:r>
    </w:p>
    <w:p>
      <w:pPr>
        <w:spacing w:after="0"/>
        <w:ind w:left="0"/>
        <w:jc w:val="both"/>
      </w:pPr>
      <w:r>
        <w:rPr>
          <w:rFonts w:ascii="Times New Roman"/>
          <w:b w:val="false"/>
          <w:i w:val="false"/>
          <w:color w:val="000000"/>
          <w:sz w:val="28"/>
        </w:rPr>
        <w:t>
      Мемлекеттік органдар өз құзыреті шегінде:</w:t>
      </w:r>
    </w:p>
    <w:p>
      <w:pPr>
        <w:spacing w:after="0"/>
        <w:ind w:left="0"/>
        <w:jc w:val="both"/>
      </w:pPr>
      <w:r>
        <w:rPr>
          <w:rFonts w:ascii="Times New Roman"/>
          <w:b w:val="false"/>
          <w:i w:val="false"/>
          <w:color w:val="000000"/>
          <w:sz w:val="28"/>
        </w:rPr>
        <w:t xml:space="preserve">
      1) дербес деректер және оларды қорғау саласындағы нормативтік құқықтық актілерді әзiрлейдi және (немесе)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both"/>
      </w:pPr>
      <w:r>
        <w:rPr>
          <w:rFonts w:ascii="Times New Roman"/>
          <w:b w:val="false"/>
          <w:i w:val="false"/>
          <w:color w:val="000000"/>
          <w:sz w:val="28"/>
        </w:rPr>
        <w:t>
      2) жеке және (немесе) заңды тұлғалардың дербес деректер және оларды қорғау мәселелері жөніндегі өтініштерін қарайды;</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қолданады;</w:t>
      </w:r>
    </w:p>
    <w:p>
      <w:pPr>
        <w:spacing w:after="0"/>
        <w:ind w:left="0"/>
        <w:jc w:val="both"/>
      </w:pPr>
      <w:r>
        <w:rPr>
          <w:rFonts w:ascii="Times New Roman"/>
          <w:b w:val="false"/>
          <w:i w:val="false"/>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27-1-бап. Уәкілетті органның құзыреті</w:t>
      </w:r>
    </w:p>
    <w:bookmarkStart w:name="z109" w:id="92"/>
    <w:p>
      <w:pPr>
        <w:spacing w:after="0"/>
        <w:ind w:left="0"/>
        <w:jc w:val="both"/>
      </w:pPr>
      <w:r>
        <w:rPr>
          <w:rFonts w:ascii="Times New Roman"/>
          <w:b w:val="false"/>
          <w:i w:val="false"/>
          <w:color w:val="000000"/>
          <w:sz w:val="28"/>
        </w:rPr>
        <w:t>
      1. Уәкілетті орган өз құзыреті шегінде:</w:t>
      </w:r>
    </w:p>
    <w:bookmarkEnd w:id="92"/>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іске асыруға қатысады;</w:t>
      </w:r>
    </w:p>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шараларды жүзеге асыру тәртібін әзірлейді;</w:t>
      </w:r>
    </w:p>
    <w:p>
      <w:pPr>
        <w:spacing w:after="0"/>
        <w:ind w:left="0"/>
        <w:jc w:val="both"/>
      </w:pPr>
      <w:r>
        <w:rPr>
          <w:rFonts w:ascii="Times New Roman"/>
          <w:b w:val="false"/>
          <w:i w:val="false"/>
          <w:color w:val="000000"/>
          <w:sz w:val="28"/>
        </w:rPr>
        <w:t>
      2-1) меншік иесінің және (немесе) оператордың өздері жүзеге асыратын міндеттерді орындауна қажетті және жеткілікті дербес деректер тізбесін айқындау қағидаларын әзірлейді;</w:t>
      </w:r>
    </w:p>
    <w:p>
      <w:pPr>
        <w:spacing w:after="0"/>
        <w:ind w:left="0"/>
        <w:jc w:val="both"/>
      </w:pPr>
      <w:r>
        <w:rPr>
          <w:rFonts w:ascii="Times New Roman"/>
          <w:b w:val="false"/>
          <w:i w:val="false"/>
          <w:color w:val="000000"/>
          <w:sz w:val="28"/>
        </w:rPr>
        <w:t>
      3) субъектінің немесе оның заңды өкілінің дербес деректер мазмұнының және оларды өңдеу тәсілдерінің оларды өңдеу мақсаттарына сәйкестігі туралы өтініштерін қарайды және тиісті шешім қабылдайды;</w:t>
      </w:r>
    </w:p>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қабылдайды;</w:t>
      </w:r>
    </w:p>
    <w:p>
      <w:pPr>
        <w:spacing w:after="0"/>
        <w:ind w:left="0"/>
        <w:jc w:val="both"/>
      </w:pPr>
      <w:r>
        <w:rPr>
          <w:rFonts w:ascii="Times New Roman"/>
          <w:b w:val="false"/>
          <w:i w:val="false"/>
          <w:color w:val="000000"/>
          <w:sz w:val="28"/>
        </w:rPr>
        <w:t>
      5)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6) субъектілер құқықтарын қорғауды жетілдіруге бағытталған шараларды жүзеге асырады;</w:t>
      </w:r>
    </w:p>
    <w:bookmarkStart w:name="z120" w:id="93"/>
    <w:p>
      <w:pPr>
        <w:spacing w:after="0"/>
        <w:ind w:left="0"/>
        <w:jc w:val="both"/>
      </w:pPr>
      <w:r>
        <w:rPr>
          <w:rFonts w:ascii="Times New Roman"/>
          <w:b w:val="false"/>
          <w:i w:val="false"/>
          <w:color w:val="000000"/>
          <w:sz w:val="28"/>
        </w:rPr>
        <w:t>
      6-1) дербес деректер және оларды қорғау мәселелері жөніндегі консультативтік кеңес құрады, сондай-ақ оны қалыптастыру және оның қызметінің тәртібін айқындайды;</w:t>
      </w:r>
    </w:p>
    <w:bookmarkEnd w:id="93"/>
    <w:p>
      <w:pPr>
        <w:spacing w:after="0"/>
        <w:ind w:left="0"/>
        <w:jc w:val="both"/>
      </w:pPr>
      <w:r>
        <w:rPr>
          <w:rFonts w:ascii="Times New Roman"/>
          <w:b w:val="false"/>
          <w:i w:val="false"/>
          <w:color w:val="000000"/>
          <w:sz w:val="28"/>
        </w:rPr>
        <w:t>
      7) дербес деректерді жинау, өңдеу қағидаларын бекітеді;</w:t>
      </w:r>
    </w:p>
    <w:p>
      <w:pPr>
        <w:spacing w:after="0"/>
        <w:ind w:left="0"/>
        <w:jc w:val="both"/>
      </w:pPr>
      <w:r>
        <w:rPr>
          <w:rFonts w:ascii="Times New Roman"/>
          <w:b w:val="false"/>
          <w:i w:val="false"/>
          <w:color w:val="000000"/>
          <w:sz w:val="28"/>
        </w:rPr>
        <w:t>
      7-1) Қазақстан Республикасы Ұлттық қауіпсіздік комитетімен келісу бойынша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қағидаларын бекітеді;</w:t>
      </w:r>
    </w:p>
    <w:bookmarkStart w:name="z121" w:id="94"/>
    <w:p>
      <w:pPr>
        <w:spacing w:after="0"/>
        <w:ind w:left="0"/>
        <w:jc w:val="both"/>
      </w:pPr>
      <w:r>
        <w:rPr>
          <w:rFonts w:ascii="Times New Roman"/>
          <w:b w:val="false"/>
          <w:i w:val="false"/>
          <w:color w:val="000000"/>
          <w:sz w:val="28"/>
        </w:rPr>
        <w:t>
      7-2) дербес деректерге қол жеткізуді мемлекеттік бақылау сервисінің жұмыс істеу қағидаларын бекітеді;</w:t>
      </w:r>
    </w:p>
    <w:bookmarkEnd w:id="94"/>
    <w:p>
      <w:pPr>
        <w:spacing w:after="0"/>
        <w:ind w:left="0"/>
        <w:jc w:val="both"/>
      </w:pPr>
      <w:r>
        <w:rPr>
          <w:rFonts w:ascii="Times New Roman"/>
          <w:b w:val="false"/>
          <w:i w:val="false"/>
          <w:color w:val="000000"/>
          <w:sz w:val="28"/>
        </w:rPr>
        <w:t>
      7-3) мемлекеттік емес ақпараттандыру объектілерінің мемлекеттік органдардың және (немесе) мемлекеттік заңды тұлғалардың ақпараттандыру объектілерімен дербес деректерді беру жүзеге асырылатын және (немесе) дербес деректерге қолжетімділік берілетін интеграциялануын келіседі;</w:t>
      </w:r>
    </w:p>
    <w:p>
      <w:pPr>
        <w:spacing w:after="0"/>
        <w:ind w:left="0"/>
        <w:jc w:val="both"/>
      </w:pPr>
      <w:r>
        <w:rPr>
          <w:rFonts w:ascii="Times New Roman"/>
          <w:b w:val="false"/>
          <w:i w:val="false"/>
          <w:color w:val="000000"/>
          <w:sz w:val="28"/>
        </w:rPr>
        <w:t>
      7-4) дербес деректерге қол жеткізуді мемлекеттік бақылау сервисімен интеграциялау қағидаларын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10" w:id="95"/>
    <w:p>
      <w:pPr>
        <w:spacing w:after="0"/>
        <w:ind w:left="0"/>
        <w:jc w:val="both"/>
      </w:pPr>
      <w:r>
        <w:rPr>
          <w:rFonts w:ascii="Times New Roman"/>
          <w:b w:val="false"/>
          <w:i w:val="false"/>
          <w:color w:val="000000"/>
          <w:sz w:val="28"/>
        </w:rPr>
        <w:t>
      2. Уәкілетті органға өз қызметін жүзеге асыру барысында белгілі болған дербес деректерге қатысты дербес деректердің құпиялылығы қамтамасыз етілуге тиіс.</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27-1-баппен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Осы Заңның қолданылуын қадағалау</w:t>
      </w:r>
    </w:p>
    <w:bookmarkStart w:name="z68" w:id="96"/>
    <w:p>
      <w:pPr>
        <w:spacing w:after="0"/>
        <w:ind w:left="0"/>
        <w:jc w:val="both"/>
      </w:pPr>
      <w:r>
        <w:rPr>
          <w:rFonts w:ascii="Times New Roman"/>
          <w:b w:val="false"/>
          <w:i w:val="false"/>
          <w:color w:val="000000"/>
          <w:sz w:val="28"/>
        </w:rPr>
        <w:t>
      1. Прокуратура органдары дербес деректер және оларды қорғау саласындағы заңдылықтың сақталуына жоғары қадағалауды жүзеге асырады.</w:t>
      </w:r>
    </w:p>
    <w:bookmarkEnd w:id="96"/>
    <w:bookmarkStart w:name="z69" w:id="97"/>
    <w:p>
      <w:pPr>
        <w:spacing w:after="0"/>
        <w:ind w:left="0"/>
        <w:jc w:val="both"/>
      </w:pPr>
      <w:r>
        <w:rPr>
          <w:rFonts w:ascii="Times New Roman"/>
          <w:b w:val="false"/>
          <w:i w:val="false"/>
          <w:color w:val="000000"/>
          <w:sz w:val="28"/>
        </w:rPr>
        <w:t>
      2. "Прокуратура туралы" Қазақстан Республикасының Заңында белгіленген негізде және тәртіппен шығарылған прокурорлық қадағалау актілері барлық органдар, ұйымдар, лауазымды адамдар мен азаматтар үшін міндетті.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98"/>
    <w:p>
      <w:pPr>
        <w:spacing w:after="0"/>
        <w:ind w:left="0"/>
        <w:jc w:val="left"/>
      </w:pPr>
      <w:r>
        <w:rPr>
          <w:rFonts w:ascii="Times New Roman"/>
          <w:b/>
          <w:i w:val="false"/>
          <w:color w:val="000000"/>
        </w:rPr>
        <w:t xml:space="preserve"> 6-тарау. ҚОРЫТЫНДЫ ЖӘНЕ ӨТПЕЛІ ЕРЕЖЕЛЕР</w:t>
      </w:r>
    </w:p>
    <w:bookmarkEnd w:id="98"/>
    <w:p>
      <w:pPr>
        <w:spacing w:after="0"/>
        <w:ind w:left="0"/>
        <w:jc w:val="both"/>
      </w:pPr>
      <w:r>
        <w:rPr>
          <w:rFonts w:ascii="Times New Roman"/>
          <w:b/>
          <w:i w:val="false"/>
          <w:color w:val="000000"/>
          <w:sz w:val="28"/>
        </w:rPr>
        <w:t>29-бап. Қазақстан Республикасының дербес деректер және оларды қорғау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30-бап. Дауларға шағым жасау және оларды қарау тәртібі</w:t>
      </w:r>
    </w:p>
    <w:p>
      <w:pPr>
        <w:spacing w:after="0"/>
        <w:ind w:left="0"/>
        <w:jc w:val="both"/>
      </w:pPr>
      <w:r>
        <w:rPr>
          <w:rFonts w:ascii="Times New Roman"/>
          <w:b w:val="false"/>
          <w:i w:val="false"/>
          <w:color w:val="000000"/>
          <w:sz w:val="28"/>
        </w:rPr>
        <w:t>
      Субъектінің, меншік иесінің және (немесе) оператордың, сондай-ақ үшінші тұлғаның дербес деректерді жинау, өңдеу және қорғау кезіндегі іс-әрекеттеріне (әрекетсіздігіне)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Дербес деректерді жинау, өңдеу және қорғау кезінде туындайтын даулар Қазақстан Республикасының заңдарында белгіленген тәртіппен қаралуға жатады.</w:t>
      </w:r>
    </w:p>
    <w:p>
      <w:pPr>
        <w:spacing w:after="0"/>
        <w:ind w:left="0"/>
        <w:jc w:val="both"/>
      </w:pPr>
      <w:r>
        <w:rPr>
          <w:rFonts w:ascii="Times New Roman"/>
          <w:b/>
          <w:i w:val="false"/>
          <w:color w:val="000000"/>
          <w:sz w:val="28"/>
        </w:rPr>
        <w:t>31-бап. Осы Заңды қолданысқа енгiзу тәртiбi</w:t>
      </w:r>
    </w:p>
    <w:bookmarkStart w:name="z74" w:id="99"/>
    <w:p>
      <w:pPr>
        <w:spacing w:after="0"/>
        <w:ind w:left="0"/>
        <w:jc w:val="both"/>
      </w:pPr>
      <w:r>
        <w:rPr>
          <w:rFonts w:ascii="Times New Roman"/>
          <w:b w:val="false"/>
          <w:i w:val="false"/>
          <w:color w:val="000000"/>
          <w:sz w:val="28"/>
        </w:rPr>
        <w:t>
      1. Осы Заң алғашқы ресми жарияланғанынан кейiн алты ай өткен соң қолданысқа енгiзiледi.</w:t>
      </w:r>
    </w:p>
    <w:bookmarkEnd w:id="99"/>
    <w:bookmarkStart w:name="z75" w:id="100"/>
    <w:p>
      <w:pPr>
        <w:spacing w:after="0"/>
        <w:ind w:left="0"/>
        <w:jc w:val="both"/>
      </w:pPr>
      <w:r>
        <w:rPr>
          <w:rFonts w:ascii="Times New Roman"/>
          <w:b w:val="false"/>
          <w:i w:val="false"/>
          <w:color w:val="000000"/>
          <w:sz w:val="28"/>
        </w:rPr>
        <w:t>
      2. Меншік иелері және (немесе) операторлар нормативтік құқықтық актілерді және өзге де құжаттарды осы Заң қолданысқа енгізілген күннен бастап үш ай мерзім ішінде осы Заңның талаптарына сәйкес келтіруге міндетті.</w:t>
      </w:r>
    </w:p>
    <w:bookmarkEnd w:id="100"/>
    <w:bookmarkStart w:name="z76" w:id="101"/>
    <w:p>
      <w:pPr>
        <w:spacing w:after="0"/>
        <w:ind w:left="0"/>
        <w:jc w:val="both"/>
      </w:pPr>
      <w:r>
        <w:rPr>
          <w:rFonts w:ascii="Times New Roman"/>
          <w:b w:val="false"/>
          <w:i w:val="false"/>
          <w:color w:val="000000"/>
          <w:sz w:val="28"/>
        </w:rPr>
        <w:t>
      3. Осы Заң қолданысқа енгізілгенге дейін Қазақстан Республикасының заңнамасына сәйкес жүзеге асырылған дербес деректерді жинау, өңдеу, егер осы деректерді одан әрі өңдеу және қорғау оларды жинау мақсаттарына сай болса, осы Заңның талаптарына сәйкес келеді деп танылады.</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