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f5e2" w14:textId="1cff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w:t>
      </w:r>
    </w:p>
    <w:p>
      <w:pPr>
        <w:spacing w:after="0"/>
        <w:ind w:left="0"/>
        <w:jc w:val="both"/>
      </w:pPr>
      <w:r>
        <w:rPr>
          <w:rFonts w:ascii="Times New Roman"/>
          <w:b w:val="false"/>
          <w:i w:val="false"/>
          <w:color w:val="000000"/>
          <w:sz w:val="28"/>
        </w:rPr>
        <w:t>Қазақстан Республикасының 2012 жылғы 16 ақпандағы № 561-IV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758" w:id="2"/>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w:t>
      </w:r>
    </w:p>
    <w:bookmarkEnd w:id="2"/>
    <w:bookmarkStart w:name="z872" w:id="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3"/>
    <w:bookmarkStart w:name="z759" w:id="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4"/>
    <w:bookmarkStart w:name="z760" w:id="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5"/>
    <w:bookmarkStart w:name="z761" w:id="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
    <w:bookmarkStart w:name="z762" w:id="7"/>
    <w:p>
      <w:pPr>
        <w:spacing w:after="0"/>
        <w:ind w:left="0"/>
        <w:jc w:val="both"/>
      </w:pPr>
      <w:r>
        <w:rPr>
          <w:rFonts w:ascii="Times New Roman"/>
          <w:b w:val="false"/>
          <w:i w:val="false"/>
          <w:color w:val="000000"/>
          <w:sz w:val="28"/>
        </w:rPr>
        <w:t>
      5) əскерге шақыру жасына дейінгілер – əскери есепке алынғанға дейін əскери қызметке даярлықтан өтетін Қазақстан Республикасының ер азаматтары;</w:t>
      </w:r>
    </w:p>
    <w:bookmarkEnd w:id="7"/>
    <w:bookmarkStart w:name="z763" w:id="8"/>
    <w:p>
      <w:pPr>
        <w:spacing w:after="0"/>
        <w:ind w:left="0"/>
        <w:jc w:val="both"/>
      </w:pPr>
      <w:r>
        <w:rPr>
          <w:rFonts w:ascii="Times New Roman"/>
          <w:b w:val="false"/>
          <w:i w:val="false"/>
          <w:color w:val="000000"/>
          <w:sz w:val="28"/>
        </w:rPr>
        <w:t>
      6) əскерге шақырылушылар – жергілікті əскери басқару органдарының əскерге шақыру учаскелеріне тіркелген жəне мерзімді əскери қызметке шақырылуға жататын Қазақстан Республикасының ер азаматтары;</w:t>
      </w:r>
    </w:p>
    <w:bookmarkEnd w:id="8"/>
    <w:bookmarkStart w:name="z764" w:id="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9"/>
    <w:bookmarkStart w:name="z765" w:id="1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10"/>
    <w:bookmarkStart w:name="z766" w:id="11"/>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11"/>
    <w:bookmarkStart w:name="z767" w:id="1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12"/>
    <w:bookmarkStart w:name="z768" w:id="1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13"/>
    <w:p>
      <w:pPr>
        <w:spacing w:after="0"/>
        <w:ind w:left="0"/>
        <w:jc w:val="both"/>
      </w:pPr>
      <w:r>
        <w:rPr>
          <w:rFonts w:ascii="Times New Roman"/>
          <w:b w:val="false"/>
          <w:i w:val="false"/>
          <w:color w:val="000000"/>
          <w:sz w:val="28"/>
        </w:rPr>
        <w:t>
      Əскери жиындар:</w:t>
      </w:r>
    </w:p>
    <w:p>
      <w:pPr>
        <w:spacing w:after="0"/>
        <w:ind w:left="0"/>
        <w:jc w:val="both"/>
      </w:pPr>
      <w:r>
        <w:rPr>
          <w:rFonts w:ascii="Times New Roman"/>
          <w:b w:val="false"/>
          <w:i w:val="false"/>
          <w:color w:val="000000"/>
          <w:sz w:val="28"/>
        </w:rPr>
        <w:t>
      оқу-жаттығу жиындары – əскери міндеттілерді, əскери оқу орындарына түскен кезде əскерге шақырылушыларды жəне əскери кафедралардың студенттерін даярлау жəне қайта даярлау мақсатында өткізілетін əскери жиындар түрі;</w:t>
      </w:r>
    </w:p>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Start w:name="z769" w:id="14"/>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14"/>
    <w:bookmarkStart w:name="z770" w:id="15"/>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15"/>
    <w:bookmarkStart w:name="z771" w:id="16"/>
    <w:p>
      <w:pPr>
        <w:spacing w:after="0"/>
        <w:ind w:left="0"/>
        <w:jc w:val="both"/>
      </w:pPr>
      <w:r>
        <w:rPr>
          <w:rFonts w:ascii="Times New Roman"/>
          <w:b w:val="false"/>
          <w:i w:val="false"/>
          <w:color w:val="000000"/>
          <w:sz w:val="28"/>
        </w:rPr>
        <w:t>
      14) əскери кафедра – Қазақстан Республикасының жоғары және (немесе) жоғары оқу орнынан кейінгі білім беру ұйымы жанындағы, азаматтарды запастағы офицерлер мен запастағы сержанттар бағдарламалары бойынша əскери даярлауды жүзеге асыратын кафедра;</w:t>
      </w:r>
    </w:p>
    <w:bookmarkEnd w:id="16"/>
    <w:bookmarkStart w:name="z772" w:id="17"/>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17"/>
    <w:bookmarkStart w:name="z773" w:id="18"/>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18"/>
    <w:bookmarkStart w:name="z774" w:id="19"/>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19"/>
    <w:bookmarkStart w:name="z775" w:id="20"/>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20"/>
    <w:bookmarkStart w:name="z776" w:id="21"/>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1"/>
    <w:bookmarkStart w:name="z777" w:id="22"/>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22"/>
    <w:bookmarkStart w:name="z778" w:id="23"/>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
    <w:bookmarkStart w:name="z779" w:id="24"/>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24"/>
    <w:bookmarkStart w:name="z780" w:id="25"/>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5"/>
    <w:bookmarkStart w:name="z781" w:id="26"/>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26"/>
    <w:bookmarkStart w:name="z782" w:id="27"/>
    <w:p>
      <w:pPr>
        <w:spacing w:after="0"/>
        <w:ind w:left="0"/>
        <w:jc w:val="both"/>
      </w:pPr>
      <w:r>
        <w:rPr>
          <w:rFonts w:ascii="Times New Roman"/>
          <w:b w:val="false"/>
          <w:i w:val="false"/>
          <w:color w:val="000000"/>
          <w:sz w:val="28"/>
        </w:rPr>
        <w:t>
      25) əскери оқу орны – Қазақстан Республикасының Қорғаныс министрлігіне, Ұлттық қауіпсіздік комитетіне және Ұлттық ұланына ведомстволық бағынысты жəне əртүрлі деңгейдегі білім беру бағдарламаларын іске асыратын білім беру ұйымы;</w:t>
      </w:r>
    </w:p>
    <w:bookmarkEnd w:id="27"/>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Start w:name="z783" w:id="28"/>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End w:id="28"/>
    <w:bookmarkStart w:name="z784" w:id="29"/>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29"/>
    <w:bookmarkStart w:name="z785" w:id="30"/>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30"/>
    <w:bookmarkStart w:name="z786" w:id="31"/>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31"/>
    <w:bookmarkStart w:name="z787" w:id="32"/>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32"/>
    <w:bookmarkStart w:name="z788" w:id="33"/>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33"/>
    <w:bookmarkStart w:name="z789" w:id="34"/>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34"/>
    <w:bookmarkStart w:name="z790" w:id="35"/>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35"/>
    <w:bookmarkStart w:name="z791" w:id="36"/>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36"/>
    <w:bookmarkStart w:name="z792" w:id="37"/>
    <w:p>
      <w:pPr>
        <w:spacing w:after="0"/>
        <w:ind w:left="0"/>
        <w:jc w:val="both"/>
      </w:pPr>
      <w:r>
        <w:rPr>
          <w:rFonts w:ascii="Times New Roman"/>
          <w:b w:val="false"/>
          <w:i w:val="false"/>
          <w:color w:val="000000"/>
          <w:sz w:val="28"/>
        </w:rPr>
        <w:t>
      35) курстық даярлық – халықаралық шарттарға немесе шақыруларға сəйкес шет мемлекеттердің əскери оқу орындарында, оқу орталықтарында немесе білім беру ұйымдарында жүзеге асырылатын, Қарулы Күштердің əскери қызметшілері мен азаматтық персонал адамдарына қосымша білім беру нысаны;</w:t>
      </w:r>
    </w:p>
    <w:bookmarkEnd w:id="37"/>
    <w:p>
      <w:pPr>
        <w:spacing w:after="0"/>
        <w:ind w:left="0"/>
        <w:jc w:val="both"/>
      </w:pPr>
      <w:r>
        <w:rPr>
          <w:rFonts w:ascii="Times New Roman"/>
          <w:b w:val="false"/>
          <w:i w:val="false"/>
          <w:color w:val="000000"/>
          <w:sz w:val="28"/>
        </w:rPr>
        <w:t>
      35-1) Қарулы Күштердің жоғары қолбасшылығының президенттік резерві – Қарулы Күштердің жоғары қолбасшылығының лауазымдарына ұсыну үшін Қазақстан Республикасының Президенті бекітетін Қарулы Күштерде, басқа да әскерлер мен әскери құралымдарда әскери қызмет өткеру қағидаларында (бұдан әрі – Әскери қызмет өткеру қағидалары) айқындалған ерекше іріктеу тәртібінен өткен Қарулы Күштер әскери қызметшілерінің тізімі;</w:t>
      </w:r>
    </w:p>
    <w:bookmarkStart w:name="z793" w:id="38"/>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End w:id="38"/>
    <w:bookmarkStart w:name="z794" w:id="39"/>
    <w:p>
      <w:pPr>
        <w:spacing w:after="0"/>
        <w:ind w:left="0"/>
        <w:jc w:val="both"/>
      </w:pPr>
      <w:r>
        <w:rPr>
          <w:rFonts w:ascii="Times New Roman"/>
          <w:b w:val="false"/>
          <w:i w:val="false"/>
          <w:color w:val="000000"/>
          <w:sz w:val="28"/>
        </w:rPr>
        <w:t>
      37) Қорғаныс министрлігінің мамандандырылған ұйымы – əскерге шақырылушыларды, əскери міндеттілерді өтеусіз, өтеулі негіздерде оқыту мақсатында əскери-техникалық жəне өзге де мамандықтар бойынша, сондай-ақ шаруашылық қызметі негізінде көлік құралдарын басқару бойынша жəне техникалық жəне кəсіптік білімнің білім беру бағдарламалары бойынша азаматтарды даярлауды, қайта даярлауды жүзеге асыратын ұйым;</w:t>
      </w:r>
    </w:p>
    <w:bookmarkEnd w:id="39"/>
    <w:bookmarkStart w:name="z795" w:id="40"/>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40"/>
    <w:bookmarkStart w:name="z796" w:id="41"/>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41"/>
    <w:bookmarkStart w:name="z797" w:id="42"/>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42"/>
    <w:bookmarkStart w:name="z798" w:id="43"/>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43"/>
    <w:bookmarkStart w:name="z799" w:id="44"/>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44"/>
    <w:bookmarkStart w:name="z800" w:id="45"/>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45"/>
    <w:bookmarkStart w:name="z801" w:id="46"/>
    <w:p>
      <w:pPr>
        <w:spacing w:after="0"/>
        <w:ind w:left="0"/>
        <w:jc w:val="both"/>
      </w:pPr>
      <w:r>
        <w:rPr>
          <w:rFonts w:ascii="Times New Roman"/>
          <w:b w:val="false"/>
          <w:i w:val="false"/>
          <w:color w:val="000000"/>
          <w:sz w:val="28"/>
        </w:rPr>
        <w:t>
      44) сарбаздар (матростар) – қатардағы құрамның тиісті əскери атақтары берілген əскери қызметшілер;</w:t>
      </w:r>
    </w:p>
    <w:bookmarkEnd w:id="46"/>
    <w:bookmarkStart w:name="z802" w:id="47"/>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47"/>
    <w:bookmarkStart w:name="z803" w:id="48"/>
    <w:p>
      <w:pPr>
        <w:spacing w:after="0"/>
        <w:ind w:left="0"/>
        <w:jc w:val="both"/>
      </w:pPr>
      <w:r>
        <w:rPr>
          <w:rFonts w:ascii="Times New Roman"/>
          <w:b w:val="false"/>
          <w:i w:val="false"/>
          <w:color w:val="000000"/>
          <w:sz w:val="28"/>
        </w:rPr>
        <w:t>
      46) тəрбиеленушілер – əскери даярлық бойынша қосымша білім беру бағдарламалары бар жалпы орта, техникалық жəне кəсіптік, орта білімнен кейінгі білім беру бағдарламаларын іске асыратын білім беру ұйымдарында білім алып жатқан Қазақстан Республикасының азаматтары;</w:t>
      </w:r>
    </w:p>
    <w:bookmarkEnd w:id="48"/>
    <w:bookmarkStart w:name="z804" w:id="49"/>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49"/>
    <w:bookmarkStart w:name="z805" w:id="50"/>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жасасу құқығы берілген лауазымды адам;</w:t>
      </w:r>
    </w:p>
    <w:bookmarkEnd w:id="50"/>
    <w:bookmarkStart w:name="z806" w:id="51"/>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51"/>
    <w:bookmarkStart w:name="z807" w:id="52"/>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52"/>
    <w:bookmarkStart w:name="z808" w:id="53"/>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Қарулы Күштердегі әскери қызметтің құқықтық негізі</w:t>
      </w:r>
    </w:p>
    <w:bookmarkStart w:name="z48" w:id="54"/>
    <w:p>
      <w:pPr>
        <w:spacing w:after="0"/>
        <w:ind w:left="0"/>
        <w:jc w:val="both"/>
      </w:pPr>
      <w:r>
        <w:rPr>
          <w:rFonts w:ascii="Times New Roman"/>
          <w:b w:val="false"/>
          <w:i w:val="false"/>
          <w:color w:val="000000"/>
          <w:sz w:val="28"/>
        </w:rPr>
        <w:t>
      1. Қарулы Күштердегі, басқа да əскерлер мен əскери құралымдардағы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bookmarkEnd w:id="54"/>
    <w:bookmarkStart w:name="z49" w:id="5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 Әскери қызмет және әскери қызметшілер мәртебесінің қағидаттары</w:t>
      </w:r>
    </w:p>
    <w:bookmarkStart w:name="z51" w:id="56"/>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p>
    <w:bookmarkEnd w:id="56"/>
    <w:bookmarkStart w:name="z52" w:id="57"/>
    <w:p>
      <w:pPr>
        <w:spacing w:after="0"/>
        <w:ind w:left="0"/>
        <w:jc w:val="both"/>
      </w:pPr>
      <w:r>
        <w:rPr>
          <w:rFonts w:ascii="Times New Roman"/>
          <w:b w:val="false"/>
          <w:i w:val="false"/>
          <w:color w:val="000000"/>
          <w:sz w:val="28"/>
        </w:rPr>
        <w:t>
      1) заңдылық;</w:t>
      </w:r>
    </w:p>
    <w:bookmarkEnd w:id="57"/>
    <w:bookmarkStart w:name="z53" w:id="58"/>
    <w:p>
      <w:pPr>
        <w:spacing w:after="0"/>
        <w:ind w:left="0"/>
        <w:jc w:val="both"/>
      </w:pP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bookmarkEnd w:id="58"/>
    <w:bookmarkStart w:name="z54" w:id="59"/>
    <w:p>
      <w:pPr>
        <w:spacing w:after="0"/>
        <w:ind w:left="0"/>
        <w:jc w:val="both"/>
      </w:pP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bookmarkEnd w:id="59"/>
    <w:bookmarkStart w:name="z55" w:id="60"/>
    <w:p>
      <w:pPr>
        <w:spacing w:after="0"/>
        <w:ind w:left="0"/>
        <w:jc w:val="both"/>
      </w:pPr>
      <w:r>
        <w:rPr>
          <w:rFonts w:ascii="Times New Roman"/>
          <w:b w:val="false"/>
          <w:i w:val="false"/>
          <w:color w:val="000000"/>
          <w:sz w:val="28"/>
        </w:rPr>
        <w:t>
      4) дара басшылық және дәреже сатысы;</w:t>
      </w:r>
    </w:p>
    <w:bookmarkEnd w:id="60"/>
    <w:bookmarkStart w:name="z56" w:id="61"/>
    <w:p>
      <w:pPr>
        <w:spacing w:after="0"/>
        <w:ind w:left="0"/>
        <w:jc w:val="both"/>
      </w:pP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bookmarkEnd w:id="61"/>
    <w:p>
      <w:pPr>
        <w:spacing w:after="0"/>
        <w:ind w:left="0"/>
        <w:jc w:val="both"/>
      </w:pPr>
      <w:r>
        <w:rPr>
          <w:rFonts w:ascii="Times New Roman"/>
          <w:b/>
          <w:i w:val="false"/>
          <w:color w:val="000000"/>
          <w:sz w:val="28"/>
        </w:rPr>
        <w:t>4-бап. Осы Заңның қолданылу аясы</w:t>
      </w:r>
    </w:p>
    <w:bookmarkStart w:name="z58" w:id="62"/>
    <w:p>
      <w:pPr>
        <w:spacing w:after="0"/>
        <w:ind w:left="0"/>
        <w:jc w:val="both"/>
      </w:pPr>
      <w:r>
        <w:rPr>
          <w:rFonts w:ascii="Times New Roman"/>
          <w:b w:val="false"/>
          <w:i w:val="false"/>
          <w:color w:val="000000"/>
          <w:sz w:val="28"/>
        </w:rPr>
        <w:t>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және әскери жиындарға шақырылған әскери міндеттілерге қолданылады.</w:t>
      </w:r>
    </w:p>
    <w:bookmarkEnd w:id="62"/>
    <w:bookmarkStart w:name="z59" w:id="63"/>
    <w:p>
      <w:pPr>
        <w:spacing w:after="0"/>
        <w:ind w:left="0"/>
        <w:jc w:val="both"/>
      </w:pPr>
      <w:r>
        <w:rPr>
          <w:rFonts w:ascii="Times New Roman"/>
          <w:b w:val="false"/>
          <w:i w:val="false"/>
          <w:color w:val="000000"/>
          <w:sz w:val="28"/>
        </w:rPr>
        <w:t>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bookmarkEnd w:id="63"/>
    <w:bookmarkStart w:name="z60" w:id="64"/>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 болып қалған әскери қызметшілердің отбасы мүшелеріне қолданылады.</w:t>
      </w:r>
    </w:p>
    <w:bookmarkEnd w:id="64"/>
    <w:bookmarkStart w:name="z61" w:id="65"/>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Әскери қызметшінің мәртебесі</w:t>
      </w:r>
    </w:p>
    <w:bookmarkStart w:name="z63" w:id="66"/>
    <w:p>
      <w:pPr>
        <w:spacing w:after="0"/>
        <w:ind w:left="0"/>
        <w:jc w:val="both"/>
      </w:pPr>
      <w:r>
        <w:rPr>
          <w:rFonts w:ascii="Times New Roman"/>
          <w:b w:val="false"/>
          <w:i w:val="false"/>
          <w:color w:val="000000"/>
          <w:sz w:val="28"/>
        </w:rPr>
        <w:t>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bookmarkEnd w:id="66"/>
    <w:bookmarkStart w:name="z64" w:id="67"/>
    <w:p>
      <w:pPr>
        <w:spacing w:after="0"/>
        <w:ind w:left="0"/>
        <w:jc w:val="both"/>
      </w:pPr>
      <w:r>
        <w:rPr>
          <w:rFonts w:ascii="Times New Roman"/>
          <w:b w:val="false"/>
          <w:i w:val="false"/>
          <w:color w:val="000000"/>
          <w:sz w:val="28"/>
        </w:rPr>
        <w:t>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bookmarkEnd w:id="67"/>
    <w:bookmarkStart w:name="z65" w:id="68"/>
    <w:p>
      <w:pPr>
        <w:spacing w:after="0"/>
        <w:ind w:left="0"/>
        <w:jc w:val="both"/>
      </w:pPr>
      <w:r>
        <w:rPr>
          <w:rFonts w:ascii="Times New Roman"/>
          <w:b w:val="false"/>
          <w:i w:val="false"/>
          <w:color w:val="000000"/>
          <w:sz w:val="28"/>
        </w:rPr>
        <w:t>
      Әскери қызметші мәртебесіне мына азаматтар:</w:t>
      </w:r>
    </w:p>
    <w:bookmarkEnd w:id="68"/>
    <w:bookmarkStart w:name="z66" w:id="69"/>
    <w:p>
      <w:pPr>
        <w:spacing w:after="0"/>
        <w:ind w:left="0"/>
        <w:jc w:val="both"/>
      </w:pPr>
      <w:r>
        <w:rPr>
          <w:rFonts w:ascii="Times New Roman"/>
          <w:b w:val="false"/>
          <w:i w:val="false"/>
          <w:color w:val="000000"/>
          <w:sz w:val="28"/>
        </w:rPr>
        <w:t>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bookmarkEnd w:id="69"/>
    <w:bookmarkStart w:name="z67" w:id="70"/>
    <w:p>
      <w:pPr>
        <w:spacing w:after="0"/>
        <w:ind w:left="0"/>
        <w:jc w:val="both"/>
      </w:pP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bookmarkEnd w:id="70"/>
    <w:bookmarkStart w:name="z68" w:id="71"/>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оқу орындарына түскендер, егер бұған дейін олар əскери қызметшілер болып табылмаса – əскери оқу орындары үшін, ұландарды қоспағанда, оқу құрамының тізімдеріне қабылдау туралы əскери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1"/>
    <w:bookmarkStart w:name="z809" w:id="72"/>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 ие болады.</w:t>
      </w:r>
    </w:p>
    <w:bookmarkEnd w:id="72"/>
    <w:bookmarkStart w:name="z69" w:id="73"/>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тізімдерінен алып тасталған күннен бастап, сондай-ақ Қазақстан Республикасының арнаулы мемлекеттік жəне құқық қорғау органдарына ауыстырылған жағдайда əскери қызметші мəртебесін жоғалтады.</w:t>
      </w:r>
    </w:p>
    <w:bookmarkEnd w:id="73"/>
    <w:bookmarkStart w:name="z70" w:id="74"/>
    <w:p>
      <w:pPr>
        <w:spacing w:after="0"/>
        <w:ind w:left="0"/>
        <w:jc w:val="both"/>
      </w:pP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bookmarkEnd w:id="74"/>
    <w:bookmarkStart w:name="z71" w:id="75"/>
    <w:p>
      <w:pPr>
        <w:spacing w:after="0"/>
        <w:ind w:left="0"/>
        <w:jc w:val="both"/>
      </w:pPr>
      <w:r>
        <w:rPr>
          <w:rFonts w:ascii="Times New Roman"/>
          <w:b w:val="false"/>
          <w:i w:val="false"/>
          <w:color w:val="000000"/>
          <w:sz w:val="28"/>
        </w:rPr>
        <w:t>
      3. Әскери қызметші:</w:t>
      </w:r>
    </w:p>
    <w:bookmarkEnd w:id="75"/>
    <w:bookmarkStart w:name="z72" w:id="76"/>
    <w:p>
      <w:pPr>
        <w:spacing w:after="0"/>
        <w:ind w:left="0"/>
        <w:jc w:val="both"/>
      </w:pPr>
      <w:r>
        <w:rPr>
          <w:rFonts w:ascii="Times New Roman"/>
          <w:b w:val="false"/>
          <w:i w:val="false"/>
          <w:color w:val="000000"/>
          <w:sz w:val="28"/>
        </w:rPr>
        <w:t>
      1) лауазымдық міндеттерін орындаған;</w:t>
      </w:r>
    </w:p>
    <w:bookmarkEnd w:id="76"/>
    <w:bookmarkStart w:name="z73" w:id="77"/>
    <w:p>
      <w:pPr>
        <w:spacing w:after="0"/>
        <w:ind w:left="0"/>
        <w:jc w:val="both"/>
      </w:pP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міндеттер орындаған;</w:t>
      </w:r>
    </w:p>
    <w:bookmarkEnd w:id="77"/>
    <w:bookmarkStart w:name="z74" w:id="78"/>
    <w:p>
      <w:pPr>
        <w:spacing w:after="0"/>
        <w:ind w:left="0"/>
        <w:jc w:val="both"/>
      </w:pPr>
      <w:r>
        <w:rPr>
          <w:rFonts w:ascii="Times New Roman"/>
          <w:b w:val="false"/>
          <w:i w:val="false"/>
          <w:color w:val="000000"/>
          <w:sz w:val="28"/>
        </w:rPr>
        <w:t>
      3) бейбітшілік пен қауіпсіздікті қолдау жөніндегі бітімгершілік операцияларына қатысқан;</w:t>
      </w:r>
    </w:p>
    <w:bookmarkEnd w:id="78"/>
    <w:bookmarkStart w:name="z75" w:id="79"/>
    <w:p>
      <w:pPr>
        <w:spacing w:after="0"/>
        <w:ind w:left="0"/>
        <w:jc w:val="both"/>
      </w:pPr>
      <w:r>
        <w:rPr>
          <w:rFonts w:ascii="Times New Roman"/>
          <w:b w:val="false"/>
          <w:i w:val="false"/>
          <w:color w:val="000000"/>
          <w:sz w:val="28"/>
        </w:rPr>
        <w:t>
      4) террорға қарсы операцияларға қатысқан;</w:t>
      </w:r>
    </w:p>
    <w:bookmarkEnd w:id="79"/>
    <w:bookmarkStart w:name="z76" w:id="80"/>
    <w:p>
      <w:pPr>
        <w:spacing w:after="0"/>
        <w:ind w:left="0"/>
        <w:jc w:val="both"/>
      </w:pPr>
      <w:r>
        <w:rPr>
          <w:rFonts w:ascii="Times New Roman"/>
          <w:b w:val="false"/>
          <w:i w:val="false"/>
          <w:color w:val="000000"/>
          <w:sz w:val="28"/>
        </w:rPr>
        <w:t>
      5) төтенше жағдайларды жоюға қатысқан;</w:t>
      </w:r>
    </w:p>
    <w:bookmarkEnd w:id="80"/>
    <w:bookmarkStart w:name="z77" w:id="81"/>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81"/>
    <w:bookmarkStart w:name="z78" w:id="82"/>
    <w:p>
      <w:pPr>
        <w:spacing w:after="0"/>
        <w:ind w:left="0"/>
        <w:jc w:val="both"/>
      </w:pP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да уақытта әскери бөлімнің аумағында болған;</w:t>
      </w:r>
    </w:p>
    <w:bookmarkEnd w:id="82"/>
    <w:bookmarkStart w:name="z79" w:id="83"/>
    <w:p>
      <w:pPr>
        <w:spacing w:after="0"/>
        <w:ind w:left="0"/>
        <w:jc w:val="both"/>
      </w:pPr>
      <w:r>
        <w:rPr>
          <w:rFonts w:ascii="Times New Roman"/>
          <w:b w:val="false"/>
          <w:i w:val="false"/>
          <w:color w:val="000000"/>
          <w:sz w:val="28"/>
        </w:rPr>
        <w:t>
      8) қызметтік іссапарда болған;</w:t>
      </w:r>
    </w:p>
    <w:bookmarkEnd w:id="83"/>
    <w:bookmarkStart w:name="z80" w:id="84"/>
    <w:p>
      <w:pPr>
        <w:spacing w:after="0"/>
        <w:ind w:left="0"/>
        <w:jc w:val="both"/>
      </w:pPr>
      <w:r>
        <w:rPr>
          <w:rFonts w:ascii="Times New Roman"/>
          <w:b w:val="false"/>
          <w:i w:val="false"/>
          <w:color w:val="000000"/>
          <w:sz w:val="28"/>
        </w:rPr>
        <w:t>
      9) қызмет орнына барған және кері қайтқан;</w:t>
      </w:r>
    </w:p>
    <w:bookmarkEnd w:id="84"/>
    <w:bookmarkStart w:name="z81" w:id="85"/>
    <w:p>
      <w:pPr>
        <w:spacing w:after="0"/>
        <w:ind w:left="0"/>
        <w:jc w:val="both"/>
      </w:pPr>
      <w:r>
        <w:rPr>
          <w:rFonts w:ascii="Times New Roman"/>
          <w:b w:val="false"/>
          <w:i w:val="false"/>
          <w:color w:val="000000"/>
          <w:sz w:val="28"/>
        </w:rPr>
        <w:t>
      10) емделуде болған, емделу орнына барған және кері қайтқан;</w:t>
      </w:r>
    </w:p>
    <w:bookmarkEnd w:id="85"/>
    <w:bookmarkStart w:name="z82" w:id="86"/>
    <w:p>
      <w:pPr>
        <w:spacing w:after="0"/>
        <w:ind w:left="0"/>
        <w:jc w:val="both"/>
      </w:pPr>
      <w:r>
        <w:rPr>
          <w:rFonts w:ascii="Times New Roman"/>
          <w:b w:val="false"/>
          <w:i w:val="false"/>
          <w:color w:val="000000"/>
          <w:sz w:val="28"/>
        </w:rPr>
        <w:t>
      11) әскери жиындардан өткен;</w:t>
      </w:r>
    </w:p>
    <w:bookmarkEnd w:id="86"/>
    <w:bookmarkStart w:name="z83" w:id="87"/>
    <w:p>
      <w:pPr>
        <w:spacing w:after="0"/>
        <w:ind w:left="0"/>
        <w:jc w:val="both"/>
      </w:pPr>
      <w:r>
        <w:rPr>
          <w:rFonts w:ascii="Times New Roman"/>
          <w:b w:val="false"/>
          <w:i w:val="false"/>
          <w:color w:val="000000"/>
          <w:sz w:val="28"/>
        </w:rPr>
        <w:t>
      12) тұтқында, кепілде немесе еркінен айырылу жағдайында болған;</w:t>
      </w:r>
    </w:p>
    <w:bookmarkEnd w:id="87"/>
    <w:bookmarkStart w:name="z84" w:id="88"/>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bookmarkEnd w:id="88"/>
    <w:bookmarkStart w:name="z85" w:id="89"/>
    <w:p>
      <w:pPr>
        <w:spacing w:after="0"/>
        <w:ind w:left="0"/>
        <w:jc w:val="both"/>
      </w:pPr>
      <w:r>
        <w:rPr>
          <w:rFonts w:ascii="Times New Roman"/>
          <w:b w:val="false"/>
          <w:i w:val="false"/>
          <w:color w:val="000000"/>
          <w:sz w:val="28"/>
        </w:rPr>
        <w:t>
      14) қолданыстағы резервте болған;</w:t>
      </w:r>
    </w:p>
    <w:bookmarkEnd w:id="89"/>
    <w:bookmarkStart w:name="z752" w:id="90"/>
    <w:p>
      <w:pPr>
        <w:spacing w:after="0"/>
        <w:ind w:left="0"/>
        <w:jc w:val="both"/>
      </w:pPr>
      <w:r>
        <w:rPr>
          <w:rFonts w:ascii="Times New Roman"/>
          <w:b w:val="false"/>
          <w:i w:val="false"/>
          <w:color w:val="000000"/>
          <w:sz w:val="28"/>
        </w:rPr>
        <w:t>
      15) біліктілігін арттыруда, қайта даярлауда, қайта мамандандыруда, оқуда, әскери тағылымдамада болған;</w:t>
      </w:r>
    </w:p>
    <w:bookmarkEnd w:id="90"/>
    <w:bookmarkStart w:name="z753" w:id="91"/>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End w:id="91"/>
    <w:bookmarkStart w:name="z86" w:id="92"/>
    <w:p>
      <w:pPr>
        <w:spacing w:after="0"/>
        <w:ind w:left="0"/>
        <w:jc w:val="both"/>
      </w:pP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қызметшілердің мәртебесімен айқындалады.</w:t>
      </w:r>
    </w:p>
    <w:bookmarkEnd w:id="92"/>
    <w:bookmarkStart w:name="z87" w:id="93"/>
    <w:p>
      <w:pPr>
        <w:spacing w:after="0"/>
        <w:ind w:left="0"/>
        <w:jc w:val="both"/>
      </w:pP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bookmarkEnd w:id="93"/>
    <w:bookmarkStart w:name="z88" w:id="94"/>
    <w:p>
      <w:pPr>
        <w:spacing w:after="0"/>
        <w:ind w:left="0"/>
        <w:jc w:val="both"/>
      </w:pP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bookmarkEnd w:id="94"/>
    <w:bookmarkStart w:name="z89" w:id="95"/>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95"/>
    <w:bookmarkStart w:name="z810" w:id="96"/>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96"/>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Start w:name="z811" w:id="97"/>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 мен қызметкерлеріне өздерінің жеке басын жəне өкілеттіктерін растау үшін қызметтік куəліктер мен жетондар беріледі.</w:t>
      </w:r>
    </w:p>
    <w:bookmarkEnd w:id="97"/>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 мен қызметкерлерінің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Әскери қызметшілердің құқықтары</w:t>
      </w:r>
    </w:p>
    <w:bookmarkStart w:name="z91" w:id="98"/>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bookmarkEnd w:id="98"/>
    <w:bookmarkStart w:name="z92" w:id="99"/>
    <w:p>
      <w:pPr>
        <w:spacing w:after="0"/>
        <w:ind w:left="0"/>
        <w:jc w:val="both"/>
      </w:pPr>
      <w:r>
        <w:rPr>
          <w:rFonts w:ascii="Times New Roman"/>
          <w:b w:val="false"/>
          <w:i w:val="false"/>
          <w:color w:val="000000"/>
          <w:sz w:val="28"/>
        </w:rPr>
        <w:t>
      Әскери қызметшілердің:</w:t>
      </w:r>
    </w:p>
    <w:bookmarkEnd w:id="99"/>
    <w:bookmarkStart w:name="z93" w:id="100"/>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мемлекет есебінен ақшалай ризықпен қамтамасыз етілуге;</w:t>
      </w:r>
    </w:p>
    <w:bookmarkEnd w:id="100"/>
    <w:bookmarkStart w:name="z94" w:id="101"/>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мемлекет есебінен заттай және басқа да мүлік түрлерімен қамтамасыз етілуге.</w:t>
      </w:r>
    </w:p>
    <w:bookmarkEnd w:id="101"/>
    <w:bookmarkStart w:name="z95" w:id="102"/>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жоғарылатылуға;</w:t>
      </w:r>
    </w:p>
    <w:bookmarkEnd w:id="102"/>
    <w:bookmarkStart w:name="z812" w:id="103"/>
    <w:p>
      <w:pPr>
        <w:spacing w:after="0"/>
        <w:ind w:left="0"/>
        <w:jc w:val="both"/>
      </w:pP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bookmarkEnd w:id="103"/>
    <w:bookmarkStart w:name="z96" w:id="104"/>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104"/>
    <w:bookmarkStart w:name="z97" w:id="105"/>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сай келетін қызмет жағдайларына;</w:t>
      </w:r>
    </w:p>
    <w:bookmarkEnd w:id="105"/>
    <w:bookmarkStart w:name="z98" w:id="106"/>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106"/>
    <w:bookmarkStart w:name="z99" w:id="107"/>
    <w:p>
      <w:pPr>
        <w:spacing w:after="0"/>
        <w:ind w:left="0"/>
        <w:jc w:val="both"/>
      </w:pPr>
      <w:r>
        <w:rPr>
          <w:rFonts w:ascii="Times New Roman"/>
          <w:b w:val="false"/>
          <w:i w:val="false"/>
          <w:color w:val="000000"/>
          <w:sz w:val="28"/>
        </w:rPr>
        <w:t>
      7) осы Заңға сәйкес әскери қызмет өткеру кезеңінде тұрғынжаймен қамтамасыз етілуге;</w:t>
      </w:r>
    </w:p>
    <w:bookmarkEnd w:id="107"/>
    <w:bookmarkStart w:name="z100" w:id="108"/>
    <w:p>
      <w:pPr>
        <w:spacing w:after="0"/>
        <w:ind w:left="0"/>
        <w:jc w:val="both"/>
      </w:pPr>
      <w:r>
        <w:rPr>
          <w:rFonts w:ascii="Times New Roman"/>
          <w:b w:val="false"/>
          <w:i w:val="false"/>
          <w:color w:val="000000"/>
          <w:sz w:val="28"/>
        </w:rPr>
        <w:t>
      8) әскери қызмет міндеттерін орындау кезінде арнаулы құралдарды, қаруды сақтауға, алып жүруге және қолдануға;</w:t>
      </w:r>
    </w:p>
    <w:bookmarkEnd w:id="108"/>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педагогтік, ғылыми немесе өзге де шығармашылық қызметті жүзеге асыруға құқығы бар.</w:t>
      </w:r>
    </w:p>
    <w:bookmarkStart w:name="z101" w:id="109"/>
    <w:p>
      <w:pPr>
        <w:spacing w:after="0"/>
        <w:ind w:left="0"/>
        <w:jc w:val="both"/>
      </w:pPr>
      <w:r>
        <w:rPr>
          <w:rFonts w:ascii="Times New Roman"/>
          <w:b w:val="false"/>
          <w:i w:val="false"/>
          <w:color w:val="000000"/>
          <w:sz w:val="28"/>
        </w:rPr>
        <w:t>
      2. Әскери қызметшілердің қару алып жүру қағидалары жалпы әскери жарғыларда айқындалады. Әскери қызметшілердің соңғы шара ретінде мынадай:</w:t>
      </w:r>
    </w:p>
    <w:bookmarkEnd w:id="109"/>
    <w:bookmarkStart w:name="z102" w:id="110"/>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үй-жайлары мен құрылыстарына қарулы шабуыл жасауға тойтарыс беру;</w:t>
      </w:r>
    </w:p>
    <w:bookmarkEnd w:id="110"/>
    <w:bookmarkStart w:name="z103" w:id="111"/>
    <w:p>
      <w:pPr>
        <w:spacing w:after="0"/>
        <w:ind w:left="0"/>
        <w:jc w:val="both"/>
      </w:pPr>
      <w:r>
        <w:rPr>
          <w:rFonts w:ascii="Times New Roman"/>
          <w:b w:val="false"/>
          <w:i w:val="false"/>
          <w:color w:val="000000"/>
          <w:sz w:val="28"/>
        </w:rPr>
        <w:t>
      2) қаруды және әскери техниканы күшпен тартып алу әрекетінің жолын кесу;</w:t>
      </w:r>
    </w:p>
    <w:bookmarkEnd w:id="111"/>
    <w:bookmarkStart w:name="z104" w:id="112"/>
    <w:p>
      <w:pPr>
        <w:spacing w:after="0"/>
        <w:ind w:left="0"/>
        <w:jc w:val="both"/>
      </w:pPr>
      <w:r>
        <w:rPr>
          <w:rFonts w:ascii="Times New Roman"/>
          <w:b w:val="false"/>
          <w:i w:val="false"/>
          <w:color w:val="000000"/>
          <w:sz w:val="28"/>
        </w:rPr>
        <w:t>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bookmarkEnd w:id="112"/>
    <w:bookmarkStart w:name="z105" w:id="113"/>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көрсететін не ауыр, аса ауыр қылмыс жасау кезінде қолға түскен адамды, сондай-ақ қаруды тапсыру туралы заңды талаптарды орындаудан бас тартқан қаруланған адамды ұстап алу;</w:t>
      </w:r>
    </w:p>
    <w:bookmarkEnd w:id="113"/>
    <w:bookmarkStart w:name="z106" w:id="114"/>
    <w:p>
      <w:pPr>
        <w:spacing w:after="0"/>
        <w:ind w:left="0"/>
        <w:jc w:val="both"/>
      </w:pPr>
      <w:r>
        <w:rPr>
          <w:rFonts w:ascii="Times New Roman"/>
          <w:b w:val="false"/>
          <w:i w:val="false"/>
          <w:color w:val="000000"/>
          <w:sz w:val="28"/>
        </w:rPr>
        <w:t>
      5) кепілге алынғандарды, басып алынған күзетілетін объектілерді, құрылыстар мен арнайы (әскери) жүктерді босату;</w:t>
      </w:r>
    </w:p>
    <w:bookmarkEnd w:id="114"/>
    <w:bookmarkStart w:name="z107" w:id="115"/>
    <w:p>
      <w:pPr>
        <w:spacing w:after="0"/>
        <w:ind w:left="0"/>
        <w:jc w:val="both"/>
      </w:pPr>
      <w:r>
        <w:rPr>
          <w:rFonts w:ascii="Times New Roman"/>
          <w:b w:val="false"/>
          <w:i w:val="false"/>
          <w:color w:val="000000"/>
          <w:sz w:val="28"/>
        </w:rPr>
        <w:t>
      6) өздеріне қатысты күзетпен ұстау түрінде бұлтартпау шарасы таңдалған адамдардың күзеттен қашуының жолын кесу, бас бостандығынан айыруға сотталған адамдардың қашып кетуінің жолын кесу, сондай-ақ оларды күштеп босатуға жасалған әрекеттердің жолын кесу;</w:t>
      </w:r>
    </w:p>
    <w:bookmarkEnd w:id="115"/>
    <w:bookmarkStart w:name="z108" w:id="116"/>
    <w:p>
      <w:pPr>
        <w:spacing w:after="0"/>
        <w:ind w:left="0"/>
        <w:jc w:val="both"/>
      </w:pPr>
      <w:r>
        <w:rPr>
          <w:rFonts w:ascii="Times New Roman"/>
          <w:b w:val="false"/>
          <w:i w:val="false"/>
          <w:color w:val="000000"/>
          <w:sz w:val="28"/>
        </w:rPr>
        <w:t>
      7) дабыл белгілерін беру немесе көмекке шақыру;</w:t>
      </w:r>
    </w:p>
    <w:bookmarkEnd w:id="116"/>
    <w:bookmarkStart w:name="z109" w:id="117"/>
    <w:p>
      <w:pPr>
        <w:spacing w:after="0"/>
        <w:ind w:left="0"/>
        <w:jc w:val="both"/>
      </w:pPr>
      <w:r>
        <w:rPr>
          <w:rFonts w:ascii="Times New Roman"/>
          <w:b w:val="false"/>
          <w:i w:val="false"/>
          <w:color w:val="000000"/>
          <w:sz w:val="28"/>
        </w:rPr>
        <w:t>
      8) қажетті қорғаныс және аса қажеттілік жағдайларында жеке немесе бөлімше құрамында қару қолдануға құқығы бар.</w:t>
      </w:r>
    </w:p>
    <w:bookmarkEnd w:id="117"/>
    <w:bookmarkStart w:name="z110" w:id="118"/>
    <w:p>
      <w:pPr>
        <w:spacing w:after="0"/>
        <w:ind w:left="0"/>
        <w:jc w:val="both"/>
      </w:pP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bookmarkEnd w:id="118"/>
    <w:bookmarkStart w:name="z111" w:id="119"/>
    <w:p>
      <w:pPr>
        <w:spacing w:after="0"/>
        <w:ind w:left="0"/>
        <w:jc w:val="both"/>
      </w:pP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bookmarkEnd w:id="119"/>
    <w:bookmarkStart w:name="z112" w:id="120"/>
    <w:p>
      <w:pPr>
        <w:spacing w:after="0"/>
        <w:ind w:left="0"/>
        <w:jc w:val="both"/>
      </w:pP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bookmarkEnd w:id="120"/>
    <w:bookmarkStart w:name="z113" w:id="121"/>
    <w:p>
      <w:pPr>
        <w:spacing w:after="0"/>
        <w:ind w:left="0"/>
        <w:jc w:val="both"/>
      </w:pP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p>
    <w:bookmarkEnd w:id="121"/>
    <w:bookmarkStart w:name="z114" w:id="122"/>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Әскери қызметшілердің жалпы міндеттері</w:t>
      </w:r>
    </w:p>
    <w:bookmarkStart w:name="z116" w:id="123"/>
    <w:p>
      <w:pPr>
        <w:spacing w:after="0"/>
        <w:ind w:left="0"/>
        <w:jc w:val="both"/>
      </w:pPr>
      <w:r>
        <w:rPr>
          <w:rFonts w:ascii="Times New Roman"/>
          <w:b w:val="false"/>
          <w:i w:val="false"/>
          <w:color w:val="000000"/>
          <w:sz w:val="28"/>
        </w:rPr>
        <w:t>
      1. Әскери қызметші:</w:t>
      </w:r>
    </w:p>
    <w:bookmarkEnd w:id="123"/>
    <w:bookmarkStart w:name="z117" w:id="124"/>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bookmarkEnd w:id="124"/>
    <w:bookmarkStart w:name="z118" w:id="125"/>
    <w:p>
      <w:pPr>
        <w:spacing w:after="0"/>
        <w:ind w:left="0"/>
        <w:jc w:val="both"/>
      </w:pPr>
      <w:r>
        <w:rPr>
          <w:rFonts w:ascii="Times New Roman"/>
          <w:b w:val="false"/>
          <w:i w:val="false"/>
          <w:color w:val="000000"/>
          <w:sz w:val="28"/>
        </w:rPr>
        <w:t>
      2) белгіленген тәртіппен әскери ант қабылдауға;</w:t>
      </w:r>
    </w:p>
    <w:bookmarkEnd w:id="125"/>
    <w:bookmarkStart w:name="z119" w:id="126"/>
    <w:p>
      <w:pPr>
        <w:spacing w:after="0"/>
        <w:ind w:left="0"/>
        <w:jc w:val="both"/>
      </w:pPr>
      <w:r>
        <w:rPr>
          <w:rFonts w:ascii="Times New Roman"/>
          <w:b w:val="false"/>
          <w:i w:val="false"/>
          <w:color w:val="000000"/>
          <w:sz w:val="28"/>
        </w:rPr>
        <w:t>
      3) командирлердің (бастықтардың) бұйрықтарын дәлме-дәл және мерзімінде орындауға;</w:t>
      </w:r>
    </w:p>
    <w:bookmarkEnd w:id="126"/>
    <w:bookmarkStart w:name="z813" w:id="127"/>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127"/>
    <w:bookmarkStart w:name="z120" w:id="128"/>
    <w:p>
      <w:pPr>
        <w:spacing w:after="0"/>
        <w:ind w:left="0"/>
        <w:jc w:val="both"/>
      </w:pPr>
      <w:r>
        <w:rPr>
          <w:rFonts w:ascii="Times New Roman"/>
          <w:b w:val="false"/>
          <w:i w:val="false"/>
          <w:color w:val="000000"/>
          <w:sz w:val="28"/>
        </w:rPr>
        <w:t>
      4) Қарулы Күштердің, басқа да əскерлер мен əскери құралымдардың әскери бөлімдері мен бөлімшелері, халықаралық шарттарға сәйкес біріккен (коалициялық) қарулы күштер құрамында қарулы жанжалдарға қатысуға;</w:t>
      </w:r>
    </w:p>
    <w:bookmarkEnd w:id="128"/>
    <w:bookmarkStart w:name="z121" w:id="129"/>
    <w:p>
      <w:pPr>
        <w:spacing w:after="0"/>
        <w:ind w:left="0"/>
        <w:jc w:val="both"/>
      </w:pPr>
      <w:r>
        <w:rPr>
          <w:rFonts w:ascii="Times New Roman"/>
          <w:b w:val="false"/>
          <w:i w:val="false"/>
          <w:color w:val="000000"/>
          <w:sz w:val="28"/>
        </w:rPr>
        <w:t>
      5) тәртіпті, қырағы болуға және мемлекеттік құпиялардың жария етілуіне жол бермеуге;</w:t>
      </w:r>
    </w:p>
    <w:bookmarkEnd w:id="129"/>
    <w:bookmarkStart w:name="z122" w:id="130"/>
    <w:p>
      <w:pPr>
        <w:spacing w:after="0"/>
        <w:ind w:left="0"/>
        <w:jc w:val="both"/>
      </w:pPr>
      <w:r>
        <w:rPr>
          <w:rFonts w:ascii="Times New Roman"/>
          <w:b w:val="false"/>
          <w:i w:val="false"/>
          <w:color w:val="000000"/>
          <w:sz w:val="28"/>
        </w:rPr>
        <w:t>
      6) әскери қызмет өткеру туралы келісімшарт талаптарын сақтауға;</w:t>
      </w:r>
    </w:p>
    <w:bookmarkEnd w:id="130"/>
    <w:bookmarkStart w:name="z123" w:id="131"/>
    <w:p>
      <w:pPr>
        <w:spacing w:after="0"/>
        <w:ind w:left="0"/>
        <w:jc w:val="both"/>
      </w:pPr>
      <w:r>
        <w:rPr>
          <w:rFonts w:ascii="Times New Roman"/>
          <w:b w:val="false"/>
          <w:i w:val="false"/>
          <w:color w:val="000000"/>
          <w:sz w:val="28"/>
        </w:rPr>
        <w:t>
      7) əскери киім нысанын киіп жүру қағидаларын сақтауға;</w:t>
      </w:r>
    </w:p>
    <w:bookmarkEnd w:id="131"/>
    <w:bookmarkStart w:name="z124" w:id="132"/>
    <w:p>
      <w:pPr>
        <w:spacing w:after="0"/>
        <w:ind w:left="0"/>
        <w:jc w:val="both"/>
      </w:pP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p>
    <w:bookmarkEnd w:id="132"/>
    <w:bookmarkStart w:name="z125" w:id="133"/>
    <w:p>
      <w:pPr>
        <w:spacing w:after="0"/>
        <w:ind w:left="0"/>
        <w:jc w:val="both"/>
      </w:pPr>
      <w:r>
        <w:rPr>
          <w:rFonts w:ascii="Times New Roman"/>
          <w:b w:val="false"/>
          <w:i w:val="false"/>
          <w:color w:val="000000"/>
          <w:sz w:val="28"/>
        </w:rPr>
        <w:t>
      9) өзіне сеніп берілген қаруды, қару-жарақ пен әскери техниканы қолдана білуге, оның сақталуын және дұрыс пайдаланылуын қамтамасыз етуге;</w:t>
      </w:r>
    </w:p>
    <w:bookmarkEnd w:id="133"/>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p>
      <w:pPr>
        <w:spacing w:after="0"/>
        <w:ind w:left="0"/>
        <w:jc w:val="both"/>
      </w:pPr>
      <w:r>
        <w:rPr>
          <w:rFonts w:ascii="Times New Roman"/>
          <w:b w:val="false"/>
          <w:i w:val="false"/>
          <w:color w:val="000000"/>
          <w:sz w:val="28"/>
        </w:rPr>
        <w:t>
      15) командирге (бастыққа):</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Start w:name="z126" w:id="134"/>
    <w:p>
      <w:pPr>
        <w:spacing w:after="0"/>
        <w:ind w:left="0"/>
        <w:jc w:val="both"/>
      </w:pPr>
      <w:r>
        <w:rPr>
          <w:rFonts w:ascii="Times New Roman"/>
          <w:b w:val="false"/>
          <w:i w:val="false"/>
          <w:color w:val="000000"/>
          <w:sz w:val="28"/>
        </w:rPr>
        <w:t>
      2. Қарулы Күштер, басқа да əскерлер мен əскери құралымдар лауазымды адамдарының лауазымдық және арнайы міндеттері жалпы әскери жарғыларда айқындалады.</w:t>
      </w:r>
    </w:p>
    <w:bookmarkEnd w:id="134"/>
    <w:bookmarkStart w:name="z127" w:id="135"/>
    <w:p>
      <w:pPr>
        <w:spacing w:after="0"/>
        <w:ind w:left="0"/>
        <w:jc w:val="both"/>
      </w:pPr>
      <w:r>
        <w:rPr>
          <w:rFonts w:ascii="Times New Roman"/>
          <w:b w:val="false"/>
          <w:i w:val="false"/>
          <w:color w:val="000000"/>
          <w:sz w:val="28"/>
        </w:rPr>
        <w:t>
      3. Келісімшарт бойынша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пайлық инвестициялық қорлардың ашық және аралық пайларын, сондай-ақ оған мүліктік жалға берілген өзге де мүлікті қоспағанда, оларды пайдаланудан кіріс алынатын коммерциялық ұйымдардың акцияларын (жарғылық капиталдағы қатысу үлестерін) және өзге де мүлікті сенімгерлік басқаруға беруге міндетті. Мүлікті сенімгерлік басқару шартын нотариат куәландыруға тиіс.</w:t>
      </w:r>
    </w:p>
    <w:bookmarkEnd w:id="135"/>
    <w:bookmarkStart w:name="z128" w:id="136"/>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қызмет өткерумен байланысты әскери қызметшілердің құқықтарын шектеу</w:t>
      </w:r>
    </w:p>
    <w:bookmarkStart w:name="z130" w:id="137"/>
    <w:p>
      <w:pPr>
        <w:spacing w:after="0"/>
        <w:ind w:left="0"/>
        <w:jc w:val="both"/>
      </w:pPr>
      <w:r>
        <w:rPr>
          <w:rFonts w:ascii="Times New Roman"/>
          <w:b w:val="false"/>
          <w:i w:val="false"/>
          <w:color w:val="000000"/>
          <w:sz w:val="28"/>
        </w:rPr>
        <w:t>
      Әскери қызметші:</w:t>
      </w:r>
    </w:p>
    <w:bookmarkEnd w:id="137"/>
    <w:bookmarkStart w:name="z131" w:id="138"/>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bookmarkEnd w:id="138"/>
    <w:bookmarkStart w:name="z132" w:id="139"/>
    <w:p>
      <w:pPr>
        <w:spacing w:after="0"/>
        <w:ind w:left="0"/>
        <w:jc w:val="both"/>
      </w:pPr>
      <w:r>
        <w:rPr>
          <w:rFonts w:ascii="Times New Roman"/>
          <w:b w:val="false"/>
          <w:i w:val="false"/>
          <w:color w:val="000000"/>
          <w:sz w:val="28"/>
        </w:rPr>
        <w:t>
      2) әскери қызмет міндеттерін орындауға кедергі келтірмейтін педагогтік, ғылыми және өзге де шығармашылық қызмет болмаса, басқа ақылы қызметпен айналысуға;</w:t>
      </w:r>
    </w:p>
    <w:bookmarkEnd w:id="139"/>
    <w:bookmarkStart w:name="z133" w:id="140"/>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оның ішінде коммерциялық ұйымның ұйымдастыру-құқықтық нысанына қарамастан, оны басқаруға қатысуға;</w:t>
      </w:r>
    </w:p>
    <w:bookmarkEnd w:id="140"/>
    <w:bookmarkStart w:name="z134" w:id="141"/>
    <w:p>
      <w:pPr>
        <w:spacing w:after="0"/>
        <w:ind w:left="0"/>
        <w:jc w:val="both"/>
      </w:pPr>
      <w:r>
        <w:rPr>
          <w:rFonts w:ascii="Times New Roman"/>
          <w:b w:val="false"/>
          <w:i w:val="false"/>
          <w:color w:val="000000"/>
          <w:sz w:val="28"/>
        </w:rPr>
        <w:t>
      4) заңдарда көзделген жағдайларды қоспағанда, үшінші адамдардың істері бойынша өкіл болуға;</w:t>
      </w:r>
    </w:p>
    <w:bookmarkEnd w:id="141"/>
    <w:bookmarkStart w:name="z135" w:id="142"/>
    <w:p>
      <w:pPr>
        <w:spacing w:after="0"/>
        <w:ind w:left="0"/>
        <w:jc w:val="both"/>
      </w:pP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bookmarkEnd w:id="142"/>
    <w:bookmarkStart w:name="z136" w:id="143"/>
    <w:p>
      <w:pPr>
        <w:spacing w:after="0"/>
        <w:ind w:left="0"/>
        <w:jc w:val="both"/>
      </w:pP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p>
    <w:bookmarkEnd w:id="143"/>
    <w:bookmarkStart w:name="z137" w:id="144"/>
    <w:p>
      <w:pPr>
        <w:spacing w:after="0"/>
        <w:ind w:left="0"/>
        <w:jc w:val="both"/>
      </w:pPr>
      <w:r>
        <w:rPr>
          <w:rFonts w:ascii="Times New Roman"/>
          <w:b w:val="false"/>
          <w:i w:val="false"/>
          <w:color w:val="000000"/>
          <w:sz w:val="28"/>
        </w:rPr>
        <w:t>
      7) өзінің қызметтік жағдайын пайдакүнемдік мақсаттарда, оның ішінде лауазымды және өзге де адамдармен сөз байласу жолымен пайдалануға;</w:t>
      </w:r>
    </w:p>
    <w:bookmarkEnd w:id="144"/>
    <w:bookmarkStart w:name="z138" w:id="145"/>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45"/>
    <w:bookmarkStart w:name="z814" w:id="146"/>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146"/>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9" w:id="147"/>
    <w:p>
      <w:pPr>
        <w:spacing w:after="0"/>
        <w:ind w:left="0"/>
        <w:jc w:val="left"/>
      </w:pPr>
      <w:r>
        <w:rPr>
          <w:rFonts w:ascii="Times New Roman"/>
          <w:b/>
          <w:i w:val="false"/>
          <w:color w:val="000000"/>
        </w:rPr>
        <w:t xml:space="preserve"> 2-тарау. АЗАМАТТАРДЫ ӘСКЕРИ ҚЫЗМЕТКЕ ДАЯРЛАУ</w:t>
      </w:r>
    </w:p>
    <w:bookmarkEnd w:id="147"/>
    <w:p>
      <w:pPr>
        <w:spacing w:after="0"/>
        <w:ind w:left="0"/>
        <w:jc w:val="both"/>
      </w:pPr>
      <w:r>
        <w:rPr>
          <w:rFonts w:ascii="Times New Roman"/>
          <w:b/>
          <w:i w:val="false"/>
          <w:color w:val="000000"/>
          <w:sz w:val="28"/>
        </w:rPr>
        <w:t>9-бап. Азаматтарды әскери қызметке даярлау</w:t>
      </w:r>
    </w:p>
    <w:bookmarkStart w:name="z141" w:id="148"/>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148"/>
    <w:bookmarkStart w:name="z142" w:id="149"/>
    <w:p>
      <w:pPr>
        <w:spacing w:after="0"/>
        <w:ind w:left="0"/>
        <w:jc w:val="both"/>
      </w:pPr>
      <w:r>
        <w:rPr>
          <w:rFonts w:ascii="Times New Roman"/>
          <w:b w:val="false"/>
          <w:i w:val="false"/>
          <w:color w:val="000000"/>
          <w:sz w:val="28"/>
        </w:rPr>
        <w:t>
      2. Азаматтарды әскери қызметке даярлау:</w:t>
      </w:r>
    </w:p>
    <w:bookmarkEnd w:id="149"/>
    <w:bookmarkStart w:name="z143" w:id="150"/>
    <w:p>
      <w:pPr>
        <w:spacing w:after="0"/>
        <w:ind w:left="0"/>
        <w:jc w:val="both"/>
      </w:pPr>
      <w:r>
        <w:rPr>
          <w:rFonts w:ascii="Times New Roman"/>
          <w:b w:val="false"/>
          <w:i w:val="false"/>
          <w:color w:val="000000"/>
          <w:sz w:val="28"/>
        </w:rPr>
        <w:t>
      1) бастапқы әскери даярлықты;</w:t>
      </w:r>
    </w:p>
    <w:bookmarkEnd w:id="150"/>
    <w:bookmarkStart w:name="z144" w:id="151"/>
    <w:p>
      <w:pPr>
        <w:spacing w:after="0"/>
        <w:ind w:left="0"/>
        <w:jc w:val="both"/>
      </w:pPr>
      <w:r>
        <w:rPr>
          <w:rFonts w:ascii="Times New Roman"/>
          <w:b w:val="false"/>
          <w:i w:val="false"/>
          <w:color w:val="000000"/>
          <w:sz w:val="28"/>
        </w:rPr>
        <w:t>
      2) қосымша білім беру бағдарламалары бойынша әскери даярлықты;</w:t>
      </w:r>
    </w:p>
    <w:bookmarkEnd w:id="151"/>
    <w:bookmarkStart w:name="z145" w:id="152"/>
    <w:p>
      <w:pPr>
        <w:spacing w:after="0"/>
        <w:ind w:left="0"/>
        <w:jc w:val="both"/>
      </w:pPr>
      <w:r>
        <w:rPr>
          <w:rFonts w:ascii="Times New Roman"/>
          <w:b w:val="false"/>
          <w:i w:val="false"/>
          <w:color w:val="000000"/>
          <w:sz w:val="28"/>
        </w:rPr>
        <w:t>
      3) əскери-техникалық жəне өзге де мамандықтар бойынша даярлауды;</w:t>
      </w:r>
    </w:p>
    <w:bookmarkEnd w:id="152"/>
    <w:bookmarkStart w:name="z146" w:id="153"/>
    <w:p>
      <w:pPr>
        <w:spacing w:after="0"/>
        <w:ind w:left="0"/>
        <w:jc w:val="both"/>
      </w:pPr>
      <w:r>
        <w:rPr>
          <w:rFonts w:ascii="Times New Roman"/>
          <w:b w:val="false"/>
          <w:i w:val="false"/>
          <w:color w:val="000000"/>
          <w:sz w:val="28"/>
        </w:rPr>
        <w:t>
      4) запастағы офицерлер мен запастағы сержанттар бағдарламалары бойынша әскери даярлықты қамтиды.</w:t>
      </w:r>
    </w:p>
    <w:bookmarkEnd w:id="153"/>
    <w:bookmarkStart w:name="z147" w:id="154"/>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54"/>
    <w:bookmarkStart w:name="z148" w:id="155"/>
    <w:p>
      <w:pPr>
        <w:spacing w:after="0"/>
        <w:ind w:left="0"/>
        <w:jc w:val="both"/>
      </w:pPr>
      <w:r>
        <w:rPr>
          <w:rFonts w:ascii="Times New Roman"/>
          <w:b w:val="false"/>
          <w:i w:val="false"/>
          <w:color w:val="000000"/>
          <w:sz w:val="28"/>
        </w:rPr>
        <w:t>
      4. Ұйымдардың басшылары әскерге шақыру жасына дейінгілердің және әскерге шақырылушылардың әскери қызметке даярлықтан өту мүмкіндігін қамтамасыз етуге міндетті.</w:t>
      </w:r>
    </w:p>
    <w:bookmarkEnd w:id="155"/>
    <w:bookmarkStart w:name="z873" w:id="156"/>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Бастапқы әскери даярлық</w:t>
      </w:r>
    </w:p>
    <w:bookmarkStart w:name="z150" w:id="157"/>
    <w:p>
      <w:pPr>
        <w:spacing w:after="0"/>
        <w:ind w:left="0"/>
        <w:jc w:val="both"/>
      </w:pPr>
      <w:r>
        <w:rPr>
          <w:rFonts w:ascii="Times New Roman"/>
          <w:b w:val="false"/>
          <w:i w:val="false"/>
          <w:color w:val="000000"/>
          <w:sz w:val="28"/>
        </w:rPr>
        <w:t>
      1. Азаматтармен бастапқы әскери даярлық жалпы орта білімнің жалпы білім беретін бағдарламаларын және техникалық және кәсіптік, орта білімнен кейінгі білімнің білім беру бағдарламаларын іске асыратын білім беру ұйымдарында жүргізiледі.</w:t>
      </w:r>
    </w:p>
    <w:bookmarkEnd w:id="157"/>
    <w:bookmarkStart w:name="z151" w:id="158"/>
    <w:p>
      <w:pPr>
        <w:spacing w:after="0"/>
        <w:ind w:left="0"/>
        <w:jc w:val="both"/>
      </w:pPr>
      <w:r>
        <w:rPr>
          <w:rFonts w:ascii="Times New Roman"/>
          <w:b w:val="false"/>
          <w:i w:val="false"/>
          <w:color w:val="000000"/>
          <w:sz w:val="28"/>
        </w:rPr>
        <w:t>
      2. Әскерге шақырылуға жататын және бастапқы әскери даярлықтан өтпеген азаматтар Азаматтарды әскери қызметке даярлау қағидаларына сәйкес мерзiмдi әскери қызметке шақырылар алдында одан өтедi.</w:t>
      </w:r>
    </w:p>
    <w:bookmarkEnd w:id="158"/>
    <w:bookmarkStart w:name="z152" w:id="159"/>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тәртібін Қазақстан Республикасының Қорғаныс министрлігі айқындайды.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Азаматтарды білім беру ұйымдарында қосымша білім беру бағдарламалары бойынша әскери даярлау</w:t>
      </w:r>
    </w:p>
    <w:bookmarkStart w:name="z154" w:id="160"/>
    <w:p>
      <w:pPr>
        <w:spacing w:after="0"/>
        <w:ind w:left="0"/>
        <w:jc w:val="both"/>
      </w:pPr>
      <w:r>
        <w:rPr>
          <w:rFonts w:ascii="Times New Roman"/>
          <w:b w:val="false"/>
          <w:i w:val="false"/>
          <w:color w:val="000000"/>
          <w:sz w:val="28"/>
        </w:rPr>
        <w:t>
      1. Қазақстан Республикасының азаматтарын қосымша білім беру бағдарламалары бойынша әскери даярлау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ұйымдарында жүргізіледі.</w:t>
      </w:r>
    </w:p>
    <w:bookmarkEnd w:id="160"/>
    <w:bookmarkStart w:name="z155" w:id="161"/>
    <w:p>
      <w:pPr>
        <w:spacing w:after="0"/>
        <w:ind w:left="0"/>
        <w:jc w:val="both"/>
      </w:pPr>
      <w:r>
        <w:rPr>
          <w:rFonts w:ascii="Times New Roman"/>
          <w:b w:val="false"/>
          <w:i w:val="false"/>
          <w:color w:val="000000"/>
          <w:sz w:val="28"/>
        </w:rPr>
        <w:t>
      2. Тәрбиеленушілердің әскери даярлықтан өту және барлық үлес түрлерімен қамтамасыз етілу тәртібі Азаматтарды әскери қызметке даярлау қағидаларында айқындалады.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Азаматтарды əскери-техникалық жəне өзге де мамандықтар бойынша даярлау</w:t>
      </w:r>
    </w:p>
    <w:p>
      <w:pPr>
        <w:spacing w:after="0"/>
        <w:ind w:left="0"/>
        <w:jc w:val="both"/>
      </w:pPr>
      <w:r>
        <w:rPr>
          <w:rFonts w:ascii="Times New Roman"/>
          <w:b w:val="false"/>
          <w:i w:val="false"/>
          <w:color w:val="ff0000"/>
          <w:sz w:val="28"/>
        </w:rPr>
        <w:t xml:space="preserve">
      Ескерту. 12-баптың тақырыбы жаңа редакцияда-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162"/>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162"/>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Start w:name="z159" w:id="163"/>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163"/>
    <w:bookmarkStart w:name="z160" w:id="164"/>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164"/>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Start w:name="z163" w:id="165"/>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165"/>
    <w:bookmarkStart w:name="z164" w:id="166"/>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166"/>
    <w:bookmarkStart w:name="z165" w:id="167"/>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167"/>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11. Қорғаныс министрлігінің мамандандырылған ұйымдарында сабақтар өткізілетін уақытта көрсетілген ұйымдарда оқытудан өтіп жатқан қызметкерлерге жұмыс берушілер оқу демалыстарын беруге міндетті.</w:t>
      </w:r>
    </w:p>
    <w:bookmarkEnd w:id="168"/>
    <w:bookmarkStart w:name="z171" w:id="169"/>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Азаматтарды жоғары және (немесе) жоғары оқу орнынан кейінгі білім беру ұйымдарында запастағы офицерлер мен запастағы сержанттар бағдарламалары  бойынша әскери даярлау</w:t>
      </w:r>
    </w:p>
    <w:p>
      <w:pPr>
        <w:spacing w:after="0"/>
        <w:ind w:left="0"/>
        <w:jc w:val="both"/>
      </w:pPr>
      <w:r>
        <w:rPr>
          <w:rFonts w:ascii="Times New Roman"/>
          <w:b w:val="false"/>
          <w:i w:val="false"/>
          <w:color w:val="ff0000"/>
          <w:sz w:val="28"/>
        </w:rPr>
        <w:t xml:space="preserve">
      Ескерту. 13-баптың тақырыбына өзгеріс енгізілді – ҚР 15.04.2022 </w:t>
      </w:r>
      <w:r>
        <w:rPr>
          <w:rFonts w:ascii="Times New Roman"/>
          <w:b w:val="false"/>
          <w:i w:val="false"/>
          <w:color w:val="ff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3" w:id="170"/>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70"/>
    <w:bookmarkStart w:name="z868" w:id="171"/>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кіші сержант" әскери атағы беріледі.</w:t>
      </w:r>
    </w:p>
    <w:bookmarkEnd w:id="171"/>
    <w:bookmarkStart w:name="z869" w:id="172"/>
    <w:p>
      <w:pPr>
        <w:spacing w:after="0"/>
        <w:ind w:left="0"/>
        <w:jc w:val="both"/>
      </w:pPr>
      <w:r>
        <w:rPr>
          <w:rFonts w:ascii="Times New Roman"/>
          <w:b w:val="false"/>
          <w:i w:val="false"/>
          <w:color w:val="000000"/>
          <w:sz w:val="28"/>
        </w:rPr>
        <w:t>
      3. Азаматтарды запастағы офицерлер мен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Азаматтарды жалпыға бірдей әскери оқыту</w:t>
      </w:r>
    </w:p>
    <w:bookmarkStart w:name="z177" w:id="173"/>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p>
    <w:bookmarkEnd w:id="173"/>
    <w:bookmarkStart w:name="z178" w:id="174"/>
    <w:p>
      <w:pPr>
        <w:spacing w:after="0"/>
        <w:ind w:left="0"/>
        <w:jc w:val="both"/>
      </w:pPr>
      <w:r>
        <w:rPr>
          <w:rFonts w:ascii="Times New Roman"/>
          <w:b w:val="false"/>
          <w:i w:val="false"/>
          <w:color w:val="000000"/>
          <w:sz w:val="28"/>
        </w:rPr>
        <w:t>
      1) ерлер – он алты жастан алпыс жасқа дейінгілерді қоса алғанда;</w:t>
      </w:r>
    </w:p>
    <w:bookmarkEnd w:id="174"/>
    <w:bookmarkStart w:name="z179" w:id="175"/>
    <w:p>
      <w:pPr>
        <w:spacing w:after="0"/>
        <w:ind w:left="0"/>
        <w:jc w:val="both"/>
      </w:pPr>
      <w:r>
        <w:rPr>
          <w:rFonts w:ascii="Times New Roman"/>
          <w:b w:val="false"/>
          <w:i w:val="false"/>
          <w:color w:val="000000"/>
          <w:sz w:val="28"/>
        </w:rPr>
        <w:t>
      2) балалары жоқ немесе он жастан асқан балалары бар әйелдер – он сегіз жастан қырық бес жасқа дейінгілерді қоса алғанда, жалпыға бірдей әскери оқыту жүргізіледі.</w:t>
      </w:r>
    </w:p>
    <w:bookmarkEnd w:id="175"/>
    <w:bookmarkStart w:name="z180" w:id="176"/>
    <w:p>
      <w:pPr>
        <w:spacing w:after="0"/>
        <w:ind w:left="0"/>
        <w:jc w:val="both"/>
      </w:pP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p>
    <w:bookmarkEnd w:id="176"/>
    <w:bookmarkStart w:name="z181" w:id="177"/>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177"/>
    <w:bookmarkStart w:name="z182" w:id="178"/>
    <w:p>
      <w:pPr>
        <w:spacing w:after="0"/>
        <w:ind w:left="0"/>
        <w:jc w:val="both"/>
      </w:pPr>
      <w:r>
        <w:rPr>
          <w:rFonts w:ascii="Times New Roman"/>
          <w:b w:val="false"/>
          <w:i w:val="false"/>
          <w:color w:val="000000"/>
          <w:sz w:val="28"/>
        </w:rPr>
        <w:t>
      3. Қорғаныс министрлігі азаматтарды жалпыға бірдей әскери оқыту жөніндегі бағдарламаны әзірлейді және іс-шараларға бақылауды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79"/>
    <w:p>
      <w:pPr>
        <w:spacing w:after="0"/>
        <w:ind w:left="0"/>
        <w:jc w:val="left"/>
      </w:pPr>
      <w:r>
        <w:rPr>
          <w:rFonts w:ascii="Times New Roman"/>
          <w:b/>
          <w:i w:val="false"/>
          <w:color w:val="000000"/>
        </w:rPr>
        <w:t xml:space="preserve"> 3-тарау. ӘСКЕРИ ЕСЕПКЕ АЛУ. АЗАМАТТАРДЫ ӘСКЕРГЕ ШАҚЫРУ УЧАСКЕЛЕРІНЕ ТІРКЕУ</w:t>
      </w:r>
    </w:p>
    <w:bookmarkEnd w:id="179"/>
    <w:p>
      <w:pPr>
        <w:spacing w:after="0"/>
        <w:ind w:left="0"/>
        <w:jc w:val="both"/>
      </w:pPr>
      <w:r>
        <w:rPr>
          <w:rFonts w:ascii="Times New Roman"/>
          <w:b/>
          <w:i w:val="false"/>
          <w:color w:val="000000"/>
          <w:sz w:val="28"/>
        </w:rPr>
        <w:t>15-бап. Әскери есепке алу</w:t>
      </w:r>
    </w:p>
    <w:bookmarkStart w:name="z185" w:id="180"/>
    <w:p>
      <w:pPr>
        <w:spacing w:after="0"/>
        <w:ind w:left="0"/>
        <w:jc w:val="both"/>
      </w:pPr>
      <w:r>
        <w:rPr>
          <w:rFonts w:ascii="Times New Roman"/>
          <w:b w:val="false"/>
          <w:i w:val="false"/>
          <w:color w:val="000000"/>
          <w:sz w:val="28"/>
        </w:rPr>
        <w:t>
      1. Азаматтар, мыналарды:</w:t>
      </w:r>
    </w:p>
    <w:bookmarkEnd w:id="180"/>
    <w:p>
      <w:pPr>
        <w:spacing w:after="0"/>
        <w:ind w:left="0"/>
        <w:jc w:val="both"/>
      </w:pPr>
      <w:r>
        <w:rPr>
          <w:rFonts w:ascii="Times New Roman"/>
          <w:b w:val="false"/>
          <w:i w:val="false"/>
          <w:color w:val="000000"/>
          <w:sz w:val="28"/>
        </w:rPr>
        <w:t>
      1) әскери-есептік мамандығы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қызметкерлерін, сондай-ақ əскери, арнаулы оқу орындарының курсанттары мен тыңдаушыларын қоспағанда, әскери есепке алынуға жатады.</w:t>
      </w:r>
    </w:p>
    <w:bookmarkStart w:name="z190" w:id="181"/>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181"/>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Start w:name="z191" w:id="182"/>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182"/>
    <w:bookmarkStart w:name="z192" w:id="183"/>
    <w:p>
      <w:pPr>
        <w:spacing w:after="0"/>
        <w:ind w:left="0"/>
        <w:jc w:val="both"/>
      </w:pPr>
      <w:r>
        <w:rPr>
          <w:rFonts w:ascii="Times New Roman"/>
          <w:b w:val="false"/>
          <w:i w:val="false"/>
          <w:color w:val="000000"/>
          <w:sz w:val="28"/>
        </w:rPr>
        <w:t>
      4. Қарулы Күштерде, басқа да əскерлер мен əскери құралымдарда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Азаматтарды әскерге шақыру учаскелеріне тіркеу</w:t>
      </w:r>
    </w:p>
    <w:bookmarkStart w:name="z194" w:id="184"/>
    <w:p>
      <w:pPr>
        <w:spacing w:after="0"/>
        <w:ind w:left="0"/>
        <w:jc w:val="both"/>
      </w:pPr>
      <w:r>
        <w:rPr>
          <w:rFonts w:ascii="Times New Roman"/>
          <w:b w:val="false"/>
          <w:i w:val="false"/>
          <w:color w:val="000000"/>
          <w:sz w:val="28"/>
        </w:rPr>
        <w:t>
      1. Азаматтарды әскерге шақыру учаскелеріне тіркеу – бұл әскерге шақыру жасына дейінгілерді әскери есепке қою үшін жергілікті әскери басқару органдарымен бірлесіп, тиісті жергілікті атқарушы органдар жүргізетін әскери есепке алу іс-шаралары.</w:t>
      </w:r>
    </w:p>
    <w:bookmarkEnd w:id="184"/>
    <w:bookmarkStart w:name="z195" w:id="185"/>
    <w:p>
      <w:pPr>
        <w:spacing w:after="0"/>
        <w:ind w:left="0"/>
        <w:jc w:val="both"/>
      </w:pPr>
      <w:r>
        <w:rPr>
          <w:rFonts w:ascii="Times New Roman"/>
          <w:b w:val="false"/>
          <w:i w:val="false"/>
          <w:color w:val="000000"/>
          <w:sz w:val="28"/>
        </w:rPr>
        <w:t>
      2. Тіркелу жылы он жеті жасқа толатын Қазақстан Республикасының ер азаматтары әскерге шақыру учаскелеріне тіркелуге жатады.</w:t>
      </w:r>
    </w:p>
    <w:bookmarkEnd w:id="185"/>
    <w:bookmarkStart w:name="z196" w:id="186"/>
    <w:p>
      <w:pPr>
        <w:spacing w:after="0"/>
        <w:ind w:left="0"/>
        <w:jc w:val="both"/>
      </w:pPr>
      <w:r>
        <w:rPr>
          <w:rFonts w:ascii="Times New Roman"/>
          <w:b w:val="false"/>
          <w:i w:val="false"/>
          <w:color w:val="000000"/>
          <w:sz w:val="28"/>
        </w:rPr>
        <w:t>
      3. Азаматтарды əскерге шақыру учаскелеріне тіркеуді жəне медициналық куəландыруды Қорғаныс министрлігі бекітетін Əскери міндеттілер мен əскерге шақырылушыларды əскери есепке алу қағидаларына жəне Қарулы Күштерде əскери-дəрігерлік сараптама жүргізу қағидаларына сəйкес облыстардың, республикалық маңызы бар қалалардың, астананың, аудандардың, облыстық маңызы бар қалалардың əкімдері ұйымдастырады жəне қамтамасыз етеді.</w:t>
      </w:r>
    </w:p>
    <w:bookmarkEnd w:id="186"/>
    <w:bookmarkStart w:name="z197" w:id="187"/>
    <w:p>
      <w:pPr>
        <w:spacing w:after="0"/>
        <w:ind w:left="0"/>
        <w:jc w:val="both"/>
      </w:pPr>
      <w:r>
        <w:rPr>
          <w:rFonts w:ascii="Times New Roman"/>
          <w:b w:val="false"/>
          <w:i w:val="false"/>
          <w:color w:val="000000"/>
          <w:sz w:val="28"/>
        </w:rPr>
        <w:t>
      4. Азаматтар әскерге шақыру учаскелеріне тіркеу кезінде әскери қызметке жарамдылық дәрежесін белгілеу үшін Әскери-дәрігерлік сараптаманы жүргізу қағидаларында айқындалған тәртіппен медициналық комиссиядан өтеді.</w:t>
      </w:r>
    </w:p>
    <w:bookmarkEnd w:id="187"/>
    <w:bookmarkStart w:name="z198" w:id="188"/>
    <w:p>
      <w:pPr>
        <w:spacing w:after="0"/>
        <w:ind w:left="0"/>
        <w:jc w:val="both"/>
      </w:pPr>
      <w:r>
        <w:rPr>
          <w:rFonts w:ascii="Times New Roman"/>
          <w:b w:val="false"/>
          <w:i w:val="false"/>
          <w:color w:val="000000"/>
          <w:sz w:val="28"/>
        </w:rPr>
        <w:t>
      Медициналық (əскери-дəрігерлік) комиссия əскери қызметке жарамсыз деп танып, əскери есептен алып тасталған азаматтар əскери есепке қабылданбайды.</w:t>
      </w:r>
    </w:p>
    <w:bookmarkEnd w:id="188"/>
    <w:bookmarkStart w:name="z199" w:id="189"/>
    <w:p>
      <w:pPr>
        <w:spacing w:after="0"/>
        <w:ind w:left="0"/>
        <w:jc w:val="both"/>
      </w:pPr>
      <w:r>
        <w:rPr>
          <w:rFonts w:ascii="Times New Roman"/>
          <w:b w:val="false"/>
          <w:i w:val="false"/>
          <w:color w:val="000000"/>
          <w:sz w:val="28"/>
        </w:rPr>
        <w:t>
      Әскери-дәрігерлік комиссия әскери есептен шығарып, әскери қызметке жарамсыз деп таныған азаматтар әскери есепке қабылданбайды.</w:t>
      </w:r>
    </w:p>
    <w:bookmarkEnd w:id="189"/>
    <w:bookmarkStart w:name="z200" w:id="190"/>
    <w:p>
      <w:pPr>
        <w:spacing w:after="0"/>
        <w:ind w:left="0"/>
        <w:jc w:val="both"/>
      </w:pPr>
      <w:r>
        <w:rPr>
          <w:rFonts w:ascii="Times New Roman"/>
          <w:b w:val="false"/>
          <w:i w:val="false"/>
          <w:color w:val="000000"/>
          <w:sz w:val="28"/>
        </w:rPr>
        <w:t>
      5. Азаматтар, олардың жұмыс (оқу) орындарын, атқаратын лауазымы мен орташа жалақысын сақтай отырып, әскерге шақырылуға дейінгілерді әскери есепке қоюға байланысты міндеттерді орындау үшін қажетті уақытта жұмыстан (оқудан) босатылады.</w:t>
      </w:r>
    </w:p>
    <w:bookmarkEnd w:id="190"/>
    <w:bookmarkStart w:name="z201" w:id="191"/>
    <w:p>
      <w:pPr>
        <w:spacing w:after="0"/>
        <w:ind w:left="0"/>
        <w:jc w:val="both"/>
      </w:pPr>
      <w:r>
        <w:rPr>
          <w:rFonts w:ascii="Times New Roman"/>
          <w:b w:val="false"/>
          <w:i w:val="false"/>
          <w:color w:val="000000"/>
          <w:sz w:val="28"/>
        </w:rPr>
        <w:t>
      6. Азаматтарды әскерге шақыру учаскелеріне тіркеуді жүргізу үшін аудандарда (облыстық маңызы бар қалаларда) ауданның (облыстық маңызы бар қаланың) жергілікті атқарушы органдарының (әкімдіктерінің) шешімімен мынадай құрамда тіркеу комиссиясы құрылады:</w:t>
      </w:r>
    </w:p>
    <w:bookmarkEnd w:id="191"/>
    <w:bookmarkStart w:name="z202" w:id="192"/>
    <w:p>
      <w:pPr>
        <w:spacing w:after="0"/>
        <w:ind w:left="0"/>
        <w:jc w:val="both"/>
      </w:pPr>
      <w:r>
        <w:rPr>
          <w:rFonts w:ascii="Times New Roman"/>
          <w:b w:val="false"/>
          <w:i w:val="false"/>
          <w:color w:val="000000"/>
          <w:sz w:val="28"/>
        </w:rPr>
        <w:t>
      1) комиссия төрағасы – ауданның, облыстық маңызы бар қаланың жергілікті атқарушы органы басшысының (əкімінің) орынбасары;</w:t>
      </w:r>
    </w:p>
    <w:bookmarkEnd w:id="192"/>
    <w:bookmarkStart w:name="z203" w:id="193"/>
    <w:p>
      <w:pPr>
        <w:spacing w:after="0"/>
        <w:ind w:left="0"/>
        <w:jc w:val="both"/>
      </w:pPr>
      <w:r>
        <w:rPr>
          <w:rFonts w:ascii="Times New Roman"/>
          <w:b w:val="false"/>
          <w:i w:val="false"/>
          <w:color w:val="000000"/>
          <w:sz w:val="28"/>
        </w:rPr>
        <w:t>
      2) комиссия мүшелері:</w:t>
      </w:r>
    </w:p>
    <w:bookmarkEnd w:id="193"/>
    <w:p>
      <w:pPr>
        <w:spacing w:after="0"/>
        <w:ind w:left="0"/>
        <w:jc w:val="both"/>
      </w:pPr>
      <w:r>
        <w:rPr>
          <w:rFonts w:ascii="Times New Roman"/>
          <w:b w:val="false"/>
          <w:i w:val="false"/>
          <w:color w:val="000000"/>
          <w:sz w:val="28"/>
        </w:rPr>
        <w:t>
      ауданның, облыстық маңызы бар қаланың жергілікті əскери басқару органының өкілі;</w:t>
      </w:r>
    </w:p>
    <w:p>
      <w:pPr>
        <w:spacing w:after="0"/>
        <w:ind w:left="0"/>
        <w:jc w:val="both"/>
      </w:pPr>
      <w:r>
        <w:rPr>
          <w:rFonts w:ascii="Times New Roman"/>
          <w:b w:val="false"/>
          <w:i w:val="false"/>
          <w:color w:val="000000"/>
          <w:sz w:val="28"/>
        </w:rPr>
        <w:t>
      ішкі істер органдарының тиісті аумақтық бөлімшесінің өкілі; мемлекеттік денсаулық сақтау басқармасының тиісті жергілікті органы бастығының (бас дəрігердің) орынбасары – медициналық комиссияның төрағасы;</w:t>
      </w:r>
    </w:p>
    <w:p>
      <w:pPr>
        <w:spacing w:after="0"/>
        <w:ind w:left="0"/>
        <w:jc w:val="both"/>
      </w:pPr>
      <w:r>
        <w:rPr>
          <w:rFonts w:ascii="Times New Roman"/>
          <w:b w:val="false"/>
          <w:i w:val="false"/>
          <w:color w:val="000000"/>
          <w:sz w:val="28"/>
        </w:rPr>
        <w:t>
      хатшы.</w:t>
      </w:r>
    </w:p>
    <w:bookmarkStart w:name="z208" w:id="194"/>
    <w:p>
      <w:pPr>
        <w:spacing w:after="0"/>
        <w:ind w:left="0"/>
        <w:jc w:val="both"/>
      </w:pPr>
      <w:r>
        <w:rPr>
          <w:rFonts w:ascii="Times New Roman"/>
          <w:b w:val="false"/>
          <w:i w:val="false"/>
          <w:color w:val="000000"/>
          <w:sz w:val="28"/>
        </w:rPr>
        <w:t>
      Аудандық (қалалық) тіркеу жөніндегі комиссияның дербес құрамы, осы жұмысты жүргізу және қамтамасыз ету тәртібі ауданның (облыстық маңызы бар қаланың) жергілікті атқарушы орган басшысының (әкімнің) шешімімен жыл сайын бекітіледі.</w:t>
      </w:r>
    </w:p>
    <w:bookmarkEnd w:id="194"/>
    <w:bookmarkStart w:name="z815" w:id="195"/>
    <w:p>
      <w:pPr>
        <w:spacing w:after="0"/>
        <w:ind w:left="0"/>
        <w:jc w:val="both"/>
      </w:pPr>
      <w:r>
        <w:rPr>
          <w:rFonts w:ascii="Times New Roman"/>
          <w:b w:val="false"/>
          <w:i w:val="false"/>
          <w:color w:val="000000"/>
          <w:sz w:val="28"/>
        </w:rPr>
        <w:t>
      Азаматтарды əскерге шақыру пункттеріне (учаскелеріне) тіркеу графигін жергілікті атқарушы органның басшысы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Лауазымды адамдардың, мемлекеттік органдардың, ұйымдардың, әскери міндеттілердің және әскерге шақырылушылардың Әскери міндеттілер мен әскерге шақырушыларды әскери есепке алу қағидаларын орындау жөніндегі міндеттері</w:t>
      </w:r>
    </w:p>
    <w:bookmarkStart w:name="z210" w:id="196"/>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196"/>
    <w:bookmarkStart w:name="z211" w:id="197"/>
    <w:p>
      <w:pPr>
        <w:spacing w:after="0"/>
        <w:ind w:left="0"/>
        <w:jc w:val="both"/>
      </w:pP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p>
    <w:bookmarkEnd w:id="197"/>
    <w:bookmarkStart w:name="z212"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198"/>
    <w:bookmarkStart w:name="z213" w:id="199"/>
    <w:p>
      <w:pPr>
        <w:spacing w:after="0"/>
        <w:ind w:left="0"/>
        <w:jc w:val="both"/>
      </w:pP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беруге;</w:t>
      </w:r>
    </w:p>
    <w:bookmarkEnd w:id="199"/>
    <w:bookmarkStart w:name="z214" w:id="200"/>
    <w:p>
      <w:pPr>
        <w:spacing w:after="0"/>
        <w:ind w:left="0"/>
        <w:jc w:val="both"/>
      </w:pPr>
      <w:r>
        <w:rPr>
          <w:rFonts w:ascii="Times New Roman"/>
          <w:b w:val="false"/>
          <w:i w:val="false"/>
          <w:color w:val="000000"/>
          <w:sz w:val="28"/>
        </w:rPr>
        <w:t>
      4) əскерге шақыру жасына дейінгілерді тіркеген жəне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200"/>
    <w:bookmarkStart w:name="z215" w:id="201"/>
    <w:p>
      <w:pPr>
        <w:spacing w:after="0"/>
        <w:ind w:left="0"/>
        <w:jc w:val="both"/>
      </w:pPr>
      <w:r>
        <w:rPr>
          <w:rFonts w:ascii="Times New Roman"/>
          <w:b w:val="false"/>
          <w:i w:val="false"/>
          <w:color w:val="000000"/>
          <w:sz w:val="28"/>
        </w:rPr>
        <w:t>
      2. Жергілікті әскери басқару органдары өз құзыреті шегінде мемлекеттік мекемелердің, ұйымдардың, әскери міндеттілер мен әскерге шақырылушылардың Әскери есепке алу қағидаларын сақтауына бақылауды жүзеге асыруға міндетті.</w:t>
      </w:r>
    </w:p>
    <w:bookmarkEnd w:id="201"/>
    <w:bookmarkStart w:name="z216" w:id="202"/>
    <w:p>
      <w:pPr>
        <w:spacing w:after="0"/>
        <w:ind w:left="0"/>
        <w:jc w:val="both"/>
      </w:pP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жүзеге асыруға міндетті.</w:t>
      </w:r>
    </w:p>
    <w:bookmarkEnd w:id="202"/>
    <w:bookmarkStart w:name="z217" w:id="203"/>
    <w:p>
      <w:pPr>
        <w:spacing w:after="0"/>
        <w:ind w:left="0"/>
        <w:jc w:val="both"/>
      </w:pPr>
      <w:r>
        <w:rPr>
          <w:rFonts w:ascii="Times New Roman"/>
          <w:b w:val="false"/>
          <w:i w:val="false"/>
          <w:color w:val="000000"/>
          <w:sz w:val="28"/>
        </w:rPr>
        <w:t>
      4. Азаматтық хал актілерін жазу органдары жеті жұмыс күні ішінде аудандардың (облыстық маңызы бар қалалардың) жергілікті әскери басқару органдарына әскери міндеттілер мен әскерге шақырылушылардың тегін, аты мен әкесінің атын (ол болған кезде), туған күні мен жерін өзгерткені туралы, сондай-ақ әскери міндеттінің немесе әскерге шақырылушының қайтыс болғаны тіркелген жағдайлар туралы хабарлауға міндетті.</w:t>
      </w:r>
    </w:p>
    <w:bookmarkEnd w:id="203"/>
    <w:bookmarkStart w:name="z218" w:id="204"/>
    <w:p>
      <w:pPr>
        <w:spacing w:after="0"/>
        <w:ind w:left="0"/>
        <w:jc w:val="both"/>
      </w:pP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хабарлауға мiндетті.</w:t>
      </w:r>
    </w:p>
    <w:bookmarkEnd w:id="204"/>
    <w:bookmarkStart w:name="z219" w:id="205"/>
    <w:p>
      <w:pPr>
        <w:spacing w:after="0"/>
        <w:ind w:left="0"/>
        <w:jc w:val="both"/>
      </w:pPr>
      <w:r>
        <w:rPr>
          <w:rFonts w:ascii="Times New Roman"/>
          <w:b w:val="false"/>
          <w:i w:val="false"/>
          <w:color w:val="000000"/>
          <w:sz w:val="28"/>
        </w:rPr>
        <w:t>
      6. Халықты әлеуметтiк қорғау органдары жетi жұмыс күні ішінде аудандардың (облыстық маңызы бар қалалардың) жергiлiктi әскери басқару органдарына мүгедек деп танылған барлық әскери мiндеттілер мен әскерге шақырылушылар туралы хабарлауға міндетті.</w:t>
      </w:r>
    </w:p>
    <w:bookmarkEnd w:id="205"/>
    <w:bookmarkStart w:name="z220" w:id="206"/>
    <w:p>
      <w:pPr>
        <w:spacing w:after="0"/>
        <w:ind w:left="0"/>
        <w:jc w:val="both"/>
      </w:pPr>
      <w:r>
        <w:rPr>
          <w:rFonts w:ascii="Times New Roman"/>
          <w:b w:val="false"/>
          <w:i w:val="false"/>
          <w:color w:val="000000"/>
          <w:sz w:val="28"/>
        </w:rPr>
        <w:t>
      7. Денсаулық сақтау ұйымдары әскерге шақыру басталар алдында жергілiкті әскери басқару органдарының сұрау салулары бойынша стационарлық емделуде болатын және диспансерлік есепте тұрған әскери міндеттілер мен әскерге шақырылушылар туралы мәліметтердi хабарлауға міндетті.</w:t>
      </w:r>
    </w:p>
    <w:bookmarkEnd w:id="206"/>
    <w:bookmarkStart w:name="z221" w:id="207"/>
    <w:p>
      <w:pPr>
        <w:spacing w:after="0"/>
        <w:ind w:left="0"/>
        <w:jc w:val="both"/>
      </w:pPr>
      <w:r>
        <w:rPr>
          <w:rFonts w:ascii="Times New Roman"/>
          <w:b w:val="false"/>
          <w:i w:val="false"/>
          <w:color w:val="000000"/>
          <w:sz w:val="28"/>
        </w:rPr>
        <w:t>
      8. Азаматтарды тұрғылықты жері бойынша тіркеу және тіркеу есебінен шығару туралы мәліметтер ауданның (облыстық маңызы бар қаланың) жергiлiктi әскери басқару органдарына мемлекеттік органдардың мемлекеттік ақпараттық жүйелерінің өзара іс-қимыл жасауын қамтамасыз ету арқылы беріледі.</w:t>
      </w:r>
    </w:p>
    <w:bookmarkEnd w:id="207"/>
    <w:bookmarkStart w:name="z222"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08"/>
    <w:bookmarkStart w:name="z816" w:id="209"/>
    <w:p>
      <w:pPr>
        <w:spacing w:after="0"/>
        <w:ind w:left="0"/>
        <w:jc w:val="both"/>
      </w:pPr>
      <w:r>
        <w:rPr>
          <w:rFonts w:ascii="Times New Roman"/>
          <w:b w:val="false"/>
          <w:i w:val="false"/>
          <w:color w:val="000000"/>
          <w:sz w:val="28"/>
        </w:rPr>
        <w:t>
      10. Құқықтық статистика жəне арнайы есепке алу саласындағы уəкілетті орган жергілікті əскери басқару органдарының сұрау салулары бойынша адамның қылмыстық құқық бұзушылық жасағаны туралы мəліметтердің бар-жоғы туралы анықтаманы жеті жұмыс күні ішінде ұсынуға міндетті.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3" w:id="210"/>
    <w:p>
      <w:pPr>
        <w:spacing w:after="0"/>
        <w:ind w:left="0"/>
        <w:jc w:val="left"/>
      </w:pPr>
      <w:r>
        <w:rPr>
          <w:rFonts w:ascii="Times New Roman"/>
          <w:b/>
          <w:i w:val="false"/>
          <w:color w:val="000000"/>
        </w:rPr>
        <w:t xml:space="preserve">  4-тарау. ӘСКЕРИ ҚЫЗМЕТ ӨТКЕРУ</w:t>
      </w:r>
    </w:p>
    <w:bookmarkEnd w:id="210"/>
    <w:p>
      <w:pPr>
        <w:spacing w:after="0"/>
        <w:ind w:left="0"/>
        <w:jc w:val="both"/>
      </w:pPr>
      <w:r>
        <w:rPr>
          <w:rFonts w:ascii="Times New Roman"/>
          <w:b/>
          <w:i w:val="false"/>
          <w:color w:val="000000"/>
          <w:sz w:val="28"/>
        </w:rPr>
        <w:t>18-бап. Әскери қызметтің мазмұны</w:t>
      </w:r>
    </w:p>
    <w:bookmarkStart w:name="z225" w:id="211"/>
    <w:p>
      <w:pPr>
        <w:spacing w:after="0"/>
        <w:ind w:left="0"/>
        <w:jc w:val="both"/>
      </w:pPr>
      <w:r>
        <w:rPr>
          <w:rFonts w:ascii="Times New Roman"/>
          <w:b w:val="false"/>
          <w:i w:val="false"/>
          <w:color w:val="000000"/>
          <w:sz w:val="28"/>
        </w:rPr>
        <w:t>
      1. Әскери қызмет:</w:t>
      </w:r>
    </w:p>
    <w:bookmarkEnd w:id="211"/>
    <w:bookmarkStart w:name="z226" w:id="212"/>
    <w:p>
      <w:pPr>
        <w:spacing w:after="0"/>
        <w:ind w:left="0"/>
        <w:jc w:val="both"/>
      </w:pPr>
      <w:r>
        <w:rPr>
          <w:rFonts w:ascii="Times New Roman"/>
          <w:b w:val="false"/>
          <w:i w:val="false"/>
          <w:color w:val="000000"/>
          <w:sz w:val="28"/>
        </w:rPr>
        <w:t>
      1) әскерге шақыру бойынша әскери қызметті;</w:t>
      </w:r>
    </w:p>
    <w:bookmarkEnd w:id="212"/>
    <w:bookmarkStart w:name="z227" w:id="213"/>
    <w:p>
      <w:pPr>
        <w:spacing w:after="0"/>
        <w:ind w:left="0"/>
        <w:jc w:val="both"/>
      </w:pPr>
      <w:r>
        <w:rPr>
          <w:rFonts w:ascii="Times New Roman"/>
          <w:b w:val="false"/>
          <w:i w:val="false"/>
          <w:color w:val="000000"/>
          <w:sz w:val="28"/>
        </w:rPr>
        <w:t>
      2) келісімшарт бойынша әскери қызметті қамтиды.</w:t>
      </w:r>
    </w:p>
    <w:bookmarkEnd w:id="213"/>
    <w:bookmarkStart w:name="z228" w:id="214"/>
    <w:p>
      <w:pPr>
        <w:spacing w:after="0"/>
        <w:ind w:left="0"/>
        <w:jc w:val="both"/>
      </w:pPr>
      <w:r>
        <w:rPr>
          <w:rFonts w:ascii="Times New Roman"/>
          <w:b w:val="false"/>
          <w:i w:val="false"/>
          <w:color w:val="000000"/>
          <w:sz w:val="28"/>
        </w:rPr>
        <w:t>
      Әскерге шақыру бойынша әскери қызметке:</w:t>
      </w:r>
    </w:p>
    <w:bookmarkEnd w:id="214"/>
    <w:bookmarkStart w:name="z229" w:id="215"/>
    <w:p>
      <w:pPr>
        <w:spacing w:after="0"/>
        <w:ind w:left="0"/>
        <w:jc w:val="both"/>
      </w:pPr>
      <w:r>
        <w:rPr>
          <w:rFonts w:ascii="Times New Roman"/>
          <w:b w:val="false"/>
          <w:i w:val="false"/>
          <w:color w:val="000000"/>
          <w:sz w:val="28"/>
        </w:rPr>
        <w:t>
      1) қатардағы және сержанттық құрамдардың мерзімді әскери қызметі;</w:t>
      </w:r>
    </w:p>
    <w:bookmarkEnd w:id="215"/>
    <w:bookmarkStart w:name="z230" w:id="21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32-бабына</w:t>
      </w:r>
      <w:r>
        <w:rPr>
          <w:rFonts w:ascii="Times New Roman"/>
          <w:b w:val="false"/>
          <w:i w:val="false"/>
          <w:color w:val="000000"/>
          <w:sz w:val="28"/>
        </w:rPr>
        <w:t xml:space="preserve"> сәйкес әскерге шақырылған офицерлердің әскери қызметі;</w:t>
      </w:r>
    </w:p>
    <w:bookmarkEnd w:id="216"/>
    <w:bookmarkStart w:name="z231" w:id="217"/>
    <w:p>
      <w:pPr>
        <w:spacing w:after="0"/>
        <w:ind w:left="0"/>
        <w:jc w:val="both"/>
      </w:pP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p>
    <w:bookmarkEnd w:id="217"/>
    <w:bookmarkStart w:name="z232" w:id="218"/>
    <w:p>
      <w:pPr>
        <w:spacing w:after="0"/>
        <w:ind w:left="0"/>
        <w:jc w:val="both"/>
      </w:pPr>
      <w:r>
        <w:rPr>
          <w:rFonts w:ascii="Times New Roman"/>
          <w:b w:val="false"/>
          <w:i w:val="false"/>
          <w:color w:val="000000"/>
          <w:sz w:val="28"/>
        </w:rPr>
        <w:t>
      Келісімшарт бойынша әскери қызметке:</w:t>
      </w:r>
    </w:p>
    <w:bookmarkEnd w:id="218"/>
    <w:bookmarkStart w:name="z233" w:id="219"/>
    <w:p>
      <w:pPr>
        <w:spacing w:after="0"/>
        <w:ind w:left="0"/>
        <w:jc w:val="both"/>
      </w:pPr>
      <w:r>
        <w:rPr>
          <w:rFonts w:ascii="Times New Roman"/>
          <w:b w:val="false"/>
          <w:i w:val="false"/>
          <w:color w:val="000000"/>
          <w:sz w:val="28"/>
        </w:rPr>
        <w:t>
      1) қатардағы, сержанттық және офицерлік құрамдардың әскери лауазымдарында келісімшарт бойынша әскери қызмет өткеретін әскери қызметшілердің әскери қызметі;</w:t>
      </w:r>
    </w:p>
    <w:bookmarkEnd w:id="219"/>
    <w:bookmarkStart w:name="z234" w:id="220"/>
    <w:p>
      <w:pPr>
        <w:spacing w:after="0"/>
        <w:ind w:left="0"/>
        <w:jc w:val="both"/>
      </w:pPr>
      <w:r>
        <w:rPr>
          <w:rFonts w:ascii="Times New Roman"/>
          <w:b w:val="false"/>
          <w:i w:val="false"/>
          <w:color w:val="000000"/>
          <w:sz w:val="28"/>
        </w:rPr>
        <w:t>
      2) əскери оқу орындары кадеттерінің, курсанттарының, адъюнкттерінің, магистранттарымен докторанттарының, əскери интерндерінің əскери қызметі жəне оқуы жатады.</w:t>
      </w:r>
    </w:p>
    <w:bookmarkEnd w:id="220"/>
    <w:bookmarkStart w:name="z235" w:id="221"/>
    <w:p>
      <w:pPr>
        <w:spacing w:after="0"/>
        <w:ind w:left="0"/>
        <w:jc w:val="both"/>
      </w:pPr>
      <w:r>
        <w:rPr>
          <w:rFonts w:ascii="Times New Roman"/>
          <w:b w:val="false"/>
          <w:i w:val="false"/>
          <w:color w:val="000000"/>
          <w:sz w:val="28"/>
        </w:rPr>
        <w:t>
      2. Әскери жиындарға шақырылған азаматтар әскери қызмет міндеттерін атқарады.</w:t>
      </w:r>
    </w:p>
    <w:bookmarkEnd w:id="221"/>
    <w:bookmarkStart w:name="z236" w:id="222"/>
    <w:p>
      <w:pPr>
        <w:spacing w:after="0"/>
        <w:ind w:left="0"/>
        <w:jc w:val="both"/>
      </w:pPr>
      <w:r>
        <w:rPr>
          <w:rFonts w:ascii="Times New Roman"/>
          <w:b w:val="false"/>
          <w:i w:val="false"/>
          <w:color w:val="000000"/>
          <w:sz w:val="28"/>
        </w:rPr>
        <w:t>
      3. Мерзiмдi қызмет өткеруге азаматтардың құқық қорғау және арнайы мемлекеттік органдар оқу орындарының күндiзгi оқу бөлiмдерiнде оқыған уақыты, сондай-ақ Қорғаныс министрлігінің әскери оқытылған резервті даярлау бағдарламасы жөніндегі мамандандырылған ұйымдарында әскери даярлықтан өту уақыты теңестiріледi.</w:t>
      </w:r>
    </w:p>
    <w:bookmarkEnd w:id="222"/>
    <w:bookmarkStart w:name="z237" w:id="223"/>
    <w:p>
      <w:pPr>
        <w:spacing w:after="0"/>
        <w:ind w:left="0"/>
        <w:jc w:val="both"/>
      </w:pP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p>
    <w:bookmarkEnd w:id="223"/>
    <w:bookmarkStart w:name="z238" w:id="224"/>
    <w:p>
      <w:pPr>
        <w:spacing w:after="0"/>
        <w:ind w:left="0"/>
        <w:jc w:val="both"/>
      </w:pPr>
      <w:r>
        <w:rPr>
          <w:rFonts w:ascii="Times New Roman"/>
          <w:b w:val="false"/>
          <w:i w:val="false"/>
          <w:color w:val="000000"/>
          <w:sz w:val="28"/>
        </w:rPr>
        <w:t>
      Бұрын әскери ант қабылдамаған әскери мiндеттiлер оны әскери жиындарға және жұмылдыруға шақырылған кезде қабылдайды.</w:t>
      </w:r>
    </w:p>
    <w:bookmarkEnd w:id="224"/>
    <w:bookmarkStart w:name="z870" w:id="225"/>
    <w:p>
      <w:pPr>
        <w:spacing w:after="0"/>
        <w:ind w:left="0"/>
        <w:jc w:val="both"/>
      </w:pPr>
      <w:r>
        <w:rPr>
          <w:rFonts w:ascii="Times New Roman"/>
          <w:b w:val="false"/>
          <w:i w:val="false"/>
          <w:color w:val="000000"/>
          <w:sz w:val="28"/>
        </w:rPr>
        <w:t>
      Әскери кафедралардың студенттері оқу-жаттығу жиындарынан өту кезеңінде әскери ант қабылдайды.</w:t>
      </w:r>
    </w:p>
    <w:bookmarkEnd w:id="225"/>
    <w:bookmarkStart w:name="z239" w:id="226"/>
    <w:p>
      <w:pPr>
        <w:spacing w:after="0"/>
        <w:ind w:left="0"/>
        <w:jc w:val="both"/>
      </w:pPr>
      <w:r>
        <w:rPr>
          <w:rFonts w:ascii="Times New Roman"/>
          <w:b w:val="false"/>
          <w:i w:val="false"/>
          <w:color w:val="000000"/>
          <w:sz w:val="28"/>
        </w:rPr>
        <w:t>
      5. Осы Заңда айқындалған жағдайларда және тәртiппен азаматтарды әскери қызметке шақыру кейiнге қалдырылуы немесе әскери қызметтен босатылуы мүмкiн.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Әскери қызметшілер мен әскери міндеттілердің құрамы. Әскери атақтар</w:t>
      </w:r>
    </w:p>
    <w:bookmarkStart w:name="z241" w:id="227"/>
    <w:p>
      <w:pPr>
        <w:spacing w:after="0"/>
        <w:ind w:left="0"/>
        <w:jc w:val="both"/>
      </w:pPr>
      <w:r>
        <w:rPr>
          <w:rFonts w:ascii="Times New Roman"/>
          <w:b w:val="false"/>
          <w:i w:val="false"/>
          <w:color w:val="000000"/>
          <w:sz w:val="28"/>
        </w:rPr>
        <w:t>
      1. Әскери қызметшілер мен әскери міндеттілер:</w:t>
      </w:r>
    </w:p>
    <w:bookmarkEnd w:id="227"/>
    <w:bookmarkStart w:name="z242" w:id="228"/>
    <w:p>
      <w:pPr>
        <w:spacing w:after="0"/>
        <w:ind w:left="0"/>
        <w:jc w:val="both"/>
      </w:pPr>
      <w:r>
        <w:rPr>
          <w:rFonts w:ascii="Times New Roman"/>
          <w:b w:val="false"/>
          <w:i w:val="false"/>
          <w:color w:val="000000"/>
          <w:sz w:val="28"/>
        </w:rPr>
        <w:t>
      1) қатардағы;</w:t>
      </w:r>
    </w:p>
    <w:bookmarkEnd w:id="228"/>
    <w:bookmarkStart w:name="z243" w:id="229"/>
    <w:p>
      <w:pPr>
        <w:spacing w:after="0"/>
        <w:ind w:left="0"/>
        <w:jc w:val="both"/>
      </w:pPr>
      <w:r>
        <w:rPr>
          <w:rFonts w:ascii="Times New Roman"/>
          <w:b w:val="false"/>
          <w:i w:val="false"/>
          <w:color w:val="000000"/>
          <w:sz w:val="28"/>
        </w:rPr>
        <w:t>
      2) сержанттық;</w:t>
      </w:r>
    </w:p>
    <w:bookmarkEnd w:id="229"/>
    <w:bookmarkStart w:name="z244" w:id="230"/>
    <w:p>
      <w:pPr>
        <w:spacing w:after="0"/>
        <w:ind w:left="0"/>
        <w:jc w:val="both"/>
      </w:pPr>
      <w:r>
        <w:rPr>
          <w:rFonts w:ascii="Times New Roman"/>
          <w:b w:val="false"/>
          <w:i w:val="false"/>
          <w:color w:val="000000"/>
          <w:sz w:val="28"/>
        </w:rPr>
        <w:t>
      3) офицерлік құрамға бөлінеді.</w:t>
      </w:r>
    </w:p>
    <w:bookmarkEnd w:id="230"/>
    <w:bookmarkStart w:name="z245" w:id="231"/>
    <w:p>
      <w:pPr>
        <w:spacing w:after="0"/>
        <w:ind w:left="0"/>
        <w:jc w:val="both"/>
      </w:pPr>
      <w:r>
        <w:rPr>
          <w:rFonts w:ascii="Times New Roman"/>
          <w:b w:val="false"/>
          <w:i w:val="false"/>
          <w:color w:val="000000"/>
          <w:sz w:val="28"/>
        </w:rPr>
        <w:t>
      2. Қарулы Күштерде, басқа да әскерлер мен әскери құралымдарда мынадай әскери атақтар белгiленедi:</w:t>
      </w:r>
    </w:p>
    <w:bookmarkEnd w:id="2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құрам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матрос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сержанттық құрам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екiнші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офицерлер құрамы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капитан-лейтенант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дәрежелi капитан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232"/>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атақтарының алдына тиiсiнше "медицина қызметiнiң", "әдiлет" деген сөздер қосылады.</w:t>
      </w:r>
    </w:p>
    <w:bookmarkEnd w:id="232"/>
    <w:bookmarkStart w:name="z247" w:id="233"/>
    <w:p>
      <w:pPr>
        <w:spacing w:after="0"/>
        <w:ind w:left="0"/>
        <w:jc w:val="both"/>
      </w:pP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атақтарының алдына тиісінше "авиация" деген сөз қосылады.</w:t>
      </w:r>
    </w:p>
    <w:bookmarkEnd w:id="233"/>
    <w:bookmarkStart w:name="z248" w:id="234"/>
    <w:p>
      <w:pPr>
        <w:spacing w:after="0"/>
        <w:ind w:left="0"/>
        <w:jc w:val="both"/>
      </w:pPr>
      <w:r>
        <w:rPr>
          <w:rFonts w:ascii="Times New Roman"/>
          <w:b w:val="false"/>
          <w:i w:val="false"/>
          <w:color w:val="000000"/>
          <w:sz w:val="28"/>
        </w:rPr>
        <w:t>
      5. Запаста тұратын азаматтардың әскери атақтарының алдына тиісінше "запастағы" деген сөз, ал отставкадағыларға "отставкадағы" деген сөз қосылады.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Әскери атақты беру, төмендету, одан айыру және әскери атағын қалпына келтіру тәртібі</w:t>
      </w:r>
    </w:p>
    <w:bookmarkStart w:name="z250" w:id="235"/>
    <w:p>
      <w:pPr>
        <w:spacing w:after="0"/>
        <w:ind w:left="0"/>
        <w:jc w:val="both"/>
      </w:pPr>
      <w:r>
        <w:rPr>
          <w:rFonts w:ascii="Times New Roman"/>
          <w:b w:val="false"/>
          <w:i w:val="false"/>
          <w:color w:val="000000"/>
          <w:sz w:val="28"/>
        </w:rPr>
        <w:t>
      Әскери қызметшiлер мен әскери мiндеттілерге әскери атақтарды мерзiмiнен бұрын берудi қоса алғанда, оларды беру, төмендету, әскери атағынан айыру Әскери қызмет өткеру қағидаларына сәйкес жүзеге асырылады.</w:t>
      </w:r>
    </w:p>
    <w:bookmarkEnd w:id="235"/>
    <w:bookmarkStart w:name="z251" w:id="236"/>
    <w:p>
      <w:pPr>
        <w:spacing w:after="0"/>
        <w:ind w:left="0"/>
        <w:jc w:val="both"/>
      </w:pPr>
      <w:r>
        <w:rPr>
          <w:rFonts w:ascii="Times New Roman"/>
          <w:b w:val="false"/>
          <w:i w:val="false"/>
          <w:color w:val="000000"/>
          <w:sz w:val="28"/>
        </w:rPr>
        <w:t>
      Жоғары офицерлер құрамын қоспағанда,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236"/>
    <w:bookmarkStart w:name="z252" w:id="237"/>
    <w:p>
      <w:pPr>
        <w:spacing w:after="0"/>
        <w:ind w:left="0"/>
        <w:jc w:val="both"/>
      </w:pPr>
      <w:r>
        <w:rPr>
          <w:rFonts w:ascii="Times New Roman"/>
          <w:b w:val="false"/>
          <w:i w:val="false"/>
          <w:color w:val="000000"/>
          <w:sz w:val="28"/>
        </w:rPr>
        <w:t>
      Әскери атағы төмендетілген әскери қызметшілерге әскери атағы Әскери қызмет өткеру қағидаларына сәйкес беріледі.</w:t>
      </w:r>
    </w:p>
    <w:bookmarkEnd w:id="237"/>
    <w:bookmarkStart w:name="z253" w:id="238"/>
    <w:p>
      <w:pPr>
        <w:spacing w:after="0"/>
        <w:ind w:left="0"/>
        <w:jc w:val="both"/>
      </w:pPr>
      <w:r>
        <w:rPr>
          <w:rFonts w:ascii="Times New Roman"/>
          <w:b w:val="false"/>
          <w:i w:val="false"/>
          <w:color w:val="000000"/>
          <w:sz w:val="28"/>
        </w:rPr>
        <w:t>
      Әскери атақтарда еңбек сiңiрген мерзiмi мынадай:</w:t>
      </w:r>
    </w:p>
    <w:bookmarkEnd w:id="238"/>
    <w:p>
      <w:pPr>
        <w:spacing w:after="0"/>
        <w:ind w:left="0"/>
        <w:jc w:val="both"/>
      </w:pPr>
      <w:r>
        <w:rPr>
          <w:rFonts w:ascii="Times New Roman"/>
          <w:b w:val="false"/>
          <w:i w:val="false"/>
          <w:color w:val="000000"/>
          <w:sz w:val="28"/>
        </w:rPr>
        <w:t>
      1) сержанттық құрамға:</w:t>
      </w:r>
    </w:p>
    <w:p>
      <w:pPr>
        <w:spacing w:after="0"/>
        <w:ind w:left="0"/>
        <w:jc w:val="both"/>
      </w:pPr>
      <w:r>
        <w:rPr>
          <w:rFonts w:ascii="Times New Roman"/>
          <w:b w:val="false"/>
          <w:i w:val="false"/>
          <w:color w:val="000000"/>
          <w:sz w:val="28"/>
        </w:rPr>
        <w:t>
      кіші сержанттарға                                   - бір жыл;</w:t>
      </w:r>
    </w:p>
    <w:p>
      <w:pPr>
        <w:spacing w:after="0"/>
        <w:ind w:left="0"/>
        <w:jc w:val="both"/>
      </w:pPr>
      <w:r>
        <w:rPr>
          <w:rFonts w:ascii="Times New Roman"/>
          <w:b w:val="false"/>
          <w:i w:val="false"/>
          <w:color w:val="000000"/>
          <w:sz w:val="28"/>
        </w:rPr>
        <w:t>
      сержанттарға                                        - екі жыл;</w:t>
      </w:r>
    </w:p>
    <w:p>
      <w:pPr>
        <w:spacing w:after="0"/>
        <w:ind w:left="0"/>
        <w:jc w:val="both"/>
      </w:pPr>
      <w:r>
        <w:rPr>
          <w:rFonts w:ascii="Times New Roman"/>
          <w:b w:val="false"/>
          <w:i w:val="false"/>
          <w:color w:val="000000"/>
          <w:sz w:val="28"/>
        </w:rPr>
        <w:t>
      аға сержанттарға                                    - үш жыл;</w:t>
      </w:r>
    </w:p>
    <w:p>
      <w:pPr>
        <w:spacing w:after="0"/>
        <w:ind w:left="0"/>
        <w:jc w:val="both"/>
      </w:pPr>
      <w:r>
        <w:rPr>
          <w:rFonts w:ascii="Times New Roman"/>
          <w:b w:val="false"/>
          <w:i w:val="false"/>
          <w:color w:val="000000"/>
          <w:sz w:val="28"/>
        </w:rPr>
        <w:t>
      3-сыныпты сержанттарға                           - төрт жыл;</w:t>
      </w:r>
    </w:p>
    <w:p>
      <w:pPr>
        <w:spacing w:after="0"/>
        <w:ind w:left="0"/>
        <w:jc w:val="both"/>
      </w:pPr>
      <w:r>
        <w:rPr>
          <w:rFonts w:ascii="Times New Roman"/>
          <w:b w:val="false"/>
          <w:i w:val="false"/>
          <w:color w:val="000000"/>
          <w:sz w:val="28"/>
        </w:rPr>
        <w:t>
      2-сыныпты сержанттарға                           - бес жыл;</w:t>
      </w:r>
    </w:p>
    <w:p>
      <w:pPr>
        <w:spacing w:after="0"/>
        <w:ind w:left="0"/>
        <w:jc w:val="both"/>
      </w:pPr>
      <w:r>
        <w:rPr>
          <w:rFonts w:ascii="Times New Roman"/>
          <w:b w:val="false"/>
          <w:i w:val="false"/>
          <w:color w:val="000000"/>
          <w:sz w:val="28"/>
        </w:rPr>
        <w:t>
      1-сыныпты сержанттарға                           - алты жыл;</w:t>
      </w:r>
    </w:p>
    <w:p>
      <w:pPr>
        <w:spacing w:after="0"/>
        <w:ind w:left="0"/>
        <w:jc w:val="both"/>
      </w:pPr>
      <w:r>
        <w:rPr>
          <w:rFonts w:ascii="Times New Roman"/>
          <w:b w:val="false"/>
          <w:i w:val="false"/>
          <w:color w:val="000000"/>
          <w:sz w:val="28"/>
        </w:rPr>
        <w:t>
      2) офицерлер құрамына:</w:t>
      </w:r>
    </w:p>
    <w:p>
      <w:pPr>
        <w:spacing w:after="0"/>
        <w:ind w:left="0"/>
        <w:jc w:val="both"/>
      </w:pPr>
      <w:r>
        <w:rPr>
          <w:rFonts w:ascii="Times New Roman"/>
          <w:b w:val="false"/>
          <w:i w:val="false"/>
          <w:color w:val="000000"/>
          <w:sz w:val="28"/>
        </w:rPr>
        <w:t xml:space="preserve">
      лейтенанттарға                              - екі жыл, ал бес жыл әскери, арнаулы </w:t>
      </w:r>
    </w:p>
    <w:p>
      <w:pPr>
        <w:spacing w:after="0"/>
        <w:ind w:left="0"/>
        <w:jc w:val="both"/>
      </w:pPr>
      <w:r>
        <w:rPr>
          <w:rFonts w:ascii="Times New Roman"/>
          <w:b w:val="false"/>
          <w:i w:val="false"/>
          <w:color w:val="000000"/>
          <w:sz w:val="28"/>
        </w:rPr>
        <w:t xml:space="preserve">
                                                                                                      оқу орнындағы оқу мерзімі </w:t>
      </w:r>
    </w:p>
    <w:p>
      <w:pPr>
        <w:spacing w:after="0"/>
        <w:ind w:left="0"/>
        <w:jc w:val="both"/>
      </w:pPr>
      <w:r>
        <w:rPr>
          <w:rFonts w:ascii="Times New Roman"/>
          <w:b w:val="false"/>
          <w:i w:val="false"/>
          <w:color w:val="000000"/>
          <w:sz w:val="28"/>
        </w:rPr>
        <w:t>
                                                                                                            барларға – бір жыл;</w:t>
      </w:r>
    </w:p>
    <w:p>
      <w:pPr>
        <w:spacing w:after="0"/>
        <w:ind w:left="0"/>
        <w:jc w:val="both"/>
      </w:pPr>
      <w:r>
        <w:rPr>
          <w:rFonts w:ascii="Times New Roman"/>
          <w:b w:val="false"/>
          <w:i w:val="false"/>
          <w:color w:val="000000"/>
          <w:sz w:val="28"/>
        </w:rPr>
        <w:t>
      аға лейтенанттарға                                  - үш жыл;</w:t>
      </w:r>
    </w:p>
    <w:p>
      <w:pPr>
        <w:spacing w:after="0"/>
        <w:ind w:left="0"/>
        <w:jc w:val="both"/>
      </w:pPr>
      <w:r>
        <w:rPr>
          <w:rFonts w:ascii="Times New Roman"/>
          <w:b w:val="false"/>
          <w:i w:val="false"/>
          <w:color w:val="000000"/>
          <w:sz w:val="28"/>
        </w:rPr>
        <w:t>
      капитандарға (капитан-лейтенанттарға)            - төрт жыл;</w:t>
      </w:r>
    </w:p>
    <w:p>
      <w:pPr>
        <w:spacing w:after="0"/>
        <w:ind w:left="0"/>
        <w:jc w:val="both"/>
      </w:pPr>
      <w:r>
        <w:rPr>
          <w:rFonts w:ascii="Times New Roman"/>
          <w:b w:val="false"/>
          <w:i w:val="false"/>
          <w:color w:val="000000"/>
          <w:sz w:val="28"/>
        </w:rPr>
        <w:t>
      майорларға (үшiншi дәрежелi капитандарға)       - бес жыл;</w:t>
      </w:r>
    </w:p>
    <w:p>
      <w:pPr>
        <w:spacing w:after="0"/>
        <w:ind w:left="0"/>
        <w:jc w:val="both"/>
      </w:pPr>
      <w:r>
        <w:rPr>
          <w:rFonts w:ascii="Times New Roman"/>
          <w:b w:val="false"/>
          <w:i w:val="false"/>
          <w:color w:val="000000"/>
          <w:sz w:val="28"/>
        </w:rPr>
        <w:t>
      подполковниктерге (екiншi дәрежелi               - жеті жыл;</w:t>
      </w:r>
    </w:p>
    <w:p>
      <w:pPr>
        <w:spacing w:after="0"/>
        <w:ind w:left="0"/>
        <w:jc w:val="both"/>
      </w:pP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
      болып белгіленеді.</w:t>
      </w:r>
    </w:p>
    <w:bookmarkStart w:name="z254" w:id="239"/>
    <w:p>
      <w:pPr>
        <w:spacing w:after="0"/>
        <w:ind w:left="0"/>
        <w:jc w:val="both"/>
      </w:pPr>
      <w:r>
        <w:rPr>
          <w:rFonts w:ascii="Times New Roman"/>
          <w:b w:val="false"/>
          <w:i w:val="false"/>
          <w:color w:val="000000"/>
          <w:sz w:val="28"/>
        </w:rPr>
        <w:t>
      Қатардағы,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239"/>
    <w:bookmarkStart w:name="z255" w:id="240"/>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қызметкерлеріне әскери атақ уәкілетті органның бірінші басшысы айқындайтын қайта аттестаттау тәртібімен, қазіргі бар арнайы атағынан төмендетілмей беріледі.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Әскери лауазымдар</w:t>
      </w:r>
    </w:p>
    <w:bookmarkStart w:name="z257" w:id="241"/>
    <w:p>
      <w:pPr>
        <w:spacing w:after="0"/>
        <w:ind w:left="0"/>
        <w:jc w:val="both"/>
      </w:pPr>
      <w:r>
        <w:rPr>
          <w:rFonts w:ascii="Times New Roman"/>
          <w:b w:val="false"/>
          <w:i w:val="false"/>
          <w:color w:val="000000"/>
          <w:sz w:val="28"/>
        </w:rPr>
        <w:t>
      1. Әскери лауазым Қарулы Күштердің, басқа да əскерлер мен əскери құралымдардың алдына қойылған негізгі мiндеттер мен функцияларға сүйене отырып айқындалады.</w:t>
      </w:r>
    </w:p>
    <w:bookmarkEnd w:id="241"/>
    <w:bookmarkStart w:name="z258" w:id="242"/>
    <w:p>
      <w:pPr>
        <w:spacing w:after="0"/>
        <w:ind w:left="0"/>
        <w:jc w:val="both"/>
      </w:pPr>
      <w:r>
        <w:rPr>
          <w:rFonts w:ascii="Times New Roman"/>
          <w:b w:val="false"/>
          <w:i w:val="false"/>
          <w:color w:val="000000"/>
          <w:sz w:val="28"/>
        </w:rPr>
        <w:t>
      2. Қарулы Күштердегі, басқа да əскерлер мен əскери құралымдардағы әскери лауазымдар мен оларға сәйкес келетін әскери атақтар тізбесін Қазақстан Республикасының Президенті бекітеді.</w:t>
      </w:r>
    </w:p>
    <w:bookmarkEnd w:id="242"/>
    <w:bookmarkStart w:name="z259" w:id="243"/>
    <w:p>
      <w:pPr>
        <w:spacing w:after="0"/>
        <w:ind w:left="0"/>
        <w:jc w:val="both"/>
      </w:pPr>
      <w:r>
        <w:rPr>
          <w:rFonts w:ascii="Times New Roman"/>
          <w:b w:val="false"/>
          <w:i w:val="false"/>
          <w:color w:val="000000"/>
          <w:sz w:val="28"/>
        </w:rPr>
        <w:t>
      3. Әскери лауазымдар:</w:t>
      </w:r>
    </w:p>
    <w:bookmarkEnd w:id="243"/>
    <w:bookmarkStart w:name="z260" w:id="244"/>
    <w:p>
      <w:pPr>
        <w:spacing w:after="0"/>
        <w:ind w:left="0"/>
        <w:jc w:val="both"/>
      </w:pPr>
      <w:r>
        <w:rPr>
          <w:rFonts w:ascii="Times New Roman"/>
          <w:b w:val="false"/>
          <w:i w:val="false"/>
          <w:color w:val="000000"/>
          <w:sz w:val="28"/>
        </w:rPr>
        <w:t>
      1) қатардағы жауынгерлер құрамының;</w:t>
      </w:r>
    </w:p>
    <w:bookmarkEnd w:id="244"/>
    <w:bookmarkStart w:name="z261" w:id="245"/>
    <w:p>
      <w:pPr>
        <w:spacing w:after="0"/>
        <w:ind w:left="0"/>
        <w:jc w:val="both"/>
      </w:pPr>
      <w:r>
        <w:rPr>
          <w:rFonts w:ascii="Times New Roman"/>
          <w:b w:val="false"/>
          <w:i w:val="false"/>
          <w:color w:val="000000"/>
          <w:sz w:val="28"/>
        </w:rPr>
        <w:t>
      2) сержанттар құрамының;</w:t>
      </w:r>
    </w:p>
    <w:bookmarkEnd w:id="245"/>
    <w:bookmarkStart w:name="z262" w:id="246"/>
    <w:p>
      <w:pPr>
        <w:spacing w:after="0"/>
        <w:ind w:left="0"/>
        <w:jc w:val="both"/>
      </w:pPr>
      <w:r>
        <w:rPr>
          <w:rFonts w:ascii="Times New Roman"/>
          <w:b w:val="false"/>
          <w:i w:val="false"/>
          <w:color w:val="000000"/>
          <w:sz w:val="28"/>
        </w:rPr>
        <w:t>
      3) офицерлер құрамының;</w:t>
      </w:r>
    </w:p>
    <w:bookmarkEnd w:id="246"/>
    <w:bookmarkStart w:name="z263" w:id="247"/>
    <w:p>
      <w:pPr>
        <w:spacing w:after="0"/>
        <w:ind w:left="0"/>
        <w:jc w:val="both"/>
      </w:pPr>
      <w:r>
        <w:rPr>
          <w:rFonts w:ascii="Times New Roman"/>
          <w:b w:val="false"/>
          <w:i w:val="false"/>
          <w:color w:val="000000"/>
          <w:sz w:val="28"/>
        </w:rPr>
        <w:t>
      4) жоғары офицерлер құрамының лауазымдарына бөлiнеді.</w:t>
      </w:r>
    </w:p>
    <w:bookmarkEnd w:id="247"/>
    <w:bookmarkStart w:name="z264" w:id="248"/>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ауыстыру жəне қызметтен шығару Əскери қызмет өткеру қағидаларына сəйкес жүргiзіледi.</w:t>
      </w:r>
    </w:p>
    <w:bookmarkEnd w:id="248"/>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Start w:name="z754" w:id="249"/>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bookmarkEnd w:id="249"/>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қызметші бұрын атқарған әскери лауазымынан босатылады және магистрант, докторант немесе адъюнкт әскери лауазымына тағайындалады.</w:t>
      </w:r>
    </w:p>
    <w:bookmarkStart w:name="z817" w:id="250"/>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250"/>
    <w:p>
      <w:pPr>
        <w:spacing w:after="0"/>
        <w:ind w:left="0"/>
        <w:jc w:val="both"/>
      </w:pPr>
      <w:r>
        <w:rPr>
          <w:rFonts w:ascii="Times New Roman"/>
          <w:b w:val="false"/>
          <w:i w:val="false"/>
          <w:color w:val="000000"/>
          <w:sz w:val="28"/>
        </w:rPr>
        <w:t>
      Қашықтан оқытуды қолдана отырып білім алушыларды қоспағанда, жоғары оқу орнынан кейінгі білімнің білім беру бағдарламаларын іске асыратын əскери оқу орнына қабылданған келісімшарт бойынша əскери қызметші бұрын атқарған əскери лауазымынан босатылады жəне Қарулы Күштердің магистранты не докторанты немесе адъюнкті ауыспалы құрамының əскери лауазымына тағайындалады.</w:t>
      </w:r>
    </w:p>
    <w:bookmarkStart w:name="z265" w:id="251"/>
    <w:p>
      <w:pPr>
        <w:spacing w:after="0"/>
        <w:ind w:left="0"/>
        <w:jc w:val="both"/>
      </w:pPr>
      <w:r>
        <w:rPr>
          <w:rFonts w:ascii="Times New Roman"/>
          <w:b w:val="false"/>
          <w:i w:val="false"/>
          <w:color w:val="000000"/>
          <w:sz w:val="28"/>
        </w:rPr>
        <w:t>
      5. Әскери қызметшi мынадай:</w:t>
      </w:r>
    </w:p>
    <w:bookmarkEnd w:id="251"/>
    <w:bookmarkStart w:name="z266" w:id="252"/>
    <w:p>
      <w:pPr>
        <w:spacing w:after="0"/>
        <w:ind w:left="0"/>
        <w:jc w:val="both"/>
      </w:pPr>
      <w:r>
        <w:rPr>
          <w:rFonts w:ascii="Times New Roman"/>
          <w:b w:val="false"/>
          <w:i w:val="false"/>
          <w:color w:val="000000"/>
          <w:sz w:val="28"/>
        </w:rPr>
        <w:t>
      1) оны басқа лауазымға тағайындаған кезде командирдiң (бастықтың) қарамағында болған – екi айдан аспайтын;</w:t>
      </w:r>
    </w:p>
    <w:bookmarkEnd w:id="252"/>
    <w:bookmarkStart w:name="z267" w:id="253"/>
    <w:p>
      <w:pPr>
        <w:spacing w:after="0"/>
        <w:ind w:left="0"/>
        <w:jc w:val="both"/>
      </w:pPr>
      <w:r>
        <w:rPr>
          <w:rFonts w:ascii="Times New Roman"/>
          <w:b w:val="false"/>
          <w:i w:val="false"/>
          <w:color w:val="000000"/>
          <w:sz w:val="28"/>
        </w:rPr>
        <w:t>
      2) ұйымдық-штаттық iс-шараларды жүргізуге байланысты командирдiң (бастықтың) қарамағында болған – үш айдан аспайтын;</w:t>
      </w:r>
    </w:p>
    <w:bookmarkEnd w:id="253"/>
    <w:bookmarkStart w:name="z268" w:id="254"/>
    <w:p>
      <w:pPr>
        <w:spacing w:after="0"/>
        <w:ind w:left="0"/>
        <w:jc w:val="both"/>
      </w:pPr>
      <w:r>
        <w:rPr>
          <w:rFonts w:ascii="Times New Roman"/>
          <w:b w:val="false"/>
          <w:i w:val="false"/>
          <w:color w:val="000000"/>
          <w:sz w:val="28"/>
        </w:rPr>
        <w:t>
      3) әскери қызметшіге қатысты күдіктінің іс-әрекетін саралау туралы қаулы шығарылуына не қылмыс туралы қылмыстық іс бойынша бұлтартпау шарасы қолданылуына байланысты командирдің (бастықтың) қарамағында болған жағдайда – қылмыстық іс бойынша түпкілікті шешім шығарылғанға дейін;</w:t>
      </w:r>
    </w:p>
    <w:bookmarkEnd w:id="254"/>
    <w:bookmarkStart w:name="z269" w:id="255"/>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255"/>
    <w:bookmarkStart w:name="z270" w:id="256"/>
    <w:p>
      <w:pPr>
        <w:spacing w:after="0"/>
        <w:ind w:left="0"/>
        <w:jc w:val="both"/>
      </w:pP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қарамағында болған – Қазақстан Республикасының шегінен тыс шығуға рұқсат ету құжаттарын алғанға дейін;</w:t>
      </w:r>
    </w:p>
    <w:bookmarkEnd w:id="256"/>
    <w:bookmarkStart w:name="z271" w:id="257"/>
    <w:p>
      <w:pPr>
        <w:spacing w:after="0"/>
        <w:ind w:left="0"/>
        <w:jc w:val="both"/>
      </w:pPr>
      <w:r>
        <w:rPr>
          <w:rFonts w:ascii="Times New Roman"/>
          <w:b w:val="false"/>
          <w:i w:val="false"/>
          <w:color w:val="000000"/>
          <w:sz w:val="28"/>
        </w:rPr>
        <w:t>
      6) шетелге қызметке, оқуға жіберілген əскери қызметші немесе Қазақстан Республикасы құқық қорғау немесе арнаулы мемлекеттік органдарының қызметкері жұбайымен (зайыбымен) бірге болған кезде уəкілетті орган басшысының қарамағында болған;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258"/>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258"/>
    <w:bookmarkStart w:name="z819" w:id="259"/>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259"/>
    <w:bookmarkStart w:name="z820" w:id="260"/>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260"/>
    <w:bookmarkStart w:name="z821" w:id="261"/>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261"/>
    <w:bookmarkStart w:name="z822" w:id="262"/>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бөлімшелерде, ал олар әскери қызмет өткеру орны бойынша болмаған немесе оларда тиісті бөлімшелер болмаған жағдайда – медициналық ұйымдарда емделуде болған кезеңдер қарамағында болу мерзіміне есептелмейді.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Ротация</w:t>
      </w:r>
    </w:p>
    <w:bookmarkStart w:name="z274" w:id="263"/>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p>
    <w:bookmarkEnd w:id="263"/>
    <w:bookmarkStart w:name="z275" w:id="264"/>
    <w:p>
      <w:pPr>
        <w:spacing w:after="0"/>
        <w:ind w:left="0"/>
        <w:jc w:val="both"/>
      </w:pPr>
      <w:r>
        <w:rPr>
          <w:rFonts w:ascii="Times New Roman"/>
          <w:b w:val="false"/>
          <w:i w:val="false"/>
          <w:color w:val="000000"/>
          <w:sz w:val="28"/>
        </w:rPr>
        <w:t>
      2. Әскери қызметшілердің ротациясы Әскери қызмет өткеру қағидаларында айқындалатын тәртіппен және мерзімдерде уәкілетті орган басшысының шешімі бойынша жүзеге асырылады.</w:t>
      </w:r>
    </w:p>
    <w:bookmarkEnd w:id="264"/>
    <w:bookmarkStart w:name="z276" w:id="265"/>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 зайыбы (жұбайы) бар, мүгедек балалары (қамқоршысы болып табылатын), оның ішінде асырап алған мүгедек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Әскери қызметшілерді аттестаттау</w:t>
      </w:r>
    </w:p>
    <w:bookmarkStart w:name="z494" w:id="266"/>
    <w:p>
      <w:pPr>
        <w:spacing w:after="0"/>
        <w:ind w:left="0"/>
        <w:jc w:val="both"/>
      </w:pPr>
      <w:r>
        <w:rPr>
          <w:rFonts w:ascii="Times New Roman"/>
          <w:b w:val="false"/>
          <w:i w:val="false"/>
          <w:color w:val="000000"/>
          <w:sz w:val="28"/>
        </w:rPr>
        <w:t>
      1. Қарулы Күштердің, басқа да əскерлер мен əскери құралымдардың келісімшарт бойынша әскери қызметшілерін аттестаттау Әскери қызмет өткеру қағидаларымен айқындалады.</w:t>
      </w:r>
    </w:p>
    <w:bookmarkEnd w:id="266"/>
    <w:p>
      <w:pPr>
        <w:spacing w:after="0"/>
        <w:ind w:left="0"/>
        <w:jc w:val="both"/>
      </w:pPr>
      <w:r>
        <w:rPr>
          <w:rFonts w:ascii="Times New Roman"/>
          <w:b w:val="false"/>
          <w:i w:val="false"/>
          <w:color w:val="000000"/>
          <w:sz w:val="28"/>
        </w:rPr>
        <w:t>
      Қарулы Күштер мен әскери прокуратура органдарының əскери қызметшілері Әскери қызмет өткеру қағидаларында айқындалатын тəртіппен жəне мерзімдерде уəкілетті мемлекеттік орган басшысының шешімі бойынша аттестаттау кезінде полиграфологиялық зерттеуден өтеді.</w:t>
      </w:r>
    </w:p>
    <w:bookmarkStart w:name="z728" w:id="267"/>
    <w:p>
      <w:pPr>
        <w:spacing w:after="0"/>
        <w:ind w:left="0"/>
        <w:jc w:val="both"/>
      </w:pPr>
      <w:r>
        <w:rPr>
          <w:rFonts w:ascii="Times New Roman"/>
          <w:b w:val="false"/>
          <w:i w:val="false"/>
          <w:color w:val="000000"/>
          <w:sz w:val="28"/>
        </w:rPr>
        <w:t>
      2. Қарулы Күштердің, басқа да əскерлер мен əскери құралымдардың келісімшарт бойынша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p>
    <w:bookmarkEnd w:id="267"/>
    <w:bookmarkStart w:name="z729" w:id="268"/>
    <w:p>
      <w:pPr>
        <w:spacing w:after="0"/>
        <w:ind w:left="0"/>
        <w:jc w:val="both"/>
      </w:pP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p>
    <w:bookmarkEnd w:id="268"/>
    <w:bookmarkStart w:name="z730" w:id="269"/>
    <w:p>
      <w:pPr>
        <w:spacing w:after="0"/>
        <w:ind w:left="0"/>
        <w:jc w:val="both"/>
      </w:pPr>
      <w:r>
        <w:rPr>
          <w:rFonts w:ascii="Times New Roman"/>
          <w:b w:val="false"/>
          <w:i w:val="false"/>
          <w:color w:val="000000"/>
          <w:sz w:val="28"/>
        </w:rPr>
        <w:t>
      1) атқаратын лауазымына сай келеді және жоғары тұрған лауазымға жылжытуға ұсынылады;</w:t>
      </w:r>
    </w:p>
    <w:bookmarkEnd w:id="269"/>
    <w:bookmarkStart w:name="z731" w:id="270"/>
    <w:p>
      <w:pPr>
        <w:spacing w:after="0"/>
        <w:ind w:left="0"/>
        <w:jc w:val="both"/>
      </w:pPr>
      <w:r>
        <w:rPr>
          <w:rFonts w:ascii="Times New Roman"/>
          <w:b w:val="false"/>
          <w:i w:val="false"/>
          <w:color w:val="000000"/>
          <w:sz w:val="28"/>
        </w:rPr>
        <w:t>
      2) атқаратын лауазымына сай келеді;</w:t>
      </w:r>
    </w:p>
    <w:bookmarkEnd w:id="270"/>
    <w:bookmarkStart w:name="z732" w:id="271"/>
    <w:p>
      <w:pPr>
        <w:spacing w:after="0"/>
        <w:ind w:left="0"/>
        <w:jc w:val="both"/>
      </w:pPr>
      <w:r>
        <w:rPr>
          <w:rFonts w:ascii="Times New Roman"/>
          <w:b w:val="false"/>
          <w:i w:val="false"/>
          <w:color w:val="000000"/>
          <w:sz w:val="28"/>
        </w:rPr>
        <w:t>
      3) атқаратын лауазымына сай келмейді және лауазымын төмендетуге ұсынылады;</w:t>
      </w:r>
    </w:p>
    <w:bookmarkEnd w:id="271"/>
    <w:bookmarkStart w:name="z733" w:id="272"/>
    <w:p>
      <w:pPr>
        <w:spacing w:after="0"/>
        <w:ind w:left="0"/>
        <w:jc w:val="both"/>
      </w:pPr>
      <w:r>
        <w:rPr>
          <w:rFonts w:ascii="Times New Roman"/>
          <w:b w:val="false"/>
          <w:i w:val="false"/>
          <w:color w:val="000000"/>
          <w:sz w:val="28"/>
        </w:rPr>
        <w:t>
      4) атқаратын лауазымына сай келмейді және ротациялауға ұсынылады;</w:t>
      </w:r>
    </w:p>
    <w:bookmarkEnd w:id="272"/>
    <w:bookmarkStart w:name="z734" w:id="273"/>
    <w:p>
      <w:pPr>
        <w:spacing w:after="0"/>
        <w:ind w:left="0"/>
        <w:jc w:val="both"/>
      </w:pPr>
      <w:r>
        <w:rPr>
          <w:rFonts w:ascii="Times New Roman"/>
          <w:b w:val="false"/>
          <w:i w:val="false"/>
          <w:color w:val="000000"/>
          <w:sz w:val="28"/>
        </w:rPr>
        <w:t>
      5) атқаратын лауазымына сай келмейді және қызметтен шығаруға ұсынылады.</w:t>
      </w:r>
    </w:p>
    <w:bookmarkEnd w:id="273"/>
    <w:bookmarkStart w:name="z735" w:id="274"/>
    <w:p>
      <w:pPr>
        <w:spacing w:after="0"/>
        <w:ind w:left="0"/>
        <w:jc w:val="both"/>
      </w:pP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p>
    <w:bookmarkEnd w:id="274"/>
    <w:bookmarkStart w:name="z736" w:id="275"/>
    <w:p>
      <w:pPr>
        <w:spacing w:after="0"/>
        <w:ind w:left="0"/>
        <w:jc w:val="both"/>
      </w:pP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p>
    <w:bookmarkEnd w:id="275"/>
    <w:bookmarkStart w:name="z737" w:id="276"/>
    <w:p>
      <w:pPr>
        <w:spacing w:after="0"/>
        <w:ind w:left="0"/>
        <w:jc w:val="both"/>
      </w:pP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2013.01.16 </w:t>
      </w:r>
      <w:r>
        <w:rPr>
          <w:rFonts w:ascii="Times New Roman"/>
          <w:b w:val="false"/>
          <w:i w:val="false"/>
          <w:color w:val="000000"/>
          <w:sz w:val="28"/>
        </w:rPr>
        <w:t>№ 71-V</w:t>
      </w:r>
      <w:r>
        <w:rPr>
          <w:rFonts w:ascii="Times New Roman"/>
          <w:b w:val="false"/>
          <w:i w:val="false"/>
          <w:color w:val="ff0000"/>
          <w:sz w:val="28"/>
        </w:rPr>
        <w:t xml:space="preserve"> (2013.01.01 бастап қолданысқа енгізіледі);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Әскери қызметшілердiң әскери киiм нысаны мен айырым белгiлерi</w:t>
      </w:r>
    </w:p>
    <w:bookmarkStart w:name="z278" w:id="277"/>
    <w:p>
      <w:pPr>
        <w:spacing w:after="0"/>
        <w:ind w:left="0"/>
        <w:jc w:val="both"/>
      </w:pPr>
      <w:r>
        <w:rPr>
          <w:rFonts w:ascii="Times New Roman"/>
          <w:b w:val="false"/>
          <w:i w:val="false"/>
          <w:color w:val="000000"/>
          <w:sz w:val="28"/>
        </w:rPr>
        <w:t>
      1. Қарулы Күштердің, басқа да əскерлер мен əскери құралымдардың әскери киiм нысаны мен айырым белгiлерiн Қазақстан Республикасының Президентi бекiтедi.</w:t>
      </w:r>
    </w:p>
    <w:bookmarkEnd w:id="277"/>
    <w:bookmarkStart w:name="z279" w:id="278"/>
    <w:p>
      <w:pPr>
        <w:spacing w:after="0"/>
        <w:ind w:left="0"/>
        <w:jc w:val="both"/>
      </w:pPr>
      <w:r>
        <w:rPr>
          <w:rFonts w:ascii="Times New Roman"/>
          <w:b w:val="false"/>
          <w:i w:val="false"/>
          <w:color w:val="000000"/>
          <w:sz w:val="28"/>
        </w:rPr>
        <w:t>
      Әскери қызметшiлер салтанатты, күнделікті, далалық, арнайы киім нысанымен және арнайы киім-кешек заттарымен қамтамасыз етіледі.</w:t>
      </w:r>
    </w:p>
    <w:bookmarkEnd w:id="278"/>
    <w:bookmarkStart w:name="z280" w:id="279"/>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79"/>
    <w:bookmarkStart w:name="z823" w:id="28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280"/>
    <w:bookmarkStart w:name="z281" w:id="281"/>
    <w:p>
      <w:pPr>
        <w:spacing w:after="0"/>
        <w:ind w:left="0"/>
        <w:jc w:val="both"/>
      </w:pPr>
      <w:r>
        <w:rPr>
          <w:rFonts w:ascii="Times New Roman"/>
          <w:b w:val="false"/>
          <w:i w:val="false"/>
          <w:color w:val="000000"/>
          <w:sz w:val="28"/>
        </w:rPr>
        <w:t>
      2. Әскери киiм нысанын киіп жүруге құқығы жоқ адамдарға оларды киіп жүруге тыйым салынады және заңда белгіленген жауаптылыққа әкеп соғады.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Әскери қызмет мерзiмдері. Еңбек сіңірген жылдары</w:t>
      </w:r>
    </w:p>
    <w:bookmarkStart w:name="z283" w:id="282"/>
    <w:p>
      <w:pPr>
        <w:spacing w:after="0"/>
        <w:ind w:left="0"/>
        <w:jc w:val="both"/>
      </w:pPr>
      <w:r>
        <w:rPr>
          <w:rFonts w:ascii="Times New Roman"/>
          <w:b w:val="false"/>
          <w:i w:val="false"/>
          <w:color w:val="000000"/>
          <w:sz w:val="28"/>
        </w:rPr>
        <w:t>
      1. Әскери қызмет мерзiмдерi күнтiзбелік есеппен:</w:t>
      </w:r>
    </w:p>
    <w:bookmarkEnd w:id="282"/>
    <w:bookmarkStart w:name="z284" w:id="283"/>
    <w:p>
      <w:pPr>
        <w:spacing w:after="0"/>
        <w:ind w:left="0"/>
        <w:jc w:val="both"/>
      </w:pPr>
      <w:r>
        <w:rPr>
          <w:rFonts w:ascii="Times New Roman"/>
          <w:b w:val="false"/>
          <w:i w:val="false"/>
          <w:color w:val="000000"/>
          <w:sz w:val="28"/>
        </w:rPr>
        <w:t>
      1) мерзiмдi қызмет әскери қызметшiлерi үшiн – он екi ай;</w:t>
      </w:r>
    </w:p>
    <w:bookmarkEnd w:id="283"/>
    <w:bookmarkStart w:name="z285" w:id="284"/>
    <w:p>
      <w:pPr>
        <w:spacing w:after="0"/>
        <w:ind w:left="0"/>
        <w:jc w:val="both"/>
      </w:pPr>
      <w:r>
        <w:rPr>
          <w:rFonts w:ascii="Times New Roman"/>
          <w:b w:val="false"/>
          <w:i w:val="false"/>
          <w:color w:val="000000"/>
          <w:sz w:val="28"/>
        </w:rPr>
        <w:t>
      2) әскерге шақыру бойынша әскери қызмет өткеретін офицерлер үшін – жиырма төрт ай;</w:t>
      </w:r>
    </w:p>
    <w:bookmarkEnd w:id="284"/>
    <w:bookmarkStart w:name="z286" w:id="285"/>
    <w:p>
      <w:pPr>
        <w:spacing w:after="0"/>
        <w:ind w:left="0"/>
        <w:jc w:val="both"/>
      </w:pP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мерзiмге белгіленеді.</w:t>
      </w:r>
    </w:p>
    <w:bookmarkEnd w:id="285"/>
    <w:bookmarkStart w:name="z287" w:id="286"/>
    <w:p>
      <w:pPr>
        <w:spacing w:after="0"/>
        <w:ind w:left="0"/>
        <w:jc w:val="both"/>
      </w:pPr>
      <w:r>
        <w:rPr>
          <w:rFonts w:ascii="Times New Roman"/>
          <w:b w:val="false"/>
          <w:i w:val="false"/>
          <w:color w:val="000000"/>
          <w:sz w:val="28"/>
        </w:rPr>
        <w:t>
      2. Еңбек сіңірген жылдары Қазақстан Республикасының заңнамасында белгіленетін тәртіппен,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тәртіппен жүргізіледі.</w:t>
      </w:r>
    </w:p>
    <w:bookmarkEnd w:id="286"/>
    <w:bookmarkStart w:name="z288" w:id="287"/>
    <w:p>
      <w:pPr>
        <w:spacing w:after="0"/>
        <w:ind w:left="0"/>
        <w:jc w:val="both"/>
      </w:pP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p>
    <w:bookmarkEnd w:id="287"/>
    <w:bookmarkStart w:name="z289" w:id="288"/>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288"/>
    <w:bookmarkStart w:name="z290" w:id="289"/>
    <w:p>
      <w:pPr>
        <w:spacing w:after="0"/>
        <w:ind w:left="0"/>
        <w:jc w:val="both"/>
      </w:pPr>
      <w:r>
        <w:rPr>
          <w:rFonts w:ascii="Times New Roman"/>
          <w:b w:val="false"/>
          <w:i w:val="false"/>
          <w:color w:val="000000"/>
          <w:sz w:val="28"/>
        </w:rPr>
        <w:t>
      Қарулы Күштердегі, басқа да әскерлер мен әскери құралымдардағы әскери қызметке түскенге дейін құқық қорғау және арнаулы мемлекеттік органдарда қызмет өткерген әскери қызметшілерге еңбек сіңірген жылдары олардың құқық қорғау және мемлекеттік арнайы органдардағы әскери немесе арнайы атақтар, сыныптық шендер беру көзделген лауазымдардағы жұмыс істеген уақытын ескере отырып есептеледі.</w:t>
      </w:r>
    </w:p>
    <w:bookmarkEnd w:id="289"/>
    <w:bookmarkStart w:name="z824" w:id="290"/>
    <w:p>
      <w:pPr>
        <w:spacing w:after="0"/>
        <w:ind w:left="0"/>
        <w:jc w:val="both"/>
      </w:pPr>
      <w:r>
        <w:rPr>
          <w:rFonts w:ascii="Times New Roman"/>
          <w:b w:val="false"/>
          <w:i w:val="false"/>
          <w:color w:val="000000"/>
          <w:sz w:val="28"/>
        </w:rPr>
        <w:t>
      Мемлекеттік қызмет, соның ішінде құқық қорғау қызметі өтіліне мемлекеттік қызметші, құқық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290"/>
    <w:bookmarkStart w:name="z825" w:id="291"/>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291"/>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қызметшiлердiң әскери қызметте болуының шектi жасы</w:t>
      </w:r>
    </w:p>
    <w:bookmarkStart w:name="z292" w:id="292"/>
    <w:p>
      <w:pPr>
        <w:spacing w:after="0"/>
        <w:ind w:left="0"/>
        <w:jc w:val="both"/>
      </w:pPr>
      <w:r>
        <w:rPr>
          <w:rFonts w:ascii="Times New Roman"/>
          <w:b w:val="false"/>
          <w:i w:val="false"/>
          <w:color w:val="000000"/>
          <w:sz w:val="28"/>
        </w:rPr>
        <w:t>
      1. Әскери қызметшiлердiң әскери қызметте болуының шектi жасы:</w:t>
      </w:r>
    </w:p>
    <w:bookmarkEnd w:id="292"/>
    <w:bookmarkStart w:name="z293" w:id="293"/>
    <w:p>
      <w:pPr>
        <w:spacing w:after="0"/>
        <w:ind w:left="0"/>
        <w:jc w:val="both"/>
      </w:pPr>
      <w:r>
        <w:rPr>
          <w:rFonts w:ascii="Times New Roman"/>
          <w:b w:val="false"/>
          <w:i w:val="false"/>
          <w:color w:val="000000"/>
          <w:sz w:val="28"/>
        </w:rPr>
        <w:t>
      1) қатардағы және кіші сержанттық құрамдардың әскери қызметшілеріне – қырық бес жас;</w:t>
      </w:r>
    </w:p>
    <w:bookmarkEnd w:id="293"/>
    <w:bookmarkStart w:name="z294" w:id="294"/>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294"/>
    <w:bookmarkStart w:name="z826" w:id="295"/>
    <w:p>
      <w:pPr>
        <w:spacing w:after="0"/>
        <w:ind w:left="0"/>
        <w:jc w:val="both"/>
      </w:pPr>
      <w:r>
        <w:rPr>
          <w:rFonts w:ascii="Times New Roman"/>
          <w:b w:val="false"/>
          <w:i w:val="false"/>
          <w:color w:val="000000"/>
          <w:sz w:val="28"/>
        </w:rPr>
        <w:t>
      2-1) подполковниктерге – қырық сегіз жас;</w:t>
      </w:r>
    </w:p>
    <w:bookmarkEnd w:id="295"/>
    <w:bookmarkStart w:name="z295" w:id="296"/>
    <w:p>
      <w:pPr>
        <w:spacing w:after="0"/>
        <w:ind w:left="0"/>
        <w:jc w:val="both"/>
      </w:pPr>
      <w:r>
        <w:rPr>
          <w:rFonts w:ascii="Times New Roman"/>
          <w:b w:val="false"/>
          <w:i w:val="false"/>
          <w:color w:val="000000"/>
          <w:sz w:val="28"/>
        </w:rPr>
        <w:t>
      3) жоғары сержанттар құрамының әскери қызметшілеріне және полковниктерге (бiрiншi дәрежелi капитандарға) – елу бес жас;</w:t>
      </w:r>
    </w:p>
    <w:bookmarkEnd w:id="296"/>
    <w:bookmarkStart w:name="z296" w:id="297"/>
    <w:p>
      <w:pPr>
        <w:spacing w:after="0"/>
        <w:ind w:left="0"/>
        <w:jc w:val="both"/>
      </w:pPr>
      <w:r>
        <w:rPr>
          <w:rFonts w:ascii="Times New Roman"/>
          <w:b w:val="false"/>
          <w:i w:val="false"/>
          <w:color w:val="000000"/>
          <w:sz w:val="28"/>
        </w:rPr>
        <w:t>
      4) генерал-майорларға (контр-адмиралдарға), генерал-лейтенанттарға (вице-адмиралдарға) – алпыс жас;</w:t>
      </w:r>
    </w:p>
    <w:bookmarkEnd w:id="297"/>
    <w:bookmarkStart w:name="z297" w:id="298"/>
    <w:p>
      <w:pPr>
        <w:spacing w:after="0"/>
        <w:ind w:left="0"/>
        <w:jc w:val="both"/>
      </w:pPr>
      <w:r>
        <w:rPr>
          <w:rFonts w:ascii="Times New Roman"/>
          <w:b w:val="false"/>
          <w:i w:val="false"/>
          <w:color w:val="000000"/>
          <w:sz w:val="28"/>
        </w:rPr>
        <w:t>
      5) генерал-полковниктерге, адмиралдарға және армия генералдарына – алпыс үш жас болып белгіленеді.</w:t>
      </w:r>
    </w:p>
    <w:bookmarkEnd w:id="298"/>
    <w:bookmarkStart w:name="z298" w:id="299"/>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299"/>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Start w:name="z874" w:id="300"/>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Әскери қызметтен шығару</w:t>
      </w:r>
    </w:p>
    <w:bookmarkStart w:name="z875" w:id="301"/>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01"/>
    <w:bookmarkStart w:name="z876" w:id="302"/>
    <w:p>
      <w:pPr>
        <w:spacing w:after="0"/>
        <w:ind w:left="0"/>
        <w:jc w:val="both"/>
      </w:pPr>
      <w:r>
        <w:rPr>
          <w:rFonts w:ascii="Times New Roman"/>
          <w:b w:val="false"/>
          <w:i w:val="false"/>
          <w:color w:val="000000"/>
          <w:sz w:val="28"/>
        </w:rPr>
        <w:t>
      1) әскери қызметте болудың шекті жасына толуы бойынша;</w:t>
      </w:r>
    </w:p>
    <w:bookmarkEnd w:id="302"/>
    <w:bookmarkStart w:name="z877" w:id="303"/>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03"/>
    <w:bookmarkStart w:name="z878" w:id="304"/>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04"/>
    <w:bookmarkStart w:name="z879" w:id="305"/>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05"/>
    <w:bookmarkStart w:name="z880" w:id="306"/>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06"/>
    <w:bookmarkStart w:name="z881" w:id="307"/>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ауыстыруды қоспағанда, мемлекеттік қызметке немесе мемлекеттік мекемелерге ауысуына байланысты;</w:t>
      </w:r>
    </w:p>
    <w:bookmarkEnd w:id="307"/>
    <w:bookmarkStart w:name="z882" w:id="308"/>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08"/>
    <w:bookmarkStart w:name="z883" w:id="309"/>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09"/>
    <w:bookmarkStart w:name="z884" w:id="310"/>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10"/>
    <w:bookmarkStart w:name="z885" w:id="311"/>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11"/>
    <w:bookmarkStart w:name="z886" w:id="312"/>
    <w:p>
      <w:pPr>
        <w:spacing w:after="0"/>
        <w:ind w:left="0"/>
        <w:jc w:val="both"/>
      </w:pPr>
      <w:r>
        <w:rPr>
          <w:rFonts w:ascii="Times New Roman"/>
          <w:b w:val="false"/>
          <w:i w:val="false"/>
          <w:color w:val="000000"/>
          <w:sz w:val="28"/>
        </w:rPr>
        <w:t>
      11) теріс себептер бойынша;</w:t>
      </w:r>
    </w:p>
    <w:bookmarkEnd w:id="312"/>
    <w:bookmarkStart w:name="z887" w:id="313"/>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13"/>
    <w:bookmarkStart w:name="z888" w:id="314"/>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14"/>
    <w:bookmarkStart w:name="z889" w:id="315"/>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15"/>
    <w:bookmarkStart w:name="z890" w:id="316"/>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16"/>
    <w:bookmarkStart w:name="z891" w:id="317"/>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17"/>
    <w:bookmarkStart w:name="z892" w:id="318"/>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18"/>
    <w:bookmarkStart w:name="z893" w:id="319"/>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19"/>
    <w:bookmarkStart w:name="z894" w:id="320"/>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20"/>
    <w:bookmarkStart w:name="z895" w:id="321"/>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21"/>
    <w:bookmarkStart w:name="z896" w:id="322"/>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22"/>
    <w:bookmarkStart w:name="z897" w:id="323"/>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23"/>
    <w:bookmarkStart w:name="z898" w:id="324"/>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324"/>
    <w:bookmarkStart w:name="z899" w:id="325"/>
    <w:p>
      <w:pPr>
        <w:spacing w:after="0"/>
        <w:ind w:left="0"/>
        <w:jc w:val="both"/>
      </w:pPr>
      <w:r>
        <w:rPr>
          <w:rFonts w:ascii="Times New Roman"/>
          <w:b w:val="false"/>
          <w:i w:val="false"/>
          <w:color w:val="000000"/>
          <w:sz w:val="28"/>
        </w:rPr>
        <w:t xml:space="preserve">
      11) әскери қызметке кір келтіретін теріс қылық жасалған жағдайларда жүргізіледі. </w:t>
      </w:r>
    </w:p>
    <w:bookmarkEnd w:id="325"/>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ойындарға қатысуы әскери қызметке кір келтіретін теріс қылықтар болып табылады.</w:t>
      </w:r>
    </w:p>
    <w:bookmarkStart w:name="z900" w:id="326"/>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26"/>
    <w:bookmarkStart w:name="z901" w:id="327"/>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27"/>
    <w:bookmarkStart w:name="z902" w:id="328"/>
    <w:p>
      <w:pPr>
        <w:spacing w:after="0"/>
        <w:ind w:left="0"/>
        <w:jc w:val="both"/>
      </w:pPr>
      <w:r>
        <w:rPr>
          <w:rFonts w:ascii="Times New Roman"/>
          <w:b w:val="false"/>
          <w:i w:val="false"/>
          <w:color w:val="000000"/>
          <w:sz w:val="28"/>
        </w:rPr>
        <w:t>
      2) отбасы жағдайлары бойынша:</w:t>
      </w:r>
    </w:p>
    <w:bookmarkEnd w:id="328"/>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мүгедектер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Start w:name="z903" w:id="329"/>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29"/>
    <w:bookmarkStart w:name="z904" w:id="330"/>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30"/>
    <w:bookmarkStart w:name="z905" w:id="331"/>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31"/>
    <w:bookmarkStart w:name="z906" w:id="332"/>
    <w:p>
      <w:pPr>
        <w:spacing w:after="0"/>
        <w:ind w:left="0"/>
        <w:jc w:val="both"/>
      </w:pPr>
      <w:r>
        <w:rPr>
          <w:rFonts w:ascii="Times New Roman"/>
          <w:b w:val="false"/>
          <w:i w:val="false"/>
          <w:color w:val="000000"/>
          <w:sz w:val="28"/>
        </w:rPr>
        <w:t>
      5. Мерзімді әскери қызметтегі әскери қызметшінің:</w:t>
      </w:r>
    </w:p>
    <w:bookmarkEnd w:id="332"/>
    <w:bookmarkStart w:name="z907" w:id="33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33"/>
    <w:bookmarkStart w:name="z908" w:id="334"/>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34"/>
    <w:bookmarkStart w:name="z909" w:id="335"/>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35"/>
    <w:bookmarkStart w:name="z910" w:id="336"/>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36"/>
    <w:bookmarkStart w:name="z911" w:id="337"/>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енгiзілген жағдайда, оның қолданылу кезеңіне тоқтатыла тұрады.</w:t>
      </w:r>
    </w:p>
    <w:bookmarkEnd w:id="337"/>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кезеңі бойы қолданыста болады.</w:t>
      </w:r>
    </w:p>
    <w:bookmarkStart w:name="z912" w:id="338"/>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38"/>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Start w:name="z913" w:id="339"/>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37-бабының</w:t>
      </w:r>
      <w:r>
        <w:rPr>
          <w:rFonts w:ascii="Times New Roman"/>
          <w:b w:val="false"/>
          <w:i w:val="false"/>
          <w:color w:val="000000"/>
          <w:sz w:val="28"/>
        </w:rPr>
        <w:t xml:space="preserve"> 6-тармағына сəйкес келісімшарт бойынша əскери қызметке кірген қатардағы және сержанттық құрамдардың əскери қызметшілері, мерзімді әскери қызметтің белгіленген мерзімін өткермеген, жиырма алты жасқа толмаған, бірақ он сегіз жастан кіші емес, бір жылдан аз қызмет өткерген немесе оқыған жəне келісімшарт бойынша əскери қызметтен шығарылған немесе əскери, арнаулы оқу орындарынан шығарып жіберілген курсанттар мен кадеттер мерзімді әскери қызметтің қалған мерзімін өткеру үшін белгіленген тəртіппен əскери бөлімдерге (мекемелерге), бірақ кемінде үш ай мерзімге жіберіледі.</w:t>
      </w:r>
    </w:p>
    <w:bookmarkEnd w:id="339"/>
    <w:p>
      <w:pPr>
        <w:spacing w:after="0"/>
        <w:ind w:left="0"/>
        <w:jc w:val="both"/>
      </w:pPr>
      <w:r>
        <w:rPr>
          <w:rFonts w:ascii="Times New Roman"/>
          <w:b w:val="false"/>
          <w:i w:val="false"/>
          <w:color w:val="000000"/>
          <w:sz w:val="28"/>
        </w:rPr>
        <w:t>
      Бұрын мерзімді әскери қызмет өткермеген, он сегіз жасқа толмаған, бір жылдан аз оқыған жəне әскери, арнаулы оқу орындарынан шығарып жіберілген курсанттар мен кадеттер мерзімді әскери қызметтің қалған мерзімін өткеру үшін белгіленген тəртіппен əскери қызметке шақыруға əскерге шақырылушыларды əскери есепке қою үшін тұрғылықты жері немесе уақытша болу (тұру) орны бойынша жергілікті əскери басқару органдарына, бірақ кемінде үш ай мерзімге жіберіледі.</w:t>
      </w:r>
    </w:p>
    <w:p>
      <w:pPr>
        <w:spacing w:after="0"/>
        <w:ind w:left="0"/>
        <w:jc w:val="both"/>
      </w:pPr>
      <w:r>
        <w:rPr>
          <w:rFonts w:ascii="Times New Roman"/>
          <w:b w:val="false"/>
          <w:i w:val="false"/>
          <w:color w:val="000000"/>
          <w:sz w:val="28"/>
        </w:rPr>
        <w:t>
      Əскери, арнаулы оқу орнынан шығарып жіберілген курсанттар мен кадеттер үшін оқу уақыты мерзімді әскери қызмет мерзіміне есепке жатқызылады.</w:t>
      </w:r>
    </w:p>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Көрсетілген міндеттемелер әскери, арнаулы оқу орнындағы оқытудың бірінші жылы ішінде оқудан шығарып жіберілген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w:t>
      </w:r>
    </w:p>
    <w:p>
      <w:pPr>
        <w:spacing w:after="0"/>
        <w:ind w:left="0"/>
        <w:jc w:val="both"/>
      </w:pPr>
      <w:r>
        <w:rPr>
          <w:rFonts w:ascii="Times New Roman"/>
          <w:b w:val="false"/>
          <w:i w:val="false"/>
          <w:color w:val="000000"/>
          <w:sz w:val="28"/>
        </w:rPr>
        <w:t xml:space="preserve">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Start w:name="z914" w:id="340"/>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40"/>
    <w:bookmarkStart w:name="z915" w:id="341"/>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41"/>
    <w:bookmarkStart w:name="z916" w:id="342"/>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Қарулы Күштердің жоғарғы қолбасшылығының президенттік резерві</w:t>
      </w:r>
    </w:p>
    <w:bookmarkStart w:name="z865" w:id="343"/>
    <w:p>
      <w:pPr>
        <w:spacing w:after="0"/>
        <w:ind w:left="0"/>
        <w:jc w:val="both"/>
      </w:pPr>
      <w:r>
        <w:rPr>
          <w:rFonts w:ascii="Times New Roman"/>
          <w:b w:val="false"/>
          <w:i w:val="false"/>
          <w:color w:val="000000"/>
          <w:sz w:val="28"/>
        </w:rPr>
        <w:t>
      1. Қарулы Күштердің жоғарғы қолбасшылығының президенттік резерві Қарулы Күштердің жоғарғы қолбасшылығының лауазымдарына орналасу үшін әскери қызметшілерді сапалы іріктеу мақсатында қалыптастырылады.</w:t>
      </w:r>
    </w:p>
    <w:bookmarkEnd w:id="343"/>
    <w:bookmarkStart w:name="z866" w:id="344"/>
    <w:p>
      <w:pPr>
        <w:spacing w:after="0"/>
        <w:ind w:left="0"/>
        <w:jc w:val="both"/>
      </w:pPr>
      <w:r>
        <w:rPr>
          <w:rFonts w:ascii="Times New Roman"/>
          <w:b w:val="false"/>
          <w:i w:val="false"/>
          <w:color w:val="000000"/>
          <w:sz w:val="28"/>
        </w:rPr>
        <w:t>
      2. Қарулы Күштердің жоғарғы қолбасшылығының президенттік резервін қалыптастыру тәртібі Әскери қызмет өткеру қағидаларында айқындалады.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8" w:id="345"/>
    <w:p>
      <w:pPr>
        <w:spacing w:after="0"/>
        <w:ind w:left="0"/>
        <w:jc w:val="left"/>
      </w:pPr>
      <w:r>
        <w:rPr>
          <w:rFonts w:ascii="Times New Roman"/>
          <w:b/>
          <w:i w:val="false"/>
          <w:color w:val="000000"/>
        </w:rPr>
        <w:t xml:space="preserve"> 5-тарау. ӘСКЕРГЕ ШАҚЫРУ БОЙЫНША ӘСКЕРИ ҚЫЗМЕТ</w:t>
      </w:r>
    </w:p>
    <w:bookmarkEnd w:id="345"/>
    <w:p>
      <w:pPr>
        <w:spacing w:after="0"/>
        <w:ind w:left="0"/>
        <w:jc w:val="both"/>
      </w:pPr>
      <w:r>
        <w:rPr>
          <w:rFonts w:ascii="Times New Roman"/>
          <w:b/>
          <w:i w:val="false"/>
          <w:color w:val="000000"/>
          <w:sz w:val="28"/>
        </w:rPr>
        <w:t>27-бап. Азаматтарды әскери қызметке шақыру</w:t>
      </w:r>
    </w:p>
    <w:bookmarkStart w:name="z350" w:id="346"/>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басқа да əскерлер мен əскери құралымдарды жеке құраммен жасақтауға бағытталған мемлекеттік органдар жүргізетін iс-шаралар кешенi.</w:t>
      </w:r>
    </w:p>
    <w:bookmarkEnd w:id="346"/>
    <w:bookmarkStart w:name="z351" w:id="347"/>
    <w:p>
      <w:pPr>
        <w:spacing w:after="0"/>
        <w:ind w:left="0"/>
        <w:jc w:val="both"/>
      </w:pPr>
      <w:r>
        <w:rPr>
          <w:rFonts w:ascii="Times New Roman"/>
          <w:b w:val="false"/>
          <w:i w:val="false"/>
          <w:color w:val="000000"/>
          <w:sz w:val="28"/>
        </w:rPr>
        <w:t>
      2. Азаматтарды әскери қызметке шақыру:</w:t>
      </w:r>
    </w:p>
    <w:bookmarkEnd w:id="347"/>
    <w:bookmarkStart w:name="z352" w:id="348"/>
    <w:p>
      <w:pPr>
        <w:spacing w:after="0"/>
        <w:ind w:left="0"/>
        <w:jc w:val="both"/>
      </w:pPr>
      <w:r>
        <w:rPr>
          <w:rFonts w:ascii="Times New Roman"/>
          <w:b w:val="false"/>
          <w:i w:val="false"/>
          <w:color w:val="000000"/>
          <w:sz w:val="28"/>
        </w:rPr>
        <w:t>
      1) азаматтарды мерзiмдi әскери қызметке шақыруды;</w:t>
      </w:r>
    </w:p>
    <w:bookmarkEnd w:id="348"/>
    <w:bookmarkStart w:name="z353" w:id="349"/>
    <w:p>
      <w:pPr>
        <w:spacing w:after="0"/>
        <w:ind w:left="0"/>
        <w:jc w:val="both"/>
      </w:pPr>
      <w:r>
        <w:rPr>
          <w:rFonts w:ascii="Times New Roman"/>
          <w:b w:val="false"/>
          <w:i w:val="false"/>
          <w:color w:val="000000"/>
          <w:sz w:val="28"/>
        </w:rPr>
        <w:t>
      2) запастағы офицерлердi әскери қызметке шақыруды;</w:t>
      </w:r>
    </w:p>
    <w:bookmarkEnd w:id="349"/>
    <w:bookmarkStart w:name="z354" w:id="350"/>
    <w:p>
      <w:pPr>
        <w:spacing w:after="0"/>
        <w:ind w:left="0"/>
        <w:jc w:val="both"/>
      </w:pPr>
      <w:r>
        <w:rPr>
          <w:rFonts w:ascii="Times New Roman"/>
          <w:b w:val="false"/>
          <w:i w:val="false"/>
          <w:color w:val="000000"/>
          <w:sz w:val="28"/>
        </w:rPr>
        <w:t>
      3) әскери жиындарға шақыруды;</w:t>
      </w:r>
    </w:p>
    <w:bookmarkEnd w:id="350"/>
    <w:bookmarkStart w:name="z355" w:id="351"/>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қамтиды.</w:t>
      </w:r>
    </w:p>
    <w:bookmarkEnd w:id="351"/>
    <w:bookmarkStart w:name="z356" w:id="352"/>
    <w:p>
      <w:pPr>
        <w:spacing w:after="0"/>
        <w:ind w:left="0"/>
        <w:jc w:val="both"/>
      </w:pP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p>
    <w:bookmarkEnd w:id="352"/>
    <w:bookmarkStart w:name="z357" w:id="353"/>
    <w:p>
      <w:pPr>
        <w:spacing w:after="0"/>
        <w:ind w:left="0"/>
        <w:jc w:val="both"/>
      </w:pP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етеді.</w:t>
      </w:r>
    </w:p>
    <w:bookmarkEnd w:id="353"/>
    <w:bookmarkStart w:name="z358" w:id="354"/>
    <w:p>
      <w:pPr>
        <w:spacing w:after="0"/>
        <w:ind w:left="0"/>
        <w:jc w:val="both"/>
      </w:pPr>
      <w:r>
        <w:rPr>
          <w:rFonts w:ascii="Times New Roman"/>
          <w:b w:val="false"/>
          <w:i w:val="false"/>
          <w:color w:val="000000"/>
          <w:sz w:val="28"/>
        </w:rPr>
        <w:t>
      Азаматтарды әскери қызметке шақыру үшін осы Заңда белгіленген тәртіппен әскерге шақыру комиссиялары құрылады.</w:t>
      </w:r>
    </w:p>
    <w:bookmarkEnd w:id="354"/>
    <w:bookmarkStart w:name="z359" w:id="355"/>
    <w:p>
      <w:pPr>
        <w:spacing w:after="0"/>
        <w:ind w:left="0"/>
        <w:jc w:val="both"/>
      </w:pP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p>
    <w:bookmarkEnd w:id="355"/>
    <w:bookmarkStart w:name="z360" w:id="356"/>
    <w:p>
      <w:pPr>
        <w:spacing w:after="0"/>
        <w:ind w:left="0"/>
        <w:jc w:val="both"/>
      </w:pP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p>
    <w:bookmarkEnd w:id="356"/>
    <w:bookmarkStart w:name="z361" w:id="357"/>
    <w:p>
      <w:pPr>
        <w:spacing w:after="0"/>
        <w:ind w:left="0"/>
        <w:jc w:val="both"/>
      </w:pP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тәртіппен жүзеге асырылады.</w:t>
      </w:r>
    </w:p>
    <w:bookmarkEnd w:id="357"/>
    <w:bookmarkStart w:name="z362" w:id="358"/>
    <w:p>
      <w:pPr>
        <w:spacing w:after="0"/>
        <w:ind w:left="0"/>
        <w:jc w:val="both"/>
      </w:pP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Әскерге шақыру комиссиялары</w:t>
      </w:r>
    </w:p>
    <w:bookmarkStart w:name="z364" w:id="359"/>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359"/>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p>
      <w:pPr>
        <w:spacing w:after="0"/>
        <w:ind w:left="0"/>
        <w:jc w:val="both"/>
      </w:pPr>
      <w:r>
        <w:rPr>
          <w:rFonts w:ascii="Times New Roman"/>
          <w:b w:val="false"/>
          <w:i w:val="false"/>
          <w:color w:val="000000"/>
          <w:sz w:val="28"/>
        </w:rPr>
        <w:t>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Start w:name="z366" w:id="360"/>
    <w:p>
      <w:pPr>
        <w:spacing w:after="0"/>
        <w:ind w:left="0"/>
        <w:jc w:val="both"/>
      </w:pPr>
      <w:r>
        <w:rPr>
          <w:rFonts w:ascii="Times New Roman"/>
          <w:b w:val="false"/>
          <w:i w:val="false"/>
          <w:color w:val="000000"/>
          <w:sz w:val="28"/>
        </w:rPr>
        <w:t>
      2. Облыстық (республикалық маңызы бар қаланың немесе астананың) әскерге шақыру комиссиясы:</w:t>
      </w:r>
    </w:p>
    <w:bookmarkEnd w:id="360"/>
    <w:bookmarkStart w:name="z367" w:id="361"/>
    <w:p>
      <w:pPr>
        <w:spacing w:after="0"/>
        <w:ind w:left="0"/>
        <w:jc w:val="both"/>
      </w:pP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p>
    <w:bookmarkEnd w:id="361"/>
    <w:bookmarkStart w:name="z368" w:id="362"/>
    <w:p>
      <w:pPr>
        <w:spacing w:after="0"/>
        <w:ind w:left="0"/>
        <w:jc w:val="both"/>
      </w:pP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363"/>
    <w:p>
      <w:pPr>
        <w:spacing w:after="0"/>
        <w:ind w:left="0"/>
        <w:jc w:val="both"/>
      </w:pP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p>
    <w:bookmarkEnd w:id="363"/>
    <w:bookmarkStart w:name="z372" w:id="364"/>
    <w:p>
      <w:pPr>
        <w:spacing w:after="0"/>
        <w:ind w:left="0"/>
        <w:jc w:val="both"/>
      </w:pPr>
      <w:r>
        <w:rPr>
          <w:rFonts w:ascii="Times New Roman"/>
          <w:b w:val="false"/>
          <w:i w:val="false"/>
          <w:color w:val="000000"/>
          <w:sz w:val="28"/>
        </w:rPr>
        <w:t>
      6) аудандық (облыстық маңызы бар қалалар) әскерге шақыру комиссиялары шешiмдерiнің күшiн жояды.</w:t>
      </w:r>
    </w:p>
    <w:bookmarkEnd w:id="364"/>
    <w:bookmarkStart w:name="z373" w:id="365"/>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bookmarkEnd w:id="365"/>
    <w:p>
      <w:pPr>
        <w:spacing w:after="0"/>
        <w:ind w:left="0"/>
        <w:jc w:val="both"/>
      </w:pPr>
      <w:r>
        <w:rPr>
          <w:rFonts w:ascii="Times New Roman"/>
          <w:b w:val="false"/>
          <w:i w:val="false"/>
          <w:color w:val="000000"/>
          <w:sz w:val="28"/>
        </w:rPr>
        <w:t>
      1) әскери қызметке шақыруға жатады;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шақырудан босатылсын;</w:t>
      </w:r>
    </w:p>
    <w:p>
      <w:pPr>
        <w:spacing w:after="0"/>
        <w:ind w:left="0"/>
        <w:jc w:val="both"/>
      </w:pPr>
      <w:r>
        <w:rPr>
          <w:rFonts w:ascii="Times New Roman"/>
          <w:b w:val="false"/>
          <w:i w:val="false"/>
          <w:color w:val="000000"/>
          <w:sz w:val="28"/>
        </w:rPr>
        <w:t>
      4) әскери міндеттi атқарудан босатылсын.</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Азамат әскерге шақыру комиссиясының шешіміне Қазақстан Республикасының заңдарында белгіленген тәртіппен шағым жасауы мүмкін.</w:t>
      </w:r>
    </w:p>
    <w:bookmarkStart w:name="z384" w:id="366"/>
    <w:p>
      <w:pPr>
        <w:spacing w:after="0"/>
        <w:ind w:left="0"/>
        <w:jc w:val="both"/>
      </w:pP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(2013.01.01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Медициналық комиссиялар</w:t>
      </w:r>
    </w:p>
    <w:bookmarkStart w:name="z386" w:id="367"/>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367"/>
    <w:p>
      <w:pPr>
        <w:spacing w:after="0"/>
        <w:ind w:left="0"/>
        <w:jc w:val="both"/>
      </w:pPr>
      <w:r>
        <w:rPr>
          <w:rFonts w:ascii="Times New Roman"/>
          <w:b w:val="false"/>
          <w:i w:val="false"/>
          <w:color w:val="000000"/>
          <w:sz w:val="28"/>
        </w:rPr>
        <w:t>
      1) əскерге шақыру жасына дейінгілерді;</w:t>
      </w:r>
    </w:p>
    <w:p>
      <w:pPr>
        <w:spacing w:after="0"/>
        <w:ind w:left="0"/>
        <w:jc w:val="both"/>
      </w:pPr>
      <w:r>
        <w:rPr>
          <w:rFonts w:ascii="Times New Roman"/>
          <w:b w:val="false"/>
          <w:i w:val="false"/>
          <w:color w:val="000000"/>
          <w:sz w:val="28"/>
        </w:rPr>
        <w:t>
      2) əскерге шақырылушыларды;</w:t>
      </w:r>
    </w:p>
    <w:p>
      <w:pPr>
        <w:spacing w:after="0"/>
        <w:ind w:left="0"/>
        <w:jc w:val="both"/>
      </w:pPr>
      <w:r>
        <w:rPr>
          <w:rFonts w:ascii="Times New Roman"/>
          <w:b w:val="false"/>
          <w:i w:val="false"/>
          <w:color w:val="000000"/>
          <w:sz w:val="28"/>
        </w:rPr>
        <w:t>
      3) əскери жиындарға шақырылатын əскери міндеттілерді;</w:t>
      </w:r>
    </w:p>
    <w:p>
      <w:pPr>
        <w:spacing w:after="0"/>
        <w:ind w:left="0"/>
        <w:jc w:val="both"/>
      </w:pPr>
      <w:r>
        <w:rPr>
          <w:rFonts w:ascii="Times New Roman"/>
          <w:b w:val="false"/>
          <w:i w:val="false"/>
          <w:color w:val="000000"/>
          <w:sz w:val="28"/>
        </w:rPr>
        <w:t>
      4) əскери оқу орындарына, əскери кафедраларға, Қорғаныс министрлігінің мамандандырылған ұйымдарына келісімшарт бойынша əскери қызметке кіретін азаматтарды медициналық куəландырудан өткiзеді.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368"/>
    <w:p>
      <w:pPr>
        <w:spacing w:after="0"/>
        <w:ind w:left="0"/>
        <w:jc w:val="both"/>
      </w:pP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Әскери қызметке шақырылуға жататын азаматтардың мiндеттері</w:t>
      </w:r>
    </w:p>
    <w:bookmarkStart w:name="z390" w:id="369"/>
    <w:p>
      <w:pPr>
        <w:spacing w:after="0"/>
        <w:ind w:left="0"/>
        <w:jc w:val="both"/>
      </w:pPr>
      <w:r>
        <w:rPr>
          <w:rFonts w:ascii="Times New Roman"/>
          <w:b w:val="false"/>
          <w:i w:val="false"/>
          <w:color w:val="000000"/>
          <w:sz w:val="28"/>
        </w:rPr>
        <w:t>
      Әскери қызметке шақырылуға жататын азаматтар жергiлiктi әскери басқару органының шақыру қағазы бойынша әскерге шақыру комиссиясына келуге міндетті. Шақыру қағазын азаматтың жеке өзіне жергілiкті әскери басқару органдарының лауазымды адамдары немесе жұмыс (оқу) орны бойынша ұйымның басшысы қол қойғызып тапсырады.</w:t>
      </w:r>
    </w:p>
    <w:bookmarkEnd w:id="369"/>
    <w:bookmarkStart w:name="z391" w:id="370"/>
    <w:p>
      <w:pPr>
        <w:spacing w:after="0"/>
        <w:ind w:left="0"/>
        <w:jc w:val="both"/>
      </w:pPr>
      <w:r>
        <w:rPr>
          <w:rFonts w:ascii="Times New Roman"/>
          <w:b w:val="false"/>
          <w:i w:val="false"/>
          <w:color w:val="000000"/>
          <w:sz w:val="28"/>
        </w:rPr>
        <w:t>
      Шақыру қағазын азаматтың жеке өзiне тапсыру мүмкін болмаған жағдайда, оның келуін қамтамасыз ету тиiстi iшкi iстер органына жүктеледі.</w:t>
      </w:r>
    </w:p>
    <w:bookmarkEnd w:id="370"/>
    <w:p>
      <w:pPr>
        <w:spacing w:after="0"/>
        <w:ind w:left="0"/>
        <w:jc w:val="both"/>
      </w:pPr>
      <w:r>
        <w:rPr>
          <w:rFonts w:ascii="Times New Roman"/>
          <w:b/>
          <w:i w:val="false"/>
          <w:color w:val="000000"/>
          <w:sz w:val="28"/>
        </w:rPr>
        <w:t>31-бап. Азаматтарды мерзiмдi әскери қызметке шақыру</w:t>
      </w:r>
    </w:p>
    <w:bookmarkStart w:name="z393" w:id="371"/>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p>
    <w:bookmarkEnd w:id="371"/>
    <w:bookmarkStart w:name="z394" w:id="372"/>
    <w:p>
      <w:pPr>
        <w:spacing w:after="0"/>
        <w:ind w:left="0"/>
        <w:jc w:val="both"/>
      </w:pPr>
      <w:r>
        <w:rPr>
          <w:rFonts w:ascii="Times New Roman"/>
          <w:b w:val="false"/>
          <w:i w:val="false"/>
          <w:color w:val="000000"/>
          <w:sz w:val="28"/>
        </w:rPr>
        <w:t>
      Он сегіз жастан жиырма жеті жасқа дейінгі, әскерге шақыруды кейінге қалдыруға немесе әскерге шақырылудан босатылуға құқығы жоқ азаматтар Қарулы Күштердi, басқа да əскерлер мен əскери құралымдарды жасақтау үшін қажетті санында мерзiмдi әскери қызметке шақырылуға жатады.</w:t>
      </w:r>
    </w:p>
    <w:bookmarkEnd w:id="372"/>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Запастағы офицерлерді әскери қызметке шақыру</w:t>
      </w:r>
    </w:p>
    <w:bookmarkStart w:name="z396" w:id="373"/>
    <w:p>
      <w:pPr>
        <w:spacing w:after="0"/>
        <w:ind w:left="0"/>
        <w:jc w:val="both"/>
      </w:pPr>
      <w:r>
        <w:rPr>
          <w:rFonts w:ascii="Times New Roman"/>
          <w:b w:val="false"/>
          <w:i w:val="false"/>
          <w:color w:val="000000"/>
          <w:sz w:val="28"/>
        </w:rPr>
        <w:t>
      Әскери қызметке жарамды, жиырма тоғыз жасқа дейінгі запастағы офицерлер мен отыз екі жасқа дейінгі медициналық қызметтің запастағы офицерлері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(аумақтық әскерлердің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аумақтық әскерлердің аумақтық органдарына жұмылдыру дайындығы, аумақтық қорғаныс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Азаматтарды жұмылдыру бойынша, соғыс жағдайы кезінде және соғыс уақытында әскерге шақыру</w:t>
      </w:r>
    </w:p>
    <w:bookmarkStart w:name="z402" w:id="374"/>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тәртіппен жүргiзiледi.</w:t>
      </w:r>
    </w:p>
    <w:bookmarkEnd w:id="374"/>
    <w:bookmarkStart w:name="z403" w:id="375"/>
    <w:p>
      <w:pPr>
        <w:spacing w:after="0"/>
        <w:ind w:left="0"/>
        <w:jc w:val="both"/>
      </w:pP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p>
    <w:bookmarkEnd w:id="375"/>
    <w:bookmarkStart w:name="z404" w:id="376"/>
    <w:p>
      <w:pPr>
        <w:spacing w:after="0"/>
        <w:ind w:left="0"/>
        <w:jc w:val="both"/>
      </w:pPr>
      <w:r>
        <w:rPr>
          <w:rFonts w:ascii="Times New Roman"/>
          <w:b w:val="false"/>
          <w:i w:val="false"/>
          <w:color w:val="000000"/>
          <w:sz w:val="28"/>
        </w:rPr>
        <w:t>
      3. Жергіліктi атқарушы органдар, ұйымдар жұмылдыруды жүргiзу кезiнде, соғыс жағдайы енгізілген және соғыс уақыты кезінде әскери міндеттілер мен әскерге шақырылушыларды уақтылы хабардар етуді және оларды шақыру пункттеріне немесе әскери бөлiмдерге жеткiзуді қамтамасыз етуге міндеттi.</w:t>
      </w:r>
    </w:p>
    <w:bookmarkEnd w:id="376"/>
    <w:p>
      <w:pPr>
        <w:spacing w:after="0"/>
        <w:ind w:left="0"/>
        <w:jc w:val="both"/>
      </w:pPr>
      <w:r>
        <w:rPr>
          <w:rFonts w:ascii="Times New Roman"/>
          <w:b/>
          <w:i w:val="false"/>
          <w:color w:val="000000"/>
          <w:sz w:val="28"/>
        </w:rPr>
        <w:t>35-бап. Әскери қызметке шақыруды кейiнге қалдыру</w:t>
      </w:r>
    </w:p>
    <w:bookmarkStart w:name="z406" w:id="377"/>
    <w:p>
      <w:pPr>
        <w:spacing w:after="0"/>
        <w:ind w:left="0"/>
        <w:jc w:val="both"/>
      </w:pPr>
      <w:r>
        <w:rPr>
          <w:rFonts w:ascii="Times New Roman"/>
          <w:b w:val="false"/>
          <w:i w:val="false"/>
          <w:color w:val="000000"/>
          <w:sz w:val="28"/>
        </w:rPr>
        <w:t>
      1. Азаматтарды әскери қызметке шақыруды кейінге қалдыру аудандық (облыстық маңызы бар қаланың) әскерге шақыру комиссиясының шешiмi бойынша беріледі.</w:t>
      </w:r>
    </w:p>
    <w:bookmarkEnd w:id="377"/>
    <w:bookmarkStart w:name="z407" w:id="378"/>
    <w:p>
      <w:pPr>
        <w:spacing w:after="0"/>
        <w:ind w:left="0"/>
        <w:jc w:val="both"/>
      </w:pPr>
      <w:r>
        <w:rPr>
          <w:rFonts w:ascii="Times New Roman"/>
          <w:b w:val="false"/>
          <w:i w:val="false"/>
          <w:color w:val="000000"/>
          <w:sz w:val="28"/>
        </w:rPr>
        <w:t>
      Кейінге қалдыру мынадай негіздер бойынша:</w:t>
      </w:r>
    </w:p>
    <w:bookmarkEnd w:id="378"/>
    <w:bookmarkStart w:name="z408" w:id="379"/>
    <w:p>
      <w:pPr>
        <w:spacing w:after="0"/>
        <w:ind w:left="0"/>
        <w:jc w:val="both"/>
      </w:pPr>
      <w:r>
        <w:rPr>
          <w:rFonts w:ascii="Times New Roman"/>
          <w:b w:val="false"/>
          <w:i w:val="false"/>
          <w:color w:val="000000"/>
          <w:sz w:val="28"/>
        </w:rPr>
        <w:t>
      1) отбасы жағдайлары бойынша;</w:t>
      </w:r>
    </w:p>
    <w:bookmarkEnd w:id="379"/>
    <w:bookmarkStart w:name="z409" w:id="380"/>
    <w:p>
      <w:pPr>
        <w:spacing w:after="0"/>
        <w:ind w:left="0"/>
        <w:jc w:val="both"/>
      </w:pPr>
      <w:r>
        <w:rPr>
          <w:rFonts w:ascii="Times New Roman"/>
          <w:b w:val="false"/>
          <w:i w:val="false"/>
          <w:color w:val="000000"/>
          <w:sz w:val="28"/>
        </w:rPr>
        <w:t>
      2) білім алуды жалғастыру үшін;</w:t>
      </w:r>
    </w:p>
    <w:bookmarkEnd w:id="380"/>
    <w:bookmarkStart w:name="z410" w:id="381"/>
    <w:p>
      <w:pPr>
        <w:spacing w:after="0"/>
        <w:ind w:left="0"/>
        <w:jc w:val="both"/>
      </w:pPr>
      <w:r>
        <w:rPr>
          <w:rFonts w:ascii="Times New Roman"/>
          <w:b w:val="false"/>
          <w:i w:val="false"/>
          <w:color w:val="000000"/>
          <w:sz w:val="28"/>
        </w:rPr>
        <w:t>
      3) денсаулық жағдайы бойынша;</w:t>
      </w:r>
    </w:p>
    <w:bookmarkEnd w:id="381"/>
    <w:bookmarkStart w:name="z411" w:id="382"/>
    <w:p>
      <w:pPr>
        <w:spacing w:after="0"/>
        <w:ind w:left="0"/>
        <w:jc w:val="both"/>
      </w:pPr>
      <w:r>
        <w:rPr>
          <w:rFonts w:ascii="Times New Roman"/>
          <w:b w:val="false"/>
          <w:i w:val="false"/>
          <w:color w:val="000000"/>
          <w:sz w:val="28"/>
        </w:rPr>
        <w:t>
      4) басқа да себептер бойынша беріледі.</w:t>
      </w:r>
    </w:p>
    <w:bookmarkEnd w:id="382"/>
    <w:bookmarkStart w:name="z412" w:id="383"/>
    <w:p>
      <w:pPr>
        <w:spacing w:after="0"/>
        <w:ind w:left="0"/>
        <w:jc w:val="both"/>
      </w:pPr>
      <w:r>
        <w:rPr>
          <w:rFonts w:ascii="Times New Roman"/>
          <w:b w:val="false"/>
          <w:i w:val="false"/>
          <w:color w:val="000000"/>
          <w:sz w:val="28"/>
        </w:rPr>
        <w:t>
      2. Отбасы жағдайлары бойынша әскери қызметке шақыруды кейінге қалдыру:</w:t>
      </w:r>
    </w:p>
    <w:bookmarkEnd w:id="383"/>
    <w:bookmarkStart w:name="z413" w:id="384"/>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384"/>
    <w:bookmarkStart w:name="z414" w:id="385"/>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385"/>
    <w:bookmarkStart w:name="z415" w:id="386"/>
    <w:p>
      <w:pPr>
        <w:spacing w:after="0"/>
        <w:ind w:left="0"/>
        <w:jc w:val="both"/>
      </w:pPr>
      <w:r>
        <w:rPr>
          <w:rFonts w:ascii="Times New Roman"/>
          <w:b w:val="false"/>
          <w:i w:val="false"/>
          <w:color w:val="000000"/>
          <w:sz w:val="28"/>
        </w:rPr>
        <w:t>
      әкесi, анасы, зайыбы, сондай-ақ әскерге шақырылушының ата-анасы болмаған жағдайда, зейнеткер жасына толған немесе бiрiншi немесе екiншi топтағы мүгедектер болып табылатын атасы мен әжесi, егер олар оның асырауында болса;</w:t>
      </w:r>
    </w:p>
    <w:bookmarkEnd w:id="386"/>
    <w:bookmarkStart w:name="z416" w:id="387"/>
    <w:p>
      <w:pPr>
        <w:spacing w:after="0"/>
        <w:ind w:left="0"/>
        <w:jc w:val="both"/>
      </w:pPr>
      <w:r>
        <w:rPr>
          <w:rFonts w:ascii="Times New Roman"/>
          <w:b w:val="false"/>
          <w:i w:val="false"/>
          <w:color w:val="000000"/>
          <w:sz w:val="28"/>
        </w:rPr>
        <w:t>
      ата-анасы болмаған жағдайда, бiрiншi немесе екiншi топтағы мүгедектер болып табылатын немесе он сегіз жасқа толмаған аға-інілерi, апа-сіңлілері;</w:t>
      </w:r>
    </w:p>
    <w:bookmarkEnd w:id="387"/>
    <w:bookmarkStart w:name="z417" w:id="388"/>
    <w:p>
      <w:pPr>
        <w:spacing w:after="0"/>
        <w:ind w:left="0"/>
        <w:jc w:val="both"/>
      </w:pPr>
      <w:r>
        <w:rPr>
          <w:rFonts w:ascii="Times New Roman"/>
          <w:b w:val="false"/>
          <w:i w:val="false"/>
          <w:color w:val="000000"/>
          <w:sz w:val="28"/>
        </w:rPr>
        <w:t>
      әскерге шақырылушыдан басқа бiріншi немесе екiншi топтағы мүгедектер болып табылатын немесе он сегiз жасқа толмаған бiр және одан да көп балалары бар және оларды жұбайынсыз (зайыбынсыз) тәрбиелеп отырған анасы (әкесi);</w:t>
      </w:r>
    </w:p>
    <w:bookmarkEnd w:id="388"/>
    <w:bookmarkStart w:name="z418" w:id="389"/>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мүгедектер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bookmarkEnd w:id="389"/>
    <w:bookmarkStart w:name="z419" w:id="390"/>
    <w:p>
      <w:pPr>
        <w:spacing w:after="0"/>
        <w:ind w:left="0"/>
        <w:jc w:val="both"/>
      </w:pPr>
      <w:r>
        <w:rPr>
          <w:rFonts w:ascii="Times New Roman"/>
          <w:b w:val="false"/>
          <w:i w:val="false"/>
          <w:color w:val="000000"/>
          <w:sz w:val="28"/>
        </w:rPr>
        <w:t>
      бiріншi немесе екiншi топтағы мүгедек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390"/>
    <w:bookmarkStart w:name="z757" w:id="391"/>
    <w:p>
      <w:pPr>
        <w:spacing w:after="0"/>
        <w:ind w:left="0"/>
        <w:jc w:val="both"/>
      </w:pPr>
      <w:r>
        <w:rPr>
          <w:rFonts w:ascii="Times New Roman"/>
          <w:b w:val="false"/>
          <w:i w:val="false"/>
          <w:color w:val="000000"/>
          <w:sz w:val="28"/>
        </w:rPr>
        <w:t>
      отбасы мүшелерінің бірінің мүгедектігі бар және әскерге шақырылушы отбасында жалғыз ер бала болып табылады;</w:t>
      </w:r>
    </w:p>
    <w:bookmarkEnd w:id="391"/>
    <w:bookmarkStart w:name="z420" w:id="392"/>
    <w:p>
      <w:pPr>
        <w:spacing w:after="0"/>
        <w:ind w:left="0"/>
        <w:jc w:val="both"/>
      </w:pPr>
      <w:r>
        <w:rPr>
          <w:rFonts w:ascii="Times New Roman"/>
          <w:b w:val="false"/>
          <w:i w:val="false"/>
          <w:color w:val="000000"/>
          <w:sz w:val="28"/>
        </w:rPr>
        <w:t>
      2) өзiнiң асырауында:</w:t>
      </w:r>
    </w:p>
    <w:bookmarkEnd w:id="392"/>
    <w:bookmarkStart w:name="z421" w:id="393"/>
    <w:p>
      <w:pPr>
        <w:spacing w:after="0"/>
        <w:ind w:left="0"/>
        <w:jc w:val="both"/>
      </w:pPr>
      <w:r>
        <w:rPr>
          <w:rFonts w:ascii="Times New Roman"/>
          <w:b w:val="false"/>
          <w:i w:val="false"/>
          <w:color w:val="000000"/>
          <w:sz w:val="28"/>
        </w:rPr>
        <w:t>
      анасыз тәрбиелеп отырған баласы (балалары);</w:t>
      </w:r>
    </w:p>
    <w:bookmarkEnd w:id="393"/>
    <w:bookmarkStart w:name="z422" w:id="394"/>
    <w:p>
      <w:pPr>
        <w:spacing w:after="0"/>
        <w:ind w:left="0"/>
        <w:jc w:val="both"/>
      </w:pPr>
      <w:r>
        <w:rPr>
          <w:rFonts w:ascii="Times New Roman"/>
          <w:b w:val="false"/>
          <w:i w:val="false"/>
          <w:color w:val="000000"/>
          <w:sz w:val="28"/>
        </w:rPr>
        <w:t>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bookmarkEnd w:id="394"/>
    <w:bookmarkStart w:name="z423" w:id="395"/>
    <w:p>
      <w:pPr>
        <w:spacing w:after="0"/>
        <w:ind w:left="0"/>
        <w:jc w:val="both"/>
      </w:pPr>
      <w:r>
        <w:rPr>
          <w:rFonts w:ascii="Times New Roman"/>
          <w:b w:val="false"/>
          <w:i w:val="false"/>
          <w:color w:val="000000"/>
          <w:sz w:val="28"/>
        </w:rPr>
        <w:t>
      3) некеде тұрған және бiр және одан да көп баласы бар азаматтарға мерзімді әскери қызметке шақыруды кейінге қалдыру беріледі.</w:t>
      </w:r>
    </w:p>
    <w:bookmarkEnd w:id="395"/>
    <w:bookmarkStart w:name="z424" w:id="396"/>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w:t>
      </w:r>
    </w:p>
    <w:bookmarkEnd w:id="396"/>
    <w:bookmarkStart w:name="z425" w:id="397"/>
    <w:p>
      <w:pPr>
        <w:spacing w:after="0"/>
        <w:ind w:left="0"/>
        <w:jc w:val="both"/>
      </w:pPr>
      <w:r>
        <w:rPr>
          <w:rFonts w:ascii="Times New Roman"/>
          <w:b w:val="false"/>
          <w:i w:val="false"/>
          <w:color w:val="000000"/>
          <w:sz w:val="28"/>
        </w:rPr>
        <w:t>
      1) білім беру ұйымдарында жалпы орта білiм алып жүрген азаматтарға – оқу кезеңіне;</w:t>
      </w:r>
    </w:p>
    <w:bookmarkEnd w:id="397"/>
    <w:bookmarkStart w:name="z426" w:id="398"/>
    <w:p>
      <w:pPr>
        <w:spacing w:after="0"/>
        <w:ind w:left="0"/>
        <w:jc w:val="both"/>
      </w:pPr>
      <w:r>
        <w:rPr>
          <w:rFonts w:ascii="Times New Roman"/>
          <w:b w:val="false"/>
          <w:i w:val="false"/>
          <w:color w:val="000000"/>
          <w:sz w:val="28"/>
        </w:rPr>
        <w:t>
      2) тиiстi білім беру ұйымдарында күндiзгі оқу нысаны бойынша техникалық және кәсіптік, орта білімнен кейінгі немесе жоғары білім, діни білім беру ұйымдарында, сондай-ақ басқа мемлекеттердің жоғары және (немесе) жоғары оқу орнынан кейінгі білім беру ұйымдарында күндізгі білім алып жүрген азаматтарға оқитыны туралы растайтын құжаттарды ұсынған ретте – бiр жоғары және (немесе) жоғары оқу орнынан кейінгі білім беру ұйымын аяқтағанға дейiн;</w:t>
      </w:r>
    </w:p>
    <w:bookmarkEnd w:id="398"/>
    <w:bookmarkStart w:name="z427" w:id="399"/>
    <w:p>
      <w:pPr>
        <w:spacing w:after="0"/>
        <w:ind w:left="0"/>
        <w:jc w:val="both"/>
      </w:pPr>
      <w:r>
        <w:rPr>
          <w:rFonts w:ascii="Times New Roman"/>
          <w:b w:val="false"/>
          <w:i w:val="false"/>
          <w:color w:val="000000"/>
          <w:sz w:val="28"/>
        </w:rPr>
        <w:t>
      3) жоғары оқу орнынан кейiнгі кәсiби білім алып жүрген азаматтарға – оқу кезеңіне беріледі.</w:t>
      </w:r>
    </w:p>
    <w:bookmarkEnd w:id="399"/>
    <w:bookmarkStart w:name="z871" w:id="400"/>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қашықтан оқытуды қолдана отырып білім алатын азаматтарға берілмейді.</w:t>
      </w:r>
    </w:p>
    <w:bookmarkEnd w:id="400"/>
    <w:bookmarkStart w:name="z428" w:id="401"/>
    <w:p>
      <w:pPr>
        <w:spacing w:after="0"/>
        <w:ind w:left="0"/>
        <w:jc w:val="both"/>
      </w:pP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p>
    <w:bookmarkEnd w:id="401"/>
    <w:bookmarkStart w:name="z429" w:id="402"/>
    <w:p>
      <w:pPr>
        <w:spacing w:after="0"/>
        <w:ind w:left="0"/>
        <w:jc w:val="both"/>
      </w:pPr>
      <w:r>
        <w:rPr>
          <w:rFonts w:ascii="Times New Roman"/>
          <w:b w:val="false"/>
          <w:i w:val="false"/>
          <w:color w:val="000000"/>
          <w:sz w:val="28"/>
        </w:rPr>
        <w:t>
      5. Басқа себептер бойынша әскери қызметке шақыруды кейінге қалдыру:</w:t>
      </w:r>
    </w:p>
    <w:bookmarkEnd w:id="402"/>
    <w:bookmarkStart w:name="z430" w:id="403"/>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403"/>
    <w:bookmarkStart w:name="z431" w:id="404"/>
    <w:p>
      <w:pPr>
        <w:spacing w:after="0"/>
        <w:ind w:left="0"/>
        <w:jc w:val="both"/>
      </w:pPr>
      <w:r>
        <w:rPr>
          <w:rFonts w:ascii="Times New Roman"/>
          <w:b w:val="false"/>
          <w:i w:val="false"/>
          <w:color w:val="000000"/>
          <w:sz w:val="28"/>
        </w:rPr>
        <w:t>
      2) тиiстi бiлiмi бар, мамандығы бойынша ауылдық жерлерде тұрақты жұмыс iстейтiн дәрiгерлерге – денсаулық сақтау ұйымдарында жұмыс iстеп жүрген барлық кезеңiне;</w:t>
      </w:r>
    </w:p>
    <w:bookmarkEnd w:id="404"/>
    <w:bookmarkStart w:name="z432" w:id="405"/>
    <w:p>
      <w:pPr>
        <w:spacing w:after="0"/>
        <w:ind w:left="0"/>
        <w:jc w:val="both"/>
      </w:pP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p>
    <w:bookmarkEnd w:id="405"/>
    <w:bookmarkStart w:name="z433" w:id="406"/>
    <w:p>
      <w:pPr>
        <w:spacing w:after="0"/>
        <w:ind w:left="0"/>
        <w:jc w:val="both"/>
      </w:pP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w:t>
      </w:r>
    </w:p>
    <w:bookmarkEnd w:id="406"/>
    <w:bookmarkStart w:name="z399" w:id="407"/>
    <w:p>
      <w:pPr>
        <w:spacing w:after="0"/>
        <w:ind w:left="0"/>
        <w:jc w:val="both"/>
      </w:pP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p>
    <w:bookmarkEnd w:id="407"/>
    <w:bookmarkStart w:name="z742" w:id="408"/>
    <w:p>
      <w:pPr>
        <w:spacing w:after="0"/>
        <w:ind w:left="0"/>
        <w:jc w:val="both"/>
      </w:pP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w:t>
      </w:r>
    </w:p>
    <w:bookmarkEnd w:id="408"/>
    <w:p>
      <w:pPr>
        <w:spacing w:after="0"/>
        <w:ind w:left="0"/>
        <w:jc w:val="both"/>
      </w:pPr>
      <w:r>
        <w:rPr>
          <w:rFonts w:ascii="Times New Roman"/>
          <w:b w:val="false"/>
          <w:i w:val="false"/>
          <w:color w:val="000000"/>
          <w:sz w:val="28"/>
        </w:rPr>
        <w:t>
      6) құқық қорғау органдарының білім беру ұйымдарында алғашқы кәсіптік даярлықтан өтіп жатқан адамдарға беріледі.</w:t>
      </w:r>
    </w:p>
    <w:bookmarkStart w:name="z434" w:id="409"/>
    <w:p>
      <w:pPr>
        <w:spacing w:after="0"/>
        <w:ind w:left="0"/>
        <w:jc w:val="both"/>
      </w:pPr>
      <w:r>
        <w:rPr>
          <w:rFonts w:ascii="Times New Roman"/>
          <w:b w:val="false"/>
          <w:i w:val="false"/>
          <w:color w:val="000000"/>
          <w:sz w:val="28"/>
        </w:rPr>
        <w:t>
      6. Офицерлер құрамының әскери атағын бере отырып, запасқа қойылған азаматтарға отбасы жағдайлары бойынша, денсаулық жағдайы бойынша, жоғары оқу орнынан кейінгі кәсіптік білім алуды жалғастыру үшін және басқа да себептер бойынша әскери қызметке шақыру кейiнге қалдырылады.</w:t>
      </w:r>
    </w:p>
    <w:bookmarkEnd w:id="409"/>
    <w:bookmarkStart w:name="z435" w:id="410"/>
    <w:p>
      <w:pPr>
        <w:spacing w:after="0"/>
        <w:ind w:left="0"/>
        <w:jc w:val="both"/>
      </w:pPr>
      <w:r>
        <w:rPr>
          <w:rFonts w:ascii="Times New Roman"/>
          <w:b w:val="false"/>
          <w:i w:val="false"/>
          <w:color w:val="000000"/>
          <w:sz w:val="28"/>
        </w:rPr>
        <w:t>
      7. Әскери жиындарға шақыру кейінге қалдырылмайды.</w:t>
      </w:r>
    </w:p>
    <w:bookmarkEnd w:id="410"/>
    <w:bookmarkStart w:name="z436" w:id="411"/>
    <w:p>
      <w:pPr>
        <w:spacing w:after="0"/>
        <w:ind w:left="0"/>
        <w:jc w:val="both"/>
      </w:pP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p>
    <w:bookmarkEnd w:id="411"/>
    <w:bookmarkStart w:name="z437" w:id="412"/>
    <w:p>
      <w:pPr>
        <w:spacing w:after="0"/>
        <w:ind w:left="0"/>
        <w:jc w:val="both"/>
      </w:pPr>
      <w:r>
        <w:rPr>
          <w:rFonts w:ascii="Times New Roman"/>
          <w:b w:val="false"/>
          <w:i w:val="false"/>
          <w:color w:val="000000"/>
          <w:sz w:val="28"/>
        </w:rPr>
        <w:t>
      9. Денсаулық жағдайы бойынша әскерге шақыруды кейінге қалдыруды қоспағанда, жеке өтiнішін және мүдделi адамдар мен халықты әлеуметтiк қорғау органдарынан нотариат куәландырған тиiстi құжатты ұсынған кезде азаматтар әскерге шақыруды кейiнге қалдырудан бас тартуға құқылы және әскери қызметке шақырылуы мүмкін.</w:t>
      </w:r>
    </w:p>
    <w:bookmarkEnd w:id="412"/>
    <w:bookmarkStart w:name="z438" w:id="413"/>
    <w:p>
      <w:pPr>
        <w:spacing w:after="0"/>
        <w:ind w:left="0"/>
        <w:jc w:val="both"/>
      </w:pPr>
      <w:r>
        <w:rPr>
          <w:rFonts w:ascii="Times New Roman"/>
          <w:b w:val="false"/>
          <w:i w:val="false"/>
          <w:color w:val="000000"/>
          <w:sz w:val="28"/>
        </w:rPr>
        <w:t>
      10. Осы бапта көзделген әскерге шақыруды кейiнге қалдыру үшін негiздерінің күші жойылған азаматтар осы Заңда белгіленген тәртiппен әскерге шақырылуға жатады.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Әскери қызметке және әскери жиындарға шақырудан босату</w:t>
      </w:r>
    </w:p>
    <w:bookmarkStart w:name="z440" w:id="414"/>
    <w:p>
      <w:pPr>
        <w:spacing w:after="0"/>
        <w:ind w:left="0"/>
        <w:jc w:val="both"/>
      </w:pPr>
      <w:r>
        <w:rPr>
          <w:rFonts w:ascii="Times New Roman"/>
          <w:b w:val="false"/>
          <w:i w:val="false"/>
          <w:color w:val="000000"/>
          <w:sz w:val="28"/>
        </w:rPr>
        <w:t>
      1. Бейбiт уақытта әскери қызметке шақырудан:</w:t>
      </w:r>
    </w:p>
    <w:bookmarkEnd w:id="414"/>
    <w:bookmarkStart w:name="z441" w:id="415"/>
    <w:p>
      <w:pPr>
        <w:spacing w:after="0"/>
        <w:ind w:left="0"/>
        <w:jc w:val="both"/>
      </w:pPr>
      <w:r>
        <w:rPr>
          <w:rFonts w:ascii="Times New Roman"/>
          <w:b w:val="false"/>
          <w:i w:val="false"/>
          <w:color w:val="000000"/>
          <w:sz w:val="28"/>
        </w:rPr>
        <w:t>
      1) денсаулық жағдайы бойынша әскери қызметке жарамсыз деп танылған;</w:t>
      </w:r>
    </w:p>
    <w:bookmarkEnd w:id="415"/>
    <w:bookmarkStart w:name="z442" w:id="416"/>
    <w:p>
      <w:pPr>
        <w:spacing w:after="0"/>
        <w:ind w:left="0"/>
        <w:jc w:val="both"/>
      </w:pPr>
      <w:r>
        <w:rPr>
          <w:rFonts w:ascii="Times New Roman"/>
          <w:b w:val="false"/>
          <w:i w:val="false"/>
          <w:color w:val="000000"/>
          <w:sz w:val="28"/>
        </w:rPr>
        <w:t>
      2) жиырма жеті жасқа толған, заңды негiздер бойынша мерзiмдi әскери қызметке шақырылмаған;</w:t>
      </w:r>
    </w:p>
    <w:bookmarkEnd w:id="416"/>
    <w:bookmarkStart w:name="z443" w:id="417"/>
    <w:p>
      <w:pPr>
        <w:spacing w:after="0"/>
        <w:ind w:left="0"/>
        <w:jc w:val="both"/>
      </w:pP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бiрiншi немесе екінші топтағы мүгедек болып қалған;</w:t>
      </w:r>
    </w:p>
    <w:bookmarkEnd w:id="417"/>
    <w:bookmarkStart w:name="z444" w:id="418"/>
    <w:p>
      <w:pPr>
        <w:spacing w:after="0"/>
        <w:ind w:left="0"/>
        <w:jc w:val="both"/>
      </w:pPr>
      <w:r>
        <w:rPr>
          <w:rFonts w:ascii="Times New Roman"/>
          <w:b w:val="false"/>
          <w:i w:val="false"/>
          <w:color w:val="000000"/>
          <w:sz w:val="28"/>
        </w:rPr>
        <w:t>
      4) басқа мемлекетте әскери (баламалы) қызмет өткерген;</w:t>
      </w:r>
    </w:p>
    <w:bookmarkEnd w:id="418"/>
    <w:bookmarkStart w:name="z832" w:id="419"/>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419"/>
    <w:bookmarkStart w:name="z445" w:id="420"/>
    <w:p>
      <w:pPr>
        <w:spacing w:after="0"/>
        <w:ind w:left="0"/>
        <w:jc w:val="both"/>
      </w:pPr>
      <w:r>
        <w:rPr>
          <w:rFonts w:ascii="Times New Roman"/>
          <w:b w:val="false"/>
          <w:i w:val="false"/>
          <w:color w:val="000000"/>
          <w:sz w:val="28"/>
        </w:rPr>
        <w:t>
      5) ғылыми дәрежесi бар азаматтар;</w:t>
      </w:r>
    </w:p>
    <w:bookmarkEnd w:id="420"/>
    <w:bookmarkStart w:name="z446" w:id="421"/>
    <w:p>
      <w:pPr>
        <w:spacing w:after="0"/>
        <w:ind w:left="0"/>
        <w:jc w:val="both"/>
      </w:pPr>
      <w:r>
        <w:rPr>
          <w:rFonts w:ascii="Times New Roman"/>
          <w:b w:val="false"/>
          <w:i w:val="false"/>
          <w:color w:val="000000"/>
          <w:sz w:val="28"/>
        </w:rPr>
        <w:t>
      6) тіркелген діни бірлестіктердің дін қызметкерлері босатылады.</w:t>
      </w:r>
    </w:p>
    <w:bookmarkEnd w:id="421"/>
    <w:bookmarkStart w:name="z447" w:id="422"/>
    <w:p>
      <w:pPr>
        <w:spacing w:after="0"/>
        <w:ind w:left="0"/>
        <w:jc w:val="both"/>
      </w:pPr>
      <w:r>
        <w:rPr>
          <w:rFonts w:ascii="Times New Roman"/>
          <w:b w:val="false"/>
          <w:i w:val="false"/>
          <w:color w:val="000000"/>
          <w:sz w:val="28"/>
        </w:rPr>
        <w:t>
      2. Әскери жиындарға шақырудан:</w:t>
      </w:r>
    </w:p>
    <w:bookmarkEnd w:id="422"/>
    <w:bookmarkStart w:name="z448" w:id="423"/>
    <w:p>
      <w:pPr>
        <w:spacing w:after="0"/>
        <w:ind w:left="0"/>
        <w:jc w:val="both"/>
      </w:pPr>
      <w:r>
        <w:rPr>
          <w:rFonts w:ascii="Times New Roman"/>
          <w:b w:val="false"/>
          <w:i w:val="false"/>
          <w:color w:val="000000"/>
          <w:sz w:val="28"/>
        </w:rPr>
        <w:t>
      1) Қазақстан Республикасының мемлекеттiк органдарында қорғанысты, қауiпсiздiк пен құқықтық тәртiпті қамтамасыз етуге байланысты лауазымдарда жұмыс iстейтiн адамдар;</w:t>
      </w:r>
    </w:p>
    <w:bookmarkEnd w:id="423"/>
    <w:bookmarkStart w:name="z449" w:id="424"/>
    <w:p>
      <w:pPr>
        <w:spacing w:after="0"/>
        <w:ind w:left="0"/>
        <w:jc w:val="both"/>
      </w:pPr>
      <w:r>
        <w:rPr>
          <w:rFonts w:ascii="Times New Roman"/>
          <w:b w:val="false"/>
          <w:i w:val="false"/>
          <w:color w:val="000000"/>
          <w:sz w:val="28"/>
        </w:rPr>
        <w:t>
      2) мемлекеттiк, азаматтық және эксперименттік авиацияның авиациялық персоналы;</w:t>
      </w:r>
    </w:p>
    <w:bookmarkEnd w:id="424"/>
    <w:bookmarkStart w:name="z450" w:id="425"/>
    <w:p>
      <w:pPr>
        <w:spacing w:after="0"/>
        <w:ind w:left="0"/>
        <w:jc w:val="both"/>
      </w:pPr>
      <w:r>
        <w:rPr>
          <w:rFonts w:ascii="Times New Roman"/>
          <w:b w:val="false"/>
          <w:i w:val="false"/>
          <w:color w:val="000000"/>
          <w:sz w:val="28"/>
        </w:rPr>
        <w:t>
      3) ауыл шаруашылығында және ауыл шаруашылығы техникасын жөндеу ұйымдарында жұмыс iстейтiн адамдар, егіс және егiн жинау жұмыстары кезеңiне;</w:t>
      </w:r>
    </w:p>
    <w:bookmarkEnd w:id="425"/>
    <w:bookmarkStart w:name="z451" w:id="426"/>
    <w:p>
      <w:pPr>
        <w:spacing w:after="0"/>
        <w:ind w:left="0"/>
        <w:jc w:val="both"/>
      </w:pPr>
      <w:r>
        <w:rPr>
          <w:rFonts w:ascii="Times New Roman"/>
          <w:b w:val="false"/>
          <w:i w:val="false"/>
          <w:color w:val="000000"/>
          <w:sz w:val="28"/>
        </w:rPr>
        <w:t>
      4) күндiзгi нысанда оқытатын бiлiм беру ұйымдарының педагогтері, оқу жылы кезеңiне;</w:t>
      </w:r>
    </w:p>
    <w:bookmarkEnd w:id="426"/>
    <w:bookmarkStart w:name="z452" w:id="427"/>
    <w:p>
      <w:pPr>
        <w:spacing w:after="0"/>
        <w:ind w:left="0"/>
        <w:jc w:val="both"/>
      </w:pPr>
      <w:r>
        <w:rPr>
          <w:rFonts w:ascii="Times New Roman"/>
          <w:b w:val="false"/>
          <w:i w:val="false"/>
          <w:color w:val="000000"/>
          <w:sz w:val="28"/>
        </w:rPr>
        <w:t>
      5) күндiзгi нысанда оқытатын бiлiм беру ұйымдарында оқитындар;</w:t>
      </w:r>
    </w:p>
    <w:bookmarkEnd w:id="427"/>
    <w:bookmarkStart w:name="z453" w:id="428"/>
    <w:p>
      <w:pPr>
        <w:spacing w:after="0"/>
        <w:ind w:left="0"/>
        <w:jc w:val="both"/>
      </w:pPr>
      <w:r>
        <w:rPr>
          <w:rFonts w:ascii="Times New Roman"/>
          <w:b w:val="false"/>
          <w:i w:val="false"/>
          <w:color w:val="000000"/>
          <w:sz w:val="28"/>
        </w:rPr>
        <w:t>
      6) әскери мiндеттi әйелдер;</w:t>
      </w:r>
    </w:p>
    <w:bookmarkEnd w:id="428"/>
    <w:bookmarkStart w:name="z454" w:id="429"/>
    <w:p>
      <w:pPr>
        <w:spacing w:after="0"/>
        <w:ind w:left="0"/>
        <w:jc w:val="both"/>
      </w:pPr>
      <w:r>
        <w:rPr>
          <w:rFonts w:ascii="Times New Roman"/>
          <w:b w:val="false"/>
          <w:i w:val="false"/>
          <w:color w:val="000000"/>
          <w:sz w:val="28"/>
        </w:rPr>
        <w:t>
      7) әскери мiндеттілер, запасқа шығарылғаннан кейiнгі екi жыл ішінде;</w:t>
      </w:r>
    </w:p>
    <w:bookmarkEnd w:id="429"/>
    <w:bookmarkStart w:name="z455" w:id="430"/>
    <w:p>
      <w:pPr>
        <w:spacing w:after="0"/>
        <w:ind w:left="0"/>
        <w:jc w:val="both"/>
      </w:pPr>
      <w:r>
        <w:rPr>
          <w:rFonts w:ascii="Times New Roman"/>
          <w:b w:val="false"/>
          <w:i w:val="false"/>
          <w:color w:val="000000"/>
          <w:sz w:val="28"/>
        </w:rPr>
        <w:t>
      8) он сегiз жасқа дейiнгі үш және одан да көп баласы бар адамдар;</w:t>
      </w:r>
    </w:p>
    <w:bookmarkEnd w:id="430"/>
    <w:bookmarkStart w:name="z456" w:id="431"/>
    <w:p>
      <w:pPr>
        <w:spacing w:after="0"/>
        <w:ind w:left="0"/>
        <w:jc w:val="both"/>
      </w:pPr>
      <w:r>
        <w:rPr>
          <w:rFonts w:ascii="Times New Roman"/>
          <w:b w:val="false"/>
          <w:i w:val="false"/>
          <w:color w:val="000000"/>
          <w:sz w:val="28"/>
        </w:rPr>
        <w:t>
      9) оларға қатысты анықтау, алдын ала тергеу жүргiзiлiп жатқан немесе сот қылмыстық iсін қарап жатқан адамдар;</w:t>
      </w:r>
    </w:p>
    <w:bookmarkEnd w:id="431"/>
    <w:bookmarkStart w:name="z457" w:id="432"/>
    <w:p>
      <w:pPr>
        <w:spacing w:after="0"/>
        <w:ind w:left="0"/>
        <w:jc w:val="both"/>
      </w:pPr>
      <w:r>
        <w:rPr>
          <w:rFonts w:ascii="Times New Roman"/>
          <w:b w:val="false"/>
          <w:i w:val="false"/>
          <w:color w:val="000000"/>
          <w:sz w:val="28"/>
        </w:rPr>
        <w:t>
      10) Қазақстан Республикасы Парламентiнiң немесе жергіліктi өкілді органдардың депутаттары, аудандық маңызы бар қалалардың, ауылдардың, кенттердің, ауылдық округтердің әкімдері болып сайланған әскери міндеттілер босатылады.</w:t>
      </w:r>
    </w:p>
    <w:bookmarkEnd w:id="432"/>
    <w:bookmarkStart w:name="z458" w:id="433"/>
    <w:p>
      <w:pPr>
        <w:spacing w:after="0"/>
        <w:ind w:left="0"/>
        <w:jc w:val="both"/>
      </w:pPr>
      <w:r>
        <w:rPr>
          <w:rFonts w:ascii="Times New Roman"/>
          <w:b w:val="false"/>
          <w:i w:val="false"/>
          <w:color w:val="000000"/>
          <w:sz w:val="28"/>
        </w:rPr>
        <w:t>
      3. Осы баптың 2-тармағының 7) тармақшасында көрсетілген әскери міндеттілер арнаулы жиындардан өтуден босатылмайды.</w:t>
      </w:r>
    </w:p>
    <w:bookmarkEnd w:id="433"/>
    <w:bookmarkStart w:name="z459" w:id="434"/>
    <w:p>
      <w:pPr>
        <w:spacing w:after="0"/>
        <w:ind w:left="0"/>
        <w:jc w:val="both"/>
      </w:pP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34"/>
    <w:bookmarkStart w:name="z460" w:id="435"/>
    <w:p>
      <w:pPr>
        <w:spacing w:after="0"/>
        <w:ind w:left="0"/>
        <w:jc w:val="both"/>
      </w:pPr>
      <w:r>
        <w:rPr>
          <w:rFonts w:ascii="Times New Roman"/>
          <w:b w:val="false"/>
          <w:i w:val="false"/>
          <w:color w:val="000000"/>
          <w:sz w:val="28"/>
        </w:rPr>
        <w:t xml:space="preserve">
      5. Әскери қызметке шақырудан босатылуға құқығы бар азаматтар, осы баптың 1-тармағының </w:t>
      </w:r>
      <w:r>
        <w:rPr>
          <w:rFonts w:ascii="Times New Roman"/>
          <w:b w:val="false"/>
          <w:i w:val="false"/>
          <w:color w:val="000000"/>
          <w:sz w:val="28"/>
        </w:rPr>
        <w:t>1)</w:t>
      </w:r>
      <w:r>
        <w:rPr>
          <w:rFonts w:ascii="Times New Roman"/>
          <w:b w:val="false"/>
          <w:i w:val="false"/>
          <w:color w:val="000000"/>
          <w:sz w:val="28"/>
        </w:rPr>
        <w:t xml:space="preserve"> тармақшасында көрсетілген азаматтардан басқа, мүдделі адамдардан нотариат куәландырған тиісті құжаттарды және өтінішін ұсынған кезде олардың қалауы бойынша әскери қызметке шақырылуы мүмкiн.</w:t>
      </w:r>
    </w:p>
    <w:bookmarkEnd w:id="435"/>
    <w:bookmarkStart w:name="z461" w:id="436"/>
    <w:p>
      <w:pPr>
        <w:spacing w:after="0"/>
        <w:ind w:left="0"/>
        <w:jc w:val="both"/>
      </w:pPr>
      <w:r>
        <w:rPr>
          <w:rFonts w:ascii="Times New Roman"/>
          <w:b w:val="false"/>
          <w:i w:val="false"/>
          <w:color w:val="000000"/>
          <w:sz w:val="28"/>
        </w:rPr>
        <w:t>
      6. Соттылығы бар азаматтар бейбiт уақытта әскери қызметке шақырылуға жатпайды.</w:t>
      </w:r>
    </w:p>
    <w:bookmarkEnd w:id="436"/>
    <w:bookmarkStart w:name="z462" w:id="437"/>
    <w:p>
      <w:pPr>
        <w:spacing w:after="0"/>
        <w:ind w:left="0"/>
        <w:jc w:val="both"/>
      </w:pPr>
      <w:r>
        <w:rPr>
          <w:rFonts w:ascii="Times New Roman"/>
          <w:b w:val="false"/>
          <w:i w:val="false"/>
          <w:color w:val="000000"/>
          <w:sz w:val="28"/>
        </w:rPr>
        <w:t>
      7. Осы баптың 1-тармағының 1) тармақшасында көзделген әскерге шақырудан босату үшін негiздерiнің күші жойылған азаматтар осы Заңда белгiленген тәртіппен әскерге шақырылуға жатады.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3" w:id="438"/>
    <w:p>
      <w:pPr>
        <w:spacing w:after="0"/>
        <w:ind w:left="0"/>
        <w:jc w:val="left"/>
      </w:pPr>
      <w:r>
        <w:rPr>
          <w:rFonts w:ascii="Times New Roman"/>
          <w:b/>
          <w:i w:val="false"/>
          <w:color w:val="000000"/>
        </w:rPr>
        <w:t xml:space="preserve"> 6-тарау. КЕЛІСІМШАРТ БОЙЫНША ӘСКЕРИ ҚЫЗМЕТ</w:t>
      </w:r>
    </w:p>
    <w:bookmarkEnd w:id="438"/>
    <w:p>
      <w:pPr>
        <w:spacing w:after="0"/>
        <w:ind w:left="0"/>
        <w:jc w:val="both"/>
      </w:pPr>
      <w:r>
        <w:rPr>
          <w:rFonts w:ascii="Times New Roman"/>
          <w:b/>
          <w:i w:val="false"/>
          <w:color w:val="000000"/>
          <w:sz w:val="28"/>
        </w:rPr>
        <w:t>37-бап. Әскери қызмет өткеру туралы келiсімшарт</w:t>
      </w:r>
    </w:p>
    <w:bookmarkStart w:name="z465" w:id="439"/>
    <w:p>
      <w:pPr>
        <w:spacing w:after="0"/>
        <w:ind w:left="0"/>
        <w:jc w:val="both"/>
      </w:pPr>
      <w:r>
        <w:rPr>
          <w:rFonts w:ascii="Times New Roman"/>
          <w:b w:val="false"/>
          <w:i w:val="false"/>
          <w:color w:val="000000"/>
          <w:sz w:val="28"/>
        </w:rPr>
        <w:t>
      1. Қазақстан Республикасының азаматы Қарулы Күштердiң, басқа да əскерлер мен əскери құралымдардың уәкілеттi лауазымды адамымен Әскери қызмет өткеру туралы келісiмшарт жасасады.</w:t>
      </w:r>
    </w:p>
    <w:bookmarkEnd w:id="439"/>
    <w:bookmarkStart w:name="z466" w:id="440"/>
    <w:p>
      <w:pPr>
        <w:spacing w:after="0"/>
        <w:ind w:left="0"/>
        <w:jc w:val="both"/>
      </w:pPr>
      <w:r>
        <w:rPr>
          <w:rFonts w:ascii="Times New Roman"/>
          <w:b w:val="false"/>
          <w:i w:val="false"/>
          <w:color w:val="000000"/>
          <w:sz w:val="28"/>
        </w:rPr>
        <w:t>
      2. Келiсiмшарт ерiктi түрде Қазақстан Республикасының заңнамасына сәйкес екi тарап арасында жазбаша жасалады және өз қолданысын:</w:t>
      </w:r>
    </w:p>
    <w:bookmarkEnd w:id="440"/>
    <w:bookmarkStart w:name="z467" w:id="441"/>
    <w:p>
      <w:pPr>
        <w:spacing w:after="0"/>
        <w:ind w:left="0"/>
        <w:jc w:val="both"/>
      </w:pPr>
      <w:r>
        <w:rPr>
          <w:rFonts w:ascii="Times New Roman"/>
          <w:b w:val="false"/>
          <w:i w:val="false"/>
          <w:color w:val="000000"/>
          <w:sz w:val="28"/>
        </w:rPr>
        <w:t>
      1) мерзiмнің өтуi бойынша;</w:t>
      </w:r>
    </w:p>
    <w:bookmarkEnd w:id="441"/>
    <w:bookmarkStart w:name="z468" w:id="442"/>
    <w:p>
      <w:pPr>
        <w:spacing w:after="0"/>
        <w:ind w:left="0"/>
        <w:jc w:val="both"/>
      </w:pPr>
      <w:r>
        <w:rPr>
          <w:rFonts w:ascii="Times New Roman"/>
          <w:b w:val="false"/>
          <w:i w:val="false"/>
          <w:color w:val="000000"/>
          <w:sz w:val="28"/>
        </w:rPr>
        <w:t>
      2) әскери қызметшiнiң мерзiмiнен бұрын босатылуына байланысты;</w:t>
      </w:r>
    </w:p>
    <w:bookmarkEnd w:id="442"/>
    <w:bookmarkStart w:name="z469" w:id="443"/>
    <w:p>
      <w:pPr>
        <w:spacing w:after="0"/>
        <w:ind w:left="0"/>
        <w:jc w:val="both"/>
      </w:pPr>
      <w:r>
        <w:rPr>
          <w:rFonts w:ascii="Times New Roman"/>
          <w:b w:val="false"/>
          <w:i w:val="false"/>
          <w:color w:val="000000"/>
          <w:sz w:val="28"/>
        </w:rPr>
        <w:t>
      3) әскери қызметшiнiң әскери қызмет өткеру туралы басқа келiсiмшарт жасасқан күнінен бастап;</w:t>
      </w:r>
    </w:p>
    <w:bookmarkEnd w:id="443"/>
    <w:bookmarkStart w:name="z470" w:id="444"/>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44"/>
    <w:bookmarkStart w:name="z471" w:id="445"/>
    <w:p>
      <w:pPr>
        <w:spacing w:after="0"/>
        <w:ind w:left="0"/>
        <w:jc w:val="both"/>
      </w:pP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және келiсiмшарттың басқа да талаптары бекiтіледi.</w:t>
      </w:r>
    </w:p>
    <w:bookmarkEnd w:id="445"/>
    <w:bookmarkStart w:name="z472" w:id="446"/>
    <w:p>
      <w:pPr>
        <w:spacing w:after="0"/>
        <w:ind w:left="0"/>
        <w:jc w:val="both"/>
      </w:pPr>
      <w:r>
        <w:rPr>
          <w:rFonts w:ascii="Times New Roman"/>
          <w:b w:val="false"/>
          <w:i w:val="false"/>
          <w:color w:val="000000"/>
          <w:sz w:val="28"/>
        </w:rPr>
        <w:t>
      4. Әскери қызмет өткеру туралы келiсiмшарттың талаптары азаматтың келiсiмшартта белгiленген мерзiм ішінде Қарулы Күштерде, басқа да əскерлер мен əскери құралымдарда әскери қызмет өткеру мiндеттiлiгiн қамтиды. Келiсiмшарт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bookmarkEnd w:id="446"/>
    <w:bookmarkStart w:name="z473" w:id="447"/>
    <w:p>
      <w:pPr>
        <w:spacing w:after="0"/>
        <w:ind w:left="0"/>
        <w:jc w:val="both"/>
      </w:pP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қызметшілерге қатысты осы Заңның талаптары қолданылады.</w:t>
      </w:r>
    </w:p>
    <w:bookmarkEnd w:id="447"/>
    <w:bookmarkStart w:name="z474" w:id="448"/>
    <w:p>
      <w:pPr>
        <w:spacing w:after="0"/>
        <w:ind w:left="0"/>
        <w:jc w:val="both"/>
      </w:pPr>
      <w:r>
        <w:rPr>
          <w:rFonts w:ascii="Times New Roman"/>
          <w:b w:val="false"/>
          <w:i w:val="false"/>
          <w:color w:val="000000"/>
          <w:sz w:val="28"/>
        </w:rPr>
        <w:t>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bookmarkEnd w:id="448"/>
    <w:bookmarkStart w:name="z475" w:id="449"/>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449"/>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Start w:name="z833" w:id="450"/>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Келiсімшарт бойынша әскери қызметке кіретін адамдарға қойылатын талаптар</w:t>
      </w:r>
    </w:p>
    <w:bookmarkStart w:name="z477" w:id="451"/>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451"/>
    <w:p>
      <w:pPr>
        <w:spacing w:after="0"/>
        <w:ind w:left="0"/>
        <w:jc w:val="both"/>
      </w:pPr>
      <w:r>
        <w:rPr>
          <w:rFonts w:ascii="Times New Roman"/>
          <w:b w:val="false"/>
          <w:i w:val="false"/>
          <w:color w:val="000000"/>
          <w:sz w:val="28"/>
        </w:rPr>
        <w:t>
      1) Қазақстан Республикасының азаматтығына ие болуға;</w:t>
      </w:r>
    </w:p>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 қалғанға дейін;</w:t>
      </w:r>
    </w:p>
    <w:p>
      <w:pPr>
        <w:spacing w:after="0"/>
        <w:ind w:left="0"/>
        <w:jc w:val="both"/>
      </w:pPr>
      <w:r>
        <w:rPr>
          <w:rFonts w:ascii="Times New Roman"/>
          <w:b w:val="false"/>
          <w:i w:val="false"/>
          <w:color w:val="000000"/>
          <w:sz w:val="28"/>
        </w:rPr>
        <w:t>
      4) əйелдерді қоспағанда, мерзімді əскери қызметті өткеруге не əскери кафедрада оқудан немесе əскери-техникалық мамандарды даярлау бойынша Қорғаныс министрлігінің мамандандырылған ұйымдарында əскери даярлықтан өтеулі негізде өтуге тиіс.</w:t>
      </w:r>
    </w:p>
    <w:p>
      <w:pPr>
        <w:spacing w:after="0"/>
        <w:ind w:left="0"/>
        <w:jc w:val="both"/>
      </w:pPr>
      <w:r>
        <w:rPr>
          <w:rFonts w:ascii="Times New Roman"/>
          <w:b w:val="false"/>
          <w:i w:val="false"/>
          <w:color w:val="000000"/>
          <w:sz w:val="28"/>
        </w:rPr>
        <w:t>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Start w:name="z482" w:id="452"/>
    <w:p>
      <w:pPr>
        <w:spacing w:after="0"/>
        <w:ind w:left="0"/>
        <w:jc w:val="both"/>
      </w:pPr>
      <w:r>
        <w:rPr>
          <w:rFonts w:ascii="Times New Roman"/>
          <w:b w:val="false"/>
          <w:i w:val="false"/>
          <w:color w:val="000000"/>
          <w:sz w:val="28"/>
        </w:rPr>
        <w:t>
      2. Келiсiмшарт бойынша əскери қызметке:</w:t>
      </w:r>
    </w:p>
    <w:bookmarkEnd w:id="452"/>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p>
      <w:pPr>
        <w:spacing w:after="0"/>
        <w:ind w:left="0"/>
        <w:jc w:val="both"/>
      </w:pPr>
      <w:r>
        <w:rPr>
          <w:rFonts w:ascii="Times New Roman"/>
          <w:b w:val="false"/>
          <w:i w:val="false"/>
          <w:color w:val="000000"/>
          <w:sz w:val="28"/>
        </w:rPr>
        <w:t>
      4) əскери қызметшінің əскери қызметте болуына байланысты заңдарда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7) əскери қызметке кіргенге дейін үш жыл ішінде сыбайлас жемқорлық құқық бұзушылық жасағаны үшін сот тəртібімен əкімшілік жаза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не медициналық куəландырудан өтпеген;</w:t>
      </w:r>
    </w:p>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11) мемлекеттік немесе əскери қызметтен, арнаулы мемлекеттік органдардан, құқық қорғау органдарынан, соттардан жəне əділет органдарынан терiс уəждер бойынша шығарылған;</w:t>
      </w:r>
    </w:p>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 адам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Əскери қызметке кіретін адамға қатысты арнайы тексеру жүргізiледi.</w:t>
      </w:r>
    </w:p>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bookmarkStart w:name="z493" w:id="453"/>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53"/>
    <w:bookmarkStart w:name="z496" w:id="454"/>
    <w:p>
      <w:pPr>
        <w:spacing w:after="0"/>
        <w:ind w:left="0"/>
        <w:jc w:val="both"/>
      </w:pPr>
      <w:r>
        <w:rPr>
          <w:rFonts w:ascii="Times New Roman"/>
          <w:b w:val="false"/>
          <w:i w:val="false"/>
          <w:color w:val="000000"/>
          <w:sz w:val="28"/>
        </w:rPr>
        <w:t>
      4. Сондай-ақ мыналар:</w:t>
      </w:r>
    </w:p>
    <w:bookmarkEnd w:id="454"/>
    <w:bookmarkStart w:name="z497" w:id="45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455"/>
    <w:bookmarkStart w:name="z498" w:id="456"/>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456"/>
    <w:bookmarkStart w:name="z499" w:id="457"/>
    <w:p>
      <w:pPr>
        <w:spacing w:after="0"/>
        <w:ind w:left="0"/>
        <w:jc w:val="both"/>
      </w:pPr>
      <w:r>
        <w:rPr>
          <w:rFonts w:ascii="Times New Roman"/>
          <w:b w:val="false"/>
          <w:i w:val="false"/>
          <w:color w:val="000000"/>
          <w:sz w:val="28"/>
        </w:rPr>
        <w:t>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bookmarkEnd w:id="457"/>
    <w:bookmarkStart w:name="z834" w:id="458"/>
    <w:p>
      <w:pPr>
        <w:spacing w:after="0"/>
        <w:ind w:left="0"/>
        <w:jc w:val="both"/>
      </w:pPr>
      <w:r>
        <w:rPr>
          <w:rFonts w:ascii="Times New Roman"/>
          <w:b w:val="false"/>
          <w:i w:val="false"/>
          <w:color w:val="000000"/>
          <w:sz w:val="28"/>
        </w:rPr>
        <w:t>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Заңына сəйкес кірістері мен мүлкі туралы декларацияны тапсырғаны туралы мəліметтерді ұсынуға міндетті.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Азаматтардың əскери оқу орындарына түсуі, сондай-ақ шығарып жіберу жəне қайта қабылдау. Əскери оқу орындарында білім алып жатқан азаматтармен əскери қызмет өткеру туралы келiсімшарттар жасасу</w:t>
      </w:r>
    </w:p>
    <w:bookmarkStart w:name="z501" w:id="459"/>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оқу орындарына түсуге:</w:t>
      </w:r>
    </w:p>
    <w:bookmarkEnd w:id="459"/>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p>
      <w:pPr>
        <w:spacing w:after="0"/>
        <w:ind w:left="0"/>
        <w:jc w:val="both"/>
      </w:pPr>
      <w:r>
        <w:rPr>
          <w:rFonts w:ascii="Times New Roman"/>
          <w:b w:val="false"/>
          <w:i w:val="false"/>
          <w:color w:val="000000"/>
          <w:sz w:val="28"/>
        </w:rPr>
        <w:t>
      Азаматтардың əскери оқу орындарына түсуі уəкілетті орган бекітетін Əскери оқу орындарына қабылдау қағидаларына сəйкес конкурстық негізде жүзеге асырылады.</w:t>
      </w:r>
    </w:p>
    <w:p>
      <w:pPr>
        <w:spacing w:after="0"/>
        <w:ind w:left="0"/>
        <w:jc w:val="both"/>
      </w:pPr>
      <w:r>
        <w:rPr>
          <w:rFonts w:ascii="Times New Roman"/>
          <w:b w:val="false"/>
          <w:i w:val="false"/>
          <w:color w:val="000000"/>
          <w:sz w:val="28"/>
        </w:rPr>
        <w:t>
      Кадеттер, курсанттар құрамына қабылдауға конкурс өткізу кезінде көрсеткіштері бірдей болған жағдайда:</w:t>
      </w:r>
    </w:p>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p>
      <w:pPr>
        <w:spacing w:after="0"/>
        <w:ind w:left="0"/>
        <w:jc w:val="both"/>
      </w:pPr>
      <w:r>
        <w:rPr>
          <w:rFonts w:ascii="Times New Roman"/>
          <w:b w:val="false"/>
          <w:i w:val="false"/>
          <w:color w:val="000000"/>
          <w:sz w:val="28"/>
        </w:rPr>
        <w:t>
      əскери даярлық бойынша қосымша бағдарламалары бар білім беру ұйымдары түлектерінің;</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p>
      <w:pPr>
        <w:spacing w:after="0"/>
        <w:ind w:left="0"/>
        <w:jc w:val="both"/>
      </w:pPr>
      <w:r>
        <w:rPr>
          <w:rFonts w:ascii="Times New Roman"/>
          <w:b w:val="false"/>
          <w:i w:val="false"/>
          <w:color w:val="000000"/>
          <w:sz w:val="28"/>
        </w:rPr>
        <w:t>
      "Алтын белгі" белгісімен наградталған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келісімшарттарға, сондай-ақ оқуға шақыруға сəйкес білім алады.</w:t>
      </w:r>
    </w:p>
    <w:bookmarkStart w:name="z836" w:id="460"/>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460"/>
    <w:bookmarkStart w:name="z837" w:id="461"/>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оқу орнына қайта қабылдануына рұқсат берілуі мүмкін.</w:t>
      </w:r>
    </w:p>
    <w:bookmarkEnd w:id="461"/>
    <w:bookmarkStart w:name="z838" w:id="462"/>
    <w:p>
      <w:pPr>
        <w:spacing w:after="0"/>
        <w:ind w:left="0"/>
        <w:jc w:val="both"/>
      </w:pPr>
      <w:r>
        <w:rPr>
          <w:rFonts w:ascii="Times New Roman"/>
          <w:b w:val="false"/>
          <w:i w:val="false"/>
          <w:color w:val="000000"/>
          <w:sz w:val="28"/>
        </w:rPr>
        <w:t>
      4. Əскери қызметтен теріс себептермен шығарылған адам əскери оқу орнына қайта қабылданбайды.</w:t>
      </w:r>
    </w:p>
    <w:bookmarkEnd w:id="462"/>
    <w:bookmarkStart w:name="z839" w:id="463"/>
    <w:p>
      <w:pPr>
        <w:spacing w:after="0"/>
        <w:ind w:left="0"/>
        <w:jc w:val="both"/>
      </w:pPr>
      <w:r>
        <w:rPr>
          <w:rFonts w:ascii="Times New Roman"/>
          <w:b w:val="false"/>
          <w:i w:val="false"/>
          <w:color w:val="000000"/>
          <w:sz w:val="28"/>
        </w:rPr>
        <w:t>
      5. Жоғары бiлiмнiң бiлiм беру бағдарламаларын iске асыратын əскери оқу орындарының түлектеріне "лейтенант" əскери атағы беріледі.</w:t>
      </w:r>
    </w:p>
    <w:bookmarkEnd w:id="463"/>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"кіші сержант" əскери атағы беріледi.</w:t>
      </w:r>
    </w:p>
    <w:p>
      <w:pPr>
        <w:spacing w:after="0"/>
        <w:ind w:left="0"/>
        <w:jc w:val="both"/>
      </w:pPr>
      <w:r>
        <w:rPr>
          <w:rFonts w:ascii="Times New Roman"/>
          <w:b w:val="false"/>
          <w:i w:val="false"/>
          <w:color w:val="000000"/>
          <w:sz w:val="28"/>
        </w:rPr>
        <w:t>
      Əскери-медициналық факультеттің курсанттарына "медицина қызметінің лейтенанты" əскери атағы бакалавриат бағдарламасы бойынша оқуды бітіргеннен кейін беріледі.</w:t>
      </w:r>
    </w:p>
    <w:p>
      <w:pPr>
        <w:spacing w:after="0"/>
        <w:ind w:left="0"/>
        <w:jc w:val="both"/>
      </w:pPr>
      <w:r>
        <w:rPr>
          <w:rFonts w:ascii="Times New Roman"/>
          <w:b w:val="false"/>
          <w:i w:val="false"/>
          <w:color w:val="000000"/>
          <w:sz w:val="28"/>
        </w:rPr>
        <w:t>
      Əскери интернатура бағдарламалары бойынша оқуды жалғастыратын əскери қызметшілер ауыспалы құрамның əскери интерні əскери лауазымында əскери қызмет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Республикасының Тұңғыш Президенті –Елбасы атындағы Ұлттық қорғаныс университеті</w:t>
      </w:r>
    </w:p>
    <w:bookmarkStart w:name="z924" w:id="464"/>
    <w:p>
      <w:pPr>
        <w:spacing w:after="0"/>
        <w:ind w:left="0"/>
        <w:jc w:val="both"/>
      </w:pPr>
      <w:r>
        <w:rPr>
          <w:rFonts w:ascii="Times New Roman"/>
          <w:b w:val="false"/>
          <w:i w:val="false"/>
          <w:color w:val="000000"/>
          <w:sz w:val="28"/>
        </w:rPr>
        <w:t>
      1. Қазақстан Республикасының Тұңғыш Президенті – Елбасы атындағы Ұлттық қорғаныс университеті (бұдан әрі – Ұлттық қорғаныс университеті) жоғары оқу орнынан кейінгі білімнің білім беру бағдарламаларын іске асыратын білім беру ұйымы болып табылады.</w:t>
      </w:r>
    </w:p>
    <w:bookmarkEnd w:id="464"/>
    <w:bookmarkStart w:name="z925" w:id="465"/>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қашықтан оқытуды қолдана отырып қана білім алады.</w:t>
      </w:r>
    </w:p>
    <w:bookmarkEnd w:id="465"/>
    <w:bookmarkStart w:name="z926" w:id="466"/>
    <w:p>
      <w:pPr>
        <w:spacing w:after="0"/>
        <w:ind w:left="0"/>
        <w:jc w:val="both"/>
      </w:pPr>
      <w:r>
        <w:rPr>
          <w:rFonts w:ascii="Times New Roman"/>
          <w:b w:val="false"/>
          <w:i w:val="false"/>
          <w:color w:val="000000"/>
          <w:sz w:val="28"/>
        </w:rPr>
        <w:t>
      3. Ұлттық қорғаныс университетіне оқуға қабылданған адамдар әскери қызметші немесе қызметкер мәртебесі сақтала отырып, магистрант немесе докторант лауазымына тағайындалады.</w:t>
      </w:r>
    </w:p>
    <w:bookmarkEnd w:id="466"/>
    <w:bookmarkStart w:name="z927" w:id="467"/>
    <w:p>
      <w:pPr>
        <w:spacing w:after="0"/>
        <w:ind w:left="0"/>
        <w:jc w:val="both"/>
      </w:pPr>
      <w:r>
        <w:rPr>
          <w:rFonts w:ascii="Times New Roman"/>
          <w:b w:val="false"/>
          <w:i w:val="false"/>
          <w:color w:val="000000"/>
          <w:sz w:val="28"/>
        </w:rPr>
        <w:t>
      4. Магистрант немесе докторант лауазымына тағайындалған əскери қызметшілер, арнаулы мемлекеттік органдардың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467"/>
    <w:bookmarkStart w:name="z928" w:id="468"/>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Келiсiмшарт мерзімі және оны жасасу тәртiбi</w:t>
      </w:r>
    </w:p>
    <w:bookmarkStart w:name="z525" w:id="469"/>
    <w:p>
      <w:pPr>
        <w:spacing w:after="0"/>
        <w:ind w:left="0"/>
        <w:jc w:val="both"/>
      </w:pPr>
      <w:r>
        <w:rPr>
          <w:rFonts w:ascii="Times New Roman"/>
          <w:b w:val="false"/>
          <w:i w:val="false"/>
          <w:color w:val="000000"/>
          <w:sz w:val="28"/>
        </w:rPr>
        <w:t>
      1. Әскери қызметті өткеру туралы келісімшарт:</w:t>
      </w:r>
    </w:p>
    <w:bookmarkEnd w:id="469"/>
    <w:bookmarkStart w:name="z526" w:id="470"/>
    <w:p>
      <w:pPr>
        <w:spacing w:after="0"/>
        <w:ind w:left="0"/>
        <w:jc w:val="both"/>
      </w:pPr>
      <w:r>
        <w:rPr>
          <w:rFonts w:ascii="Times New Roman"/>
          <w:b w:val="false"/>
          <w:i w:val="false"/>
          <w:color w:val="000000"/>
          <w:sz w:val="28"/>
        </w:rPr>
        <w:t>
      1) үш жылға – келісімшарт бойынша əскери қызметке алғаш кіретін адамдар үшін;</w:t>
      </w:r>
    </w:p>
    <w:bookmarkEnd w:id="470"/>
    <w:bookmarkStart w:name="z527" w:id="471"/>
    <w:p>
      <w:pPr>
        <w:spacing w:after="0"/>
        <w:ind w:left="0"/>
        <w:jc w:val="both"/>
      </w:pPr>
      <w:r>
        <w:rPr>
          <w:rFonts w:ascii="Times New Roman"/>
          <w:b w:val="false"/>
          <w:i w:val="false"/>
          <w:color w:val="000000"/>
          <w:sz w:val="28"/>
        </w:rPr>
        <w:t>
      2) бес жылға;</w:t>
      </w:r>
    </w:p>
    <w:bookmarkEnd w:id="471"/>
    <w:bookmarkStart w:name="z528" w:id="472"/>
    <w:p>
      <w:pPr>
        <w:spacing w:after="0"/>
        <w:ind w:left="0"/>
        <w:jc w:val="both"/>
      </w:pPr>
      <w:r>
        <w:rPr>
          <w:rFonts w:ascii="Times New Roman"/>
          <w:b w:val="false"/>
          <w:i w:val="false"/>
          <w:color w:val="000000"/>
          <w:sz w:val="28"/>
        </w:rPr>
        <w:t>
      3) он жылға;</w:t>
      </w:r>
    </w:p>
    <w:bookmarkEnd w:id="472"/>
    <w:bookmarkStart w:name="z529" w:id="473"/>
    <w:p>
      <w:pPr>
        <w:spacing w:after="0"/>
        <w:ind w:left="0"/>
        <w:jc w:val="both"/>
      </w:pPr>
      <w:r>
        <w:rPr>
          <w:rFonts w:ascii="Times New Roman"/>
          <w:b w:val="false"/>
          <w:i w:val="false"/>
          <w:color w:val="000000"/>
          <w:sz w:val="28"/>
        </w:rPr>
        <w:t>
      4) әскери қызметте болудың шекті жасына толғанға дейін;</w:t>
      </w:r>
    </w:p>
    <w:bookmarkEnd w:id="473"/>
    <w:bookmarkStart w:name="z530" w:id="474"/>
    <w:p>
      <w:pPr>
        <w:spacing w:after="0"/>
        <w:ind w:left="0"/>
        <w:jc w:val="both"/>
      </w:pPr>
      <w:r>
        <w:rPr>
          <w:rFonts w:ascii="Times New Roman"/>
          <w:b w:val="false"/>
          <w:i w:val="false"/>
          <w:color w:val="000000"/>
          <w:sz w:val="28"/>
        </w:rPr>
        <w:t>
      5) курсанттар, кадеттер жəне əскери интерндер үшін – əскери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474"/>
    <w:bookmarkStart w:name="z531" w:id="475"/>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оқу орнын бітіргеннен кейін əскери қызметтің бес жылына не əскери қызметте болудың шекті жасына толғанға дейін жасалады.</w:t>
      </w:r>
    </w:p>
    <w:bookmarkEnd w:id="475"/>
    <w:bookmarkStart w:name="z532" w:id="476"/>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қағидаларында айқындалады.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3" w:id="477"/>
    <w:p>
      <w:pPr>
        <w:spacing w:after="0"/>
        <w:ind w:left="0"/>
        <w:jc w:val="left"/>
      </w:pPr>
      <w:r>
        <w:rPr>
          <w:rFonts w:ascii="Times New Roman"/>
          <w:b/>
          <w:i w:val="false"/>
          <w:color w:val="000000"/>
        </w:rPr>
        <w:t xml:space="preserve"> 7-тарау. ЗАПАСТА ТҰРУ</w:t>
      </w:r>
    </w:p>
    <w:bookmarkEnd w:id="477"/>
    <w:p>
      <w:pPr>
        <w:spacing w:after="0"/>
        <w:ind w:left="0"/>
        <w:jc w:val="both"/>
      </w:pPr>
      <w:r>
        <w:rPr>
          <w:rFonts w:ascii="Times New Roman"/>
          <w:b/>
          <w:i w:val="false"/>
          <w:color w:val="000000"/>
          <w:sz w:val="28"/>
        </w:rPr>
        <w:t>41-бап. Запасқа қою</w:t>
      </w:r>
    </w:p>
    <w:bookmarkStart w:name="z535" w:id="478"/>
    <w:p>
      <w:pPr>
        <w:spacing w:after="0"/>
        <w:ind w:left="0"/>
        <w:jc w:val="both"/>
      </w:pPr>
      <w:r>
        <w:rPr>
          <w:rFonts w:ascii="Times New Roman"/>
          <w:b w:val="false"/>
          <w:i w:val="false"/>
          <w:color w:val="000000"/>
          <w:sz w:val="28"/>
        </w:rPr>
        <w:t>
      1. Запаста болудың шекті жасына толмаған:</w:t>
      </w:r>
    </w:p>
    <w:bookmarkEnd w:id="478"/>
    <w:p>
      <w:pPr>
        <w:spacing w:after="0"/>
        <w:ind w:left="0"/>
        <w:jc w:val="both"/>
      </w:pPr>
      <w:r>
        <w:rPr>
          <w:rFonts w:ascii="Times New Roman"/>
          <w:b w:val="false"/>
          <w:i w:val="false"/>
          <w:color w:val="000000"/>
          <w:sz w:val="28"/>
        </w:rPr>
        <w:t>
      1) әскери немесе құқық қорғау қызметінен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p>
      <w:pPr>
        <w:spacing w:after="0"/>
        <w:ind w:left="0"/>
        <w:jc w:val="both"/>
      </w:pPr>
      <w:r>
        <w:rPr>
          <w:rFonts w:ascii="Times New Roman"/>
          <w:b w:val="false"/>
          <w:i w:val="false"/>
          <w:color w:val="000000"/>
          <w:sz w:val="28"/>
        </w:rPr>
        <w:t>
      қатардағы және сержанттық құрамдар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себептермен;</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запастағы офицерлер мен запастағы сержанттар бағдарламалары бойынша даярлықтан өткен;</w:t>
      </w:r>
    </w:p>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Start w:name="z542" w:id="479"/>
    <w:p>
      <w:pPr>
        <w:spacing w:after="0"/>
        <w:ind w:left="0"/>
        <w:jc w:val="both"/>
      </w:pP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қағидаларына сәйкес медициналық куәландырудан өтедi.</w:t>
      </w:r>
    </w:p>
    <w:bookmarkEnd w:id="479"/>
    <w:bookmarkStart w:name="z543" w:id="480"/>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480"/>
    <w:bookmarkStart w:name="z544" w:id="481"/>
    <w:p>
      <w:pPr>
        <w:spacing w:after="0"/>
        <w:ind w:left="0"/>
        <w:jc w:val="both"/>
      </w:pP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айқындайды.</w:t>
      </w:r>
    </w:p>
    <w:bookmarkEnd w:id="481"/>
    <w:bookmarkStart w:name="z545" w:id="482"/>
    <w:p>
      <w:pPr>
        <w:spacing w:after="0"/>
        <w:ind w:left="0"/>
        <w:jc w:val="both"/>
      </w:pP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жасалады.</w:t>
      </w:r>
    </w:p>
    <w:bookmarkEnd w:id="482"/>
    <w:bookmarkStart w:name="z841" w:id="483"/>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483"/>
    <w:bookmarkStart w:name="z546" w:id="484"/>
    <w:p>
      <w:pPr>
        <w:spacing w:after="0"/>
        <w:ind w:left="0"/>
        <w:jc w:val="both"/>
      </w:pPr>
      <w:r>
        <w:rPr>
          <w:rFonts w:ascii="Times New Roman"/>
          <w:b w:val="false"/>
          <w:i w:val="false"/>
          <w:color w:val="000000"/>
          <w:sz w:val="28"/>
        </w:rPr>
        <w:t>
      6. Запаста болу әскери жиындардан өтудi, әскери қызметке шақыру қағидаларын орындауды және әскери есеп бойынша мiндеттердi сақтауды қамтиды.</w:t>
      </w:r>
    </w:p>
    <w:bookmarkEnd w:id="484"/>
    <w:bookmarkStart w:name="z547" w:id="485"/>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485"/>
    <w:bookmarkStart w:name="z548" w:id="486"/>
    <w:p>
      <w:pPr>
        <w:spacing w:after="0"/>
        <w:ind w:left="0"/>
        <w:jc w:val="both"/>
      </w:pPr>
      <w:r>
        <w:rPr>
          <w:rFonts w:ascii="Times New Roman"/>
          <w:b w:val="false"/>
          <w:i w:val="false"/>
          <w:color w:val="000000"/>
          <w:sz w:val="28"/>
        </w:rPr>
        <w:t>
      8. Запасқа қойылған әскери міндеттілер әскери жиындардан өткен немесе келісімшарт бойынша әскери қызмет өткерген кезде олар резервке қойылған әскери міндеттілер санатына ауыстырылады.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Запаста тұрудың шектi жасы</w:t>
      </w:r>
    </w:p>
    <w:bookmarkStart w:name="z550" w:id="487"/>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p>
    <w:bookmarkEnd w:id="487"/>
    <w:bookmarkStart w:name="z551" w:id="488"/>
    <w:p>
      <w:pPr>
        <w:spacing w:after="0"/>
        <w:ind w:left="0"/>
        <w:jc w:val="both"/>
      </w:pPr>
      <w:r>
        <w:rPr>
          <w:rFonts w:ascii="Times New Roman"/>
          <w:b w:val="false"/>
          <w:i w:val="false"/>
          <w:color w:val="000000"/>
          <w:sz w:val="28"/>
        </w:rPr>
        <w:t>
      1) қатардағы және сержанттық құрамдар – елу жасты қоса алғанда;</w:t>
      </w:r>
    </w:p>
    <w:bookmarkEnd w:id="488"/>
    <w:bookmarkStart w:name="z552" w:id="489"/>
    <w:p>
      <w:pPr>
        <w:spacing w:after="0"/>
        <w:ind w:left="0"/>
        <w:jc w:val="both"/>
      </w:pPr>
      <w:r>
        <w:rPr>
          <w:rFonts w:ascii="Times New Roman"/>
          <w:b w:val="false"/>
          <w:i w:val="false"/>
          <w:color w:val="000000"/>
          <w:sz w:val="28"/>
        </w:rPr>
        <w:t>
      2) офицерлер құрамы үшін – алпыс жасты қоса алғанда.</w:t>
      </w:r>
    </w:p>
    <w:bookmarkEnd w:id="489"/>
    <w:bookmarkStart w:name="z553" w:id="490"/>
    <w:p>
      <w:pPr>
        <w:spacing w:after="0"/>
        <w:ind w:left="0"/>
        <w:jc w:val="both"/>
      </w:pPr>
      <w:r>
        <w:rPr>
          <w:rFonts w:ascii="Times New Roman"/>
          <w:b w:val="false"/>
          <w:i w:val="false"/>
          <w:color w:val="000000"/>
          <w:sz w:val="28"/>
        </w:rPr>
        <w:t>
      2. Әскери мiндетті әйелдердің запаста тұруының шектi жасы мынадай болады:</w:t>
      </w:r>
    </w:p>
    <w:bookmarkEnd w:id="490"/>
    <w:bookmarkStart w:name="z554" w:id="491"/>
    <w:p>
      <w:pPr>
        <w:spacing w:after="0"/>
        <w:ind w:left="0"/>
        <w:jc w:val="both"/>
      </w:pPr>
      <w:r>
        <w:rPr>
          <w:rFonts w:ascii="Times New Roman"/>
          <w:b w:val="false"/>
          <w:i w:val="false"/>
          <w:color w:val="000000"/>
          <w:sz w:val="28"/>
        </w:rPr>
        <w:t>
      1) қатардағы және сержанттық құрамдар үшiн – отыз бес жасты қоса алғанда;</w:t>
      </w:r>
    </w:p>
    <w:bookmarkEnd w:id="491"/>
    <w:bookmarkStart w:name="z555" w:id="492"/>
    <w:p>
      <w:pPr>
        <w:spacing w:after="0"/>
        <w:ind w:left="0"/>
        <w:jc w:val="both"/>
      </w:pPr>
      <w:r>
        <w:rPr>
          <w:rFonts w:ascii="Times New Roman"/>
          <w:b w:val="false"/>
          <w:i w:val="false"/>
          <w:color w:val="000000"/>
          <w:sz w:val="28"/>
        </w:rPr>
        <w:t>
      2) офицерлер құрамының адамдары үшiн – қырық бес жасты қоса алғанда.</w:t>
      </w:r>
    </w:p>
    <w:bookmarkEnd w:id="492"/>
    <w:bookmarkStart w:name="z556" w:id="493"/>
    <w:p>
      <w:pPr>
        <w:spacing w:after="0"/>
        <w:ind w:left="0"/>
        <w:jc w:val="both"/>
      </w:pP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p>
    <w:bookmarkEnd w:id="493"/>
    <w:bookmarkStart w:name="z557" w:id="494"/>
    <w:p>
      <w:pPr>
        <w:spacing w:after="0"/>
        <w:ind w:left="0"/>
        <w:jc w:val="both"/>
      </w:pP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енгізу көзделген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Әскери жиындардан өту</w:t>
      </w:r>
    </w:p>
    <w:bookmarkStart w:name="z559" w:id="495"/>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сондай-ақ әскери даярлық бойынша сабақтарға тартылады.</w:t>
      </w:r>
    </w:p>
    <w:bookmarkEnd w:id="495"/>
    <w:bookmarkStart w:name="z560" w:id="496"/>
    <w:p>
      <w:pPr>
        <w:spacing w:after="0"/>
        <w:ind w:left="0"/>
        <w:jc w:val="both"/>
      </w:pP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p>
    <w:bookmarkEnd w:id="496"/>
    <w:bookmarkStart w:name="z561" w:id="497"/>
    <w:p>
      <w:pPr>
        <w:spacing w:after="0"/>
        <w:ind w:left="0"/>
        <w:jc w:val="both"/>
      </w:pP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p>
    <w:bookmarkEnd w:id="497"/>
    <w:bookmarkStart w:name="z562" w:id="498"/>
    <w:p>
      <w:pPr>
        <w:spacing w:after="0"/>
        <w:ind w:left="0"/>
        <w:jc w:val="both"/>
      </w:pP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p>
    <w:bookmarkEnd w:id="498"/>
    <w:bookmarkStart w:name="z563" w:id="499"/>
    <w:p>
      <w:pPr>
        <w:spacing w:after="0"/>
        <w:ind w:left="0"/>
        <w:jc w:val="both"/>
      </w:pPr>
      <w:r>
        <w:rPr>
          <w:rFonts w:ascii="Times New Roman"/>
          <w:b w:val="false"/>
          <w:i w:val="false"/>
          <w:color w:val="000000"/>
          <w:sz w:val="28"/>
        </w:rPr>
        <w:t>
      5. Арнайы жиындар ұзақтығы үш айға дейін жүргізіледі.</w:t>
      </w:r>
    </w:p>
    <w:bookmarkEnd w:id="499"/>
    <w:bookmarkStart w:name="z564" w:id="500"/>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мемлекет есебінен орташа жалақы, ал жұмыс істемейтіндерге ең төменгі жалақы төленеді.</w:t>
      </w:r>
    </w:p>
    <w:bookmarkEnd w:id="500"/>
    <w:bookmarkStart w:name="z565" w:id="501"/>
    <w:p>
      <w:pPr>
        <w:spacing w:after="0"/>
        <w:ind w:left="0"/>
        <w:jc w:val="both"/>
      </w:pP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bookmarkEnd w:id="501"/>
    <w:bookmarkStart w:name="z566" w:id="502"/>
    <w:p>
      <w:pPr>
        <w:spacing w:after="0"/>
        <w:ind w:left="0"/>
        <w:jc w:val="left"/>
      </w:pPr>
      <w:r>
        <w:rPr>
          <w:rFonts w:ascii="Times New Roman"/>
          <w:b/>
          <w:i w:val="false"/>
          <w:color w:val="000000"/>
        </w:rPr>
        <w:t xml:space="preserve"> 8-тарау. ӘСКЕРИ ҚЫЗМЕТШІЛЕРДІ ӘЛЕУМЕТТІК ҚАМСЫЗДАНДЫРУ</w:t>
      </w:r>
    </w:p>
    <w:bookmarkEnd w:id="502"/>
    <w:p>
      <w:pPr>
        <w:spacing w:after="0"/>
        <w:ind w:left="0"/>
        <w:jc w:val="both"/>
      </w:pPr>
      <w:r>
        <w:rPr>
          <w:rFonts w:ascii="Times New Roman"/>
          <w:b/>
          <w:i w:val="false"/>
          <w:color w:val="000000"/>
          <w:sz w:val="28"/>
        </w:rPr>
        <w:t>44-бап. Әскери қызметшілерді әлеуметтік қамсыздандыру</w:t>
      </w:r>
    </w:p>
    <w:bookmarkStart w:name="z568" w:id="503"/>
    <w:p>
      <w:pPr>
        <w:spacing w:after="0"/>
        <w:ind w:left="0"/>
        <w:jc w:val="both"/>
      </w:pPr>
      <w:r>
        <w:rPr>
          <w:rFonts w:ascii="Times New Roman"/>
          <w:b w:val="false"/>
          <w:i w:val="false"/>
          <w:color w:val="000000"/>
          <w:sz w:val="28"/>
        </w:rPr>
        <w:t>
      1. Əскери жиындар кезеңіндегі əскери міндеттілерді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503"/>
    <w:p>
      <w:pPr>
        <w:spacing w:after="0"/>
        <w:ind w:left="0"/>
        <w:jc w:val="both"/>
      </w:pPr>
      <w:r>
        <w:rPr>
          <w:rFonts w:ascii="Times New Roman"/>
          <w:b w:val="false"/>
          <w:i w:val="false"/>
          <w:color w:val="000000"/>
          <w:sz w:val="28"/>
        </w:rPr>
        <w:t>
      Мерзімді қызметтегі əскери қызметшілерді, əскери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p>
      <w:pPr>
        <w:spacing w:after="0"/>
        <w:ind w:left="0"/>
        <w:jc w:val="both"/>
      </w:pPr>
      <w:r>
        <w:rPr>
          <w:rFonts w:ascii="Times New Roman"/>
          <w:b w:val="false"/>
          <w:i w:val="false"/>
          <w:color w:val="000000"/>
          <w:sz w:val="28"/>
        </w:rPr>
        <w:t>
      Мерзімді қызметтегі əскери қызметшілердің, əскери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Лауазымдық айлықақыны есептеу үшін қызмет өтіліне: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2) мемлекеттік қызметте болу уақыты;</w:t>
      </w:r>
    </w:p>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p>
      <w:pPr>
        <w:spacing w:after="0"/>
        <w:ind w:left="0"/>
        <w:jc w:val="both"/>
      </w:pPr>
      <w:r>
        <w:rPr>
          <w:rFonts w:ascii="Times New Roman"/>
          <w:b w:val="false"/>
          <w:i w:val="false"/>
          <w:color w:val="000000"/>
          <w:sz w:val="28"/>
        </w:rPr>
        <w:t>
      Келісімшарт бойынша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p>
      <w:pPr>
        <w:spacing w:after="0"/>
        <w:ind w:left="0"/>
        <w:jc w:val="both"/>
      </w:pPr>
      <w:r>
        <w:rPr>
          <w:rFonts w:ascii="Times New Roman"/>
          <w:b w:val="false"/>
          <w:i w:val="false"/>
          <w:color w:val="000000"/>
          <w:sz w:val="28"/>
        </w:rPr>
        <w:t>
      Əскери қызметшілерге ақшалай ризық:</w:t>
      </w:r>
    </w:p>
    <w:p>
      <w:pPr>
        <w:spacing w:after="0"/>
        <w:ind w:left="0"/>
        <w:jc w:val="both"/>
      </w:pPr>
      <w:r>
        <w:rPr>
          <w:rFonts w:ascii="Times New Roman"/>
          <w:b w:val="false"/>
          <w:i w:val="false"/>
          <w:color w:val="000000"/>
          <w:sz w:val="28"/>
        </w:rPr>
        <w:t>
      1) дəлелсіз себептермен əскери қызметте болмаған;</w:t>
      </w:r>
    </w:p>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p>
      <w:pPr>
        <w:spacing w:after="0"/>
        <w:ind w:left="0"/>
        <w:jc w:val="both"/>
      </w:pPr>
      <w:r>
        <w:rPr>
          <w:rFonts w:ascii="Times New Roman"/>
          <w:b w:val="false"/>
          <w:i w:val="false"/>
          <w:color w:val="000000"/>
          <w:sz w:val="28"/>
        </w:rPr>
        <w:t>
      3) қамақта болған кезеңдерде;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Start w:name="z574" w:id="504"/>
    <w:p>
      <w:pPr>
        <w:spacing w:after="0"/>
        <w:ind w:left="0"/>
        <w:jc w:val="both"/>
      </w:pP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bookmarkEnd w:id="504"/>
    <w:bookmarkStart w:name="z575" w:id="505"/>
    <w:p>
      <w:pPr>
        <w:spacing w:after="0"/>
        <w:ind w:left="0"/>
        <w:jc w:val="both"/>
      </w:pPr>
      <w:r>
        <w:rPr>
          <w:rFonts w:ascii="Times New Roman"/>
          <w:b w:val="false"/>
          <w:i w:val="false"/>
          <w:color w:val="000000"/>
          <w:sz w:val="28"/>
        </w:rPr>
        <w:t>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bookmarkEnd w:id="505"/>
    <w:bookmarkStart w:name="z576" w:id="506"/>
    <w:p>
      <w:pPr>
        <w:spacing w:after="0"/>
        <w:ind w:left="0"/>
        <w:jc w:val="both"/>
      </w:pPr>
      <w:r>
        <w:rPr>
          <w:rFonts w:ascii="Times New Roman"/>
          <w:b w:val="false"/>
          <w:i w:val="false"/>
          <w:color w:val="000000"/>
          <w:sz w:val="28"/>
        </w:rPr>
        <w:t>
      4. Келісімшарт бойынша әскери қызметшілерге жабық және оқшауланған әскери қалашықтарда, шекара бөлімшелерінде және бөлімдерінде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bookmarkEnd w:id="506"/>
    <w:bookmarkStart w:name="z577" w:id="507"/>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507"/>
    <w:bookmarkStart w:name="z859" w:id="508"/>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508"/>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Әскери қызмет міндеттерін атқару кезінде жараланған, контузия, жарақат алған, мертіккен немесе ауырған әскери қызметшілер, құрылымында олар әскери қызметті өткеретін Қарулы Күштердің қаражаты есебінен санаториялық-курорттық емделуге жіберіледі.</w:t>
      </w:r>
    </w:p>
    <w:p>
      <w:pPr>
        <w:spacing w:after="0"/>
        <w:ind w:left="0"/>
        <w:jc w:val="both"/>
      </w:pPr>
      <w:r>
        <w:rPr>
          <w:rFonts w:ascii="Times New Roman"/>
          <w:b w:val="false"/>
          <w:i w:val="false"/>
          <w:color w:val="000000"/>
          <w:sz w:val="28"/>
        </w:rPr>
        <w:t>
      Мерзімді қызметтің әскери қызметшілері және әскери оқу орындарының курсанттары медициналық көрсетілімдер болған кезде мемлекет есебінен санаториялық-курорттық емделумен қамтамасыз етіледі.</w:t>
      </w:r>
    </w:p>
    <w:bookmarkStart w:name="z583" w:id="509"/>
    <w:p>
      <w:pPr>
        <w:spacing w:after="0"/>
        <w:ind w:left="0"/>
        <w:jc w:val="both"/>
      </w:pPr>
      <w:r>
        <w:rPr>
          <w:rFonts w:ascii="Times New Roman"/>
          <w:b w:val="false"/>
          <w:i w:val="false"/>
          <w:color w:val="000000"/>
          <w:sz w:val="28"/>
        </w:rPr>
        <w:t>
      6. Әскери қызметшілер мемлекет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509"/>
    <w:bookmarkStart w:name="z584" w:id="510"/>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510"/>
    <w:bookmarkStart w:name="z585" w:id="511"/>
    <w:p>
      <w:pPr>
        <w:spacing w:after="0"/>
        <w:ind w:left="0"/>
        <w:jc w:val="both"/>
      </w:pPr>
      <w:r>
        <w:rPr>
          <w:rFonts w:ascii="Times New Roman"/>
          <w:b w:val="false"/>
          <w:i w:val="false"/>
          <w:color w:val="000000"/>
          <w:sz w:val="28"/>
        </w:rPr>
        <w:t>
      1) жауынгерлік кезекшілікті атқарған кезде;</w:t>
      </w:r>
    </w:p>
    <w:bookmarkEnd w:id="511"/>
    <w:bookmarkStart w:name="z586" w:id="512"/>
    <w:p>
      <w:pPr>
        <w:spacing w:after="0"/>
        <w:ind w:left="0"/>
        <w:jc w:val="both"/>
      </w:pPr>
      <w:r>
        <w:rPr>
          <w:rFonts w:ascii="Times New Roman"/>
          <w:b w:val="false"/>
          <w:i w:val="false"/>
          <w:color w:val="000000"/>
          <w:sz w:val="28"/>
        </w:rPr>
        <w:t>
      2) қарауылдағы қызметті атқарған кезде;</w:t>
      </w:r>
    </w:p>
    <w:bookmarkEnd w:id="512"/>
    <w:bookmarkStart w:name="z587" w:id="513"/>
    <w:p>
      <w:pPr>
        <w:spacing w:after="0"/>
        <w:ind w:left="0"/>
        <w:jc w:val="both"/>
      </w:pPr>
      <w:r>
        <w:rPr>
          <w:rFonts w:ascii="Times New Roman"/>
          <w:b w:val="false"/>
          <w:i w:val="false"/>
          <w:color w:val="000000"/>
          <w:sz w:val="28"/>
        </w:rPr>
        <w:t>
      3) тәуліктік нарядты атқарған кезде;</w:t>
      </w:r>
    </w:p>
    <w:bookmarkEnd w:id="513"/>
    <w:bookmarkStart w:name="z588" w:id="514"/>
    <w:p>
      <w:pPr>
        <w:spacing w:after="0"/>
        <w:ind w:left="0"/>
        <w:jc w:val="both"/>
      </w:pPr>
      <w:r>
        <w:rPr>
          <w:rFonts w:ascii="Times New Roman"/>
          <w:b w:val="false"/>
          <w:i w:val="false"/>
          <w:color w:val="000000"/>
          <w:sz w:val="28"/>
        </w:rPr>
        <w:t>
      4) далалық шығуларға (теңізге шығуларға) қатысқан кезде;</w:t>
      </w:r>
    </w:p>
    <w:bookmarkEnd w:id="514"/>
    <w:bookmarkStart w:name="z589" w:id="515"/>
    <w:p>
      <w:pPr>
        <w:spacing w:after="0"/>
        <w:ind w:left="0"/>
        <w:jc w:val="both"/>
      </w:pPr>
      <w:r>
        <w:rPr>
          <w:rFonts w:ascii="Times New Roman"/>
          <w:b w:val="false"/>
          <w:i w:val="false"/>
          <w:color w:val="000000"/>
          <w:sz w:val="28"/>
        </w:rPr>
        <w:t>
      5) орналасқан орындарда дауылға қарсы әзірлік кезіндегі іс-шараларды жүзеге асырған кезде;</w:t>
      </w:r>
    </w:p>
    <w:bookmarkEnd w:id="515"/>
    <w:bookmarkStart w:name="z590" w:id="516"/>
    <w:p>
      <w:pPr>
        <w:spacing w:after="0"/>
        <w:ind w:left="0"/>
        <w:jc w:val="both"/>
      </w:pPr>
      <w:r>
        <w:rPr>
          <w:rFonts w:ascii="Times New Roman"/>
          <w:b w:val="false"/>
          <w:i w:val="false"/>
          <w:color w:val="000000"/>
          <w:sz w:val="28"/>
        </w:rPr>
        <w:t>
      6) маяктарда вахтада тұрған кезде;</w:t>
      </w:r>
    </w:p>
    <w:bookmarkEnd w:id="516"/>
    <w:bookmarkStart w:name="z591" w:id="517"/>
    <w:p>
      <w:pPr>
        <w:spacing w:after="0"/>
        <w:ind w:left="0"/>
        <w:jc w:val="both"/>
      </w:pPr>
      <w:r>
        <w:rPr>
          <w:rFonts w:ascii="Times New Roman"/>
          <w:b w:val="false"/>
          <w:i w:val="false"/>
          <w:color w:val="000000"/>
          <w:sz w:val="28"/>
        </w:rPr>
        <w:t>
      7) суасты міндеттерін (жұмыстарын) орындаған кезде;</w:t>
      </w:r>
    </w:p>
    <w:bookmarkEnd w:id="517"/>
    <w:bookmarkStart w:name="z592" w:id="518"/>
    <w:p>
      <w:pPr>
        <w:spacing w:after="0"/>
        <w:ind w:left="0"/>
        <w:jc w:val="both"/>
      </w:pPr>
      <w:r>
        <w:rPr>
          <w:rFonts w:ascii="Times New Roman"/>
          <w:b w:val="false"/>
          <w:i w:val="false"/>
          <w:color w:val="000000"/>
          <w:sz w:val="28"/>
        </w:rPr>
        <w:t>
      8) парашютпен секірген кезде;</w:t>
      </w:r>
    </w:p>
    <w:bookmarkEnd w:id="518"/>
    <w:bookmarkStart w:name="z593" w:id="519"/>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519"/>
    <w:bookmarkStart w:name="z594" w:id="520"/>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520"/>
    <w:bookmarkStart w:name="z595" w:id="521"/>
    <w:p>
      <w:pPr>
        <w:spacing w:after="0"/>
        <w:ind w:left="0"/>
        <w:jc w:val="both"/>
      </w:pPr>
      <w:r>
        <w:rPr>
          <w:rFonts w:ascii="Times New Roman"/>
          <w:b w:val="false"/>
          <w:i w:val="false"/>
          <w:color w:val="000000"/>
          <w:sz w:val="28"/>
        </w:rPr>
        <w:t>
      11) гауптвахтаға жапқан кезде;</w:t>
      </w:r>
    </w:p>
    <w:bookmarkEnd w:id="521"/>
    <w:bookmarkStart w:name="z320" w:id="522"/>
    <w:p>
      <w:pPr>
        <w:spacing w:after="0"/>
        <w:ind w:left="0"/>
        <w:jc w:val="both"/>
      </w:pP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p>
    <w:bookmarkEnd w:id="522"/>
    <w:bookmarkStart w:name="z596" w:id="523"/>
    <w:p>
      <w:pPr>
        <w:spacing w:after="0"/>
        <w:ind w:left="0"/>
        <w:jc w:val="both"/>
      </w:pPr>
      <w:r>
        <w:rPr>
          <w:rFonts w:ascii="Times New Roman"/>
          <w:b w:val="false"/>
          <w:i w:val="false"/>
          <w:color w:val="000000"/>
          <w:sz w:val="28"/>
        </w:rPr>
        <w:t>
      Ұшқыштар құрамының әскери қызметшілері әскери қызмет өткеру уақытында тамақтанумен қамтамасыз етіледі.</w:t>
      </w:r>
    </w:p>
    <w:bookmarkEnd w:id="523"/>
    <w:bookmarkStart w:name="z597" w:id="524"/>
    <w:p>
      <w:pPr>
        <w:spacing w:after="0"/>
        <w:ind w:left="0"/>
        <w:jc w:val="both"/>
      </w:pP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bookmarkEnd w:id="524"/>
    <w:bookmarkStart w:name="z842" w:id="525"/>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əскери қызметшілерге уəкілетті органның басшысы айқындаған тəртіппен жалпы əскери үлес құны мөлшерінде ақшалай өтемақы төленеді.</w:t>
      </w:r>
    </w:p>
    <w:bookmarkEnd w:id="525"/>
    <w:bookmarkStart w:name="z843" w:id="526"/>
    <w:p>
      <w:pPr>
        <w:spacing w:after="0"/>
        <w:ind w:left="0"/>
        <w:jc w:val="both"/>
      </w:pPr>
      <w:r>
        <w:rPr>
          <w:rFonts w:ascii="Times New Roman"/>
          <w:b w:val="false"/>
          <w:i w:val="false"/>
          <w:color w:val="000000"/>
          <w:sz w:val="28"/>
        </w:rPr>
        <w:t>
      Оқу-жаттығу жиындары кезеңінде əскери кафедралардың өтеусіз негізде білім алып жатқан студенттері, əскери оқу орындарына түсу кезінде əскерге шақырылушылар, сондай-ақ "Жас ұлан" республикалық мектептеріне оқуға түсу емтихандарын тапсыру үшін келген жəне казармалық жағдайда тұратын кандидаттар мемлекет есебінен тиісті нормалар бойынша тамақтандырумен қамтамасыз етіледі. Оқу-жаттығу жиындары кезеңінде әскери кафедралардың өтеулі негізде білім алып жатқан студенттері өздерінің жанында тиісті әскери кафедралар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Start w:name="z845" w:id="527"/>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мемлекет есебінен тамақтандырумен (түскі аспен) қамтамасыз етіледі.</w:t>
      </w:r>
    </w:p>
    <w:bookmarkEnd w:id="527"/>
    <w:bookmarkStart w:name="z846" w:id="528"/>
    <w:p>
      <w:pPr>
        <w:spacing w:after="0"/>
        <w:ind w:left="0"/>
        <w:jc w:val="both"/>
      </w:pPr>
      <w:r>
        <w:rPr>
          <w:rFonts w:ascii="Times New Roman"/>
          <w:b w:val="false"/>
          <w:i w:val="false"/>
          <w:color w:val="000000"/>
          <w:sz w:val="28"/>
        </w:rPr>
        <w:t>
      Осы тармақта көрсетілген əскери бөлімдердің тізбесін Қазақстан Республикасының Қорғаныс министрі айқындайды.</w:t>
      </w:r>
    </w:p>
    <w:bookmarkEnd w:id="528"/>
    <w:bookmarkStart w:name="z598" w:id="529"/>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529"/>
    <w:p>
      <w:pPr>
        <w:spacing w:after="0"/>
        <w:ind w:left="0"/>
        <w:jc w:val="both"/>
      </w:pPr>
      <w:r>
        <w:rPr>
          <w:rFonts w:ascii="Times New Roman"/>
          <w:b w:val="false"/>
          <w:i w:val="false"/>
          <w:color w:val="000000"/>
          <w:sz w:val="28"/>
        </w:rPr>
        <w:t>
      1) əскери қызметке, əскери жиындарға шақырылған;</w:t>
      </w:r>
    </w:p>
    <w:p>
      <w:pPr>
        <w:spacing w:after="0"/>
        <w:ind w:left="0"/>
        <w:jc w:val="both"/>
      </w:pPr>
      <w:r>
        <w:rPr>
          <w:rFonts w:ascii="Times New Roman"/>
          <w:b w:val="false"/>
          <w:i w:val="false"/>
          <w:color w:val="000000"/>
          <w:sz w:val="28"/>
        </w:rPr>
        <w:t>
      2) басқа жергілікті жерге, оның ішінде əскери бөлімнің немесе бөлімшенің құрамында жаңа қызмет орнына ауысқан;</w:t>
      </w:r>
    </w:p>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p>
      <w:pPr>
        <w:spacing w:after="0"/>
        <w:ind w:left="0"/>
        <w:jc w:val="both"/>
      </w:pPr>
      <w:r>
        <w:rPr>
          <w:rFonts w:ascii="Times New Roman"/>
          <w:b w:val="false"/>
          <w:i w:val="false"/>
          <w:color w:val="000000"/>
          <w:sz w:val="28"/>
        </w:rPr>
        <w:t>
      5) қызметтік іссапармен жол жүрген жəне кері қайтқан;</w:t>
      </w:r>
    </w:p>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p>
      <w:pPr>
        <w:spacing w:after="0"/>
        <w:ind w:left="0"/>
        <w:jc w:val="both"/>
      </w:pPr>
      <w:r>
        <w:rPr>
          <w:rFonts w:ascii="Times New Roman"/>
          <w:b w:val="false"/>
          <w:i w:val="false"/>
          <w:color w:val="000000"/>
          <w:sz w:val="28"/>
        </w:rPr>
        <w:t>
      7) төтенше жағдайларды жоюға қатысқан жəне кері қайтқан;</w:t>
      </w:r>
    </w:p>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p>
      <w:pPr>
        <w:spacing w:after="0"/>
        <w:ind w:left="0"/>
        <w:jc w:val="both"/>
      </w:pPr>
      <w:r>
        <w:rPr>
          <w:rFonts w:ascii="Times New Roman"/>
          <w:b w:val="false"/>
          <w:i w:val="false"/>
          <w:color w:val="000000"/>
          <w:sz w:val="28"/>
        </w:rPr>
        <w:t>
      10) терроризмге қарсы операцияларға қатысқан;</w:t>
      </w:r>
    </w:p>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p>
      <w:pPr>
        <w:spacing w:after="0"/>
        <w:ind w:left="0"/>
        <w:jc w:val="both"/>
      </w:pPr>
      <w:r>
        <w:rPr>
          <w:rFonts w:ascii="Times New Roman"/>
          <w:b w:val="false"/>
          <w:i w:val="false"/>
          <w:color w:val="000000"/>
          <w:sz w:val="28"/>
        </w:rPr>
        <w:t>
      12) мыналармен:</w:t>
      </w:r>
    </w:p>
    <w:p>
      <w:pPr>
        <w:spacing w:after="0"/>
        <w:ind w:left="0"/>
        <w:jc w:val="both"/>
      </w:pPr>
      <w:r>
        <w:rPr>
          <w:rFonts w:ascii="Times New Roman"/>
          <w:b w:val="false"/>
          <w:i w:val="false"/>
          <w:color w:val="000000"/>
          <w:sz w:val="28"/>
        </w:rPr>
        <w:t>
      əскери шақырылғандар, əскери міндеттілер бар командалармен;</w:t>
      </w:r>
    </w:p>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мемлекет есебінен жол жүруге құқығы бар.</w:t>
      </w:r>
    </w:p>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мемлекет есебінен жол жүруге құқығы бар. </w:t>
      </w:r>
    </w:p>
    <w:p>
      <w:pPr>
        <w:spacing w:after="0"/>
        <w:ind w:left="0"/>
        <w:jc w:val="both"/>
      </w:pPr>
      <w:r>
        <w:rPr>
          <w:rFonts w:ascii="Times New Roman"/>
          <w:b w:val="false"/>
          <w:i w:val="false"/>
          <w:color w:val="000000"/>
          <w:sz w:val="28"/>
        </w:rPr>
        <w:t>
      Курсанттарды, кадеттерді және мерзімді қызметтегі әскери қызметшілерді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мемлекет есебінен төленеді.</w:t>
      </w:r>
    </w:p>
    <w:p>
      <w:pPr>
        <w:spacing w:after="0"/>
        <w:ind w:left="0"/>
        <w:jc w:val="both"/>
      </w:pPr>
      <w:r>
        <w:rPr>
          <w:rFonts w:ascii="Times New Roman"/>
          <w:b w:val="false"/>
          <w:i w:val="false"/>
          <w:color w:val="000000"/>
          <w:sz w:val="28"/>
        </w:rPr>
        <w:t>
      Курсанттарды, кадеттерді жəне əскерге шақыру бойынша əскери қызметшілерді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p>
      <w:pPr>
        <w:spacing w:after="0"/>
        <w:ind w:left="0"/>
        <w:jc w:val="both"/>
      </w:pPr>
      <w:r>
        <w:rPr>
          <w:rFonts w:ascii="Times New Roman"/>
          <w:b w:val="false"/>
          <w:i w:val="false"/>
          <w:color w:val="000000"/>
          <w:sz w:val="28"/>
        </w:rPr>
        <w:t>
      1) жұбайына (зайыбына);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 баланы (мүгедек балаларды) қоспағанда, жасына қарамастан, ортақ немесе ерлі-зайыптылардың біреуінің мүгедек баласына (мүгедек балаларына), оның ішінде бала кезінен мүгедекке (мүгедектерге) бір айлық ақшалай қаражаттың жартысы мөлшерінде көтерме жəрдемақы төленеді.</w:t>
      </w:r>
    </w:p>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Әскери қызметшілерді және олардың отбасы мүшелерін тұрғынжаймен қамтамасыз ету</w:t>
      </w:r>
    </w:p>
    <w:bookmarkStart w:name="z602" w:id="530"/>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w:t>
      </w:r>
      <w:r>
        <w:rPr>
          <w:rFonts w:ascii="Times New Roman"/>
          <w:b w:val="false"/>
          <w:i w:val="false"/>
          <w:color w:val="000000"/>
          <w:sz w:val="28"/>
        </w:rPr>
        <w:t>13-1-тарауына</w:t>
      </w:r>
      <w:r>
        <w:rPr>
          <w:rFonts w:ascii="Times New Roman"/>
          <w:b w:val="false"/>
          <w:i w:val="false"/>
          <w:color w:val="000000"/>
          <w:sz w:val="28"/>
        </w:rPr>
        <w:t xml:space="preserve"> сәйкес айқындалған тұрғынжайға мұқтаж әскери қызметшілер және олардың отбасы мүшелері әскери қызмет өткеру кезеңінде мемлекет есебінен тұрғынжаймен қамтамасыз етіледі.</w:t>
      </w:r>
    </w:p>
    <w:bookmarkEnd w:id="530"/>
    <w:bookmarkStart w:name="z862" w:id="531"/>
    <w:p>
      <w:pPr>
        <w:spacing w:after="0"/>
        <w:ind w:left="0"/>
        <w:jc w:val="both"/>
      </w:pPr>
      <w:r>
        <w:rPr>
          <w:rFonts w:ascii="Times New Roman"/>
          <w:b w:val="false"/>
          <w:i w:val="false"/>
          <w:color w:val="000000"/>
          <w:sz w:val="28"/>
        </w:rPr>
        <w:t>
      2. Әскери қызметшілерді және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12.12.2017 </w:t>
      </w:r>
      <w:r>
        <w:rPr>
          <w:rFonts w:ascii="Times New Roman"/>
          <w:b w:val="false"/>
          <w:i w:val="false"/>
          <w:color w:val="000000"/>
          <w:sz w:val="28"/>
        </w:rPr>
        <w:t>№ 114-VI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Әскери қызметшілердің демалыстары</w:t>
      </w:r>
    </w:p>
    <w:bookmarkStart w:name="z605" w:id="532"/>
    <w:p>
      <w:pPr>
        <w:spacing w:after="0"/>
        <w:ind w:left="0"/>
        <w:jc w:val="both"/>
      </w:pPr>
      <w:r>
        <w:rPr>
          <w:rFonts w:ascii="Times New Roman"/>
          <w:b w:val="false"/>
          <w:i w:val="false"/>
          <w:color w:val="000000"/>
          <w:sz w:val="28"/>
        </w:rPr>
        <w:t>
      1. Келісімшарт бойынша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532"/>
    <w:p>
      <w:pPr>
        <w:spacing w:after="0"/>
        <w:ind w:left="0"/>
        <w:jc w:val="both"/>
      </w:pPr>
      <w:r>
        <w:rPr>
          <w:rFonts w:ascii="Times New Roman"/>
          <w:b w:val="false"/>
          <w:i w:val="false"/>
          <w:color w:val="000000"/>
          <w:sz w:val="28"/>
        </w:rPr>
        <w:t>
      1) кемінде он жыл – 30 тəулік;</w:t>
      </w:r>
    </w:p>
    <w:p>
      <w:pPr>
        <w:spacing w:after="0"/>
        <w:ind w:left="0"/>
        <w:jc w:val="both"/>
      </w:pPr>
      <w:r>
        <w:rPr>
          <w:rFonts w:ascii="Times New Roman"/>
          <w:b w:val="false"/>
          <w:i w:val="false"/>
          <w:color w:val="000000"/>
          <w:sz w:val="28"/>
        </w:rPr>
        <w:t>
      2) он жылдан он бес жылға дейін – 35 тəулік;</w:t>
      </w:r>
    </w:p>
    <w:p>
      <w:pPr>
        <w:spacing w:after="0"/>
        <w:ind w:left="0"/>
        <w:jc w:val="both"/>
      </w:pPr>
      <w:r>
        <w:rPr>
          <w:rFonts w:ascii="Times New Roman"/>
          <w:b w:val="false"/>
          <w:i w:val="false"/>
          <w:color w:val="000000"/>
          <w:sz w:val="28"/>
        </w:rPr>
        <w:t>
      3) он бес жылдан жиырма жылға дейін – 40 тəулік;</w:t>
      </w:r>
    </w:p>
    <w:p>
      <w:pPr>
        <w:spacing w:after="0"/>
        <w:ind w:left="0"/>
        <w:jc w:val="both"/>
      </w:pPr>
      <w:r>
        <w:rPr>
          <w:rFonts w:ascii="Times New Roman"/>
          <w:b w:val="false"/>
          <w:i w:val="false"/>
          <w:color w:val="000000"/>
          <w:sz w:val="28"/>
        </w:rPr>
        <w:t>
      4) жиырма жəне одан көп жыл – 45 тəулік.</w:t>
      </w:r>
    </w:p>
    <w:bookmarkStart w:name="z609" w:id="533"/>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533"/>
    <w:bookmarkStart w:name="z610" w:id="534"/>
    <w:p>
      <w:pPr>
        <w:spacing w:after="0"/>
        <w:ind w:left="0"/>
        <w:jc w:val="both"/>
      </w:pP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bookmarkEnd w:id="534"/>
    <w:bookmarkStart w:name="z847" w:id="535"/>
    <w:p>
      <w:pPr>
        <w:spacing w:after="0"/>
        <w:ind w:left="0"/>
        <w:jc w:val="both"/>
      </w:pPr>
      <w:r>
        <w:rPr>
          <w:rFonts w:ascii="Times New Roman"/>
          <w:b w:val="false"/>
          <w:i w:val="false"/>
          <w:color w:val="000000"/>
          <w:sz w:val="28"/>
        </w:rPr>
        <w:t>
      Келісімшарт бойынша əскери қызметшілерге (əскери интерндерге,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535"/>
    <w:bookmarkStart w:name="z848" w:id="536"/>
    <w:p>
      <w:pPr>
        <w:spacing w:after="0"/>
        <w:ind w:left="0"/>
        <w:jc w:val="both"/>
      </w:pPr>
      <w:r>
        <w:rPr>
          <w:rFonts w:ascii="Times New Roman"/>
          <w:b w:val="false"/>
          <w:i w:val="false"/>
          <w:color w:val="000000"/>
          <w:sz w:val="28"/>
        </w:rPr>
        <w:t>
      Əскери интерндердің,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536"/>
    <w:bookmarkStart w:name="z849" w:id="537"/>
    <w:p>
      <w:pPr>
        <w:spacing w:after="0"/>
        <w:ind w:left="0"/>
        <w:jc w:val="both"/>
      </w:pPr>
      <w:r>
        <w:rPr>
          <w:rFonts w:ascii="Times New Roman"/>
          <w:b w:val="false"/>
          <w:i w:val="false"/>
          <w:color w:val="000000"/>
          <w:sz w:val="28"/>
        </w:rPr>
        <w:t>
      Келісімшарт бойынша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537"/>
    <w:bookmarkStart w:name="z611" w:id="538"/>
    <w:p>
      <w:pPr>
        <w:spacing w:after="0"/>
        <w:ind w:left="0"/>
        <w:jc w:val="both"/>
      </w:pP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bookmarkEnd w:id="538"/>
    <w:bookmarkStart w:name="z850" w:id="539"/>
    <w:p>
      <w:pPr>
        <w:spacing w:after="0"/>
        <w:ind w:left="0"/>
        <w:jc w:val="both"/>
      </w:pPr>
      <w:r>
        <w:rPr>
          <w:rFonts w:ascii="Times New Roman"/>
          <w:b w:val="false"/>
          <w:i w:val="false"/>
          <w:color w:val="000000"/>
          <w:sz w:val="28"/>
        </w:rPr>
        <w:t>
      Мерзімді қызметтегі əскери қызметшілерден, кадеттер мен курсанттардан басқа, əскери қызметшіге оның баянаты бойынша Қазақстан Республикасының Еңбек кодексінде айқындалатын тəртіппен бала үш жасқа толғанға дейін оның күтіміне байланысты демалыс беріледі.</w:t>
      </w:r>
    </w:p>
    <w:bookmarkEnd w:id="539"/>
    <w:bookmarkStart w:name="z612" w:id="540"/>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540"/>
    <w:bookmarkStart w:name="z613" w:id="541"/>
    <w:p>
      <w:pPr>
        <w:spacing w:after="0"/>
        <w:ind w:left="0"/>
        <w:jc w:val="both"/>
      </w:pPr>
      <w:r>
        <w:rPr>
          <w:rFonts w:ascii="Times New Roman"/>
          <w:b w:val="false"/>
          <w:i w:val="false"/>
          <w:color w:val="000000"/>
          <w:sz w:val="28"/>
        </w:rPr>
        <w:t>
      Келісімшарт бойынша əскери қызметшінің демалысы қызмет мүддесі ескеріле отырып, бөліктерге бөлінуі мүмкін.</w:t>
      </w:r>
    </w:p>
    <w:bookmarkEnd w:id="541"/>
    <w:bookmarkStart w:name="z614" w:id="542"/>
    <w:p>
      <w:pPr>
        <w:spacing w:after="0"/>
        <w:ind w:left="0"/>
        <w:jc w:val="both"/>
      </w:pP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p>
    <w:bookmarkEnd w:id="542"/>
    <w:bookmarkStart w:name="z615" w:id="543"/>
    <w:p>
      <w:pPr>
        <w:spacing w:after="0"/>
        <w:ind w:left="0"/>
        <w:jc w:val="both"/>
      </w:pPr>
      <w:r>
        <w:rPr>
          <w:rFonts w:ascii="Times New Roman"/>
          <w:b w:val="false"/>
          <w:i w:val="false"/>
          <w:color w:val="000000"/>
          <w:sz w:val="28"/>
        </w:rPr>
        <w:t>
      4. Қажет болған кезде әскери қызметшілерге ауыруы бойынша, отбасы жағдайлары бойынша қысқа мерзімді, ал әскери оқу орындарында (әскери факультеттерде) оқитындарға каникулдық демалыстар беріледі.</w:t>
      </w:r>
    </w:p>
    <w:bookmarkEnd w:id="543"/>
    <w:bookmarkStart w:name="z616" w:id="544"/>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544"/>
    <w:bookmarkStart w:name="z617" w:id="545"/>
    <w:p>
      <w:pPr>
        <w:spacing w:after="0"/>
        <w:ind w:left="0"/>
        <w:jc w:val="both"/>
      </w:pPr>
      <w:r>
        <w:rPr>
          <w:rFonts w:ascii="Times New Roman"/>
          <w:b w:val="false"/>
          <w:i w:val="false"/>
          <w:color w:val="000000"/>
          <w:sz w:val="28"/>
        </w:rPr>
        <w:t>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bookmarkEnd w:id="545"/>
    <w:bookmarkStart w:name="z618" w:id="546"/>
    <w:p>
      <w:pPr>
        <w:spacing w:after="0"/>
        <w:ind w:left="0"/>
        <w:jc w:val="both"/>
      </w:pP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bookmarkEnd w:id="546"/>
    <w:bookmarkStart w:name="z619" w:id="547"/>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547"/>
    <w:bookmarkStart w:name="z620" w:id="548"/>
    <w:p>
      <w:pPr>
        <w:spacing w:after="0"/>
        <w:ind w:left="0"/>
        <w:jc w:val="both"/>
      </w:pPr>
      <w:r>
        <w:rPr>
          <w:rFonts w:ascii="Times New Roman"/>
          <w:b w:val="false"/>
          <w:i w:val="false"/>
          <w:color w:val="000000"/>
          <w:sz w:val="28"/>
        </w:rPr>
        <w:t>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bookmarkEnd w:id="548"/>
    <w:bookmarkStart w:name="z851" w:id="549"/>
    <w:p>
      <w:pPr>
        <w:spacing w:after="0"/>
        <w:ind w:left="0"/>
        <w:jc w:val="both"/>
      </w:pPr>
      <w:r>
        <w:rPr>
          <w:rFonts w:ascii="Times New Roman"/>
          <w:b w:val="false"/>
          <w:i w:val="false"/>
          <w:color w:val="000000"/>
          <w:sz w:val="28"/>
        </w:rPr>
        <w:t>
      7. Əскери қызметшілердің жұмыс істейтін зайыптарына (жұбайларына) жыл сайынғы демалыстар жұмыс берушімен келісу бойынша олардың жұбайларының (зайыптарының)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жұбайының (зайыбының) демалыс ұзақтығына тең болуы мүмкін.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Қатардағы жауынгерлер мен сержанттар құрамының келісімшарт бойынша әскери қызметшілерін әлеуметтік қамсыздандыру ерекшеліктері</w:t>
      </w:r>
    </w:p>
    <w:bookmarkStart w:name="z622" w:id="550"/>
    <w:p>
      <w:pPr>
        <w:spacing w:after="0"/>
        <w:ind w:left="0"/>
        <w:jc w:val="both"/>
      </w:pPr>
      <w:r>
        <w:rPr>
          <w:rFonts w:ascii="Times New Roman"/>
          <w:b w:val="false"/>
          <w:i w:val="false"/>
          <w:color w:val="000000"/>
          <w:sz w:val="28"/>
        </w:rPr>
        <w:t>
      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bookmarkEnd w:id="550"/>
    <w:bookmarkStart w:name="z623" w:id="551"/>
    <w:p>
      <w:pPr>
        <w:spacing w:after="0"/>
        <w:ind w:left="0"/>
        <w:jc w:val="both"/>
      </w:pPr>
      <w:r>
        <w:rPr>
          <w:rFonts w:ascii="Times New Roman"/>
          <w:b w:val="false"/>
          <w:i w:val="false"/>
          <w:color w:val="000000"/>
          <w:sz w:val="28"/>
        </w:rPr>
        <w:t>
      Әскери қызметшіге көрсетілген шығындарды өтеуді құрылымында әскери қызметші әскери қызмет өткеретін уәкілетті орган жүргізеді.</w:t>
      </w:r>
    </w:p>
    <w:bookmarkEnd w:id="551"/>
    <w:bookmarkStart w:name="z624" w:id="552"/>
    <w:p>
      <w:pPr>
        <w:spacing w:after="0"/>
        <w:ind w:left="0"/>
        <w:jc w:val="both"/>
      </w:pPr>
      <w:r>
        <w:rPr>
          <w:rFonts w:ascii="Times New Roman"/>
          <w:b w:val="false"/>
          <w:i w:val="false"/>
          <w:color w:val="000000"/>
          <w:sz w:val="28"/>
        </w:rPr>
        <w:t>
      Әскери қызметшіні басқа білім беру ұйымына ауыстыру кезінде Қазақстан Республикасының жоғары және (немесе) жоғары оқу орнынан кейінгі білім беру ұйымдарында оқуға жұмсалатын шығындарды өтеу мөлшері түзетілуге жатады.</w:t>
      </w:r>
    </w:p>
    <w:bookmarkEnd w:id="552"/>
    <w:bookmarkStart w:name="z625" w:id="553"/>
    <w:p>
      <w:pPr>
        <w:spacing w:after="0"/>
        <w:ind w:left="0"/>
        <w:jc w:val="both"/>
      </w:pPr>
      <w:r>
        <w:rPr>
          <w:rFonts w:ascii="Times New Roman"/>
          <w:b w:val="false"/>
          <w:i w:val="false"/>
          <w:color w:val="000000"/>
          <w:sz w:val="28"/>
        </w:rPr>
        <w:t>
      Әскери қызметшіге академиялық демалыс берілген кезде оның Қазақстан Республикасының жоғары және (немесе) жоғары оқу орнынан кейінгі білім беру ұйымдарында оқуға жұмсалған шығындарды өтету құқығы сақталады.</w:t>
      </w:r>
    </w:p>
    <w:bookmarkEnd w:id="553"/>
    <w:bookmarkStart w:name="z626" w:id="554"/>
    <w:p>
      <w:pPr>
        <w:spacing w:after="0"/>
        <w:ind w:left="0"/>
        <w:jc w:val="both"/>
      </w:pPr>
      <w:r>
        <w:rPr>
          <w:rFonts w:ascii="Times New Roman"/>
          <w:b w:val="false"/>
          <w:i w:val="false"/>
          <w:color w:val="000000"/>
          <w:sz w:val="28"/>
        </w:rPr>
        <w:t>
      Қазақстан Республикасының жоғары және (немесе) жоғары оқу орнынан кейінгі білім беру ұйымдарында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және (немесе) жоғары оқу орнынан кейінгі білім беру ұйымдарында оқуға жұмсалатын шығындарды өтетуге кепілдік беріледі.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Мерзімді қызметтегі əскери қызметшілерді, əскери оқу орындарының тəрбиеленушілерін, ұландарын, кадеттері мен курсанттарын əлеуметтік қамсыздандыру ерекшеліктері</w:t>
      </w:r>
    </w:p>
    <w:p>
      <w:pPr>
        <w:spacing w:after="0"/>
        <w:ind w:left="0"/>
        <w:jc w:val="both"/>
      </w:pPr>
      <w:r>
        <w:rPr>
          <w:rFonts w:ascii="Times New Roman"/>
          <w:b w:val="false"/>
          <w:i w:val="false"/>
          <w:color w:val="ff0000"/>
          <w:sz w:val="28"/>
        </w:rPr>
        <w:t xml:space="preserve">
      Ескерту. 48-баптың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8" w:id="555"/>
    <w:p>
      <w:pPr>
        <w:spacing w:after="0"/>
        <w:ind w:left="0"/>
        <w:jc w:val="both"/>
      </w:pPr>
      <w:r>
        <w:rPr>
          <w:rFonts w:ascii="Times New Roman"/>
          <w:b w:val="false"/>
          <w:i w:val="false"/>
          <w:color w:val="000000"/>
          <w:sz w:val="28"/>
        </w:rPr>
        <w:t>
      Мерзімді қызметтегі əскери қызметшілер, əскери оқу орындарының курсанттары, кадеттері, тəрбиеленушілері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555"/>
    <w:bookmarkStart w:name="z852" w:id="556"/>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556"/>
    <w:bookmarkStart w:name="z853" w:id="557"/>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оқу орындарының курсанттарына, кадеттеріне темiржол, автомобиль жəне ішкі су көлiгiмен мемлекет есебiнен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мемлекет есебiнен жол жүру құқығы берiледi.</w:t>
      </w:r>
    </w:p>
    <w:bookmarkEnd w:id="557"/>
    <w:bookmarkStart w:name="z741" w:id="558"/>
    <w:p>
      <w:pPr>
        <w:spacing w:after="0"/>
        <w:ind w:left="0"/>
        <w:jc w:val="both"/>
      </w:pPr>
      <w:r>
        <w:rPr>
          <w:rFonts w:ascii="Times New Roman"/>
          <w:b w:val="false"/>
          <w:i w:val="false"/>
          <w:color w:val="000000"/>
          <w:sz w:val="28"/>
        </w:rPr>
        <w:t>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айқындайтын мөлшерде пошта жөнелтімдеріне арналған өтемақы да төленеді.</w:t>
      </w:r>
    </w:p>
    <w:bookmarkEnd w:id="558"/>
    <w:bookmarkStart w:name="z631" w:id="559"/>
    <w:p>
      <w:pPr>
        <w:spacing w:after="0"/>
        <w:ind w:left="0"/>
        <w:jc w:val="both"/>
      </w:pPr>
      <w:r>
        <w:rPr>
          <w:rFonts w:ascii="Times New Roman"/>
          <w:b w:val="false"/>
          <w:i w:val="false"/>
          <w:color w:val="000000"/>
          <w:sz w:val="28"/>
        </w:rPr>
        <w:t>
      Мерзімді əскери қызмет өткерген жəне əскери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Әскери қызметшілердің жекелеген санаттарын қосымша әлеуметтік қамсыздандыру</w:t>
      </w:r>
    </w:p>
    <w:bookmarkStart w:name="z633" w:id="560"/>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bookmarkEnd w:id="560"/>
    <w:bookmarkStart w:name="z634" w:id="561"/>
    <w:p>
      <w:pPr>
        <w:spacing w:after="0"/>
        <w:ind w:left="0"/>
        <w:jc w:val="both"/>
      </w:pP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bookmarkEnd w:id="561"/>
    <w:bookmarkStart w:name="z635" w:id="562"/>
    <w:p>
      <w:pPr>
        <w:spacing w:after="0"/>
        <w:ind w:left="0"/>
        <w:jc w:val="both"/>
      </w:pP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15.06.2015 </w:t>
      </w:r>
      <w:r>
        <w:rPr>
          <w:rFonts w:ascii="Times New Roman"/>
          <w:b w:val="false"/>
          <w:i w:val="false"/>
          <w:color w:val="00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Әскери қызметтен шығарылған азаматтарды әлеуметтік қамсыздандыру</w:t>
      </w:r>
    </w:p>
    <w:bookmarkStart w:name="z637" w:id="563"/>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мемлекет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563"/>
    <w:bookmarkStart w:name="z860" w:id="564"/>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564"/>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Start w:name="z643" w:id="565"/>
    <w:p>
      <w:pPr>
        <w:spacing w:after="0"/>
        <w:ind w:left="0"/>
        <w:jc w:val="both"/>
      </w:pPr>
      <w:r>
        <w:rPr>
          <w:rFonts w:ascii="Times New Roman"/>
          <w:b w:val="false"/>
          <w:i w:val="false"/>
          <w:color w:val="000000"/>
          <w:sz w:val="28"/>
        </w:rPr>
        <w:t>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bookmarkEnd w:id="565"/>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мемлекет есебінен жол жүруге құқығы бар. </w:t>
      </w:r>
    </w:p>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мемлекет есебінен төленеді. </w:t>
      </w:r>
    </w:p>
    <w:p>
      <w:pPr>
        <w:spacing w:after="0"/>
        <w:ind w:left="0"/>
        <w:jc w:val="both"/>
      </w:pPr>
      <w:r>
        <w:rPr>
          <w:rFonts w:ascii="Times New Roman"/>
          <w:b w:val="false"/>
          <w:i w:val="false"/>
          <w:color w:val="000000"/>
          <w:sz w:val="28"/>
        </w:rPr>
        <w:t>
      Осы тармақтың күші 2017 жылғы 13 маусымнан кейін әскери қызметтен шығарылған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 тапқан (қайтыс болған) немесе мертіккен жағдайда әскери қызметшілерге өтемақы төлеу</w:t>
      </w:r>
    </w:p>
    <w:bookmarkStart w:name="z645" w:id="566"/>
    <w:p>
      <w:pPr>
        <w:spacing w:after="0"/>
        <w:ind w:left="0"/>
        <w:jc w:val="both"/>
      </w:pPr>
      <w:r>
        <w:rPr>
          <w:rFonts w:ascii="Times New Roman"/>
          <w:b w:val="false"/>
          <w:i w:val="false"/>
          <w:color w:val="000000"/>
          <w:sz w:val="28"/>
        </w:rPr>
        <w:t>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bookmarkEnd w:id="566"/>
    <w:bookmarkStart w:name="z646" w:id="567"/>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567"/>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Start w:name="z867" w:id="568"/>
    <w:p>
      <w:pPr>
        <w:spacing w:after="0"/>
        <w:ind w:left="0"/>
        <w:jc w:val="both"/>
      </w:pPr>
      <w:r>
        <w:rPr>
          <w:rFonts w:ascii="Times New Roman"/>
          <w:b w:val="false"/>
          <w:i w:val="false"/>
          <w:color w:val="000000"/>
          <w:sz w:val="28"/>
        </w:rPr>
        <w:t>
      2-1. Әскери қызметші қайтыс болған жағдайда "Ардагерлер туралы" Қазақстан Республикасының Заңы 8-бабының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568"/>
    <w:bookmarkStart w:name="z647" w:id="569"/>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569"/>
    <w:bookmarkStart w:name="z648" w:id="570"/>
    <w:p>
      <w:pPr>
        <w:spacing w:after="0"/>
        <w:ind w:left="0"/>
        <w:jc w:val="both"/>
      </w:pPr>
      <w:r>
        <w:rPr>
          <w:rFonts w:ascii="Times New Roman"/>
          <w:b w:val="false"/>
          <w:i w:val="false"/>
          <w:color w:val="000000"/>
          <w:sz w:val="28"/>
        </w:rPr>
        <w:t>
      1) I топтағы мүгедекке – отыз айлық ақшалай қаражат;</w:t>
      </w:r>
    </w:p>
    <w:bookmarkEnd w:id="570"/>
    <w:bookmarkStart w:name="z649" w:id="571"/>
    <w:p>
      <w:pPr>
        <w:spacing w:after="0"/>
        <w:ind w:left="0"/>
        <w:jc w:val="both"/>
      </w:pPr>
      <w:r>
        <w:rPr>
          <w:rFonts w:ascii="Times New Roman"/>
          <w:b w:val="false"/>
          <w:i w:val="false"/>
          <w:color w:val="000000"/>
          <w:sz w:val="28"/>
        </w:rPr>
        <w:t>
      2) II топтағы мүгедекке – он сегiз айлық ақшалай қаражат;</w:t>
      </w:r>
    </w:p>
    <w:bookmarkEnd w:id="571"/>
    <w:bookmarkStart w:name="z650" w:id="572"/>
    <w:p>
      <w:pPr>
        <w:spacing w:after="0"/>
        <w:ind w:left="0"/>
        <w:jc w:val="both"/>
      </w:pPr>
      <w:r>
        <w:rPr>
          <w:rFonts w:ascii="Times New Roman"/>
          <w:b w:val="false"/>
          <w:i w:val="false"/>
          <w:color w:val="000000"/>
          <w:sz w:val="28"/>
        </w:rPr>
        <w:t>
      3) III топтағы мүгедекке – алты айлық ақшалай қаражат мөлшерінде төленеді.</w:t>
      </w:r>
    </w:p>
    <w:bookmarkEnd w:id="572"/>
    <w:bookmarkStart w:name="z651" w:id="573"/>
    <w:p>
      <w:pPr>
        <w:spacing w:after="0"/>
        <w:ind w:left="0"/>
        <w:jc w:val="both"/>
      </w:pPr>
      <w:r>
        <w:rPr>
          <w:rFonts w:ascii="Times New Roman"/>
          <w:b w:val="false"/>
          <w:i w:val="false"/>
          <w:color w:val="000000"/>
          <w:sz w:val="28"/>
        </w:rPr>
        <w:t>
      Келісімшарт бойынша әскери қызмет өткеретін әскери қызметшілер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573"/>
    <w:bookmarkStart w:name="z652" w:id="574"/>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әскери жиындарға шақырылған әскери мiндеттiлерге осы тармақта көзделген жағдайларда:</w:t>
      </w:r>
    </w:p>
    <w:bookmarkEnd w:id="574"/>
    <w:bookmarkStart w:name="z653" w:id="575"/>
    <w:p>
      <w:pPr>
        <w:spacing w:after="0"/>
        <w:ind w:left="0"/>
        <w:jc w:val="both"/>
      </w:pPr>
      <w:r>
        <w:rPr>
          <w:rFonts w:ascii="Times New Roman"/>
          <w:b w:val="false"/>
          <w:i w:val="false"/>
          <w:color w:val="000000"/>
          <w:sz w:val="28"/>
        </w:rPr>
        <w:t>
      1) I топтағы мүгедекке – 250 айлық есептiк көрсеткiш;</w:t>
      </w:r>
    </w:p>
    <w:bookmarkEnd w:id="575"/>
    <w:bookmarkStart w:name="z654" w:id="576"/>
    <w:p>
      <w:pPr>
        <w:spacing w:after="0"/>
        <w:ind w:left="0"/>
        <w:jc w:val="both"/>
      </w:pPr>
      <w:r>
        <w:rPr>
          <w:rFonts w:ascii="Times New Roman"/>
          <w:b w:val="false"/>
          <w:i w:val="false"/>
          <w:color w:val="000000"/>
          <w:sz w:val="28"/>
        </w:rPr>
        <w:t>
      2) II топтағы мүгедекке – 150 айлық есептiк көрсеткiш;</w:t>
      </w:r>
    </w:p>
    <w:bookmarkEnd w:id="576"/>
    <w:bookmarkStart w:name="z655" w:id="577"/>
    <w:p>
      <w:pPr>
        <w:spacing w:after="0"/>
        <w:ind w:left="0"/>
        <w:jc w:val="both"/>
      </w:pPr>
      <w:r>
        <w:rPr>
          <w:rFonts w:ascii="Times New Roman"/>
          <w:b w:val="false"/>
          <w:i w:val="false"/>
          <w:color w:val="000000"/>
          <w:sz w:val="28"/>
        </w:rPr>
        <w:t>
      3) III топтағы мүгедекке – 50 айлық есептiк көрсеткiш;</w:t>
      </w:r>
    </w:p>
    <w:bookmarkEnd w:id="577"/>
    <w:bookmarkStart w:name="z656" w:id="578"/>
    <w:p>
      <w:pPr>
        <w:spacing w:after="0"/>
        <w:ind w:left="0"/>
        <w:jc w:val="both"/>
      </w:pPr>
      <w:r>
        <w:rPr>
          <w:rFonts w:ascii="Times New Roman"/>
          <w:b w:val="false"/>
          <w:i w:val="false"/>
          <w:color w:val="000000"/>
          <w:sz w:val="28"/>
        </w:rPr>
        <w:t>
      4) ауыр мертіккені үшiн – 12 айлық есептiк көрсеткiш;</w:t>
      </w:r>
    </w:p>
    <w:bookmarkEnd w:id="578"/>
    <w:bookmarkStart w:name="z657" w:id="579"/>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ақшалай өтемақылар төленедi.</w:t>
      </w:r>
    </w:p>
    <w:bookmarkEnd w:id="579"/>
    <w:bookmarkStart w:name="z658" w:id="580"/>
    <w:p>
      <w:pPr>
        <w:spacing w:after="0"/>
        <w:ind w:left="0"/>
        <w:jc w:val="both"/>
      </w:pPr>
      <w:r>
        <w:rPr>
          <w:rFonts w:ascii="Times New Roman"/>
          <w:b w:val="false"/>
          <w:i w:val="false"/>
          <w:color w:val="000000"/>
          <w:sz w:val="28"/>
        </w:rPr>
        <w:t>
      4. Егер әскери қызметшінің қаза табуы (қайтыс болуы) немесе ол алған мертігу:</w:t>
      </w:r>
    </w:p>
    <w:bookmarkEnd w:id="580"/>
    <w:bookmarkStart w:name="z659" w:id="581"/>
    <w:p>
      <w:pPr>
        <w:spacing w:after="0"/>
        <w:ind w:left="0"/>
        <w:jc w:val="both"/>
      </w:pP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p>
    <w:bookmarkEnd w:id="581"/>
    <w:bookmarkStart w:name="z660" w:id="582"/>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582"/>
    <w:bookmarkStart w:name="z661" w:id="583"/>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583"/>
    <w:bookmarkStart w:name="z662" w:id="584"/>
    <w:p>
      <w:pPr>
        <w:spacing w:after="0"/>
        <w:ind w:left="0"/>
        <w:jc w:val="both"/>
      </w:pP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bookmarkEnd w:id="584"/>
    <w:bookmarkStart w:name="z663" w:id="585"/>
    <w:p>
      <w:pPr>
        <w:spacing w:after="0"/>
        <w:ind w:left="0"/>
        <w:jc w:val="both"/>
      </w:pP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 туындағаны Қазақстан Республикасының заңнамасында белгіленген тәртіпте дәлелденсе, біржолғы  өтемақы төленбейді.</w:t>
      </w:r>
    </w:p>
    <w:bookmarkEnd w:id="585"/>
    <w:bookmarkStart w:name="z664" w:id="586"/>
    <w:p>
      <w:pPr>
        <w:spacing w:after="0"/>
        <w:ind w:left="0"/>
        <w:jc w:val="both"/>
      </w:pP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әскери жиындарға шақырылған әскери міндеттілерді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жиындарға шақырылған әскери міндеттілер әскери қызмет (жиындар) өткерген уәкілетті орган есебінен Қазақстан Республикасының Үкіметі белгілеген мөлшерлерде жүзеге асырылады.</w:t>
      </w:r>
    </w:p>
    <w:bookmarkEnd w:id="586"/>
    <w:bookmarkStart w:name="z665" w:id="587"/>
    <w:p>
      <w:pPr>
        <w:spacing w:after="0"/>
        <w:ind w:left="0"/>
        <w:jc w:val="both"/>
      </w:pP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p>
    <w:bookmarkEnd w:id="587"/>
    <w:bookmarkStart w:name="z744" w:id="588"/>
    <w:p>
      <w:pPr>
        <w:spacing w:after="0"/>
        <w:ind w:left="0"/>
        <w:jc w:val="both"/>
      </w:pP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p>
    <w:bookmarkEnd w:id="588"/>
    <w:p>
      <w:pPr>
        <w:spacing w:after="0"/>
        <w:ind w:left="0"/>
        <w:jc w:val="both"/>
      </w:pP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зайыбына (жұбайына)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p>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зайыбы (жұбайы); он сегіз жасқа толмаған немесе бұл жастан асқан, егер олар он сегіз жасқа толғанға дейін мүгедек болып қалған немесе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 болып табылатын ата-аналары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қызметшілердің отбасы мүшелерін әлеуметтік қамсыздандыру</w:t>
      </w:r>
    </w:p>
    <w:bookmarkStart w:name="z667" w:id="589"/>
    <w:p>
      <w:pPr>
        <w:spacing w:after="0"/>
        <w:ind w:left="0"/>
        <w:jc w:val="both"/>
      </w:pPr>
      <w:r>
        <w:rPr>
          <w:rFonts w:ascii="Times New Roman"/>
          <w:b w:val="false"/>
          <w:i w:val="false"/>
          <w:color w:val="000000"/>
          <w:sz w:val="28"/>
        </w:rPr>
        <w:t>
      1. Келісімшарт бойынша әскери қызметшілердің отбасы мүшелерінің әскери-медициналық мекемелерде (ұйымдарда, бөлімшелерде) медициналық көмек алуға құқығы бар.</w:t>
      </w:r>
    </w:p>
    <w:bookmarkEnd w:id="589"/>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669" w:id="590"/>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отбасы мүшелерін қоспағанда, əскери қызметшілердің өздерімен тұрақты бірге тұратын отбасы мүшелеріне:</w:t>
      </w:r>
    </w:p>
    <w:bookmarkEnd w:id="590"/>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немесе бөлімшенің құрамында ауысқан;</w:t>
      </w:r>
    </w:p>
    <w:p>
      <w:pPr>
        <w:spacing w:after="0"/>
        <w:ind w:left="0"/>
        <w:jc w:val="both"/>
      </w:pPr>
      <w:r>
        <w:rPr>
          <w:rFonts w:ascii="Times New Roman"/>
          <w:b w:val="false"/>
          <w:i w:val="false"/>
          <w:color w:val="000000"/>
          <w:sz w:val="28"/>
        </w:rPr>
        <w:t>
      уəкілетті орган əскери қызметшіні əскери бөлім тізімдерінен алып тастап, жоғары оқу орнынан кейінгі білім беру бағдарламаларын іске асыратын əскери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мемлекет есебінен жол жүру құқығы беріледі.</w:t>
      </w:r>
    </w:p>
    <w:bookmarkStart w:name="z670" w:id="591"/>
    <w:p>
      <w:pPr>
        <w:spacing w:after="0"/>
        <w:ind w:left="0"/>
        <w:jc w:val="both"/>
      </w:pPr>
      <w:r>
        <w:rPr>
          <w:rFonts w:ascii="Times New Roman"/>
          <w:b w:val="false"/>
          <w:i w:val="false"/>
          <w:color w:val="000000"/>
          <w:sz w:val="28"/>
        </w:rPr>
        <w:t>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bookmarkEnd w:id="591"/>
    <w:bookmarkStart w:name="z671" w:id="592"/>
    <w:p>
      <w:pPr>
        <w:spacing w:after="0"/>
        <w:ind w:left="0"/>
        <w:jc w:val="both"/>
      </w:pP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мектеп-интернаттарына, "Жас ұлан" республикалық мектебіне конкурстан тыс қабылдану құқығын пайдаланады.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72" w:id="593"/>
    <w:p>
      <w:pPr>
        <w:spacing w:after="0"/>
        <w:ind w:left="0"/>
        <w:jc w:val="left"/>
      </w:pPr>
      <w:r>
        <w:rPr>
          <w:rFonts w:ascii="Times New Roman"/>
          <w:b/>
          <w:i w:val="false"/>
          <w:color w:val="000000"/>
        </w:rPr>
        <w:t xml:space="preserve"> 9-тарау. ӘСКЕРИ ҚЫЗМЕТШІЛЕРДІҢ ЖАУАПТЫЛЫҒЫ</w:t>
      </w:r>
    </w:p>
    <w:bookmarkEnd w:id="593"/>
    <w:p>
      <w:pPr>
        <w:spacing w:after="0"/>
        <w:ind w:left="0"/>
        <w:jc w:val="both"/>
      </w:pPr>
      <w:r>
        <w:rPr>
          <w:rFonts w:ascii="Times New Roman"/>
          <w:b/>
          <w:i w:val="false"/>
          <w:color w:val="000000"/>
          <w:sz w:val="28"/>
        </w:rPr>
        <w:t>53-бап. Әскери қызметшілердің жауаптылығы</w:t>
      </w:r>
    </w:p>
    <w:bookmarkStart w:name="z674" w:id="594"/>
    <w:p>
      <w:pPr>
        <w:spacing w:after="0"/>
        <w:ind w:left="0"/>
        <w:jc w:val="both"/>
      </w:pPr>
      <w:r>
        <w:rPr>
          <w:rFonts w:ascii="Times New Roman"/>
          <w:b w:val="false"/>
          <w:i w:val="false"/>
          <w:color w:val="000000"/>
          <w:sz w:val="28"/>
        </w:rPr>
        <w:t>
      1. Әскери тәртіпті бұзғаны үшін командир (бастық) әскери қызметшіге тәртіптік жазалардың:</w:t>
      </w:r>
    </w:p>
    <w:bookmarkEnd w:id="594"/>
    <w:bookmarkStart w:name="z675" w:id="595"/>
    <w:p>
      <w:pPr>
        <w:spacing w:after="0"/>
        <w:ind w:left="0"/>
        <w:jc w:val="both"/>
      </w:pPr>
      <w:r>
        <w:rPr>
          <w:rFonts w:ascii="Times New Roman"/>
          <w:b w:val="false"/>
          <w:i w:val="false"/>
          <w:color w:val="000000"/>
          <w:sz w:val="28"/>
        </w:rPr>
        <w:t>
      1) ескерту;</w:t>
      </w:r>
    </w:p>
    <w:bookmarkEnd w:id="595"/>
    <w:bookmarkStart w:name="z676" w:id="596"/>
    <w:p>
      <w:pPr>
        <w:spacing w:after="0"/>
        <w:ind w:left="0"/>
        <w:jc w:val="both"/>
      </w:pPr>
      <w:r>
        <w:rPr>
          <w:rFonts w:ascii="Times New Roman"/>
          <w:b w:val="false"/>
          <w:i w:val="false"/>
          <w:color w:val="000000"/>
          <w:sz w:val="28"/>
        </w:rPr>
        <w:t>
      2) сөгіс;</w:t>
      </w:r>
    </w:p>
    <w:bookmarkEnd w:id="596"/>
    <w:bookmarkStart w:name="z677" w:id="597"/>
    <w:p>
      <w:pPr>
        <w:spacing w:after="0"/>
        <w:ind w:left="0"/>
        <w:jc w:val="both"/>
      </w:pPr>
      <w:r>
        <w:rPr>
          <w:rFonts w:ascii="Times New Roman"/>
          <w:b w:val="false"/>
          <w:i w:val="false"/>
          <w:color w:val="000000"/>
          <w:sz w:val="28"/>
        </w:rPr>
        <w:t>
      3) қатаң сөгіс;</w:t>
      </w:r>
    </w:p>
    <w:bookmarkEnd w:id="597"/>
    <w:bookmarkStart w:name="z678" w:id="598"/>
    <w:p>
      <w:pPr>
        <w:spacing w:after="0"/>
        <w:ind w:left="0"/>
        <w:jc w:val="both"/>
      </w:pPr>
      <w:r>
        <w:rPr>
          <w:rFonts w:ascii="Times New Roman"/>
          <w:b w:val="false"/>
          <w:i w:val="false"/>
          <w:color w:val="000000"/>
          <w:sz w:val="28"/>
        </w:rPr>
        <w:t>
      4) қызметіне толық сәйкес еместігі туралы ескерту;</w:t>
      </w:r>
    </w:p>
    <w:bookmarkEnd w:id="598"/>
    <w:bookmarkStart w:name="z679" w:id="599"/>
    <w:p>
      <w:pPr>
        <w:spacing w:after="0"/>
        <w:ind w:left="0"/>
        <w:jc w:val="both"/>
      </w:pPr>
      <w:r>
        <w:rPr>
          <w:rFonts w:ascii="Times New Roman"/>
          <w:b w:val="false"/>
          <w:i w:val="false"/>
          <w:color w:val="000000"/>
          <w:sz w:val="28"/>
        </w:rPr>
        <w:t>
      5) лауазымында бір сатыға төмендету;</w:t>
      </w:r>
    </w:p>
    <w:bookmarkEnd w:id="599"/>
    <w:bookmarkStart w:name="z680" w:id="600"/>
    <w:p>
      <w:pPr>
        <w:spacing w:after="0"/>
        <w:ind w:left="0"/>
        <w:jc w:val="both"/>
      </w:pPr>
      <w:r>
        <w:rPr>
          <w:rFonts w:ascii="Times New Roman"/>
          <w:b w:val="false"/>
          <w:i w:val="false"/>
          <w:color w:val="000000"/>
          <w:sz w:val="28"/>
        </w:rPr>
        <w:t>
      6) әскери атағын бір сатыға төмендету;</w:t>
      </w:r>
    </w:p>
    <w:bookmarkEnd w:id="600"/>
    <w:bookmarkStart w:name="z681" w:id="601"/>
    <w:p>
      <w:pPr>
        <w:spacing w:after="0"/>
        <w:ind w:left="0"/>
        <w:jc w:val="both"/>
      </w:pPr>
      <w:r>
        <w:rPr>
          <w:rFonts w:ascii="Times New Roman"/>
          <w:b w:val="false"/>
          <w:i w:val="false"/>
          <w:color w:val="000000"/>
          <w:sz w:val="28"/>
        </w:rPr>
        <w:t>
      7) теріс себептер бойынша әскери қызметтен босату түрлерін қолданады.</w:t>
      </w:r>
    </w:p>
    <w:bookmarkEnd w:id="601"/>
    <w:bookmarkStart w:name="z682" w:id="602"/>
    <w:p>
      <w:pPr>
        <w:spacing w:after="0"/>
        <w:ind w:left="0"/>
        <w:jc w:val="both"/>
      </w:pPr>
      <w:r>
        <w:rPr>
          <w:rFonts w:ascii="Times New Roman"/>
          <w:b w:val="false"/>
          <w:i w:val="false"/>
          <w:color w:val="000000"/>
          <w:sz w:val="28"/>
        </w:rPr>
        <w:t>
      2. Осы баптың 1-тармағында көрсетілгендерден басқа, мерзімді әскери қызметтегі әскери қызметшілерге, курсанттар мен кадеттерге қатысты тәртіптік жазалардың мынадай түрлері қолданылады:</w:t>
      </w:r>
    </w:p>
    <w:bookmarkEnd w:id="602"/>
    <w:bookmarkStart w:name="z683" w:id="603"/>
    <w:p>
      <w:pPr>
        <w:spacing w:after="0"/>
        <w:ind w:left="0"/>
        <w:jc w:val="both"/>
      </w:pPr>
      <w:r>
        <w:rPr>
          <w:rFonts w:ascii="Times New Roman"/>
          <w:b w:val="false"/>
          <w:i w:val="false"/>
          <w:color w:val="000000"/>
          <w:sz w:val="28"/>
        </w:rPr>
        <w:t>
      1) әскери бөлім орналасқан жерден немесе корабльден жағалауға кезекті сейілге шығудан айыру;</w:t>
      </w:r>
    </w:p>
    <w:bookmarkEnd w:id="603"/>
    <w:bookmarkStart w:name="z684" w:id="604"/>
    <w:p>
      <w:pPr>
        <w:spacing w:after="0"/>
        <w:ind w:left="0"/>
        <w:jc w:val="both"/>
      </w:pPr>
      <w:r>
        <w:rPr>
          <w:rFonts w:ascii="Times New Roman"/>
          <w:b w:val="false"/>
          <w:i w:val="false"/>
          <w:color w:val="000000"/>
          <w:sz w:val="28"/>
        </w:rPr>
        <w:t>
      2) Қарулы Күштердің, басқа да əскерлер мен əскери құралымдардың кеуде айырым белгісінен айыру.</w:t>
      </w:r>
    </w:p>
    <w:bookmarkEnd w:id="604"/>
    <w:bookmarkStart w:name="z685" w:id="605"/>
    <w:p>
      <w:pPr>
        <w:spacing w:after="0"/>
        <w:ind w:left="0"/>
        <w:jc w:val="both"/>
      </w:pPr>
      <w:r>
        <w:rPr>
          <w:rFonts w:ascii="Times New Roman"/>
          <w:b w:val="false"/>
          <w:i w:val="false"/>
          <w:color w:val="000000"/>
          <w:sz w:val="28"/>
        </w:rPr>
        <w:t>
      3. Әскерге шақыру бойынша офицерлерге қатысты әскери атақты төмендету "кіші сержант" ("екінші дәрежелі старшина") әскери атағына дейін жүргізіледі. Бұл ретте осы әскери қызметші сержанттық құрамға ауыстырылады және мерзімді қызметтің белгіленген мерзімі аяқталғанға дейін қызмет етеді.</w:t>
      </w:r>
    </w:p>
    <w:bookmarkEnd w:id="605"/>
    <w:bookmarkStart w:name="z686" w:id="60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606"/>
    <w:bookmarkStart w:name="z687" w:id="607"/>
    <w:p>
      <w:pPr>
        <w:spacing w:after="0"/>
        <w:ind w:left="0"/>
        <w:jc w:val="both"/>
      </w:pPr>
      <w:r>
        <w:rPr>
          <w:rFonts w:ascii="Times New Roman"/>
          <w:b w:val="false"/>
          <w:i w:val="false"/>
          <w:color w:val="000000"/>
          <w:sz w:val="28"/>
        </w:rPr>
        <w:t>
      5. Әскери қызметшілерді тәртіптік жауаптылыққа тарту жалпы әскери жарғыларда белгіленген тәртіппен жүргізіледі.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Әскери қызметшілердің материалдық жауаптылығы</w:t>
      </w:r>
    </w:p>
    <w:bookmarkStart w:name="z918" w:id="608"/>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608"/>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Start w:name="z919" w:id="609"/>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609"/>
    <w:bookmarkStart w:name="z920" w:id="610"/>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610"/>
    <w:bookmarkStart w:name="z921" w:id="611"/>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611"/>
    <w:bookmarkStart w:name="z922" w:id="612"/>
    <w:p>
      <w:pPr>
        <w:spacing w:after="0"/>
        <w:ind w:left="0"/>
        <w:jc w:val="both"/>
      </w:pPr>
      <w:r>
        <w:rPr>
          <w:rFonts w:ascii="Times New Roman"/>
          <w:b w:val="false"/>
          <w:i w:val="false"/>
          <w:color w:val="000000"/>
          <w:sz w:val="28"/>
        </w:rPr>
        <w:t>
      3) әскери жиындарға шақырылған әскери міндеттілер – өздері келтірген залал мөлшерінде, бірақ өзінің бір айлық жалақысынан аспайтын мөлшерде материалдық жауаптылықта болады.</w:t>
      </w:r>
    </w:p>
    <w:bookmarkEnd w:id="612"/>
    <w:bookmarkStart w:name="z923" w:id="613"/>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0" w:id="614"/>
    <w:p>
      <w:pPr>
        <w:spacing w:after="0"/>
        <w:ind w:left="0"/>
        <w:jc w:val="left"/>
      </w:pPr>
      <w:r>
        <w:rPr>
          <w:rFonts w:ascii="Times New Roman"/>
          <w:b/>
          <w:i w:val="false"/>
          <w:color w:val="000000"/>
        </w:rPr>
        <w:t xml:space="preserve"> 10-тарау. ӨТПЕЛІ ЕРЕЖЕЛЕР</w:t>
      </w:r>
    </w:p>
    <w:bookmarkEnd w:id="614"/>
    <w:p>
      <w:pPr>
        <w:spacing w:after="0"/>
        <w:ind w:left="0"/>
        <w:jc w:val="both"/>
      </w:pPr>
      <w:r>
        <w:rPr>
          <w:rFonts w:ascii="Times New Roman"/>
          <w:b/>
          <w:i w:val="false"/>
          <w:color w:val="000000"/>
          <w:sz w:val="28"/>
        </w:rPr>
        <w:t>55-бап. Өтпелi ережелер</w:t>
      </w:r>
    </w:p>
    <w:bookmarkStart w:name="z692" w:id="615"/>
    <w:p>
      <w:pPr>
        <w:spacing w:after="0"/>
        <w:ind w:left="0"/>
        <w:jc w:val="both"/>
      </w:pPr>
      <w:r>
        <w:rPr>
          <w:rFonts w:ascii="Times New Roman"/>
          <w:b w:val="false"/>
          <w:i w:val="false"/>
          <w:color w:val="000000"/>
          <w:sz w:val="28"/>
        </w:rPr>
        <w:t xml:space="preserve">
      1. Осы Заң, 2013 жылғы 1 қаңтардан бастап қолданысқа енгізілетін </w:t>
      </w:r>
      <w:r>
        <w:rPr>
          <w:rFonts w:ascii="Times New Roman"/>
          <w:b w:val="false"/>
          <w:i w:val="false"/>
          <w:color w:val="000000"/>
          <w:sz w:val="28"/>
        </w:rPr>
        <w:t>44-баптың</w:t>
      </w:r>
      <w:r>
        <w:rPr>
          <w:rFonts w:ascii="Times New Roman"/>
          <w:b w:val="false"/>
          <w:i w:val="false"/>
          <w:color w:val="000000"/>
          <w:sz w:val="28"/>
        </w:rPr>
        <w:t xml:space="preserve"> 2, 4 және 7-тармақтарын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15"/>
    <w:bookmarkStart w:name="z693" w:id="616"/>
    <w:p>
      <w:pPr>
        <w:spacing w:after="0"/>
        <w:ind w:left="0"/>
        <w:jc w:val="both"/>
      </w:pP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p>
    <w:bookmarkEnd w:id="616"/>
    <w:p>
      <w:pPr>
        <w:spacing w:after="0"/>
        <w:ind w:left="0"/>
        <w:jc w:val="both"/>
      </w:pP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p>
    <w:bookmarkStart w:name="z694" w:id="617"/>
    <w:p>
      <w:pPr>
        <w:spacing w:after="0"/>
        <w:ind w:left="0"/>
        <w:jc w:val="both"/>
      </w:pPr>
      <w:r>
        <w:rPr>
          <w:rFonts w:ascii="Times New Roman"/>
          <w:b w:val="false"/>
          <w:i w:val="false"/>
          <w:color w:val="000000"/>
          <w:sz w:val="28"/>
        </w:rPr>
        <w:t>
      3. Осы Заңда әскери қызметте болудың шектi жасы өзгертiлген әскери қызметшiлер мынадай шектi жасқа:</w:t>
      </w:r>
    </w:p>
    <w:bookmarkEnd w:id="617"/>
    <w:bookmarkStart w:name="z695" w:id="618"/>
    <w:p>
      <w:pPr>
        <w:spacing w:after="0"/>
        <w:ind w:left="0"/>
        <w:jc w:val="both"/>
      </w:pPr>
      <w:r>
        <w:rPr>
          <w:rFonts w:ascii="Times New Roman"/>
          <w:b w:val="false"/>
          <w:i w:val="false"/>
          <w:color w:val="000000"/>
          <w:sz w:val="28"/>
        </w:rPr>
        <w:t>
      1) подполковникті (екінші дәрежелі капитанды) қоса алғанда – қырық бес жасқа;</w:t>
      </w:r>
    </w:p>
    <w:bookmarkEnd w:id="618"/>
    <w:bookmarkStart w:name="z696" w:id="619"/>
    <w:p>
      <w:pPr>
        <w:spacing w:after="0"/>
        <w:ind w:left="0"/>
        <w:jc w:val="both"/>
      </w:pPr>
      <w:r>
        <w:rPr>
          <w:rFonts w:ascii="Times New Roman"/>
          <w:b w:val="false"/>
          <w:i w:val="false"/>
          <w:color w:val="000000"/>
          <w:sz w:val="28"/>
        </w:rPr>
        <w:t>
      2) полковниктер (бiрiншi дәрежелi капитандар) – елу үш жасқа;</w:t>
      </w:r>
    </w:p>
    <w:bookmarkEnd w:id="619"/>
    <w:bookmarkStart w:name="z697" w:id="620"/>
    <w:p>
      <w:pPr>
        <w:spacing w:after="0"/>
        <w:ind w:left="0"/>
        <w:jc w:val="both"/>
      </w:pPr>
      <w:r>
        <w:rPr>
          <w:rFonts w:ascii="Times New Roman"/>
          <w:b w:val="false"/>
          <w:i w:val="false"/>
          <w:color w:val="000000"/>
          <w:sz w:val="28"/>
        </w:rPr>
        <w:t>
      3) әскери атақ 2005 жылғы 21 шілдеге дейін берілген полковниктер (бiрiншi дәрежелi капитандар) – елу жасқа;</w:t>
      </w:r>
    </w:p>
    <w:bookmarkEnd w:id="620"/>
    <w:bookmarkStart w:name="z698" w:id="621"/>
    <w:p>
      <w:pPr>
        <w:spacing w:after="0"/>
        <w:ind w:left="0"/>
        <w:jc w:val="both"/>
      </w:pPr>
      <w:r>
        <w:rPr>
          <w:rFonts w:ascii="Times New Roman"/>
          <w:b w:val="false"/>
          <w:i w:val="false"/>
          <w:color w:val="000000"/>
          <w:sz w:val="28"/>
        </w:rPr>
        <w:t>
      4) әскери атақ осы Заң қолданысқа енгізілгенге дейін берілген генерал-майорлар (контр-адмиралдар) және генерал-лейтенанттар (вице-адмиралдар) – елу сегіз жасқа;</w:t>
      </w:r>
    </w:p>
    <w:bookmarkEnd w:id="621"/>
    <w:bookmarkStart w:name="z699" w:id="622"/>
    <w:p>
      <w:pPr>
        <w:spacing w:after="0"/>
        <w:ind w:left="0"/>
        <w:jc w:val="both"/>
      </w:pPr>
      <w:r>
        <w:rPr>
          <w:rFonts w:ascii="Times New Roman"/>
          <w:b w:val="false"/>
          <w:i w:val="false"/>
          <w:color w:val="000000"/>
          <w:sz w:val="28"/>
        </w:rPr>
        <w:t>
      5) әскери атақ 2005 жылғы 21 шілдеге дейін берілген генерал-майорлар (контр-адмиралдар) және генерал-лейтенанттар (вице-адмиралдар) – елу бес жасқа;</w:t>
      </w:r>
    </w:p>
    <w:bookmarkEnd w:id="622"/>
    <w:bookmarkStart w:name="z700" w:id="623"/>
    <w:p>
      <w:pPr>
        <w:spacing w:after="0"/>
        <w:ind w:left="0"/>
        <w:jc w:val="both"/>
      </w:pPr>
      <w:r>
        <w:rPr>
          <w:rFonts w:ascii="Times New Roman"/>
          <w:b w:val="false"/>
          <w:i w:val="false"/>
          <w:color w:val="000000"/>
          <w:sz w:val="28"/>
        </w:rPr>
        <w:t>
      6) әскери атақ осы Заң қолданысқа енгізілгенге дейін берілген генерал-полковниктер (адмиралдар) – алпыс жасқа толғаннан кейін жұмыстан шығуға немесе отставкаға шығуға құқылы.</w:t>
      </w:r>
    </w:p>
    <w:bookmarkEnd w:id="623"/>
    <w:bookmarkStart w:name="z855" w:id="624"/>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624"/>
    <w:bookmarkStart w:name="z745" w:id="625"/>
    <w:p>
      <w:pPr>
        <w:spacing w:after="0"/>
        <w:ind w:left="0"/>
        <w:jc w:val="both"/>
      </w:pP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p>
    <w:bookmarkEnd w:id="625"/>
    <w:bookmarkStart w:name="z856" w:id="626"/>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626"/>
    <w:bookmarkStart w:name="z701" w:id="627"/>
    <w:p>
      <w:pPr>
        <w:spacing w:after="0"/>
        <w:ind w:left="0"/>
        <w:jc w:val="both"/>
      </w:pPr>
      <w:r>
        <w:rPr>
          <w:rFonts w:ascii="Times New Roman"/>
          <w:b w:val="false"/>
          <w:i w:val="false"/>
          <w:color w:val="000000"/>
          <w:sz w:val="28"/>
        </w:rPr>
        <w:t>
      4. Осы Заң қолданысқа енгізілгенге дейін жасаған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p>
    <w:bookmarkEnd w:id="627"/>
    <w:bookmarkStart w:name="z857" w:id="628"/>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628"/>
    <w:bookmarkStart w:name="z702" w:id="629"/>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қызметшілерге (Қазақстан Республикасы Мемлекеттік күзет қызметінің әскери қызметшілерін, әскери оқу орындарының курсанттары мен кадеттерін, әскери жиындарға шақырылған әскери міндеттілерді қоспағанда) олардың баянаты бойынша, Қазақстан Республикасының Үкіметі бекіткен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сәйкес жүргізіледі. Қазақстан Республикасы Мемлекеттік күзет қызметінің әскери қызметшілеріне (мерзімді қызметтегі әскери қызметшілерден басқа) тұрғын үй төлемдері Қазақстан Республикасының Үкіметі бекіткен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сәйкес жүргізіледі.</w:t>
      </w:r>
    </w:p>
    <w:bookmarkEnd w:id="629"/>
    <w:bookmarkStart w:name="z704" w:id="630"/>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630"/>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Start w:name="z861" w:id="631"/>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631"/>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Start w:name="z705" w:id="632"/>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632"/>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5" w:id="633"/>
    <w:p>
      <w:pPr>
        <w:spacing w:after="0"/>
        <w:ind w:left="0"/>
        <w:jc w:val="both"/>
      </w:pPr>
      <w:r>
        <w:rPr>
          <w:rFonts w:ascii="Times New Roman"/>
          <w:b w:val="false"/>
          <w:i w:val="false"/>
          <w:color w:val="000000"/>
          <w:sz w:val="28"/>
        </w:rPr>
        <w:t>
      9. 2013 жылғы 1 қаңтарға дейін қатардағы және сержанттық құрамдардың әскери лауазымдарына келісімшарт бойынша әскери қызметке алғаш рет кіретін азаматтарға жасасатын келісімшарт мерзіміне байланысты мынадай мөлшерде біржолғы ақшалай сыйақы төленеді:</w:t>
      </w:r>
    </w:p>
    <w:bookmarkEnd w:id="633"/>
    <w:bookmarkStart w:name="z716" w:id="634"/>
    <w:p>
      <w:pPr>
        <w:spacing w:after="0"/>
        <w:ind w:left="0"/>
        <w:jc w:val="both"/>
      </w:pPr>
      <w:r>
        <w:rPr>
          <w:rFonts w:ascii="Times New Roman"/>
          <w:b w:val="false"/>
          <w:i w:val="false"/>
          <w:color w:val="000000"/>
          <w:sz w:val="28"/>
        </w:rPr>
        <w:t>
      3 жылға – 1 лауазымдық айлықақы мөлшерінде;</w:t>
      </w:r>
    </w:p>
    <w:bookmarkEnd w:id="634"/>
    <w:bookmarkStart w:name="z717" w:id="635"/>
    <w:p>
      <w:pPr>
        <w:spacing w:after="0"/>
        <w:ind w:left="0"/>
        <w:jc w:val="both"/>
      </w:pPr>
      <w:r>
        <w:rPr>
          <w:rFonts w:ascii="Times New Roman"/>
          <w:b w:val="false"/>
          <w:i w:val="false"/>
          <w:color w:val="000000"/>
          <w:sz w:val="28"/>
        </w:rPr>
        <w:t>
      5 жылға – 10 лауазымдық айлықақы мөлшерінде;</w:t>
      </w:r>
    </w:p>
    <w:bookmarkEnd w:id="635"/>
    <w:bookmarkStart w:name="z718" w:id="636"/>
    <w:p>
      <w:pPr>
        <w:spacing w:after="0"/>
        <w:ind w:left="0"/>
        <w:jc w:val="both"/>
      </w:pPr>
      <w:r>
        <w:rPr>
          <w:rFonts w:ascii="Times New Roman"/>
          <w:b w:val="false"/>
          <w:i w:val="false"/>
          <w:color w:val="000000"/>
          <w:sz w:val="28"/>
        </w:rPr>
        <w:t>
      10 жылға – 20 лауазымдық айлықақы мөлшерінде.</w:t>
      </w:r>
    </w:p>
    <w:bookmarkEnd w:id="636"/>
    <w:bookmarkStart w:name="z719" w:id="637"/>
    <w:p>
      <w:pPr>
        <w:spacing w:after="0"/>
        <w:ind w:left="0"/>
        <w:jc w:val="both"/>
      </w:pPr>
      <w:r>
        <w:rPr>
          <w:rFonts w:ascii="Times New Roman"/>
          <w:b w:val="false"/>
          <w:i w:val="false"/>
          <w:color w:val="000000"/>
          <w:sz w:val="28"/>
        </w:rPr>
        <w:t>
      Көрсетілген ақшалай сыйақыларды төлеу келісімшарт жасаған күннен бастап үш айдан кешіктірілмей жүргізіледі.</w:t>
      </w:r>
    </w:p>
    <w:bookmarkEnd w:id="637"/>
    <w:bookmarkStart w:name="z720" w:id="638"/>
    <w:p>
      <w:pPr>
        <w:spacing w:after="0"/>
        <w:ind w:left="0"/>
        <w:jc w:val="both"/>
      </w:pPr>
      <w:r>
        <w:rPr>
          <w:rFonts w:ascii="Times New Roman"/>
          <w:b w:val="false"/>
          <w:i w:val="false"/>
          <w:color w:val="000000"/>
          <w:sz w:val="28"/>
        </w:rPr>
        <w:t>
      Алынған біржолғы ақшалай сыйақы:</w:t>
      </w:r>
    </w:p>
    <w:bookmarkEnd w:id="638"/>
    <w:bookmarkStart w:name="z721" w:id="63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639"/>
    <w:bookmarkStart w:name="z722" w:id="640"/>
    <w:p>
      <w:pPr>
        <w:spacing w:after="0"/>
        <w:ind w:left="0"/>
        <w:jc w:val="both"/>
      </w:pPr>
      <w:r>
        <w:rPr>
          <w:rFonts w:ascii="Times New Roman"/>
          <w:b w:val="false"/>
          <w:i w:val="false"/>
          <w:color w:val="000000"/>
          <w:sz w:val="28"/>
        </w:rPr>
        <w:t>
      2) егер әскери қызметті одан әрі өткерумен сыйыспайтын жаралануы, контузиясы, жарақаты, мертігуі немесе ауруы әскери қызметші заңға қарсы іс-қимыл жасаған немесе алкогольдік, есірткілік, уытты масаңдануы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Қазақстан Республикасының заңнамасында белгіленген тәртіппен дәлелденсе, қайтаруға жатады.</w:t>
      </w:r>
    </w:p>
    <w:bookmarkEnd w:id="640"/>
    <w:bookmarkStart w:name="z723" w:id="641"/>
    <w:p>
      <w:pPr>
        <w:spacing w:after="0"/>
        <w:ind w:left="0"/>
        <w:jc w:val="both"/>
      </w:pP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шығарылған күннен бастап бір ай мерзімде жүргізіледі.</w:t>
      </w:r>
    </w:p>
    <w:bookmarkEnd w:id="641"/>
    <w:bookmarkStart w:name="z724" w:id="642"/>
    <w:p>
      <w:pPr>
        <w:spacing w:after="0"/>
        <w:ind w:left="0"/>
        <w:jc w:val="both"/>
      </w:pP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сыйыспайтын жараланған, контузия, жарақат алған, мертіккен немесе ауырған жағдайда біржолғы ақшалай сыйақыны қайтару жүргізілмейді.</w:t>
      </w:r>
    </w:p>
    <w:bookmarkEnd w:id="642"/>
    <w:bookmarkStart w:name="z725" w:id="643"/>
    <w:p>
      <w:pPr>
        <w:spacing w:after="0"/>
        <w:ind w:left="0"/>
        <w:jc w:val="both"/>
      </w:pPr>
      <w:r>
        <w:rPr>
          <w:rFonts w:ascii="Times New Roman"/>
          <w:b w:val="false"/>
          <w:i w:val="false"/>
          <w:color w:val="000000"/>
          <w:sz w:val="28"/>
        </w:rPr>
        <w:t>
      10. Осы Заң қолданысқа енгізілген сәттен бастап:</w:t>
      </w:r>
    </w:p>
    <w:bookmarkEnd w:id="643"/>
    <w:bookmarkStart w:name="z726" w:id="644"/>
    <w:p>
      <w:pPr>
        <w:spacing w:after="0"/>
        <w:ind w:left="0"/>
        <w:jc w:val="both"/>
      </w:pPr>
      <w:r>
        <w:rPr>
          <w:rFonts w:ascii="Times New Roman"/>
          <w:b w:val="false"/>
          <w:i w:val="false"/>
          <w:color w:val="000000"/>
          <w:sz w:val="28"/>
        </w:rPr>
        <w:t xml:space="preserve">
      1)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 № 16, 129-құжат);</w:t>
      </w:r>
    </w:p>
    <w:bookmarkEnd w:id="644"/>
    <w:bookmarkStart w:name="z727" w:id="645"/>
    <w:p>
      <w:pPr>
        <w:spacing w:after="0"/>
        <w:ind w:left="0"/>
        <w:jc w:val="both"/>
      </w:pPr>
      <w:r>
        <w:rPr>
          <w:rFonts w:ascii="Times New Roman"/>
          <w:b w:val="false"/>
          <w:i w:val="false"/>
          <w:color w:val="000000"/>
          <w:sz w:val="28"/>
        </w:rPr>
        <w:t xml:space="preserve">
      2)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