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d2f3" w14:textId="749d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кодексi</w:t>
      </w:r>
    </w:p>
    <w:p>
      <w:pPr>
        <w:spacing w:after="0"/>
        <w:ind w:left="0"/>
        <w:jc w:val="both"/>
      </w:pPr>
      <w:r>
        <w:rPr>
          <w:rFonts w:ascii="Times New Roman"/>
          <w:b w:val="false"/>
          <w:i w:val="false"/>
          <w:color w:val="000000"/>
          <w:sz w:val="28"/>
        </w:rPr>
        <w:t>Қазақстан Республикасының Кодексі 2014 жылғы 4 шілдедегі № 231-V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1-БӨЛIМ. НЕГIЗГI ЕРЕЖЕЛЕР</w:t>
      </w:r>
      <w:r>
        <w:br/>
      </w:r>
      <w:r>
        <w:rPr>
          <w:rFonts w:ascii="Times New Roman"/>
          <w:b/>
          <w:i w:val="false"/>
          <w:color w:val="000000"/>
        </w:rPr>
        <w:t>1-тарау. ҚАЗАҚСТАН РЕСПУБЛИКАСЫНЫҢ ҚЫЛМЫСТЫҚ-ПРОЦЕСТІК ЗАҢНАМАСЫ</w:t>
      </w:r>
    </w:p>
    <w:bookmarkEnd w:id="0"/>
    <w:p>
      <w:pPr>
        <w:spacing w:after="0"/>
        <w:ind w:left="0"/>
        <w:jc w:val="both"/>
      </w:pPr>
      <w:r>
        <w:rPr>
          <w:rFonts w:ascii="Times New Roman"/>
          <w:b/>
          <w:i w:val="false"/>
          <w:color w:val="000000"/>
          <w:sz w:val="28"/>
        </w:rPr>
        <w:t>1-бап. Қылмыстық сот iсiн жүргiзу тәртiбiн айқындайтын заңнама</w:t>
      </w:r>
    </w:p>
    <w:bookmarkStart w:name="z675" w:id="1"/>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тәртiбi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негiзделген Қазақстан Республикасының конституциялық заңдарында, Қылмыстық-процестік кодексiнде айқындалады. Қылмыстық сот iсiн жүргiзу тәртiбiн реттейтiн өзге де заңдардың ережелерi осы Кодекске енгiзiлуге жатады.</w:t>
      </w:r>
    </w:p>
    <w:bookmarkEnd w:id="1"/>
    <w:bookmarkStart w:name="z676" w:id="2"/>
    <w:p>
      <w:pPr>
        <w:spacing w:after="0"/>
        <w:ind w:left="0"/>
        <w:jc w:val="both"/>
      </w:pP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Кеңесiнің және Жоғарғы Сотының қылмыстық сот iсiн жүргiзу тәртiбiн реттейтiн нормативтiк қаулылары қылмыстық-процестік құқықтың құрамдас бөлiгi болып табылады.</w:t>
      </w:r>
    </w:p>
    <w:bookmarkEnd w:id="2"/>
    <w:bookmarkStart w:name="z677" w:id="3"/>
    <w:p>
      <w:pPr>
        <w:spacing w:after="0"/>
        <w:ind w:left="0"/>
        <w:jc w:val="both"/>
      </w:pPr>
      <w:r>
        <w:rPr>
          <w:rFonts w:ascii="Times New Roman"/>
          <w:b w:val="false"/>
          <w:i w:val="false"/>
          <w:color w:val="000000"/>
          <w:sz w:val="28"/>
        </w:rPr>
        <w:t>
      3.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w:t>
      </w:r>
    </w:p>
    <w:bookmarkEnd w:id="3"/>
    <w:p>
      <w:pPr>
        <w:spacing w:after="0"/>
        <w:ind w:left="0"/>
        <w:jc w:val="both"/>
      </w:pPr>
      <w:r>
        <w:rPr>
          <w:rFonts w:ascii="Times New Roman"/>
          <w:b/>
          <w:i w:val="false"/>
          <w:color w:val="000000"/>
          <w:sz w:val="28"/>
        </w:rPr>
        <w:t>2-бап. Қылмыстық сот iсiн жүргiзуде артықшылық күшi бар құқықтық нормаларды қолдану</w:t>
      </w:r>
    </w:p>
    <w:bookmarkStart w:name="z678" w:id="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бүкiл аумағында жоғары заңдық күшке ие және тiкелей қолданылады. Осы Кодекстің қағидалары мен Қазақстан Республикасының Конституциясы арасында қайшылықтар болған жағдайда Қазақстан Республикасы Конституциясының ережелерi қолданылады.</w:t>
      </w:r>
    </w:p>
    <w:bookmarkEnd w:id="4"/>
    <w:bookmarkStart w:name="z679" w:id="5"/>
    <w:p>
      <w:pPr>
        <w:spacing w:after="0"/>
        <w:ind w:left="0"/>
        <w:jc w:val="both"/>
      </w:pPr>
      <w:r>
        <w:rPr>
          <w:rFonts w:ascii="Times New Roman"/>
          <w:b w:val="false"/>
          <w:i w:val="false"/>
          <w:color w:val="000000"/>
          <w:sz w:val="28"/>
        </w:rPr>
        <w:t>
      2. Осы Кодекстің қағидалары мен Қазақстан Республикасының конституциялық заңы арасында қайшылықтар болған жағдайда конституциялық заңның ережелерi қолданылады. Осы Кодекстің қағидалары мен өзге де заңдар арасында қайшылықтар болған жағдайда осы Кодекстiң ережелері қолданылады.</w:t>
      </w:r>
    </w:p>
    <w:bookmarkEnd w:id="5"/>
    <w:bookmarkStart w:name="z680" w:id="6"/>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w:t>
      </w:r>
    </w:p>
    <w:bookmarkEnd w:id="6"/>
    <w:p>
      <w:pPr>
        <w:spacing w:after="0"/>
        <w:ind w:left="0"/>
        <w:jc w:val="both"/>
      </w:pPr>
      <w:r>
        <w:rPr>
          <w:rFonts w:ascii="Times New Roman"/>
          <w:b/>
          <w:i w:val="false"/>
          <w:color w:val="000000"/>
          <w:sz w:val="28"/>
        </w:rPr>
        <w:t>3-бап. Қылмыстық-процестік заңның кеңiстiкте қолданылуы</w:t>
      </w:r>
    </w:p>
    <w:bookmarkStart w:name="z681" w:id="7"/>
    <w:p>
      <w:pPr>
        <w:spacing w:after="0"/>
        <w:ind w:left="0"/>
        <w:jc w:val="both"/>
      </w:pP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p>
    <w:bookmarkEnd w:id="7"/>
    <w:bookmarkStart w:name="z682" w:id="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онда халықаралық шарттың қағидалары қолданылады.</w:t>
      </w:r>
    </w:p>
    <w:bookmarkEnd w:id="8"/>
    <w:p>
      <w:pPr>
        <w:spacing w:after="0"/>
        <w:ind w:left="0"/>
        <w:jc w:val="both"/>
      </w:pPr>
      <w:r>
        <w:rPr>
          <w:rFonts w:ascii="Times New Roman"/>
          <w:b/>
          <w:i w:val="false"/>
          <w:color w:val="000000"/>
          <w:sz w:val="28"/>
        </w:rPr>
        <w:t>4-бап. Қазақстан Республикасының аумағында шет мемлекеттiң қылмыстық-процестік құқығын қолдану</w:t>
      </w:r>
    </w:p>
    <w:bookmarkStart w:name="z3333" w:id="9"/>
    <w:p>
      <w:pPr>
        <w:spacing w:after="0"/>
        <w:ind w:left="0"/>
        <w:jc w:val="both"/>
      </w:pPr>
      <w:r>
        <w:rPr>
          <w:rFonts w:ascii="Times New Roman"/>
          <w:b w:val="false"/>
          <w:i w:val="false"/>
          <w:color w:val="000000"/>
          <w:sz w:val="28"/>
        </w:rPr>
        <w:t>
      Қазақстан Республикасының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9"/>
    <w:p>
      <w:pPr>
        <w:spacing w:after="0"/>
        <w:ind w:left="0"/>
        <w:jc w:val="both"/>
      </w:pPr>
      <w:r>
        <w:rPr>
          <w:rFonts w:ascii="Times New Roman"/>
          <w:b/>
          <w:i w:val="false"/>
          <w:color w:val="000000"/>
          <w:sz w:val="28"/>
        </w:rPr>
        <w:t>5-бап. Қылмыстық-процестік заңның уақыт тұрғысында қолданылуы</w:t>
      </w:r>
    </w:p>
    <w:bookmarkStart w:name="z683" w:id="10"/>
    <w:p>
      <w:pPr>
        <w:spacing w:after="0"/>
        <w:ind w:left="0"/>
        <w:jc w:val="both"/>
      </w:pPr>
      <w:r>
        <w:rPr>
          <w:rFonts w:ascii="Times New Roman"/>
          <w:b w:val="false"/>
          <w:i w:val="false"/>
          <w:color w:val="000000"/>
          <w:sz w:val="28"/>
        </w:rPr>
        <w:t>
      1. Қылмыстық сот iсiн жүргiзу процестік әрекетті орындау, процестік шешiмді қабылдау кезіне қолданысқа енгізілген қылмыстық-процестік заңға сәйкес жүзеге асырылады.</w:t>
      </w:r>
    </w:p>
    <w:bookmarkEnd w:id="10"/>
    <w:bookmarkStart w:name="z684" w:id="11"/>
    <w:p>
      <w:pPr>
        <w:spacing w:after="0"/>
        <w:ind w:left="0"/>
        <w:jc w:val="both"/>
      </w:pPr>
      <w:r>
        <w:rPr>
          <w:rFonts w:ascii="Times New Roman"/>
          <w:b w:val="false"/>
          <w:i w:val="false"/>
          <w:color w:val="000000"/>
          <w:sz w:val="28"/>
        </w:rPr>
        <w:t>
      2. Дәлелдемелердiң жол берілетіндігі олар алынған кезде қолданылып жүрген заңға сәйкес айқындалады.</w:t>
      </w:r>
    </w:p>
    <w:bookmarkEnd w:id="11"/>
    <w:p>
      <w:pPr>
        <w:spacing w:after="0"/>
        <w:ind w:left="0"/>
        <w:jc w:val="both"/>
      </w:pPr>
      <w:r>
        <w:rPr>
          <w:rFonts w:ascii="Times New Roman"/>
          <w:b/>
          <w:i w:val="false"/>
          <w:color w:val="000000"/>
          <w:sz w:val="28"/>
        </w:rPr>
        <w:t>6-бап. Қылмыстық-процестік заңның шетелдiктер мен азаматтығы жоқ адамдарға қатысты қолданылуы</w:t>
      </w:r>
    </w:p>
    <w:bookmarkStart w:name="z688" w:id="12"/>
    <w:p>
      <w:pPr>
        <w:spacing w:after="0"/>
        <w:ind w:left="0"/>
        <w:jc w:val="both"/>
      </w:pP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p>
    <w:bookmarkEnd w:id="12"/>
    <w:bookmarkStart w:name="z689" w:id="13"/>
    <w:p>
      <w:pPr>
        <w:spacing w:after="0"/>
        <w:ind w:left="0"/>
        <w:jc w:val="both"/>
      </w:pP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w:t>
      </w:r>
      <w:r>
        <w:rPr>
          <w:rFonts w:ascii="Times New Roman"/>
          <w:b w:val="false"/>
          <w:i w:val="false"/>
          <w:color w:val="000000"/>
          <w:sz w:val="28"/>
        </w:rPr>
        <w:t>57-тарауына</w:t>
      </w:r>
      <w:r>
        <w:rPr>
          <w:rFonts w:ascii="Times New Roman"/>
          <w:b w:val="false"/>
          <w:i w:val="false"/>
          <w:color w:val="000000"/>
          <w:sz w:val="28"/>
        </w:rPr>
        <w:t xml:space="preserve"> сәйкес айқындалады.</w:t>
      </w:r>
    </w:p>
    <w:bookmarkEnd w:id="13"/>
    <w:p>
      <w:pPr>
        <w:spacing w:after="0"/>
        <w:ind w:left="0"/>
        <w:jc w:val="both"/>
      </w:pPr>
      <w:r>
        <w:rPr>
          <w:rFonts w:ascii="Times New Roman"/>
          <w:b/>
          <w:i w:val="false"/>
          <w:color w:val="000000"/>
          <w:sz w:val="28"/>
        </w:rPr>
        <w:t>7-бап. Осы Кодекстегi кейбiр ұғымдарды түсiндіру</w:t>
      </w:r>
    </w:p>
    <w:bookmarkStart w:name="z3334" w:id="14"/>
    <w:p>
      <w:pPr>
        <w:spacing w:after="0"/>
        <w:ind w:left="0"/>
        <w:jc w:val="both"/>
      </w:pPr>
      <w:r>
        <w:rPr>
          <w:rFonts w:ascii="Times New Roman"/>
          <w:b w:val="false"/>
          <w:i w:val="false"/>
          <w:color w:val="000000"/>
          <w:sz w:val="28"/>
        </w:rPr>
        <w:t>
      Осы Кодекстегі ұғымдардың, егер заңда ерекше нұсқаулар болмаса, мынадай мағынасы бар:</w:t>
      </w:r>
    </w:p>
    <w:bookmarkEnd w:id="14"/>
    <w:bookmarkStart w:name="z690" w:id="15"/>
    <w:p>
      <w:pPr>
        <w:spacing w:after="0"/>
        <w:ind w:left="0"/>
        <w:jc w:val="both"/>
      </w:pPr>
      <w:r>
        <w:rPr>
          <w:rFonts w:ascii="Times New Roman"/>
          <w:b w:val="false"/>
          <w:i w:val="false"/>
          <w:color w:val="000000"/>
          <w:sz w:val="28"/>
        </w:rPr>
        <w:t>
      1) адамды ұстап беру (экстрадициялау) – қылмыстық жауаптылыққа тарту немесе үкімді орындау үшін іздестіріліп жатқан адамды мемлекетке ұстап беру;</w:t>
      </w:r>
    </w:p>
    <w:bookmarkEnd w:id="15"/>
    <w:bookmarkStart w:name="z691" w:id="16"/>
    <w:p>
      <w:pPr>
        <w:spacing w:after="0"/>
        <w:ind w:left="0"/>
        <w:jc w:val="both"/>
      </w:pPr>
      <w:r>
        <w:rPr>
          <w:rFonts w:ascii="Times New Roman"/>
          <w:b w:val="false"/>
          <w:i w:val="false"/>
          <w:color w:val="000000"/>
          <w:sz w:val="28"/>
        </w:rPr>
        <w:t>
      2) айыптаушы тарап – қылмыстық қудалау органдары, сондай-ақ жәбiрленушi (жекеше айыптаушы), азаматтық талапкер, олардың заңды өкiлдерi және өкiлдерi;</w:t>
      </w:r>
    </w:p>
    <w:bookmarkEnd w:id="16"/>
    <w:bookmarkStart w:name="z692" w:id="17"/>
    <w:p>
      <w:pPr>
        <w:spacing w:after="0"/>
        <w:ind w:left="0"/>
        <w:jc w:val="both"/>
      </w:pPr>
      <w:r>
        <w:rPr>
          <w:rFonts w:ascii="Times New Roman"/>
          <w:b w:val="false"/>
          <w:i w:val="false"/>
          <w:color w:val="000000"/>
          <w:sz w:val="28"/>
        </w:rPr>
        <w:t>
      3) алқаби – соттың қылмыстық iсті осы Кодексте белгіленген тәртiппен қарауына қатысуға шақырылған және ант қабылдаған Қазақстан Республикасының азаматы;</w:t>
      </w:r>
    </w:p>
    <w:bookmarkEnd w:id="17"/>
    <w:bookmarkStart w:name="z693" w:id="18"/>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18"/>
    <w:bookmarkStart w:name="z694" w:id="19"/>
    <w:p>
      <w:pPr>
        <w:spacing w:after="0"/>
        <w:ind w:left="0"/>
        <w:jc w:val="both"/>
      </w:pPr>
      <w:r>
        <w:rPr>
          <w:rFonts w:ascii="Times New Roman"/>
          <w:b w:val="false"/>
          <w:i w:val="false"/>
          <w:color w:val="000000"/>
          <w:sz w:val="28"/>
        </w:rPr>
        <w:t>
      5) арнаулы бiлiм – адам кәсiптік оқудың не практикалық қызметтің барысында алған, қылмыстық сот iсiн жүргiзу мiндеттерiн шешу үшiн пайдаланылатын, қылмыстық процесте жалпыға бірдей белгiлi емес бiлiм;</w:t>
      </w:r>
    </w:p>
    <w:bookmarkEnd w:id="19"/>
    <w:bookmarkStart w:name="z695" w:id="20"/>
    <w:p>
      <w:pPr>
        <w:spacing w:after="0"/>
        <w:ind w:left="0"/>
        <w:jc w:val="both"/>
      </w:pPr>
      <w:r>
        <w:rPr>
          <w:rFonts w:ascii="Times New Roman"/>
          <w:b w:val="false"/>
          <w:i w:val="false"/>
          <w:color w:val="000000"/>
          <w:sz w:val="28"/>
        </w:rPr>
        <w:t>
      6) арнаулы ғылыми білім – мазмұнын сот-сараптамалық зерттеулердің әдістемелерінде іске асырылған ғылыми білім құрайтын арнаулы білім саласы;</w:t>
      </w:r>
    </w:p>
    <w:bookmarkEnd w:id="20"/>
    <w:bookmarkStart w:name="z696" w:id="21"/>
    <w:p>
      <w:pPr>
        <w:spacing w:after="0"/>
        <w:ind w:left="0"/>
        <w:jc w:val="both"/>
      </w:pPr>
      <w:r>
        <w:rPr>
          <w:rFonts w:ascii="Times New Roman"/>
          <w:b w:val="false"/>
          <w:i w:val="false"/>
          <w:color w:val="000000"/>
          <w:sz w:val="28"/>
        </w:rPr>
        <w:t>
      7) арыз иесі – сотқа немесе қылмыстық қудалау органдарына қылмыстық құқық бұзушылық туралы хабарлаған не өзiнiң нақты немесе болжалды құқығын немесе өзі өкілдік ететін тұлғаның құқығын қылмыстық сот ісін жүргізу тәртібімен қорғау үшiн жүгінген тұлға;</w:t>
      </w:r>
    </w:p>
    <w:bookmarkEnd w:id="21"/>
    <w:bookmarkStart w:name="z697" w:id="22"/>
    <w:p>
      <w:pPr>
        <w:spacing w:after="0"/>
        <w:ind w:left="0"/>
        <w:jc w:val="both"/>
      </w:pPr>
      <w:r>
        <w:rPr>
          <w:rFonts w:ascii="Times New Roman"/>
          <w:b w:val="false"/>
          <w:i w:val="false"/>
          <w:color w:val="000000"/>
          <w:sz w:val="28"/>
        </w:rPr>
        <w:t>
      8) басты сот талқылауы – бiрiншi сатыдағы соттың қылмыстық iстi мәнi бойынша қарауы;</w:t>
      </w:r>
    </w:p>
    <w:bookmarkEnd w:id="22"/>
    <w:bookmarkStart w:name="z698" w:id="23"/>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23"/>
    <w:bookmarkStart w:name="z699" w:id="24"/>
    <w:p>
      <w:pPr>
        <w:spacing w:after="0"/>
        <w:ind w:left="0"/>
        <w:jc w:val="both"/>
      </w:pPr>
      <w:r>
        <w:rPr>
          <w:rFonts w:ascii="Times New Roman"/>
          <w:b w:val="false"/>
          <w:i w:val="false"/>
          <w:color w:val="000000"/>
          <w:sz w:val="28"/>
        </w:rPr>
        <w:t>
      10) ғылыми-техникалық құралдар – дәлелдемелердi табу, тіркеу, алып қою және зерттеу үшiн құқыққа сыйымды түрде қолданылатын аспаптар, арнаулы құрылғылар, материалдар;</w:t>
      </w:r>
    </w:p>
    <w:bookmarkEnd w:id="24"/>
    <w:bookmarkStart w:name="z700" w:id="25"/>
    <w:p>
      <w:pPr>
        <w:spacing w:after="0"/>
        <w:ind w:left="0"/>
        <w:jc w:val="both"/>
      </w:pPr>
      <w:r>
        <w:rPr>
          <w:rFonts w:ascii="Times New Roman"/>
          <w:b w:val="false"/>
          <w:i w:val="false"/>
          <w:color w:val="000000"/>
          <w:sz w:val="28"/>
        </w:rPr>
        <w:t>
      11) жақын туыстар – ата-аналар, балалар, асырап алушылар, асырап алынғандар, ата-анасы бір және ата-анасы бөлек ағалы-iнiлер мен апалы-сiңлiлер, ата, әже, немерелер;</w:t>
      </w:r>
    </w:p>
    <w:bookmarkEnd w:id="25"/>
    <w:bookmarkStart w:name="z701" w:id="26"/>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26"/>
    <w:bookmarkStart w:name="z702" w:id="27"/>
    <w:p>
      <w:pPr>
        <w:spacing w:after="0"/>
        <w:ind w:left="0"/>
        <w:jc w:val="both"/>
      </w:pPr>
      <w:r>
        <w:rPr>
          <w:rFonts w:ascii="Times New Roman"/>
          <w:b w:val="false"/>
          <w:i w:val="false"/>
          <w:color w:val="000000"/>
          <w:sz w:val="28"/>
        </w:rPr>
        <w:t>
      13) заңды өкiлдер – күдіктiнiң, айыпталушының, жәбiрленушiнiң, азаматтық талапкердің ата-аналары (ата-анасы),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p>
    <w:bookmarkEnd w:id="27"/>
    <w:bookmarkStart w:name="z703" w:id="28"/>
    <w:p>
      <w:pPr>
        <w:spacing w:after="0"/>
        <w:ind w:left="0"/>
        <w:jc w:val="both"/>
      </w:pPr>
      <w:r>
        <w:rPr>
          <w:rFonts w:ascii="Times New Roman"/>
          <w:b w:val="false"/>
          <w:i w:val="false"/>
          <w:color w:val="000000"/>
          <w:sz w:val="28"/>
        </w:rPr>
        <w:t>
      14) кассациялық саты – iстi бірінші және апелляциялық сатылардағы соттардың үкімдеріне, қаулыларына өтінішхаттар, ұсынулар, наразылықтар бойынша қарайтын Қазақстан Республикасы Жоғарғы Сотының алқасы;</w:t>
      </w:r>
    </w:p>
    <w:bookmarkEnd w:id="28"/>
    <w:bookmarkStart w:name="z704" w:id="29"/>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29"/>
    <w:bookmarkStart w:name="z705" w:id="30"/>
    <w:p>
      <w:pPr>
        <w:spacing w:after="0"/>
        <w:ind w:left="0"/>
        <w:jc w:val="both"/>
      </w:pPr>
      <w:r>
        <w:rPr>
          <w:rFonts w:ascii="Times New Roman"/>
          <w:b w:val="false"/>
          <w:i w:val="false"/>
          <w:color w:val="000000"/>
          <w:sz w:val="28"/>
        </w:rPr>
        <w:t>
      16) қаулы – соттың үкiмнен басқа кез келген шешiмі, анықтаушының, анықтау органының, тергеушiнiң, прокурордың қылмыстық iс бойынша іс жүргізу барысында қабылдаған шешiмі;</w:t>
      </w:r>
    </w:p>
    <w:bookmarkEnd w:id="30"/>
    <w:bookmarkStart w:name="z706" w:id="31"/>
    <w:p>
      <w:pPr>
        <w:spacing w:after="0"/>
        <w:ind w:left="0"/>
        <w:jc w:val="both"/>
      </w:pPr>
      <w:r>
        <w:rPr>
          <w:rFonts w:ascii="Times New Roman"/>
          <w:b w:val="false"/>
          <w:i w:val="false"/>
          <w:color w:val="000000"/>
          <w:sz w:val="28"/>
        </w:rPr>
        <w:t>
      17)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w:t>
      </w:r>
    </w:p>
    <w:bookmarkEnd w:id="31"/>
    <w:bookmarkStart w:name="z707" w:id="32"/>
    <w:p>
      <w:pPr>
        <w:spacing w:after="0"/>
        <w:ind w:left="0"/>
        <w:jc w:val="both"/>
      </w:pPr>
      <w:r>
        <w:rPr>
          <w:rFonts w:ascii="Times New Roman"/>
          <w:b w:val="false"/>
          <w:i w:val="false"/>
          <w:color w:val="000000"/>
          <w:sz w:val="28"/>
        </w:rPr>
        <w:t>
      18) қорғаушы тарап – күдіктi, айыпталушы, сотталушы, сотталған адам, ақталған адам, олардың заңды өкiлдерi, қорғаушы, азаматтық жауапкер және оның өкiлi;</w:t>
      </w:r>
    </w:p>
    <w:bookmarkEnd w:id="32"/>
    <w:bookmarkStart w:name="z708" w:id="33"/>
    <w:p>
      <w:pPr>
        <w:spacing w:after="0"/>
        <w:ind w:left="0"/>
        <w:jc w:val="both"/>
      </w:pP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болғызбайтын, сондай-ақ істі мәні бойынша түпкілікті түрде болмаса да шешетін кез келген шешiмі;</w:t>
      </w:r>
    </w:p>
    <w:bookmarkEnd w:id="33"/>
    <w:bookmarkStart w:name="z709" w:id="34"/>
    <w:p>
      <w:pPr>
        <w:spacing w:after="0"/>
        <w:ind w:left="0"/>
        <w:jc w:val="both"/>
      </w:pPr>
      <w:r>
        <w:rPr>
          <w:rFonts w:ascii="Times New Roman"/>
          <w:b w:val="false"/>
          <w:i w:val="false"/>
          <w:color w:val="000000"/>
          <w:sz w:val="28"/>
        </w:rPr>
        <w:t xml:space="preserve">
      20) құзыретті орган – осы Кодекстің </w:t>
      </w:r>
      <w:r>
        <w:rPr>
          <w:rFonts w:ascii="Times New Roman"/>
          <w:b w:val="false"/>
          <w:i w:val="false"/>
          <w:color w:val="000000"/>
          <w:sz w:val="28"/>
        </w:rPr>
        <w:t>12-бөліміне</w:t>
      </w:r>
      <w:r>
        <w:rPr>
          <w:rFonts w:ascii="Times New Roman"/>
          <w:b w:val="false"/>
          <w:i w:val="false"/>
          <w:color w:val="000000"/>
          <w:sz w:val="28"/>
        </w:rPr>
        <w:t xml:space="preserve"> сәйкес құқықтық көмек көрсету туралы сұрау салумен (тапсырмамен, өтінішхатпен) өтініш жасайтын немесе сұрау салудың (тапсырманың, өтінішхаттың) орындалуын қамтамасыз ететін, қылмыстық процесті жүргізетін орган;</w:t>
      </w:r>
    </w:p>
    <w:bookmarkEnd w:id="34"/>
    <w:bookmarkStart w:name="z710" w:id="35"/>
    <w:p>
      <w:pPr>
        <w:spacing w:after="0"/>
        <w:ind w:left="0"/>
        <w:jc w:val="both"/>
      </w:pP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сұрау салуы (тапсырмасы, өтінішхаты) бойынша істі сотқа дейінгі тергеп-тексеру, сотта талқылау немесе сот актісін орындау үшін қажетті процестік әрекеттерді жүргізуі;</w:t>
      </w:r>
    </w:p>
    <w:bookmarkEnd w:id="35"/>
    <w:bookmarkStart w:name="z711" w:id="36"/>
    <w:p>
      <w:pPr>
        <w:spacing w:after="0"/>
        <w:ind w:left="0"/>
        <w:jc w:val="both"/>
      </w:pPr>
      <w:r>
        <w:rPr>
          <w:rFonts w:ascii="Times New Roman"/>
          <w:b w:val="false"/>
          <w:i w:val="false"/>
          <w:color w:val="000000"/>
          <w:sz w:val="28"/>
        </w:rPr>
        <w:t>
      22)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w:t>
      </w:r>
    </w:p>
    <w:bookmarkEnd w:id="36"/>
    <w:bookmarkStart w:name="z712" w:id="37"/>
    <w:p>
      <w:pPr>
        <w:spacing w:after="0"/>
        <w:ind w:left="0"/>
        <w:jc w:val="both"/>
      </w:pPr>
      <w:r>
        <w:rPr>
          <w:rFonts w:ascii="Times New Roman"/>
          <w:b w:val="false"/>
          <w:i w:val="false"/>
          <w:color w:val="000000"/>
          <w:sz w:val="28"/>
        </w:rPr>
        <w:t>
      23) қылмыстық қудалау органдары (лауазымды адамдары) – прокурор (мемлекеттiк айыптаушы), тергеушi, анықтау органы, анықтаушы;</w:t>
      </w:r>
    </w:p>
    <w:bookmarkEnd w:id="37"/>
    <w:bookmarkStart w:name="z713" w:id="38"/>
    <w:p>
      <w:pPr>
        <w:spacing w:after="0"/>
        <w:ind w:left="0"/>
        <w:jc w:val="both"/>
      </w:pPr>
      <w:r>
        <w:rPr>
          <w:rFonts w:ascii="Times New Roman"/>
          <w:b w:val="false"/>
          <w:i w:val="false"/>
          <w:color w:val="000000"/>
          <w:sz w:val="28"/>
        </w:rPr>
        <w:t>
      24) қылмыстық процеске қатысатын өзге де адамдар – сот отырысының хатшысы, аудармашы, куә, куәгер, сарапшы, маман, сот приставы, медиатор;</w:t>
      </w:r>
    </w:p>
    <w:bookmarkEnd w:id="38"/>
    <w:bookmarkStart w:name="z714" w:id="39"/>
    <w:p>
      <w:pPr>
        <w:spacing w:after="0"/>
        <w:ind w:left="0"/>
        <w:jc w:val="both"/>
      </w:pP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қорғалуға құқығы бар куә, айыпталушы, олардың заңды өкiлдерi, қорғаушы, азаматтық жауапкер, жәбiрленушi, жекеше айыптаушы, азаматтық талапкер, олардың заңды өкiлдерi және өкiлдерi;</w:t>
      </w:r>
    </w:p>
    <w:bookmarkEnd w:id="39"/>
    <w:bookmarkStart w:name="z715" w:id="40"/>
    <w:p>
      <w:pPr>
        <w:spacing w:after="0"/>
        <w:ind w:left="0"/>
        <w:jc w:val="both"/>
      </w:pPr>
      <w:r>
        <w:rPr>
          <w:rFonts w:ascii="Times New Roman"/>
          <w:b w:val="false"/>
          <w:i w:val="false"/>
          <w:color w:val="000000"/>
          <w:sz w:val="28"/>
        </w:rPr>
        <w:t>
      26) қылмыстық процесті жүргiзетін орган – сот, сондай-ақ сотқа дейiнгі тергеп-тексеру кезiнде прокурор, тергеушi, анықтау органы, анықтаушы;</w:t>
      </w:r>
    </w:p>
    <w:bookmarkEnd w:id="40"/>
    <w:bookmarkStart w:name="z716" w:id="41"/>
    <w:p>
      <w:pPr>
        <w:spacing w:after="0"/>
        <w:ind w:left="0"/>
        <w:jc w:val="both"/>
      </w:pPr>
      <w:r>
        <w:rPr>
          <w:rFonts w:ascii="Times New Roman"/>
          <w:b w:val="false"/>
          <w:i w:val="false"/>
          <w:color w:val="000000"/>
          <w:sz w:val="28"/>
        </w:rPr>
        <w:t>
      27) қылмыстық iс – бiр немесе бiрнеше қылмыстық құқық бұзушылық бойынша қылмыстық қудалау органы және (немесе) сот жүргiзетiн оқшауландырылған iс жүргiзу;</w:t>
      </w:r>
    </w:p>
    <w:bookmarkEnd w:id="41"/>
    <w:bookmarkStart w:name="z717" w:id="42"/>
    <w:p>
      <w:pPr>
        <w:spacing w:after="0"/>
        <w:ind w:left="0"/>
        <w:jc w:val="both"/>
      </w:pPr>
      <w:r>
        <w:rPr>
          <w:rFonts w:ascii="Times New Roman"/>
          <w:b w:val="false"/>
          <w:i w:val="false"/>
          <w:color w:val="000000"/>
          <w:sz w:val="28"/>
        </w:rPr>
        <w:t>
      28) мемлекеттік айыптау – прокурордың бірінші және апелляциялық сатыдағы соттағы, қылмыстық құқық бұзушылық жасаған адамды қылмыстық жауаптылыққа тарту мақсатында айыптауды дәлелдеуден тұратын процестік қызметі;</w:t>
      </w:r>
    </w:p>
    <w:bookmarkEnd w:id="42"/>
    <w:bookmarkStart w:name="z718" w:id="43"/>
    <w:p>
      <w:pPr>
        <w:spacing w:after="0"/>
        <w:ind w:left="0"/>
        <w:jc w:val="both"/>
      </w:pPr>
      <w:r>
        <w:rPr>
          <w:rFonts w:ascii="Times New Roman"/>
          <w:b w:val="false"/>
          <w:i w:val="false"/>
          <w:color w:val="000000"/>
          <w:sz w:val="28"/>
        </w:rPr>
        <w:t>
      29) нақты ұстап алу –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w:t>
      </w:r>
    </w:p>
    <w:bookmarkEnd w:id="43"/>
    <w:bookmarkStart w:name="z719" w:id="44"/>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тергеу судьясының сот шешіміне өз құзыретi шегiнде және осы Кодексте көзделген тәртiппен енгiзетін, тиісінше прокурорлық қадағалау және ден қою актісі;</w:t>
      </w:r>
    </w:p>
    <w:bookmarkEnd w:id="44"/>
    <w:bookmarkStart w:name="z720" w:id="45"/>
    <w:p>
      <w:pPr>
        <w:spacing w:after="0"/>
        <w:ind w:left="0"/>
        <w:jc w:val="both"/>
      </w:pPr>
      <w:r>
        <w:rPr>
          <w:rFonts w:ascii="Times New Roman"/>
          <w:b w:val="false"/>
          <w:i w:val="false"/>
          <w:color w:val="000000"/>
          <w:sz w:val="28"/>
        </w:rPr>
        <w:t>
      31) орталық орган – осы Кодексте көзделген тәртіппен мемлекет атынан шет мемлекеттің құзыретті органының немесе халықаралық сот мекемесінің сұрау салуын (тапсырмасын, өтінішхатын)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өтінішхатын) шет мемлекетке жіберуге уәкілеттік берілген орган;</w:t>
      </w:r>
    </w:p>
    <w:bookmarkEnd w:id="45"/>
    <w:bookmarkStart w:name="z721" w:id="46"/>
    <w:p>
      <w:pPr>
        <w:spacing w:after="0"/>
        <w:ind w:left="0"/>
        <w:jc w:val="both"/>
      </w:pPr>
      <w:r>
        <w:rPr>
          <w:rFonts w:ascii="Times New Roman"/>
          <w:b w:val="false"/>
          <w:i w:val="false"/>
          <w:color w:val="000000"/>
          <w:sz w:val="28"/>
        </w:rPr>
        <w:t>
      32) өкiлдер – жәбiрленушiнiң, азаматтық талапкердің, жекеше айыптаушының, азаматтық жауапкердiң заңды мүдделерiн заңның немесе келiсiмнiң күшiне орай бiлдiруге уәкілеттік берiлген адамдар;</w:t>
      </w:r>
    </w:p>
    <w:bookmarkEnd w:id="46"/>
    <w:bookmarkStart w:name="z722" w:id="47"/>
    <w:p>
      <w:pPr>
        <w:spacing w:after="0"/>
        <w:ind w:left="0"/>
        <w:jc w:val="both"/>
      </w:pP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 ал кассациялық сатыда – заңды күшіне енген сот актісін кассациялық тәртіппен қайта қарау туралы өтініш;</w:t>
      </w:r>
    </w:p>
    <w:bookmarkEnd w:id="47"/>
    <w:bookmarkStart w:name="z723" w:id="48"/>
    <w:p>
      <w:pPr>
        <w:spacing w:after="0"/>
        <w:ind w:left="0"/>
        <w:jc w:val="both"/>
      </w:pPr>
      <w:r>
        <w:rPr>
          <w:rFonts w:ascii="Times New Roman"/>
          <w:b w:val="false"/>
          <w:i w:val="false"/>
          <w:color w:val="000000"/>
          <w:sz w:val="28"/>
        </w:rPr>
        <w:t>
      34) прокуратура органының басшысы – өз құзыреті шегінде әрекет ететін Қазақстан Республикасының Бас Прокуроры, облыстардың прокурорлары мен оларға теңестірілген прокурорлар және олардың орынбасарлары, сондай-ақ аудандардың, қалалардың прокурорлары және оларға теңестірілген прокурорлар мен олардың орынбасарлары;</w:t>
      </w:r>
    </w:p>
    <w:bookmarkEnd w:id="48"/>
    <w:bookmarkStart w:name="z724" w:id="49"/>
    <w:p>
      <w:pPr>
        <w:spacing w:after="0"/>
        <w:ind w:left="0"/>
        <w:jc w:val="both"/>
      </w:pPr>
      <w:r>
        <w:rPr>
          <w:rFonts w:ascii="Times New Roman"/>
          <w:b w:val="false"/>
          <w:i w:val="false"/>
          <w:color w:val="000000"/>
          <w:sz w:val="28"/>
        </w:rPr>
        <w:t>
      35) процесс прокуроры – прокуратураның басшысы осы Кодекске сәйкес қылмыстық іс бойынша заңдардың қолданылуын қадағалауды жүктеген прокурор;</w:t>
      </w:r>
    </w:p>
    <w:bookmarkEnd w:id="49"/>
    <w:bookmarkStart w:name="z725" w:id="50"/>
    <w:p>
      <w:pPr>
        <w:spacing w:after="0"/>
        <w:ind w:left="0"/>
        <w:jc w:val="both"/>
      </w:pPr>
      <w:r>
        <w:rPr>
          <w:rFonts w:ascii="Times New Roman"/>
          <w:b w:val="false"/>
          <w:i w:val="false"/>
          <w:color w:val="000000"/>
          <w:sz w:val="28"/>
        </w:rPr>
        <w:t>
      36) процестік әрекеттер – осы Кодекске сәйкес қылмыстық сот iсiн жүргiзу барысында жүргiзiлетiн әрекеттер;</w:t>
      </w:r>
    </w:p>
    <w:bookmarkEnd w:id="50"/>
    <w:bookmarkStart w:name="z726" w:id="51"/>
    <w:p>
      <w:pPr>
        <w:spacing w:after="0"/>
        <w:ind w:left="0"/>
        <w:jc w:val="both"/>
      </w:pPr>
      <w:r>
        <w:rPr>
          <w:rFonts w:ascii="Times New Roman"/>
          <w:b w:val="false"/>
          <w:i w:val="false"/>
          <w:color w:val="000000"/>
          <w:sz w:val="28"/>
        </w:rPr>
        <w:t>
      37) процестік келісім – қылмыстық процестің кез келген сатысында прокурор мен күдікті, айыпталушы немесе сотталушы немесе сотталған адам арасында осы Кодексте көзделген тәртіппен және негіздер бойынша жасалатын келісім;</w:t>
      </w:r>
    </w:p>
    <w:bookmarkEnd w:id="51"/>
    <w:bookmarkStart w:name="z727" w:id="52"/>
    <w:p>
      <w:pPr>
        <w:spacing w:after="0"/>
        <w:ind w:left="0"/>
        <w:jc w:val="both"/>
      </w:pPr>
      <w:r>
        <w:rPr>
          <w:rFonts w:ascii="Times New Roman"/>
          <w:b w:val="false"/>
          <w:i w:val="false"/>
          <w:color w:val="000000"/>
          <w:sz w:val="28"/>
        </w:rPr>
        <w:t>
      38) процестік шешiмдер – қылмыстық процесті жүргiзетін органдардың қылмыстық іс бойынша іс жүргізуді жүзеге асыруға байланысты шығарылған актiлері;</w:t>
      </w:r>
    </w:p>
    <w:bookmarkEnd w:id="52"/>
    <w:bookmarkStart w:name="z728" w:id="53"/>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53"/>
    <w:bookmarkStart w:name="z729" w:id="54"/>
    <w:p>
      <w:pPr>
        <w:spacing w:after="0"/>
        <w:ind w:left="0"/>
        <w:jc w:val="both"/>
      </w:pPr>
      <w:r>
        <w:rPr>
          <w:rFonts w:ascii="Times New Roman"/>
          <w:b w:val="false"/>
          <w:i w:val="false"/>
          <w:color w:val="000000"/>
          <w:sz w:val="28"/>
        </w:rPr>
        <w:t>
      40) сот – сот билiгi органы, Қазақстан Республикасының сот жүйесiне кiретiн, iстi алқалы түрде немесе жеке-дара қарайтын, кез келген заңды түрде құрылған сот;</w:t>
      </w:r>
    </w:p>
    <w:bookmarkEnd w:id="54"/>
    <w:bookmarkStart w:name="z3512" w:id="55"/>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 тармақпен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730" w:id="56"/>
    <w:p>
      <w:pPr>
        <w:spacing w:after="0"/>
        <w:ind w:left="0"/>
        <w:jc w:val="both"/>
      </w:pPr>
      <w:r>
        <w:rPr>
          <w:rFonts w:ascii="Times New Roman"/>
          <w:b w:val="false"/>
          <w:i w:val="false"/>
          <w:color w:val="000000"/>
          <w:sz w:val="28"/>
        </w:rPr>
        <w:t>
      41) сотқа дейінгі іс жүргізу – қылмыстық істі сотқа дейінгі тергеп-тексеру басталғаннан бастап оны прокурор мәні бойынша қарау не іс бойынша іс жүргізуді тоқтату үшін сотқа жібергенге дейін іс бойынша іс жүргізу, сондай-ақ жекеше айыптаушының және қорғаушы тараптың қылмыстық іс бойынша материалдар дайындауы;</w:t>
      </w:r>
    </w:p>
    <w:bookmarkEnd w:id="56"/>
    <w:bookmarkStart w:name="z731" w:id="57"/>
    <w:p>
      <w:pPr>
        <w:spacing w:after="0"/>
        <w:ind w:left="0"/>
        <w:jc w:val="both"/>
      </w:pPr>
      <w:r>
        <w:rPr>
          <w:rFonts w:ascii="Times New Roman"/>
          <w:b w:val="false"/>
          <w:i w:val="false"/>
          <w:color w:val="000000"/>
          <w:sz w:val="28"/>
        </w:rPr>
        <w:t>
      42) 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w:t>
      </w:r>
    </w:p>
    <w:bookmarkEnd w:id="57"/>
    <w:bookmarkStart w:name="z732" w:id="58"/>
    <w:p>
      <w:pPr>
        <w:spacing w:after="0"/>
        <w:ind w:left="0"/>
        <w:jc w:val="both"/>
      </w:pPr>
      <w:r>
        <w:rPr>
          <w:rFonts w:ascii="Times New Roman"/>
          <w:b w:val="false"/>
          <w:i w:val="false"/>
          <w:color w:val="000000"/>
          <w:sz w:val="28"/>
        </w:rPr>
        <w:t>
      43) сұрау салушы тарап – құзыретті органы сұрау салумен (тапсырмамен, өтінішхатпен) өтініш жасайтын мемлекет немесе халықаралық сот мекемесі;</w:t>
      </w:r>
    </w:p>
    <w:bookmarkEnd w:id="58"/>
    <w:bookmarkStart w:name="z733" w:id="59"/>
    <w:p>
      <w:pPr>
        <w:spacing w:after="0"/>
        <w:ind w:left="0"/>
        <w:jc w:val="both"/>
      </w:pPr>
      <w:r>
        <w:rPr>
          <w:rFonts w:ascii="Times New Roman"/>
          <w:b w:val="false"/>
          <w:i w:val="false"/>
          <w:color w:val="000000"/>
          <w:sz w:val="28"/>
        </w:rPr>
        <w:t>
      44) сұрау салынатын тарап – құзыретті органына сұрау салу (тапсырма, өтінішхат) жолданатын мемлекет;</w:t>
      </w:r>
    </w:p>
    <w:bookmarkEnd w:id="59"/>
    <w:bookmarkStart w:name="z734" w:id="60"/>
    <w:p>
      <w:pPr>
        <w:spacing w:after="0"/>
        <w:ind w:left="0"/>
        <w:jc w:val="both"/>
      </w:pPr>
      <w:r>
        <w:rPr>
          <w:rFonts w:ascii="Times New Roman"/>
          <w:b w:val="false"/>
          <w:i w:val="false"/>
          <w:color w:val="000000"/>
          <w:sz w:val="28"/>
        </w:rPr>
        <w:t>
      45) тараптар – сот талқылауында жарыспалылық және тең құқылық негiзiнде айыптауды (қылмыстық қудалауды) және айыптаудан қорғауды жүзеге асыратын органдар мен тұлғалар;</w:t>
      </w:r>
    </w:p>
    <w:bookmarkEnd w:id="60"/>
    <w:bookmarkStart w:name="z735" w:id="61"/>
    <w:p>
      <w:pPr>
        <w:spacing w:after="0"/>
        <w:ind w:left="0"/>
        <w:jc w:val="both"/>
      </w:pPr>
      <w:r>
        <w:rPr>
          <w:rFonts w:ascii="Times New Roman"/>
          <w:b w:val="false"/>
          <w:i w:val="false"/>
          <w:color w:val="000000"/>
          <w:sz w:val="28"/>
        </w:rPr>
        <w:t>
      46) тергеулік – осы қылмыстық құқық бұзушылықты тергеп-тексеруді қандай да бір қылмыстық қудалау органының құзыретiне жатқызатын, осы Кодексте белгiленген белгілердің жиынтығы;</w:t>
      </w:r>
    </w:p>
    <w:bookmarkEnd w:id="61"/>
    <w:bookmarkStart w:name="z736" w:id="62"/>
    <w:p>
      <w:pPr>
        <w:spacing w:after="0"/>
        <w:ind w:left="0"/>
        <w:jc w:val="both"/>
      </w:pPr>
      <w:r>
        <w:rPr>
          <w:rFonts w:ascii="Times New Roman"/>
          <w:b w:val="false"/>
          <w:i w:val="false"/>
          <w:color w:val="000000"/>
          <w:sz w:val="28"/>
        </w:rPr>
        <w:t>
      47) тергеу судьясы – сотқа дейінгі іс жүргізу барысында осы Кодексте көзделген өкілеттіктерді жүзеге асыратын бірінші сатыдағы сот судьясы;</w:t>
      </w:r>
    </w:p>
    <w:bookmarkEnd w:id="62"/>
    <w:bookmarkStart w:name="z737" w:id="63"/>
    <w:p>
      <w:pPr>
        <w:spacing w:after="0"/>
        <w:ind w:left="0"/>
        <w:jc w:val="both"/>
      </w:pPr>
      <w:r>
        <w:rPr>
          <w:rFonts w:ascii="Times New Roman"/>
          <w:b w:val="false"/>
          <w:i w:val="false"/>
          <w:color w:val="000000"/>
          <w:sz w:val="28"/>
        </w:rPr>
        <w:t>
      48) төрағалық етушi – қылмыстық iстi алқалы түрде қарау кезiнде төрағалық ететiн не істі жеке-дара қарайтын судья;</w:t>
      </w:r>
    </w:p>
    <w:bookmarkEnd w:id="63"/>
    <w:bookmarkStart w:name="z738" w:id="64"/>
    <w:p>
      <w:pPr>
        <w:spacing w:after="0"/>
        <w:ind w:left="0"/>
        <w:jc w:val="both"/>
      </w:pPr>
      <w:r>
        <w:rPr>
          <w:rFonts w:ascii="Times New Roman"/>
          <w:b w:val="false"/>
          <w:i w:val="false"/>
          <w:color w:val="000000"/>
          <w:sz w:val="28"/>
        </w:rPr>
        <w:t>
      49)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p>
    <w:bookmarkEnd w:id="64"/>
    <w:bookmarkStart w:name="z739" w:id="65"/>
    <w:p>
      <w:pPr>
        <w:spacing w:after="0"/>
        <w:ind w:left="0"/>
        <w:jc w:val="both"/>
      </w:pPr>
      <w:r>
        <w:rPr>
          <w:rFonts w:ascii="Times New Roman"/>
          <w:b w:val="false"/>
          <w:i w:val="false"/>
          <w:color w:val="000000"/>
          <w:sz w:val="28"/>
        </w:rPr>
        <w:t>
      50) туыстар – арғы атасы бір, үлкен атасы мен үлкен әжесiне дейiн туыстық байланыстағы адамдар;</w:t>
      </w:r>
    </w:p>
    <w:bookmarkEnd w:id="65"/>
    <w:bookmarkStart w:name="z740" w:id="66"/>
    <w:p>
      <w:pPr>
        <w:spacing w:after="0"/>
        <w:ind w:left="0"/>
        <w:jc w:val="both"/>
      </w:pPr>
      <w:r>
        <w:rPr>
          <w:rFonts w:ascii="Times New Roman"/>
          <w:b w:val="false"/>
          <w:i w:val="false"/>
          <w:color w:val="000000"/>
          <w:sz w:val="28"/>
        </w:rPr>
        <w:t>
      51) түнгi уақыт – жергiлiктi уақыт бойынша сағат жиырма екiден алтыға дейiнгi уақыт аралығы;</w:t>
      </w:r>
    </w:p>
    <w:bookmarkEnd w:id="66"/>
    <w:bookmarkStart w:name="z741" w:id="67"/>
    <w:p>
      <w:pPr>
        <w:spacing w:after="0"/>
        <w:ind w:left="0"/>
        <w:jc w:val="both"/>
      </w:pPr>
      <w:r>
        <w:rPr>
          <w:rFonts w:ascii="Times New Roman"/>
          <w:b w:val="false"/>
          <w:i w:val="false"/>
          <w:color w:val="000000"/>
          <w:sz w:val="28"/>
        </w:rPr>
        <w:t>
      52)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43" w:id="68"/>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8"/>
    <w:bookmarkStart w:name="z744" w:id="69"/>
    <w:p>
      <w:pPr>
        <w:spacing w:after="0"/>
        <w:ind w:left="0"/>
        <w:jc w:val="both"/>
      </w:pPr>
      <w:r>
        <w:rPr>
          <w:rFonts w:ascii="Times New Roman"/>
          <w:b w:val="false"/>
          <w:i w:val="false"/>
          <w:color w:val="000000"/>
          <w:sz w:val="28"/>
        </w:rPr>
        <w:t>
      55) 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bookmarkEnd w:id="69"/>
    <w:bookmarkStart w:name="z745" w:id="70"/>
    <w:p>
      <w:pPr>
        <w:spacing w:after="0"/>
        <w:ind w:left="0"/>
        <w:jc w:val="both"/>
      </w:pPr>
      <w:r>
        <w:rPr>
          <w:rFonts w:ascii="Times New Roman"/>
          <w:b w:val="false"/>
          <w:i w:val="false"/>
          <w:color w:val="000000"/>
          <w:sz w:val="28"/>
        </w:rPr>
        <w:t>
      56) іздестіру шаралары (іс-шаралары) –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w:t>
      </w:r>
    </w:p>
    <w:bookmarkEnd w:id="70"/>
    <w:bookmarkStart w:name="z746" w:id="71"/>
    <w:p>
      <w:pPr>
        <w:spacing w:after="0"/>
        <w:ind w:left="0"/>
        <w:jc w:val="both"/>
      </w:pPr>
      <w:r>
        <w:rPr>
          <w:rFonts w:ascii="Times New Roman"/>
          <w:b w:val="false"/>
          <w:i w:val="false"/>
          <w:color w:val="000000"/>
          <w:sz w:val="28"/>
        </w:rPr>
        <w:t>
      57)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71"/>
    <w:bookmarkStart w:name="z747" w:id="72"/>
    <w:p>
      <w:pPr>
        <w:spacing w:after="0"/>
        <w:ind w:left="0"/>
        <w:jc w:val="both"/>
      </w:pPr>
      <w:r>
        <w:rPr>
          <w:rFonts w:ascii="Times New Roman"/>
          <w:b w:val="false"/>
          <w:i w:val="false"/>
          <w:color w:val="000000"/>
          <w:sz w:val="28"/>
        </w:rPr>
        <w:t>
      58) экстрадициялық қамақ – шет мемлекеттің құзыретті органының адамды күзетпен қамау туралы шешімін орындау бойынша соттың іздестірілудегі адамға қатысты оны шет мемлекетке ұстап беру (экстрадициялау) мақсатында қолданатын қамтамасыз ету шарасы.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748" w:id="73"/>
    <w:p>
      <w:pPr>
        <w:spacing w:after="0"/>
        <w:ind w:left="0"/>
        <w:jc w:val="left"/>
      </w:pPr>
      <w:r>
        <w:rPr>
          <w:rFonts w:ascii="Times New Roman"/>
          <w:b/>
          <w:i w:val="false"/>
          <w:color w:val="000000"/>
        </w:rPr>
        <w:t xml:space="preserve"> 2-тарау. ҚЫЛМЫСТЫҚ ПРОЦЕСТІҢ МІНДЕТТЕРІ МЕН ҚАҒИДАТТАРЫ</w:t>
      </w:r>
    </w:p>
    <w:bookmarkEnd w:id="73"/>
    <w:p>
      <w:pPr>
        <w:spacing w:after="0"/>
        <w:ind w:left="0"/>
        <w:jc w:val="both"/>
      </w:pPr>
      <w:r>
        <w:rPr>
          <w:rFonts w:ascii="Times New Roman"/>
          <w:b/>
          <w:i w:val="false"/>
          <w:color w:val="000000"/>
          <w:sz w:val="28"/>
        </w:rPr>
        <w:t>8-бап. Қылмыстық процестің мiндеттерi</w:t>
      </w:r>
    </w:p>
    <w:bookmarkStart w:name="z749" w:id="74"/>
    <w:p>
      <w:pPr>
        <w:spacing w:after="0"/>
        <w:ind w:left="0"/>
        <w:jc w:val="both"/>
      </w:pPr>
      <w:r>
        <w:rPr>
          <w:rFonts w:ascii="Times New Roman"/>
          <w:b w:val="false"/>
          <w:i w:val="false"/>
          <w:color w:val="000000"/>
          <w:sz w:val="28"/>
        </w:rPr>
        <w:t>
      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p>
    <w:bookmarkEnd w:id="74"/>
    <w:bookmarkStart w:name="z750" w:id="75"/>
    <w:p>
      <w:pPr>
        <w:spacing w:after="0"/>
        <w:ind w:left="0"/>
        <w:jc w:val="both"/>
      </w:pP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w:t>
      </w:r>
    </w:p>
    <w:bookmarkEnd w:id="75"/>
    <w:p>
      <w:pPr>
        <w:spacing w:after="0"/>
        <w:ind w:left="0"/>
        <w:jc w:val="both"/>
      </w:pPr>
      <w:r>
        <w:rPr>
          <w:rFonts w:ascii="Times New Roman"/>
          <w:b/>
          <w:i w:val="false"/>
          <w:color w:val="000000"/>
          <w:sz w:val="28"/>
        </w:rPr>
        <w:t>9-бап. Қылмыстық процестің қағидаттары және олардың мәнi</w:t>
      </w:r>
    </w:p>
    <w:bookmarkStart w:name="z751" w:id="76"/>
    <w:p>
      <w:pPr>
        <w:spacing w:after="0"/>
        <w:ind w:left="0"/>
        <w:jc w:val="both"/>
      </w:pPr>
      <w:r>
        <w:rPr>
          <w:rFonts w:ascii="Times New Roman"/>
          <w:b w:val="false"/>
          <w:i w:val="false"/>
          <w:color w:val="000000"/>
          <w:sz w:val="28"/>
        </w:rPr>
        <w:t>
      1. 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қағидаттар болып табылады.</w:t>
      </w:r>
    </w:p>
    <w:bookmarkEnd w:id="76"/>
    <w:bookmarkStart w:name="z752" w:id="77"/>
    <w:p>
      <w:pPr>
        <w:spacing w:after="0"/>
        <w:ind w:left="0"/>
        <w:jc w:val="both"/>
      </w:pPr>
      <w:r>
        <w:rPr>
          <w:rFonts w:ascii="Times New Roman"/>
          <w:b w:val="false"/>
          <w:i w:val="false"/>
          <w:color w:val="000000"/>
          <w:sz w:val="28"/>
        </w:rPr>
        <w:t>
      2. Қылмыстық процестің қағидаттарын бұзу оның сипаты мен елеулі болуына қарай процестік әрекетті немесе шешімді заңсыз деп тануға, осындай iс жүргiзу барысында шығарылған шешiмдердiң күшін жоюға не осы тұрғыда жиналған материалдарды дәлелдемелік күшi жоқ деп немесе іс бойынша болып өткен іс жүргізуді жарамсыз деп тануға әкеп соғады.</w:t>
      </w:r>
    </w:p>
    <w:bookmarkEnd w:id="77"/>
    <w:p>
      <w:pPr>
        <w:spacing w:after="0"/>
        <w:ind w:left="0"/>
        <w:jc w:val="both"/>
      </w:pPr>
      <w:r>
        <w:rPr>
          <w:rFonts w:ascii="Times New Roman"/>
          <w:b/>
          <w:i w:val="false"/>
          <w:color w:val="000000"/>
          <w:sz w:val="28"/>
        </w:rPr>
        <w:t>10-бап. Заңдылық</w:t>
      </w:r>
    </w:p>
    <w:bookmarkStart w:name="z753" w:id="78"/>
    <w:p>
      <w:pPr>
        <w:spacing w:after="0"/>
        <w:ind w:left="0"/>
        <w:jc w:val="both"/>
      </w:pPr>
      <w:r>
        <w:rPr>
          <w:rFonts w:ascii="Times New Roman"/>
          <w:b w:val="false"/>
          <w:i w:val="false"/>
          <w:color w:val="000000"/>
          <w:sz w:val="28"/>
        </w:rPr>
        <w:t xml:space="preserve">
      1. Сот, прокурор, тергеуші, анықтау органы және анықтаушы қылмыстық істер бойынша іс жүргізу кезінде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Кодекс, осы Кодекстің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нормативтік құқықтық актілер талаптарын дәлме-дәл сақтауға міндетті.</w:t>
      </w:r>
    </w:p>
    <w:bookmarkEnd w:id="78"/>
    <w:bookmarkStart w:name="z754" w:id="79"/>
    <w:p>
      <w:pPr>
        <w:spacing w:after="0"/>
        <w:ind w:left="0"/>
        <w:jc w:val="both"/>
      </w:pPr>
      <w:r>
        <w:rPr>
          <w:rFonts w:ascii="Times New Roman"/>
          <w:b w:val="false"/>
          <w:i w:val="false"/>
          <w:color w:val="000000"/>
          <w:sz w:val="28"/>
        </w:rPr>
        <w:t xml:space="preserve">
      2. Соттар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қысым көрсететін заңдарды және өзге де нормативтiк құқықтық актiлердi қолдануға құқылы емес. Егер сот қолданылуға жататын заң немесе өзге де нормативтiк құқықтық акт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қысым көрсетедi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Кеңесіне өтініш жасауға мiндеттi.</w:t>
      </w:r>
    </w:p>
    <w:bookmarkEnd w:id="79"/>
    <w:bookmarkStart w:name="z755" w:id="80"/>
    <w:p>
      <w:pPr>
        <w:spacing w:after="0"/>
        <w:ind w:left="0"/>
        <w:jc w:val="both"/>
      </w:pPr>
      <w:r>
        <w:rPr>
          <w:rFonts w:ascii="Times New Roman"/>
          <w:b w:val="false"/>
          <w:i w:val="false"/>
          <w:color w:val="000000"/>
          <w:sz w:val="28"/>
        </w:rPr>
        <w:t>
      3. Қылмыстық iстер бойынша iс жүргiзу кезiнде соттың, қылмыстық қудалау органдарының заңды бұзуына жол берiлмейдi және ол заңда белгiленген жауаптылыққа, заңсыз актiлердi жарамсыз деп тануға және олардың күшiн жоюға әкеп соғады.</w:t>
      </w:r>
    </w:p>
    <w:bookmarkEnd w:id="80"/>
    <w:bookmarkStart w:name="z756" w:id="81"/>
    <w:p>
      <w:pPr>
        <w:spacing w:after="0"/>
        <w:ind w:left="0"/>
        <w:jc w:val="both"/>
      </w:pPr>
      <w:r>
        <w:rPr>
          <w:rFonts w:ascii="Times New Roman"/>
          <w:b w:val="false"/>
          <w:i w:val="false"/>
          <w:color w:val="000000"/>
          <w:sz w:val="28"/>
        </w:rPr>
        <w:t>
      4. Осы Кодекс нормаларының коллизиясы болған жағдайларда, олардың қылмыстық процестің қағидаттарына сай келетіндері қолданылуға жатады, ал нормаларда тиісті регламенттеу болмаған кезде сот ісін жүргізу мәселелері тікелей қылмыстық процесс қағидаттары негізінде шешіледі.</w:t>
      </w:r>
    </w:p>
    <w:bookmarkEnd w:id="81"/>
    <w:p>
      <w:pPr>
        <w:spacing w:after="0"/>
        <w:ind w:left="0"/>
        <w:jc w:val="both"/>
      </w:pPr>
      <w:r>
        <w:rPr>
          <w:rFonts w:ascii="Times New Roman"/>
          <w:b/>
          <w:i w:val="false"/>
          <w:color w:val="000000"/>
          <w:sz w:val="28"/>
        </w:rPr>
        <w:t>11-бап. Сот төрелігiн соттың ғана жүзеге асыруы</w:t>
      </w:r>
    </w:p>
    <w:bookmarkStart w:name="z757" w:id="82"/>
    <w:p>
      <w:pPr>
        <w:spacing w:after="0"/>
        <w:ind w:left="0"/>
        <w:jc w:val="both"/>
      </w:pPr>
      <w:r>
        <w:rPr>
          <w:rFonts w:ascii="Times New Roman"/>
          <w:b w:val="false"/>
          <w:i w:val="false"/>
          <w:color w:val="000000"/>
          <w:sz w:val="28"/>
        </w:rPr>
        <w:t>
      1. Қазақстан Республикасында қылмыстық iстер бойынша сот төрелігiн сот қана жүзеге асырады. Сот өкiлеттiгiн кiмнiң де болса иемденіп алуы заңда көзделген қылмыстық жауаптылыққа әкеп соғады.</w:t>
      </w:r>
    </w:p>
    <w:bookmarkEnd w:id="82"/>
    <w:bookmarkStart w:name="z758" w:id="83"/>
    <w:p>
      <w:pPr>
        <w:spacing w:after="0"/>
        <w:ind w:left="0"/>
        <w:jc w:val="both"/>
      </w:pPr>
      <w:r>
        <w:rPr>
          <w:rFonts w:ascii="Times New Roman"/>
          <w:b w:val="false"/>
          <w:i w:val="false"/>
          <w:color w:val="000000"/>
          <w:sz w:val="28"/>
        </w:rPr>
        <w:t>
      2. Соттың үкiмінсіз және заңға сәйкес емес түрде ешкiмді де қылмыстық құқық бұзушылық жасауға кiнәлi деп тануға, сондай-ақ қылмыстық жазаға тартуға болмайды.</w:t>
      </w:r>
    </w:p>
    <w:bookmarkEnd w:id="83"/>
    <w:bookmarkStart w:name="z759" w:id="84"/>
    <w:p>
      <w:pPr>
        <w:spacing w:after="0"/>
        <w:ind w:left="0"/>
        <w:jc w:val="both"/>
      </w:pPr>
      <w:r>
        <w:rPr>
          <w:rFonts w:ascii="Times New Roman"/>
          <w:b w:val="false"/>
          <w:i w:val="false"/>
          <w:color w:val="000000"/>
          <w:sz w:val="28"/>
        </w:rPr>
        <w:t>
      3. Соттың құзыретi, оның юрисдикциясының шектерi, қылмыстық сот iсiн жүргiзудi жүзеге асыру тәртiбi заңда айқындалады және оны өз бетiнше өзгертуге болмайды. Қылмыстық iстердi қарау үшiн қандай атаумен болсын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заңдық күшi болмайды және олар орындалуға жатпайды.</w:t>
      </w:r>
    </w:p>
    <w:bookmarkEnd w:id="84"/>
    <w:bookmarkStart w:name="z760" w:id="85"/>
    <w:p>
      <w:pPr>
        <w:spacing w:after="0"/>
        <w:ind w:left="0"/>
        <w:jc w:val="both"/>
      </w:pPr>
      <w:r>
        <w:rPr>
          <w:rFonts w:ascii="Times New Roman"/>
          <w:b w:val="false"/>
          <w:i w:val="false"/>
          <w:color w:val="000000"/>
          <w:sz w:val="28"/>
        </w:rPr>
        <w:t>
      4. Өзінің соттылығына жатпайтын iс бойынша қылмыстық сот iсiн жүргiзудi жүзеге асыратын, өз өкiлеттiктерiн асыра қолданған немесе осы Кодексте көзделген қылмыстық процесс қағидаттарын өзгедей түрде бұзған соттың үкiмi мен басқа да шешiмдерi заңсыз болады және олардың күшi жойылуға жатады.</w:t>
      </w:r>
    </w:p>
    <w:bookmarkEnd w:id="85"/>
    <w:bookmarkStart w:name="z761" w:id="86"/>
    <w:p>
      <w:pPr>
        <w:spacing w:after="0"/>
        <w:ind w:left="0"/>
        <w:jc w:val="both"/>
      </w:pPr>
      <w:r>
        <w:rPr>
          <w:rFonts w:ascii="Times New Roman"/>
          <w:b w:val="false"/>
          <w:i w:val="false"/>
          <w:color w:val="000000"/>
          <w:sz w:val="28"/>
        </w:rPr>
        <w:t>
      5. Соттың қылмыстық iс бойынша үкiмi мен басқа да шешiмдерiн тиiстi соттар ғана осы Кодексте көзделген тәртiппен тексере алады және қайта қарай алады.</w:t>
      </w:r>
    </w:p>
    <w:bookmarkEnd w:id="86"/>
    <w:p>
      <w:pPr>
        <w:spacing w:after="0"/>
        <w:ind w:left="0"/>
        <w:jc w:val="both"/>
      </w:pPr>
      <w:r>
        <w:rPr>
          <w:rFonts w:ascii="Times New Roman"/>
          <w:b/>
          <w:i w:val="false"/>
          <w:color w:val="000000"/>
          <w:sz w:val="28"/>
        </w:rPr>
        <w:t>12-бап. Адамның және азаматтың құқықтары мен бостандықтарын сот арқылы қорғау</w:t>
      </w:r>
    </w:p>
    <w:bookmarkStart w:name="z762" w:id="87"/>
    <w:p>
      <w:pPr>
        <w:spacing w:after="0"/>
        <w:ind w:left="0"/>
        <w:jc w:val="both"/>
      </w:pPr>
      <w:r>
        <w:rPr>
          <w:rFonts w:ascii="Times New Roman"/>
          <w:b w:val="false"/>
          <w:i w:val="false"/>
          <w:color w:val="000000"/>
          <w:sz w:val="28"/>
        </w:rPr>
        <w:t>
      1. Әркiмнiң өз құқықтары мен бостандықтарын сот арқылы қорғауға құқығы бар.</w:t>
      </w:r>
    </w:p>
    <w:bookmarkEnd w:id="87"/>
    <w:bookmarkStart w:name="z763" w:id="88"/>
    <w:p>
      <w:pPr>
        <w:spacing w:after="0"/>
        <w:ind w:left="0"/>
        <w:jc w:val="both"/>
      </w:pPr>
      <w:r>
        <w:rPr>
          <w:rFonts w:ascii="Times New Roman"/>
          <w:b w:val="false"/>
          <w:i w:val="false"/>
          <w:color w:val="000000"/>
          <w:sz w:val="28"/>
        </w:rPr>
        <w:t>
      2. Ешкiмнің өзі үшін заңмен көзделген соттылығы оның келісімінсіз өзгертiле алмайды.</w:t>
      </w:r>
    </w:p>
    <w:bookmarkEnd w:id="88"/>
    <w:bookmarkStart w:name="z764" w:id="89"/>
    <w:p>
      <w:pPr>
        <w:spacing w:after="0"/>
        <w:ind w:left="0"/>
        <w:jc w:val="both"/>
      </w:pPr>
      <w:r>
        <w:rPr>
          <w:rFonts w:ascii="Times New Roman"/>
          <w:b w:val="false"/>
          <w:i w:val="false"/>
          <w:color w:val="000000"/>
          <w:sz w:val="28"/>
        </w:rPr>
        <w:t>
      3. Мемлекет заңда белгiленген жағдайларда және тәртiппен әркімнің сот төрелігiне қол жеткізуін және оған келтiрiлген залалдың өтелуiн қамтамасыз етедi.</w:t>
      </w:r>
    </w:p>
    <w:bookmarkEnd w:id="89"/>
    <w:bookmarkStart w:name="z13" w:id="90"/>
    <w:p>
      <w:pPr>
        <w:spacing w:after="0"/>
        <w:ind w:left="0"/>
        <w:jc w:val="left"/>
      </w:pPr>
      <w:r>
        <w:rPr>
          <w:rFonts w:ascii="Times New Roman"/>
          <w:b/>
          <w:i w:val="false"/>
          <w:color w:val="000000"/>
        </w:rPr>
        <w:t xml:space="preserve">  13-бап. Жеке бастың абыройы мен қадiр-қасиетiн құрметтеу</w:t>
      </w:r>
    </w:p>
    <w:bookmarkEnd w:id="90"/>
    <w:bookmarkStart w:name="z765" w:id="91"/>
    <w:p>
      <w:pPr>
        <w:spacing w:after="0"/>
        <w:ind w:left="0"/>
        <w:jc w:val="both"/>
      </w:pPr>
      <w:r>
        <w:rPr>
          <w:rFonts w:ascii="Times New Roman"/>
          <w:b w:val="false"/>
          <w:i w:val="false"/>
          <w:color w:val="000000"/>
          <w:sz w:val="28"/>
        </w:rPr>
        <w:t>
      1. Қылмыстық iс бойынша iс жүргiзу кезiнде қылмыстық процеске қатысатын адамның абыройын түсіретін немесе қадiр-қасиетiн кемiтетiн шешiмдер мен әрекеттерге тыйым салынады, жеке өмiр туралы мәлiметтердi, сол сияқты адам құпия сақтау қажет деп санайтын жеке сипаттағы мәлiметтердi осы Кодексте көзделмеген мақсаттар үшiн жинауға, пайдалануға және таратуға жол берiлмейдi.</w:t>
      </w:r>
    </w:p>
    <w:bookmarkEnd w:id="91"/>
    <w:bookmarkStart w:name="z766" w:id="92"/>
    <w:p>
      <w:pPr>
        <w:spacing w:after="0"/>
        <w:ind w:left="0"/>
        <w:jc w:val="both"/>
      </w:pPr>
      <w:r>
        <w:rPr>
          <w:rFonts w:ascii="Times New Roman"/>
          <w:b w:val="false"/>
          <w:i w:val="false"/>
          <w:color w:val="000000"/>
          <w:sz w:val="28"/>
        </w:rPr>
        <w:t>
      2. Адамға қылмыстық процесті жүргiзетін органдардың заңсыз әрекеттерiнен келтiрiлген моральдық зиян заңда белгiленген тәртiппен өтелуге жатады.</w:t>
      </w:r>
    </w:p>
    <w:bookmarkEnd w:id="92"/>
    <w:p>
      <w:pPr>
        <w:spacing w:after="0"/>
        <w:ind w:left="0"/>
        <w:jc w:val="both"/>
      </w:pPr>
      <w:r>
        <w:rPr>
          <w:rFonts w:ascii="Times New Roman"/>
          <w:b/>
          <w:i w:val="false"/>
          <w:color w:val="000000"/>
          <w:sz w:val="28"/>
        </w:rPr>
        <w:t>14-бап. Жеке басқа қолсұғылмаушылық</w:t>
      </w:r>
    </w:p>
    <w:bookmarkStart w:name="z767" w:id="93"/>
    <w:p>
      <w:pPr>
        <w:spacing w:after="0"/>
        <w:ind w:left="0"/>
        <w:jc w:val="both"/>
      </w:pP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93"/>
    <w:bookmarkStart w:name="z768" w:id="94"/>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94"/>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769" w:id="95"/>
    <w:p>
      <w:pPr>
        <w:spacing w:after="0"/>
        <w:ind w:left="0"/>
        <w:jc w:val="both"/>
      </w:pPr>
      <w:r>
        <w:rPr>
          <w:rFonts w:ascii="Times New Roman"/>
          <w:b w:val="false"/>
          <w:i w:val="false"/>
          <w:color w:val="000000"/>
          <w:sz w:val="28"/>
        </w:rPr>
        <w:t>
      3.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p>
    <w:bookmarkEnd w:id="95"/>
    <w:bookmarkStart w:name="z770" w:id="96"/>
    <w:p>
      <w:pPr>
        <w:spacing w:after="0"/>
        <w:ind w:left="0"/>
        <w:jc w:val="both"/>
      </w:pP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p>
    <w:bookmarkEnd w:id="96"/>
    <w:bookmarkStart w:name="z771" w:id="97"/>
    <w:p>
      <w:pPr>
        <w:spacing w:after="0"/>
        <w:ind w:left="0"/>
        <w:jc w:val="both"/>
      </w:pPr>
      <w:r>
        <w:rPr>
          <w:rFonts w:ascii="Times New Roman"/>
          <w:b w:val="false"/>
          <w:i w:val="false"/>
          <w:color w:val="000000"/>
          <w:sz w:val="28"/>
        </w:rPr>
        <w:t>
      5.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p>
    <w:bookmarkEnd w:id="97"/>
    <w:bookmarkStart w:name="z772" w:id="98"/>
    <w:p>
      <w:pPr>
        <w:spacing w:after="0"/>
        <w:ind w:left="0"/>
        <w:jc w:val="both"/>
      </w:pPr>
      <w:r>
        <w:rPr>
          <w:rFonts w:ascii="Times New Roman"/>
          <w:b w:val="false"/>
          <w:i w:val="false"/>
          <w:color w:val="000000"/>
          <w:sz w:val="28"/>
        </w:rPr>
        <w:t>
      6. Ешкiмдi де адамның өмiрiне немесе денсаулығына қауiп төндіретін процестік әрекеттерге қатысуға тартуға болмайды. Жеке басқа қолсұғылмаушылықты бұзатын процестік әрекеттер осы Кодексте тiкелей көзделген жағдайларда және тәртiппен ғана адамның не оның заңды өкiлiнiң еркiне қарсы жүргiзiлуi мүмкiн.</w:t>
      </w:r>
    </w:p>
    <w:bookmarkEnd w:id="98"/>
    <w:bookmarkStart w:name="z773" w:id="99"/>
    <w:p>
      <w:pPr>
        <w:spacing w:after="0"/>
        <w:ind w:left="0"/>
        <w:jc w:val="both"/>
      </w:pPr>
      <w:r>
        <w:rPr>
          <w:rFonts w:ascii="Times New Roman"/>
          <w:b w:val="false"/>
          <w:i w:val="false"/>
          <w:color w:val="000000"/>
          <w:sz w:val="28"/>
        </w:rPr>
        <w:t>
      7. Адамды, сондай-ақ қылмыстық құқық бұзушылық жасады деген күдік бойынша ұстап алынған адамды күзетпен ұстау оның өмiрi мен денсаулығына қатер төндірмейтін жағдайларда жүзеге асырылуға тиiс.</w:t>
      </w:r>
    </w:p>
    <w:bookmarkEnd w:id="99"/>
    <w:bookmarkStart w:name="z774" w:id="100"/>
    <w:p>
      <w:pPr>
        <w:spacing w:after="0"/>
        <w:ind w:left="0"/>
        <w:jc w:val="both"/>
      </w:pPr>
      <w:r>
        <w:rPr>
          <w:rFonts w:ascii="Times New Roman"/>
          <w:b w:val="false"/>
          <w:i w:val="false"/>
          <w:color w:val="000000"/>
          <w:sz w:val="28"/>
        </w:rPr>
        <w:t>
      8. Азаматқа бас бостандығынан заңсыз айыру, оны өмiрi мен денсаулығына қауiптi жағдайларда ұстау, оған қатыгез қарым-қатынас жасау салдарынан келтiрiлген зиян осы Кодексте көзделген тәртiппен өтелуге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Қылмыстық iстер бойынша iс жүргiзу кезiнде азаматтардың құқықтары мен бостандықтарын қорғау</w:t>
      </w:r>
    </w:p>
    <w:bookmarkStart w:name="z775" w:id="101"/>
    <w:p>
      <w:pPr>
        <w:spacing w:after="0"/>
        <w:ind w:left="0"/>
        <w:jc w:val="both"/>
      </w:pPr>
      <w:r>
        <w:rPr>
          <w:rFonts w:ascii="Times New Roman"/>
          <w:b w:val="false"/>
          <w:i w:val="false"/>
          <w:color w:val="000000"/>
          <w:sz w:val="28"/>
        </w:rPr>
        <w:t>
      1. Қылмыстық процесті жүргiзетін орган қылмыстық процеске қатысатын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уақтылы шаралар қолдануға мiндеттi.</w:t>
      </w:r>
    </w:p>
    <w:bookmarkEnd w:id="101"/>
    <w:bookmarkStart w:name="z776" w:id="102"/>
    <w:p>
      <w:pPr>
        <w:spacing w:after="0"/>
        <w:ind w:left="0"/>
        <w:jc w:val="both"/>
      </w:pPr>
      <w:r>
        <w:rPr>
          <w:rFonts w:ascii="Times New Roman"/>
          <w:b w:val="false"/>
          <w:i w:val="false"/>
          <w:color w:val="000000"/>
          <w:sz w:val="28"/>
        </w:rPr>
        <w:t>
      2. Азаматқа қылмыстық iс бойынша iс жүргiзу кезiнде оның құқықтары мен бостандықтарын бұзу салдарынан келтiрiлген зиян осы Кодексте көзделген негiздер бойынша және тәртіппен өтелуге жатады.</w:t>
      </w:r>
    </w:p>
    <w:bookmarkEnd w:id="102"/>
    <w:bookmarkStart w:name="z777" w:id="103"/>
    <w:p>
      <w:pPr>
        <w:spacing w:after="0"/>
        <w:ind w:left="0"/>
        <w:jc w:val="both"/>
      </w:pPr>
      <w:r>
        <w:rPr>
          <w:rFonts w:ascii="Times New Roman"/>
          <w:b w:val="false"/>
          <w:i w:val="false"/>
          <w:color w:val="000000"/>
          <w:sz w:val="28"/>
        </w:rPr>
        <w:t>
      3. Жәбiрленушiнi, куәны немесе қылмыстық процеске қатысатын өзге де адамдарды, сондай-ақ олардың отбасы мүшелерiн немесе өзге де жақын туыстарын өлтiрумен, күш қолданумен, мүлкiн жоюмен немесе бүлдiрумен не өзге де құқыққа қарсы қауiптi әрекеттермен қорқытты деп пайымдауға жеткiлiктi негiздер болған кезде қылмыстық процесті жүргiзетін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bookmarkEnd w:id="103"/>
    <w:p>
      <w:pPr>
        <w:spacing w:after="0"/>
        <w:ind w:left="0"/>
        <w:jc w:val="both"/>
      </w:pPr>
      <w:r>
        <w:rPr>
          <w:rFonts w:ascii="Times New Roman"/>
          <w:b/>
          <w:i w:val="false"/>
          <w:color w:val="000000"/>
          <w:sz w:val="28"/>
        </w:rPr>
        <w:t>16-бап. Жеке өмiрге қолсұғылмаушылық. Жазысқан хаттардың, телефон арқылы сөйлескен сөздердің, пошта, телеграф арқылы және өзге де хабарлардың құпиясы</w:t>
      </w:r>
    </w:p>
    <w:bookmarkStart w:name="z778" w:id="104"/>
    <w:p>
      <w:pPr>
        <w:spacing w:after="0"/>
        <w:ind w:left="0"/>
        <w:jc w:val="both"/>
      </w:pPr>
      <w:r>
        <w:rPr>
          <w:rFonts w:ascii="Times New Roman"/>
          <w:b w:val="false"/>
          <w:i w:val="false"/>
          <w:color w:val="000000"/>
          <w:sz w:val="28"/>
        </w:rPr>
        <w:t>
      1. Азаматтардың жеке өмiрi, жеке және отбасылық құпия заңның қорғауында болады. Әркiмнiң жеке салымдар мен жинақтардың, жазысқан хаттардың, телефон арқылы сөйлескен сөздердің, пошта, телеграф арқылы және өзге де хабарлардың құпиясына құқығы бар.</w:t>
      </w:r>
    </w:p>
    <w:bookmarkEnd w:id="104"/>
    <w:bookmarkStart w:name="z779" w:id="105"/>
    <w:p>
      <w:pPr>
        <w:spacing w:after="0"/>
        <w:ind w:left="0"/>
        <w:jc w:val="both"/>
      </w:pP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қолсұғылмаушылық құқығы қамтамасыз етіледі. Бұл құқықты шектеуге заңда тікелей белгіленген жағдайларда және тәртіппен ғана жол беріледі.</w:t>
      </w:r>
    </w:p>
    <w:bookmarkEnd w:id="105"/>
    <w:bookmarkStart w:name="z780" w:id="106"/>
    <w:p>
      <w:pPr>
        <w:spacing w:after="0"/>
        <w:ind w:left="0"/>
        <w:jc w:val="both"/>
      </w:pPr>
      <w:r>
        <w:rPr>
          <w:rFonts w:ascii="Times New Roman"/>
          <w:b w:val="false"/>
          <w:i w:val="false"/>
          <w:color w:val="000000"/>
          <w:sz w:val="28"/>
        </w:rPr>
        <w:t>
      3. Заңда көзделген жағдайлардан басқа, ешкім адамның келісімінсіз оның жеке өмірі туралы ақпарат жинауға, сақтауға, пайдалануға және таратуға құқылы емес.</w:t>
      </w:r>
    </w:p>
    <w:bookmarkEnd w:id="106"/>
    <w:bookmarkStart w:name="z781" w:id="107"/>
    <w:p>
      <w:pPr>
        <w:spacing w:after="0"/>
        <w:ind w:left="0"/>
        <w:jc w:val="both"/>
      </w:pPr>
      <w:r>
        <w:rPr>
          <w:rFonts w:ascii="Times New Roman"/>
          <w:b w:val="false"/>
          <w:i w:val="false"/>
          <w:color w:val="000000"/>
          <w:sz w:val="28"/>
        </w:rPr>
        <w:t>
      4. Адамның жеке өмірі туралы осы Кодексте көзделген тәртіппен алынған ақпаратты қылмыстық процесс міндеттерін орындаудан басқаға пайдалануға болмайды.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Тұрғынжайға қолсұғылмаушылық</w:t>
      </w:r>
    </w:p>
    <w:p>
      <w:pPr>
        <w:spacing w:after="0"/>
        <w:ind w:left="0"/>
        <w:jc w:val="both"/>
      </w:pPr>
      <w:r>
        <w:rPr>
          <w:rFonts w:ascii="Times New Roman"/>
          <w:b w:val="false"/>
          <w:i w:val="false"/>
          <w:color w:val="000000"/>
          <w:sz w:val="28"/>
        </w:rPr>
        <w:t>
      Тұрғынжайға қол сұғылмайды. Тұрғынжайға онда тұратын адамдардың еркiне қарсы кiруге, оған қарап-тексеру мен тiнту жүргiзуге заңда белгiленген жағдайларда және тәртiппен ғана жол берiледi.</w:t>
      </w:r>
    </w:p>
    <w:p>
      <w:pPr>
        <w:spacing w:after="0"/>
        <w:ind w:left="0"/>
        <w:jc w:val="both"/>
      </w:pPr>
      <w:r>
        <w:rPr>
          <w:rFonts w:ascii="Times New Roman"/>
          <w:b/>
          <w:i w:val="false"/>
          <w:color w:val="000000"/>
          <w:sz w:val="28"/>
        </w:rPr>
        <w:t>18-бап. Меншiкке қолсұғылмаушылық</w:t>
      </w:r>
    </w:p>
    <w:bookmarkStart w:name="z782" w:id="108"/>
    <w:p>
      <w:pPr>
        <w:spacing w:after="0"/>
        <w:ind w:left="0"/>
        <w:jc w:val="both"/>
      </w:pP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p>
    <w:bookmarkEnd w:id="108"/>
    <w:bookmarkStart w:name="z783" w:id="109"/>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Кiнәсiздiк презумпциясы</w:t>
      </w:r>
    </w:p>
    <w:bookmarkStart w:name="z784" w:id="110"/>
    <w:p>
      <w:pPr>
        <w:spacing w:after="0"/>
        <w:ind w:left="0"/>
        <w:jc w:val="both"/>
      </w:pPr>
      <w:r>
        <w:rPr>
          <w:rFonts w:ascii="Times New Roman"/>
          <w:b w:val="false"/>
          <w:i w:val="false"/>
          <w:color w:val="000000"/>
          <w:sz w:val="28"/>
        </w:rPr>
        <w:t>
      1.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p>
    <w:bookmarkEnd w:id="110"/>
    <w:bookmarkStart w:name="z785" w:id="111"/>
    <w:p>
      <w:pPr>
        <w:spacing w:after="0"/>
        <w:ind w:left="0"/>
        <w:jc w:val="both"/>
      </w:pPr>
      <w:r>
        <w:rPr>
          <w:rFonts w:ascii="Times New Roman"/>
          <w:b w:val="false"/>
          <w:i w:val="false"/>
          <w:color w:val="000000"/>
          <w:sz w:val="28"/>
        </w:rPr>
        <w:t>
      2. Ешкiм де өзiнiң кiнәсiздiгiн дәлелдеуге мiндеттi емес.</w:t>
      </w:r>
    </w:p>
    <w:bookmarkEnd w:id="111"/>
    <w:bookmarkStart w:name="z786" w:id="112"/>
    <w:p>
      <w:pPr>
        <w:spacing w:after="0"/>
        <w:ind w:left="0"/>
        <w:jc w:val="both"/>
      </w:pPr>
      <w:r>
        <w:rPr>
          <w:rFonts w:ascii="Times New Roman"/>
          <w:b w:val="false"/>
          <w:i w:val="false"/>
          <w:color w:val="000000"/>
          <w:sz w:val="28"/>
        </w:rPr>
        <w:t>
      3.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bookmarkEnd w:id="112"/>
    <w:bookmarkStart w:name="z787" w:id="113"/>
    <w:p>
      <w:pPr>
        <w:spacing w:after="0"/>
        <w:ind w:left="0"/>
        <w:jc w:val="both"/>
      </w:pPr>
      <w:r>
        <w:rPr>
          <w:rFonts w:ascii="Times New Roman"/>
          <w:b w:val="false"/>
          <w:i w:val="false"/>
          <w:color w:val="000000"/>
          <w:sz w:val="28"/>
        </w:rPr>
        <w:t>
      4. Айыптау үкiмi болжамдарға негiзделе алмайды және ол жол берілетін және анық дәлелдемелердiң жеткiлiктi жиынтығымен расталуға тиiс.</w:t>
      </w:r>
    </w:p>
    <w:bookmarkEnd w:id="113"/>
    <w:p>
      <w:pPr>
        <w:spacing w:after="0"/>
        <w:ind w:left="0"/>
        <w:jc w:val="both"/>
      </w:pPr>
      <w:r>
        <w:rPr>
          <w:rFonts w:ascii="Times New Roman"/>
          <w:b/>
          <w:i w:val="false"/>
          <w:color w:val="000000"/>
          <w:sz w:val="28"/>
        </w:rPr>
        <w:t>20-бап. Қайтадан соттауға және қылмыстық қудалауға жол бермеушілік</w:t>
      </w:r>
    </w:p>
    <w:p>
      <w:pPr>
        <w:spacing w:after="0"/>
        <w:ind w:left="0"/>
        <w:jc w:val="both"/>
      </w:pPr>
      <w:r>
        <w:rPr>
          <w:rFonts w:ascii="Times New Roman"/>
          <w:b w:val="false"/>
          <w:i w:val="false"/>
          <w:color w:val="000000"/>
          <w:sz w:val="28"/>
        </w:rPr>
        <w:t>
      Ешкiмдi де бір сол қылмыстық құқық бұзушылық үшін қайтадан қылмыстық жауаптылыққа ұшыратуға болмайды.</w:t>
      </w:r>
    </w:p>
    <w:p>
      <w:pPr>
        <w:spacing w:after="0"/>
        <w:ind w:left="0"/>
        <w:jc w:val="both"/>
      </w:pPr>
      <w:r>
        <w:rPr>
          <w:rFonts w:ascii="Times New Roman"/>
          <w:b/>
          <w:i w:val="false"/>
          <w:color w:val="000000"/>
          <w:sz w:val="28"/>
        </w:rPr>
        <w:t>21-бап. Сот төрелігiн заң мен сот алдындағы теңдiк бастауларында жүзеге асыру</w:t>
      </w:r>
    </w:p>
    <w:bookmarkStart w:name="z788" w:id="114"/>
    <w:p>
      <w:pPr>
        <w:spacing w:after="0"/>
        <w:ind w:left="0"/>
        <w:jc w:val="both"/>
      </w:pPr>
      <w:r>
        <w:rPr>
          <w:rFonts w:ascii="Times New Roman"/>
          <w:b w:val="false"/>
          <w:i w:val="false"/>
          <w:color w:val="000000"/>
          <w:sz w:val="28"/>
        </w:rPr>
        <w:t>
      1. Сот төрелігі баршаның заң мен сот алдында теңдiгi бастауларында жүзеге асырылады.</w:t>
      </w:r>
    </w:p>
    <w:bookmarkEnd w:id="114"/>
    <w:bookmarkStart w:name="z789" w:id="115"/>
    <w:p>
      <w:pPr>
        <w:spacing w:after="0"/>
        <w:ind w:left="0"/>
        <w:jc w:val="both"/>
      </w:pPr>
      <w:r>
        <w:rPr>
          <w:rFonts w:ascii="Times New Roman"/>
          <w:b w:val="false"/>
          <w:i w:val="false"/>
          <w:color w:val="000000"/>
          <w:sz w:val="28"/>
        </w:rPr>
        <w:t>
      2. Қылмыстық сот iсiн жүргiзу барысында ешкiмдi де шыққан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де мән-жайлар бойынша қандай да бір кемсiтушiлiкке ұшыратуға болмайды.</w:t>
      </w:r>
    </w:p>
    <w:bookmarkEnd w:id="115"/>
    <w:bookmarkStart w:name="z790" w:id="116"/>
    <w:p>
      <w:pPr>
        <w:spacing w:after="0"/>
        <w:ind w:left="0"/>
        <w:jc w:val="both"/>
      </w:pPr>
      <w:r>
        <w:rPr>
          <w:rFonts w:ascii="Times New Roman"/>
          <w:b w:val="false"/>
          <w:i w:val="false"/>
          <w:color w:val="000000"/>
          <w:sz w:val="28"/>
        </w:rPr>
        <w:t xml:space="preserve">
      3. Қылмыстық қудалаудан артықшылықтары немесе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116"/>
    <w:p>
      <w:pPr>
        <w:spacing w:after="0"/>
        <w:ind w:left="0"/>
        <w:jc w:val="both"/>
      </w:pPr>
      <w:r>
        <w:rPr>
          <w:rFonts w:ascii="Times New Roman"/>
          <w:b/>
          <w:i w:val="false"/>
          <w:color w:val="000000"/>
          <w:sz w:val="28"/>
        </w:rPr>
        <w:t>22-бап. Судьялардың тәуелсiздiгi</w:t>
      </w:r>
    </w:p>
    <w:bookmarkStart w:name="z791" w:id="117"/>
    <w:p>
      <w:pPr>
        <w:spacing w:after="0"/>
        <w:ind w:left="0"/>
        <w:jc w:val="both"/>
      </w:pPr>
      <w:r>
        <w:rPr>
          <w:rFonts w:ascii="Times New Roman"/>
          <w:b w:val="false"/>
          <w:i w:val="false"/>
          <w:color w:val="000000"/>
          <w:sz w:val="28"/>
        </w:rPr>
        <w:t xml:space="preserve">
      1. Судья сот төрелігін іске асыру кезiнде тәуелсiз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w:t>
      </w:r>
    </w:p>
    <w:bookmarkEnd w:id="117"/>
    <w:bookmarkStart w:name="z792" w:id="118"/>
    <w:p>
      <w:pPr>
        <w:spacing w:after="0"/>
        <w:ind w:left="0"/>
        <w:jc w:val="both"/>
      </w:pPr>
      <w:r>
        <w:rPr>
          <w:rFonts w:ascii="Times New Roman"/>
          <w:b w:val="false"/>
          <w:i w:val="false"/>
          <w:color w:val="000000"/>
          <w:sz w:val="28"/>
        </w:rPr>
        <w:t>
      2. Соттың сот төрелігін іске асыру жөнiндегi қызметiне қандай да бір араласуға жол берiлмейдi және ол заң бойынша жауаптылыққа әкеп соғады. Нақты iстер бойынша судьялар есеп бермейдi.</w:t>
      </w:r>
    </w:p>
    <w:bookmarkEnd w:id="118"/>
    <w:bookmarkStart w:name="z793" w:id="119"/>
    <w:p>
      <w:pPr>
        <w:spacing w:after="0"/>
        <w:ind w:left="0"/>
        <w:jc w:val="both"/>
      </w:pPr>
      <w:r>
        <w:rPr>
          <w:rFonts w:ascii="Times New Roman"/>
          <w:b w:val="false"/>
          <w:i w:val="false"/>
          <w:color w:val="000000"/>
          <w:sz w:val="28"/>
        </w:rPr>
        <w:t xml:space="preserve">
      3. Судьялар тәуелсiздiгiнiң кепiлдiгi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белгiленген.</w:t>
      </w:r>
    </w:p>
    <w:bookmarkEnd w:id="119"/>
    <w:p>
      <w:pPr>
        <w:spacing w:after="0"/>
        <w:ind w:left="0"/>
        <w:jc w:val="both"/>
      </w:pPr>
      <w:r>
        <w:rPr>
          <w:rFonts w:ascii="Times New Roman"/>
          <w:b/>
          <w:i w:val="false"/>
          <w:color w:val="000000"/>
          <w:sz w:val="28"/>
        </w:rPr>
        <w:t>23-бап. Сот iсiн жүргiзудi тараптардың жарыспалылығы мен тең құқылығы негiзiнде жүзеге асыру</w:t>
      </w:r>
    </w:p>
    <w:bookmarkStart w:name="z794" w:id="120"/>
    <w:p>
      <w:pPr>
        <w:spacing w:after="0"/>
        <w:ind w:left="0"/>
        <w:jc w:val="both"/>
      </w:pPr>
      <w:r>
        <w:rPr>
          <w:rFonts w:ascii="Times New Roman"/>
          <w:b w:val="false"/>
          <w:i w:val="false"/>
          <w:color w:val="000000"/>
          <w:sz w:val="28"/>
        </w:rPr>
        <w:t>
      1. Қылмыстық сот iсiн жүргiзу айыптаушы және қорғаушы тараптардың жарыспалылығы мен тең құқылығы қағидаты негiзiнде жүзеге асырылады.</w:t>
      </w:r>
    </w:p>
    <w:bookmarkEnd w:id="120"/>
    <w:bookmarkStart w:name="z795" w:id="121"/>
    <w:p>
      <w:pPr>
        <w:spacing w:after="0"/>
        <w:ind w:left="0"/>
        <w:jc w:val="both"/>
      </w:pP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p>
    <w:bookmarkEnd w:id="121"/>
    <w:bookmarkStart w:name="z796" w:id="122"/>
    <w:p>
      <w:pPr>
        <w:spacing w:after="0"/>
        <w:ind w:left="0"/>
        <w:jc w:val="both"/>
      </w:pPr>
      <w:r>
        <w:rPr>
          <w:rFonts w:ascii="Times New Roman"/>
          <w:b w:val="false"/>
          <w:i w:val="false"/>
          <w:color w:val="000000"/>
          <w:sz w:val="28"/>
        </w:rPr>
        <w:t>
      3.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bookmarkEnd w:id="122"/>
    <w:bookmarkStart w:name="z797" w:id="123"/>
    <w:p>
      <w:pPr>
        <w:spacing w:after="0"/>
        <w:ind w:left="0"/>
        <w:jc w:val="both"/>
      </w:pPr>
      <w:r>
        <w:rPr>
          <w:rFonts w:ascii="Times New Roman"/>
          <w:b w:val="false"/>
          <w:i w:val="false"/>
          <w:color w:val="000000"/>
          <w:sz w:val="28"/>
        </w:rPr>
        <w:t>
      4. Қорғаушы күдіктіні, айыпталушыны, сотталушыны, сотталған адамды, ақталған адамды қорғаудың заңда көзделген барлық құралдары мен тәсілдерін пайдалануға мiндеттi.</w:t>
      </w:r>
    </w:p>
    <w:bookmarkEnd w:id="123"/>
    <w:bookmarkStart w:name="z798" w:id="124"/>
    <w:p>
      <w:pPr>
        <w:spacing w:after="0"/>
        <w:ind w:left="0"/>
        <w:jc w:val="both"/>
      </w:pPr>
      <w:r>
        <w:rPr>
          <w:rFonts w:ascii="Times New Roman"/>
          <w:b w:val="false"/>
          <w:i w:val="false"/>
          <w:color w:val="000000"/>
          <w:sz w:val="28"/>
        </w:rPr>
        <w:t>
      5.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bookmarkEnd w:id="124"/>
    <w:bookmarkStart w:name="z799" w:id="125"/>
    <w:p>
      <w:pPr>
        <w:spacing w:after="0"/>
        <w:ind w:left="0"/>
        <w:jc w:val="both"/>
      </w:pPr>
      <w:r>
        <w:rPr>
          <w:rFonts w:ascii="Times New Roman"/>
          <w:b w:val="false"/>
          <w:i w:val="false"/>
          <w:color w:val="000000"/>
          <w:sz w:val="28"/>
        </w:rPr>
        <w:t>
      6.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w:t>
      </w:r>
    </w:p>
    <w:bookmarkEnd w:id="125"/>
    <w:bookmarkStart w:name="z800" w:id="126"/>
    <w:p>
      <w:pPr>
        <w:spacing w:after="0"/>
        <w:ind w:left="0"/>
        <w:jc w:val="both"/>
      </w:pPr>
      <w:r>
        <w:rPr>
          <w:rFonts w:ascii="Times New Roman"/>
          <w:b w:val="false"/>
          <w:i w:val="false"/>
          <w:color w:val="000000"/>
          <w:sz w:val="28"/>
        </w:rPr>
        <w:t xml:space="preserve">
      7. Қылмыстық процеске қатысатын тараптар тең құқылы, яғни оларға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осы Кодекске сәйкес өз ұстанымын қорғауға бiрдей мүмкiндiктер берілген. Сот процестік шешiмді тек тараптардың әрқайсысына бiрдей негiзде зерттелуіне қатысу қамтамасыз етiлген дәлелдемелерге ғана негiздейдi.</w:t>
      </w:r>
    </w:p>
    <w:bookmarkEnd w:id="126"/>
    <w:bookmarkStart w:name="z801" w:id="127"/>
    <w:p>
      <w:pPr>
        <w:spacing w:after="0"/>
        <w:ind w:left="0"/>
        <w:jc w:val="both"/>
      </w:pPr>
      <w:r>
        <w:rPr>
          <w:rFonts w:ascii="Times New Roman"/>
          <w:b w:val="false"/>
          <w:i w:val="false"/>
          <w:color w:val="000000"/>
          <w:sz w:val="28"/>
        </w:rPr>
        <w:t>
      8. Тараптар қылмыстық сот iсiн жүргiзу барысында өзiнiң ұстанымын, оны қорғаудың тәсілдері мен құралдарын дербес және сотқа, басқа да органдар мен адамдарға тәуелсiз таңдайды. Сот тараптың өтiнiшхаты бойынша оған осы Кодексте көзделген тәртiппен қажеттi материалдарды алуға жәрдем көрсетедi.</w:t>
      </w:r>
    </w:p>
    <w:bookmarkEnd w:id="127"/>
    <w:bookmarkStart w:name="z802" w:id="128"/>
    <w:p>
      <w:pPr>
        <w:spacing w:after="0"/>
        <w:ind w:left="0"/>
        <w:jc w:val="both"/>
      </w:pPr>
      <w:r>
        <w:rPr>
          <w:rFonts w:ascii="Times New Roman"/>
          <w:b w:val="false"/>
          <w:i w:val="false"/>
          <w:color w:val="000000"/>
          <w:sz w:val="28"/>
        </w:rPr>
        <w:t>
      9. Мемлекеттiк айыптаушы және жекеше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еркін түрде теріске шығаруы немесе өзiн кiнәлiмiн деп мойындауы, жәбірленушімен татуласуы, процестік келісімді, медиация тәртібімен татуласуға қол жеткізу туралы келісімді жасасуы мүмкін. Азаматтық талапкер талап қоюдан бас тартуға немесе азаматтық жауапкермен татуласу келісімін жасасуға құқылы. Азаматтық жауапкер талап қоюды мойындауға немесе азаматтық талапкермен татуласу келісімін жасасуға құқылы.</w:t>
      </w:r>
    </w:p>
    <w:bookmarkEnd w:id="128"/>
    <w:bookmarkStart w:name="z803" w:id="129"/>
    <w:p>
      <w:pPr>
        <w:spacing w:after="0"/>
        <w:ind w:left="0"/>
        <w:jc w:val="both"/>
      </w:pP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Iстiң мән-жайларын жан-жақты, толық және объективтi зерттеу</w:t>
      </w:r>
    </w:p>
    <w:bookmarkStart w:name="z804" w:id="130"/>
    <w:p>
      <w:pPr>
        <w:spacing w:after="0"/>
        <w:ind w:left="0"/>
        <w:jc w:val="both"/>
      </w:pP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bookmarkEnd w:id="130"/>
    <w:p>
      <w:pPr>
        <w:spacing w:after="0"/>
        <w:ind w:left="0"/>
        <w:jc w:val="both"/>
      </w:pPr>
      <w:r>
        <w:rPr>
          <w:rFonts w:ascii="Times New Roman"/>
          <w:b w:val="false"/>
          <w:i w:val="false"/>
          <w:color w:val="000000"/>
          <w:sz w:val="28"/>
        </w:rPr>
        <w:t>
      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w:t>
      </w:r>
    </w:p>
    <w:bookmarkStart w:name="z805" w:id="131"/>
    <w:p>
      <w:pPr>
        <w:spacing w:after="0"/>
        <w:ind w:left="0"/>
        <w:jc w:val="both"/>
      </w:pP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p>
    <w:bookmarkEnd w:id="131"/>
    <w:bookmarkStart w:name="z806" w:id="132"/>
    <w:p>
      <w:pPr>
        <w:spacing w:after="0"/>
        <w:ind w:left="0"/>
        <w:jc w:val="both"/>
      </w:pPr>
      <w:r>
        <w:rPr>
          <w:rFonts w:ascii="Times New Roman"/>
          <w:b w:val="false"/>
          <w:i w:val="false"/>
          <w:color w:val="000000"/>
          <w:sz w:val="28"/>
        </w:rPr>
        <w:t>
      3. 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w:t>
      </w:r>
    </w:p>
    <w:bookmarkEnd w:id="132"/>
    <w:bookmarkStart w:name="z807" w:id="13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екінші бөлігінде көзделген жағдайларды қоспағанда, сот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p>
    <w:bookmarkEnd w:id="133"/>
    <w:bookmarkStart w:name="z808" w:id="134"/>
    <w:p>
      <w:pPr>
        <w:spacing w:after="0"/>
        <w:ind w:left="0"/>
        <w:jc w:val="both"/>
      </w:pPr>
      <w:r>
        <w:rPr>
          <w:rFonts w:ascii="Times New Roman"/>
          <w:b w:val="false"/>
          <w:i w:val="false"/>
          <w:color w:val="000000"/>
          <w:sz w:val="28"/>
        </w:rPr>
        <w:t>
      5. Іс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Қылмыстық процесті жүргізетін орган күдіктінің, айыпталушының, сотталушының кінәсіздігі немесе кінәлілік дәрежесінің аздығы туралы, сондай-ақ оларды ақтайтын не олардың жауаптылығын жеңілдететін дәлелдемелердің бар-жоғы туралы барлық мәлімдемелерді, сондай-ақ дәлелдемелердің жиналуы мен бекітілуі кезінде тергеудің рұқсат етілмеген әдістерінің қолданылғаны туралы мәлімдемелерді тексеруге тиіс.</w:t>
      </w:r>
    </w:p>
    <w:bookmarkEnd w:id="134"/>
    <w:p>
      <w:pPr>
        <w:spacing w:after="0"/>
        <w:ind w:left="0"/>
        <w:jc w:val="both"/>
      </w:pPr>
      <w:r>
        <w:rPr>
          <w:rFonts w:ascii="Times New Roman"/>
          <w:b/>
          <w:i w:val="false"/>
          <w:color w:val="000000"/>
          <w:sz w:val="28"/>
        </w:rPr>
        <w:t>25-бап. Дәлелдемелердi iшкi сенiм бойынша бағалау</w:t>
      </w:r>
    </w:p>
    <w:bookmarkStart w:name="z809" w:id="135"/>
    <w:p>
      <w:pPr>
        <w:spacing w:after="0"/>
        <w:ind w:left="0"/>
        <w:jc w:val="both"/>
      </w:pP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өзiнiң iшкi сенiмi бойынша бағалайды, бұл ретте ол заң мен ар-ожданды басшылыққа алады.</w:t>
      </w:r>
    </w:p>
    <w:bookmarkEnd w:id="135"/>
    <w:p>
      <w:pPr>
        <w:spacing w:after="0"/>
        <w:ind w:left="0"/>
        <w:jc w:val="both"/>
      </w:pP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ол ар-ожданды басшылыққа алады.</w:t>
      </w:r>
    </w:p>
    <w:bookmarkStart w:name="z810" w:id="136"/>
    <w:p>
      <w:pPr>
        <w:spacing w:after="0"/>
        <w:ind w:left="0"/>
        <w:jc w:val="both"/>
      </w:pPr>
      <w:r>
        <w:rPr>
          <w:rFonts w:ascii="Times New Roman"/>
          <w:b w:val="false"/>
          <w:i w:val="false"/>
          <w:color w:val="000000"/>
          <w:sz w:val="28"/>
        </w:rPr>
        <w:t>
      2. Ешқандай дәлелдемелердiң күнi бұрын белгiленген күшi болмайды.</w:t>
      </w:r>
    </w:p>
    <w:bookmarkEnd w:id="136"/>
    <w:p>
      <w:pPr>
        <w:spacing w:after="0"/>
        <w:ind w:left="0"/>
        <w:jc w:val="both"/>
      </w:pPr>
      <w:r>
        <w:rPr>
          <w:rFonts w:ascii="Times New Roman"/>
          <w:b/>
          <w:i w:val="false"/>
          <w:color w:val="000000"/>
          <w:sz w:val="28"/>
        </w:rPr>
        <w:t>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ff0000"/>
          <w:sz w:val="28"/>
        </w:rPr>
        <w:t xml:space="preserve">
      Ескерту. 26-баптың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811" w:id="137"/>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137"/>
    <w:bookmarkStart w:name="z812" w:id="138"/>
    <w:p>
      <w:pPr>
        <w:spacing w:after="0"/>
        <w:ind w:left="0"/>
        <w:jc w:val="both"/>
      </w:pPr>
      <w:r>
        <w:rPr>
          <w:rFonts w:ascii="Times New Roman"/>
          <w:b w:val="false"/>
          <w:i w:val="false"/>
          <w:color w:val="000000"/>
          <w:sz w:val="28"/>
        </w:rPr>
        <w:t>
      2. Қылмыстық процесті жүргiзетiн орган күдіктiге, айыпталушыға олардың құқықтарын түсiндiруге және олардың күдіктен, айыптаудан заңда тыйым салынбаған барлық құралдармен қорғану мүмкiндiгiн қамтамасыз етуге, сондай-ақ олардың жеке бас құқықтары мен мүлiктiк құқықтарын қорғауға шаралар қолдануға мiндеттi.</w:t>
      </w:r>
    </w:p>
    <w:bookmarkEnd w:id="138"/>
    <w:bookmarkStart w:name="z813" w:id="139"/>
    <w:p>
      <w:pPr>
        <w:spacing w:after="0"/>
        <w:ind w:left="0"/>
        <w:jc w:val="both"/>
      </w:pPr>
      <w:r>
        <w:rPr>
          <w:rFonts w:ascii="Times New Roman"/>
          <w:b w:val="false"/>
          <w:i w:val="false"/>
          <w:color w:val="000000"/>
          <w:sz w:val="28"/>
        </w:rPr>
        <w:t>
      3. Осы Кодексте көзделген жағдайларда қылмыстық процесті жүргiзетін орган iске күдіктiнің, айыпталушының қорғаушысының қатысуын қамтамасыз етуге мiндеттi.</w:t>
      </w:r>
    </w:p>
    <w:bookmarkEnd w:id="139"/>
    <w:bookmarkStart w:name="z814" w:id="140"/>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140"/>
    <w:bookmarkStart w:name="z815" w:id="141"/>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141"/>
    <w:bookmarkStart w:name="z816" w:id="142"/>
    <w:p>
      <w:pPr>
        <w:spacing w:after="0"/>
        <w:ind w:left="0"/>
        <w:jc w:val="both"/>
      </w:pPr>
      <w:r>
        <w:rPr>
          <w:rFonts w:ascii="Times New Roman"/>
          <w:b w:val="false"/>
          <w:i w:val="false"/>
          <w:color w:val="000000"/>
          <w:sz w:val="28"/>
        </w:rPr>
        <w:t>
      6. Күдіктiнiң, айыпталушының олармен бiрлесiп қылмыстық құқық бұзушылық жасады деп айыпталған адамға қатысты қылмыстық iстi қарау кезiнде де өздерiне тиесiлi қорғалу құқығының барлық кепiлдiктерi сақталады.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Білікті заң көмегіне құқықты қамтамасыз ету</w:t>
      </w:r>
    </w:p>
    <w:bookmarkStart w:name="z817" w:id="143"/>
    <w:p>
      <w:pPr>
        <w:spacing w:after="0"/>
        <w:ind w:left="0"/>
        <w:jc w:val="both"/>
      </w:pPr>
      <w:r>
        <w:rPr>
          <w:rFonts w:ascii="Times New Roman"/>
          <w:b w:val="false"/>
          <w:i w:val="false"/>
          <w:color w:val="000000"/>
          <w:sz w:val="28"/>
        </w:rPr>
        <w:t>
      1. Әркімнің қылмыстық процесс барысында осы Кодексте көзделген тәртіппен білікті заң көмегін алуға құқығы бар.</w:t>
      </w:r>
    </w:p>
    <w:bookmarkEnd w:id="143"/>
    <w:bookmarkStart w:name="z818" w:id="144"/>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144"/>
    <w:p>
      <w:pPr>
        <w:spacing w:after="0"/>
        <w:ind w:left="0"/>
        <w:jc w:val="both"/>
      </w:pPr>
      <w:r>
        <w:rPr>
          <w:rFonts w:ascii="Times New Roman"/>
          <w:b/>
          <w:i w:val="false"/>
          <w:color w:val="000000"/>
          <w:sz w:val="28"/>
        </w:rPr>
        <w:t>28-бап. Куәлiк айғақтар беру мiндетiнен босату</w:t>
      </w:r>
    </w:p>
    <w:bookmarkStart w:name="z819" w:id="145"/>
    <w:p>
      <w:pPr>
        <w:spacing w:after="0"/>
        <w:ind w:left="0"/>
        <w:jc w:val="both"/>
      </w:pPr>
      <w:r>
        <w:rPr>
          <w:rFonts w:ascii="Times New Roman"/>
          <w:b w:val="false"/>
          <w:i w:val="false"/>
          <w:color w:val="000000"/>
          <w:sz w:val="28"/>
        </w:rPr>
        <w:t>
      1. Ешкiм өзiне, жұбайына (зайыбына) және аясы осы Кодексте айқындалған өзінің жақын туыстарына қарсы айғақтар беруге мiндеттi емес.</w:t>
      </w:r>
    </w:p>
    <w:bookmarkEnd w:id="145"/>
    <w:bookmarkStart w:name="z820" w:id="146"/>
    <w:p>
      <w:pPr>
        <w:spacing w:after="0"/>
        <w:ind w:left="0"/>
        <w:jc w:val="both"/>
      </w:pPr>
      <w:r>
        <w:rPr>
          <w:rFonts w:ascii="Times New Roman"/>
          <w:b w:val="false"/>
          <w:i w:val="false"/>
          <w:color w:val="000000"/>
          <w:sz w:val="28"/>
        </w:rPr>
        <w:t>
      2. Дiни қызметшiлер тәубаға келу үстінде өздерiне iшкi сырын ашқан адамдарға қарсы куәлiк беруге мiндеттi емес.</w:t>
      </w:r>
    </w:p>
    <w:bookmarkEnd w:id="146"/>
    <w:bookmarkStart w:name="z821" w:id="147"/>
    <w:p>
      <w:pPr>
        <w:spacing w:after="0"/>
        <w:ind w:left="0"/>
        <w:jc w:val="both"/>
      </w:pP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бұл үшiн оларды қандай да бір жауаптылыққа тартуға болмайды.</w:t>
      </w:r>
    </w:p>
    <w:bookmarkEnd w:id="147"/>
    <w:p>
      <w:pPr>
        <w:spacing w:after="0"/>
        <w:ind w:left="0"/>
        <w:jc w:val="both"/>
      </w:pPr>
      <w:r>
        <w:rPr>
          <w:rFonts w:ascii="Times New Roman"/>
          <w:b/>
          <w:i w:val="false"/>
          <w:color w:val="000000"/>
          <w:sz w:val="28"/>
        </w:rPr>
        <w:t>29-бап. Жариялылық</w:t>
      </w:r>
    </w:p>
    <w:bookmarkStart w:name="z822" w:id="148"/>
    <w:p>
      <w:pPr>
        <w:spacing w:after="0"/>
        <w:ind w:left="0"/>
        <w:jc w:val="both"/>
      </w:pPr>
      <w:r>
        <w:rPr>
          <w:rFonts w:ascii="Times New Roman"/>
          <w:b w:val="false"/>
          <w:i w:val="false"/>
          <w:color w:val="000000"/>
          <w:sz w:val="28"/>
        </w:rPr>
        <w:t>
      1. Қылмыстық iстердi талқылау барлық соттарда және сот сатыларында ашық жүргiзiледi.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 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p>
    <w:bookmarkEnd w:id="148"/>
    <w:bookmarkStart w:name="z823" w:id="149"/>
    <w:p>
      <w:pPr>
        <w:spacing w:after="0"/>
        <w:ind w:left="0"/>
        <w:jc w:val="both"/>
      </w:pP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p>
    <w:bookmarkEnd w:id="149"/>
    <w:bookmarkStart w:name="z824" w:id="150"/>
    <w:p>
      <w:pPr>
        <w:spacing w:after="0"/>
        <w:ind w:left="0"/>
        <w:jc w:val="both"/>
      </w:pPr>
      <w:r>
        <w:rPr>
          <w:rFonts w:ascii="Times New Roman"/>
          <w:b w:val="false"/>
          <w:i w:val="false"/>
          <w:color w:val="000000"/>
          <w:sz w:val="28"/>
        </w:rPr>
        <w:t>
      3. Соттың үкімі және іс бойынша қабылданған қаулылар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0"/>
    <w:p>
      <w:pPr>
        <w:spacing w:after="0"/>
        <w:ind w:left="0"/>
        <w:jc w:val="both"/>
      </w:pPr>
      <w:r>
        <w:rPr>
          <w:rFonts w:ascii="Times New Roman"/>
          <w:b/>
          <w:i w:val="false"/>
          <w:color w:val="000000"/>
          <w:sz w:val="28"/>
        </w:rPr>
        <w:t>30-бап. Қылмыстық сот iсiн жүргiзу тiлi</w:t>
      </w:r>
    </w:p>
    <w:bookmarkStart w:name="z825" w:id="151"/>
    <w:p>
      <w:pPr>
        <w:spacing w:after="0"/>
        <w:ind w:left="0"/>
        <w:jc w:val="both"/>
      </w:pPr>
      <w:r>
        <w:rPr>
          <w:rFonts w:ascii="Times New Roman"/>
          <w:b w:val="false"/>
          <w:i w:val="false"/>
          <w:color w:val="000000"/>
          <w:sz w:val="28"/>
        </w:rPr>
        <w:t>
      1. Қазақстан Республикасында қылмыстық сот iсiн жүргiзу қазақ тілінде жүргiзiледi, сот ісін жүргізуде қазақ тілімен қатар ресми түрде орыс тілі, ал қажет болған кезде басқа тiлдер де қолданылады.</w:t>
      </w:r>
    </w:p>
    <w:bookmarkEnd w:id="151"/>
    <w:bookmarkStart w:name="z826" w:id="152"/>
    <w:p>
      <w:pPr>
        <w:spacing w:after="0"/>
        <w:ind w:left="0"/>
        <w:jc w:val="both"/>
      </w:pPr>
      <w:r>
        <w:rPr>
          <w:rFonts w:ascii="Times New Roman"/>
          <w:b w:val="false"/>
          <w:i w:val="false"/>
          <w:color w:val="000000"/>
          <w:sz w:val="28"/>
        </w:rPr>
        <w:t>
      2. Қылмыстық процесті жүргізетін орган істі орыс тілінде немесе басқа тілдерде жүргізу қажет болған кезде сот ісін жүргізу тілін өзгерту туралы уәжді қаулы шығарады.</w:t>
      </w:r>
    </w:p>
    <w:bookmarkEnd w:id="152"/>
    <w:bookmarkStart w:name="z827" w:id="153"/>
    <w:p>
      <w:pPr>
        <w:spacing w:after="0"/>
        <w:ind w:left="0"/>
        <w:jc w:val="both"/>
      </w:pPr>
      <w:r>
        <w:rPr>
          <w:rFonts w:ascii="Times New Roman"/>
          <w:b w:val="false"/>
          <w:i w:val="false"/>
          <w:color w:val="000000"/>
          <w:sz w:val="28"/>
        </w:rPr>
        <w:t>
      3. Iс бойынша iс жүргiзiлетін тiлдi бiлмейтiн немесе жеткiлiктi түрде бiлмейтiн iске қатысатын адамдарға ана тiлiнде немесе өздері бiлетiн басқа тiлде мәлімдеме жасау, түсiнiктемелер және айғақтар беру, өтiнiшхаттар мәлімдеу, шағымдар келтіру, iс материалдарымен танысу, сотта сөз сөйлеу, осы Кодексте белгiленген тәртiппен аудармашының қызметтерiн тегiн пайдалану құқығы түсiндiрiледi және қамтамасыз етiледi.</w:t>
      </w:r>
    </w:p>
    <w:bookmarkEnd w:id="153"/>
    <w:bookmarkStart w:name="z828" w:id="154"/>
    <w:p>
      <w:pPr>
        <w:spacing w:after="0"/>
        <w:ind w:left="0"/>
        <w:jc w:val="both"/>
      </w:pPr>
      <w:r>
        <w:rPr>
          <w:rFonts w:ascii="Times New Roman"/>
          <w:b w:val="false"/>
          <w:i w:val="false"/>
          <w:color w:val="000000"/>
          <w:sz w:val="28"/>
        </w:rPr>
        <w:t>
      4. Қылмыстық сот iсiн жүргiзуге қатысатын адамдарға істің олар үшiн қажеттi, басқа тiлде жазылған материалдарын қылмыстық сот iсiн жүргiзу тiлiне аудару тегiн қамтамасыз етiледi. Сот процесiне қатысатын адамдарға сотта айтылғандардың басқа тiлде болған бөлiгiнiң сот iсiн жүргiзу тiлiне аудармасы өтеусіз қамтамасыз етiледi.</w:t>
      </w:r>
    </w:p>
    <w:bookmarkEnd w:id="154"/>
    <w:bookmarkStart w:name="z829" w:id="155"/>
    <w:p>
      <w:pPr>
        <w:spacing w:after="0"/>
        <w:ind w:left="0"/>
        <w:jc w:val="both"/>
      </w:pPr>
      <w:r>
        <w:rPr>
          <w:rFonts w:ascii="Times New Roman"/>
          <w:b w:val="false"/>
          <w:i w:val="false"/>
          <w:color w:val="000000"/>
          <w:sz w:val="28"/>
        </w:rPr>
        <w:t>
      5. Қылмыстық процесті жүргiзетін органдар процеске қатысушыларға осы Кодекске сәйкес оларға сот iсiн жүргiзу тiлiнде табыс етілуге тиiс құжаттарды табыс етеді. Бұл ретте қылмыстық сот iсiн жүргiзу тiлiн бiлмейтiн адамдар үшiн құжаттардың сот iсiн жүргiзудiң осы адамдар таңдаған тiлiнде жазылған, куәландырылған көшiрмесi қоса беріледi.</w:t>
      </w:r>
    </w:p>
    <w:bookmarkEnd w:id="155"/>
    <w:p>
      <w:pPr>
        <w:spacing w:after="0"/>
        <w:ind w:left="0"/>
        <w:jc w:val="both"/>
      </w:pPr>
      <w:r>
        <w:rPr>
          <w:rFonts w:ascii="Times New Roman"/>
          <w:b/>
          <w:i w:val="false"/>
          <w:color w:val="000000"/>
          <w:sz w:val="28"/>
        </w:rPr>
        <w:t>31-бап. Процестік әрекеттер мен шешiмдерге шағым жасау бостандығы</w:t>
      </w:r>
    </w:p>
    <w:bookmarkStart w:name="z830" w:id="156"/>
    <w:p>
      <w:pPr>
        <w:spacing w:after="0"/>
        <w:ind w:left="0"/>
        <w:jc w:val="both"/>
      </w:pPr>
      <w:r>
        <w:rPr>
          <w:rFonts w:ascii="Times New Roman"/>
          <w:b w:val="false"/>
          <w:i w:val="false"/>
          <w:color w:val="000000"/>
          <w:sz w:val="28"/>
        </w:rPr>
        <w:t>
      1. Сот пен қылмыстық қудалау органының әрекеттерi мен шешiмдерiне осы Кодексте белгiленген тәртiппен шағым жасалуы мүмкiн.</w:t>
      </w:r>
    </w:p>
    <w:bookmarkEnd w:id="156"/>
    <w:bookmarkStart w:name="z831" w:id="157"/>
    <w:p>
      <w:pPr>
        <w:spacing w:after="0"/>
        <w:ind w:left="0"/>
        <w:jc w:val="both"/>
      </w:pPr>
      <w:r>
        <w:rPr>
          <w:rFonts w:ascii="Times New Roman"/>
          <w:b w:val="false"/>
          <w:i w:val="false"/>
          <w:color w:val="000000"/>
          <w:sz w:val="28"/>
        </w:rPr>
        <w:t>
      2. Әрбiр сотталған адамның, ақталған адамның үкiмдi жоғары тұрған сотқа осы Кодексте белгiленген тәртiппен қайта қаратуға құқығы бар.</w:t>
      </w:r>
    </w:p>
    <w:bookmarkEnd w:id="157"/>
    <w:bookmarkStart w:name="z832" w:id="158"/>
    <w:p>
      <w:pPr>
        <w:spacing w:after="0"/>
        <w:ind w:left="0"/>
        <w:jc w:val="both"/>
      </w:pPr>
      <w:r>
        <w:rPr>
          <w:rFonts w:ascii="Times New Roman"/>
          <w:b w:val="false"/>
          <w:i w:val="false"/>
          <w:color w:val="000000"/>
          <w:sz w:val="28"/>
        </w:rPr>
        <w:t>
      3. Шағымды оны берген немесе өзінің мүддесінде шағым берілген тұлғаға зиян келтіретіндей етіп қолдануға жол берілмейді.</w:t>
      </w:r>
    </w:p>
    <w:bookmarkEnd w:id="158"/>
    <w:bookmarkStart w:name="z3299" w:id="159"/>
    <w:p>
      <w:pPr>
        <w:spacing w:after="0"/>
        <w:ind w:left="0"/>
        <w:jc w:val="left"/>
      </w:pPr>
      <w:r>
        <w:rPr>
          <w:rFonts w:ascii="Times New Roman"/>
          <w:b/>
          <w:i w:val="false"/>
          <w:color w:val="000000"/>
        </w:rPr>
        <w:t xml:space="preserve"> 3-тарау. ҚЫЛМЫСТЫҚ ҚУДАЛАУ</w:t>
      </w:r>
    </w:p>
    <w:bookmarkEnd w:id="159"/>
    <w:p>
      <w:pPr>
        <w:spacing w:after="0"/>
        <w:ind w:left="0"/>
        <w:jc w:val="both"/>
      </w:pPr>
      <w:r>
        <w:rPr>
          <w:rFonts w:ascii="Times New Roman"/>
          <w:b/>
          <w:i w:val="false"/>
          <w:color w:val="000000"/>
          <w:sz w:val="28"/>
        </w:rPr>
        <w:t>32-бап. Жекеше, жекеше-жариялы және жариялы қудалау және айыптау iстерi</w:t>
      </w:r>
    </w:p>
    <w:bookmarkStart w:name="z833" w:id="160"/>
    <w:p>
      <w:pPr>
        <w:spacing w:after="0"/>
        <w:ind w:left="0"/>
        <w:jc w:val="both"/>
      </w:pPr>
      <w:r>
        <w:rPr>
          <w:rFonts w:ascii="Times New Roman"/>
          <w:b w:val="false"/>
          <w:i w:val="false"/>
          <w:color w:val="000000"/>
          <w:sz w:val="28"/>
        </w:rPr>
        <w:t>
      1. Жасалған қылмыстық құқық бұзушылықтың сипатына және ауырлығына қарай қылмыстық қудалау мен сотта айыптау жекеше, жекеше-жариялы және жариялы тәртіппен жүзеге асырылады.</w:t>
      </w:r>
    </w:p>
    <w:bookmarkEnd w:id="160"/>
    <w:bookmarkStart w:name="z834" w:id="161"/>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114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123</w:t>
      </w:r>
      <w:r>
        <w:rPr>
          <w:rFonts w:ascii="Times New Roman"/>
          <w:b w:val="false"/>
          <w:i w:val="false"/>
          <w:color w:val="000000"/>
          <w:sz w:val="28"/>
        </w:rPr>
        <w:t xml:space="preserve"> (бірінші бөлігінде),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149</w:t>
      </w:r>
      <w:r>
        <w:rPr>
          <w:rFonts w:ascii="Times New Roman"/>
          <w:b w:val="false"/>
          <w:i w:val="false"/>
          <w:color w:val="000000"/>
          <w:sz w:val="28"/>
        </w:rPr>
        <w:t xml:space="preserve"> (бірінші бөлігінде), </w:t>
      </w:r>
      <w:r>
        <w:rPr>
          <w:rFonts w:ascii="Times New Roman"/>
          <w:b w:val="false"/>
          <w:i w:val="false"/>
          <w:color w:val="000000"/>
          <w:sz w:val="28"/>
        </w:rPr>
        <w:t>150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 (бірінші бөлігінде), </w:t>
      </w:r>
      <w:r>
        <w:rPr>
          <w:rFonts w:ascii="Times New Roman"/>
          <w:b w:val="false"/>
          <w:i w:val="false"/>
          <w:color w:val="000000"/>
          <w:sz w:val="28"/>
        </w:rPr>
        <w:t>199</w:t>
      </w:r>
      <w:r>
        <w:rPr>
          <w:rFonts w:ascii="Times New Roman"/>
          <w:b w:val="false"/>
          <w:i w:val="false"/>
          <w:color w:val="000000"/>
          <w:sz w:val="28"/>
        </w:rPr>
        <w:t xml:space="preserve">(бірінші бөлігінде), </w:t>
      </w:r>
      <w:r>
        <w:rPr>
          <w:rFonts w:ascii="Times New Roman"/>
          <w:b w:val="false"/>
          <w:i w:val="false"/>
          <w:color w:val="000000"/>
          <w:sz w:val="28"/>
        </w:rPr>
        <w:t>321</w:t>
      </w:r>
      <w:r>
        <w:rPr>
          <w:rFonts w:ascii="Times New Roman"/>
          <w:b w:val="false"/>
          <w:i w:val="false"/>
          <w:color w:val="000000"/>
          <w:sz w:val="28"/>
        </w:rPr>
        <w:t xml:space="preserve"> (бірінші бөлігінде)-баптарында, сондай-ақ осы баптың үшінші бөлігінде көзделген жағдайды қоспағанда, Қазақстан Республикасы Қылмыстық кодексінің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p>
    <w:bookmarkEnd w:id="161"/>
    <w:bookmarkStart w:name="z835" w:id="162"/>
    <w:p>
      <w:pPr>
        <w:spacing w:after="0"/>
        <w:ind w:left="0"/>
        <w:jc w:val="both"/>
      </w:pPr>
      <w:r>
        <w:rPr>
          <w:rFonts w:ascii="Times New Roman"/>
          <w:b w:val="false"/>
          <w:i w:val="false"/>
          <w:color w:val="000000"/>
          <w:sz w:val="28"/>
        </w:rPr>
        <w:t xml:space="preserve">
      3. Қазақстан Республикасы Қылмыстық кодексінің 110 (бірінші бөлігінде),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(бірінші бөлігінде), </w:t>
      </w:r>
      <w:r>
        <w:rPr>
          <w:rFonts w:ascii="Times New Roman"/>
          <w:b w:val="false"/>
          <w:i w:val="false"/>
          <w:color w:val="000000"/>
          <w:sz w:val="28"/>
        </w:rPr>
        <w:t>121</w:t>
      </w:r>
      <w:r>
        <w:rPr>
          <w:rFonts w:ascii="Times New Roman"/>
          <w:b w:val="false"/>
          <w:i w:val="false"/>
          <w:color w:val="000000"/>
          <w:sz w:val="28"/>
        </w:rPr>
        <w:t xml:space="preserve"> (бірінші бөлігінде), </w:t>
      </w:r>
      <w:r>
        <w:rPr>
          <w:rFonts w:ascii="Times New Roman"/>
          <w:b w:val="false"/>
          <w:i w:val="false"/>
          <w:color w:val="000000"/>
          <w:sz w:val="28"/>
        </w:rPr>
        <w:t>126</w:t>
      </w:r>
      <w:r>
        <w:rPr>
          <w:rFonts w:ascii="Times New Roman"/>
          <w:b w:val="false"/>
          <w:i w:val="false"/>
          <w:color w:val="000000"/>
          <w:sz w:val="28"/>
        </w:rPr>
        <w:t xml:space="preserve"> (бірінші бөлігінде),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(бірінші бөлігінде), </w:t>
      </w:r>
      <w:r>
        <w:rPr>
          <w:rFonts w:ascii="Times New Roman"/>
          <w:b w:val="false"/>
          <w:i w:val="false"/>
          <w:color w:val="000000"/>
          <w:sz w:val="28"/>
        </w:rPr>
        <w:t>152</w:t>
      </w:r>
      <w:r>
        <w:rPr>
          <w:rFonts w:ascii="Times New Roman"/>
          <w:b w:val="false"/>
          <w:i w:val="false"/>
          <w:color w:val="000000"/>
          <w:sz w:val="28"/>
        </w:rPr>
        <w:t xml:space="preserve"> (үшінші бөлігінде), </w:t>
      </w:r>
      <w:r>
        <w:rPr>
          <w:rFonts w:ascii="Times New Roman"/>
          <w:b w:val="false"/>
          <w:i w:val="false"/>
          <w:color w:val="000000"/>
          <w:sz w:val="28"/>
        </w:rPr>
        <w:t>153</w:t>
      </w:r>
      <w:r>
        <w:rPr>
          <w:rFonts w:ascii="Times New Roman"/>
          <w:b w:val="false"/>
          <w:i w:val="false"/>
          <w:color w:val="000000"/>
          <w:sz w:val="28"/>
        </w:rPr>
        <w:t xml:space="preserve"> (бірінші бөлігінде),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(бірінші бөлігінде), </w:t>
      </w:r>
      <w:r>
        <w:rPr>
          <w:rFonts w:ascii="Times New Roman"/>
          <w:b w:val="false"/>
          <w:i w:val="false"/>
          <w:color w:val="000000"/>
          <w:sz w:val="28"/>
        </w:rPr>
        <w:t>157</w:t>
      </w:r>
      <w:r>
        <w:rPr>
          <w:rFonts w:ascii="Times New Roman"/>
          <w:b w:val="false"/>
          <w:i w:val="false"/>
          <w:color w:val="000000"/>
          <w:sz w:val="28"/>
        </w:rPr>
        <w:t xml:space="preserve"> (бірінші бөлігінде), </w:t>
      </w:r>
      <w:r>
        <w:rPr>
          <w:rFonts w:ascii="Times New Roman"/>
          <w:b w:val="false"/>
          <w:i w:val="false"/>
          <w:color w:val="000000"/>
          <w:sz w:val="28"/>
        </w:rPr>
        <w:t>158</w:t>
      </w:r>
      <w:r>
        <w:rPr>
          <w:rFonts w:ascii="Times New Roman"/>
          <w:b w:val="false"/>
          <w:i w:val="false"/>
          <w:color w:val="000000"/>
          <w:sz w:val="28"/>
        </w:rPr>
        <w:t xml:space="preserve"> (бірінші бөлігінде),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(екінші бөлігінде), </w:t>
      </w:r>
      <w:r>
        <w:rPr>
          <w:rFonts w:ascii="Times New Roman"/>
          <w:b w:val="false"/>
          <w:i w:val="false"/>
          <w:color w:val="000000"/>
          <w:sz w:val="28"/>
        </w:rPr>
        <w:t>199</w:t>
      </w:r>
      <w:r>
        <w:rPr>
          <w:rFonts w:ascii="Times New Roman"/>
          <w:b w:val="false"/>
          <w:i w:val="false"/>
          <w:color w:val="000000"/>
          <w:sz w:val="28"/>
        </w:rPr>
        <w:t xml:space="preserve"> (екінші бөлігінде), </w:t>
      </w:r>
      <w:r>
        <w:rPr>
          <w:rFonts w:ascii="Times New Roman"/>
          <w:b w:val="false"/>
          <w:i w:val="false"/>
          <w:color w:val="000000"/>
          <w:sz w:val="28"/>
        </w:rPr>
        <w:t>201</w:t>
      </w:r>
      <w:r>
        <w:rPr>
          <w:rFonts w:ascii="Times New Roman"/>
          <w:b w:val="false"/>
          <w:i w:val="false"/>
          <w:color w:val="000000"/>
          <w:sz w:val="28"/>
        </w:rPr>
        <w:t xml:space="preserve"> (бірінші бөлігінде), </w:t>
      </w:r>
      <w:r>
        <w:rPr>
          <w:rFonts w:ascii="Times New Roman"/>
          <w:b w:val="false"/>
          <w:i w:val="false"/>
          <w:color w:val="000000"/>
          <w:sz w:val="28"/>
        </w:rPr>
        <w:t>202</w:t>
      </w:r>
      <w:r>
        <w:rPr>
          <w:rFonts w:ascii="Times New Roman"/>
          <w:b w:val="false"/>
          <w:i w:val="false"/>
          <w:color w:val="000000"/>
          <w:sz w:val="28"/>
        </w:rPr>
        <w:t xml:space="preserve"> (бірінші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(бірінші бөлігінде), </w:t>
      </w:r>
      <w:r>
        <w:rPr>
          <w:rFonts w:ascii="Times New Roman"/>
          <w:b w:val="false"/>
          <w:i w:val="false"/>
          <w:color w:val="000000"/>
          <w:sz w:val="28"/>
        </w:rPr>
        <w:t>206</w:t>
      </w:r>
      <w:r>
        <w:rPr>
          <w:rFonts w:ascii="Times New Roman"/>
          <w:b w:val="false"/>
          <w:i w:val="false"/>
          <w:color w:val="000000"/>
          <w:sz w:val="28"/>
        </w:rPr>
        <w:t xml:space="preserve"> (бірінші бөлігінде), </w:t>
      </w:r>
      <w:r>
        <w:rPr>
          <w:rFonts w:ascii="Times New Roman"/>
          <w:b w:val="false"/>
          <w:i w:val="false"/>
          <w:color w:val="000000"/>
          <w:sz w:val="28"/>
        </w:rPr>
        <w:t>207</w:t>
      </w:r>
      <w:r>
        <w:rPr>
          <w:rFonts w:ascii="Times New Roman"/>
          <w:b w:val="false"/>
          <w:i w:val="false"/>
          <w:color w:val="000000"/>
          <w:sz w:val="28"/>
        </w:rPr>
        <w:t xml:space="preserve"> (бірінші бөлігінде), </w:t>
      </w:r>
      <w:r>
        <w:rPr>
          <w:rFonts w:ascii="Times New Roman"/>
          <w:b w:val="false"/>
          <w:i w:val="false"/>
          <w:color w:val="000000"/>
          <w:sz w:val="28"/>
        </w:rPr>
        <w:t>208</w:t>
      </w:r>
      <w:r>
        <w:rPr>
          <w:rFonts w:ascii="Times New Roman"/>
          <w:b w:val="false"/>
          <w:i w:val="false"/>
          <w:color w:val="000000"/>
          <w:sz w:val="28"/>
        </w:rPr>
        <w:t xml:space="preserve"> (бірінші бөлігінде), </w:t>
      </w:r>
      <w:r>
        <w:rPr>
          <w:rFonts w:ascii="Times New Roman"/>
          <w:b w:val="false"/>
          <w:i w:val="false"/>
          <w:color w:val="000000"/>
          <w:sz w:val="28"/>
        </w:rPr>
        <w:t>209</w:t>
      </w:r>
      <w:r>
        <w:rPr>
          <w:rFonts w:ascii="Times New Roman"/>
          <w:b w:val="false"/>
          <w:i w:val="false"/>
          <w:color w:val="000000"/>
          <w:sz w:val="28"/>
        </w:rPr>
        <w:t xml:space="preserve">(бірінші бөлігінде), </w:t>
      </w:r>
      <w:r>
        <w:rPr>
          <w:rFonts w:ascii="Times New Roman"/>
          <w:b w:val="false"/>
          <w:i w:val="false"/>
          <w:color w:val="000000"/>
          <w:sz w:val="28"/>
        </w:rPr>
        <w:t>211</w:t>
      </w:r>
      <w:r>
        <w:rPr>
          <w:rFonts w:ascii="Times New Roman"/>
          <w:b w:val="false"/>
          <w:i w:val="false"/>
          <w:color w:val="000000"/>
          <w:sz w:val="28"/>
        </w:rPr>
        <w:t xml:space="preserve"> (бірінші бөлігінде), </w:t>
      </w:r>
      <w:r>
        <w:rPr>
          <w:rFonts w:ascii="Times New Roman"/>
          <w:b w:val="false"/>
          <w:i w:val="false"/>
          <w:color w:val="000000"/>
          <w:sz w:val="28"/>
        </w:rPr>
        <w:t>219</w:t>
      </w:r>
      <w:r>
        <w:rPr>
          <w:rFonts w:ascii="Times New Roman"/>
          <w:b w:val="false"/>
          <w:i w:val="false"/>
          <w:color w:val="000000"/>
          <w:sz w:val="28"/>
        </w:rPr>
        <w:t xml:space="preserve"> (бірінші бөлігінде), </w:t>
      </w:r>
      <w:r>
        <w:rPr>
          <w:rFonts w:ascii="Times New Roman"/>
          <w:b w:val="false"/>
          <w:i w:val="false"/>
          <w:color w:val="000000"/>
          <w:sz w:val="28"/>
        </w:rPr>
        <w:t>223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248</w:t>
      </w:r>
      <w:r>
        <w:rPr>
          <w:rFonts w:ascii="Times New Roman"/>
          <w:b w:val="false"/>
          <w:i w:val="false"/>
          <w:color w:val="000000"/>
          <w:sz w:val="28"/>
        </w:rPr>
        <w:t xml:space="preserve"> (бірінші бөлігінде),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(бірінші бөлігінде), </w:t>
      </w:r>
      <w:r>
        <w:rPr>
          <w:rFonts w:ascii="Times New Roman"/>
          <w:b w:val="false"/>
          <w:i w:val="false"/>
          <w:color w:val="000000"/>
          <w:sz w:val="28"/>
        </w:rPr>
        <w:t>319</w:t>
      </w:r>
      <w:r>
        <w:rPr>
          <w:rFonts w:ascii="Times New Roman"/>
          <w:b w:val="false"/>
          <w:i w:val="false"/>
          <w:color w:val="000000"/>
          <w:sz w:val="28"/>
        </w:rPr>
        <w:t xml:space="preserve"> (бірінші және екінші бөліктерінде),</w:t>
      </w:r>
      <w:r>
        <w:rPr>
          <w:rFonts w:ascii="Times New Roman"/>
          <w:b w:val="false"/>
          <w:i w:val="false"/>
          <w:color w:val="000000"/>
          <w:sz w:val="28"/>
        </w:rPr>
        <w:t>321</w:t>
      </w:r>
      <w:r>
        <w:rPr>
          <w:rFonts w:ascii="Times New Roman"/>
          <w:b w:val="false"/>
          <w:i w:val="false"/>
          <w:color w:val="000000"/>
          <w:sz w:val="28"/>
        </w:rPr>
        <w:t xml:space="preserve"> (екінші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(бірінші бөлігінде)-баптарында, сондай-ақ, егер бұл соттың жұмысқа қайта орналастыру туралы шешімін орындамаумен байланысты болса, </w:t>
      </w:r>
      <w:r>
        <w:rPr>
          <w:rFonts w:ascii="Times New Roman"/>
          <w:b w:val="false"/>
          <w:i w:val="false"/>
          <w:color w:val="000000"/>
          <w:sz w:val="28"/>
        </w:rPr>
        <w:t>152</w:t>
      </w:r>
      <w:r>
        <w:rPr>
          <w:rFonts w:ascii="Times New Roman"/>
          <w:b w:val="false"/>
          <w:i w:val="false"/>
          <w:color w:val="000000"/>
          <w:sz w:val="28"/>
        </w:rPr>
        <w:t xml:space="preserve"> (бірінші бөлігінде)-бапта көзделген қылмыстық құқық бұзушылықтар туралы iстер жекеше-жариялы айыптау iстері болып есептеледі. Осы істер бойынша іс жүргізу жәбiрленушiнiң шағымы бойынша ғана басталады және Қазақстан Республикасы Қылмыстық кодексiнiң </w:t>
      </w:r>
      <w:r>
        <w:rPr>
          <w:rFonts w:ascii="Times New Roman"/>
          <w:b w:val="false"/>
          <w:i w:val="false"/>
          <w:color w:val="000000"/>
          <w:sz w:val="28"/>
        </w:rPr>
        <w:t>68-бабында</w:t>
      </w:r>
      <w:r>
        <w:rPr>
          <w:rFonts w:ascii="Times New Roman"/>
          <w:b w:val="false"/>
          <w:i w:val="false"/>
          <w:color w:val="000000"/>
          <w:sz w:val="28"/>
        </w:rPr>
        <w:t xml:space="preserve"> көзделген жағдайларда ғана жәбiрленушiнiң күдіктімен, айыпталушымен, сотталушымен татуласуына орай тоқтатылуға жатады.</w:t>
      </w:r>
    </w:p>
    <w:bookmarkEnd w:id="162"/>
    <w:bookmarkStart w:name="z836" w:id="163"/>
    <w:p>
      <w:pPr>
        <w:spacing w:after="0"/>
        <w:ind w:left="0"/>
        <w:jc w:val="both"/>
      </w:pPr>
      <w:r>
        <w:rPr>
          <w:rFonts w:ascii="Times New Roman"/>
          <w:b w:val="false"/>
          <w:i w:val="false"/>
          <w:color w:val="000000"/>
          <w:sz w:val="28"/>
        </w:rPr>
        <w:t>
      4. Прокурор жекеше және жекеше-жариялы айыптау ісі бойынша және іс-әрекет дәрменсіз немесе тәуелді күйдегі не басқа да себептермен өзіне тиесілі құқықтарды өз бетінше пайдалануға қабілетсіз адамның мүдделерін қозғаса, жәбірленушінің шағымы болмаған кезде не қоғамның немесе мемлекеттің мүдделері қозғалатын жекеше-жариялы айыптау ісі бойынша іс жүргізуді бастайды не жалғастырады.</w:t>
      </w:r>
    </w:p>
    <w:bookmarkEnd w:id="163"/>
    <w:bookmarkStart w:name="z837" w:id="164"/>
    <w:p>
      <w:pPr>
        <w:spacing w:after="0"/>
        <w:ind w:left="0"/>
        <w:jc w:val="both"/>
      </w:pPr>
      <w:r>
        <w:rPr>
          <w:rFonts w:ascii="Times New Roman"/>
          <w:b w:val="false"/>
          <w:i w:val="false"/>
          <w:color w:val="000000"/>
          <w:sz w:val="28"/>
        </w:rPr>
        <w:t xml:space="preserve">
      5. Қылмыстық құқық бұзушылық туралы хабар Сотқа дейінгі тергеп-тексерулердің бірыңғай тізілімінде тіркелгеннен және кезек күттірмейтін тергеу әрекеттері жүргізілгеннен кейін жәбірленушінің шағымы болмаған кезде жекеше және жекеше-жариялы айыптау және қудалау істері бойынша іс жүргізу хабар тіркелген кезден бастап үш тәуліктен кешіктірмей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жатады.</w:t>
      </w:r>
    </w:p>
    <w:bookmarkEnd w:id="164"/>
    <w:bookmarkStart w:name="z838" w:id="165"/>
    <w:p>
      <w:pPr>
        <w:spacing w:after="0"/>
        <w:ind w:left="0"/>
        <w:jc w:val="both"/>
      </w:pP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бұзушылықтар туралы iстер жариялы айыптау iстерi болып есептеледі. Бұл iстер бойынша қылмыстық қудалау жәбiрленушiнiң шағым бергеніне-бермегеніне қарамастан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Коммерциялық немесе өзге де ұйымның арызы бойынша қылмыстық жауаптылыққа тарту</w:t>
      </w:r>
    </w:p>
    <w:bookmarkStart w:name="z839" w:id="166"/>
    <w:p>
      <w:pPr>
        <w:spacing w:after="0"/>
        <w:ind w:left="0"/>
        <w:jc w:val="both"/>
      </w:pPr>
      <w:r>
        <w:rPr>
          <w:rFonts w:ascii="Times New Roman"/>
          <w:b w:val="false"/>
          <w:i w:val="false"/>
          <w:color w:val="000000"/>
          <w:sz w:val="28"/>
        </w:rPr>
        <w:t xml:space="preserve">
      1. Егер Қазақстан Республикасы Қылмыстық кодексiнiң </w:t>
      </w:r>
      <w:r>
        <w:rPr>
          <w:rFonts w:ascii="Times New Roman"/>
          <w:b w:val="false"/>
          <w:i w:val="false"/>
          <w:color w:val="000000"/>
          <w:sz w:val="28"/>
        </w:rPr>
        <w:t>9-тарауында</w:t>
      </w:r>
      <w:r>
        <w:rPr>
          <w:rFonts w:ascii="Times New Roman"/>
          <w:b w:val="false"/>
          <w:i w:val="false"/>
          <w:color w:val="000000"/>
          <w:sz w:val="28"/>
        </w:rPr>
        <w:t xml:space="preserve"> көзделген іс-әрекет коммерциялық ұйымның немесе мемлекеттiк кәсiпорын болып табылмайтын өзге де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жауаптылыққа тарту осы ұйым немесе уәкiлеттi орган басшысының, құрылтайшысының (қатысушысының) арызы немесе олардың келiсуi бойынша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Қылмыстық қудалауды жүзеге асырудың жалпы шарттары</w:t>
      </w:r>
    </w:p>
    <w:bookmarkStart w:name="z841" w:id="167"/>
    <w:p>
      <w:pPr>
        <w:spacing w:after="0"/>
        <w:ind w:left="0"/>
        <w:jc w:val="both"/>
      </w:pPr>
      <w:r>
        <w:rPr>
          <w:rFonts w:ascii="Times New Roman"/>
          <w:b w:val="false"/>
          <w:i w:val="false"/>
          <w:color w:val="000000"/>
          <w:sz w:val="28"/>
        </w:rPr>
        <w:t>
      1. 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 қылмыстық құқық бұзушылық жасауға кiнәлi адамдарды әшкерелеу, оларды жазалау үшін заңда көзделген барлық шараларды қолдануға, сол сияқты кiнәсiз адамды ақтау үшін шаралар қолдануға мiндеттi.</w:t>
      </w:r>
    </w:p>
    <w:bookmarkEnd w:id="167"/>
    <w:bookmarkStart w:name="z842" w:id="168"/>
    <w:p>
      <w:pPr>
        <w:spacing w:after="0"/>
        <w:ind w:left="0"/>
        <w:jc w:val="both"/>
      </w:pPr>
      <w:r>
        <w:rPr>
          <w:rFonts w:ascii="Times New Roman"/>
          <w:b w:val="false"/>
          <w:i w:val="false"/>
          <w:color w:val="000000"/>
          <w:sz w:val="28"/>
        </w:rPr>
        <w:t>
      2. Қылмыстық қудалау органы жәбiрленушiнің сот төрелігіне қол жеткiзуiн қамтамасыз ету және қылмыстық құқық бұзушылықпен келтiрілген зиянды өтеткізу үшін шаралар қолдануға мiндеттi.</w:t>
      </w:r>
    </w:p>
    <w:bookmarkEnd w:id="168"/>
    <w:bookmarkStart w:name="z843" w:id="169"/>
    <w:p>
      <w:pPr>
        <w:spacing w:after="0"/>
        <w:ind w:left="0"/>
        <w:jc w:val="both"/>
      </w:pPr>
      <w:r>
        <w:rPr>
          <w:rFonts w:ascii="Times New Roman"/>
          <w:b w:val="false"/>
          <w:i w:val="false"/>
          <w:color w:val="000000"/>
          <w:sz w:val="28"/>
        </w:rPr>
        <w:t>
      3. Қылмыстық қудалау органы қылмыстық процестегі өзiнiң өкiлеттiктерiн қандай да болсын органдар мен лауазымды адамдарға тәуелсiз және осы Кодекстiң талаптарына қатаң сәйкес түрде жүзеге асырады.</w:t>
      </w:r>
    </w:p>
    <w:bookmarkEnd w:id="169"/>
    <w:bookmarkStart w:name="z844" w:id="170"/>
    <w:p>
      <w:pPr>
        <w:spacing w:after="0"/>
        <w:ind w:left="0"/>
        <w:jc w:val="both"/>
      </w:pPr>
      <w:r>
        <w:rPr>
          <w:rFonts w:ascii="Times New Roman"/>
          <w:b w:val="false"/>
          <w:i w:val="false"/>
          <w:color w:val="000000"/>
          <w:sz w:val="28"/>
        </w:rPr>
        <w:t>
      4. Қылмыстық iс бойынша объективтi тергеп-тексеру жүргiзуге кедергi келтiру мақсатында қылмыстық қудалау органына қандай да бір нысанда ықпал ету заңда белгiленген жауаптылыққа әкеп соғады.</w:t>
      </w:r>
    </w:p>
    <w:bookmarkEnd w:id="170"/>
    <w:bookmarkStart w:name="z845" w:id="171"/>
    <w:p>
      <w:pPr>
        <w:spacing w:after="0"/>
        <w:ind w:left="0"/>
        <w:jc w:val="both"/>
      </w:pP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олар белгілеген мерзімде, бірақ үш тәуліктен кешіктірілмей орындалуға тиіс. Күдіктіні ұстап алу,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дәлелді себептерсіз орындамау заңда белгіленген жауаптылыққа әкеп соғады.</w:t>
      </w:r>
    </w:p>
    <w:bookmarkEnd w:id="171"/>
    <w:p>
      <w:pPr>
        <w:spacing w:after="0"/>
        <w:ind w:left="0"/>
        <w:jc w:val="both"/>
      </w:pPr>
      <w:r>
        <w:rPr>
          <w:rFonts w:ascii="Times New Roman"/>
          <w:b/>
          <w:i w:val="false"/>
          <w:color w:val="000000"/>
          <w:sz w:val="28"/>
        </w:rPr>
        <w:t>35-бап. Іс бойынша іс жүргізуді болғызбайтын мән-жайлар</w:t>
      </w:r>
    </w:p>
    <w:bookmarkStart w:name="z846" w:id="172"/>
    <w:p>
      <w:pPr>
        <w:spacing w:after="0"/>
        <w:ind w:left="0"/>
        <w:jc w:val="both"/>
      </w:pPr>
      <w:r>
        <w:rPr>
          <w:rFonts w:ascii="Times New Roman"/>
          <w:b w:val="false"/>
          <w:i w:val="false"/>
          <w:color w:val="000000"/>
          <w:sz w:val="28"/>
        </w:rPr>
        <w:t>
      1. Қылмыстық iс:</w:t>
      </w:r>
    </w:p>
    <w:bookmarkEnd w:id="172"/>
    <w:p>
      <w:pPr>
        <w:spacing w:after="0"/>
        <w:ind w:left="0"/>
        <w:jc w:val="both"/>
      </w:pPr>
      <w:r>
        <w:rPr>
          <w:rFonts w:ascii="Times New Roman"/>
          <w:b w:val="false"/>
          <w:i w:val="false"/>
          <w:color w:val="000000"/>
          <w:sz w:val="28"/>
        </w:rPr>
        <w:t>
      1) қылмыстық құқық бұзушылық оқиғасының болмауынан;</w:t>
      </w:r>
    </w:p>
    <w:p>
      <w:pPr>
        <w:spacing w:after="0"/>
        <w:ind w:left="0"/>
        <w:jc w:val="both"/>
      </w:pPr>
      <w:r>
        <w:rPr>
          <w:rFonts w:ascii="Times New Roman"/>
          <w:b w:val="false"/>
          <w:i w:val="false"/>
          <w:color w:val="000000"/>
          <w:sz w:val="28"/>
        </w:rPr>
        <w:t>
      2) іс-әрекетте қылмыстық құқық бұзушылық құрамының болмауынан;</w:t>
      </w:r>
    </w:p>
    <w:p>
      <w:pPr>
        <w:spacing w:after="0"/>
        <w:ind w:left="0"/>
        <w:jc w:val="both"/>
      </w:pPr>
      <w:r>
        <w:rPr>
          <w:rFonts w:ascii="Times New Roman"/>
          <w:b w:val="false"/>
          <w:i w:val="false"/>
          <w:color w:val="000000"/>
          <w:sz w:val="28"/>
        </w:rPr>
        <w:t>
      3) егер рақымшылық жасау актiсi жасалған іс-әрекет үшiн жаза қолдануды жойса, соның салдарынан;</w:t>
      </w:r>
    </w:p>
    <w:p>
      <w:pPr>
        <w:spacing w:after="0"/>
        <w:ind w:left="0"/>
        <w:jc w:val="both"/>
      </w:pPr>
      <w:r>
        <w:rPr>
          <w:rFonts w:ascii="Times New Roman"/>
          <w:b w:val="false"/>
          <w:i w:val="false"/>
          <w:color w:val="000000"/>
          <w:sz w:val="28"/>
        </w:rPr>
        <w:t>
      4) қылмыстық жауаптылыққа тартудың ескіру мерзімінің өтуіне орай;</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кезде;</w:t>
      </w:r>
    </w:p>
    <w:p>
      <w:pPr>
        <w:spacing w:after="0"/>
        <w:ind w:left="0"/>
        <w:jc w:val="both"/>
      </w:pPr>
      <w:r>
        <w:rPr>
          <w:rFonts w:ascii="Times New Roman"/>
          <w:b w:val="false"/>
          <w:i w:val="false"/>
          <w:color w:val="000000"/>
          <w:sz w:val="28"/>
        </w:rPr>
        <w:t>
      6) егер жасаған іс-әрекеті үшін қылмыстық жауаптылықтың күшін жоятын заң қолданысқа енгізілген болса не Қазақстан Республикасының Конституциялық Кеңесі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w:t>
      </w:r>
    </w:p>
    <w:p>
      <w:pPr>
        <w:spacing w:after="0"/>
        <w:ind w:left="0"/>
        <w:jc w:val="both"/>
      </w:pPr>
      <w:r>
        <w:rPr>
          <w:rFonts w:ascii="Times New Roman"/>
          <w:b w:val="false"/>
          <w:i w:val="false"/>
          <w:color w:val="000000"/>
          <w:sz w:val="28"/>
        </w:rPr>
        <w:t>
      7)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w:t>
      </w:r>
    </w:p>
    <w:p>
      <w:pPr>
        <w:spacing w:after="0"/>
        <w:ind w:left="0"/>
        <w:jc w:val="both"/>
      </w:pPr>
      <w:r>
        <w:rPr>
          <w:rFonts w:ascii="Times New Roman"/>
          <w:b w:val="false"/>
          <w:i w:val="false"/>
          <w:color w:val="000000"/>
          <w:sz w:val="28"/>
        </w:rPr>
        <w:t>
      8) егер адамға қатысты қылмыстық қудалау органының нақ осы күдік бойынша қылмыстық қудалауды тоқтату туралы күшi жойылмаған қаулысы бар болса;</w:t>
      </w:r>
    </w:p>
    <w:p>
      <w:pPr>
        <w:spacing w:after="0"/>
        <w:ind w:left="0"/>
        <w:jc w:val="both"/>
      </w:pPr>
      <w:r>
        <w:rPr>
          <w:rFonts w:ascii="Times New Roman"/>
          <w:b w:val="false"/>
          <w:i w:val="false"/>
          <w:color w:val="000000"/>
          <w:sz w:val="28"/>
        </w:rPr>
        <w:t>
      9) iс бойынша іс жүргізу өзіне медициналық сипаттағы мәжбүрлеу шарасын қолдану үшiн қажет болған жағдайларды қоспағанда, егер қылмыстық заң тыйым салатын іс-әрекеттi есi дұрыс емес күйде жасаған адамға қатысты болса;</w:t>
      </w:r>
    </w:p>
    <w:p>
      <w:pPr>
        <w:spacing w:after="0"/>
        <w:ind w:left="0"/>
        <w:jc w:val="both"/>
      </w:pPr>
      <w:r>
        <w:rPr>
          <w:rFonts w:ascii="Times New Roman"/>
          <w:b w:val="false"/>
          <w:i w:val="false"/>
          <w:color w:val="000000"/>
          <w:sz w:val="28"/>
        </w:rPr>
        <w:t>
      10)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0"/>
        <w:ind w:left="0"/>
        <w:jc w:val="both"/>
      </w:pPr>
      <w:r>
        <w:rPr>
          <w:rFonts w:ascii="Times New Roman"/>
          <w:b w:val="false"/>
          <w:i w:val="false"/>
          <w:color w:val="000000"/>
          <w:sz w:val="28"/>
        </w:rPr>
        <w:t>
      11) iс бойынша iс жүргiзу қайтыс болған адамды ақтау немесе iстi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болған жағдайларды қоспағанда, қайтыс болған адамға қатысты;</w:t>
      </w:r>
    </w:p>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 тоқтатылуға жатады.</w:t>
      </w:r>
    </w:p>
    <w:bookmarkStart w:name="z847" w:id="173"/>
    <w:p>
      <w:pPr>
        <w:spacing w:after="0"/>
        <w:ind w:left="0"/>
        <w:jc w:val="both"/>
      </w:pPr>
      <w:r>
        <w:rPr>
          <w:rFonts w:ascii="Times New Roman"/>
          <w:b w:val="false"/>
          <w:i w:val="false"/>
          <w:color w:val="000000"/>
          <w:sz w:val="28"/>
        </w:rPr>
        <w:t>
      2. 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w:t>
      </w:r>
    </w:p>
    <w:bookmarkEnd w:id="173"/>
    <w:bookmarkStart w:name="z848" w:id="174"/>
    <w:p>
      <w:pPr>
        <w:spacing w:after="0"/>
        <w:ind w:left="0"/>
        <w:jc w:val="both"/>
      </w:pP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немесе сотталушының зиян келтiруi құқыққа сыйымды болып табылған не күдікті, айыпталушы немесе сотталушы іс-әрекетті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оны қылмыстық құқық бұзушылық деп тануды және қылмыстық жауаптылықты жоққа шығаратын мән-жайлар кезінде жасаған жағдайларда тоқтатылады.</w:t>
      </w:r>
    </w:p>
    <w:bookmarkEnd w:id="174"/>
    <w:bookmarkStart w:name="z849" w:id="175"/>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175"/>
    <w:p>
      <w:pPr>
        <w:spacing w:after="0"/>
        <w:ind w:left="0"/>
        <w:jc w:val="both"/>
      </w:pP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p>
    <w:p>
      <w:pPr>
        <w:spacing w:after="0"/>
        <w:ind w:left="0"/>
        <w:jc w:val="both"/>
      </w:pPr>
      <w:r>
        <w:rPr>
          <w:rFonts w:ascii="Times New Roman"/>
          <w:b w:val="false"/>
          <w:i w:val="false"/>
          <w:color w:val="000000"/>
          <w:sz w:val="28"/>
        </w:rPr>
        <w:t>
      Қылмыстық істі тоқтату сонымен бір мезгілде қылмыстық қудалауды тоқтатуға әкеп соғады.</w:t>
      </w:r>
    </w:p>
    <w:bookmarkStart w:name="z850" w:id="176"/>
    <w:p>
      <w:pPr>
        <w:spacing w:after="0"/>
        <w:ind w:left="0"/>
        <w:jc w:val="both"/>
      </w:pPr>
      <w:r>
        <w:rPr>
          <w:rFonts w:ascii="Times New Roman"/>
          <w:b w:val="false"/>
          <w:i w:val="false"/>
          <w:color w:val="000000"/>
          <w:sz w:val="28"/>
        </w:rPr>
        <w:t>
      5. Іс-әрекет жасалған кезде заңға сәйкес қылмыстық жауаптылық жүктеу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жатады. Іс-әрекет жасалған кезде заңға сәйкес қылмыстық жауаптылық басталатын жасқа толса да, психикалық дамуы жағынан психикасының бұзылуына байланысты емес артта қалуы салдарынан өз әрекеттерiнiң (әрекетсiздiгiнiң) iс жүзiндегi сипаты мен қоғамдық қауiптiлiгiн толық түйсіне алмаған және оларды игере алмаған, кәмелетке толмаған адамға қатысты қылмыстық iстi тоқтату туралы шешiм де осы негiз бойынша қабылдануға жатады.</w:t>
      </w:r>
    </w:p>
    <w:bookmarkEnd w:id="176"/>
    <w:bookmarkStart w:name="z851" w:id="177"/>
    <w:p>
      <w:pPr>
        <w:spacing w:after="0"/>
        <w:ind w:left="0"/>
        <w:jc w:val="both"/>
      </w:pPr>
      <w:r>
        <w:rPr>
          <w:rFonts w:ascii="Times New Roman"/>
          <w:b w:val="false"/>
          <w:i w:val="false"/>
          <w:color w:val="000000"/>
          <w:sz w:val="28"/>
        </w:rPr>
        <w:t>
      6. Қылмыстық қудалау органы қылмыстық қудалауды болғызбайтын мән-жайларды анықтағанда сотқа дейiнгi iс жүргiзудiң кез келген сатысында қылмыстық iстi тоқтату туралы қаулы шығарады.</w:t>
      </w:r>
    </w:p>
    <w:bookmarkEnd w:id="177"/>
    <w:p>
      <w:pPr>
        <w:spacing w:after="0"/>
        <w:ind w:left="0"/>
        <w:jc w:val="both"/>
      </w:pPr>
      <w:r>
        <w:rPr>
          <w:rFonts w:ascii="Times New Roman"/>
          <w:b w:val="false"/>
          <w:i w:val="false"/>
          <w:color w:val="000000"/>
          <w:sz w:val="28"/>
        </w:rPr>
        <w:t>
      Прокурор істі басты сот талқылауында қарау басталғанға дейін оны соттан кері қайтарып алуға және осы бапта көзделген негіздер бойынша тоқтатуға да құқылы. Прокурор істі соттан кері қайтарып алғаннан кейін оны тоқтату үшін ол бойынша жаңадан сотқа дейінгі іс жүргізу өткізуге және оны сотқа қайтадан жіберуге жол берілмейді.</w:t>
      </w:r>
    </w:p>
    <w:bookmarkStart w:name="z852" w:id="178"/>
    <w:p>
      <w:pPr>
        <w:spacing w:after="0"/>
        <w:ind w:left="0"/>
        <w:jc w:val="both"/>
      </w:pPr>
      <w:r>
        <w:rPr>
          <w:rFonts w:ascii="Times New Roman"/>
          <w:b w:val="false"/>
          <w:i w:val="false"/>
          <w:color w:val="000000"/>
          <w:sz w:val="28"/>
        </w:rPr>
        <w:t>
      7. Мемлекеттiк айыптаушы сотта қылмыстық қудалауды болғызбайтын мән-жайларды анықтағанда айыптаудан бас тарту туралы мәлiмдеуге мiндеттi. Мемлекеттiк айыптаушының айыптаудан бас тарту туралы мәлiмдемесi, егер жекеше айыптаушы айыптауды қолдауын жалғастырса, қылмыстық iстi қарауды жалғастыруға кедергi келтiрмейдi.</w:t>
      </w:r>
    </w:p>
    <w:bookmarkEnd w:id="178"/>
    <w:bookmarkStart w:name="z853" w:id="179"/>
    <w:p>
      <w:pPr>
        <w:spacing w:after="0"/>
        <w:ind w:left="0"/>
        <w:jc w:val="both"/>
      </w:pPr>
      <w:r>
        <w:rPr>
          <w:rFonts w:ascii="Times New Roman"/>
          <w:b w:val="false"/>
          <w:i w:val="false"/>
          <w:color w:val="000000"/>
          <w:sz w:val="28"/>
        </w:rPr>
        <w:t>
      8. Сот қылмыстық қудалауды болғызбайтын мән-жайларды анықтағанда қылмыстық iстi тоқтату туралы мәселенi шешуге мiндеттi.</w:t>
      </w:r>
    </w:p>
    <w:bookmarkEnd w:id="179"/>
    <w:bookmarkStart w:name="z854" w:id="180"/>
    <w:p>
      <w:pPr>
        <w:spacing w:after="0"/>
        <w:ind w:left="0"/>
        <w:jc w:val="both"/>
      </w:pPr>
      <w:r>
        <w:rPr>
          <w:rFonts w:ascii="Times New Roman"/>
          <w:b w:val="false"/>
          <w:i w:val="false"/>
          <w:color w:val="000000"/>
          <w:sz w:val="28"/>
        </w:rPr>
        <w:t>
      9. Қылмыстық қудалау органдары және соттар қылмыстық іс тоқтатылған кезде, адамның әрекеттерінде әкімшілік немесе тәртіптік (сыбайлас жемқорлық)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Қылмыстық қудалауды жүзеге асырмауға мүмкiндiк беретiн мән-жайлар</w:t>
      </w:r>
    </w:p>
    <w:bookmarkStart w:name="z855" w:id="181"/>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67-баптарында</w:t>
      </w:r>
      <w:r>
        <w:rPr>
          <w:rFonts w:ascii="Times New Roman"/>
          <w:b w:val="false"/>
          <w:i w:val="false"/>
          <w:color w:val="000000"/>
          <w:sz w:val="28"/>
        </w:rPr>
        <w:t xml:space="preserve">,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p>
    <w:bookmarkEnd w:id="181"/>
    <w:bookmarkStart w:name="z856" w:id="182"/>
    <w:p>
      <w:pPr>
        <w:spacing w:after="0"/>
        <w:ind w:left="0"/>
        <w:jc w:val="both"/>
      </w:pPr>
      <w:r>
        <w:rPr>
          <w:rFonts w:ascii="Times New Roman"/>
          <w:b w:val="false"/>
          <w:i w:val="false"/>
          <w:color w:val="000000"/>
          <w:sz w:val="28"/>
        </w:rPr>
        <w:t>
      2. Мемлекеттiк айыптаушы сотта қылмыстық қудалауды жүзеге асырмауға мүмкiндiк беретiн мән-жайларды анықтағанда айыпталушыны қылмыстық қудалаудан бас тартатынын мәлiмдеуге құқылы. Мемлекеттiк айыптаушы мәлiмдеген қылмыстық қудалаудан бас тарту жекеше айыптаушының қылмыстық iс материалдарын пайдалана отырып, айыпталушыны қылмыстық қудалауды жалғастыруына кедергi келтiрмейдi.</w:t>
      </w:r>
    </w:p>
    <w:bookmarkEnd w:id="182"/>
    <w:bookmarkStart w:name="z857" w:id="183"/>
    <w:p>
      <w:pPr>
        <w:spacing w:after="0"/>
        <w:ind w:left="0"/>
        <w:jc w:val="both"/>
      </w:pPr>
      <w:r>
        <w:rPr>
          <w:rFonts w:ascii="Times New Roman"/>
          <w:b w:val="false"/>
          <w:i w:val="false"/>
          <w:color w:val="000000"/>
          <w:sz w:val="28"/>
        </w:rPr>
        <w:t>
      3. Қылмыстық iс тоқтатылғанға дейiн күдіктіге, айыпталушыға, сотталушыға iстi тоқтатуға негiз, оның құқықтық салдары және істі осы негiз бойынша тоқтатуға қарсылық бiлдiру құқығы түсiндiрiлуге тиiс.</w:t>
      </w:r>
    </w:p>
    <w:bookmarkEnd w:id="183"/>
    <w:bookmarkStart w:name="z858" w:id="184"/>
    <w:p>
      <w:pPr>
        <w:spacing w:after="0"/>
        <w:ind w:left="0"/>
        <w:jc w:val="both"/>
      </w:pPr>
      <w:r>
        <w:rPr>
          <w:rFonts w:ascii="Times New Roman"/>
          <w:b w:val="false"/>
          <w:i w:val="false"/>
          <w:color w:val="000000"/>
          <w:sz w:val="28"/>
        </w:rPr>
        <w:t>
      4. Қылмыстық iстi тоқтату туралы жәбірленуші және (немесе) оның өкілі хабардар етіледі, олар қаулыға осы Кодексте көзделген тәртіппен прокурорға не сотқа шағым жасауға құқылы.</w:t>
      </w:r>
    </w:p>
    <w:bookmarkEnd w:id="184"/>
    <w:bookmarkStart w:name="z859" w:id="185"/>
    <w:p>
      <w:pPr>
        <w:spacing w:after="0"/>
        <w:ind w:left="0"/>
        <w:jc w:val="both"/>
      </w:pPr>
      <w:r>
        <w:rPr>
          <w:rFonts w:ascii="Times New Roman"/>
          <w:b w:val="false"/>
          <w:i w:val="false"/>
          <w:color w:val="000000"/>
          <w:sz w:val="28"/>
        </w:rPr>
        <w:t>
      5. Қылмыстық iстi осы баптың бiрiншi бөлiгiнде көрсетiлген негiздер бойынша тоқтатуға, егер күдікті, айыпталушы, сотталушы немесе жәбірленуші бұған қарсылық бiлдiрсе, жол берiлмейдi. Мұндай жағдайда iс бойынша iс жүргiзу әдеттегi тәртiппен жалғастырылады.</w:t>
      </w:r>
    </w:p>
    <w:bookmarkEnd w:id="185"/>
    <w:bookmarkStart w:name="z3353" w:id="186"/>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bookmarkEnd w:id="186"/>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00" w:id="187"/>
    <w:p>
      <w:pPr>
        <w:spacing w:after="0"/>
        <w:ind w:left="0"/>
        <w:jc w:val="left"/>
      </w:pPr>
      <w:r>
        <w:rPr>
          <w:rFonts w:ascii="Times New Roman"/>
          <w:b/>
          <w:i w:val="false"/>
          <w:color w:val="000000"/>
        </w:rPr>
        <w:t xml:space="preserve"> 4-тарау. АҚТАУ. ҚЫЛМЫСТЫҚ ПРОЦЕСТІ ЖҮРГІЗЕТІН ОРГАННЫҢ ЗАҢСЫЗ</w:t>
      </w:r>
      <w:r>
        <w:br/>
      </w:r>
      <w:r>
        <w:rPr>
          <w:rFonts w:ascii="Times New Roman"/>
          <w:b/>
          <w:i w:val="false"/>
          <w:color w:val="000000"/>
        </w:rPr>
        <w:t>ӘРЕКЕТТЕРІМЕН КЕЛТІРІЛГЕН ЗИЯНДЫ ӨТЕУ</w:t>
      </w:r>
    </w:p>
    <w:bookmarkEnd w:id="187"/>
    <w:p>
      <w:pPr>
        <w:spacing w:after="0"/>
        <w:ind w:left="0"/>
        <w:jc w:val="both"/>
      </w:pPr>
      <w:r>
        <w:rPr>
          <w:rFonts w:ascii="Times New Roman"/>
          <w:b/>
          <w:i w:val="false"/>
          <w:color w:val="000000"/>
          <w:sz w:val="28"/>
        </w:rPr>
        <w:t>37-бап. Күдікті, айыпталушы, сотталушы ретiнде тартылған адамды ақтау</w:t>
      </w:r>
    </w:p>
    <w:bookmarkStart w:name="z860" w:id="188"/>
    <w:p>
      <w:pPr>
        <w:spacing w:after="0"/>
        <w:ind w:left="0"/>
        <w:jc w:val="both"/>
      </w:pPr>
      <w:r>
        <w:rPr>
          <w:rFonts w:ascii="Times New Roman"/>
          <w:b w:val="false"/>
          <w:i w:val="false"/>
          <w:color w:val="000000"/>
          <w:sz w:val="28"/>
        </w:rPr>
        <w:t xml:space="preserve">
      1. Сот бойынша ақталған адам, сол сияқты өздеріне қатысты қылмыстық iстi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тоқтату туралы соттың, қылмыстық қудалау органының қаулысы шығарылған күдікті, айыпталушы, сотталушы ақталуға, яғни олардың құқықтары қалпына келтірілуге тиіс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кепiлдiк берілген құқықтары мен бостандықтарын қандай да бiр шектеуге болмайды.</w:t>
      </w:r>
    </w:p>
    <w:bookmarkEnd w:id="188"/>
    <w:bookmarkStart w:name="z861" w:id="189"/>
    <w:p>
      <w:pPr>
        <w:spacing w:after="0"/>
        <w:ind w:left="0"/>
        <w:jc w:val="both"/>
      </w:pP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w:t>
      </w:r>
    </w:p>
    <w:bookmarkEnd w:id="189"/>
    <w:p>
      <w:pPr>
        <w:spacing w:after="0"/>
        <w:ind w:left="0"/>
        <w:jc w:val="both"/>
      </w:pPr>
      <w:r>
        <w:rPr>
          <w:rFonts w:ascii="Times New Roman"/>
          <w:b/>
          <w:i w:val="false"/>
          <w:color w:val="000000"/>
          <w:sz w:val="28"/>
        </w:rPr>
        <w:t>38-бап. Қылмыстық процестi жүргiзетiн органның заңсыз әрекеттерi салдарынан келтiрiлген зиянды өтеткізуге құқығы бар адамдар</w:t>
      </w:r>
    </w:p>
    <w:bookmarkStart w:name="z862" w:id="190"/>
    <w:p>
      <w:pPr>
        <w:spacing w:after="0"/>
        <w:ind w:left="0"/>
        <w:jc w:val="both"/>
      </w:pPr>
      <w:r>
        <w:rPr>
          <w:rFonts w:ascii="Times New Roman"/>
          <w:b w:val="false"/>
          <w:i w:val="false"/>
          <w:color w:val="000000"/>
          <w:sz w:val="28"/>
        </w:rPr>
        <w:t>
      1. Адамға заңсыз ұстап алудың, күзетпен ұстаудың, үйқамақтың, лауазымынан уақытша шеттетудiң, арнаулы медициналық ұйымға орналастырудың, соттаудың, медициналық сипаттағы мәжбүрлеу шараларын қолданудың салдарынан келтірілген зиян қылмыстық процестi жүргiзетін органның кiнәсi бар-жоғына қарамастан, толық көлемде республикалық бюджеттен өтеледi.</w:t>
      </w:r>
    </w:p>
    <w:bookmarkEnd w:id="190"/>
    <w:bookmarkStart w:name="z863" w:id="191"/>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9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көрсетiлген адамдардың;</w:t>
      </w:r>
    </w:p>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жататын адамдардың;</w:t>
      </w:r>
    </w:p>
    <w:p>
      <w:pPr>
        <w:spacing w:after="0"/>
        <w:ind w:left="0"/>
        <w:jc w:val="both"/>
      </w:pPr>
      <w:r>
        <w:rPr>
          <w:rFonts w:ascii="Times New Roman"/>
          <w:b w:val="false"/>
          <w:i w:val="false"/>
          <w:color w:val="000000"/>
          <w:sz w:val="28"/>
        </w:rPr>
        <w:t xml:space="preserve">
      3) өздеріне қатысты қылмыстық iс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және 4) тармақтарында көзделген негiздер бойынша тоқтатылуға тиiс, бiрақ қылмыстық қудалауды болғызбайтын мән-жайлар анықталған кезден бастап тоқтатылмаған және мұндай адамдардың қылмыстық iстi тоқтатуға келiскенiне қарамастан, қылмыстық қудалау заңсыз жалғастырылған адамдардың;</w:t>
      </w:r>
    </w:p>
    <w:p>
      <w:pPr>
        <w:spacing w:after="0"/>
        <w:ind w:left="0"/>
        <w:jc w:val="both"/>
      </w:pPr>
      <w:r>
        <w:rPr>
          <w:rFonts w:ascii="Times New Roman"/>
          <w:b w:val="false"/>
          <w:i w:val="false"/>
          <w:color w:val="000000"/>
          <w:sz w:val="28"/>
        </w:rPr>
        <w:t xml:space="preserve">
      4) жасаған іс-әрекетiнiң саралануы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оны жасағаны үшiн күдік келтiру немесе айыптау кезiнде осы Кодексте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қамаққа алуға, бас бостандығынан айыруға сотталған, ұстап алынған немесе күзетпен ұсталған адамның құқығы бар. Қамаққа алудың немесе бас бостандығынан айырудың нақты өтелген мерзiмi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w:t>
      </w:r>
    </w:p>
    <w:p>
      <w:pPr>
        <w:spacing w:after="0"/>
        <w:ind w:left="0"/>
        <w:jc w:val="both"/>
      </w:pPr>
      <w:r>
        <w:rPr>
          <w:rFonts w:ascii="Times New Roman"/>
          <w:b w:val="false"/>
          <w:i w:val="false"/>
          <w:color w:val="000000"/>
          <w:sz w:val="28"/>
        </w:rPr>
        <w:t>
      5) қылмыстық iс бойынша iс жүргiзу барысында заңды негiзсiз тиiстi мерзiмiнен артық күзетпен ұсталған, сол сияқты кез келген өзге де процестік мәжбүрлеу шараларына заңсыз ұшыраған адамның;</w:t>
      </w:r>
    </w:p>
    <w:p>
      <w:pPr>
        <w:spacing w:after="0"/>
        <w:ind w:left="0"/>
        <w:jc w:val="both"/>
      </w:pPr>
      <w:r>
        <w:rPr>
          <w:rFonts w:ascii="Times New Roman"/>
          <w:b w:val="false"/>
          <w:i w:val="false"/>
          <w:color w:val="000000"/>
          <w:sz w:val="28"/>
        </w:rPr>
        <w:t>
      6) өзіне қатысты кейіннен сот тәртібімен заңсыз деп танылған жасырын тергеу әрекеттері жүргізілген адамның құқығы бар.</w:t>
      </w:r>
    </w:p>
    <w:bookmarkStart w:name="z864" w:id="192"/>
    <w:p>
      <w:pPr>
        <w:spacing w:after="0"/>
        <w:ind w:left="0"/>
        <w:jc w:val="both"/>
      </w:pPr>
      <w:r>
        <w:rPr>
          <w:rFonts w:ascii="Times New Roman"/>
          <w:b w:val="false"/>
          <w:i w:val="false"/>
          <w:color w:val="000000"/>
          <w:sz w:val="28"/>
        </w:rPr>
        <w:t>
      3.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w:t>
      </w:r>
    </w:p>
    <w:bookmarkEnd w:id="192"/>
    <w:bookmarkStart w:name="z865" w:id="193"/>
    <w:p>
      <w:pPr>
        <w:spacing w:after="0"/>
        <w:ind w:left="0"/>
        <w:jc w:val="both"/>
      </w:pPr>
      <w:r>
        <w:rPr>
          <w:rFonts w:ascii="Times New Roman"/>
          <w:b w:val="false"/>
          <w:i w:val="false"/>
          <w:color w:val="000000"/>
          <w:sz w:val="28"/>
        </w:rPr>
        <w:t>
      4. Егер сотқа дейінгі тергеп-тексеру және сот талқылауы барысында адамның ерiктi түрде өзiне өзi жала жабу жолымен ақиқатты анықтауға кедергi келтiргендiгi және сол арқылы осы баптың бiрiншi бөлiгiнде көрсетiлген салдарлардың басталуына ықпал еткендігі дәлелденсе, оған зиян өтелмеуге тиіс.</w:t>
      </w:r>
    </w:p>
    <w:bookmarkEnd w:id="193"/>
    <w:bookmarkStart w:name="z866" w:id="194"/>
    <w:p>
      <w:pPr>
        <w:spacing w:after="0"/>
        <w:ind w:left="0"/>
        <w:jc w:val="both"/>
      </w:pPr>
      <w:r>
        <w:rPr>
          <w:rFonts w:ascii="Times New Roman"/>
          <w:b w:val="false"/>
          <w:i w:val="false"/>
          <w:color w:val="000000"/>
          <w:sz w:val="28"/>
        </w:rPr>
        <w:t>
      5. Осы баптың екiншi бөлiгiнiң 3) тармағында көрсетілген мән-жайлар болмаған кезде осы баптың қағидалары адамға қатысты қолданылған процестік мәжбүрлеу шараларының немесе шығарылған айыптау үкiмiнің күші рақымшылық жасау немесе кешiрiм жасау актiлерiнiң шығуына, ескіру мерзiмдерiнiң өтуiне, қылмыстық жауаптылықты жоятын немесе жазаны жеңілдететін заңның қабылдануына байланысты жойылған немесе олар өзгертiлген жағдайларға қолданылмайды.</w:t>
      </w:r>
    </w:p>
    <w:bookmarkEnd w:id="194"/>
    <w:bookmarkStart w:name="z867" w:id="195"/>
    <w:p>
      <w:pPr>
        <w:spacing w:after="0"/>
        <w:ind w:left="0"/>
        <w:jc w:val="both"/>
      </w:pPr>
      <w:r>
        <w:rPr>
          <w:rFonts w:ascii="Times New Roman"/>
          <w:b w:val="false"/>
          <w:i w:val="false"/>
          <w:color w:val="000000"/>
          <w:sz w:val="28"/>
        </w:rPr>
        <w:t>
      6. Өзге мән-жайлар зиянды өтеткізуге негіз болып табылмайды.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Зиянды өтеткiзу құқығы және талап қою мерзімдері</w:t>
      </w:r>
    </w:p>
    <w:bookmarkStart w:name="z868" w:id="196"/>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196"/>
    <w:bookmarkStart w:name="z869" w:id="1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38-бабының</w:t>
      </w:r>
      <w:r>
        <w:rPr>
          <w:rFonts w:ascii="Times New Roman"/>
          <w:b w:val="false"/>
          <w:i w:val="false"/>
          <w:color w:val="000000"/>
          <w:sz w:val="28"/>
        </w:rPr>
        <w:t xml:space="preserve"> екінші және үшінші бөліктерінде көрсетілген адамдардың мүліктік зиянды толық көлемде өтеткізуге, моральдық зиянның салдарын жойғызуға және еңбек, зейнетақы, тұрғынжай және өзге де құқықтарын қалпына келтіртуге құқығы бар. Соттың үкімі бойынша құрметті, әскери, арнаулы немесе өзге де атақтан, сыныптық шеннен, дипломатиялық дәрежеден, біліктілік сыныптан, сондай-ақ мемлекеттік наградалардан айырылған адамдардың атағы, сыныптық шені, дипломатиялық дәрежесі, біліктілік сыныбы қалпына келтіріліп, мемлекеттік наградалары қайтарып беріледі.</w:t>
      </w:r>
    </w:p>
    <w:bookmarkEnd w:id="197"/>
    <w:bookmarkStart w:name="z870" w:id="198"/>
    <w:p>
      <w:pPr>
        <w:spacing w:after="0"/>
        <w:ind w:left="0"/>
        <w:jc w:val="both"/>
      </w:pPr>
      <w:r>
        <w:rPr>
          <w:rFonts w:ascii="Times New Roman"/>
          <w:b w:val="false"/>
          <w:i w:val="false"/>
          <w:color w:val="000000"/>
          <w:sz w:val="28"/>
        </w:rPr>
        <w:t>
      3. Қылмыстық процесті жүргізетін органның заңсыз әрекеттерімен келтірілген зиянды өтеткізу туралы талаптар осы тарауда көзделген тәртіппен құқықтарды қалпына келтіру тәртібі түсіндірілетін хабарлама алынған күннен бастап алты ай ішінде қойылуы мүмкін. Осы мерзім дәлелді себеппен өткізіп алынған жағдайда, оны мүдделі тұлғалардың арызы бойынша сот қалпына келтіруі мүмкін.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Мүлiктiк зиянды өтеу</w:t>
      </w:r>
    </w:p>
    <w:bookmarkStart w:name="z871" w:id="1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адамдарға келтiрiлген мүлiктiк зиян:</w:t>
      </w:r>
    </w:p>
    <w:bookmarkEnd w:id="199"/>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мен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872" w:id="20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адамдарды күзетпен ұстауға, қамаққа алуды немесе бас бостандығынан айыруды өтеу орындарында ұстауға жұмсалған сомалар, бұл адамдарды қылмыстық қудалауға байланысты сот шығындары, сол сияқты олардың күзетпен ұсталуы, қамаққа алуды немесе бас бостандығынан айыруды өтеуi уақытында қандай да бiр жұмыстарды орындағаны үшiн алған жалақысы қылмыстық процестi жүргiзетін органның заңсыз әрекеттерiнiң салдарынан келтiрiлген зиянды өтеу төлемiне жататын сомадан шегеріле алмайды.</w:t>
      </w:r>
    </w:p>
    <w:bookmarkEnd w:id="200"/>
    <w:bookmarkStart w:name="z873" w:id="201"/>
    <w:p>
      <w:pPr>
        <w:spacing w:after="0"/>
        <w:ind w:left="0"/>
        <w:jc w:val="both"/>
      </w:pP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bookmarkEnd w:id="201"/>
    <w:bookmarkStart w:name="z874" w:id="202"/>
    <w:p>
      <w:pPr>
        <w:spacing w:after="0"/>
        <w:ind w:left="0"/>
        <w:jc w:val="both"/>
      </w:pP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bookmarkEnd w:id="202"/>
    <w:bookmarkStart w:name="z875" w:id="203"/>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877" w:id="204"/>
    <w:p>
      <w:pPr>
        <w:spacing w:after="0"/>
        <w:ind w:left="0"/>
        <w:jc w:val="both"/>
      </w:pPr>
      <w:r>
        <w:rPr>
          <w:rFonts w:ascii="Times New Roman"/>
          <w:b w:val="false"/>
          <w:i w:val="false"/>
          <w:color w:val="000000"/>
          <w:sz w:val="28"/>
        </w:rPr>
        <w:t>
      7. Қылмыстық іс бойынша іс жүргізуді жүзеге асыратын органдардың заңсыз әрекеттерімен заңды тұлғаларға келтірілген зиянды өтеу туралы талап осы бапта көзделген тәртіппен қаралады және мемлекет зиянды белгіленген көлемде өтейді.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Моральдық зиянның салдарын жою</w:t>
      </w:r>
    </w:p>
    <w:bookmarkStart w:name="z878" w:id="205"/>
    <w:p>
      <w:pPr>
        <w:spacing w:after="0"/>
        <w:ind w:left="0"/>
        <w:jc w:val="both"/>
      </w:pPr>
      <w:r>
        <w:rPr>
          <w:rFonts w:ascii="Times New Roman"/>
          <w:b w:val="false"/>
          <w:i w:val="false"/>
          <w:color w:val="000000"/>
          <w:sz w:val="28"/>
        </w:rPr>
        <w:t>
      1. Қылмыстық процестi жүргiзетін, адамды ақтау туралы шешiм қабылдаған орган келтiрілген зиян үшiн одан ресми түрде кешiрiм сұрауға мiндеттi.</w:t>
      </w:r>
    </w:p>
    <w:bookmarkEnd w:id="205"/>
    <w:bookmarkStart w:name="z879" w:id="206"/>
    <w:p>
      <w:pPr>
        <w:spacing w:after="0"/>
        <w:ind w:left="0"/>
        <w:jc w:val="both"/>
      </w:pPr>
      <w:r>
        <w:rPr>
          <w:rFonts w:ascii="Times New Roman"/>
          <w:b w:val="false"/>
          <w:i w:val="false"/>
          <w:color w:val="000000"/>
          <w:sz w:val="28"/>
        </w:rPr>
        <w:t>
      2. Келтiрiлген моральдық зиян үшiн ақшалай мәнде өтемақы туралы талаптар азаматтық сот iсiн жүргiзу тәртiбiмен қойылады.</w:t>
      </w:r>
    </w:p>
    <w:bookmarkEnd w:id="206"/>
    <w:bookmarkStart w:name="z880" w:id="207"/>
    <w:p>
      <w:pPr>
        <w:spacing w:after="0"/>
        <w:ind w:left="0"/>
        <w:jc w:val="both"/>
      </w:pPr>
      <w:r>
        <w:rPr>
          <w:rFonts w:ascii="Times New Roman"/>
          <w:b w:val="false"/>
          <w:i w:val="false"/>
          <w:color w:val="000000"/>
          <w:sz w:val="28"/>
        </w:rPr>
        <w:t>
      3. 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баспасөзде жарияланса, радио, теледидар немесе өзге де бұқаралық ақпарат құралдары арқылы таратылса,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bookmarkEnd w:id="207"/>
    <w:bookmarkStart w:name="z881" w:id="208"/>
    <w:p>
      <w:pPr>
        <w:spacing w:after="0"/>
        <w:ind w:left="0"/>
        <w:jc w:val="both"/>
      </w:pPr>
      <w:r>
        <w:rPr>
          <w:rFonts w:ascii="Times New Roman"/>
          <w:b w:val="false"/>
          <w:i w:val="false"/>
          <w:color w:val="000000"/>
          <w:sz w:val="28"/>
        </w:rPr>
        <w:t xml:space="preserve">
      4. Қылмыстық процестi жүргiзетін орган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және үшiншi бөлiктерiнде көрсетiлген адамдардың талап етуi бойынша он төрт күндік мерзiм iшiнде олардың жұмыс iстейтiн, оқитын, тұрғылықты жерi бойынша заңсыз шешiмдердiң күшi жойылғаны туралы жазбаша хабарлама жіберуге мiндеттi.</w:t>
      </w:r>
    </w:p>
    <w:bookmarkEnd w:id="208"/>
    <w:p>
      <w:pPr>
        <w:spacing w:after="0"/>
        <w:ind w:left="0"/>
        <w:jc w:val="both"/>
      </w:pPr>
      <w:r>
        <w:rPr>
          <w:rFonts w:ascii="Times New Roman"/>
          <w:b/>
          <w:i w:val="false"/>
          <w:color w:val="000000"/>
          <w:sz w:val="28"/>
        </w:rPr>
        <w:t>42-бап. Құқықтарды талап қою тәртiбiмен қалпына келтiру</w:t>
      </w:r>
    </w:p>
    <w:p>
      <w:pPr>
        <w:spacing w:after="0"/>
        <w:ind w:left="0"/>
        <w:jc w:val="both"/>
      </w:pPr>
      <w:r>
        <w:rPr>
          <w:rFonts w:ascii="Times New Roman"/>
          <w:b w:val="false"/>
          <w:i w:val="false"/>
          <w:color w:val="000000"/>
          <w:sz w:val="28"/>
        </w:rPr>
        <w:t>
      Егер зиянды өтеу туралы талапты осы тарауда көзделген тәртіппен беруге арналған алты айлық мерзім өткізіп алынса, адам азаматтық сот iсiн жүргiзу тәртiбiмен сотқа жүгінуге құқылы.</w:t>
      </w:r>
    </w:p>
    <w:p>
      <w:pPr>
        <w:spacing w:after="0"/>
        <w:ind w:left="0"/>
        <w:jc w:val="both"/>
      </w:pPr>
      <w:r>
        <w:rPr>
          <w:rFonts w:ascii="Times New Roman"/>
          <w:b/>
          <w:i w:val="false"/>
          <w:color w:val="000000"/>
          <w:sz w:val="28"/>
        </w:rPr>
        <w:t>42-1-бап. Қылмыстық сот ісін жүргізу форматы</w:t>
      </w:r>
    </w:p>
    <w:bookmarkStart w:name="z3451" w:id="209"/>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209"/>
    <w:bookmarkStart w:name="z3452" w:id="210"/>
    <w:p>
      <w:pPr>
        <w:spacing w:after="0"/>
        <w:ind w:left="0"/>
        <w:jc w:val="both"/>
      </w:pPr>
      <w:r>
        <w:rPr>
          <w:rFonts w:ascii="Times New Roman"/>
          <w:b w:val="false"/>
          <w:i w:val="false"/>
          <w:color w:val="000000"/>
          <w:sz w:val="28"/>
        </w:rPr>
        <w:t>
      2. Қылмыстық процесті жүргізуші адам қылмыстық процеске қатысушылардың пікірін және техникалық мүмкіндіктерді ескере отырып, қылмыстық сот ісін электрондық форматта жүргізуге құқылы, бұл туралы уәжді қаулы шығарады.</w:t>
      </w:r>
    </w:p>
    <w:bookmarkEnd w:id="210"/>
    <w:p>
      <w:pPr>
        <w:spacing w:after="0"/>
        <w:ind w:left="0"/>
        <w:jc w:val="both"/>
      </w:pPr>
      <w:r>
        <w:rPr>
          <w:rFonts w:ascii="Times New Roman"/>
          <w:b w:val="false"/>
          <w:i w:val="false"/>
          <w:color w:val="000000"/>
          <w:sz w:val="28"/>
        </w:rPr>
        <w:t>
      Қылмыстық процеске қатысушының пікірі сотқа дейінгі тергеп-тексеруді жүзеге асыратын адамға, судьяға өтінішхат түрінде енгізіледі, ол осы Кодексте белгіленген тәртіппен және мерзімдерде қаралады.</w:t>
      </w:r>
    </w:p>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ол туралы уәжді қаулы шығарады.</w:t>
      </w:r>
    </w:p>
    <w:p>
      <w:pPr>
        <w:spacing w:after="0"/>
        <w:ind w:left="0"/>
        <w:jc w:val="both"/>
      </w:pPr>
      <w:r>
        <w:rPr>
          <w:rFonts w:ascii="Times New Roman"/>
          <w:b w:val="false"/>
          <w:i w:val="false"/>
          <w:color w:val="000000"/>
          <w:sz w:val="28"/>
        </w:rPr>
        <w:t xml:space="preserve">
      Қылмыстық процесті электрондық форматта жүргізу туралы қаулыға қылмыстық процеске қатысушылар осы Кодекстің </w:t>
      </w:r>
      <w:r>
        <w:rPr>
          <w:rFonts w:ascii="Times New Roman"/>
          <w:b w:val="false"/>
          <w:i w:val="false"/>
          <w:color w:val="000000"/>
          <w:sz w:val="28"/>
        </w:rPr>
        <w:t>100-бабында</w:t>
      </w:r>
      <w:r>
        <w:rPr>
          <w:rFonts w:ascii="Times New Roman"/>
          <w:b w:val="false"/>
          <w:i w:val="false"/>
          <w:color w:val="000000"/>
          <w:sz w:val="28"/>
        </w:rPr>
        <w:t xml:space="preserve"> көзделген тәртіппен шағым жасай алады.</w:t>
      </w:r>
    </w:p>
    <w:bookmarkStart w:name="z3453" w:id="211"/>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42-1-баппен толықтырылды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01" w:id="212"/>
    <w:p>
      <w:pPr>
        <w:spacing w:after="0"/>
        <w:ind w:left="0"/>
        <w:jc w:val="left"/>
      </w:pPr>
      <w:r>
        <w:rPr>
          <w:rFonts w:ascii="Times New Roman"/>
          <w:b/>
          <w:i w:val="false"/>
          <w:color w:val="000000"/>
        </w:rPr>
        <w:t xml:space="preserve"> 5-тарау. ҚЫЛМЫСТЫҚ ІС БОЙЫНША ІС ЖҮРГІЗУ</w:t>
      </w:r>
    </w:p>
    <w:bookmarkEnd w:id="212"/>
    <w:p>
      <w:pPr>
        <w:spacing w:after="0"/>
        <w:ind w:left="0"/>
        <w:jc w:val="both"/>
      </w:pPr>
      <w:r>
        <w:rPr>
          <w:rFonts w:ascii="Times New Roman"/>
          <w:b/>
          <w:i w:val="false"/>
          <w:color w:val="000000"/>
          <w:sz w:val="28"/>
        </w:rPr>
        <w:t>43-бап. Қылмыстық iстердi бiрiктiру</w:t>
      </w:r>
    </w:p>
    <w:bookmarkStart w:name="z882" w:id="213"/>
    <w:p>
      <w:pPr>
        <w:spacing w:after="0"/>
        <w:ind w:left="0"/>
        <w:jc w:val="both"/>
      </w:pPr>
      <w:r>
        <w:rPr>
          <w:rFonts w:ascii="Times New Roman"/>
          <w:b w:val="false"/>
          <w:i w:val="false"/>
          <w:color w:val="000000"/>
          <w:sz w:val="28"/>
        </w:rPr>
        <w:t>
      1. Бiр немесе бiрнеше қылмыстық құқық бұзушылықты сыбайласып жасаған бірнеше адамға қатысты қылмыстық iстер, бiрнеше қылмыстық құқық бұзушылық жасаған адамға қатысты істер, сондай-ақ осы қылмыстарды күнi бұрын уәде бермей жасырғандығы немесе олар туралы айтпағандығы үшін күдік келтірілетін, айыпталатын адамға қатысты істер бiр iс жүргiзуге бiрiктiрілуi мүмкiн.</w:t>
      </w:r>
    </w:p>
    <w:bookmarkEnd w:id="213"/>
    <w:bookmarkStart w:name="z883" w:id="214"/>
    <w:p>
      <w:pPr>
        <w:spacing w:after="0"/>
        <w:ind w:left="0"/>
        <w:jc w:val="both"/>
      </w:pPr>
      <w:r>
        <w:rPr>
          <w:rFonts w:ascii="Times New Roman"/>
          <w:b w:val="false"/>
          <w:i w:val="false"/>
          <w:color w:val="000000"/>
          <w:sz w:val="28"/>
        </w:rPr>
        <w:t>
      2.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w:t>
      </w:r>
    </w:p>
    <w:bookmarkEnd w:id="214"/>
    <w:bookmarkStart w:name="z884" w:id="215"/>
    <w:p>
      <w:pPr>
        <w:spacing w:after="0"/>
        <w:ind w:left="0"/>
        <w:jc w:val="both"/>
      </w:pPr>
      <w:r>
        <w:rPr>
          <w:rFonts w:ascii="Times New Roman"/>
          <w:b w:val="false"/>
          <w:i w:val="false"/>
          <w:color w:val="000000"/>
          <w:sz w:val="28"/>
        </w:rPr>
        <w:t>
      3. Қылмыстық істердi бiрiктiру қылмыстық процестi жүргiзетін органның қаулысы негiзiнде жүргізіледі. Қылмыстық қудалау органы шығарған қаулының көшiрмесi жиырма төрт сағаттың iшiнде прокурорға және қорғаушы тарапқа жіберіледі.</w:t>
      </w:r>
    </w:p>
    <w:bookmarkEnd w:id="215"/>
    <w:bookmarkStart w:name="z885" w:id="216"/>
    <w:p>
      <w:pPr>
        <w:spacing w:after="0"/>
        <w:ind w:left="0"/>
        <w:jc w:val="both"/>
      </w:pPr>
      <w:r>
        <w:rPr>
          <w:rFonts w:ascii="Times New Roman"/>
          <w:b w:val="false"/>
          <w:i w:val="false"/>
          <w:color w:val="000000"/>
          <w:sz w:val="28"/>
        </w:rPr>
        <w:t>
      4. Мыналар:</w:t>
      </w:r>
    </w:p>
    <w:bookmarkEnd w:id="216"/>
    <w:p>
      <w:pPr>
        <w:spacing w:after="0"/>
        <w:ind w:left="0"/>
        <w:jc w:val="both"/>
      </w:pPr>
      <w:r>
        <w:rPr>
          <w:rFonts w:ascii="Times New Roman"/>
          <w:b w:val="false"/>
          <w:i w:val="false"/>
          <w:color w:val="000000"/>
          <w:sz w:val="28"/>
        </w:rPr>
        <w:t>
      1) әртүрлі адамдарға қатысты бірдей күдіктенулер, айыптаулар;</w:t>
      </w:r>
    </w:p>
    <w:p>
      <w:pPr>
        <w:spacing w:after="0"/>
        <w:ind w:left="0"/>
        <w:jc w:val="both"/>
      </w:pPr>
      <w:r>
        <w:rPr>
          <w:rFonts w:ascii="Times New Roman"/>
          <w:b w:val="false"/>
          <w:i w:val="false"/>
          <w:color w:val="000000"/>
          <w:sz w:val="28"/>
        </w:rPr>
        <w:t>
      2) жекеше айыптау ісі қаралып жатқан жағдайлардан басқа, бір-біріне қатысты қылмыстық құқық бұзушылық жасады деп айып тағылған адамдарға қатысты күдіктенулер, айыптаулар;</w:t>
      </w:r>
    </w:p>
    <w:p>
      <w:pPr>
        <w:spacing w:after="0"/>
        <w:ind w:left="0"/>
        <w:jc w:val="both"/>
      </w:pPr>
      <w:r>
        <w:rPr>
          <w:rFonts w:ascii="Times New Roman"/>
          <w:b w:val="false"/>
          <w:i w:val="false"/>
          <w:color w:val="000000"/>
          <w:sz w:val="28"/>
        </w:rPr>
        <w:t>
      3) біреуі бойынша қылмыстық қудалау – жекеше тәртіппен, ал екіншісі бойынша – жариялы тәртіппен жүзеге асырылатын істер;</w:t>
      </w:r>
    </w:p>
    <w:p>
      <w:pPr>
        <w:spacing w:after="0"/>
        <w:ind w:left="0"/>
        <w:jc w:val="both"/>
      </w:pPr>
      <w:r>
        <w:rPr>
          <w:rFonts w:ascii="Times New Roman"/>
          <w:b w:val="false"/>
          <w:i w:val="false"/>
          <w:color w:val="000000"/>
          <w:sz w:val="28"/>
        </w:rPr>
        <w:t>
      4) бірге қаралуы істі объективті қарауға кедергі келтіруі мүмкін барлық басқа да күдіктенулер, айыптаулар бір іс жүргізуге біріктірілмеуге тиіс.</w:t>
      </w:r>
    </w:p>
    <w:bookmarkStart w:name="z886" w:id="217"/>
    <w:p>
      <w:pPr>
        <w:spacing w:after="0"/>
        <w:ind w:left="0"/>
        <w:jc w:val="both"/>
      </w:pPr>
      <w:r>
        <w:rPr>
          <w:rFonts w:ascii="Times New Roman"/>
          <w:b w:val="false"/>
          <w:i w:val="false"/>
          <w:color w:val="000000"/>
          <w:sz w:val="28"/>
        </w:rPr>
        <w:t>
      5. Бiрнеше iс бiрiктiрiлген iс бойынша iс жүргiзу мерзiмi уақыты бойынша бiрiншi қылмыстық iс жүргізу басталған күннен бастап есептеледi. Егер бiрiктiрiлген iстердiң бiреуi бойынша бұлтартпау шарасы ретiнде күзетпен ұстау не үйқамақ қолданылса, тергеу мерзiмi көрсетілген бұлтартпау шаралары қолданылған істі сотқа дейінгі тергеп-тексеру басталған күннен бастап есептеледi.</w:t>
      </w:r>
    </w:p>
    <w:bookmarkEnd w:id="217"/>
    <w:bookmarkStart w:name="z887" w:id="218"/>
    <w:p>
      <w:pPr>
        <w:spacing w:after="0"/>
        <w:ind w:left="0"/>
        <w:jc w:val="both"/>
      </w:pPr>
      <w:r>
        <w:rPr>
          <w:rFonts w:ascii="Times New Roman"/>
          <w:b w:val="false"/>
          <w:i w:val="false"/>
          <w:color w:val="000000"/>
          <w:sz w:val="28"/>
        </w:rPr>
        <w:t>
      6. Қылмыстық процеске қатысушылардың құқығы адамдарға өздеріне қатысты бiрiктiрiлген iстер бойынша ғана тиесiлi болады.</w:t>
      </w:r>
    </w:p>
    <w:bookmarkEnd w:id="218"/>
    <w:p>
      <w:pPr>
        <w:spacing w:after="0"/>
        <w:ind w:left="0"/>
        <w:jc w:val="both"/>
      </w:pPr>
      <w:r>
        <w:rPr>
          <w:rFonts w:ascii="Times New Roman"/>
          <w:b/>
          <w:i w:val="false"/>
          <w:color w:val="000000"/>
          <w:sz w:val="28"/>
        </w:rPr>
        <w:t>44-бап. Қылмыстық iстi бөлектеп алу</w:t>
      </w:r>
    </w:p>
    <w:bookmarkStart w:name="z888" w:id="219"/>
    <w:p>
      <w:pPr>
        <w:spacing w:after="0"/>
        <w:ind w:left="0"/>
        <w:jc w:val="both"/>
      </w:pPr>
      <w:r>
        <w:rPr>
          <w:rFonts w:ascii="Times New Roman"/>
          <w:b w:val="false"/>
          <w:i w:val="false"/>
          <w:color w:val="000000"/>
          <w:sz w:val="28"/>
        </w:rPr>
        <w:t>
      1. Сот, қылмыстық қудалау органы қылмыстық iстен:</w:t>
      </w:r>
    </w:p>
    <w:bookmarkEnd w:id="219"/>
    <w:p>
      <w:pPr>
        <w:spacing w:after="0"/>
        <w:ind w:left="0"/>
        <w:jc w:val="both"/>
      </w:pPr>
      <w:r>
        <w:rPr>
          <w:rFonts w:ascii="Times New Roman"/>
          <w:b w:val="false"/>
          <w:i w:val="false"/>
          <w:color w:val="000000"/>
          <w:sz w:val="28"/>
        </w:rPr>
        <w:t>
      1) мемлекеттiк құпияларды қорғауға байланысты жабық сот талқылауы үшiн негiздер өздеріне қатысты болатын, бiрақ басқа күдіктілерге, айыпталушыларға қатысты емес жекелеген күдіктілерге немесе айыпталушыларға;</w:t>
      </w:r>
    </w:p>
    <w:p>
      <w:pPr>
        <w:spacing w:after="0"/>
        <w:ind w:left="0"/>
        <w:jc w:val="both"/>
      </w:pPr>
      <w:r>
        <w:rPr>
          <w:rFonts w:ascii="Times New Roman"/>
          <w:b w:val="false"/>
          <w:i w:val="false"/>
          <w:color w:val="000000"/>
          <w:sz w:val="28"/>
        </w:rPr>
        <w:t>
      2) ересектермен бiрге қылмыстық жауаптылыққа тартылған кәмелетке толмаған күдіктіге немесе айыпталушыға;</w:t>
      </w:r>
    </w:p>
    <w:p>
      <w:pPr>
        <w:spacing w:after="0"/>
        <w:ind w:left="0"/>
        <w:jc w:val="both"/>
      </w:pPr>
      <w:r>
        <w:rPr>
          <w:rFonts w:ascii="Times New Roman"/>
          <w:b w:val="false"/>
          <w:i w:val="false"/>
          <w:color w:val="000000"/>
          <w:sz w:val="28"/>
        </w:rPr>
        <w:t xml:space="preserve">
      3) қылмыстық жауаптылыққа тартылуға жататын жекелеген анықталмаған адамдарға қатысты, сондай-ақ осы Кодекстің </w:t>
      </w:r>
      <w:r>
        <w:rPr>
          <w:rFonts w:ascii="Times New Roman"/>
          <w:b w:val="false"/>
          <w:i w:val="false"/>
          <w:color w:val="000000"/>
          <w:sz w:val="28"/>
        </w:rPr>
        <w:t>45-бабында</w:t>
      </w:r>
      <w:r>
        <w:rPr>
          <w:rFonts w:ascii="Times New Roman"/>
          <w:b w:val="false"/>
          <w:i w:val="false"/>
          <w:color w:val="000000"/>
          <w:sz w:val="28"/>
        </w:rPr>
        <w:t xml:space="preserve"> көзделген басқа да жағдайларда;</w:t>
      </w:r>
    </w:p>
    <w:p>
      <w:pPr>
        <w:spacing w:after="0"/>
        <w:ind w:left="0"/>
        <w:jc w:val="both"/>
      </w:pPr>
      <w:r>
        <w:rPr>
          <w:rFonts w:ascii="Times New Roman"/>
          <w:b w:val="false"/>
          <w:i w:val="false"/>
          <w:color w:val="000000"/>
          <w:sz w:val="28"/>
        </w:rPr>
        <w:t>
      4) прокурор ынтымақтастық туралы процестік келісім жасасқан күдіктіге, айыпталушыға, сотталушыға қатысты басқа қылмыстық iстi жеке іс жүргiзуге бөлектеп алуға құқылы.</w:t>
      </w:r>
    </w:p>
    <w:bookmarkStart w:name="z889" w:id="220"/>
    <w:p>
      <w:pPr>
        <w:spacing w:after="0"/>
        <w:ind w:left="0"/>
        <w:jc w:val="both"/>
      </w:pPr>
      <w:r>
        <w:rPr>
          <w:rFonts w:ascii="Times New Roman"/>
          <w:b w:val="false"/>
          <w:i w:val="false"/>
          <w:color w:val="000000"/>
          <w:sz w:val="28"/>
        </w:rPr>
        <w:t>
      2. Сотқа дейінгі тергеп-тексеру немесе күзетпен ұстау мерзiмдерi аяқталып келе жатқан көп эпизодты қылмыстық iстi тергеп-тексеру жағдайында тергеушi, анықтаушы, анықтау органы күдіктену бөлiгiнде тергеп-тексеру жан-жақты, толық және объективті жүргiзiлді деп тани отырып, iстiң бiр бөлiгiн, егер бұл iстiң қалған бөлiгiн тергеп-тексеруге және қарауға кедергi келтірмесе, сотқа жіберу үшiн жеке iс жүргiзуге бөлектеп алуға құқылы.</w:t>
      </w:r>
    </w:p>
    <w:bookmarkEnd w:id="220"/>
    <w:bookmarkStart w:name="z890" w:id="221"/>
    <w:p>
      <w:pPr>
        <w:spacing w:after="0"/>
        <w:ind w:left="0"/>
        <w:jc w:val="both"/>
      </w:pPr>
      <w:r>
        <w:rPr>
          <w:rFonts w:ascii="Times New Roman"/>
          <w:b w:val="false"/>
          <w:i w:val="false"/>
          <w:color w:val="000000"/>
          <w:sz w:val="28"/>
        </w:rPr>
        <w:t>
      3. Егер қылмыстық iс бойынша тергелетін iске байланысты емес қылмыстық құқық бұзушылық белгiлерi бар әрекеттер туралы мәлiметтер алынса, олар туралы барлық материалдар осы Кодексте көзделген тәртiппен сотқа дейінгі жаңа тергеп-тексеру бастау үшiн дереу бөлектеп алынуға тиiс.</w:t>
      </w:r>
    </w:p>
    <w:bookmarkEnd w:id="221"/>
    <w:bookmarkStart w:name="z891" w:id="222"/>
    <w:p>
      <w:pPr>
        <w:spacing w:after="0"/>
        <w:ind w:left="0"/>
        <w:jc w:val="both"/>
      </w:pPr>
      <w:r>
        <w:rPr>
          <w:rFonts w:ascii="Times New Roman"/>
          <w:b w:val="false"/>
          <w:i w:val="false"/>
          <w:color w:val="000000"/>
          <w:sz w:val="28"/>
        </w:rPr>
        <w:t>
      4. Қылмыстық iстердi бөлектеп алуға, егер бұл мән-жайларды зерттеу мен істі шешудiң жан-жақтылығына, толықтығына және объективтілігіне әсер етпесе, жол беріледі.</w:t>
      </w:r>
    </w:p>
    <w:bookmarkEnd w:id="222"/>
    <w:bookmarkStart w:name="z892" w:id="223"/>
    <w:p>
      <w:pPr>
        <w:spacing w:after="0"/>
        <w:ind w:left="0"/>
        <w:jc w:val="both"/>
      </w:pPr>
      <w:r>
        <w:rPr>
          <w:rFonts w:ascii="Times New Roman"/>
          <w:b w:val="false"/>
          <w:i w:val="false"/>
          <w:color w:val="000000"/>
          <w:sz w:val="28"/>
        </w:rPr>
        <w:t>
      5. Iстi бөлектеп алу қылмыстық процестi жүргiзетін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төлнұсқалар немесе көшiрмелер түрінде бөлектеп алынатын материалдардың тiзбесi қоса берілуге тиiс.</w:t>
      </w:r>
    </w:p>
    <w:bookmarkEnd w:id="223"/>
    <w:bookmarkStart w:name="z893" w:id="224"/>
    <w:p>
      <w:pPr>
        <w:spacing w:after="0"/>
        <w:ind w:left="0"/>
        <w:jc w:val="both"/>
      </w:pPr>
      <w:r>
        <w:rPr>
          <w:rFonts w:ascii="Times New Roman"/>
          <w:b w:val="false"/>
          <w:i w:val="false"/>
          <w:color w:val="000000"/>
          <w:sz w:val="28"/>
        </w:rPr>
        <w:t>
      6. Бөлектеп алынған iс бойынша iс жүргiзудiң мерзiмi қылмыстық құқық бұзушылық туралы арыз, хабар жаңа қылмыстық құқық бұзушылық бойынша, Сотқа дейінгі тергеп-тексерулердің бірыңғай тізіліміне тіркелген күннен бастап есептеледi. Қалған жағдайларда мерзiм негiзгi қылмыстық iс бойынша сотқа дейінгі тергеп-тексеру басталған кезден бастап есептеледi.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Іс бойынша сот ісін жүргiзудi тоқтата тұру және сотқа дейінгі тергеп-тексеру мерзімдерін үзу</w:t>
      </w:r>
    </w:p>
    <w:bookmarkStart w:name="z894" w:id="225"/>
    <w:p>
      <w:pPr>
        <w:spacing w:after="0"/>
        <w:ind w:left="0"/>
        <w:jc w:val="both"/>
      </w:pPr>
      <w:r>
        <w:rPr>
          <w:rFonts w:ascii="Times New Roman"/>
          <w:b w:val="false"/>
          <w:i w:val="false"/>
          <w:color w:val="000000"/>
          <w:sz w:val="28"/>
        </w:rPr>
        <w:t>
      1. Қылмыстық iс бойынша iс жүргiзу:</w:t>
      </w:r>
    </w:p>
    <w:bookmarkEnd w:id="225"/>
    <w:p>
      <w:pPr>
        <w:spacing w:after="0"/>
        <w:ind w:left="0"/>
        <w:jc w:val="both"/>
      </w:pPr>
      <w:r>
        <w:rPr>
          <w:rFonts w:ascii="Times New Roman"/>
          <w:b w:val="false"/>
          <w:i w:val="false"/>
          <w:color w:val="000000"/>
          <w:sz w:val="28"/>
        </w:rPr>
        <w:t>
      1) айыпталушы соттан жасырынған не оның жүрген жері басқа себептермен анықталмаған;</w:t>
      </w:r>
    </w:p>
    <w:p>
      <w:pPr>
        <w:spacing w:after="0"/>
        <w:ind w:left="0"/>
        <w:jc w:val="both"/>
      </w:pPr>
      <w:r>
        <w:rPr>
          <w:rFonts w:ascii="Times New Roman"/>
          <w:b w:val="false"/>
          <w:i w:val="false"/>
          <w:color w:val="000000"/>
          <w:sz w:val="28"/>
        </w:rPr>
        <w:t>
      2) сотталушының психикасының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3) сотталушы Қазақстан Республикасынан тыс жерде болған;</w:t>
      </w:r>
    </w:p>
    <w:p>
      <w:pPr>
        <w:spacing w:after="0"/>
        <w:ind w:left="0"/>
        <w:jc w:val="both"/>
      </w:pPr>
      <w:r>
        <w:rPr>
          <w:rFonts w:ascii="Times New Roman"/>
          <w:b w:val="false"/>
          <w:i w:val="false"/>
          <w:color w:val="000000"/>
          <w:sz w:val="28"/>
        </w:rPr>
        <w:t>
      4) қылмыстық iс бойынша одан әрi iс жүргiзуге уақытша кедергi келтiретiн еңсерілмейтін күштің әрекетi;</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орындалып жатқан;</w:t>
      </w:r>
    </w:p>
    <w:p>
      <w:pPr>
        <w:spacing w:after="0"/>
        <w:ind w:left="0"/>
        <w:jc w:val="both"/>
      </w:pPr>
      <w:r>
        <w:rPr>
          <w:rFonts w:ascii="Times New Roman"/>
          <w:b w:val="false"/>
          <w:i w:val="false"/>
          <w:color w:val="000000"/>
          <w:sz w:val="28"/>
        </w:rPr>
        <w:t>
      6) сотта прокурор сотталушының дәлелдемелердің заңсыз әрекеттерді қолдана отырып немесе қатыгез қарым-қатынас жасала отырып алынғаны туралы арызын қараған және оның шешіміне шағым жасалған жағдайларда, егер бұл ретте басты сот талқылауын жалғастыру мүмкін болмаса, сот қаулысымен тоқтатыла тұрады.</w:t>
      </w:r>
    </w:p>
    <w:bookmarkStart w:name="z895" w:id="226"/>
    <w:p>
      <w:pPr>
        <w:spacing w:after="0"/>
        <w:ind w:left="0"/>
        <w:jc w:val="both"/>
      </w:pPr>
      <w:r>
        <w:rPr>
          <w:rFonts w:ascii="Times New Roman"/>
          <w:b w:val="false"/>
          <w:i w:val="false"/>
          <w:color w:val="000000"/>
          <w:sz w:val="28"/>
        </w:rPr>
        <w:t xml:space="preserve">
      2. Сот осы қылмыстық iсте қолданылуға жататын,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 мен бостандықтарына қысым көрсететін заңды немесе өзге де нормативтiк құқықтық актiнi конституциялық емес деп тану туралы ұсынумен Қазақстан Республикасының Конституциялық Кеңесiне өтініш жасаған жағдайда, сот іс бойынша іс жүргізуді толықтай немесе тиісті бөлігінде тоқтата тұруға міндетті.</w:t>
      </w:r>
    </w:p>
    <w:bookmarkEnd w:id="226"/>
    <w:p>
      <w:pPr>
        <w:spacing w:after="0"/>
        <w:ind w:left="0"/>
        <w:jc w:val="both"/>
      </w:pPr>
      <w:r>
        <w:rPr>
          <w:rFonts w:ascii="Times New Roman"/>
          <w:b w:val="false"/>
          <w:i w:val="false"/>
          <w:color w:val="000000"/>
          <w:sz w:val="28"/>
        </w:rPr>
        <w:t>
      Егер Қазақстан Республикасының Конституциялық Кеңесі осы қылмыстық іс бойынша қолданылуға жататын заңды немесе өзге де нормативтiк құқықтық актiнi конституциялық емес деп тану туралы ұсынуды басқа соттың бастамасымен іс жүргізуге қабылдаса, сот іс бойынша іс жүргізуді тараптардың өтінішхаты бойынша толықтай немесе тиісті бөлігінде тоқтата тұруға міндетті.</w:t>
      </w:r>
    </w:p>
    <w:bookmarkStart w:name="z896" w:id="227"/>
    <w:p>
      <w:pPr>
        <w:spacing w:after="0"/>
        <w:ind w:left="0"/>
        <w:jc w:val="both"/>
      </w:pPr>
      <w:r>
        <w:rPr>
          <w:rFonts w:ascii="Times New Roman"/>
          <w:b w:val="false"/>
          <w:i w:val="false"/>
          <w:color w:val="000000"/>
          <w:sz w:val="28"/>
        </w:rPr>
        <w:t>
      3. Сотта қылмыстық iс бойынша iс жүргiзу, егер жекеше айыптау iсi бойынша жекеше айыптаушы өзінің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p>
    <w:bookmarkEnd w:id="227"/>
    <w:bookmarkStart w:name="z897" w:id="228"/>
    <w:p>
      <w:pPr>
        <w:spacing w:after="0"/>
        <w:ind w:left="0"/>
        <w:jc w:val="both"/>
      </w:pPr>
      <w:r>
        <w:rPr>
          <w:rFonts w:ascii="Times New Roman"/>
          <w:b w:val="false"/>
          <w:i w:val="false"/>
          <w:color w:val="000000"/>
          <w:sz w:val="28"/>
        </w:rPr>
        <w:t>
      4. Қылмыстық iс бойынша iс жүргiзу оны тоқтата тұруға негiз болған мән-жайлар жойылғанға дейiн тоқтатыла тұрады, бұл ретте істі сотта қарау мерзімі үзіледі. Олар жойылған соң, іс жүргізу соттың қаулысымен қайта басталады.</w:t>
      </w:r>
    </w:p>
    <w:bookmarkEnd w:id="228"/>
    <w:bookmarkStart w:name="z898" w:id="229"/>
    <w:p>
      <w:pPr>
        <w:spacing w:after="0"/>
        <w:ind w:left="0"/>
        <w:jc w:val="both"/>
      </w:pPr>
      <w:r>
        <w:rPr>
          <w:rFonts w:ascii="Times New Roman"/>
          <w:b w:val="false"/>
          <w:i w:val="false"/>
          <w:color w:val="000000"/>
          <w:sz w:val="28"/>
        </w:rPr>
        <w:t>
      5. Процеске қатысушыларға іс бойынша iс жүргiзудi тоқтата тұру немесе қайта бастау туралы хабарланады.</w:t>
      </w:r>
    </w:p>
    <w:bookmarkEnd w:id="229"/>
    <w:bookmarkStart w:name="z899" w:id="230"/>
    <w:p>
      <w:pPr>
        <w:spacing w:after="0"/>
        <w:ind w:left="0"/>
        <w:jc w:val="both"/>
      </w:pPr>
      <w:r>
        <w:rPr>
          <w:rFonts w:ascii="Times New Roman"/>
          <w:b w:val="false"/>
          <w:i w:val="false"/>
          <w:color w:val="000000"/>
          <w:sz w:val="28"/>
        </w:rPr>
        <w:t>
      6. Тоқтатыла тұрған iс, егер iс бойынша ескiру мерзiмiнің өтуін үзу туралы мәлiметтер болмаса, қылмыстық заңда белгiленген ескiру мерзiмiнiң аяқталуы бойынша тоқтатылуға жатады.</w:t>
      </w:r>
    </w:p>
    <w:bookmarkEnd w:id="230"/>
    <w:bookmarkStart w:name="z900" w:id="231"/>
    <w:p>
      <w:pPr>
        <w:spacing w:after="0"/>
        <w:ind w:left="0"/>
        <w:jc w:val="both"/>
      </w:pPr>
      <w:r>
        <w:rPr>
          <w:rFonts w:ascii="Times New Roman"/>
          <w:b w:val="false"/>
          <w:i w:val="false"/>
          <w:color w:val="000000"/>
          <w:sz w:val="28"/>
        </w:rPr>
        <w:t>
      7. Сотқа дейінгі тергеп-тексеру мерзімдері:</w:t>
      </w:r>
    </w:p>
    <w:bookmarkEnd w:id="231"/>
    <w:p>
      <w:pPr>
        <w:spacing w:after="0"/>
        <w:ind w:left="0"/>
        <w:jc w:val="both"/>
      </w:pPr>
      <w:r>
        <w:rPr>
          <w:rFonts w:ascii="Times New Roman"/>
          <w:b w:val="false"/>
          <w:i w:val="false"/>
          <w:color w:val="000000"/>
          <w:sz w:val="28"/>
        </w:rPr>
        <w:t>
      1) қылмыстық құқық бұзушылық жасаған адам анықталмаған;</w:t>
      </w:r>
    </w:p>
    <w:p>
      <w:pPr>
        <w:spacing w:after="0"/>
        <w:ind w:left="0"/>
        <w:jc w:val="both"/>
      </w:pPr>
      <w:r>
        <w:rPr>
          <w:rFonts w:ascii="Times New Roman"/>
          <w:b w:val="false"/>
          <w:i w:val="false"/>
          <w:color w:val="000000"/>
          <w:sz w:val="28"/>
        </w:rPr>
        <w:t>
      2) күдікті, айыпталушы Қазақстан Республикасынан тысқары жерде болған;</w:t>
      </w:r>
    </w:p>
    <w:p>
      <w:pPr>
        <w:spacing w:after="0"/>
        <w:ind w:left="0"/>
        <w:jc w:val="both"/>
      </w:pPr>
      <w:r>
        <w:rPr>
          <w:rFonts w:ascii="Times New Roman"/>
          <w:b w:val="false"/>
          <w:i w:val="false"/>
          <w:color w:val="000000"/>
          <w:sz w:val="28"/>
        </w:rPr>
        <w:t>
      3) күдікті, айыпталушы қылмыстық қудалау органдарынан жасырынған не олардың болатын жері басқа да себептер бойынша анықталмаған;</w:t>
      </w:r>
    </w:p>
    <w:p>
      <w:pPr>
        <w:spacing w:after="0"/>
        <w:ind w:left="0"/>
        <w:jc w:val="both"/>
      </w:pPr>
      <w:r>
        <w:rPr>
          <w:rFonts w:ascii="Times New Roman"/>
          <w:b w:val="false"/>
          <w:i w:val="false"/>
          <w:color w:val="000000"/>
          <w:sz w:val="28"/>
        </w:rPr>
        <w:t>
      4) күдіктінің, айыпталушының жүйкесiнің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орындалған;</w:t>
      </w:r>
    </w:p>
    <w:p>
      <w:pPr>
        <w:spacing w:after="0"/>
        <w:ind w:left="0"/>
        <w:jc w:val="both"/>
      </w:pPr>
      <w:r>
        <w:rPr>
          <w:rFonts w:ascii="Times New Roman"/>
          <w:b w:val="false"/>
          <w:i w:val="false"/>
          <w:color w:val="000000"/>
          <w:sz w:val="28"/>
        </w:rPr>
        <w:t>
      6) хабарсыз кеткен адам табылмаған;</w:t>
      </w:r>
    </w:p>
    <w:p>
      <w:pPr>
        <w:spacing w:after="0"/>
        <w:ind w:left="0"/>
        <w:jc w:val="both"/>
      </w:pPr>
      <w:r>
        <w:rPr>
          <w:rFonts w:ascii="Times New Roman"/>
          <w:b w:val="false"/>
          <w:i w:val="false"/>
          <w:color w:val="000000"/>
          <w:sz w:val="28"/>
        </w:rPr>
        <w:t>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Start w:name="z3445" w:id="232"/>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232"/>
    <w:bookmarkStart w:name="z901" w:id="23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233"/>
    <w:bookmarkStart w:name="z3454" w:id="234"/>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234"/>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Start w:name="z902" w:id="235"/>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235"/>
    <w:p>
      <w:pPr>
        <w:spacing w:after="0"/>
        <w:ind w:left="0"/>
        <w:jc w:val="both"/>
      </w:pPr>
      <w:r>
        <w:rPr>
          <w:rFonts w:ascii="Times New Roman"/>
          <w:b w:val="false"/>
          <w:i w:val="false"/>
          <w:color w:val="000000"/>
          <w:sz w:val="28"/>
        </w:rPr>
        <w:t>
      Ескертпе: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Қылмыстық iс бойынша iс жүргiзудi аяқтау</w:t>
      </w:r>
    </w:p>
    <w:p>
      <w:pPr>
        <w:spacing w:after="0"/>
        <w:ind w:left="0"/>
        <w:jc w:val="both"/>
      </w:pPr>
      <w:r>
        <w:rPr>
          <w:rFonts w:ascii="Times New Roman"/>
          <w:b w:val="false"/>
          <w:i w:val="false"/>
          <w:color w:val="000000"/>
          <w:sz w:val="28"/>
        </w:rPr>
        <w:t>
      Қылмыстық iс бойынша iс жүргiзу:</w:t>
      </w:r>
    </w:p>
    <w:p>
      <w:pPr>
        <w:spacing w:after="0"/>
        <w:ind w:left="0"/>
        <w:jc w:val="both"/>
      </w:pPr>
      <w:r>
        <w:rPr>
          <w:rFonts w:ascii="Times New Roman"/>
          <w:b w:val="false"/>
          <w:i w:val="false"/>
          <w:color w:val="000000"/>
          <w:sz w:val="28"/>
        </w:rPr>
        <w:t>
      1) қылмыстық iс бойынша iс жүргiзудің толық тоқтатылғаны туралы қаулы күшiне енген;</w:t>
      </w:r>
    </w:p>
    <w:p>
      <w:pPr>
        <w:spacing w:after="0"/>
        <w:ind w:left="0"/>
        <w:jc w:val="both"/>
      </w:pPr>
      <w:r>
        <w:rPr>
          <w:rFonts w:ascii="Times New Roman"/>
          <w:b w:val="false"/>
          <w:i w:val="false"/>
          <w:color w:val="000000"/>
          <w:sz w:val="28"/>
        </w:rPr>
        <w:t>
      2) егер iс бойынша үкiмді немесе басқа да қорытынды шешiмді орындау бойынша арнаулы шаралар қабылдау талап етілмесе, ол күшіне енген;</w:t>
      </w:r>
    </w:p>
    <w:p>
      <w:pPr>
        <w:spacing w:after="0"/>
        <w:ind w:left="0"/>
        <w:jc w:val="both"/>
      </w:pPr>
      <w:r>
        <w:rPr>
          <w:rFonts w:ascii="Times New Roman"/>
          <w:b w:val="false"/>
          <w:i w:val="false"/>
          <w:color w:val="000000"/>
          <w:sz w:val="28"/>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pPr>
        <w:spacing w:after="0"/>
        <w:ind w:left="0"/>
        <w:jc w:val="both"/>
      </w:pPr>
      <w:r>
        <w:rPr>
          <w:rFonts w:ascii="Times New Roman"/>
          <w:b/>
          <w:i w:val="false"/>
          <w:color w:val="000000"/>
          <w:sz w:val="28"/>
        </w:rPr>
        <w:t>47-бап. Құпиялықты сақтау</w:t>
      </w:r>
    </w:p>
    <w:bookmarkStart w:name="z903" w:id="236"/>
    <w:p>
      <w:pPr>
        <w:spacing w:after="0"/>
        <w:ind w:left="0"/>
        <w:jc w:val="both"/>
      </w:pP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p>
    <w:bookmarkEnd w:id="236"/>
    <w:bookmarkStart w:name="z904" w:id="237"/>
    <w:p>
      <w:pPr>
        <w:spacing w:after="0"/>
        <w:ind w:left="0"/>
        <w:jc w:val="both"/>
      </w:pPr>
      <w:r>
        <w:rPr>
          <w:rFonts w:ascii="Times New Roman"/>
          <w:b w:val="false"/>
          <w:i w:val="false"/>
          <w:color w:val="000000"/>
          <w:sz w:val="28"/>
        </w:rPr>
        <w:t>
      2. Қылмыстық процестi жүргізетін орган мемлекеттік құпияларды немесе заңмен қорғалатын өзге де құпияны құрайтын мәлiметтердi хабарлауды немесе беруді ұсынған тұлғалар көрсетiлген талапты орындаудан мемлекеттік құпияларды немесе заңмен қорғалатын өзге де құпияны сақтау қажеттiгiне сiлтеме жасай отырып бас тарта алмайды. Қылмыстық процестi жүргізетін орган тұлғадан көрсетілген хабарларды немесе мәліметтерді алғанға дейін тиісті процестік әрекеттің хаттамасында жазба жасауға және тұлғадан көрсетілген мәліметтерді қылмыстық іс бойынша іс жүргізу үшін ғана алу қажеттілігі туралы және алынған мәліметтерге қатысты құпиялықты заңда көзделген тәртіппен сақтау туралы қол қойдыра отырып, онымен таныстыруға міндетті.</w:t>
      </w:r>
    </w:p>
    <w:bookmarkEnd w:id="237"/>
    <w:bookmarkStart w:name="z905" w:id="238"/>
    <w:p>
      <w:pPr>
        <w:spacing w:after="0"/>
        <w:ind w:left="0"/>
        <w:jc w:val="both"/>
      </w:pPr>
      <w:r>
        <w:rPr>
          <w:rFonts w:ascii="Times New Roman"/>
          <w:b w:val="false"/>
          <w:i w:val="false"/>
          <w:color w:val="000000"/>
          <w:sz w:val="28"/>
        </w:rPr>
        <w:t>
      3. Қылмыстық процеске қатысушыларды мемлекеттiк құпияларды құрайтын мәлiметтерге жіберу тәртiбi заңнамада айқындалады.</w:t>
      </w:r>
    </w:p>
    <w:bookmarkEnd w:id="238"/>
    <w:bookmarkStart w:name="z906" w:id="239"/>
    <w:p>
      <w:pPr>
        <w:spacing w:after="0"/>
        <w:ind w:left="0"/>
        <w:jc w:val="both"/>
      </w:pPr>
      <w:r>
        <w:rPr>
          <w:rFonts w:ascii="Times New Roman"/>
          <w:b w:val="false"/>
          <w:i w:val="false"/>
          <w:color w:val="000000"/>
          <w:sz w:val="28"/>
        </w:rPr>
        <w:t>
      4. Егер алқабилер қатысатын сот қарайтын қылмыстық iстiң материалдарында мемлекеттік құпияларды құрайтын мәлiметтер болған жағдайда, соттың қызметін материалдық-техникалық және өзге де жағынан қамтамасыз етудi жүзеге асыратын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тәртiппен жіберудi ресiмдейдi.</w:t>
      </w:r>
    </w:p>
    <w:bookmarkEnd w:id="239"/>
    <w:bookmarkStart w:name="z907" w:id="240"/>
    <w:p>
      <w:pPr>
        <w:spacing w:after="0"/>
        <w:ind w:left="0"/>
        <w:jc w:val="both"/>
      </w:pPr>
      <w:r>
        <w:rPr>
          <w:rFonts w:ascii="Times New Roman"/>
          <w:b w:val="false"/>
          <w:i w:val="false"/>
          <w:color w:val="000000"/>
          <w:sz w:val="28"/>
        </w:rPr>
        <w:t>
      5. Мемлекеттiк құпияларды құрайтын мәлiметтердi қамтитын дәлелдемелер соттың жабық отырысында зерттеледi.</w:t>
      </w:r>
    </w:p>
    <w:bookmarkEnd w:id="240"/>
    <w:bookmarkStart w:name="z908" w:id="241"/>
    <w:p>
      <w:pPr>
        <w:spacing w:after="0"/>
        <w:ind w:left="0"/>
        <w:jc w:val="both"/>
      </w:pPr>
      <w:r>
        <w:rPr>
          <w:rFonts w:ascii="Times New Roman"/>
          <w:b w:val="false"/>
          <w:i w:val="false"/>
          <w:color w:val="000000"/>
          <w:sz w:val="28"/>
        </w:rPr>
        <w:t>
      6. Заңмен қорғалатын өзге де құпияларды құрайтын, сондай-ақ жеке өмiрдiң интимдік жақтарын ашатын мәлiметтерді қамтитын дәлелдемелер көрсетілген мәлiметтердiң жариялану қаупi төнген адамдардың өтінішхаты бойынша соттың жабық отырысында зерттелуi мүмкiн.</w:t>
      </w:r>
    </w:p>
    <w:bookmarkEnd w:id="241"/>
    <w:bookmarkStart w:name="z909" w:id="242"/>
    <w:p>
      <w:pPr>
        <w:spacing w:after="0"/>
        <w:ind w:left="0"/>
        <w:jc w:val="both"/>
      </w:pPr>
      <w:r>
        <w:rPr>
          <w:rFonts w:ascii="Times New Roman"/>
          <w:b w:val="false"/>
          <w:i w:val="false"/>
          <w:color w:val="000000"/>
          <w:sz w:val="28"/>
        </w:rPr>
        <w:t>
      7. Жеке өмiрге қолсұғылмаушылықты бұзудың, жеке немесе отбасылық құпияны жариялаудың салдарынан адамға келтiрiлген зиян заңда көзделген тәртiппен өтелуге жатады.</w:t>
      </w:r>
    </w:p>
    <w:bookmarkEnd w:id="242"/>
    <w:bookmarkStart w:name="z910" w:id="243"/>
    <w:p>
      <w:pPr>
        <w:spacing w:after="0"/>
        <w:ind w:left="0"/>
        <w:jc w:val="both"/>
      </w:pPr>
      <w:r>
        <w:rPr>
          <w:rFonts w:ascii="Times New Roman"/>
          <w:b w:val="false"/>
          <w:i w:val="false"/>
          <w:color w:val="000000"/>
          <w:sz w:val="28"/>
        </w:rPr>
        <w:t xml:space="preserve">
      8. Сотқа дейінгі тергеп-тексеру деректерiнiң құпиялығын сақтау тәртiбi осы Кодекстiң </w:t>
      </w:r>
      <w:r>
        <w:rPr>
          <w:rFonts w:ascii="Times New Roman"/>
          <w:b w:val="false"/>
          <w:i w:val="false"/>
          <w:color w:val="000000"/>
          <w:sz w:val="28"/>
        </w:rPr>
        <w:t>201-бабында</w:t>
      </w:r>
      <w:r>
        <w:rPr>
          <w:rFonts w:ascii="Times New Roman"/>
          <w:b w:val="false"/>
          <w:i w:val="false"/>
          <w:color w:val="000000"/>
          <w:sz w:val="28"/>
        </w:rPr>
        <w:t xml:space="preserve"> айқындалады.</w:t>
      </w:r>
    </w:p>
    <w:bookmarkEnd w:id="243"/>
    <w:bookmarkStart w:name="z911" w:id="244"/>
    <w:p>
      <w:pPr>
        <w:spacing w:after="0"/>
        <w:ind w:left="0"/>
        <w:jc w:val="both"/>
      </w:pPr>
      <w:r>
        <w:rPr>
          <w:rFonts w:ascii="Times New Roman"/>
          <w:b w:val="false"/>
          <w:i w:val="false"/>
          <w:color w:val="000000"/>
          <w:sz w:val="28"/>
        </w:rPr>
        <w:t>
      9. Істегі қылмыстық процеске қатысушыларға табыс етілуге жататын, мемлекеттiк құпияларды немесе заңмен қорғалатын өзге де құпияны құрайтын мәлiметтер бар процестік құжаттардың көшірмелері олармен танысқаннан кейiн iспен бiрге сақталады және сот отырысы кезiнде қылмыстық процеске қатысушыларға табыс етіледі.</w:t>
      </w:r>
    </w:p>
    <w:bookmarkEnd w:id="244"/>
    <w:bookmarkStart w:name="z912" w:id="245"/>
    <w:p>
      <w:pPr>
        <w:spacing w:after="0"/>
        <w:ind w:left="0"/>
        <w:jc w:val="both"/>
      </w:pPr>
      <w:r>
        <w:rPr>
          <w:rFonts w:ascii="Times New Roman"/>
          <w:b w:val="false"/>
          <w:i w:val="false"/>
          <w:color w:val="000000"/>
          <w:sz w:val="28"/>
        </w:rPr>
        <w:t>
      10. Сот үкімде немесе қаулыда мемлекеттік құпияларды және заңмен қорғалатын өзге де құпияны құрайтын іс материалдарына сілтеме жасай отырып, олардың мазмұнын ашпайды.</w:t>
      </w:r>
    </w:p>
    <w:bookmarkEnd w:id="245"/>
    <w:bookmarkStart w:name="z3302" w:id="246"/>
    <w:p>
      <w:pPr>
        <w:spacing w:after="0"/>
        <w:ind w:left="0"/>
        <w:jc w:val="left"/>
      </w:pPr>
      <w:r>
        <w:rPr>
          <w:rFonts w:ascii="Times New Roman"/>
          <w:b/>
          <w:i w:val="false"/>
          <w:color w:val="000000"/>
        </w:rPr>
        <w:t xml:space="preserve"> 6-тарау. ПРОЦЕСТІК МЕРЗІМДЕР</w:t>
      </w:r>
    </w:p>
    <w:bookmarkEnd w:id="246"/>
    <w:p>
      <w:pPr>
        <w:spacing w:after="0"/>
        <w:ind w:left="0"/>
        <w:jc w:val="both"/>
      </w:pPr>
      <w:r>
        <w:rPr>
          <w:rFonts w:ascii="Times New Roman"/>
          <w:b/>
          <w:i w:val="false"/>
          <w:color w:val="000000"/>
          <w:sz w:val="28"/>
        </w:rPr>
        <w:t>48-бап. Мерзiмдердi есептеу</w:t>
      </w:r>
    </w:p>
    <w:bookmarkStart w:name="z913" w:id="247"/>
    <w:p>
      <w:pPr>
        <w:spacing w:after="0"/>
        <w:ind w:left="0"/>
        <w:jc w:val="both"/>
      </w:pPr>
      <w:r>
        <w:rPr>
          <w:rFonts w:ascii="Times New Roman"/>
          <w:b w:val="false"/>
          <w:i w:val="false"/>
          <w:color w:val="000000"/>
          <w:sz w:val="28"/>
        </w:rPr>
        <w:t>
      1. Осы Кодексте белгiленген мерзiмдер сағаттармен, тәулiктермен, айлармен, жылдармен есептеледi.</w:t>
      </w:r>
    </w:p>
    <w:bookmarkEnd w:id="247"/>
    <w:bookmarkStart w:name="z914" w:id="248"/>
    <w:p>
      <w:pPr>
        <w:spacing w:after="0"/>
        <w:ind w:left="0"/>
        <w:jc w:val="both"/>
      </w:pPr>
      <w:r>
        <w:rPr>
          <w:rFonts w:ascii="Times New Roman"/>
          <w:b w:val="false"/>
          <w:i w:val="false"/>
          <w:color w:val="000000"/>
          <w:sz w:val="28"/>
        </w:rPr>
        <w:t>
      2. Мерзiмдердi есептеу кезiнде мерзiмнiң өтуi басталатын сағат пен тәулiк есепке алынбайды. Бұл қағиданың ұстап алу, күзетпен ұстау, үйқамақ және медициналық мекемеде немесе ерекше режиммен ұстайтын білім беру ұйымында болу кезiндегi мерзiмдердi есептеуге қатысы жоқ.</w:t>
      </w:r>
    </w:p>
    <w:bookmarkEnd w:id="248"/>
    <w:bookmarkStart w:name="z915" w:id="249"/>
    <w:p>
      <w:pPr>
        <w:spacing w:after="0"/>
        <w:ind w:left="0"/>
        <w:jc w:val="both"/>
      </w:pPr>
      <w:r>
        <w:rPr>
          <w:rFonts w:ascii="Times New Roman"/>
          <w:b w:val="false"/>
          <w:i w:val="false"/>
          <w:color w:val="000000"/>
          <w:sz w:val="28"/>
        </w:rPr>
        <w:t>
      3. Мерзiмдi есептеу кезiнде оған жұмыстан тыс уақыт та кiредi.</w:t>
      </w:r>
    </w:p>
    <w:bookmarkEnd w:id="249"/>
    <w:bookmarkStart w:name="z916" w:id="250"/>
    <w:p>
      <w:pPr>
        <w:spacing w:after="0"/>
        <w:ind w:left="0"/>
        <w:jc w:val="both"/>
      </w:pPr>
      <w:r>
        <w:rPr>
          <w:rFonts w:ascii="Times New Roman"/>
          <w:b w:val="false"/>
          <w:i w:val="false"/>
          <w:color w:val="000000"/>
          <w:sz w:val="28"/>
        </w:rPr>
        <w:t>
      4. Тәуліктермен есептелетін мерзім оның соңғы тәуліктерінің жиырма төрт сағатында бітеді. Айлармен есептелетін мерзім оның соңғы айының тиісті айы мен күнінде бітеді. Егер мерзімнің аяқталуы тиісті күні жоқ айға тура келетін болса, онда мерзім осы айдың соңғы күнінде бітеді. Жылдармен есептелетін мерзім оның соңғы жылының тиісті айы мен күнінде бітеді. Егер мерзімнің аяқталуы тиісті күні жоқ айға тура келетін болса, онда мерзім осы айдың соңғы күнінде бітеді. Ұстап алу, күзетпен, ұстау, үйқамақ және медициналық мекемеде немесе ерекше режиммен ұстайтын білім беру ұйымында болу кезіндегі мерзімдерді есептеу жағдайларын қоспағанда, мерзімнің соңғы күні жұмыс істемейтін күнге тура келсе, онда одан кейінгі жұмыс күні мерзімнің аяқталу күні болып есептеледі.</w:t>
      </w:r>
    </w:p>
    <w:bookmarkEnd w:id="250"/>
    <w:bookmarkStart w:name="z917" w:id="251"/>
    <w:p>
      <w:pPr>
        <w:spacing w:after="0"/>
        <w:ind w:left="0"/>
        <w:jc w:val="both"/>
      </w:pPr>
      <w:r>
        <w:rPr>
          <w:rFonts w:ascii="Times New Roman"/>
          <w:b w:val="false"/>
          <w:i w:val="false"/>
          <w:color w:val="000000"/>
          <w:sz w:val="28"/>
        </w:rPr>
        <w:t>
      5. Адамды қылмыстық құқық бұзушылық жасады деген күдiк бойынша ұстап алған кезде мерзiм осы шара нақты қолданылған кезден (минутына дейін дәлдікпен сағаттан) бастап есептеледi. Күзетпен ұстау, үйқамақ, сондай-ақ медициналық мекемеде немесе ерекше режиммен ұстайтын білім беру ұйымында болу мерзімдерін есептеу кезінде мерзімнің бірінші тәулігі мерзімге қосылады.</w:t>
      </w:r>
    </w:p>
    <w:bookmarkEnd w:id="251"/>
    <w:p>
      <w:pPr>
        <w:spacing w:after="0"/>
        <w:ind w:left="0"/>
        <w:jc w:val="both"/>
      </w:pPr>
      <w:r>
        <w:rPr>
          <w:rFonts w:ascii="Times New Roman"/>
          <w:b/>
          <w:i w:val="false"/>
          <w:color w:val="000000"/>
          <w:sz w:val="28"/>
        </w:rPr>
        <w:t>49-бап. Мерзiмдi сақтау және ұзарту</w:t>
      </w:r>
    </w:p>
    <w:bookmarkStart w:name="z918" w:id="252"/>
    <w:p>
      <w:pPr>
        <w:spacing w:after="0"/>
        <w:ind w:left="0"/>
        <w:jc w:val="both"/>
      </w:pPr>
      <w:r>
        <w:rPr>
          <w:rFonts w:ascii="Times New Roman"/>
          <w:b w:val="false"/>
          <w:i w:val="false"/>
          <w:color w:val="000000"/>
          <w:sz w:val="28"/>
        </w:rPr>
        <w:t>
      1. Егер шағым, өтiнiшхат немесе өзге де құжат мерзiм аяқталғанға дейiн поштаға тапсырылса, оны қабылдауға уәкiлеттi тұлғаға берiлсе немесе мәлiмделсе, ал күзетпен ұсталатын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өткізіп алынған болып есептелмейді. Шағымды немесе өзге де құжатты поштаға тапсыру уақыты – пошта мөртабаны бойынша, ал оларды қабылдауға уәкiлеттi тұлғаға немесе күзетпен ұстау орнының немесе медициналық ұйымның әкiмшiлiгiне тапсыру уақыты осы ұйымдар кеңсесiнiң немесе лауазымды адамдарының қойған белгiсi бойынша айқындалады.</w:t>
      </w:r>
    </w:p>
    <w:bookmarkEnd w:id="252"/>
    <w:bookmarkStart w:name="z919" w:id="253"/>
    <w:p>
      <w:pPr>
        <w:spacing w:after="0"/>
        <w:ind w:left="0"/>
        <w:jc w:val="both"/>
      </w:pPr>
      <w:r>
        <w:rPr>
          <w:rFonts w:ascii="Times New Roman"/>
          <w:b w:val="false"/>
          <w:i w:val="false"/>
          <w:color w:val="000000"/>
          <w:sz w:val="28"/>
        </w:rPr>
        <w:t>
      2. Лауазымды адамдардың белгiленген мерзiмдi сақтауы процестік құжаттардағы тиiсті нұсқаумен расталады. Қылмыстық сот iсiн жүргiзуге қатысатын адамдарға табыс етілуге жататын құжаттардың алынғандығы олардың iске қоса тiгiлген қолхатымен расталады.</w:t>
      </w:r>
    </w:p>
    <w:bookmarkEnd w:id="253"/>
    <w:bookmarkStart w:name="z920" w:id="254"/>
    <w:p>
      <w:pPr>
        <w:spacing w:after="0"/>
        <w:ind w:left="0"/>
        <w:jc w:val="both"/>
      </w:pPr>
      <w:r>
        <w:rPr>
          <w:rFonts w:ascii="Times New Roman"/>
          <w:b w:val="false"/>
          <w:i w:val="false"/>
          <w:color w:val="000000"/>
          <w:sz w:val="28"/>
        </w:rPr>
        <w:t>
      3. Процестік мерзiмдер осы Кодексте белгiленген жағдайларда және тәртiппен ғана ұзартылуы мүмкін.</w:t>
      </w:r>
    </w:p>
    <w:bookmarkEnd w:id="254"/>
    <w:p>
      <w:pPr>
        <w:spacing w:after="0"/>
        <w:ind w:left="0"/>
        <w:jc w:val="both"/>
      </w:pPr>
      <w:r>
        <w:rPr>
          <w:rFonts w:ascii="Times New Roman"/>
          <w:b/>
          <w:i w:val="false"/>
          <w:color w:val="000000"/>
          <w:sz w:val="28"/>
        </w:rPr>
        <w:t>50-бап. Мерзiмдi өткiзiп алудың салдары және оны қалпына келтiру тәртiбi</w:t>
      </w:r>
    </w:p>
    <w:bookmarkStart w:name="z921" w:id="255"/>
    <w:p>
      <w:pPr>
        <w:spacing w:after="0"/>
        <w:ind w:left="0"/>
        <w:jc w:val="both"/>
      </w:pPr>
      <w:r>
        <w:rPr>
          <w:rFonts w:ascii="Times New Roman"/>
          <w:b w:val="false"/>
          <w:i w:val="false"/>
          <w:color w:val="000000"/>
          <w:sz w:val="28"/>
        </w:rPr>
        <w:t>
      1. Қылмыстық процеске қатысушылардың мерзiм аяқталғаннан кейiн жасаған процестік әрекеттерi жарамсыз болып есептеледі.</w:t>
      </w:r>
    </w:p>
    <w:bookmarkEnd w:id="255"/>
    <w:bookmarkStart w:name="z922" w:id="256"/>
    <w:p>
      <w:pPr>
        <w:spacing w:after="0"/>
        <w:ind w:left="0"/>
        <w:jc w:val="both"/>
      </w:pPr>
      <w:r>
        <w:rPr>
          <w:rFonts w:ascii="Times New Roman"/>
          <w:b w:val="false"/>
          <w:i w:val="false"/>
          <w:color w:val="000000"/>
          <w:sz w:val="28"/>
        </w:rPr>
        <w:t>
      2. 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bookmarkEnd w:id="256"/>
    <w:bookmarkStart w:name="z923" w:id="257"/>
    <w:p>
      <w:pPr>
        <w:spacing w:after="0"/>
        <w:ind w:left="0"/>
        <w:jc w:val="both"/>
      </w:pPr>
      <w:r>
        <w:rPr>
          <w:rFonts w:ascii="Times New Roman"/>
          <w:b w:val="false"/>
          <w:i w:val="false"/>
          <w:color w:val="000000"/>
          <w:sz w:val="28"/>
        </w:rPr>
        <w:t>
      3. Белгiленген мерзiмді өткiзiп алып шағым жасалған шешiмдi орындау мүдделi тұлғаның өтiнiшхаты бойынша өткізіп алынған мерзiмдi қалпына келтiру туралы мәселе шешiлгенге дейiн тоқтатыла тұруы мүмкiн.</w:t>
      </w:r>
    </w:p>
    <w:bookmarkEnd w:id="257"/>
    <w:bookmarkStart w:name="z924" w:id="258"/>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6" w:id="259"/>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ОРГАНДАР МЕН АДАМДАР</w:t>
      </w:r>
      <w:r>
        <w:br/>
      </w:r>
      <w:r>
        <w:rPr>
          <w:rFonts w:ascii="Times New Roman"/>
          <w:b/>
          <w:i w:val="false"/>
          <w:color w:val="000000"/>
        </w:rPr>
        <w:t>7-тарау. СОТ</w:t>
      </w:r>
    </w:p>
    <w:bookmarkEnd w:id="259"/>
    <w:p>
      <w:pPr>
        <w:spacing w:after="0"/>
        <w:ind w:left="0"/>
        <w:jc w:val="both"/>
      </w:pPr>
      <w:r>
        <w:rPr>
          <w:rFonts w:ascii="Times New Roman"/>
          <w:b/>
          <w:i w:val="false"/>
          <w:color w:val="000000"/>
          <w:sz w:val="28"/>
        </w:rPr>
        <w:t>51-бап. Сот</w:t>
      </w:r>
    </w:p>
    <w:bookmarkStart w:name="z925" w:id="260"/>
    <w:p>
      <w:pPr>
        <w:spacing w:after="0"/>
        <w:ind w:left="0"/>
        <w:jc w:val="both"/>
      </w:pPr>
      <w:r>
        <w:rPr>
          <w:rFonts w:ascii="Times New Roman"/>
          <w:b w:val="false"/>
          <w:i w:val="false"/>
          <w:color w:val="000000"/>
          <w:sz w:val="28"/>
        </w:rPr>
        <w:t>
      1. Сот билiгi органы бола отырып, сот қылмыстық iстер бойынша сот төрелігін жүзеге асырады.</w:t>
      </w:r>
    </w:p>
    <w:bookmarkEnd w:id="260"/>
    <w:bookmarkStart w:name="z926" w:id="261"/>
    <w:p>
      <w:pPr>
        <w:spacing w:after="0"/>
        <w:ind w:left="0"/>
        <w:jc w:val="both"/>
      </w:pPr>
      <w:r>
        <w:rPr>
          <w:rFonts w:ascii="Times New Roman"/>
          <w:b w:val="false"/>
          <w:i w:val="false"/>
          <w:color w:val="000000"/>
          <w:sz w:val="28"/>
        </w:rPr>
        <w:t>
      2. Кез келген қылмыстық iсті соттың заңды, тәуелсiз, құзыреттi және бейтарап құрамы ғана қарай алады, бұл осы Кодексте белгiленген:</w:t>
      </w:r>
    </w:p>
    <w:bookmarkEnd w:id="261"/>
    <w:p>
      <w:pPr>
        <w:spacing w:after="0"/>
        <w:ind w:left="0"/>
        <w:jc w:val="both"/>
      </w:pPr>
      <w:r>
        <w:rPr>
          <w:rFonts w:ascii="Times New Roman"/>
          <w:b w:val="false"/>
          <w:i w:val="false"/>
          <w:color w:val="000000"/>
          <w:sz w:val="28"/>
        </w:rPr>
        <w:t>
      1) нақты iстердiң соттылығын айқындау;</w:t>
      </w:r>
    </w:p>
    <w:p>
      <w:pPr>
        <w:spacing w:after="0"/>
        <w:ind w:left="0"/>
        <w:jc w:val="both"/>
      </w:pPr>
      <w:r>
        <w:rPr>
          <w:rFonts w:ascii="Times New Roman"/>
          <w:b w:val="false"/>
          <w:i w:val="false"/>
          <w:color w:val="000000"/>
          <w:sz w:val="28"/>
        </w:rPr>
        <w:t>
      2) нақты қылмыстық iстердi қарау үшiн соттың құрамын жасақтау;</w:t>
      </w:r>
    </w:p>
    <w:p>
      <w:pPr>
        <w:spacing w:after="0"/>
        <w:ind w:left="0"/>
        <w:jc w:val="both"/>
      </w:pPr>
      <w:r>
        <w:rPr>
          <w:rFonts w:ascii="Times New Roman"/>
          <w:b w:val="false"/>
          <w:i w:val="false"/>
          <w:color w:val="000000"/>
          <w:sz w:val="28"/>
        </w:rPr>
        <w:t>
      3) судьяларға қарсылық білдіру;</w:t>
      </w:r>
    </w:p>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Start w:name="z927" w:id="262"/>
    <w:p>
      <w:pPr>
        <w:spacing w:after="0"/>
        <w:ind w:left="0"/>
        <w:jc w:val="both"/>
      </w:pPr>
      <w:r>
        <w:rPr>
          <w:rFonts w:ascii="Times New Roman"/>
          <w:b w:val="false"/>
          <w:i w:val="false"/>
          <w:color w:val="000000"/>
          <w:sz w:val="28"/>
        </w:rPr>
        <w:t>
      3. Қазақстан Республикасында қылмыстық iстер бойынша сот төрелігін:</w:t>
      </w:r>
    </w:p>
    <w:bookmarkEnd w:id="262"/>
    <w:p>
      <w:pPr>
        <w:spacing w:after="0"/>
        <w:ind w:left="0"/>
        <w:jc w:val="both"/>
      </w:pPr>
      <w:r>
        <w:rPr>
          <w:rFonts w:ascii="Times New Roman"/>
          <w:b w:val="false"/>
          <w:i w:val="false"/>
          <w:color w:val="000000"/>
          <w:sz w:val="28"/>
        </w:rPr>
        <w:t>
      Қазақстан Республикасының Жоғарғы Соты;</w:t>
      </w:r>
    </w:p>
    <w:p>
      <w:pPr>
        <w:spacing w:after="0"/>
        <w:ind w:left="0"/>
        <w:jc w:val="both"/>
      </w:pPr>
      <w:r>
        <w:rPr>
          <w:rFonts w:ascii="Times New Roman"/>
          <w:b w:val="false"/>
          <w:i w:val="false"/>
          <w:color w:val="000000"/>
          <w:sz w:val="28"/>
        </w:rPr>
        <w:t>
      облыстық және оларға теңестiрiлген соттар, Әскери сот;</w:t>
      </w:r>
    </w:p>
    <w:p>
      <w:pPr>
        <w:spacing w:after="0"/>
        <w:ind w:left="0"/>
        <w:jc w:val="both"/>
      </w:pPr>
      <w:r>
        <w:rPr>
          <w:rFonts w:ascii="Times New Roman"/>
          <w:b w:val="false"/>
          <w:i w:val="false"/>
          <w:color w:val="000000"/>
          <w:sz w:val="28"/>
        </w:rPr>
        <w:t>
      аудандық және оларға теңестірілген соттар;</w:t>
      </w:r>
    </w:p>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Соттың құрамы</w:t>
      </w:r>
    </w:p>
    <w:bookmarkStart w:name="z928" w:id="263"/>
    <w:p>
      <w:pPr>
        <w:spacing w:after="0"/>
        <w:ind w:left="0"/>
        <w:jc w:val="both"/>
      </w:pPr>
      <w:r>
        <w:rPr>
          <w:rFonts w:ascii="Times New Roman"/>
          <w:b w:val="false"/>
          <w:i w:val="false"/>
          <w:color w:val="000000"/>
          <w:sz w:val="28"/>
        </w:rPr>
        <w:t xml:space="preserve">
      1. Бірінші сатыдағы соттарда қылмыстық істерді қарауды судья жеке-дара жүзеге асырады, ал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және Қазақстан Республикасы Қылмыстық кодексінің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қылмыстар туралы істер бойынша, сондай-ақ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 туралы істер бойынша айыпталушының өтінішхаты бойынша істерді қарауды бір судья және он алқаби құрамында жүзеге асырылады.</w:t>
      </w:r>
    </w:p>
    <w:bookmarkEnd w:id="263"/>
    <w:bookmarkStart w:name="z929" w:id="264"/>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64"/>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Start w:name="z930" w:id="265"/>
    <w:p>
      <w:pPr>
        <w:spacing w:after="0"/>
        <w:ind w:left="0"/>
        <w:jc w:val="both"/>
      </w:pPr>
      <w:r>
        <w:rPr>
          <w:rFonts w:ascii="Times New Roman"/>
          <w:b w:val="false"/>
          <w:i w:val="false"/>
          <w:color w:val="000000"/>
          <w:sz w:val="28"/>
        </w:rPr>
        <w:t>
      3. Кассациялық сатыдағы сотта iстердi қарау алқалы сот төрағасының не оның тапсырмасы бойынша судьялардың бірінің төрағалық етуiмен Қазақстан Республикасының Жоғарғы Соты судьяларының тақ санды (кемінде үш) алқалы сот құрамымен жүргізіледі.</w:t>
      </w:r>
    </w:p>
    <w:bookmarkEnd w:id="265"/>
    <w:bookmarkStart w:name="z931" w:id="26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484-бабының</w:t>
      </w:r>
      <w:r>
        <w:rPr>
          <w:rFonts w:ascii="Times New Roman"/>
          <w:b w:val="false"/>
          <w:i w:val="false"/>
          <w:color w:val="000000"/>
          <w:sz w:val="28"/>
        </w:rPr>
        <w:t xml:space="preserve"> төртінші бөлігінде көрсетілген негіздер бойынша істерді қарау Қазақстан Республикасы Жоғарғы Соты Төрағасының не оның тапсырмасы бойынша судьялардың бірінің төрағалық етуiмен судьялардың тақ санды (кемінде жеті) алқалы сот құрамымен жүргізіледі.</w:t>
      </w:r>
    </w:p>
    <w:bookmarkEnd w:id="266"/>
    <w:bookmarkStart w:name="z932" w:id="267"/>
    <w:p>
      <w:pPr>
        <w:spacing w:after="0"/>
        <w:ind w:left="0"/>
        <w:jc w:val="both"/>
      </w:pPr>
      <w:r>
        <w:rPr>
          <w:rFonts w:ascii="Times New Roman"/>
          <w:b w:val="false"/>
          <w:i w:val="false"/>
          <w:color w:val="000000"/>
          <w:sz w:val="28"/>
        </w:rPr>
        <w:t xml:space="preserve">
      5. Істерді жаңадан ашылған мән-жайлар бойынша қараған кезде соттың құрамы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қағидаларға сәйкес айқындалады.</w:t>
      </w:r>
    </w:p>
    <w:bookmarkEnd w:id="267"/>
    <w:bookmarkStart w:name="z933" w:id="268"/>
    <w:p>
      <w:pPr>
        <w:spacing w:after="0"/>
        <w:ind w:left="0"/>
        <w:jc w:val="both"/>
      </w:pPr>
      <w:r>
        <w:rPr>
          <w:rFonts w:ascii="Times New Roman"/>
          <w:b w:val="false"/>
          <w:i w:val="false"/>
          <w:color w:val="000000"/>
          <w:sz w:val="28"/>
        </w:rPr>
        <w:t>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p>
    <w:bookmarkEnd w:id="268"/>
    <w:bookmarkStart w:name="z934" w:id="269"/>
    <w:p>
      <w:pPr>
        <w:spacing w:after="0"/>
        <w:ind w:left="0"/>
        <w:jc w:val="both"/>
      </w:pPr>
      <w:r>
        <w:rPr>
          <w:rFonts w:ascii="Times New Roman"/>
          <w:b w:val="false"/>
          <w:i w:val="false"/>
          <w:color w:val="000000"/>
          <w:sz w:val="28"/>
        </w:rPr>
        <w:t>
      7. Бір алқада судьялардың саны олардың істі қарауға қатысуға кедергі болатын мән-жайларға байланысты істі алқалы түрде қарауды қамтамасыз етуге жеткіліксіз болған жағдайларда, тиісінше Қазақстан Республикасы Жоғарғы Сотының, облыстық және оған теңестірілген соттың төрағалары істі қарауға қатысуға басқа алқаның судьяларын тартуға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Соттың өкілеттіктері</w:t>
      </w:r>
    </w:p>
    <w:bookmarkStart w:name="z935" w:id="270"/>
    <w:p>
      <w:pPr>
        <w:spacing w:after="0"/>
        <w:ind w:left="0"/>
        <w:jc w:val="both"/>
      </w:pPr>
      <w:r>
        <w:rPr>
          <w:rFonts w:ascii="Times New Roman"/>
          <w:b w:val="false"/>
          <w:i w:val="false"/>
          <w:color w:val="000000"/>
          <w:sz w:val="28"/>
        </w:rPr>
        <w:t>
      1. Сот билігінің органы ретіндегі соттың өкілеттіктері заңда айқындалады.</w:t>
      </w:r>
    </w:p>
    <w:bookmarkEnd w:id="270"/>
    <w:bookmarkStart w:name="z936" w:id="271"/>
    <w:p>
      <w:pPr>
        <w:spacing w:after="0"/>
        <w:ind w:left="0"/>
        <w:jc w:val="both"/>
      </w:pPr>
      <w:r>
        <w:rPr>
          <w:rFonts w:ascii="Times New Roman"/>
          <w:b w:val="false"/>
          <w:i w:val="false"/>
          <w:color w:val="000000"/>
          <w:sz w:val="28"/>
        </w:rPr>
        <w:t>
      2. Тек сот қана:</w:t>
      </w:r>
    </w:p>
    <w:bookmarkEnd w:id="271"/>
    <w:p>
      <w:pPr>
        <w:spacing w:after="0"/>
        <w:ind w:left="0"/>
        <w:jc w:val="both"/>
      </w:pPr>
      <w:r>
        <w:rPr>
          <w:rFonts w:ascii="Times New Roman"/>
          <w:b w:val="false"/>
          <w:i w:val="false"/>
          <w:color w:val="000000"/>
          <w:sz w:val="28"/>
        </w:rPr>
        <w:t>
      1) адамды қылмыстық құқық бұзушылық жасауда кінәлі деп тануға және оған жаза тағайындауға;</w:t>
      </w:r>
    </w:p>
    <w:p>
      <w:pPr>
        <w:spacing w:after="0"/>
        <w:ind w:left="0"/>
        <w:jc w:val="both"/>
      </w:pP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w:t>
      </w:r>
    </w:p>
    <w:p>
      <w:pPr>
        <w:spacing w:after="0"/>
        <w:ind w:left="0"/>
        <w:jc w:val="both"/>
      </w:pPr>
      <w:r>
        <w:rPr>
          <w:rFonts w:ascii="Times New Roman"/>
          <w:b w:val="false"/>
          <w:i w:val="false"/>
          <w:color w:val="000000"/>
          <w:sz w:val="28"/>
        </w:rPr>
        <w:t>
      3) төмен тұрған сот қабылдаған шешімнің күшін жоюға немесе оны өзгертуге;</w:t>
      </w:r>
    </w:p>
    <w:p>
      <w:pPr>
        <w:spacing w:after="0"/>
        <w:ind w:left="0"/>
        <w:jc w:val="both"/>
      </w:pPr>
      <w:r>
        <w:rPr>
          <w:rFonts w:ascii="Times New Roman"/>
          <w:b w:val="false"/>
          <w:i w:val="false"/>
          <w:color w:val="000000"/>
          <w:sz w:val="28"/>
        </w:rPr>
        <w:t>
      4) сот актілерін жаңадан ашылған мән-жайлар бойынша қайта қарауға;</w:t>
      </w:r>
    </w:p>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pPr>
        <w:spacing w:after="0"/>
        <w:ind w:left="0"/>
        <w:jc w:val="both"/>
      </w:pPr>
      <w:r>
        <w:rPr>
          <w:rFonts w:ascii="Times New Roman"/>
          <w:b w:val="false"/>
          <w:i w:val="false"/>
          <w:color w:val="000000"/>
          <w:sz w:val="28"/>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pPr>
        <w:spacing w:after="0"/>
        <w:ind w:left="0"/>
        <w:jc w:val="both"/>
      </w:pPr>
      <w:r>
        <w:rPr>
          <w:rFonts w:ascii="Times New Roman"/>
          <w:b w:val="false"/>
          <w:i w:val="false"/>
          <w:color w:val="000000"/>
          <w:sz w:val="28"/>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pPr>
        <w:spacing w:after="0"/>
        <w:ind w:left="0"/>
        <w:jc w:val="both"/>
      </w:pPr>
      <w:r>
        <w:rPr>
          <w:rFonts w:ascii="Times New Roman"/>
          <w:b w:val="false"/>
          <w:i w:val="false"/>
          <w:color w:val="000000"/>
          <w:sz w:val="28"/>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pPr>
        <w:spacing w:after="0"/>
        <w:ind w:left="0"/>
        <w:jc w:val="both"/>
      </w:pP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Start w:name="z937" w:id="272"/>
    <w:p>
      <w:pPr>
        <w:spacing w:after="0"/>
        <w:ind w:left="0"/>
        <w:jc w:val="both"/>
      </w:pPr>
      <w:r>
        <w:rPr>
          <w:rFonts w:ascii="Times New Roman"/>
          <w:b w:val="false"/>
          <w:i w:val="false"/>
          <w:color w:val="000000"/>
          <w:sz w:val="28"/>
        </w:rPr>
        <w:t>
      3. Сот осы Кодексте көзделген жағдайларда және тәртіппен:</w:t>
      </w:r>
    </w:p>
    <w:bookmarkEnd w:id="272"/>
    <w:p>
      <w:pPr>
        <w:spacing w:after="0"/>
        <w:ind w:left="0"/>
        <w:jc w:val="both"/>
      </w:pPr>
      <w:r>
        <w:rPr>
          <w:rFonts w:ascii="Times New Roman"/>
          <w:b w:val="false"/>
          <w:i w:val="false"/>
          <w:color w:val="000000"/>
          <w:sz w:val="28"/>
        </w:rPr>
        <w:t>
      1) қылмыстық қудалау органының, прокурордың шешімдері мен әрекеттеріне (әрекетсіздігіне) жасалған шағымдарды қарайды;</w:t>
      </w:r>
    </w:p>
    <w:p>
      <w:pPr>
        <w:spacing w:after="0"/>
        <w:ind w:left="0"/>
        <w:jc w:val="both"/>
      </w:pPr>
      <w:r>
        <w:rPr>
          <w:rFonts w:ascii="Times New Roman"/>
          <w:b w:val="false"/>
          <w:i w:val="false"/>
          <w:color w:val="000000"/>
          <w:sz w:val="28"/>
        </w:rPr>
        <w:t>
      2) прокурордың, қорғаушының өтінішхаты бойынша куә мен жәбірленушінің айғақтарын сақтауға қояды;</w:t>
      </w:r>
    </w:p>
    <w:p>
      <w:pPr>
        <w:spacing w:after="0"/>
        <w:ind w:left="0"/>
        <w:jc w:val="both"/>
      </w:pPr>
      <w:r>
        <w:rPr>
          <w:rFonts w:ascii="Times New Roman"/>
          <w:b w:val="false"/>
          <w:i w:val="false"/>
          <w:color w:val="000000"/>
          <w:sz w:val="28"/>
        </w:rPr>
        <w:t>
      3) ақшалай және әкімшілік өндіріп алуларды қолданады;</w:t>
      </w:r>
    </w:p>
    <w:p>
      <w:pPr>
        <w:spacing w:after="0"/>
        <w:ind w:left="0"/>
        <w:jc w:val="both"/>
      </w:pPr>
      <w:r>
        <w:rPr>
          <w:rFonts w:ascii="Times New Roman"/>
          <w:b w:val="false"/>
          <w:i w:val="false"/>
          <w:color w:val="000000"/>
          <w:sz w:val="28"/>
        </w:rPr>
        <w:t>
      4) үкімді орындауға байланысты мәселелерді қарайды;</w:t>
      </w:r>
    </w:p>
    <w:p>
      <w:pPr>
        <w:spacing w:after="0"/>
        <w:ind w:left="0"/>
        <w:jc w:val="both"/>
      </w:pPr>
      <w:r>
        <w:rPr>
          <w:rFonts w:ascii="Times New Roman"/>
          <w:b w:val="false"/>
          <w:i w:val="false"/>
          <w:color w:val="000000"/>
          <w:sz w:val="28"/>
        </w:rPr>
        <w:t>
      5) прокурордың заңсыз жолмен алынған мүлікті үкім шығарылғанға дейін тәркілеу туралы өтінішхатын қарайды.</w:t>
      </w:r>
    </w:p>
    <w:bookmarkStart w:name="z938" w:id="273"/>
    <w:p>
      <w:pPr>
        <w:spacing w:after="0"/>
        <w:ind w:left="0"/>
        <w:jc w:val="both"/>
      </w:pP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тергеп-тексеру барысында жол берілген басқа да заң бұзушылықтар анықталса, сот жекеше қаулы шығарып, онда қажетті шаралар қолдануды талап ететін осы мән-жайлар мен заң бұзу фактілеріне тиісті ұйымдардың немесе тұлғалардың назарын аударады. Егер сот мұны қажет деп тапса, басқа жағдайларда да жекеше қаулы шығаруға құқылы.</w:t>
      </w:r>
    </w:p>
    <w:bookmarkEnd w:id="273"/>
    <w:bookmarkStart w:name="z939" w:id="274"/>
    <w:p>
      <w:pPr>
        <w:spacing w:after="0"/>
        <w:ind w:left="0"/>
        <w:jc w:val="both"/>
      </w:pPr>
      <w:r>
        <w:rPr>
          <w:rFonts w:ascii="Times New Roman"/>
          <w:b w:val="false"/>
          <w:i w:val="false"/>
          <w:color w:val="000000"/>
          <w:sz w:val="28"/>
        </w:rPr>
        <w:t>
      5. Төмен тұрған соттың (судьяның) атына жекеше қаулы шығарылмайды. Төмен тұрған сот жол берген, үкімнің, қаулының күшін жоюға немесе оны өзгертуге әкеп соққан, заң бұзушылықтар туралы жоғары тұрған сот сатысының сот актілерінде көрсетіледі. Басқа да қылмыстық құқық бұзушылықтар не әкімшілік немесе тәртіптік жауаптылыққа әкеп соғатын іс-әрекеттер құрамын құрайтын іс-әрекеттер жасау фактілері анықталған кезде сот заңда көзделген шараларды қолдану үшін тиісті прокурордың атына жекеше қаулы шығарады.</w:t>
      </w:r>
    </w:p>
    <w:bookmarkEnd w:id="274"/>
    <w:bookmarkStart w:name="z940" w:id="275"/>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Судья</w:t>
      </w:r>
    </w:p>
    <w:bookmarkStart w:name="z941" w:id="276"/>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осы Кодекстiң </w:t>
      </w:r>
      <w:r>
        <w:rPr>
          <w:rFonts w:ascii="Times New Roman"/>
          <w:b w:val="false"/>
          <w:i w:val="false"/>
          <w:color w:val="000000"/>
          <w:sz w:val="28"/>
        </w:rPr>
        <w:t>53-бабының</w:t>
      </w:r>
      <w:r>
        <w:rPr>
          <w:rFonts w:ascii="Times New Roman"/>
          <w:b w:val="false"/>
          <w:i w:val="false"/>
          <w:color w:val="000000"/>
          <w:sz w:val="28"/>
        </w:rPr>
        <w:t xml:space="preserve"> үшiншi бөлiгiнде көрсетiлген өтiнiшхаттар мен шағымдарды шешетiн судьяға соттың өкiлеттiктерi тиесiлi болады.</w:t>
      </w:r>
    </w:p>
    <w:bookmarkEnd w:id="276"/>
    <w:bookmarkStart w:name="z942" w:id="277"/>
    <w:p>
      <w:pPr>
        <w:spacing w:after="0"/>
        <w:ind w:left="0"/>
        <w:jc w:val="both"/>
      </w:pPr>
      <w:r>
        <w:rPr>
          <w:rFonts w:ascii="Times New Roman"/>
          <w:b w:val="false"/>
          <w:i w:val="false"/>
          <w:color w:val="000000"/>
          <w:sz w:val="28"/>
        </w:rPr>
        <w:t>
      2. Iстi судьялар алқасының құрамында қарайтын судья қаралатын іске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өзінің ерекше пікірін жазбаша баяндауға құқылы, ол конвертке салынып мөрленіп, қылмыстық іске қосып тігіледі. Тек жоғары тұрған соттың ғана істі қарау кезінде конвертті ашуына және судьяның ерекше пікірімен танысуына жол беріледі.</w:t>
      </w:r>
    </w:p>
    <w:bookmarkEnd w:id="277"/>
    <w:bookmarkStart w:name="z943" w:id="278"/>
    <w:p>
      <w:pPr>
        <w:spacing w:after="0"/>
        <w:ind w:left="0"/>
        <w:jc w:val="both"/>
      </w:pPr>
      <w:r>
        <w:rPr>
          <w:rFonts w:ascii="Times New Roman"/>
          <w:b w:val="false"/>
          <w:i w:val="false"/>
          <w:color w:val="000000"/>
          <w:sz w:val="28"/>
        </w:rPr>
        <w:t>
      3.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Тергеу судьясын алмастыру қажет болған кезде ол қайта тағайындалуы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Тергеу судьясының өкілеттіктері</w:t>
      </w:r>
    </w:p>
    <w:bookmarkStart w:name="z944" w:id="279"/>
    <w:p>
      <w:pPr>
        <w:spacing w:after="0"/>
        <w:ind w:left="0"/>
        <w:jc w:val="both"/>
      </w:pPr>
      <w:r>
        <w:rPr>
          <w:rFonts w:ascii="Times New Roman"/>
          <w:b w:val="false"/>
          <w:i w:val="false"/>
          <w:color w:val="000000"/>
          <w:sz w:val="28"/>
        </w:rPr>
        <w:t>
      1. Сотқа дейінгі іс жүргізу барысында тергеу судьясы осы Кодексте көзделген жағдайларда мынадай:</w:t>
      </w:r>
    </w:p>
    <w:bookmarkEnd w:id="279"/>
    <w:p>
      <w:pPr>
        <w:spacing w:after="0"/>
        <w:ind w:left="0"/>
        <w:jc w:val="both"/>
      </w:pPr>
      <w:r>
        <w:rPr>
          <w:rFonts w:ascii="Times New Roman"/>
          <w:b w:val="false"/>
          <w:i w:val="false"/>
          <w:color w:val="000000"/>
          <w:sz w:val="28"/>
        </w:rPr>
        <w:t>
      1) күзетпен ұстауды санкциялау;</w:t>
      </w:r>
    </w:p>
    <w:p>
      <w:pPr>
        <w:spacing w:after="0"/>
        <w:ind w:left="0"/>
        <w:jc w:val="both"/>
      </w:pPr>
      <w:r>
        <w:rPr>
          <w:rFonts w:ascii="Times New Roman"/>
          <w:b w:val="false"/>
          <w:i w:val="false"/>
          <w:color w:val="000000"/>
          <w:sz w:val="28"/>
        </w:rPr>
        <w:t>
      2) үйқамақты санкциялау;</w:t>
      </w:r>
    </w:p>
    <w:p>
      <w:pPr>
        <w:spacing w:after="0"/>
        <w:ind w:left="0"/>
        <w:jc w:val="both"/>
      </w:pPr>
      <w:r>
        <w:rPr>
          <w:rFonts w:ascii="Times New Roman"/>
          <w:b w:val="false"/>
          <w:i w:val="false"/>
          <w:color w:val="000000"/>
          <w:sz w:val="28"/>
        </w:rPr>
        <w:t>
      3) лауазымынан уақытша шеттетуді санкциялау;</w:t>
      </w:r>
    </w:p>
    <w:p>
      <w:pPr>
        <w:spacing w:after="0"/>
        <w:ind w:left="0"/>
        <w:jc w:val="both"/>
      </w:pPr>
      <w:r>
        <w:rPr>
          <w:rFonts w:ascii="Times New Roman"/>
          <w:b w:val="false"/>
          <w:i w:val="false"/>
          <w:color w:val="000000"/>
          <w:sz w:val="28"/>
        </w:rPr>
        <w:t>
      4) жақындауға тыйым салуды санкциялау;</w:t>
      </w:r>
    </w:p>
    <w:p>
      <w:pPr>
        <w:spacing w:after="0"/>
        <w:ind w:left="0"/>
        <w:jc w:val="both"/>
      </w:pPr>
      <w:r>
        <w:rPr>
          <w:rFonts w:ascii="Times New Roman"/>
          <w:b w:val="false"/>
          <w:i w:val="false"/>
          <w:color w:val="000000"/>
          <w:sz w:val="28"/>
        </w:rPr>
        <w:t>
      5) экстрадициялық қамақты санкциялау;</w:t>
      </w:r>
    </w:p>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6) күзетпен ұстау, үйқамақ, экстрадициялық қамақ мерзімдерін ұзарту;</w:t>
      </w:r>
    </w:p>
    <w:p>
      <w:pPr>
        <w:spacing w:after="0"/>
        <w:ind w:left="0"/>
        <w:jc w:val="both"/>
      </w:pPr>
      <w:r>
        <w:rPr>
          <w:rFonts w:ascii="Times New Roman"/>
          <w:b w:val="false"/>
          <w:i w:val="false"/>
          <w:color w:val="000000"/>
          <w:sz w:val="28"/>
        </w:rPr>
        <w:t>
      7) кепіл қолдануды санкциялау;</w:t>
      </w:r>
    </w:p>
    <w:p>
      <w:pPr>
        <w:spacing w:after="0"/>
        <w:ind w:left="0"/>
        <w:jc w:val="both"/>
      </w:pPr>
      <w:r>
        <w:rPr>
          <w:rFonts w:ascii="Times New Roman"/>
          <w:b w:val="false"/>
          <w:i w:val="false"/>
          <w:color w:val="000000"/>
          <w:sz w:val="28"/>
        </w:rPr>
        <w:t>
      8) мүлікке тыйым салуды санкциялау;</w:t>
      </w:r>
    </w:p>
    <w:p>
      <w:pPr>
        <w:spacing w:after="0"/>
        <w:ind w:left="0"/>
        <w:jc w:val="both"/>
      </w:pPr>
      <w:r>
        <w:rPr>
          <w:rFonts w:ascii="Times New Roman"/>
          <w:b w:val="false"/>
          <w:i w:val="false"/>
          <w:color w:val="000000"/>
          <w:sz w:val="28"/>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pPr>
        <w:spacing w:after="0"/>
        <w:ind w:left="0"/>
        <w:jc w:val="both"/>
      </w:pPr>
      <w:r>
        <w:rPr>
          <w:rFonts w:ascii="Times New Roman"/>
          <w:b w:val="false"/>
          <w:i w:val="false"/>
          <w:color w:val="000000"/>
          <w:sz w:val="28"/>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pPr>
        <w:spacing w:after="0"/>
        <w:ind w:left="0"/>
        <w:jc w:val="both"/>
      </w:pPr>
      <w:r>
        <w:rPr>
          <w:rFonts w:ascii="Times New Roman"/>
          <w:b w:val="false"/>
          <w:i w:val="false"/>
          <w:color w:val="000000"/>
          <w:sz w:val="28"/>
        </w:rPr>
        <w:t>
      11) мәйітті эксгумациялау;</w:t>
      </w:r>
    </w:p>
    <w:p>
      <w:pPr>
        <w:spacing w:after="0"/>
        <w:ind w:left="0"/>
        <w:jc w:val="both"/>
      </w:pPr>
      <w:r>
        <w:rPr>
          <w:rFonts w:ascii="Times New Roman"/>
          <w:b w:val="false"/>
          <w:i w:val="false"/>
          <w:color w:val="000000"/>
          <w:sz w:val="28"/>
        </w:rPr>
        <w:t>
      12) күдіктіге, айыпталушыға халықаралық іздеу жариялау мәселелерін қарайды;</w:t>
      </w:r>
    </w:p>
    <w:p>
      <w:pPr>
        <w:spacing w:after="0"/>
        <w:ind w:left="0"/>
        <w:jc w:val="both"/>
      </w:pPr>
      <w:r>
        <w:rPr>
          <w:rFonts w:ascii="Times New Roman"/>
          <w:b w:val="false"/>
          <w:i w:val="false"/>
          <w:color w:val="000000"/>
          <w:sz w:val="28"/>
        </w:rPr>
        <w:t>
      13) қарап-тексеруді санкциялау;</w:t>
      </w:r>
    </w:p>
    <w:p>
      <w:pPr>
        <w:spacing w:after="0"/>
        <w:ind w:left="0"/>
        <w:jc w:val="both"/>
      </w:pPr>
      <w:r>
        <w:rPr>
          <w:rFonts w:ascii="Times New Roman"/>
          <w:b w:val="false"/>
          <w:i w:val="false"/>
          <w:color w:val="000000"/>
          <w:sz w:val="28"/>
        </w:rPr>
        <w:t>
      14) тінтуді санкциялау;</w:t>
      </w:r>
    </w:p>
    <w:p>
      <w:pPr>
        <w:spacing w:after="0"/>
        <w:ind w:left="0"/>
        <w:jc w:val="both"/>
      </w:pPr>
      <w:r>
        <w:rPr>
          <w:rFonts w:ascii="Times New Roman"/>
          <w:b w:val="false"/>
          <w:i w:val="false"/>
          <w:color w:val="000000"/>
          <w:sz w:val="28"/>
        </w:rPr>
        <w:t>
      15) алуды санкциялау;</w:t>
      </w:r>
    </w:p>
    <w:p>
      <w:pPr>
        <w:spacing w:after="0"/>
        <w:ind w:left="0"/>
        <w:jc w:val="both"/>
      </w:pPr>
      <w:r>
        <w:rPr>
          <w:rFonts w:ascii="Times New Roman"/>
          <w:b w:val="false"/>
          <w:i w:val="false"/>
          <w:color w:val="000000"/>
          <w:sz w:val="28"/>
        </w:rPr>
        <w:t>
      16) жеке тінтуді санкциялау;</w:t>
      </w:r>
    </w:p>
    <w:p>
      <w:pPr>
        <w:spacing w:after="0"/>
        <w:ind w:left="0"/>
        <w:jc w:val="both"/>
      </w:pPr>
      <w:r>
        <w:rPr>
          <w:rFonts w:ascii="Times New Roman"/>
          <w:b w:val="false"/>
          <w:i w:val="false"/>
          <w:color w:val="000000"/>
          <w:sz w:val="28"/>
        </w:rPr>
        <w:t>
      17) мәжбүрлеп куәландыруды санкциялау;</w:t>
      </w:r>
    </w:p>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Start w:name="z945" w:id="280"/>
    <w:p>
      <w:pPr>
        <w:spacing w:after="0"/>
        <w:ind w:left="0"/>
        <w:jc w:val="both"/>
      </w:pPr>
      <w:r>
        <w:rPr>
          <w:rFonts w:ascii="Times New Roman"/>
          <w:b w:val="false"/>
          <w:i w:val="false"/>
          <w:color w:val="000000"/>
          <w:sz w:val="28"/>
        </w:rPr>
        <w:t>
      2. Осы Кодексте көзделген жағдайларда тергеу судьясы:</w:t>
      </w:r>
    </w:p>
    <w:bookmarkEnd w:id="280"/>
    <w:p>
      <w:pPr>
        <w:spacing w:after="0"/>
        <w:ind w:left="0"/>
        <w:jc w:val="both"/>
      </w:pPr>
      <w:r>
        <w:rPr>
          <w:rFonts w:ascii="Times New Roman"/>
          <w:b w:val="false"/>
          <w:i w:val="false"/>
          <w:color w:val="000000"/>
          <w:sz w:val="28"/>
        </w:rPr>
        <w:t>
      1) анықтаушының, анықтау органының, тергеушінің және прокурордың әрекеттеріне (әрекетсіздігіне) және шешімдеріне жасалған шағымдарды қарайды;</w:t>
      </w:r>
    </w:p>
    <w:p>
      <w:pPr>
        <w:spacing w:after="0"/>
        <w:ind w:left="0"/>
        <w:jc w:val="both"/>
      </w:pPr>
      <w:r>
        <w:rPr>
          <w:rFonts w:ascii="Times New Roman"/>
          <w:b w:val="false"/>
          <w:i w:val="false"/>
          <w:color w:val="000000"/>
          <w:sz w:val="28"/>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pPr>
        <w:spacing w:after="0"/>
        <w:ind w:left="0"/>
        <w:jc w:val="both"/>
      </w:pPr>
      <w:r>
        <w:rPr>
          <w:rFonts w:ascii="Times New Roman"/>
          <w:b w:val="false"/>
          <w:i w:val="false"/>
          <w:color w:val="000000"/>
          <w:sz w:val="28"/>
        </w:rPr>
        <w:t>
      3) сотқа дейінгі іс жүргізу барысында жәбірленуші мен куәның айғақтарын сақтауға қояды;</w:t>
      </w:r>
    </w:p>
    <w:p>
      <w:pPr>
        <w:spacing w:after="0"/>
        <w:ind w:left="0"/>
        <w:jc w:val="both"/>
      </w:pPr>
      <w:r>
        <w:rPr>
          <w:rFonts w:ascii="Times New Roman"/>
          <w:b w:val="false"/>
          <w:i w:val="false"/>
          <w:color w:val="000000"/>
          <w:sz w:val="28"/>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pPr>
        <w:spacing w:after="0"/>
        <w:ind w:left="0"/>
        <w:jc w:val="both"/>
      </w:pPr>
      <w:r>
        <w:rPr>
          <w:rFonts w:ascii="Times New Roman"/>
          <w:b w:val="false"/>
          <w:i w:val="false"/>
          <w:color w:val="000000"/>
          <w:sz w:val="28"/>
        </w:rPr>
        <w:t>
      5) прокурордың ұсынуымен қылмыстық іс бойынша процестік шығындарды өндіріп алу туралы мәселені қарайды;</w:t>
      </w:r>
    </w:p>
    <w:p>
      <w:pPr>
        <w:spacing w:after="0"/>
        <w:ind w:left="0"/>
        <w:jc w:val="both"/>
      </w:pPr>
      <w:r>
        <w:rPr>
          <w:rFonts w:ascii="Times New Roman"/>
          <w:b w:val="false"/>
          <w:i w:val="false"/>
          <w:color w:val="000000"/>
          <w:sz w:val="28"/>
        </w:rPr>
        <w:t>
      6) сұрау салуды орындаудан бас тартылған не ол бойынша үш тәулік ішінде шешім қабылданбаған жағдайда, қорғаушы, жәбiрленушiнiң өкілі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pPr>
        <w:spacing w:after="0"/>
        <w:ind w:left="0"/>
        <w:jc w:val="both"/>
      </w:pPr>
      <w:r>
        <w:rPr>
          <w:rFonts w:ascii="Times New Roman"/>
          <w:b w:val="false"/>
          <w:i w:val="false"/>
          <w:color w:val="000000"/>
          <w:sz w:val="28"/>
        </w:rPr>
        <w:t>
      7) қорғаушы, жәбiрленушiнiң өкілі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pPr>
        <w:spacing w:after="0"/>
        <w:ind w:left="0"/>
        <w:jc w:val="both"/>
      </w:pPr>
      <w:r>
        <w:rPr>
          <w:rFonts w:ascii="Times New Roman"/>
          <w:b w:val="false"/>
          <w:i w:val="false"/>
          <w:color w:val="000000"/>
          <w:sz w:val="28"/>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pPr>
        <w:spacing w:after="0"/>
        <w:ind w:left="0"/>
        <w:jc w:val="both"/>
      </w:pPr>
      <w:r>
        <w:rPr>
          <w:rFonts w:ascii="Times New Roman"/>
          <w:b w:val="false"/>
          <w:i w:val="false"/>
          <w:color w:val="000000"/>
          <w:sz w:val="28"/>
        </w:rPr>
        <w:t>
      9) осы Кодексте көзделген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Тергеу судьясының өкілеттіктерін жүзеге асырудың жалпы шарттары</w:t>
      </w:r>
    </w:p>
    <w:bookmarkStart w:name="z946" w:id="281"/>
    <w:p>
      <w:pPr>
        <w:spacing w:after="0"/>
        <w:ind w:left="0"/>
        <w:jc w:val="both"/>
      </w:pPr>
      <w:r>
        <w:rPr>
          <w:rFonts w:ascii="Times New Roman"/>
          <w:b w:val="false"/>
          <w:i w:val="false"/>
          <w:color w:val="000000"/>
          <w:sz w:val="28"/>
        </w:rPr>
        <w:t>
      1. Тергеу судьясы өз өкілеттіктерін осы Кодекстің осы бабының қағидаларына және тиісті баптарында көзделген ерекшеліктерге сәйкес жүзеге асырады.</w:t>
      </w:r>
    </w:p>
    <w:bookmarkEnd w:id="281"/>
    <w:bookmarkStart w:name="z947" w:id="282"/>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bookmarkEnd w:id="282"/>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w:t>
      </w:r>
    </w:p>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p>
      <w:pPr>
        <w:spacing w:after="0"/>
        <w:ind w:left="0"/>
        <w:jc w:val="both"/>
      </w:pPr>
      <w:r>
        <w:rPr>
          <w:rFonts w:ascii="Times New Roman"/>
          <w:b w:val="false"/>
          <w:i w:val="false"/>
          <w:color w:val="000000"/>
          <w:sz w:val="28"/>
        </w:rPr>
        <w:t xml:space="preserve">
      Сот отырысы тағайындалған жағдайда оның уақыты мен орны туралы қорғау тарапына, жәбірленушінің өкіліне және прокурорға алдын ала хабарланады. </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bookmarkStart w:name="z948" w:id="283"/>
    <w:p>
      <w:pPr>
        <w:spacing w:after="0"/>
        <w:ind w:left="0"/>
        <w:jc w:val="both"/>
      </w:pPr>
      <w:r>
        <w:rPr>
          <w:rFonts w:ascii="Times New Roman"/>
          <w:b w:val="false"/>
          <w:i w:val="false"/>
          <w:color w:val="000000"/>
          <w:sz w:val="28"/>
        </w:rPr>
        <w:t>
      3. Тергеу судьясы:</w:t>
      </w:r>
    </w:p>
    <w:bookmarkEnd w:id="283"/>
    <w:p>
      <w:pPr>
        <w:spacing w:after="0"/>
        <w:ind w:left="0"/>
        <w:jc w:val="both"/>
      </w:pPr>
      <w:r>
        <w:rPr>
          <w:rFonts w:ascii="Times New Roman"/>
          <w:b w:val="false"/>
          <w:i w:val="false"/>
          <w:color w:val="000000"/>
          <w:sz w:val="28"/>
        </w:rPr>
        <w:t>
      1) сотқа дейінгі іс жүргізуді жүзеге асыратын органнан қаралып жатқан мәселе бойынша қосымша ақпаратты талап етуге;</w:t>
      </w:r>
    </w:p>
    <w:p>
      <w:pPr>
        <w:spacing w:after="0"/>
        <w:ind w:left="0"/>
        <w:jc w:val="both"/>
      </w:pPr>
      <w:r>
        <w:rPr>
          <w:rFonts w:ascii="Times New Roman"/>
          <w:b w:val="false"/>
          <w:i w:val="false"/>
          <w:color w:val="000000"/>
          <w:sz w:val="28"/>
        </w:rPr>
        <w:t>
      2) тиісті сотқа дейінгі іс жүргізудің барлық материалдарымен танысуға және оларды зерттеуге;</w:t>
      </w:r>
    </w:p>
    <w:p>
      <w:pPr>
        <w:spacing w:after="0"/>
        <w:ind w:left="0"/>
        <w:jc w:val="both"/>
      </w:pPr>
      <w:r>
        <w:rPr>
          <w:rFonts w:ascii="Times New Roman"/>
          <w:b w:val="false"/>
          <w:i w:val="false"/>
          <w:color w:val="000000"/>
          <w:sz w:val="28"/>
        </w:rPr>
        <w:t>
      3) процеске қатысушыларды сот отырысына шақыруға және олардан қылмыстық іс бойынша қажетті ақпаратты алуға құқылы.</w:t>
      </w:r>
    </w:p>
    <w:bookmarkStart w:name="z949" w:id="284"/>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bookmarkEnd w:id="284"/>
    <w:bookmarkStart w:name="z950" w:id="285"/>
    <w:p>
      <w:pPr>
        <w:spacing w:after="0"/>
        <w:ind w:left="0"/>
        <w:jc w:val="both"/>
      </w:pPr>
      <w:r>
        <w:rPr>
          <w:rFonts w:ascii="Times New Roman"/>
          <w:b w:val="false"/>
          <w:i w:val="false"/>
          <w:color w:val="000000"/>
          <w:sz w:val="28"/>
        </w:rPr>
        <w:t>
      5. Күдікті өзіне азаптау және басқа да заңсыз әрекеттер қолданылғаны туралы арызданған немесе онда күш қолданудың іздері болған кезде тергеу судьясы қадағалаушы прокурорға көрсетілген фактілерді дереу тексеруді жүзеге асыруды тапсыруға міндетті.</w:t>
      </w:r>
    </w:p>
    <w:bookmarkEnd w:id="285"/>
    <w:bookmarkStart w:name="z951" w:id="286"/>
    <w:p>
      <w:pPr>
        <w:spacing w:after="0"/>
        <w:ind w:left="0"/>
        <w:jc w:val="both"/>
      </w:pPr>
      <w:r>
        <w:rPr>
          <w:rFonts w:ascii="Times New Roman"/>
          <w:b w:val="false"/>
          <w:i w:val="false"/>
          <w:color w:val="000000"/>
          <w:sz w:val="28"/>
        </w:rPr>
        <w:t>
      6. Адамның құқықтары мен бостандықтарын, ұйымдардың заңмен қорғалатын мүдделерін заңсыз шектеу немесе өзге де бұзу фактілері анықталған кезде тергеу судьясы заң бұзушылыққа жол берген тұлғалардың жауаптылығы туралы мәселені шешу үшін жекеше қаулы шығарады.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Iс бойынша төрағалық етушi</w:t>
      </w:r>
    </w:p>
    <w:bookmarkStart w:name="z952" w:id="287"/>
    <w:p>
      <w:pPr>
        <w:spacing w:after="0"/>
        <w:ind w:left="0"/>
        <w:jc w:val="both"/>
      </w:pPr>
      <w:r>
        <w:rPr>
          <w:rFonts w:ascii="Times New Roman"/>
          <w:b w:val="false"/>
          <w:i w:val="false"/>
          <w:color w:val="000000"/>
          <w:sz w:val="28"/>
        </w:rPr>
        <w:t>
      1. 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w:t>
      </w:r>
    </w:p>
    <w:bookmarkEnd w:id="287"/>
    <w:p>
      <w:pPr>
        <w:spacing w:after="0"/>
        <w:ind w:left="0"/>
        <w:jc w:val="both"/>
      </w:pPr>
      <w:r>
        <w:rPr>
          <w:rFonts w:ascii="Times New Roman"/>
          <w:b w:val="false"/>
          <w:i w:val="false"/>
          <w:color w:val="000000"/>
          <w:sz w:val="28"/>
        </w:rPr>
        <w:t>
      Iстi жеке-дара қарап жатқан судья төрағалық етушi болып есептеледі.</w:t>
      </w:r>
    </w:p>
    <w:bookmarkStart w:name="z953" w:id="288"/>
    <w:p>
      <w:pPr>
        <w:spacing w:after="0"/>
        <w:ind w:left="0"/>
        <w:jc w:val="both"/>
      </w:pPr>
      <w:r>
        <w:rPr>
          <w:rFonts w:ascii="Times New Roman"/>
          <w:b w:val="false"/>
          <w:i w:val="false"/>
          <w:color w:val="000000"/>
          <w:sz w:val="28"/>
        </w:rPr>
        <w:t>
      2. Төрағалық етушi сот отырысының барысына басшылық етедi, қылмыстық iстiң әдiл қаралуын қамтамасыз ету және осы Кодекстiң басқа да талаптарының, сондай-ақ сот отырысына қатысушы барлық тұлғалардың тиісті мінез-құлқының сақталуы үшін барлық шараларды қолданады.</w:t>
      </w:r>
    </w:p>
    <w:bookmarkEnd w:id="288"/>
    <w:bookmarkStart w:name="z954" w:id="289"/>
    <w:p>
      <w:pPr>
        <w:spacing w:after="0"/>
        <w:ind w:left="0"/>
        <w:jc w:val="both"/>
      </w:pPr>
      <w:r>
        <w:rPr>
          <w:rFonts w:ascii="Times New Roman"/>
          <w:b w:val="false"/>
          <w:i w:val="false"/>
          <w:color w:val="000000"/>
          <w:sz w:val="28"/>
        </w:rPr>
        <w:t>
      3. Сот отырысына төрағалық етушiнiң өкiмдерi процестің барлық қатысушылары және сот залында қатысып отырған өзге де тұлғалар үшiн мiндеттi.</w:t>
      </w:r>
    </w:p>
    <w:bookmarkEnd w:id="289"/>
    <w:bookmarkStart w:name="z3305" w:id="290"/>
    <w:p>
      <w:pPr>
        <w:spacing w:after="0"/>
        <w:ind w:left="0"/>
        <w:jc w:val="left"/>
      </w:pPr>
      <w:r>
        <w:rPr>
          <w:rFonts w:ascii="Times New Roman"/>
          <w:b/>
          <w:i w:val="false"/>
          <w:color w:val="000000"/>
        </w:rPr>
        <w:t xml:space="preserve"> 8-тарау. ҚЫЛМЫСТЫҚ ҚУДАЛАУ ФУНКЦИЯЛАРЫН ЖҮЗЕГЕ АСЫРАТЫН</w:t>
      </w:r>
      <w:r>
        <w:br/>
      </w:r>
      <w:r>
        <w:rPr>
          <w:rFonts w:ascii="Times New Roman"/>
          <w:b/>
          <w:i w:val="false"/>
          <w:color w:val="000000"/>
        </w:rPr>
        <w:t>МЕМЛЕКЕТТІК ОРГАНДАР МЕН ЛАУАЗЫМДЫ АДАМДАР</w:t>
      </w:r>
    </w:p>
    <w:bookmarkEnd w:id="290"/>
    <w:p>
      <w:pPr>
        <w:spacing w:after="0"/>
        <w:ind w:left="0"/>
        <w:jc w:val="both"/>
      </w:pPr>
      <w:r>
        <w:rPr>
          <w:rFonts w:ascii="Times New Roman"/>
          <w:b/>
          <w:i w:val="false"/>
          <w:color w:val="000000"/>
          <w:sz w:val="28"/>
        </w:rPr>
        <w:t>58-бап. Прокурор</w:t>
      </w:r>
    </w:p>
    <w:bookmarkStart w:name="z955" w:id="291"/>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291"/>
    <w:bookmarkStart w:name="z956" w:id="292"/>
    <w:p>
      <w:pPr>
        <w:spacing w:after="0"/>
        <w:ind w:left="0"/>
        <w:jc w:val="both"/>
      </w:pPr>
      <w:r>
        <w:rPr>
          <w:rFonts w:ascii="Times New Roman"/>
          <w:b w:val="false"/>
          <w:i w:val="false"/>
          <w:color w:val="000000"/>
          <w:sz w:val="28"/>
        </w:rPr>
        <w:t>
      2. Прокурор күдіктіге, айыпталушыға, сотталушыға немесе олардың әрекеттері үшiн мүлiктiк жауаптылықта болатын тұлғаға:</w:t>
      </w:r>
    </w:p>
    <w:bookmarkEnd w:id="292"/>
    <w:p>
      <w:pPr>
        <w:spacing w:after="0"/>
        <w:ind w:left="0"/>
        <w:jc w:val="both"/>
      </w:pPr>
      <w:r>
        <w:rPr>
          <w:rFonts w:ascii="Times New Roman"/>
          <w:b w:val="false"/>
          <w:i w:val="false"/>
          <w:color w:val="000000"/>
          <w:sz w:val="28"/>
        </w:rPr>
        <w:t>
      1) өзiнiң дәрменсiз күйіне, күдіктіге, айыпталушыға, сотталушыға тәуелдi болуына немесе өзге де себептер бойынша талап қою және оны қорғау құқығын өз бетiнше пайдалануға қабiлетсіз жәбiрленушiнiң;</w:t>
      </w:r>
    </w:p>
    <w:p>
      <w:pPr>
        <w:spacing w:after="0"/>
        <w:ind w:left="0"/>
        <w:jc w:val="both"/>
      </w:pPr>
      <w:r>
        <w:rPr>
          <w:rFonts w:ascii="Times New Roman"/>
          <w:b w:val="false"/>
          <w:i w:val="false"/>
          <w:color w:val="000000"/>
          <w:sz w:val="28"/>
        </w:rPr>
        <w:t>
      2) мемлекеттiң мүдделерiн қорғап талап қоюға құқылы.</w:t>
      </w:r>
    </w:p>
    <w:bookmarkStart w:name="z957" w:id="293"/>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293"/>
    <w:bookmarkStart w:name="z958" w:id="294"/>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158 (сегізінші бөлікте), 165 (сегізінші бөлікте), 186 (екінші және үшінші бөліктерде), 187 (сегізінші бөлікте), 190 (жетінші бөлікте), 192, 192-2 (алтыншы және жетінші бөліктерде), 193, 194 (үшінші бөлікте), 195 (бесінші бөлікте), 196 (екінші бөлікте), 202, 203, 234 (екінші, үшінші және төртінші бөліктерде), 290, 301, 302, 302-1,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294"/>
    <w:bookmarkStart w:name="z959" w:id="295"/>
    <w:p>
      <w:pPr>
        <w:spacing w:after="0"/>
        <w:ind w:left="0"/>
        <w:jc w:val="both"/>
      </w:pPr>
      <w:r>
        <w:rPr>
          <w:rFonts w:ascii="Times New Roman"/>
          <w:b w:val="false"/>
          <w:i w:val="false"/>
          <w:color w:val="000000"/>
          <w:sz w:val="28"/>
        </w:rPr>
        <w:t>
      5. Прокурор өзiнiң процестік өкiлеттiктерiн жүзеге асырған кезде тәуелсiз болады және заңға ғана бағынады.</w:t>
      </w:r>
    </w:p>
    <w:bookmarkEnd w:id="295"/>
    <w:bookmarkStart w:name="z960" w:id="296"/>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296"/>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Тергеу бөлiмiнiң бастығы</w:t>
      </w:r>
    </w:p>
    <w:bookmarkStart w:name="z961" w:id="297"/>
    <w:p>
      <w:pPr>
        <w:spacing w:after="0"/>
        <w:ind w:left="0"/>
        <w:jc w:val="both"/>
      </w:pPr>
      <w:r>
        <w:rPr>
          <w:rFonts w:ascii="Times New Roman"/>
          <w:b w:val="false"/>
          <w:i w:val="false"/>
          <w:color w:val="000000"/>
          <w:sz w:val="28"/>
        </w:rPr>
        <w:t>
      1. 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bookmarkEnd w:id="297"/>
    <w:bookmarkStart w:name="z962" w:id="298"/>
    <w:p>
      <w:pPr>
        <w:spacing w:after="0"/>
        <w:ind w:left="0"/>
        <w:jc w:val="both"/>
      </w:pPr>
      <w:r>
        <w:rPr>
          <w:rFonts w:ascii="Times New Roman"/>
          <w:b w:val="false"/>
          <w:i w:val="false"/>
          <w:color w:val="000000"/>
          <w:sz w:val="28"/>
        </w:rPr>
        <w:t>
      2. Тергеу бөлiмiнiң бастығы:</w:t>
      </w:r>
    </w:p>
    <w:bookmarkEnd w:id="298"/>
    <w:p>
      <w:pPr>
        <w:spacing w:after="0"/>
        <w:ind w:left="0"/>
        <w:jc w:val="both"/>
      </w:pPr>
      <w:r>
        <w:rPr>
          <w:rFonts w:ascii="Times New Roman"/>
          <w:b w:val="false"/>
          <w:i w:val="false"/>
          <w:color w:val="000000"/>
          <w:sz w:val="28"/>
        </w:rPr>
        <w:t>
      1) тергеу жүргізуді немесе сотқа дейінгі жеделдетілген тергеп-тексеруді тергеушiге тапсыруға;</w:t>
      </w:r>
    </w:p>
    <w:p>
      <w:pPr>
        <w:spacing w:after="0"/>
        <w:ind w:left="0"/>
        <w:jc w:val="both"/>
      </w:pPr>
      <w:r>
        <w:rPr>
          <w:rFonts w:ascii="Times New Roman"/>
          <w:b w:val="false"/>
          <w:i w:val="false"/>
          <w:color w:val="000000"/>
          <w:sz w:val="28"/>
        </w:rPr>
        <w:t>
      2) 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pPr>
        <w:spacing w:after="0"/>
        <w:ind w:left="0"/>
        <w:jc w:val="both"/>
      </w:pPr>
      <w:r>
        <w:rPr>
          <w:rFonts w:ascii="Times New Roman"/>
          <w:b w:val="false"/>
          <w:i w:val="false"/>
          <w:color w:val="000000"/>
          <w:sz w:val="28"/>
        </w:rPr>
        <w:t>
      3) тергеп-тексеру жүргiзудi бiрнеше тергеушiге тапсыруға;</w:t>
      </w:r>
    </w:p>
    <w:p>
      <w:pPr>
        <w:spacing w:after="0"/>
        <w:ind w:left="0"/>
        <w:jc w:val="both"/>
      </w:pPr>
      <w:r>
        <w:rPr>
          <w:rFonts w:ascii="Times New Roman"/>
          <w:b w:val="false"/>
          <w:i w:val="false"/>
          <w:color w:val="000000"/>
          <w:sz w:val="28"/>
        </w:rPr>
        <w:t>
      4) тергеушiнi iс бойынша iс жүргiзуден шеттетуге;</w:t>
      </w:r>
    </w:p>
    <w:p>
      <w:pPr>
        <w:spacing w:after="0"/>
        <w:ind w:left="0"/>
        <w:jc w:val="both"/>
      </w:pPr>
      <w:r>
        <w:rPr>
          <w:rFonts w:ascii="Times New Roman"/>
          <w:b w:val="false"/>
          <w:i w:val="false"/>
          <w:color w:val="000000"/>
          <w:sz w:val="28"/>
        </w:rPr>
        <w:t>
      5) қылмыстық істерді зерделеуге және олар бойынша нұсқаулар беруге;</w:t>
      </w:r>
    </w:p>
    <w:p>
      <w:pPr>
        <w:spacing w:after="0"/>
        <w:ind w:left="0"/>
        <w:jc w:val="both"/>
      </w:pPr>
      <w:r>
        <w:rPr>
          <w:rFonts w:ascii="Times New Roman"/>
          <w:b w:val="false"/>
          <w:i w:val="false"/>
          <w:color w:val="000000"/>
          <w:sz w:val="28"/>
        </w:rPr>
        <w:t>
      6) өз құзыретi шегiнде өзiне бағынысты, алдын ала тергеудi жүзеге асыратын органның бiр тергеу бөлiмшесiнен қылмыстық iстi алуға және алдын ала тергеудi жүзеге асыратын, өзiне бағынысты осы не өзге органның басқа тергеу бөлiмшесiне беруге;</w:t>
      </w:r>
    </w:p>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тергеушінің негізсіз процестік шешімінің күшін жою туралы өтінішхатпен прокурорға өтініш жасауға;</w:t>
      </w:r>
    </w:p>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p>
      <w:pPr>
        <w:spacing w:after="0"/>
        <w:ind w:left="0"/>
        <w:jc w:val="both"/>
      </w:pPr>
      <w:r>
        <w:rPr>
          <w:rFonts w:ascii="Times New Roman"/>
          <w:b w:val="false"/>
          <w:i w:val="false"/>
          <w:color w:val="000000"/>
          <w:sz w:val="28"/>
        </w:rPr>
        <w:t>
      9) өз құзыреті шегінде анықтау органдарына орындау үшін міндетті тапсырмалар мен нұсқаулар беруге;</w:t>
      </w:r>
    </w:p>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Start w:name="z963" w:id="299"/>
    <w:p>
      <w:pPr>
        <w:spacing w:after="0"/>
        <w:ind w:left="0"/>
        <w:jc w:val="both"/>
      </w:pPr>
      <w:r>
        <w:rPr>
          <w:rFonts w:ascii="Times New Roman"/>
          <w:b w:val="false"/>
          <w:i w:val="false"/>
          <w:color w:val="000000"/>
          <w:sz w:val="28"/>
        </w:rPr>
        <w:t>
      3. Тергеу бөлiмiнiң бастығы өз қаулысымен істі өзінің іс жүргізуіне қабылдауға және бұл ретте тергеушiнiң өкiлеттiктерiн пайдалана отырып, тергеп-тексеруді жеке өзі жүргiзуге құқылы.</w:t>
      </w:r>
    </w:p>
    <w:bookmarkEnd w:id="299"/>
    <w:bookmarkStart w:name="z964" w:id="300"/>
    <w:p>
      <w:pPr>
        <w:spacing w:after="0"/>
        <w:ind w:left="0"/>
        <w:jc w:val="both"/>
      </w:pPr>
      <w:r>
        <w:rPr>
          <w:rFonts w:ascii="Times New Roman"/>
          <w:b w:val="false"/>
          <w:i w:val="false"/>
          <w:color w:val="000000"/>
          <w:sz w:val="28"/>
        </w:rPr>
        <w:t>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Тергеушi</w:t>
      </w:r>
    </w:p>
    <w:bookmarkStart w:name="z965" w:id="301"/>
    <w:p>
      <w:pPr>
        <w:spacing w:after="0"/>
        <w:ind w:left="0"/>
        <w:jc w:val="both"/>
      </w:pP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p>
    <w:bookmarkEnd w:id="301"/>
    <w:bookmarkStart w:name="z966" w:id="302"/>
    <w:p>
      <w:pPr>
        <w:spacing w:after="0"/>
        <w:ind w:left="0"/>
        <w:jc w:val="both"/>
      </w:pPr>
      <w:r>
        <w:rPr>
          <w:rFonts w:ascii="Times New Roman"/>
          <w:b w:val="false"/>
          <w:i w:val="false"/>
          <w:color w:val="000000"/>
          <w:sz w:val="28"/>
        </w:rPr>
        <w:t>
      2. Тергеушi өз қаулысымен істі өзінің іс жүргізуіне қабылдап, ол бойынша алдын ала тергеуді жүзеге асыруға және осы Кодексте көзделген барлық тергеу әрекеттерін орындауға құқылы.</w:t>
      </w:r>
    </w:p>
    <w:bookmarkEnd w:id="302"/>
    <w:bookmarkStart w:name="z967" w:id="303"/>
    <w:p>
      <w:pPr>
        <w:spacing w:after="0"/>
        <w:ind w:left="0"/>
        <w:jc w:val="both"/>
      </w:pPr>
      <w:r>
        <w:rPr>
          <w:rFonts w:ascii="Times New Roman"/>
          <w:b w:val="false"/>
          <w:i w:val="false"/>
          <w:color w:val="000000"/>
          <w:sz w:val="28"/>
        </w:rPr>
        <w:t>
      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сотқа дейінгі тергеп-тексерудің аяқталғаны туралы есепті жасау арқылы қылмыстық қудалауды жүзеге асыруға міндетті.</w:t>
      </w:r>
    </w:p>
    <w:bookmarkEnd w:id="303"/>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68" w:id="304"/>
    <w:p>
      <w:pPr>
        <w:spacing w:after="0"/>
        <w:ind w:left="0"/>
        <w:jc w:val="both"/>
      </w:pPr>
      <w:r>
        <w:rPr>
          <w:rFonts w:ascii="Times New Roman"/>
          <w:b w:val="false"/>
          <w:i w:val="false"/>
          <w:color w:val="000000"/>
          <w:sz w:val="28"/>
        </w:rPr>
        <w:t>
      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қолдануға міндетті.</w:t>
      </w:r>
    </w:p>
    <w:bookmarkEnd w:id="304"/>
    <w:bookmarkStart w:name="z969" w:id="305"/>
    <w:p>
      <w:pPr>
        <w:spacing w:after="0"/>
        <w:ind w:left="0"/>
        <w:jc w:val="both"/>
      </w:pPr>
      <w:r>
        <w:rPr>
          <w:rFonts w:ascii="Times New Roman"/>
          <w:b w:val="false"/>
          <w:i w:val="false"/>
          <w:color w:val="000000"/>
          <w:sz w:val="28"/>
        </w:rPr>
        <w:t>
      5.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қолдануға міндетті.</w:t>
      </w:r>
    </w:p>
    <w:bookmarkEnd w:id="305"/>
    <w:bookmarkStart w:name="z970" w:id="306"/>
    <w:p>
      <w:pPr>
        <w:spacing w:after="0"/>
        <w:ind w:left="0"/>
        <w:jc w:val="both"/>
      </w:pPr>
      <w:r>
        <w:rPr>
          <w:rFonts w:ascii="Times New Roman"/>
          <w:b w:val="false"/>
          <w:i w:val="false"/>
          <w:color w:val="000000"/>
          <w:sz w:val="28"/>
        </w:rPr>
        <w:t>
      6. Тергеушi анықтау органдарының кезек күттiрмейтiн тергеу әрекеттерiн орындауын күтпей-ақ, кез келген сәтте өз қаулысымен iсті өзінің іс жүргiзуіне қабылдауға және оны тергеп-тексеруге кiрiсуге құқылы.</w:t>
      </w:r>
    </w:p>
    <w:bookmarkEnd w:id="306"/>
    <w:bookmarkStart w:name="z971" w:id="307"/>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307"/>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Start w:name="z972" w:id="308"/>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308"/>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973" w:id="309"/>
    <w:p>
      <w:pPr>
        <w:spacing w:after="0"/>
        <w:ind w:left="0"/>
        <w:jc w:val="both"/>
      </w:pPr>
      <w:r>
        <w:rPr>
          <w:rFonts w:ascii="Times New Roman"/>
          <w:b w:val="false"/>
          <w:i w:val="false"/>
          <w:color w:val="000000"/>
          <w:sz w:val="28"/>
        </w:rPr>
        <w:t>
      9.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осы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Анықтау органы</w:t>
      </w:r>
    </w:p>
    <w:bookmarkStart w:name="z974" w:id="310"/>
    <w:p>
      <w:pPr>
        <w:spacing w:after="0"/>
        <w:ind w:left="0"/>
        <w:jc w:val="both"/>
      </w:pPr>
      <w:r>
        <w:rPr>
          <w:rFonts w:ascii="Times New Roman"/>
          <w:b w:val="false"/>
          <w:i w:val="false"/>
          <w:color w:val="000000"/>
          <w:sz w:val="28"/>
        </w:rPr>
        <w:t>
      1. Қылмыстық құқық бұзушылықтың сипатына қарай анықтау органдарына:</w:t>
      </w:r>
    </w:p>
    <w:bookmarkEnd w:id="310"/>
    <w:p>
      <w:pPr>
        <w:spacing w:after="0"/>
        <w:ind w:left="0"/>
        <w:jc w:val="both"/>
      </w:pPr>
      <w:r>
        <w:rPr>
          <w:rFonts w:ascii="Times New Roman"/>
          <w:b w:val="false"/>
          <w:i w:val="false"/>
          <w:color w:val="000000"/>
          <w:sz w:val="28"/>
        </w:rPr>
        <w:t>
      1) заңда белгiленген құзыретiне сәйкес қылмыстық құқық бұзушылық белгiлерi мен оларды жасаған адамдарды табу, қылмыстық құқық бұзушылықтардың алдын алу және жолын кесу мақсатында қажеттi қылмыстық-процестік және iздестiру іс-шараларын қолдану;</w:t>
      </w:r>
    </w:p>
    <w:p>
      <w:pPr>
        <w:spacing w:after="0"/>
        <w:ind w:left="0"/>
        <w:jc w:val="both"/>
      </w:pPr>
      <w:r>
        <w:rPr>
          <w:rFonts w:ascii="Times New Roman"/>
          <w:b w:val="false"/>
          <w:i w:val="false"/>
          <w:color w:val="000000"/>
          <w:sz w:val="28"/>
        </w:rPr>
        <w:t xml:space="preserve">
      2) алдын ала тергеу жүргiзілетін iстер бойынша осы Кодекстiң </w:t>
      </w:r>
      <w:r>
        <w:rPr>
          <w:rFonts w:ascii="Times New Roman"/>
          <w:b w:val="false"/>
          <w:i w:val="false"/>
          <w:color w:val="000000"/>
          <w:sz w:val="28"/>
        </w:rPr>
        <w:t xml:space="preserve"> 196-бабында</w:t>
      </w:r>
      <w:r>
        <w:rPr>
          <w:rFonts w:ascii="Times New Roman"/>
          <w:b w:val="false"/>
          <w:i w:val="false"/>
          <w:color w:val="000000"/>
          <w:sz w:val="28"/>
        </w:rPr>
        <w:t xml:space="preserve"> көзделген тәртiппен қылмыстық-процестік және iздестiру іс-шараларын орындау;</w:t>
      </w:r>
    </w:p>
    <w:p>
      <w:pPr>
        <w:spacing w:after="0"/>
        <w:ind w:left="0"/>
        <w:jc w:val="both"/>
      </w:pPr>
      <w:r>
        <w:rPr>
          <w:rFonts w:ascii="Times New Roman"/>
          <w:b w:val="false"/>
          <w:i w:val="false"/>
          <w:color w:val="000000"/>
          <w:sz w:val="28"/>
        </w:rPr>
        <w:t xml:space="preserve">
      3) алдын ала тергеу жүргiзу мiндеттi емес iстер бойынша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тәртiппен анықтау;</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190-бабында</w:t>
      </w:r>
      <w:r>
        <w:rPr>
          <w:rFonts w:ascii="Times New Roman"/>
          <w:b w:val="false"/>
          <w:i w:val="false"/>
          <w:color w:val="000000"/>
          <w:sz w:val="28"/>
        </w:rPr>
        <w:t xml:space="preserve"> белгіленген сотқа дейінгі жеделдетілген тергеп-тексеруді жүзеге асыру;</w:t>
      </w:r>
    </w:p>
    <w:p>
      <w:pPr>
        <w:spacing w:after="0"/>
        <w:ind w:left="0"/>
        <w:jc w:val="both"/>
      </w:pPr>
      <w:r>
        <w:rPr>
          <w:rFonts w:ascii="Times New Roman"/>
          <w:b w:val="false"/>
          <w:i w:val="false"/>
          <w:color w:val="000000"/>
          <w:sz w:val="28"/>
        </w:rPr>
        <w:t>
      5) қылмыстық теріс қылық бойынша сотқа дейінгі тергеп-тексеруді хаттамалық нысанда жүзеге асыру;</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189-бабының</w:t>
      </w:r>
      <w:r>
        <w:rPr>
          <w:rFonts w:ascii="Times New Roman"/>
          <w:b w:val="false"/>
          <w:i w:val="false"/>
          <w:color w:val="000000"/>
          <w:sz w:val="28"/>
        </w:rPr>
        <w:t xml:space="preserve"> үшінші және бесінші бөліктерінде көзделген жағдайларда алдын ала тергеу ісін жүргізу жүктеледі.</w:t>
      </w:r>
    </w:p>
    <w:bookmarkStart w:name="z975" w:id="311"/>
    <w:p>
      <w:pPr>
        <w:spacing w:after="0"/>
        <w:ind w:left="0"/>
        <w:jc w:val="both"/>
      </w:pPr>
      <w:r>
        <w:rPr>
          <w:rFonts w:ascii="Times New Roman"/>
          <w:b w:val="false"/>
          <w:i w:val="false"/>
          <w:color w:val="000000"/>
          <w:sz w:val="28"/>
        </w:rPr>
        <w:t>
      2. Мыналар анықтау органдары болып табылады:</w:t>
      </w:r>
    </w:p>
    <w:bookmarkEnd w:id="311"/>
    <w:p>
      <w:pPr>
        <w:spacing w:after="0"/>
        <w:ind w:left="0"/>
        <w:jc w:val="both"/>
      </w:pPr>
      <w:r>
        <w:rPr>
          <w:rFonts w:ascii="Times New Roman"/>
          <w:b w:val="false"/>
          <w:i w:val="false"/>
          <w:color w:val="000000"/>
          <w:sz w:val="28"/>
        </w:rPr>
        <w:t>
      1) iшкi iстер органдары;</w:t>
      </w:r>
    </w:p>
    <w:p>
      <w:pPr>
        <w:spacing w:after="0"/>
        <w:ind w:left="0"/>
        <w:jc w:val="both"/>
      </w:pPr>
      <w:r>
        <w:rPr>
          <w:rFonts w:ascii="Times New Roman"/>
          <w:b w:val="false"/>
          <w:i w:val="false"/>
          <w:color w:val="000000"/>
          <w:sz w:val="28"/>
        </w:rPr>
        <w:t>
      2) ұлттық қауiпсiздiк органдары;</w:t>
      </w:r>
    </w:p>
    <w:p>
      <w:pPr>
        <w:spacing w:after="0"/>
        <w:ind w:left="0"/>
        <w:jc w:val="both"/>
      </w:pPr>
      <w:r>
        <w:rPr>
          <w:rFonts w:ascii="Times New Roman"/>
          <w:b w:val="false"/>
          <w:i w:val="false"/>
          <w:color w:val="000000"/>
          <w:sz w:val="28"/>
        </w:rPr>
        <w:t>
      3) сыбайлас жемқорлыққа қарсы қызмет;</w:t>
      </w:r>
    </w:p>
    <w:p>
      <w:pPr>
        <w:spacing w:after="0"/>
        <w:ind w:left="0"/>
        <w:jc w:val="both"/>
      </w:pPr>
      <w:r>
        <w:rPr>
          <w:rFonts w:ascii="Times New Roman"/>
          <w:b w:val="false"/>
          <w:i w:val="false"/>
          <w:color w:val="000000"/>
          <w:sz w:val="28"/>
        </w:rPr>
        <w:t>
      3-1) экономикалық тергеу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 тұрған азаматтар,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pPr>
        <w:spacing w:after="0"/>
        <w:ind w:left="0"/>
        <w:jc w:val="both"/>
      </w:pPr>
      <w:r>
        <w:rPr>
          <w:rFonts w:ascii="Times New Roman"/>
          <w:b w:val="false"/>
          <w:i w:val="false"/>
          <w:color w:val="000000"/>
          <w:sz w:val="28"/>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pPr>
        <w:spacing w:after="0"/>
        <w:ind w:left="0"/>
        <w:jc w:val="both"/>
      </w:pPr>
      <w:r>
        <w:rPr>
          <w:rFonts w:ascii="Times New Roman"/>
          <w:b w:val="false"/>
          <w:i w:val="false"/>
          <w:color w:val="000000"/>
          <w:sz w:val="28"/>
        </w:rPr>
        <w:t>
      6)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pPr>
        <w:spacing w:after="0"/>
        <w:ind w:left="0"/>
        <w:jc w:val="both"/>
      </w:pPr>
      <w:r>
        <w:rPr>
          <w:rFonts w:ascii="Times New Roman"/>
          <w:b w:val="false"/>
          <w:i w:val="false"/>
          <w:color w:val="000000"/>
          <w:sz w:val="28"/>
        </w:rPr>
        <w:t>
      7)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өздерiне бағынысты әскери қызметшiлер, сондай-ақ әскери жиындардан өту кезiнде запаста тұрған азаматтар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pPr>
        <w:spacing w:after="0"/>
        <w:ind w:left="0"/>
        <w:jc w:val="both"/>
      </w:pPr>
      <w:r>
        <w:rPr>
          <w:rFonts w:ascii="Times New Roman"/>
          <w:b w:val="false"/>
          <w:i w:val="false"/>
          <w:color w:val="000000"/>
          <w:sz w:val="28"/>
        </w:rPr>
        <w:t>
      8)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pPr>
        <w:spacing w:after="0"/>
        <w:ind w:left="0"/>
        <w:jc w:val="both"/>
      </w:pPr>
      <w:r>
        <w:rPr>
          <w:rFonts w:ascii="Times New Roman"/>
          <w:b w:val="false"/>
          <w:i w:val="false"/>
          <w:color w:val="000000"/>
          <w:sz w:val="28"/>
        </w:rPr>
        <w:t>
      9)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06" w:id="312"/>
    <w:p>
      <w:pPr>
        <w:spacing w:after="0"/>
        <w:ind w:left="0"/>
        <w:jc w:val="both"/>
      </w:pPr>
      <w:r>
        <w:rPr>
          <w:rFonts w:ascii="Times New Roman"/>
          <w:b w:val="false"/>
          <w:i w:val="false"/>
          <w:color w:val="000000"/>
          <w:sz w:val="28"/>
        </w:rPr>
        <w:t>
      11) өртке байланысты қылмыстық құқық бұзушылықтар туралы істер бойынша – мемлекеттік өртке қарсы қызмет органдары.</w:t>
      </w:r>
    </w:p>
    <w:bookmarkEnd w:id="312"/>
    <w:bookmarkStart w:name="z976" w:id="313"/>
    <w:p>
      <w:pPr>
        <w:spacing w:after="0"/>
        <w:ind w:left="0"/>
        <w:jc w:val="both"/>
      </w:pPr>
      <w:r>
        <w:rPr>
          <w:rFonts w:ascii="Times New Roman"/>
          <w:b w:val="false"/>
          <w:i w:val="false"/>
          <w:color w:val="000000"/>
          <w:sz w:val="28"/>
        </w:rPr>
        <w:t>
      3. 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Анықтау органының бастығы</w:t>
      </w:r>
    </w:p>
    <w:bookmarkStart w:name="z977" w:id="31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бастығы және олардың орынбасарлары ие болады.</w:t>
      </w:r>
    </w:p>
    <w:bookmarkEnd w:id="314"/>
    <w:bookmarkStart w:name="z978" w:id="315"/>
    <w:p>
      <w:pPr>
        <w:spacing w:after="0"/>
        <w:ind w:left="0"/>
        <w:jc w:val="both"/>
      </w:pPr>
      <w:r>
        <w:rPr>
          <w:rFonts w:ascii="Times New Roman"/>
          <w:b w:val="false"/>
          <w:i w:val="false"/>
          <w:color w:val="000000"/>
          <w:sz w:val="28"/>
        </w:rPr>
        <w:t>
      2. Анықтау органының бастығы қылмыстық құқық бұзушылық белгiлерiн және оларды жасаған адамдарды анықтау, қылмыстық құқық бұзушылықтардың алдын алу және жолын кесу мақсатында қажеттi жедел-iздестiру, қылмыстық-процестік, оның ішінде жасырын тергеу әрекеттерін жүргізуді ұйымдастырады. Сотқа дейінгі тергеп-тексеру органына жедел-іздестіру іс-шараларының, жасырын тергеу әрекеттерінің нәтижелерін осы Кодексте белгіленген тәртіппен ұсынады.</w:t>
      </w:r>
    </w:p>
    <w:bookmarkEnd w:id="315"/>
    <w:bookmarkStart w:name="z979" w:id="316"/>
    <w:p>
      <w:pPr>
        <w:spacing w:after="0"/>
        <w:ind w:left="0"/>
        <w:jc w:val="both"/>
      </w:pPr>
      <w:r>
        <w:rPr>
          <w:rFonts w:ascii="Times New Roman"/>
          <w:b w:val="false"/>
          <w:i w:val="false"/>
          <w:color w:val="000000"/>
          <w:sz w:val="28"/>
        </w:rPr>
        <w:t>
      3. Анықтау органының бастығы алдын ала тергеу органдарының тергеулігіне жататын қылмыстық құқық бұзушылықтар туралы iстер бойынша:</w:t>
      </w:r>
    </w:p>
    <w:bookmarkEnd w:id="316"/>
    <w:p>
      <w:pPr>
        <w:spacing w:after="0"/>
        <w:ind w:left="0"/>
        <w:jc w:val="both"/>
      </w:pPr>
      <w:r>
        <w:rPr>
          <w:rFonts w:ascii="Times New Roman"/>
          <w:b w:val="false"/>
          <w:i w:val="false"/>
          <w:color w:val="000000"/>
          <w:sz w:val="28"/>
        </w:rPr>
        <w:t>
      1) кезек күттiрмейтiн тергеу әрекеттерiн жүргiзудi қамтамасыз етедi;</w:t>
      </w:r>
    </w:p>
    <w:p>
      <w:pPr>
        <w:spacing w:after="0"/>
        <w:ind w:left="0"/>
        <w:jc w:val="both"/>
      </w:pPr>
      <w:r>
        <w:rPr>
          <w:rFonts w:ascii="Times New Roman"/>
          <w:b w:val="false"/>
          <w:i w:val="false"/>
          <w:color w:val="000000"/>
          <w:sz w:val="28"/>
        </w:rPr>
        <w:t>
      2) прокурордың, тергеу бөлімі бастығының, тергеушiнiң тапсырмаларын, оның iшiнде жекелеген тергеу ісін және өзге де әрекеттер жүргiзу және жәбiрленушiлердi, куәларды, қылмыстық сот iсiн жүргiзуге қатысатын басқа да адамдарды қорғау шараларын қолдану туралы тапсырмаларын орындауды ұйымдастырады;</w:t>
      </w:r>
    </w:p>
    <w:p>
      <w:pPr>
        <w:spacing w:after="0"/>
        <w:ind w:left="0"/>
        <w:jc w:val="both"/>
      </w:pPr>
      <w:r>
        <w:rPr>
          <w:rFonts w:ascii="Times New Roman"/>
          <w:b w:val="false"/>
          <w:i w:val="false"/>
          <w:color w:val="000000"/>
          <w:sz w:val="28"/>
        </w:rPr>
        <w:t>
      3) сот тапсырмаларының орындалуын ұйымдастырады.</w:t>
      </w:r>
    </w:p>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Start w:name="z980" w:id="317"/>
    <w:p>
      <w:pPr>
        <w:spacing w:after="0"/>
        <w:ind w:left="0"/>
        <w:jc w:val="both"/>
      </w:pPr>
      <w:r>
        <w:rPr>
          <w:rFonts w:ascii="Times New Roman"/>
          <w:b w:val="false"/>
          <w:i w:val="false"/>
          <w:color w:val="000000"/>
          <w:sz w:val="28"/>
        </w:rPr>
        <w:t>
      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bookmarkEnd w:id="317"/>
    <w:p>
      <w:pPr>
        <w:spacing w:after="0"/>
        <w:ind w:left="0"/>
        <w:jc w:val="both"/>
      </w:pPr>
      <w:r>
        <w:rPr>
          <w:rFonts w:ascii="Times New Roman"/>
          <w:b w:val="false"/>
          <w:i w:val="false"/>
          <w:color w:val="000000"/>
          <w:sz w:val="28"/>
        </w:rPr>
        <w:t>
      1) олардың iс жүргiзуiндегi iстердi тексеруге;</w:t>
      </w:r>
    </w:p>
    <w:p>
      <w:pPr>
        <w:spacing w:after="0"/>
        <w:ind w:left="0"/>
        <w:jc w:val="both"/>
      </w:pPr>
      <w:r>
        <w:rPr>
          <w:rFonts w:ascii="Times New Roman"/>
          <w:b w:val="false"/>
          <w:i w:val="false"/>
          <w:color w:val="000000"/>
          <w:sz w:val="28"/>
        </w:rPr>
        <w:t>
      2) жекелеген тергеу және өзге де процестік әрекеттерді жүргiзу, күдіктінің іс-әрекетін саралау, iстердi, материалдарды бiр анықтаушыдан екiншiсiне беру туралы нұсқау беруге;</w:t>
      </w:r>
    </w:p>
    <w:p>
      <w:pPr>
        <w:spacing w:after="0"/>
        <w:ind w:left="0"/>
        <w:jc w:val="both"/>
      </w:pPr>
      <w:r>
        <w:rPr>
          <w:rFonts w:ascii="Times New Roman"/>
          <w:b w:val="false"/>
          <w:i w:val="false"/>
          <w:color w:val="000000"/>
          <w:sz w:val="28"/>
        </w:rPr>
        <w:t>
      3) анықтауды бiрнеше анықтаушыға тапсыруға;</w:t>
      </w:r>
    </w:p>
    <w:p>
      <w:pPr>
        <w:spacing w:after="0"/>
        <w:ind w:left="0"/>
        <w:jc w:val="both"/>
      </w:pPr>
      <w:r>
        <w:rPr>
          <w:rFonts w:ascii="Times New Roman"/>
          <w:b w:val="false"/>
          <w:i w:val="false"/>
          <w:color w:val="000000"/>
          <w:sz w:val="28"/>
        </w:rPr>
        <w:t>
      4) сотқа дейінгі тергеп-тексеруді бастауға және бұл ретте iстi өзiнiң іс жүргiзуiне қабылдап не жекелеген процестік әрекеттерді орындай отырып, анықтауды жеке өзі жүргiзуге;</w:t>
      </w:r>
    </w:p>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w:t>
      </w:r>
    </w:p>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Start w:name="z981" w:id="318"/>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18"/>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82" w:id="319"/>
    <w:p>
      <w:pPr>
        <w:spacing w:after="0"/>
        <w:ind w:left="0"/>
        <w:jc w:val="both"/>
      </w:pPr>
      <w:r>
        <w:rPr>
          <w:rFonts w:ascii="Times New Roman"/>
          <w:b w:val="false"/>
          <w:i w:val="false"/>
          <w:color w:val="000000"/>
          <w:sz w:val="28"/>
        </w:rPr>
        <w:t xml:space="preserve">
      6. Анықтау органы бастығының іс бойынша нұсқаулары анықтаушының осы Кодекстiң </w:t>
      </w:r>
      <w:r>
        <w:rPr>
          <w:rFonts w:ascii="Times New Roman"/>
          <w:b w:val="false"/>
          <w:i w:val="false"/>
          <w:color w:val="000000"/>
          <w:sz w:val="28"/>
        </w:rPr>
        <w:t>63-бабында</w:t>
      </w:r>
      <w:r>
        <w:rPr>
          <w:rFonts w:ascii="Times New Roman"/>
          <w:b w:val="false"/>
          <w:i w:val="false"/>
          <w:color w:val="000000"/>
          <w:sz w:val="28"/>
        </w:rPr>
        <w:t xml:space="preserve"> белгiленген дербестiгiн, оның құқықтарын шектей алмайды. Нұсқаулар жазбаша нысанда берiледi және олардың орындалуы мiндеттi, бiрақ бұл жөнiнде прокурорға шағым жасалуы мүмкiн. Осы Кодекстің </w:t>
      </w:r>
      <w:r>
        <w:rPr>
          <w:rFonts w:ascii="Times New Roman"/>
          <w:b w:val="false"/>
          <w:i w:val="false"/>
          <w:color w:val="000000"/>
          <w:sz w:val="28"/>
        </w:rPr>
        <w:t>63-бабының</w:t>
      </w:r>
      <w:r>
        <w:rPr>
          <w:rFonts w:ascii="Times New Roman"/>
          <w:b w:val="false"/>
          <w:i w:val="false"/>
          <w:color w:val="000000"/>
          <w:sz w:val="28"/>
        </w:rPr>
        <w:t xml:space="preserve"> алтыншы бөлігінде көзделген жағдайды қоспағанда, анықтаушының прокурорға анықтау органы бастығының әрекеттерiне (әрекетсіздігіне) шағым жасауы олардың орындалуын тоқтата тұрмайды.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Анықтаушы</w:t>
      </w:r>
    </w:p>
    <w:bookmarkStart w:name="z983" w:id="320"/>
    <w:p>
      <w:pPr>
        <w:spacing w:after="0"/>
        <w:ind w:left="0"/>
        <w:jc w:val="both"/>
      </w:pPr>
      <w:r>
        <w:rPr>
          <w:rFonts w:ascii="Times New Roman"/>
          <w:b w:val="false"/>
          <w:i w:val="false"/>
          <w:color w:val="000000"/>
          <w:sz w:val="28"/>
        </w:rPr>
        <w:t>
      1. Анықтаушы – iс бойынша өз құзыретiнiң шегiнде сотқа дейiнгі тергеп-тексеруді жүзеге асыруға уәкiлеттi лауазымды адам.</w:t>
      </w:r>
    </w:p>
    <w:bookmarkEnd w:id="320"/>
    <w:bookmarkStart w:name="z984" w:id="321"/>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321"/>
    <w:bookmarkStart w:name="z985" w:id="322"/>
    <w:p>
      <w:pPr>
        <w:spacing w:after="0"/>
        <w:ind w:left="0"/>
        <w:jc w:val="both"/>
      </w:pPr>
      <w:r>
        <w:rPr>
          <w:rFonts w:ascii="Times New Roman"/>
          <w:b w:val="false"/>
          <w:i w:val="false"/>
          <w:color w:val="000000"/>
          <w:sz w:val="28"/>
        </w:rPr>
        <w:t xml:space="preserve">
      3. Алдын ала тергеу жүргiзу мiндеттi емес iстер бойынша сотқа дейiнгі тергеп-тексеру кезiнде анықтаушы осы Кодекстің </w:t>
      </w:r>
      <w:r>
        <w:rPr>
          <w:rFonts w:ascii="Times New Roman"/>
          <w:b w:val="false"/>
          <w:i w:val="false"/>
          <w:color w:val="000000"/>
          <w:sz w:val="28"/>
        </w:rPr>
        <w:t>190</w:t>
      </w:r>
      <w:r>
        <w:rPr>
          <w:rFonts w:ascii="Times New Roman"/>
          <w:b w:val="false"/>
          <w:i w:val="false"/>
          <w:color w:val="000000"/>
          <w:sz w:val="28"/>
        </w:rPr>
        <w:t>, 191, 192-1 және 192-2-баптарында көзделген ерекшеліктерді қоспағанда, алдын ала тергеу жүргiзу үшiн осы Кодексте көзделген қағидаларды басшылыққа алады.</w:t>
      </w:r>
    </w:p>
    <w:bookmarkEnd w:id="322"/>
    <w:bookmarkStart w:name="z986" w:id="323"/>
    <w:p>
      <w:pPr>
        <w:spacing w:after="0"/>
        <w:ind w:left="0"/>
        <w:jc w:val="both"/>
      </w:pPr>
      <w:r>
        <w:rPr>
          <w:rFonts w:ascii="Times New Roman"/>
          <w:b w:val="false"/>
          <w:i w:val="false"/>
          <w:color w:val="000000"/>
          <w:sz w:val="28"/>
        </w:rPr>
        <w:t>
      4. 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p>
    <w:bookmarkEnd w:id="323"/>
    <w:bookmarkStart w:name="z987" w:id="324"/>
    <w:p>
      <w:pPr>
        <w:spacing w:after="0"/>
        <w:ind w:left="0"/>
        <w:jc w:val="both"/>
      </w:pP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bookmarkEnd w:id="324"/>
    <w:bookmarkStart w:name="z988" w:id="325"/>
    <w:p>
      <w:pPr>
        <w:spacing w:after="0"/>
        <w:ind w:left="0"/>
        <w:jc w:val="both"/>
      </w:pP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күдіктінің іс-әрекетін саралау және күдік көлемi, қылмыстық істі айыптау хаттамасымен, сотқа дейінгі тергеп-тексерудің аяқталғаны туралы есеппен бірге прокурорға жіберу немесе қылмыстық iстi тоқтату туралы нұсқауларды қоспағанда, олардың орындалуын тоқтата тұрмайды.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3304" w:id="326"/>
    <w:p>
      <w:pPr>
        <w:spacing w:after="0"/>
        <w:ind w:left="0"/>
        <w:jc w:val="left"/>
      </w:pPr>
      <w:r>
        <w:rPr>
          <w:rFonts w:ascii="Times New Roman"/>
          <w:b/>
          <w:i w:val="false"/>
          <w:color w:val="000000"/>
        </w:rPr>
        <w:t xml:space="preserve"> 9-тарау. ӨЗ ҚҰҚЫҚТАРЫ МЕН МҮДДЕЛЕРІН НЕМЕСЕ ӨЗДЕРІ ӨКІЛДІК</w:t>
      </w:r>
      <w:r>
        <w:br/>
      </w:r>
      <w:r>
        <w:rPr>
          <w:rFonts w:ascii="Times New Roman"/>
          <w:b/>
          <w:i w:val="false"/>
          <w:color w:val="000000"/>
        </w:rPr>
        <w:t>ЕТЕТІН ҚҰҚЫҚТАР МЕН МҮДДЕЛЕРДІ ҚОРҒАП ПРОЦЕСКЕ ҚАТЫСУШЫЛАР</w:t>
      </w:r>
    </w:p>
    <w:bookmarkEnd w:id="326"/>
    <w:p>
      <w:pPr>
        <w:spacing w:after="0"/>
        <w:ind w:left="0"/>
        <w:jc w:val="both"/>
      </w:pPr>
      <w:r>
        <w:rPr>
          <w:rFonts w:ascii="Times New Roman"/>
          <w:b/>
          <w:i w:val="false"/>
          <w:color w:val="000000"/>
          <w:sz w:val="28"/>
        </w:rPr>
        <w:t>64-бап. Күдікті</w:t>
      </w:r>
    </w:p>
    <w:bookmarkStart w:name="z989" w:id="327"/>
    <w:p>
      <w:pPr>
        <w:spacing w:after="0"/>
        <w:ind w:left="0"/>
        <w:jc w:val="both"/>
      </w:pPr>
      <w:r>
        <w:rPr>
          <w:rFonts w:ascii="Times New Roman"/>
          <w:b w:val="false"/>
          <w:i w:val="false"/>
          <w:color w:val="000000"/>
          <w:sz w:val="28"/>
        </w:rPr>
        <w:t>
      1. Мыналар:</w:t>
      </w:r>
    </w:p>
    <w:bookmarkEnd w:id="327"/>
    <w:p>
      <w:pPr>
        <w:spacing w:after="0"/>
        <w:ind w:left="0"/>
        <w:jc w:val="both"/>
      </w:pPr>
      <w:r>
        <w:rPr>
          <w:rFonts w:ascii="Times New Roman"/>
          <w:b w:val="false"/>
          <w:i w:val="false"/>
          <w:color w:val="000000"/>
          <w:sz w:val="28"/>
        </w:rPr>
        <w:t>
      1) өзіне қатысты күдікті ретінде тану туралы прокурормен келісілген қаулы шығарылған;</w:t>
      </w:r>
    </w:p>
    <w:p>
      <w:pPr>
        <w:spacing w:after="0"/>
        <w:ind w:left="0"/>
        <w:jc w:val="both"/>
      </w:pPr>
      <w:r>
        <w:rPr>
          <w:rFonts w:ascii="Times New Roman"/>
          <w:b w:val="false"/>
          <w:i w:val="false"/>
          <w:color w:val="000000"/>
          <w:sz w:val="28"/>
        </w:rPr>
        <w:t>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Start w:name="z990" w:id="328"/>
    <w:p>
      <w:pPr>
        <w:spacing w:after="0"/>
        <w:ind w:left="0"/>
        <w:jc w:val="both"/>
      </w:pPr>
      <w:r>
        <w:rPr>
          <w:rFonts w:ascii="Times New Roman"/>
          <w:b w:val="false"/>
          <w:i w:val="false"/>
          <w:color w:val="000000"/>
          <w:sz w:val="28"/>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bookmarkEnd w:id="328"/>
    <w:bookmarkStart w:name="z991" w:id="329"/>
    <w:p>
      <w:pPr>
        <w:spacing w:after="0"/>
        <w:ind w:left="0"/>
        <w:jc w:val="both"/>
      </w:pPr>
      <w:r>
        <w:rPr>
          <w:rFonts w:ascii="Times New Roman"/>
          <w:b w:val="false"/>
          <w:i w:val="false"/>
          <w:color w:val="000000"/>
          <w:sz w:val="28"/>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bookmarkEnd w:id="329"/>
    <w:p>
      <w:pPr>
        <w:spacing w:after="0"/>
        <w:ind w:left="0"/>
        <w:jc w:val="both"/>
      </w:pPr>
      <w:r>
        <w:rPr>
          <w:rFonts w:ascii="Times New Roman"/>
          <w:b w:val="false"/>
          <w:i w:val="false"/>
          <w:color w:val="000000"/>
          <w:sz w:val="28"/>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pPr>
        <w:spacing w:after="0"/>
        <w:ind w:left="0"/>
        <w:jc w:val="both"/>
      </w:pPr>
      <w:r>
        <w:rPr>
          <w:rFonts w:ascii="Times New Roman"/>
          <w:b w:val="false"/>
          <w:i w:val="false"/>
          <w:color w:val="000000"/>
          <w:sz w:val="28"/>
        </w:rPr>
        <w:t>
      Осындай хабарлау фактісі туралы ұстап алу хаттамасында белгі жасалады, онда ұстап алынғаны туралы хабарлаудың уақыты мен тәсілі көрсетіледі.</w:t>
      </w:r>
    </w:p>
    <w:bookmarkStart w:name="z992" w:id="330"/>
    <w:p>
      <w:pPr>
        <w:spacing w:after="0"/>
        <w:ind w:left="0"/>
        <w:jc w:val="both"/>
      </w:pPr>
      <w:r>
        <w:rPr>
          <w:rFonts w:ascii="Times New Roman"/>
          <w:b w:val="false"/>
          <w:i w:val="false"/>
          <w:color w:val="000000"/>
          <w:sz w:val="28"/>
        </w:rPr>
        <w:t>
      4. 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w:t>
      </w:r>
    </w:p>
    <w:bookmarkEnd w:id="330"/>
    <w:bookmarkStart w:name="z993" w:id="331"/>
    <w:p>
      <w:pPr>
        <w:spacing w:after="0"/>
        <w:ind w:left="0"/>
        <w:jc w:val="both"/>
      </w:pP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p>
    <w:bookmarkEnd w:id="331"/>
    <w:bookmarkStart w:name="z994" w:id="332"/>
    <w:p>
      <w:pPr>
        <w:spacing w:after="0"/>
        <w:ind w:left="0"/>
        <w:jc w:val="both"/>
      </w:pP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bookmarkEnd w:id="332"/>
    <w:bookmarkStart w:name="z995" w:id="333"/>
    <w:p>
      <w:pPr>
        <w:spacing w:after="0"/>
        <w:ind w:left="0"/>
        <w:jc w:val="both"/>
      </w:pPr>
      <w:r>
        <w:rPr>
          <w:rFonts w:ascii="Times New Roman"/>
          <w:b w:val="false"/>
          <w:i w:val="false"/>
          <w:color w:val="000000"/>
          <w:sz w:val="28"/>
        </w:rPr>
        <w:t>
      7. Сотқа дейінгі тергеп-тексеру органы күдікті негізсіз деп тапса, осы Кодексте белгіленген тәртіппен оған қатысты қолданылған процестік мәжбүрлеу шараларының күшін жоюға дереу шаралар қолдануға міндетті.</w:t>
      </w:r>
    </w:p>
    <w:bookmarkEnd w:id="333"/>
    <w:bookmarkStart w:name="z996" w:id="334"/>
    <w:p>
      <w:pPr>
        <w:spacing w:after="0"/>
        <w:ind w:left="0"/>
        <w:jc w:val="both"/>
      </w:pPr>
      <w:r>
        <w:rPr>
          <w:rFonts w:ascii="Times New Roman"/>
          <w:b w:val="false"/>
          <w:i w:val="false"/>
          <w:color w:val="000000"/>
          <w:sz w:val="28"/>
        </w:rPr>
        <w:t>
      8. Адамның күдікті жағдайында болуы ол айыпталушы мәртебесін алған немесе оған қатысты сотқа дейінгі тергеп-тексеру тоқтатылған кезден бастап тоқтатылады.</w:t>
      </w:r>
    </w:p>
    <w:bookmarkEnd w:id="334"/>
    <w:bookmarkStart w:name="z997" w:id="335"/>
    <w:p>
      <w:pPr>
        <w:spacing w:after="0"/>
        <w:ind w:left="0"/>
        <w:jc w:val="both"/>
      </w:pPr>
      <w:r>
        <w:rPr>
          <w:rFonts w:ascii="Times New Roman"/>
          <w:b w:val="false"/>
          <w:i w:val="false"/>
          <w:color w:val="000000"/>
          <w:sz w:val="28"/>
        </w:rPr>
        <w:t>
      9. Күдікті:</w:t>
      </w:r>
    </w:p>
    <w:bookmarkEnd w:id="335"/>
    <w:p>
      <w:pPr>
        <w:spacing w:after="0"/>
        <w:ind w:left="0"/>
        <w:jc w:val="both"/>
      </w:pPr>
      <w:r>
        <w:rPr>
          <w:rFonts w:ascii="Times New Roman"/>
          <w:b w:val="false"/>
          <w:i w:val="false"/>
          <w:color w:val="000000"/>
          <w:sz w:val="28"/>
        </w:rPr>
        <w:t>
      1) ұстап алуды жүзеге асырған адамнан өзіне тиесілі құқықтар туралы түсіндірме алуға;</w:t>
      </w:r>
    </w:p>
    <w:p>
      <w:pPr>
        <w:spacing w:after="0"/>
        <w:ind w:left="0"/>
        <w:jc w:val="both"/>
      </w:pPr>
      <w:r>
        <w:rPr>
          <w:rFonts w:ascii="Times New Roman"/>
          <w:b w:val="false"/>
          <w:i w:val="false"/>
          <w:color w:val="000000"/>
          <w:sz w:val="28"/>
        </w:rPr>
        <w:t>
      2) өзіне не үшін күдік келтірілгенін білуге;</w:t>
      </w:r>
    </w:p>
    <w:p>
      <w:pPr>
        <w:spacing w:after="0"/>
        <w:ind w:left="0"/>
        <w:jc w:val="both"/>
      </w:pPr>
      <w:r>
        <w:rPr>
          <w:rFonts w:ascii="Times New Roman"/>
          <w:b w:val="false"/>
          <w:i w:val="false"/>
          <w:color w:val="000000"/>
          <w:sz w:val="28"/>
        </w:rPr>
        <w:t xml:space="preserve">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көзделген тәртіппен қорғаушының қатысуын қамтамасыз етуге міндетті;</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p>
    <w:p>
      <w:pPr>
        <w:spacing w:after="0"/>
        <w:ind w:left="0"/>
        <w:jc w:val="both"/>
      </w:pPr>
      <w:r>
        <w:rPr>
          <w:rFonts w:ascii="Times New Roman"/>
          <w:b w:val="false"/>
          <w:i w:val="false"/>
          <w:color w:val="000000"/>
          <w:sz w:val="28"/>
        </w:rPr>
        <w:t>
      6) күдікті қорғаушыдан бас тартқан жағдайларды қоспағанда, қорғаушысы қатысып отырған кезде ғана айғақ беруге;</w:t>
      </w:r>
    </w:p>
    <w:p>
      <w:pPr>
        <w:spacing w:after="0"/>
        <w:ind w:left="0"/>
        <w:jc w:val="both"/>
      </w:pPr>
      <w:r>
        <w:rPr>
          <w:rFonts w:ascii="Times New Roman"/>
          <w:b w:val="false"/>
          <w:i w:val="false"/>
          <w:color w:val="000000"/>
          <w:sz w:val="28"/>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pPr>
        <w:spacing w:after="0"/>
        <w:ind w:left="0"/>
        <w:jc w:val="both"/>
      </w:pPr>
      <w:r>
        <w:rPr>
          <w:rFonts w:ascii="Times New Roman"/>
          <w:b w:val="false"/>
          <w:i w:val="false"/>
          <w:color w:val="000000"/>
          <w:sz w:val="28"/>
        </w:rPr>
        <w:t>
      8) айғақ беруден бас тартуға;</w:t>
      </w:r>
    </w:p>
    <w:p>
      <w:pPr>
        <w:spacing w:after="0"/>
        <w:ind w:left="0"/>
        <w:jc w:val="both"/>
      </w:pPr>
      <w:r>
        <w:rPr>
          <w:rFonts w:ascii="Times New Roman"/>
          <w:b w:val="false"/>
          <w:i w:val="false"/>
          <w:color w:val="000000"/>
          <w:sz w:val="28"/>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pPr>
        <w:spacing w:after="0"/>
        <w:ind w:left="0"/>
        <w:jc w:val="both"/>
      </w:pPr>
      <w:r>
        <w:rPr>
          <w:rFonts w:ascii="Times New Roman"/>
          <w:b w:val="false"/>
          <w:i w:val="false"/>
          <w:color w:val="000000"/>
          <w:sz w:val="28"/>
        </w:rPr>
        <w:t>
      10) дәлелдемелерді ұсынуға;</w:t>
      </w:r>
    </w:p>
    <w:p>
      <w:pPr>
        <w:spacing w:after="0"/>
        <w:ind w:left="0"/>
        <w:jc w:val="both"/>
      </w:pPr>
      <w:r>
        <w:rPr>
          <w:rFonts w:ascii="Times New Roman"/>
          <w:b w:val="false"/>
          <w:i w:val="false"/>
          <w:color w:val="000000"/>
          <w:sz w:val="28"/>
        </w:rPr>
        <w:t>
      11) өтінішхатты, оның ішінде қауіпсіздік шараларын қолдану туралы өтінішхатты және қарсылық білдірулерді мәлімдеуге;</w:t>
      </w:r>
    </w:p>
    <w:p>
      <w:pPr>
        <w:spacing w:after="0"/>
        <w:ind w:left="0"/>
        <w:jc w:val="both"/>
      </w:pPr>
      <w:r>
        <w:rPr>
          <w:rFonts w:ascii="Times New Roman"/>
          <w:b w:val="false"/>
          <w:i w:val="false"/>
          <w:color w:val="000000"/>
          <w:sz w:val="28"/>
        </w:rPr>
        <w:t>
      12) ана тілінде немесе өзі білетін тілде айғақ беруге;</w:t>
      </w:r>
    </w:p>
    <w:p>
      <w:pPr>
        <w:spacing w:after="0"/>
        <w:ind w:left="0"/>
        <w:jc w:val="both"/>
      </w:pPr>
      <w:r>
        <w:rPr>
          <w:rFonts w:ascii="Times New Roman"/>
          <w:b w:val="false"/>
          <w:i w:val="false"/>
          <w:color w:val="000000"/>
          <w:sz w:val="28"/>
        </w:rPr>
        <w:t>
      13) аудармашының тегін көмегін пайдалануға;</w:t>
      </w:r>
    </w:p>
    <w:p>
      <w:pPr>
        <w:spacing w:after="0"/>
        <w:ind w:left="0"/>
        <w:jc w:val="both"/>
      </w:pPr>
      <w:r>
        <w:rPr>
          <w:rFonts w:ascii="Times New Roman"/>
          <w:b w:val="false"/>
          <w:i w:val="false"/>
          <w:color w:val="000000"/>
          <w:sz w:val="28"/>
        </w:rPr>
        <w:t>
      13-1) өзіне қатысты сотқа дейінгі пробацияны жүргізу үшін пробация қызметіне жүгінуге;</w:t>
      </w:r>
    </w:p>
    <w:p>
      <w:pPr>
        <w:spacing w:after="0"/>
        <w:ind w:left="0"/>
        <w:jc w:val="both"/>
      </w:pPr>
      <w:r>
        <w:rPr>
          <w:rFonts w:ascii="Times New Roman"/>
          <w:b w:val="false"/>
          <w:i w:val="false"/>
          <w:color w:val="000000"/>
          <w:sz w:val="28"/>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pPr>
        <w:spacing w:after="0"/>
        <w:ind w:left="0"/>
        <w:jc w:val="both"/>
      </w:pPr>
      <w:r>
        <w:rPr>
          <w:rFonts w:ascii="Times New Roman"/>
          <w:b w:val="false"/>
          <w:i w:val="false"/>
          <w:color w:val="000000"/>
          <w:sz w:val="28"/>
        </w:rPr>
        <w:t>
      15) заңда көзделген жағдайларда, оның ішінде медиация тәртібімен жәбірленушімен татуласуға;</w:t>
      </w:r>
    </w:p>
    <w:p>
      <w:pPr>
        <w:spacing w:after="0"/>
        <w:ind w:left="0"/>
        <w:jc w:val="both"/>
      </w:pPr>
      <w:r>
        <w:rPr>
          <w:rFonts w:ascii="Times New Roman"/>
          <w:b w:val="false"/>
          <w:i w:val="false"/>
          <w:color w:val="000000"/>
          <w:sz w:val="28"/>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p>
      <w:pPr>
        <w:spacing w:after="0"/>
        <w:ind w:left="0"/>
        <w:jc w:val="both"/>
      </w:pPr>
      <w:r>
        <w:rPr>
          <w:rFonts w:ascii="Times New Roman"/>
          <w:b w:val="false"/>
          <w:i w:val="false"/>
          <w:color w:val="000000"/>
          <w:sz w:val="28"/>
        </w:rPr>
        <w:t>
      17) өзінің қатысуымен жүргізілген тергеу әрекеттерінің хаттамаларымен танысуға және хаттамаларға ескертулер беруге;</w:t>
      </w:r>
    </w:p>
    <w:p>
      <w:pPr>
        <w:spacing w:after="0"/>
        <w:ind w:left="0"/>
        <w:jc w:val="both"/>
      </w:pPr>
      <w:r>
        <w:rPr>
          <w:rFonts w:ascii="Times New Roman"/>
          <w:b w:val="false"/>
          <w:i w:val="false"/>
          <w:color w:val="000000"/>
          <w:sz w:val="28"/>
        </w:rPr>
        <w:t>
      18) тергеушінің, анықтаушының, прокурордың және соттың әрекеттеріне (әрекетсіздігіне) және шешімдеріне шағым келтіруге;</w:t>
      </w:r>
    </w:p>
    <w:p>
      <w:pPr>
        <w:spacing w:after="0"/>
        <w:ind w:left="0"/>
        <w:jc w:val="both"/>
      </w:pPr>
      <w:r>
        <w:rPr>
          <w:rFonts w:ascii="Times New Roman"/>
          <w:b w:val="false"/>
          <w:i w:val="false"/>
          <w:color w:val="000000"/>
          <w:sz w:val="28"/>
        </w:rPr>
        <w:t>
      19) өзінің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xml:space="preserve">
      20) сараптама тағайындалған және жүргізілген кезде, сондай-ақ өзіне сарапшының қорытындысы ұсынылған кезде осы Кодекстің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286-баптарында</w:t>
      </w:r>
      <w:r>
        <w:rPr>
          <w:rFonts w:ascii="Times New Roman"/>
          <w:b w:val="false"/>
          <w:i w:val="false"/>
          <w:color w:val="000000"/>
          <w:sz w:val="28"/>
        </w:rPr>
        <w:t xml:space="preserve"> көзделген әрекеттерді жүзеге асыруға;</w:t>
      </w:r>
    </w:p>
    <w:p>
      <w:pPr>
        <w:spacing w:after="0"/>
        <w:ind w:left="0"/>
        <w:jc w:val="both"/>
      </w:pPr>
      <w:r>
        <w:rPr>
          <w:rFonts w:ascii="Times New Roman"/>
          <w:b w:val="false"/>
          <w:i w:val="false"/>
          <w:color w:val="000000"/>
          <w:sz w:val="28"/>
        </w:rPr>
        <w:t>
      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pPr>
        <w:spacing w:after="0"/>
        <w:ind w:left="0"/>
        <w:jc w:val="both"/>
      </w:pPr>
      <w:r>
        <w:rPr>
          <w:rFonts w:ascii="Times New Roman"/>
          <w:b w:val="false"/>
          <w:i w:val="false"/>
          <w:color w:val="000000"/>
          <w:sz w:val="28"/>
        </w:rPr>
        <w:t>
      22) қылмыстық қудалауды тоқтатуға қарсылық білдіруге;</w:t>
      </w:r>
    </w:p>
    <w:p>
      <w:pPr>
        <w:spacing w:after="0"/>
        <w:ind w:left="0"/>
        <w:jc w:val="both"/>
      </w:pPr>
      <w:r>
        <w:rPr>
          <w:rFonts w:ascii="Times New Roman"/>
          <w:b w:val="false"/>
          <w:i w:val="false"/>
          <w:color w:val="000000"/>
          <w:sz w:val="28"/>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pPr>
        <w:spacing w:after="0"/>
        <w:ind w:left="0"/>
        <w:jc w:val="both"/>
      </w:pPr>
      <w:r>
        <w:rPr>
          <w:rFonts w:ascii="Times New Roman"/>
          <w:b w:val="false"/>
          <w:i w:val="false"/>
          <w:color w:val="000000"/>
          <w:sz w:val="28"/>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bookmarkStart w:name="z998" w:id="336"/>
    <w:p>
      <w:pPr>
        <w:spacing w:after="0"/>
        <w:ind w:left="0"/>
        <w:jc w:val="both"/>
      </w:pPr>
      <w:r>
        <w:rPr>
          <w:rFonts w:ascii="Times New Roman"/>
          <w:b w:val="false"/>
          <w:i w:val="false"/>
          <w:color w:val="000000"/>
          <w:sz w:val="28"/>
        </w:rPr>
        <w:t>
      10. Күдіктiнiң қорғаушысының немесе заңды өкiлiнiң болуы күдiктiнiң қандай да бір құқығын жоюға немесе шектеуге негiз бола алмайды.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30.12.2016 </w:t>
      </w:r>
      <w:r>
        <w:rPr>
          <w:rFonts w:ascii="Times New Roman"/>
          <w:b w:val="false"/>
          <w:i w:val="false"/>
          <w:color w:val="00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Айыпталушы</w:t>
      </w:r>
    </w:p>
    <w:bookmarkStart w:name="z999" w:id="337"/>
    <w:p>
      <w:pPr>
        <w:spacing w:after="0"/>
        <w:ind w:left="0"/>
        <w:jc w:val="both"/>
      </w:pPr>
      <w:r>
        <w:rPr>
          <w:rFonts w:ascii="Times New Roman"/>
          <w:b w:val="false"/>
          <w:i w:val="false"/>
          <w:color w:val="000000"/>
          <w:sz w:val="28"/>
        </w:rPr>
        <w:t>
      1. Өзiне қатысты:</w:t>
      </w:r>
    </w:p>
    <w:bookmarkEnd w:id="337"/>
    <w:p>
      <w:pPr>
        <w:spacing w:after="0"/>
        <w:ind w:left="0"/>
        <w:jc w:val="both"/>
      </w:pPr>
      <w:r>
        <w:rPr>
          <w:rFonts w:ascii="Times New Roman"/>
          <w:b w:val="false"/>
          <w:i w:val="false"/>
          <w:color w:val="000000"/>
          <w:sz w:val="28"/>
        </w:rPr>
        <w:t>
      1) прокурор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3) сотқа дейінгі тергеп-тексеру осы Кодекстің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айыпталушы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0" w:id="338"/>
    <w:p>
      <w:pPr>
        <w:spacing w:after="0"/>
        <w:ind w:left="0"/>
        <w:jc w:val="both"/>
      </w:pPr>
      <w:r>
        <w:rPr>
          <w:rFonts w:ascii="Times New Roman"/>
          <w:b w:val="false"/>
          <w:i w:val="false"/>
          <w:color w:val="000000"/>
          <w:sz w:val="28"/>
        </w:rPr>
        <w:t>
      2. 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w:t>
      </w:r>
    </w:p>
    <w:bookmarkEnd w:id="338"/>
    <w:bookmarkStart w:name="z1001" w:id="339"/>
    <w:p>
      <w:pPr>
        <w:spacing w:after="0"/>
        <w:ind w:left="0"/>
        <w:jc w:val="both"/>
      </w:pPr>
      <w:r>
        <w:rPr>
          <w:rFonts w:ascii="Times New Roman"/>
          <w:b w:val="false"/>
          <w:i w:val="false"/>
          <w:color w:val="000000"/>
          <w:sz w:val="28"/>
        </w:rPr>
        <w:t>
      3. Өзіне қатысты айыптау үкiмi шығарылған сотталушы сотталған адам деп аталады.</w:t>
      </w:r>
    </w:p>
    <w:bookmarkEnd w:id="339"/>
    <w:bookmarkStart w:name="z1002" w:id="340"/>
    <w:p>
      <w:pPr>
        <w:spacing w:after="0"/>
        <w:ind w:left="0"/>
        <w:jc w:val="both"/>
      </w:pPr>
      <w:r>
        <w:rPr>
          <w:rFonts w:ascii="Times New Roman"/>
          <w:b w:val="false"/>
          <w:i w:val="false"/>
          <w:color w:val="000000"/>
          <w:sz w:val="28"/>
        </w:rPr>
        <w:t>
      4. Өзіне қатысты ақтау үкiмi шығарылған айыпталушы ақталған адам деп аталады.</w:t>
      </w:r>
    </w:p>
    <w:bookmarkEnd w:id="340"/>
    <w:bookmarkStart w:name="z1003" w:id="341"/>
    <w:p>
      <w:pPr>
        <w:spacing w:after="0"/>
        <w:ind w:left="0"/>
        <w:jc w:val="both"/>
      </w:pPr>
      <w:r>
        <w:rPr>
          <w:rFonts w:ascii="Times New Roman"/>
          <w:b w:val="false"/>
          <w:i w:val="false"/>
          <w:color w:val="000000"/>
          <w:sz w:val="28"/>
        </w:rPr>
        <w:t xml:space="preserve">
      5. Айыпталушы осы Кодекстің </w:t>
      </w:r>
      <w:r>
        <w:rPr>
          <w:rFonts w:ascii="Times New Roman"/>
          <w:b w:val="false"/>
          <w:i w:val="false"/>
          <w:color w:val="000000"/>
          <w:sz w:val="28"/>
          <w:u w:val="single"/>
        </w:rPr>
        <w:t>64-бабының</w:t>
      </w:r>
      <w:r>
        <w:rPr>
          <w:rFonts w:ascii="Times New Roman"/>
          <w:b w:val="false"/>
          <w:i w:val="false"/>
          <w:color w:val="000000"/>
          <w:sz w:val="28"/>
        </w:rPr>
        <w:t xml:space="preserve"> тоғызыншы бөлігінде көзделген құқықтарды пайдалануға, сондай-ақ:</w:t>
      </w:r>
    </w:p>
    <w:bookmarkEnd w:id="341"/>
    <w:p>
      <w:pPr>
        <w:spacing w:after="0"/>
        <w:ind w:left="0"/>
        <w:jc w:val="both"/>
      </w:pPr>
      <w:r>
        <w:rPr>
          <w:rFonts w:ascii="Times New Roman"/>
          <w:b w:val="false"/>
          <w:i w:val="false"/>
          <w:color w:val="000000"/>
          <w:sz w:val="28"/>
        </w:rPr>
        <w:t>
      1) өзінің не үшін айыпталып отырғанын білуге;</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w:t>
      </w:r>
    </w:p>
    <w:p>
      <w:pPr>
        <w:spacing w:after="0"/>
        <w:ind w:left="0"/>
        <w:jc w:val="both"/>
      </w:pPr>
      <w:r>
        <w:rPr>
          <w:rFonts w:ascii="Times New Roman"/>
          <w:b w:val="false"/>
          <w:i w:val="false"/>
          <w:color w:val="000000"/>
          <w:sz w:val="28"/>
        </w:rPr>
        <w:t>
      6) осы Кодексте көзделген жағдайларда, қылмыстық істі алқабилер қатысатын соттың қарауы туралы өтінішхат мәлімдеуге құқылы.</w:t>
      </w:r>
    </w:p>
    <w:bookmarkStart w:name="z1004" w:id="342"/>
    <w:p>
      <w:pPr>
        <w:spacing w:after="0"/>
        <w:ind w:left="0"/>
        <w:jc w:val="both"/>
      </w:pPr>
      <w:r>
        <w:rPr>
          <w:rFonts w:ascii="Times New Roman"/>
          <w:b w:val="false"/>
          <w:i w:val="false"/>
          <w:color w:val="000000"/>
          <w:sz w:val="28"/>
        </w:rPr>
        <w:t>
      6. Сотталушының:</w:t>
      </w:r>
    </w:p>
    <w:bookmarkEnd w:id="342"/>
    <w:p>
      <w:pPr>
        <w:spacing w:after="0"/>
        <w:ind w:left="0"/>
        <w:jc w:val="both"/>
      </w:pPr>
      <w:r>
        <w:rPr>
          <w:rFonts w:ascii="Times New Roman"/>
          <w:b w:val="false"/>
          <w:i w:val="false"/>
          <w:color w:val="000000"/>
          <w:sz w:val="28"/>
        </w:rPr>
        <w:t>
      1) бірінші және апелляциялық сатылардағы сотта істі соттың талқылауына қатысуға;</w:t>
      </w:r>
    </w:p>
    <w:p>
      <w:pPr>
        <w:spacing w:after="0"/>
        <w:ind w:left="0"/>
        <w:jc w:val="both"/>
      </w:pPr>
      <w:r>
        <w:rPr>
          <w:rFonts w:ascii="Times New Roman"/>
          <w:b w:val="false"/>
          <w:i w:val="false"/>
          <w:color w:val="000000"/>
          <w:sz w:val="28"/>
        </w:rPr>
        <w:t>
      2) қорғаушы тараптың барлық құқықтарын, сондай-ақ соңғы сөз құқығын пайдалануға;</w:t>
      </w:r>
    </w:p>
    <w:p>
      <w:pPr>
        <w:spacing w:after="0"/>
        <w:ind w:left="0"/>
        <w:jc w:val="both"/>
      </w:pPr>
      <w:r>
        <w:rPr>
          <w:rFonts w:ascii="Times New Roman"/>
          <w:b w:val="false"/>
          <w:i w:val="false"/>
          <w:color w:val="000000"/>
          <w:sz w:val="28"/>
        </w:rPr>
        <w:t>
      3) 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w:t>
      </w:r>
    </w:p>
    <w:p>
      <w:pPr>
        <w:spacing w:after="0"/>
        <w:ind w:left="0"/>
        <w:jc w:val="both"/>
      </w:pPr>
      <w:r>
        <w:rPr>
          <w:rFonts w:ascii="Times New Roman"/>
          <w:b w:val="false"/>
          <w:i w:val="false"/>
          <w:color w:val="000000"/>
          <w:sz w:val="28"/>
        </w:rPr>
        <w:t>
      4) жасалған процестік келісімнен сот шешім қабылдау үшін кеңесу бөлмесіне кеткен кезге дейін бас тартуға;</w:t>
      </w:r>
    </w:p>
    <w:p>
      <w:pPr>
        <w:spacing w:after="0"/>
        <w:ind w:left="0"/>
        <w:jc w:val="both"/>
      </w:pPr>
      <w:r>
        <w:rPr>
          <w:rFonts w:ascii="Times New Roman"/>
          <w:b w:val="false"/>
          <w:i w:val="false"/>
          <w:color w:val="000000"/>
          <w:sz w:val="28"/>
        </w:rPr>
        <w:t>
      5) жария сот талқылауын талап етуге;</w:t>
      </w:r>
    </w:p>
    <w:p>
      <w:pPr>
        <w:spacing w:after="0"/>
        <w:ind w:left="0"/>
        <w:jc w:val="both"/>
      </w:pPr>
      <w:r>
        <w:rPr>
          <w:rFonts w:ascii="Times New Roman"/>
          <w:b w:val="false"/>
          <w:i w:val="false"/>
          <w:color w:val="000000"/>
          <w:sz w:val="28"/>
        </w:rPr>
        <w:t>
      6) істі тоқтатуға қарсылық білдіруге құқығы бар.</w:t>
      </w:r>
    </w:p>
    <w:bookmarkStart w:name="z1005" w:id="343"/>
    <w:p>
      <w:pPr>
        <w:spacing w:after="0"/>
        <w:ind w:left="0"/>
        <w:jc w:val="both"/>
      </w:pPr>
      <w:r>
        <w:rPr>
          <w:rFonts w:ascii="Times New Roman"/>
          <w:b w:val="false"/>
          <w:i w:val="false"/>
          <w:color w:val="000000"/>
          <w:sz w:val="28"/>
        </w:rPr>
        <w:t>
      7. Сотталған адамның немесе ақталған адамның:</w:t>
      </w:r>
    </w:p>
    <w:bookmarkEnd w:id="343"/>
    <w:p>
      <w:pPr>
        <w:spacing w:after="0"/>
        <w:ind w:left="0"/>
        <w:jc w:val="both"/>
      </w:pPr>
      <w:r>
        <w:rPr>
          <w:rFonts w:ascii="Times New Roman"/>
          <w:b w:val="false"/>
          <w:i w:val="false"/>
          <w:color w:val="000000"/>
          <w:sz w:val="28"/>
        </w:rPr>
        <w:t>
      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p>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5)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bookmarkStart w:name="z1006" w:id="344"/>
    <w:p>
      <w:pPr>
        <w:spacing w:after="0"/>
        <w:ind w:left="0"/>
        <w:jc w:val="both"/>
      </w:pPr>
      <w:r>
        <w:rPr>
          <w:rFonts w:ascii="Times New Roman"/>
          <w:b w:val="false"/>
          <w:i w:val="false"/>
          <w:color w:val="000000"/>
          <w:sz w:val="28"/>
        </w:rPr>
        <w:t>
      8. Айыпталушыда қорғаушысының немесе заңды өкiлiнiң болуы айыпталушының қандай да бір құқығын жоюға немесе шектеуге негiз бола алмайды.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Қорғалуға құқығы бар куә</w:t>
      </w:r>
    </w:p>
    <w:bookmarkStart w:name="z3467" w:id="345"/>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345"/>
    <w:bookmarkStart w:name="z3468" w:id="346"/>
    <w:p>
      <w:pPr>
        <w:spacing w:after="0"/>
        <w:ind w:left="0"/>
        <w:jc w:val="both"/>
      </w:pPr>
      <w:r>
        <w:rPr>
          <w:rFonts w:ascii="Times New Roman"/>
          <w:b w:val="false"/>
          <w:i w:val="false"/>
          <w:color w:val="000000"/>
          <w:sz w:val="28"/>
        </w:rPr>
        <w:t>
      2. Қорғалуға құқығы бар куәнің:</w:t>
      </w:r>
    </w:p>
    <w:bookmarkEnd w:id="346"/>
    <w:bookmarkStart w:name="z3469" w:id="347"/>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347"/>
    <w:bookmarkStart w:name="z3470" w:id="348"/>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348"/>
    <w:bookmarkStart w:name="z3471" w:id="349"/>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349"/>
    <w:bookmarkStart w:name="z3472" w:id="350"/>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350"/>
    <w:bookmarkStart w:name="z3473" w:id="351"/>
    <w:p>
      <w:pPr>
        <w:spacing w:after="0"/>
        <w:ind w:left="0"/>
        <w:jc w:val="both"/>
      </w:pPr>
      <w:r>
        <w:rPr>
          <w:rFonts w:ascii="Times New Roman"/>
          <w:b w:val="false"/>
          <w:i w:val="false"/>
          <w:color w:val="000000"/>
          <w:sz w:val="28"/>
        </w:rPr>
        <w:t>
      5) айғақтар беруден бас тартуға;</w:t>
      </w:r>
    </w:p>
    <w:bookmarkEnd w:id="351"/>
    <w:bookmarkStart w:name="z3474" w:id="352"/>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 ретінде адвокат шақыруға;</w:t>
      </w:r>
    </w:p>
    <w:bookmarkEnd w:id="352"/>
    <w:bookmarkStart w:name="z3475" w:id="353"/>
    <w:p>
      <w:pPr>
        <w:spacing w:after="0"/>
        <w:ind w:left="0"/>
        <w:jc w:val="both"/>
      </w:pPr>
      <w:r>
        <w:rPr>
          <w:rFonts w:ascii="Times New Roman"/>
          <w:b w:val="false"/>
          <w:i w:val="false"/>
          <w:color w:val="000000"/>
          <w:sz w:val="28"/>
        </w:rPr>
        <w:t xml:space="preserve">
      7) қорғаушысының қатысуымен айғақтар беруге; </w:t>
      </w:r>
    </w:p>
    <w:bookmarkEnd w:id="353"/>
    <w:bookmarkStart w:name="z3477" w:id="354"/>
    <w:p>
      <w:pPr>
        <w:spacing w:after="0"/>
        <w:ind w:left="0"/>
        <w:jc w:val="both"/>
      </w:pPr>
      <w:r>
        <w:rPr>
          <w:rFonts w:ascii="Times New Roman"/>
          <w:b w:val="false"/>
          <w:i w:val="false"/>
          <w:color w:val="000000"/>
          <w:sz w:val="28"/>
        </w:rPr>
        <w:t>
      8) ана тiлiнде немесе өзi білетін тiлде айғақтар беруге;</w:t>
      </w:r>
    </w:p>
    <w:bookmarkEnd w:id="354"/>
    <w:bookmarkStart w:name="z3476" w:id="355"/>
    <w:p>
      <w:pPr>
        <w:spacing w:after="0"/>
        <w:ind w:left="0"/>
        <w:jc w:val="both"/>
      </w:pPr>
      <w:r>
        <w:rPr>
          <w:rFonts w:ascii="Times New Roman"/>
          <w:b w:val="false"/>
          <w:i w:val="false"/>
          <w:color w:val="000000"/>
          <w:sz w:val="28"/>
        </w:rPr>
        <w:t>
      9) аудармашының тегiн көмегiн пайдалануға;</w:t>
      </w:r>
    </w:p>
    <w:bookmarkEnd w:id="355"/>
    <w:bookmarkStart w:name="z3478" w:id="356"/>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356"/>
    <w:bookmarkStart w:name="z3479" w:id="357"/>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357"/>
    <w:bookmarkStart w:name="z3480" w:id="358"/>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358"/>
    <w:bookmarkStart w:name="z3481" w:id="359"/>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359"/>
    <w:bookmarkStart w:name="z3482" w:id="360"/>
    <w:p>
      <w:pPr>
        <w:spacing w:after="0"/>
        <w:ind w:left="0"/>
        <w:jc w:val="both"/>
      </w:pPr>
      <w:r>
        <w:rPr>
          <w:rFonts w:ascii="Times New Roman"/>
          <w:b w:val="false"/>
          <w:i w:val="false"/>
          <w:color w:val="000000"/>
          <w:sz w:val="28"/>
        </w:rPr>
        <w:t>
      14) қарсылық білдірулерді мәлімдеуге;</w:t>
      </w:r>
    </w:p>
    <w:bookmarkEnd w:id="360"/>
    <w:bookmarkStart w:name="z3483" w:id="361"/>
    <w:p>
      <w:pPr>
        <w:spacing w:after="0"/>
        <w:ind w:left="0"/>
        <w:jc w:val="both"/>
      </w:pPr>
      <w:r>
        <w:rPr>
          <w:rFonts w:ascii="Times New Roman"/>
          <w:b w:val="false"/>
          <w:i w:val="false"/>
          <w:color w:val="000000"/>
          <w:sz w:val="28"/>
        </w:rPr>
        <w:t>
      15) өзіне қарсы куә болғандармен беттесуге;</w:t>
      </w:r>
    </w:p>
    <w:bookmarkEnd w:id="361"/>
    <w:bookmarkStart w:name="z3484" w:id="362"/>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62"/>
    <w:bookmarkStart w:name="z3485" w:id="363"/>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63"/>
    <w:bookmarkStart w:name="z3486" w:id="364"/>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64"/>
    <w:bookmarkStart w:name="z3487" w:id="365"/>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Қорғаушы</w:t>
      </w:r>
    </w:p>
    <w:bookmarkStart w:name="z1007" w:id="366"/>
    <w:p>
      <w:pPr>
        <w:spacing w:after="0"/>
        <w:ind w:left="0"/>
        <w:jc w:val="both"/>
      </w:pPr>
      <w:r>
        <w:rPr>
          <w:rFonts w:ascii="Times New Roman"/>
          <w:b w:val="false"/>
          <w:i w:val="false"/>
          <w:color w:val="000000"/>
          <w:sz w:val="28"/>
        </w:rPr>
        <w:t>
      1. 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заң көмегiн көрсететiн адам.</w:t>
      </w:r>
    </w:p>
    <w:bookmarkEnd w:id="366"/>
    <w:bookmarkStart w:name="z1008" w:id="367"/>
    <w:p>
      <w:pPr>
        <w:spacing w:after="0"/>
        <w:ind w:left="0"/>
        <w:jc w:val="both"/>
      </w:pPr>
      <w:r>
        <w:rPr>
          <w:rFonts w:ascii="Times New Roman"/>
          <w:b w:val="false"/>
          <w:i w:val="false"/>
          <w:color w:val="000000"/>
          <w:sz w:val="28"/>
        </w:rPr>
        <w:t>
      2.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367"/>
    <w:bookmarkStart w:name="z1009" w:id="368"/>
    <w:p>
      <w:pPr>
        <w:spacing w:after="0"/>
        <w:ind w:left="0"/>
        <w:jc w:val="both"/>
      </w:pPr>
      <w:r>
        <w:rPr>
          <w:rFonts w:ascii="Times New Roman"/>
          <w:b w:val="false"/>
          <w:i w:val="false"/>
          <w:color w:val="000000"/>
          <w:sz w:val="28"/>
        </w:rPr>
        <w:t>
      3. Адамның қорғалуға құқығы бар куә, күдіктi, айыпталушы мәртебесін алған кезінен бастап, сондай-ақ қылмыстық процестің кез келген келесі кезінде қорғаушы қылмыстық процеске қатысуға құқылы.</w:t>
      </w:r>
    </w:p>
    <w:bookmarkEnd w:id="368"/>
    <w:bookmarkStart w:name="z1010" w:id="369"/>
    <w:p>
      <w:pPr>
        <w:spacing w:after="0"/>
        <w:ind w:left="0"/>
        <w:jc w:val="both"/>
      </w:pPr>
      <w:r>
        <w:rPr>
          <w:rFonts w:ascii="Times New Roman"/>
          <w:b w:val="false"/>
          <w:i w:val="false"/>
          <w:color w:val="000000"/>
          <w:sz w:val="28"/>
        </w:rPr>
        <w:t>
      4. Егер қорғалуға құқығы бар куәлардың, күдіктiлердiң, айыпталушылардың, сотталушылардың бiреуiнiң мүддесi екiншiсiнiң мүддесiне қайшы келетiн болса, бiр сол адам олардың екеуiне бiрдей қорғаушы бола алмайды.</w:t>
      </w:r>
    </w:p>
    <w:bookmarkEnd w:id="369"/>
    <w:bookmarkStart w:name="z1011" w:id="370"/>
    <w:p>
      <w:pPr>
        <w:spacing w:after="0"/>
        <w:ind w:left="0"/>
        <w:jc w:val="both"/>
      </w:pPr>
      <w:r>
        <w:rPr>
          <w:rFonts w:ascii="Times New Roman"/>
          <w:b w:val="false"/>
          <w:i w:val="false"/>
          <w:color w:val="000000"/>
          <w:sz w:val="28"/>
        </w:rPr>
        <w:t>
      5. Адвокаттың өзi мойнына алған қорғалуға құқығы бар куәны, күдіктiні немесе айыпталушыны, сотталушыны, сотталған адамды, ақталған адамды қорғаудан бас тартуға құқығы жоқ.</w:t>
      </w:r>
    </w:p>
    <w:bookmarkEnd w:id="370"/>
    <w:p>
      <w:pPr>
        <w:spacing w:after="0"/>
        <w:ind w:left="0"/>
        <w:jc w:val="both"/>
      </w:pPr>
      <w:r>
        <w:rPr>
          <w:rFonts w:ascii="Times New Roman"/>
          <w:b/>
          <w:i w:val="false"/>
          <w:color w:val="000000"/>
          <w:sz w:val="28"/>
        </w:rPr>
        <w:t>67-бап. Қорғаушының мiндеттi қатысуы</w:t>
      </w:r>
    </w:p>
    <w:bookmarkStart w:name="z1012" w:id="371"/>
    <w:p>
      <w:pPr>
        <w:spacing w:after="0"/>
        <w:ind w:left="0"/>
        <w:jc w:val="both"/>
      </w:pPr>
      <w:r>
        <w:rPr>
          <w:rFonts w:ascii="Times New Roman"/>
          <w:b w:val="false"/>
          <w:i w:val="false"/>
          <w:color w:val="000000"/>
          <w:sz w:val="28"/>
        </w:rPr>
        <w:t>
      1. Қорғаушының қылмыстық іс бойынша іс жүргізуге қатысуы, егер:</w:t>
      </w:r>
    </w:p>
    <w:bookmarkEnd w:id="371"/>
    <w:p>
      <w:pPr>
        <w:spacing w:after="0"/>
        <w:ind w:left="0"/>
        <w:jc w:val="both"/>
      </w:pPr>
      <w:r>
        <w:rPr>
          <w:rFonts w:ascii="Times New Roman"/>
          <w:b w:val="false"/>
          <w:i w:val="false"/>
          <w:color w:val="000000"/>
          <w:sz w:val="28"/>
        </w:rPr>
        <w:t>
      1) бұл туралы күдiктi, айыпталушы, сотталушы, сотталған адам, ақталған адам өтiнiшхат берсе;</w:t>
      </w:r>
    </w:p>
    <w:p>
      <w:pPr>
        <w:spacing w:after="0"/>
        <w:ind w:left="0"/>
        <w:jc w:val="both"/>
      </w:pPr>
      <w:r>
        <w:rPr>
          <w:rFonts w:ascii="Times New Roman"/>
          <w:b w:val="false"/>
          <w:i w:val="false"/>
          <w:color w:val="000000"/>
          <w:sz w:val="28"/>
        </w:rPr>
        <w:t>
      2) күдiктi, айыпталушы, сотталушы, сотталған адам, ақталған адам кәмелеттік жасқа толмаса;</w:t>
      </w:r>
    </w:p>
    <w:p>
      <w:pPr>
        <w:spacing w:after="0"/>
        <w:ind w:left="0"/>
        <w:jc w:val="both"/>
      </w:pPr>
      <w:r>
        <w:rPr>
          <w:rFonts w:ascii="Times New Roman"/>
          <w:b w:val="false"/>
          <w:i w:val="false"/>
          <w:color w:val="000000"/>
          <w:sz w:val="28"/>
        </w:rPr>
        <w:t>
      3) күдiктi,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pPr>
        <w:spacing w:after="0"/>
        <w:ind w:left="0"/>
        <w:jc w:val="both"/>
      </w:pPr>
      <w:r>
        <w:rPr>
          <w:rFonts w:ascii="Times New Roman"/>
          <w:b w:val="false"/>
          <w:i w:val="false"/>
          <w:color w:val="000000"/>
          <w:sz w:val="28"/>
        </w:rPr>
        <w:t>
      4) күдiктi, айыпталушы, сотталушы, сотталған адам, ақталған адам сот iсi жүргiзiлетiн тiлдi бiлмесе;</w:t>
      </w:r>
    </w:p>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pPr>
        <w:spacing w:after="0"/>
        <w:ind w:left="0"/>
        <w:jc w:val="both"/>
      </w:pPr>
      <w:r>
        <w:rPr>
          <w:rFonts w:ascii="Times New Roman"/>
          <w:b w:val="false"/>
          <w:i w:val="false"/>
          <w:color w:val="000000"/>
          <w:sz w:val="28"/>
        </w:rPr>
        <w:t>
      11) процестік келісім және оны жасасу туралы өтінішхат мәлімделсе, міндетті.</w:t>
      </w:r>
    </w:p>
    <w:bookmarkStart w:name="z1013" w:id="372"/>
    <w:p>
      <w:pPr>
        <w:spacing w:after="0"/>
        <w:ind w:left="0"/>
        <w:jc w:val="both"/>
      </w:pPr>
      <w:r>
        <w:rPr>
          <w:rFonts w:ascii="Times New Roman"/>
          <w:b w:val="false"/>
          <w:i w:val="false"/>
          <w:color w:val="000000"/>
          <w:sz w:val="28"/>
        </w:rPr>
        <w:t>
      2. Қорғаушының қатысуы осы баптың бiрiншi бөлiгiнiң 1) – 6), 10) тармақтарында көзделген жағдайларда – адамды күдiктi, айыпталушы, сотталушы, сотталған адам, ақталған адам деп таныған кезден бастап, 7) тармағында көзделген жағдайларда – күдіктiлердің, айыпталушылардың, сотталушылардың, сотталғандардың, ақталғандардың мүдделерi арасында қайшылық анықталған кезден бастап, 8), 9) тармақтарда көзделген жағдайларда – іске жәбірленушінің өкілі, прокурор қатысқан кезден бастап, 11) тармақта көзделген жағдайларда – күдiктi, айыпталушы, сотталушы, сотталған адам процестік келісім жасасу туралы өтінішхат мәлімдеген кезден бастап қамтамасыз етiледi.</w:t>
      </w:r>
    </w:p>
    <w:bookmarkEnd w:id="372"/>
    <w:bookmarkStart w:name="z1014" w:id="373"/>
    <w:p>
      <w:pPr>
        <w:spacing w:after="0"/>
        <w:ind w:left="0"/>
        <w:jc w:val="both"/>
      </w:pPr>
      <w:r>
        <w:rPr>
          <w:rFonts w:ascii="Times New Roman"/>
          <w:b w:val="false"/>
          <w:i w:val="false"/>
          <w:color w:val="000000"/>
          <w:sz w:val="28"/>
        </w:rPr>
        <w:t>
      3. Егер осы баптың бiрiншi бөлiгiнде көзделген мән-жайлар болған кезде қорғаушыны күдiктiнің, айыпталушының, сотталушының, сотталған адамның, ақталған адамның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үшiн мiндеттi қаулы шығарады.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Қорғаушыны шақыру, тағайындау, алмастыру, оның еңбегiне ақы төлеу</w:t>
      </w:r>
    </w:p>
    <w:bookmarkStart w:name="z1015" w:id="374"/>
    <w:p>
      <w:pPr>
        <w:spacing w:after="0"/>
        <w:ind w:left="0"/>
        <w:jc w:val="both"/>
      </w:pPr>
      <w:r>
        <w:rPr>
          <w:rFonts w:ascii="Times New Roman"/>
          <w:b w:val="false"/>
          <w:i w:val="false"/>
          <w:color w:val="000000"/>
          <w:sz w:val="28"/>
        </w:rPr>
        <w:t>
      1. Қорғаушы ретінде адвокатты қорғалуға құқығы бар куә, күдiктi, айыпталушы, сотталушы, сотталған адам, ақталған адам, олардың заңды өкiлдерi, сондай-ақ қорғалуға құқығы бар куәның, күдiктiнің, айыпталушының, сотталушының, сотталған адамның, ақталған адамның тапсыруы бойынша немесе келiсуiмен басқа да тұлғалар шақырады. Күдiктi, қорғалуға құқығы бар куә, айыпталушы, сотталушы, сотталған адам, ақталған адам қорғалу үшiн бiрнеше адвокатты қорғаушы ретінде шақыруға құқылы.</w:t>
      </w:r>
    </w:p>
    <w:bookmarkEnd w:id="374"/>
    <w:bookmarkStart w:name="z1016" w:id="375"/>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75"/>
    <w:bookmarkStart w:name="z1017" w:id="376"/>
    <w:p>
      <w:pPr>
        <w:spacing w:after="0"/>
        <w:ind w:left="0"/>
        <w:jc w:val="both"/>
      </w:pPr>
      <w:r>
        <w:rPr>
          <w:rFonts w:ascii="Times New Roman"/>
          <w:b w:val="false"/>
          <w:i w:val="false"/>
          <w:color w:val="000000"/>
          <w:sz w:val="28"/>
        </w:rPr>
        <w:t>
      3. Таңдалған немесе тағайындалған қорғаушы ұзақ мерзiм (кемiнде бес тәулiк) бойы қатыса алмайтын жағдайларда, қылмыстық процестi жүргізетін орган қорғалуға құқығы бар куәға, күдiктiге, айыпталушыға, сотталушыға, сотталған адамға, ақталған адамға басқа қорғаушыны шақыруды ұсынуға немесе адвокаттардың кәсiби ұйымы немесе оның құрылымдық бөлiмшелерi арқылы қорғаушыны тағайындау шараларын қолдануға құқылы. Қылмыстық процестi жүргізетін органның қорғаушы ретiнде белгiлi бiр адамды шақыруға ұсыныс жасауға құқығы жоқ.</w:t>
      </w:r>
    </w:p>
    <w:bookmarkEnd w:id="376"/>
    <w:bookmarkStart w:name="z1018" w:id="377"/>
    <w:p>
      <w:pPr>
        <w:spacing w:after="0"/>
        <w:ind w:left="0"/>
        <w:jc w:val="both"/>
      </w:pPr>
      <w:r>
        <w:rPr>
          <w:rFonts w:ascii="Times New Roman"/>
          <w:b w:val="false"/>
          <w:i w:val="false"/>
          <w:color w:val="000000"/>
          <w:sz w:val="28"/>
        </w:rPr>
        <w:t>
      4. Ұстап алу немесе күзетпен қамауға алу жағдайында, егер күдiктi, айыпталушы, сотталушы, сотталған адам, ақталған адам таңдаған қорғаушы жиырма төрт сағаттың iшiнде келе алмайтын болса, қылмыстық процесті жүргізетін орган күдiктiге, сотталушыға, сотталған адамға, ақталған адамға басқа қорғаушыны шақыруды ұсынады, ал одан бас тартылған жағдайда, адвокаттардың кәсiби ұйымы немесе оның құрылымдық бөлiмшелерi арқылы қорғаушыны тағайындау шараларын қолданады.</w:t>
      </w:r>
    </w:p>
    <w:bookmarkEnd w:id="377"/>
    <w:bookmarkStart w:name="z1019" w:id="378"/>
    <w:p>
      <w:pPr>
        <w:spacing w:after="0"/>
        <w:ind w:left="0"/>
        <w:jc w:val="both"/>
      </w:pPr>
      <w:r>
        <w:rPr>
          <w:rFonts w:ascii="Times New Roman"/>
          <w:b w:val="false"/>
          <w:i w:val="false"/>
          <w:color w:val="000000"/>
          <w:sz w:val="28"/>
        </w:rPr>
        <w:t>
      5. Адвокаттың еңбегіне ақы төлеу Қазақстан Республикасының заңнамасына сәйкес жүргiзiледi. Қылмыстық процестi жүргізетін орган осыған негiздер болған кезде күдiктiні, айыпталушыны, сотталушыны, сотталған адамды, ақталған адамды заң көмегіне ақы төлеуден толық немесе iшiнара босатуға міндетті. Бұл жағдайда еңбекке ақы төлеу мемлекет есебiнен жүргiзiледi.</w:t>
      </w:r>
    </w:p>
    <w:bookmarkEnd w:id="378"/>
    <w:bookmarkStart w:name="z1020" w:id="379"/>
    <w:p>
      <w:pPr>
        <w:spacing w:after="0"/>
        <w:ind w:left="0"/>
        <w:jc w:val="both"/>
      </w:pPr>
      <w:r>
        <w:rPr>
          <w:rFonts w:ascii="Times New Roman"/>
          <w:b w:val="false"/>
          <w:i w:val="false"/>
          <w:color w:val="000000"/>
          <w:sz w:val="28"/>
        </w:rPr>
        <w:t xml:space="preserve">
      6. Адвокат сотқа дейінгі тергеп-тексеруге немесе сотқа осы Кодекстiң </w:t>
      </w:r>
      <w:r>
        <w:rPr>
          <w:rFonts w:ascii="Times New Roman"/>
          <w:b w:val="false"/>
          <w:i w:val="false"/>
          <w:color w:val="000000"/>
          <w:sz w:val="28"/>
        </w:rPr>
        <w:t>67-бабының</w:t>
      </w:r>
      <w:r>
        <w:rPr>
          <w:rFonts w:ascii="Times New Roman"/>
          <w:b w:val="false"/>
          <w:i w:val="false"/>
          <w:color w:val="000000"/>
          <w:sz w:val="28"/>
        </w:rPr>
        <w:t xml:space="preserve"> үшiншi бөлiгiнде көзделген, тағайындау бойынша қатысқан жағдайда да адвокаттардың еңбегiне ақы төлеу жөнiндегi шығыстар мемлекеттiң есебiне жатқызылуы мүмкiн.</w:t>
      </w:r>
    </w:p>
    <w:bookmarkEnd w:id="379"/>
    <w:bookmarkStart w:name="z1021" w:id="380"/>
    <w:p>
      <w:pPr>
        <w:spacing w:after="0"/>
        <w:ind w:left="0"/>
        <w:jc w:val="both"/>
      </w:pPr>
      <w:r>
        <w:rPr>
          <w:rFonts w:ascii="Times New Roman"/>
          <w:b w:val="false"/>
          <w:i w:val="false"/>
          <w:color w:val="000000"/>
          <w:sz w:val="28"/>
        </w:rPr>
        <w:t>
      7. Егер қылмыстық iс бойынша iс жүргiзуге бiрнеше қорғаушы қатысқан жағдайда, өзіне қорғаушының қатысуы қажеттi процестік әрекет оған тиiстi күдiктiнің, айыпталушының, сотталушының, сотталған адамның, ақталған адамның қорғаушыларының түгел қатыспауынан заңсыз болып таныла алмайды.</w:t>
      </w:r>
    </w:p>
    <w:bookmarkEnd w:id="380"/>
    <w:bookmarkStart w:name="z1022" w:id="381"/>
    <w:p>
      <w:pPr>
        <w:spacing w:after="0"/>
        <w:ind w:left="0"/>
        <w:jc w:val="both"/>
      </w:pPr>
      <w:r>
        <w:rPr>
          <w:rFonts w:ascii="Times New Roman"/>
          <w:b w:val="false"/>
          <w:i w:val="false"/>
          <w:color w:val="000000"/>
          <w:sz w:val="28"/>
        </w:rPr>
        <w:t xml:space="preserve">
      8.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Қорғаушыдан бас тарту</w:t>
      </w:r>
    </w:p>
    <w:bookmarkStart w:name="z1023" w:id="382"/>
    <w:p>
      <w:pPr>
        <w:spacing w:after="0"/>
        <w:ind w:left="0"/>
        <w:jc w:val="both"/>
      </w:pPr>
      <w:r>
        <w:rPr>
          <w:rFonts w:ascii="Times New Roman"/>
          <w:b w:val="false"/>
          <w:i w:val="false"/>
          <w:color w:val="000000"/>
          <w:sz w:val="28"/>
        </w:rPr>
        <w:t xml:space="preserve">
      1. Күдіктi, айыпталушы, сотталушы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белгіленген тәртіппен тағайындалған қорғаушының қатысуымен күдіктінің, айыпталушының, сотталушының бастамасы бойынша ғана жол беріледі. Қорғаушыдан заң көмегіне ақы төлеу үшiн қаражаттың жоқтығы себептерінен бас тарту қабылданбайды. Бас тарту жазбаша нысанда ресiмделедi немесе тиiстi тергеу немесе сот әрекетiнiң хаттамасында көрсетiледi.</w:t>
      </w:r>
    </w:p>
    <w:bookmarkEnd w:id="382"/>
    <w:bookmarkStart w:name="z1024" w:id="38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3) 4) және 5) тармақтарында (адамға жазалау шарасы ретiнде өмiр бойына бас бостандығынан айыру тағайындалуы мүмкiн қылмыстарды жасады деп күдік келтірілген кезде), 6) тармағында (күдіктіні стационарлық сот-психиатриялық сараптамаға мәжбүрлеп жiберу кезiнде) көзделген жағдайларда, қылмыстық процестi жүргізетін орган күдіктінің, айыпталушының қорғаушыдан бас тартуын қабылдай алмайды.</w:t>
      </w:r>
    </w:p>
    <w:bookmarkEnd w:id="383"/>
    <w:bookmarkStart w:name="z1025" w:id="384"/>
    <w:p>
      <w:pPr>
        <w:spacing w:after="0"/>
        <w:ind w:left="0"/>
        <w:jc w:val="both"/>
      </w:pPr>
      <w:r>
        <w:rPr>
          <w:rFonts w:ascii="Times New Roman"/>
          <w:b w:val="false"/>
          <w:i w:val="false"/>
          <w:color w:val="000000"/>
          <w:sz w:val="28"/>
        </w:rPr>
        <w:t>
      3. Қорғаушыдан бас тарту адамды бұдан әрі қорғаушыны қылмыстық іс бойынша іс жүргізуге қатысуға жіберу туралы өтiнiшхат беру құқығынан айырмайды. Қорғаушының процеске кірісуі осы уақытқа дейiн тергеп-тексеру немесе сот талқылауы барысында жасалған әрекеттердi қайталауға әкеп соқпайды.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Қорғаушының өкiлеттiктерi</w:t>
      </w:r>
    </w:p>
    <w:bookmarkStart w:name="z1026" w:id="385"/>
    <w:p>
      <w:pPr>
        <w:spacing w:after="0"/>
        <w:ind w:left="0"/>
        <w:jc w:val="both"/>
      </w:pPr>
      <w:r>
        <w:rPr>
          <w:rFonts w:ascii="Times New Roman"/>
          <w:b w:val="false"/>
          <w:i w:val="false"/>
          <w:color w:val="000000"/>
          <w:sz w:val="28"/>
        </w:rPr>
        <w:t>
      1. Қорғаушы күдіктi,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p>
    <w:bookmarkEnd w:id="385"/>
    <w:bookmarkStart w:name="z1027" w:id="386"/>
    <w:p>
      <w:pPr>
        <w:spacing w:after="0"/>
        <w:ind w:left="0"/>
        <w:jc w:val="both"/>
      </w:pPr>
      <w:r>
        <w:rPr>
          <w:rFonts w:ascii="Times New Roman"/>
          <w:b w:val="false"/>
          <w:i w:val="false"/>
          <w:color w:val="000000"/>
          <w:sz w:val="28"/>
        </w:rPr>
        <w:t>
      2. Қорғаушы:</w:t>
      </w:r>
    </w:p>
    <w:bookmarkEnd w:id="386"/>
    <w:p>
      <w:pPr>
        <w:spacing w:after="0"/>
        <w:ind w:left="0"/>
        <w:jc w:val="both"/>
      </w:pPr>
      <w:r>
        <w:rPr>
          <w:rFonts w:ascii="Times New Roman"/>
          <w:b w:val="false"/>
          <w:i w:val="false"/>
          <w:color w:val="000000"/>
          <w:sz w:val="28"/>
        </w:rPr>
        <w:t>
      1) күдіктімен, айыпталушымен саны мен ұзақтығы шектелмейтін оңаша және құпия кездесуге;</w:t>
      </w:r>
    </w:p>
    <w:p>
      <w:pPr>
        <w:spacing w:after="0"/>
        <w:ind w:left="0"/>
        <w:jc w:val="both"/>
      </w:pPr>
      <w:r>
        <w:rPr>
          <w:rFonts w:ascii="Times New Roman"/>
          <w:b w:val="false"/>
          <w:i w:val="false"/>
          <w:color w:val="000000"/>
          <w:sz w:val="28"/>
        </w:rPr>
        <w:t>
      2) осы Кодексте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pPr>
        <w:spacing w:after="0"/>
        <w:ind w:left="0"/>
        <w:jc w:val="both"/>
      </w:pP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w:t>
      </w:r>
    </w:p>
    <w:p>
      <w:pPr>
        <w:spacing w:after="0"/>
        <w:ind w:left="0"/>
        <w:jc w:val="both"/>
      </w:pPr>
      <w:r>
        <w:rPr>
          <w:rFonts w:ascii="Times New Roman"/>
          <w:b w:val="false"/>
          <w:i w:val="false"/>
          <w:color w:val="000000"/>
          <w:sz w:val="28"/>
        </w:rPr>
        <w:t>
      4) қарсылық білдірулерді мәлімдеуге;</w:t>
      </w:r>
    </w:p>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арызбен, хабармен;</w:t>
      </w:r>
    </w:p>
    <w:p>
      <w:pPr>
        <w:spacing w:after="0"/>
        <w:ind w:left="0"/>
        <w:jc w:val="both"/>
      </w:pPr>
      <w:r>
        <w:rPr>
          <w:rFonts w:ascii="Times New Roman"/>
          <w:b w:val="false"/>
          <w:i w:val="false"/>
          <w:color w:val="000000"/>
          <w:sz w:val="28"/>
        </w:rPr>
        <w:t>
      осындай арызда, хабарда қамтылған дербес деректерді қоспағанда, оларды сотқа дейінгі тергеп-тексерудің бірыңғай тізілімінде тіркеу туралы баянатпен;</w:t>
      </w:r>
    </w:p>
    <w:p>
      <w:pPr>
        <w:spacing w:after="0"/>
        <w:ind w:left="0"/>
        <w:jc w:val="both"/>
      </w:pPr>
      <w:r>
        <w:rPr>
          <w:rFonts w:ascii="Times New Roman"/>
          <w:b w:val="false"/>
          <w:i w:val="false"/>
          <w:color w:val="000000"/>
          <w:sz w:val="28"/>
        </w:rPr>
        <w:t>
      қорғаудағы адамның қатысуымен жүргізілген тергеу әрекеттерінің және процестік әрекеттердің хаттамаларымен;</w:t>
      </w:r>
    </w:p>
    <w:p>
      <w:pPr>
        <w:spacing w:after="0"/>
        <w:ind w:left="0"/>
        <w:jc w:val="both"/>
      </w:pPr>
      <w:r>
        <w:rPr>
          <w:rFonts w:ascii="Times New Roman"/>
          <w:b w:val="false"/>
          <w:i w:val="false"/>
          <w:color w:val="000000"/>
          <w:sz w:val="28"/>
        </w:rPr>
        <w:t>
      бұлтартпау шарасын қолдану туралы қаулымен және бұлтартпау шарасын қолдануға санкция беру туралы сот алдындағы өтінішхатпен танысуға құқылы.</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сараптамалық зерттеу үшін үлгілер алу туралы қаулыларының көшірмелерін ғылыми-техникалық құралдардың көмегімен түсіруге не сотқа дейінгі тергеп-тексеруді жүзеге асыратын адамнан алуға құқылы.</w:t>
      </w:r>
    </w:p>
    <w:p>
      <w:pPr>
        <w:spacing w:after="0"/>
        <w:ind w:left="0"/>
        <w:jc w:val="both"/>
      </w:pPr>
      <w:r>
        <w:rPr>
          <w:rFonts w:ascii="Times New Roman"/>
          <w:b w:val="false"/>
          <w:i w:val="false"/>
          <w:color w:val="000000"/>
          <w:sz w:val="28"/>
        </w:rPr>
        <w:t>
      Сондай-ақ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өтінішхаттарды, оның ішінде қауіпсіздік шараларын қолдану туралы өтінішхатты мәлімдеуге;</w:t>
      </w:r>
    </w:p>
    <w:p>
      <w:pPr>
        <w:spacing w:after="0"/>
        <w:ind w:left="0"/>
        <w:jc w:val="both"/>
      </w:pPr>
      <w:r>
        <w:rPr>
          <w:rFonts w:ascii="Times New Roman"/>
          <w:b w:val="false"/>
          <w:i w:val="false"/>
          <w:color w:val="000000"/>
          <w:sz w:val="28"/>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pPr>
        <w:spacing w:after="0"/>
        <w:ind w:left="0"/>
        <w:jc w:val="both"/>
      </w:pPr>
      <w:r>
        <w:rPr>
          <w:rFonts w:ascii="Times New Roman"/>
          <w:b w:val="false"/>
          <w:i w:val="false"/>
          <w:color w:val="000000"/>
          <w:sz w:val="28"/>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pPr>
        <w:spacing w:after="0"/>
        <w:ind w:left="0"/>
        <w:jc w:val="both"/>
      </w:pPr>
      <w:r>
        <w:rPr>
          <w:rFonts w:ascii="Times New Roman"/>
          <w:b w:val="false"/>
          <w:i w:val="false"/>
          <w:color w:val="000000"/>
          <w:sz w:val="28"/>
        </w:rPr>
        <w:t>
      9) өзіне және өзінің қорғауындағы адамға табыс етілуге жататын процестік құжаттардың көшірмелерін алуға;</w:t>
      </w:r>
    </w:p>
    <w:p>
      <w:pPr>
        <w:spacing w:after="0"/>
        <w:ind w:left="0"/>
        <w:jc w:val="both"/>
      </w:pPr>
      <w:r>
        <w:rPr>
          <w:rFonts w:ascii="Times New Roman"/>
          <w:b w:val="false"/>
          <w:i w:val="false"/>
          <w:color w:val="000000"/>
          <w:sz w:val="28"/>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pPr>
        <w:spacing w:after="0"/>
        <w:ind w:left="0"/>
        <w:jc w:val="both"/>
      </w:pPr>
      <w:r>
        <w:rPr>
          <w:rFonts w:ascii="Times New Roman"/>
          <w:b w:val="false"/>
          <w:i w:val="false"/>
          <w:color w:val="000000"/>
          <w:sz w:val="28"/>
        </w:rPr>
        <w:t>
      11) анықтаушының, тергеушінің, прокурордың және соттың әрекеттері (әрекетсіздігі) мен шешімдеріне шағым келтіруге және оларды қарауға қатысуға;</w:t>
      </w:r>
    </w:p>
    <w:p>
      <w:pPr>
        <w:spacing w:after="0"/>
        <w:ind w:left="0"/>
        <w:jc w:val="both"/>
      </w:pPr>
      <w:r>
        <w:rPr>
          <w:rFonts w:ascii="Times New Roman"/>
          <w:b w:val="false"/>
          <w:i w:val="false"/>
          <w:color w:val="000000"/>
          <w:sz w:val="28"/>
        </w:rPr>
        <w:t>
      12) заңға қайшы келмейтін кез келген басқа да қорғау құралдары мен тәсілдерін пайдалануға;</w:t>
      </w:r>
    </w:p>
    <w:p>
      <w:pPr>
        <w:spacing w:after="0"/>
        <w:ind w:left="0"/>
        <w:jc w:val="both"/>
      </w:pPr>
      <w:r>
        <w:rPr>
          <w:rFonts w:ascii="Times New Roman"/>
          <w:b w:val="false"/>
          <w:i w:val="false"/>
          <w:color w:val="000000"/>
          <w:sz w:val="28"/>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bookmarkStart w:name="z1028" w:id="387"/>
    <w:p>
      <w:pPr>
        <w:spacing w:after="0"/>
        <w:ind w:left="0"/>
        <w:jc w:val="both"/>
      </w:pPr>
      <w:r>
        <w:rPr>
          <w:rFonts w:ascii="Times New Roman"/>
          <w:b w:val="false"/>
          <w:i w:val="false"/>
          <w:color w:val="000000"/>
          <w:sz w:val="28"/>
        </w:rPr>
        <w:t>
      3. Іске қорғаушы ретінде қатысатын адвокат осы баптың екінші бөлігінде көзделген құқықтармен қатар, сондай-ақ:</w:t>
      </w:r>
    </w:p>
    <w:bookmarkEnd w:id="387"/>
    <w:p>
      <w:pPr>
        <w:spacing w:after="0"/>
        <w:ind w:left="0"/>
        <w:jc w:val="both"/>
      </w:pPr>
      <w:r>
        <w:rPr>
          <w:rFonts w:ascii="Times New Roman"/>
          <w:b w:val="false"/>
          <w:i w:val="false"/>
          <w:color w:val="000000"/>
          <w:sz w:val="28"/>
        </w:rPr>
        <w:t>
      1) тергеу судьясы алдында куәның және жәбірленушінің айғақтарын сақтауға қою туралы өтінішхат беруге;</w:t>
      </w:r>
    </w:p>
    <w:p>
      <w:pPr>
        <w:spacing w:after="0"/>
        <w:ind w:left="0"/>
        <w:jc w:val="both"/>
      </w:pPr>
      <w:r>
        <w:rPr>
          <w:rFonts w:ascii="Times New Roman"/>
          <w:b w:val="false"/>
          <w:i w:val="false"/>
          <w:color w:val="000000"/>
          <w:sz w:val="28"/>
        </w:rPr>
        <w:t>
      2)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күдіктіге, айыпталушыға, қорғалуға құқығы бар куәға білікті заң көмегін көрсету және олардың мүдделерін қорғау үшін қажет кез келген мәліметтерді, құжаттарды, нәрселерді талап етіп алдыру туралы өтінішхат беруге;</w:t>
      </w:r>
    </w:p>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p>
      <w:pPr>
        <w:spacing w:after="0"/>
        <w:ind w:left="0"/>
        <w:jc w:val="both"/>
      </w:pPr>
      <w:r>
        <w:rPr>
          <w:rFonts w:ascii="Times New Roman"/>
          <w:b w:val="false"/>
          <w:i w:val="false"/>
          <w:color w:val="000000"/>
          <w:sz w:val="28"/>
        </w:rPr>
        <w:t>
      4) істің мән-жайлары туралы бірдеңе білетін адамдардан сұрақ алуға, оның ішінде ғылыми-техникалық құралдарды пайдалана отырып, сұрақ алуға және осылайша алынған нақты деректерді іс материалдарына қосып тігу туралы өтінішхат беруге;</w:t>
      </w:r>
    </w:p>
    <w:p>
      <w:pPr>
        <w:spacing w:after="0"/>
        <w:ind w:left="0"/>
        <w:jc w:val="both"/>
      </w:pPr>
      <w:r>
        <w:rPr>
          <w:rFonts w:ascii="Times New Roman"/>
          <w:b w:val="false"/>
          <w:i w:val="false"/>
          <w:color w:val="000000"/>
          <w:sz w:val="28"/>
        </w:rPr>
        <w:t>
      5) сарапшының, маманның іс бойынша қорытындыларын шарттық негізде алуға және осындай қорытындыларды іс материалдарына қосып тігу туралы өтінішхат беруге;</w:t>
      </w:r>
    </w:p>
    <w:p>
      <w:pPr>
        <w:spacing w:after="0"/>
        <w:ind w:left="0"/>
        <w:jc w:val="both"/>
      </w:pPr>
      <w:r>
        <w:rPr>
          <w:rFonts w:ascii="Times New Roman"/>
          <w:b w:val="false"/>
          <w:i w:val="false"/>
          <w:color w:val="000000"/>
          <w:sz w:val="28"/>
        </w:rPr>
        <w:t>
      6) тергеу судьясы алдында өзі бұрын сұрақ алған айғақ беру үшін келуін қамтамасыз ету қиындық туғызатын куәны қылмыстық процесті жүргізетін органға мәжбүрлеп әкелу туралы өтінішхат беруге құқылы.</w:t>
      </w:r>
    </w:p>
    <w:bookmarkStart w:name="z1029" w:id="388"/>
    <w:p>
      <w:pPr>
        <w:spacing w:after="0"/>
        <w:ind w:left="0"/>
        <w:jc w:val="both"/>
      </w:pPr>
      <w:r>
        <w:rPr>
          <w:rFonts w:ascii="Times New Roman"/>
          <w:b w:val="false"/>
          <w:i w:val="false"/>
          <w:color w:val="000000"/>
          <w:sz w:val="28"/>
        </w:rPr>
        <w:t>
      4. Сотқа дейінгі тергеп-тексеруді жүзеге асыратын адам жауап алуды аяқтағаннан кейін тергеу әрекеттерін жүргізуге қатысатын қорғаушы жауап алынып жатқан адамдарға сұрақтар қоюға құқылы. Сотқа дейінгі тергеп-тексеруді жүзеге асыратын адамның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байланысты жазбаша ескертулер жасауға құқылы.</w:t>
      </w:r>
    </w:p>
    <w:bookmarkEnd w:id="388"/>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Start w:name="z1030" w:id="389"/>
    <w:p>
      <w:pPr>
        <w:spacing w:after="0"/>
        <w:ind w:left="0"/>
        <w:jc w:val="both"/>
      </w:pPr>
      <w:r>
        <w:rPr>
          <w:rFonts w:ascii="Times New Roman"/>
          <w:b w:val="false"/>
          <w:i w:val="false"/>
          <w:color w:val="000000"/>
          <w:sz w:val="28"/>
        </w:rPr>
        <w:t>
      5. 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bookmarkEnd w:id="389"/>
    <w:bookmarkStart w:name="z1031" w:id="390"/>
    <w:p>
      <w:pPr>
        <w:spacing w:after="0"/>
        <w:ind w:left="0"/>
        <w:jc w:val="both"/>
      </w:pPr>
      <w:r>
        <w:rPr>
          <w:rFonts w:ascii="Times New Roman"/>
          <w:b w:val="false"/>
          <w:i w:val="false"/>
          <w:color w:val="000000"/>
          <w:sz w:val="28"/>
        </w:rPr>
        <w:t>
      6. Қорғаушының осы Кодексте көзделген басқа да құқықтары бар және басқа да мiндеттерi болады.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Жәбiрленушi</w:t>
      </w:r>
    </w:p>
    <w:bookmarkStart w:name="z1032" w:id="391"/>
    <w:p>
      <w:pPr>
        <w:spacing w:after="0"/>
        <w:ind w:left="0"/>
        <w:jc w:val="both"/>
      </w:pPr>
      <w:r>
        <w:rPr>
          <w:rFonts w:ascii="Times New Roman"/>
          <w:b w:val="false"/>
          <w:i w:val="false"/>
          <w:color w:val="000000"/>
          <w:sz w:val="28"/>
        </w:rPr>
        <w:t>
      1. 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p>
    <w:bookmarkEnd w:id="391"/>
    <w:bookmarkStart w:name="z3446" w:id="392"/>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92"/>
    <w:bookmarkStart w:name="z1033" w:id="393"/>
    <w:p>
      <w:pPr>
        <w:spacing w:after="0"/>
        <w:ind w:left="0"/>
        <w:jc w:val="both"/>
      </w:pPr>
      <w:r>
        <w:rPr>
          <w:rFonts w:ascii="Times New Roman"/>
          <w:b w:val="false"/>
          <w:i w:val="false"/>
          <w:color w:val="000000"/>
          <w:sz w:val="28"/>
        </w:rPr>
        <w:t xml:space="preserve">
      2. Есi дұрыс емес адам жасаған,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тыйым салынған іс-әрекетпен оған зиян келтiрiлген жағдайларда да тұлға жәбiрленушi деп танылады.</w:t>
      </w:r>
    </w:p>
    <w:bookmarkEnd w:id="393"/>
    <w:bookmarkStart w:name="z1034" w:id="394"/>
    <w:p>
      <w:pPr>
        <w:spacing w:after="0"/>
        <w:ind w:left="0"/>
        <w:jc w:val="both"/>
      </w:pPr>
      <w:r>
        <w:rPr>
          <w:rFonts w:ascii="Times New Roman"/>
          <w:b w:val="false"/>
          <w:i w:val="false"/>
          <w:color w:val="000000"/>
          <w:sz w:val="28"/>
        </w:rPr>
        <w:t>
      3. Тұлға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жүргізетін орган өз қаулысымен тұлғаның жәбiрленушi ретiнде қатысуын тоқтатады.</w:t>
      </w:r>
    </w:p>
    <w:bookmarkEnd w:id="394"/>
    <w:bookmarkStart w:name="z1035" w:id="395"/>
    <w:p>
      <w:pPr>
        <w:spacing w:after="0"/>
        <w:ind w:left="0"/>
        <w:jc w:val="both"/>
      </w:pPr>
      <w:r>
        <w:rPr>
          <w:rFonts w:ascii="Times New Roman"/>
          <w:b w:val="false"/>
          <w:i w:val="false"/>
          <w:color w:val="000000"/>
          <w:sz w:val="28"/>
        </w:rPr>
        <w:t>
      4. Жәбiрленушiге қылмыстық процесте азаматтық талап қою құқығы түсіндіріледі және оған қылмыстық құқық бұзушылықпен келтiрiлген мүлiктiк зиянды, сондай-ақ оның осы Кодексте белгiленген қағидалар бойынша өкiлге арналған шығыстарын қоса алғанда, қылмыстық процеске қатысуына байланысты шеккен шығыстарын өтеу қамтамасыз етiледi.</w:t>
      </w:r>
    </w:p>
    <w:bookmarkEnd w:id="395"/>
    <w:bookmarkStart w:name="z1036" w:id="396"/>
    <w:p>
      <w:pPr>
        <w:spacing w:after="0"/>
        <w:ind w:left="0"/>
        <w:jc w:val="both"/>
      </w:pPr>
      <w:r>
        <w:rPr>
          <w:rFonts w:ascii="Times New Roman"/>
          <w:b w:val="false"/>
          <w:i w:val="false"/>
          <w:color w:val="000000"/>
          <w:sz w:val="28"/>
        </w:rPr>
        <w:t>
      5. Жәбiрленушiнiң өзiне моральдық зиянды өтеу туралы талап қоюы қылмыстық процесте қаралады. Егер ол мұндай талап қоймаса не ол қараусыз қалдырылса, онда жәбiрленушi оны азаматтық сот iсiн жүргiзу тәртiбiмен беруге құқылы.</w:t>
      </w:r>
    </w:p>
    <w:bookmarkEnd w:id="396"/>
    <w:bookmarkStart w:name="z1037" w:id="397"/>
    <w:p>
      <w:pPr>
        <w:spacing w:after="0"/>
        <w:ind w:left="0"/>
        <w:jc w:val="both"/>
      </w:pPr>
      <w:r>
        <w:rPr>
          <w:rFonts w:ascii="Times New Roman"/>
          <w:b w:val="false"/>
          <w:i w:val="false"/>
          <w:color w:val="000000"/>
          <w:sz w:val="28"/>
        </w:rPr>
        <w:t>
      6. Жәбірленушінің:</w:t>
      </w:r>
    </w:p>
    <w:bookmarkEnd w:id="397"/>
    <w:p>
      <w:pPr>
        <w:spacing w:after="0"/>
        <w:ind w:left="0"/>
        <w:jc w:val="both"/>
      </w:pPr>
      <w:r>
        <w:rPr>
          <w:rFonts w:ascii="Times New Roman"/>
          <w:b w:val="false"/>
          <w:i w:val="false"/>
          <w:color w:val="000000"/>
          <w:sz w:val="28"/>
        </w:rPr>
        <w:t>
      1) келтірілген күдік пен тағылған айыптау туралы білуге;</w:t>
      </w:r>
    </w:p>
    <w:p>
      <w:pPr>
        <w:spacing w:after="0"/>
        <w:ind w:left="0"/>
        <w:jc w:val="both"/>
      </w:pPr>
      <w:r>
        <w:rPr>
          <w:rFonts w:ascii="Times New Roman"/>
          <w:b w:val="false"/>
          <w:i w:val="false"/>
          <w:color w:val="000000"/>
          <w:sz w:val="28"/>
        </w:rPr>
        <w:t>
      2) ана тілінде немесе өзі білетін тілде айғақ беруге;</w:t>
      </w:r>
    </w:p>
    <w:p>
      <w:pPr>
        <w:spacing w:after="0"/>
        <w:ind w:left="0"/>
        <w:jc w:val="both"/>
      </w:pPr>
      <w:r>
        <w:rPr>
          <w:rFonts w:ascii="Times New Roman"/>
          <w:b w:val="false"/>
          <w:i w:val="false"/>
          <w:color w:val="000000"/>
          <w:sz w:val="28"/>
        </w:rPr>
        <w:t>
      3) дәлелдемелерді ұсынуға;</w:t>
      </w:r>
    </w:p>
    <w:p>
      <w:pPr>
        <w:spacing w:after="0"/>
        <w:ind w:left="0"/>
        <w:jc w:val="both"/>
      </w:pPr>
      <w:r>
        <w:rPr>
          <w:rFonts w:ascii="Times New Roman"/>
          <w:b w:val="false"/>
          <w:i w:val="false"/>
          <w:color w:val="000000"/>
          <w:sz w:val="28"/>
        </w:rPr>
        <w:t>
      4) өтінішхаттар мен қарсылық білдірулерді мәлімдеуге;</w:t>
      </w:r>
    </w:p>
    <w:p>
      <w:pPr>
        <w:spacing w:after="0"/>
        <w:ind w:left="0"/>
        <w:jc w:val="both"/>
      </w:pPr>
      <w:r>
        <w:rPr>
          <w:rFonts w:ascii="Times New Roman"/>
          <w:b w:val="false"/>
          <w:i w:val="false"/>
          <w:color w:val="000000"/>
          <w:sz w:val="28"/>
        </w:rPr>
        <w:t>
      5) аудармашының тегін көмегін пайдалануға;</w:t>
      </w:r>
    </w:p>
    <w:p>
      <w:pPr>
        <w:spacing w:after="0"/>
        <w:ind w:left="0"/>
        <w:jc w:val="both"/>
      </w:pPr>
      <w:r>
        <w:rPr>
          <w:rFonts w:ascii="Times New Roman"/>
          <w:b w:val="false"/>
          <w:i w:val="false"/>
          <w:color w:val="000000"/>
          <w:sz w:val="28"/>
        </w:rPr>
        <w:t>
      6) өкілінің болуына;</w:t>
      </w:r>
    </w:p>
    <w:p>
      <w:pPr>
        <w:spacing w:after="0"/>
        <w:ind w:left="0"/>
        <w:jc w:val="both"/>
      </w:pPr>
      <w:r>
        <w:rPr>
          <w:rFonts w:ascii="Times New Roman"/>
          <w:b w:val="false"/>
          <w:i w:val="false"/>
          <w:color w:val="000000"/>
          <w:sz w:val="28"/>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pPr>
        <w:spacing w:after="0"/>
        <w:ind w:left="0"/>
        <w:jc w:val="both"/>
      </w:pPr>
      <w:r>
        <w:rPr>
          <w:rFonts w:ascii="Times New Roman"/>
          <w:b w:val="false"/>
          <w:i w:val="false"/>
          <w:color w:val="000000"/>
          <w:sz w:val="28"/>
        </w:rPr>
        <w:t>
      8) заңда көзделген жағдайларда күдіктімен, айыпталушымен, сотталушымен татуласуға, оның ішінде медиация тәртібімен татуласуға;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w:t>
      </w:r>
    </w:p>
    <w:p>
      <w:pPr>
        <w:spacing w:after="0"/>
        <w:ind w:left="0"/>
        <w:jc w:val="both"/>
      </w:pPr>
      <w:r>
        <w:rPr>
          <w:rFonts w:ascii="Times New Roman"/>
          <w:b w:val="false"/>
          <w:i w:val="false"/>
          <w:color w:val="000000"/>
          <w:sz w:val="28"/>
        </w:rPr>
        <w:t>
      10) өз өтінішхаты не өз өкілінің өтінішхаты бойынша жүргізілетін тергеу әрекеттеріне тергеушінің немесе анықтаушының рұқсатымен қатысуға;</w:t>
      </w:r>
    </w:p>
    <w:p>
      <w:pPr>
        <w:spacing w:after="0"/>
        <w:ind w:left="0"/>
        <w:jc w:val="both"/>
      </w:pPr>
      <w:r>
        <w:rPr>
          <w:rFonts w:ascii="Times New Roman"/>
          <w:b w:val="false"/>
          <w:i w:val="false"/>
          <w:color w:val="000000"/>
          <w:sz w:val="28"/>
        </w:rPr>
        <w:t>
      11) сотқа дейінгі тергеп-тексеру аяқталғаннан кейін істің барлық материалдарымен танысуға, одан, мемлекеттік құпияларды құрайтын мәліметтерді қоспағанда, кез келген мәліметті және кез келген көлемде көшіріп алуға;</w:t>
      </w:r>
    </w:p>
    <w:p>
      <w:pPr>
        <w:spacing w:after="0"/>
        <w:ind w:left="0"/>
        <w:jc w:val="both"/>
      </w:pPr>
      <w:r>
        <w:rPr>
          <w:rFonts w:ascii="Times New Roman"/>
          <w:b w:val="false"/>
          <w:i w:val="false"/>
          <w:color w:val="000000"/>
          <w:sz w:val="28"/>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p>
      <w:pPr>
        <w:spacing w:after="0"/>
        <w:ind w:left="0"/>
        <w:jc w:val="both"/>
      </w:pP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p>
    <w:p>
      <w:pPr>
        <w:spacing w:after="0"/>
        <w:ind w:left="0"/>
        <w:jc w:val="both"/>
      </w:pPr>
      <w:r>
        <w:rPr>
          <w:rFonts w:ascii="Times New Roman"/>
          <w:b w:val="false"/>
          <w:i w:val="false"/>
          <w:color w:val="000000"/>
          <w:sz w:val="28"/>
        </w:rPr>
        <w:t>
      15) сот жарыссөздерінде сөйлеуге;</w:t>
      </w:r>
    </w:p>
    <w:p>
      <w:pPr>
        <w:spacing w:after="0"/>
        <w:ind w:left="0"/>
        <w:jc w:val="both"/>
      </w:pPr>
      <w:r>
        <w:rPr>
          <w:rFonts w:ascii="Times New Roman"/>
          <w:b w:val="false"/>
          <w:i w:val="false"/>
          <w:color w:val="000000"/>
          <w:sz w:val="28"/>
        </w:rPr>
        <w:t>
      16) айыптауды, оның ішінде мемлекеттік айыптаушы айыптаудан бас тартқан жағдайда да қолдауға;</w:t>
      </w:r>
    </w:p>
    <w:p>
      <w:pPr>
        <w:spacing w:after="0"/>
        <w:ind w:left="0"/>
        <w:jc w:val="both"/>
      </w:pPr>
      <w:r>
        <w:rPr>
          <w:rFonts w:ascii="Times New Roman"/>
          <w:b w:val="false"/>
          <w:i w:val="false"/>
          <w:color w:val="000000"/>
          <w:sz w:val="28"/>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pPr>
        <w:spacing w:after="0"/>
        <w:ind w:left="0"/>
        <w:jc w:val="both"/>
      </w:pPr>
      <w:r>
        <w:rPr>
          <w:rFonts w:ascii="Times New Roman"/>
          <w:b w:val="false"/>
          <w:i w:val="false"/>
          <w:color w:val="000000"/>
          <w:sz w:val="28"/>
        </w:rPr>
        <w:t>
      18) қылмыстық процесті жүргізетін органның әрекеттеріне (әрекетсіздігіне) шағым келтіруге;</w:t>
      </w:r>
    </w:p>
    <w:p>
      <w:pPr>
        <w:spacing w:after="0"/>
        <w:ind w:left="0"/>
        <w:jc w:val="both"/>
      </w:pPr>
      <w:r>
        <w:rPr>
          <w:rFonts w:ascii="Times New Roman"/>
          <w:b w:val="false"/>
          <w:i w:val="false"/>
          <w:color w:val="000000"/>
          <w:sz w:val="28"/>
        </w:rPr>
        <w:t>
      19) соттың үкімі мен қаулысына шағым жасауға;</w:t>
      </w:r>
    </w:p>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pPr>
        <w:spacing w:after="0"/>
        <w:ind w:left="0"/>
        <w:jc w:val="both"/>
      </w:pPr>
      <w:r>
        <w:rPr>
          <w:rFonts w:ascii="Times New Roman"/>
          <w:b w:val="false"/>
          <w:i w:val="false"/>
          <w:color w:val="000000"/>
          <w:sz w:val="28"/>
        </w:rPr>
        <w:t>
      21) өз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 құқығы бар.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жәбірленушіге заң көмегі тегін ұсынылады.</w:t>
      </w:r>
    </w:p>
    <w:bookmarkStart w:name="z1038" w:id="398"/>
    <w:p>
      <w:pPr>
        <w:spacing w:after="0"/>
        <w:ind w:left="0"/>
        <w:jc w:val="both"/>
      </w:pP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қылмысы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үкім шығарған сот жәбірленушінің не оның құқықтық мирасқорының арызы бойынша шешеді. Көрсетілген жағдайларда, егер залал бір жүз елу айлық есептік көрсеткіштен аспаса, жәбірленушінің залалды толық көлемде өтеткізуге құқығы бар.</w:t>
      </w:r>
    </w:p>
    <w:bookmarkEnd w:id="398"/>
    <w:bookmarkStart w:name="z1039" w:id="399"/>
    <w:p>
      <w:pPr>
        <w:spacing w:after="0"/>
        <w:ind w:left="0"/>
        <w:jc w:val="both"/>
      </w:pPr>
      <w:r>
        <w:rPr>
          <w:rFonts w:ascii="Times New Roman"/>
          <w:b w:val="false"/>
          <w:i w:val="false"/>
          <w:color w:val="000000"/>
          <w:sz w:val="28"/>
        </w:rPr>
        <w:t>
      8. 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w:t>
      </w:r>
    </w:p>
    <w:bookmarkEnd w:id="399"/>
    <w:bookmarkStart w:name="z1040" w:id="400"/>
    <w:p>
      <w:pPr>
        <w:spacing w:after="0"/>
        <w:ind w:left="0"/>
        <w:jc w:val="both"/>
      </w:pPr>
      <w:r>
        <w:rPr>
          <w:rFonts w:ascii="Times New Roman"/>
          <w:b w:val="false"/>
          <w:i w:val="false"/>
          <w:color w:val="000000"/>
          <w:sz w:val="28"/>
        </w:rPr>
        <w:t xml:space="preserve">
      9. Жәбiрленушi шақыру бойынша дәлелді себептерсіз келмеген кезде ол осы Кодекстiң </w:t>
      </w:r>
      <w:r>
        <w:rPr>
          <w:rFonts w:ascii="Times New Roman"/>
          <w:b w:val="false"/>
          <w:i w:val="false"/>
          <w:color w:val="000000"/>
          <w:sz w:val="28"/>
        </w:rPr>
        <w:t>157-бабында</w:t>
      </w:r>
      <w:r>
        <w:rPr>
          <w:rFonts w:ascii="Times New Roman"/>
          <w:b w:val="false"/>
          <w:i w:val="false"/>
          <w:color w:val="000000"/>
          <w:sz w:val="28"/>
        </w:rPr>
        <w:t xml:space="preserve"> көзделген тәртiппен мәжбүрлеп әкелуге ұшырауы және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мүмкiн.</w:t>
      </w:r>
    </w:p>
    <w:bookmarkEnd w:id="400"/>
    <w:bookmarkStart w:name="z1041" w:id="401"/>
    <w:p>
      <w:pPr>
        <w:spacing w:after="0"/>
        <w:ind w:left="0"/>
        <w:jc w:val="both"/>
      </w:pPr>
      <w:r>
        <w:rPr>
          <w:rFonts w:ascii="Times New Roman"/>
          <w:b w:val="false"/>
          <w:i w:val="false"/>
          <w:color w:val="000000"/>
          <w:sz w:val="28"/>
        </w:rPr>
        <w:t>
      10. Жәбiрленушi айғақтар беруден бас тартқаны және көрінеу жалған айғақтар бергенi үшiн заңға сәйкес қылмыстық жауаптылықта болады.</w:t>
      </w:r>
    </w:p>
    <w:bookmarkEnd w:id="401"/>
    <w:bookmarkStart w:name="z1042" w:id="402"/>
    <w:p>
      <w:pPr>
        <w:spacing w:after="0"/>
        <w:ind w:left="0"/>
        <w:jc w:val="both"/>
      </w:pPr>
      <w:r>
        <w:rPr>
          <w:rFonts w:ascii="Times New Roman"/>
          <w:b w:val="false"/>
          <w:i w:val="false"/>
          <w:color w:val="000000"/>
          <w:sz w:val="28"/>
        </w:rPr>
        <w:t>
      11. Салдарында адам қайтыс болған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p>
    <w:bookmarkEnd w:id="402"/>
    <w:bookmarkStart w:name="z1043" w:id="403"/>
    <w:p>
      <w:pPr>
        <w:spacing w:after="0"/>
        <w:ind w:left="0"/>
        <w:jc w:val="both"/>
      </w:pPr>
      <w:r>
        <w:rPr>
          <w:rFonts w:ascii="Times New Roman"/>
          <w:b w:val="false"/>
          <w:i w:val="false"/>
          <w:color w:val="000000"/>
          <w:sz w:val="28"/>
        </w:rPr>
        <w:t>
      12. Қылмыстық құқық бұзушылықпен өзіне мүліктік зиян келтірілген заңды тұлға жәбірленуші болып танылуы мүмкін. Бұл жағдайда жәбірленушінің құқықтары мен міндеттерін заңды тұлғаның өкілі жүзеге асырады.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Жекеше айыптаушы</w:t>
      </w:r>
    </w:p>
    <w:bookmarkStart w:name="z1044" w:id="404"/>
    <w:p>
      <w:pPr>
        <w:spacing w:after="0"/>
        <w:ind w:left="0"/>
        <w:jc w:val="both"/>
      </w:pPr>
      <w:r>
        <w:rPr>
          <w:rFonts w:ascii="Times New Roman"/>
          <w:b w:val="false"/>
          <w:i w:val="false"/>
          <w:color w:val="000000"/>
          <w:sz w:val="28"/>
        </w:rPr>
        <w:t>
      1. 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p>
    <w:bookmarkEnd w:id="404"/>
    <w:bookmarkStart w:name="z1045" w:id="405"/>
    <w:p>
      <w:pPr>
        <w:spacing w:after="0"/>
        <w:ind w:left="0"/>
        <w:jc w:val="both"/>
      </w:pPr>
      <w:r>
        <w:rPr>
          <w:rFonts w:ascii="Times New Roman"/>
          <w:b w:val="false"/>
          <w:i w:val="false"/>
          <w:color w:val="000000"/>
          <w:sz w:val="28"/>
        </w:rPr>
        <w:t>
      2. Жәбiрленушi кәмелетке толмаған немесе әрекетке қабiлетсіз болған жағдайда, оның өтiнiшхатты, өтінуді мәлімдеген немесе шағым берген заңды өкiлi жекеше айыптаушы болып саналады.</w:t>
      </w:r>
    </w:p>
    <w:bookmarkEnd w:id="405"/>
    <w:bookmarkStart w:name="z1046" w:id="406"/>
    <w:p>
      <w:pPr>
        <w:spacing w:after="0"/>
        <w:ind w:left="0"/>
        <w:jc w:val="both"/>
      </w:pPr>
      <w:r>
        <w:rPr>
          <w:rFonts w:ascii="Times New Roman"/>
          <w:b w:val="false"/>
          <w:i w:val="false"/>
          <w:color w:val="000000"/>
          <w:sz w:val="28"/>
        </w:rPr>
        <w:t xml:space="preserve">
      3. Жекеше айыптаушы жәбiрленушiнiң барлық құқықтарын пайдаланады және барлық мiндеттерiн көтереді, сондай-ақ оған осы Кодекстiң </w:t>
      </w:r>
      <w:r>
        <w:rPr>
          <w:rFonts w:ascii="Times New Roman"/>
          <w:b w:val="false"/>
          <w:i w:val="false"/>
          <w:color w:val="000000"/>
          <w:sz w:val="28"/>
        </w:rPr>
        <w:t>411-бабының</w:t>
      </w:r>
      <w:r>
        <w:rPr>
          <w:rFonts w:ascii="Times New Roman"/>
          <w:b w:val="false"/>
          <w:i w:val="false"/>
          <w:color w:val="000000"/>
          <w:sz w:val="28"/>
        </w:rPr>
        <w:t xml:space="preserve"> үшiншi және бесінші бөлiктерiнде көзделген құқықтар беріледі.</w:t>
      </w:r>
    </w:p>
    <w:bookmarkEnd w:id="406"/>
    <w:bookmarkStart w:name="z1047" w:id="407"/>
    <w:p>
      <w:pPr>
        <w:spacing w:after="0"/>
        <w:ind w:left="0"/>
        <w:jc w:val="both"/>
      </w:pPr>
      <w:r>
        <w:rPr>
          <w:rFonts w:ascii="Times New Roman"/>
          <w:b w:val="false"/>
          <w:i w:val="false"/>
          <w:color w:val="000000"/>
          <w:sz w:val="28"/>
        </w:rPr>
        <w:t>
      4. Жекеше айыптаушы өзіне тиесiлi құқықтарды пайдаланады және өзiне жүктелген мiндеттердi жеке өзі немесе, егер бұл құқықтар мен мiндеттердiң сипатына сәйкес келсе, өкiлі арқылы атқарады.</w:t>
      </w:r>
    </w:p>
    <w:bookmarkEnd w:id="407"/>
    <w:p>
      <w:pPr>
        <w:spacing w:after="0"/>
        <w:ind w:left="0"/>
        <w:jc w:val="both"/>
      </w:pPr>
      <w:r>
        <w:rPr>
          <w:rFonts w:ascii="Times New Roman"/>
          <w:b/>
          <w:i w:val="false"/>
          <w:color w:val="000000"/>
          <w:sz w:val="28"/>
        </w:rPr>
        <w:t>73-бап. Азаматтық талапкер</w:t>
      </w:r>
    </w:p>
    <w:bookmarkStart w:name="z1048" w:id="408"/>
    <w:p>
      <w:pPr>
        <w:spacing w:after="0"/>
        <w:ind w:left="0"/>
        <w:jc w:val="both"/>
      </w:pPr>
      <w:r>
        <w:rPr>
          <w:rFonts w:ascii="Times New Roman"/>
          <w:b w:val="false"/>
          <w:i w:val="false"/>
          <w:color w:val="000000"/>
          <w:sz w:val="28"/>
        </w:rPr>
        <w:t>
      1. 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w:t>
      </w:r>
    </w:p>
    <w:bookmarkEnd w:id="408"/>
    <w:bookmarkStart w:name="z1049" w:id="409"/>
    <w:p>
      <w:pPr>
        <w:spacing w:after="0"/>
        <w:ind w:left="0"/>
        <w:jc w:val="both"/>
      </w:pPr>
      <w:r>
        <w:rPr>
          <w:rFonts w:ascii="Times New Roman"/>
          <w:b w:val="false"/>
          <w:i w:val="false"/>
          <w:color w:val="000000"/>
          <w:sz w:val="28"/>
        </w:rPr>
        <w:t>
      2. Азаматтық талапкердің өзi қойған талапты қолдау мақсатында:</w:t>
      </w:r>
    </w:p>
    <w:bookmarkEnd w:id="409"/>
    <w:p>
      <w:pPr>
        <w:spacing w:after="0"/>
        <w:ind w:left="0"/>
        <w:jc w:val="both"/>
      </w:pPr>
      <w:r>
        <w:rPr>
          <w:rFonts w:ascii="Times New Roman"/>
          <w:b w:val="false"/>
          <w:i w:val="false"/>
          <w:color w:val="000000"/>
          <w:sz w:val="28"/>
        </w:rPr>
        <w:t>
      1) күдіктің, айыптаудың мәнiн бiлуге;</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қойылған талап бойынша түсiнiктеме беруге;</w:t>
      </w:r>
    </w:p>
    <w:p>
      <w:pPr>
        <w:spacing w:after="0"/>
        <w:ind w:left="0"/>
        <w:jc w:val="both"/>
      </w:pPr>
      <w:r>
        <w:rPr>
          <w:rFonts w:ascii="Times New Roman"/>
          <w:b w:val="false"/>
          <w:i w:val="false"/>
          <w:color w:val="000000"/>
          <w:sz w:val="28"/>
        </w:rPr>
        <w:t>
      4) қылмыстық iске қосып тігу үшiн материалдарды ұсынуға;</w:t>
      </w:r>
    </w:p>
    <w:p>
      <w:pPr>
        <w:spacing w:after="0"/>
        <w:ind w:left="0"/>
        <w:jc w:val="both"/>
      </w:pPr>
      <w:r>
        <w:rPr>
          <w:rFonts w:ascii="Times New Roman"/>
          <w:b w:val="false"/>
          <w:i w:val="false"/>
          <w:color w:val="000000"/>
          <w:sz w:val="28"/>
        </w:rPr>
        <w:t>
      5) өтiнiшхаттар мен қарсылық білдірулерді мәлiмдеуге, ана тiлiнде немесе өзi бiлетiн тiлде айғақтар мен түсiнiктемелер беруге;</w:t>
      </w:r>
    </w:p>
    <w:p>
      <w:pPr>
        <w:spacing w:after="0"/>
        <w:ind w:left="0"/>
        <w:jc w:val="both"/>
      </w:pPr>
      <w:r>
        <w:rPr>
          <w:rFonts w:ascii="Times New Roman"/>
          <w:b w:val="false"/>
          <w:i w:val="false"/>
          <w:color w:val="000000"/>
          <w:sz w:val="28"/>
        </w:rPr>
        <w:t>
      6) аудармашының тегiн көмегiн пайдалануға, өкiлiнің болуына;</w:t>
      </w:r>
    </w:p>
    <w:p>
      <w:pPr>
        <w:spacing w:after="0"/>
        <w:ind w:left="0"/>
        <w:jc w:val="both"/>
      </w:pPr>
      <w:r>
        <w:rPr>
          <w:rFonts w:ascii="Times New Roman"/>
          <w:b w:val="false"/>
          <w:i w:val="false"/>
          <w:color w:val="000000"/>
          <w:sz w:val="28"/>
        </w:rPr>
        <w:t>
      7) өзiнiң қатысуымен жүргiзiлген тергеу әрекеттерiнiң хаттамаларымен танысуға;</w:t>
      </w:r>
    </w:p>
    <w:p>
      <w:pPr>
        <w:spacing w:after="0"/>
        <w:ind w:left="0"/>
        <w:jc w:val="both"/>
      </w:pPr>
      <w:r>
        <w:rPr>
          <w:rFonts w:ascii="Times New Roman"/>
          <w:b w:val="false"/>
          <w:i w:val="false"/>
          <w:color w:val="000000"/>
          <w:sz w:val="28"/>
        </w:rPr>
        <w:t>
      8) өзiнiң өтiнiшхаты бойынша немесе өкiлiнiң өтiнiшхаты бойынша жүргiзiлген тергеу әрекеттерiне прокурордың, тергеушiнiң немесе анықтаушының рұқсатымен қатысуға;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тергеп-тексеру аяқталғаннан кейiн iстiң азаматтық талап қоюға қатысты материалдарымен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10) өзiнiң мүддесiн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11)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12) сот жарыссөздерiнде сөйлеуге;</w:t>
      </w:r>
    </w:p>
    <w:p>
      <w:pPr>
        <w:spacing w:after="0"/>
        <w:ind w:left="0"/>
        <w:jc w:val="both"/>
      </w:pPr>
      <w:r>
        <w:rPr>
          <w:rFonts w:ascii="Times New Roman"/>
          <w:b w:val="false"/>
          <w:i w:val="false"/>
          <w:color w:val="000000"/>
          <w:sz w:val="28"/>
        </w:rPr>
        <w:t>
      13)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14)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15) соттың үкiмi мен қаулыларына азаматтық талап қоюға қатысты бөлiгiнде шағым жасауға;</w:t>
      </w:r>
    </w:p>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қауіпсіздік шараларын қолдану туралы мәлімдеуге құқығы бар.</w:t>
      </w:r>
    </w:p>
    <w:bookmarkStart w:name="z1050" w:id="410"/>
    <w:p>
      <w:pPr>
        <w:spacing w:after="0"/>
        <w:ind w:left="0"/>
        <w:jc w:val="both"/>
      </w:pPr>
      <w:r>
        <w:rPr>
          <w:rFonts w:ascii="Times New Roman"/>
          <w:b w:val="false"/>
          <w:i w:val="false"/>
          <w:color w:val="000000"/>
          <w:sz w:val="28"/>
        </w:rPr>
        <w:t xml:space="preserve">
      3. Азаматтық талапкер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сегiзiншi бөлiгiнде көзделген мiндеттерді көтереді.</w:t>
      </w:r>
    </w:p>
    <w:bookmarkEnd w:id="410"/>
    <w:bookmarkStart w:name="z1051" w:id="411"/>
    <w:p>
      <w:pPr>
        <w:spacing w:after="0"/>
        <w:ind w:left="0"/>
        <w:jc w:val="both"/>
      </w:pPr>
      <w:r>
        <w:rPr>
          <w:rFonts w:ascii="Times New Roman"/>
          <w:b w:val="false"/>
          <w:i w:val="false"/>
          <w:color w:val="000000"/>
          <w:sz w:val="28"/>
        </w:rPr>
        <w:t>
      4. Азаматтық талапкер, сондай-ақ заңда көзделген басқа да құқықтарға ие болады және басқа да мiндеттерді көтереді.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Азаматтық жауапкер</w:t>
      </w:r>
    </w:p>
    <w:bookmarkStart w:name="z1052" w:id="412"/>
    <w:p>
      <w:pPr>
        <w:spacing w:after="0"/>
        <w:ind w:left="0"/>
        <w:jc w:val="both"/>
      </w:pPr>
      <w:r>
        <w:rPr>
          <w:rFonts w:ascii="Times New Roman"/>
          <w:b w:val="false"/>
          <w:i w:val="false"/>
          <w:color w:val="000000"/>
          <w:sz w:val="28"/>
        </w:rPr>
        <w:t>
      1. Қылмыстық iсте өзіне талап қойылған жеке немесе заңды тұлға азаматтық жауапкер болып танылады.</w:t>
      </w:r>
    </w:p>
    <w:bookmarkEnd w:id="412"/>
    <w:bookmarkStart w:name="z1053" w:id="413"/>
    <w:p>
      <w:pPr>
        <w:spacing w:after="0"/>
        <w:ind w:left="0"/>
        <w:jc w:val="both"/>
      </w:pPr>
      <w:r>
        <w:rPr>
          <w:rFonts w:ascii="Times New Roman"/>
          <w:b w:val="false"/>
          <w:i w:val="false"/>
          <w:color w:val="000000"/>
          <w:sz w:val="28"/>
        </w:rPr>
        <w:t>
      2. Азаматтық жауапкердің өзіне қойылған талапқа байланысты өз мүдделерiн қорғау мақсатында:</w:t>
      </w:r>
    </w:p>
    <w:bookmarkEnd w:id="413"/>
    <w:p>
      <w:pPr>
        <w:spacing w:after="0"/>
        <w:ind w:left="0"/>
        <w:jc w:val="both"/>
      </w:pPr>
      <w:r>
        <w:rPr>
          <w:rFonts w:ascii="Times New Roman"/>
          <w:b w:val="false"/>
          <w:i w:val="false"/>
          <w:color w:val="000000"/>
          <w:sz w:val="28"/>
        </w:rPr>
        <w:t>
      1) күдіктің, айыптаудың және азаматтық талап қоюдың мәнiн бiлуге;</w:t>
      </w:r>
    </w:p>
    <w:p>
      <w:pPr>
        <w:spacing w:after="0"/>
        <w:ind w:left="0"/>
        <w:jc w:val="both"/>
      </w:pPr>
      <w:r>
        <w:rPr>
          <w:rFonts w:ascii="Times New Roman"/>
          <w:b w:val="false"/>
          <w:i w:val="false"/>
          <w:color w:val="000000"/>
          <w:sz w:val="28"/>
        </w:rPr>
        <w:t>
      2) талап қоюға қарсылық бiлдiруге, қарсы талап қоюды беруге;</w:t>
      </w:r>
    </w:p>
    <w:p>
      <w:pPr>
        <w:spacing w:after="0"/>
        <w:ind w:left="0"/>
        <w:jc w:val="both"/>
      </w:pPr>
      <w:r>
        <w:rPr>
          <w:rFonts w:ascii="Times New Roman"/>
          <w:b w:val="false"/>
          <w:i w:val="false"/>
          <w:color w:val="000000"/>
          <w:sz w:val="28"/>
        </w:rPr>
        <w:t>
      3) қойылған талаптың мәнi бойынша түсiнiктемелер мен айғақтар беруге;</w:t>
      </w:r>
    </w:p>
    <w:p>
      <w:pPr>
        <w:spacing w:after="0"/>
        <w:ind w:left="0"/>
        <w:jc w:val="both"/>
      </w:pPr>
      <w:r>
        <w:rPr>
          <w:rFonts w:ascii="Times New Roman"/>
          <w:b w:val="false"/>
          <w:i w:val="false"/>
          <w:color w:val="000000"/>
          <w:sz w:val="28"/>
        </w:rPr>
        <w:t>
      4) өкiлiнің болуына;</w:t>
      </w:r>
    </w:p>
    <w:p>
      <w:pPr>
        <w:spacing w:after="0"/>
        <w:ind w:left="0"/>
        <w:jc w:val="both"/>
      </w:pPr>
      <w:r>
        <w:rPr>
          <w:rFonts w:ascii="Times New Roman"/>
          <w:b w:val="false"/>
          <w:i w:val="false"/>
          <w:color w:val="000000"/>
          <w:sz w:val="28"/>
        </w:rPr>
        <w:t>
      5) қылмыстық iске қосып тігу үшiн материалдарды ұсынуға;</w:t>
      </w:r>
    </w:p>
    <w:p>
      <w:pPr>
        <w:spacing w:after="0"/>
        <w:ind w:left="0"/>
        <w:jc w:val="both"/>
      </w:pPr>
      <w:r>
        <w:rPr>
          <w:rFonts w:ascii="Times New Roman"/>
          <w:b w:val="false"/>
          <w:i w:val="false"/>
          <w:color w:val="000000"/>
          <w:sz w:val="28"/>
        </w:rPr>
        <w:t>
      6) өтiнiшхаттар мен қарсылық білдірулерді мәлімдеуге;</w:t>
      </w:r>
    </w:p>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7) тергеп-тексеру аяқталғаннан кейiн азаматтық талап қоюға қатысты материалдармен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8) өзiнiң мүдделерiн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9)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10) сот жарыссөздерiнде сөйлеуге,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12) соттың үкiмi мен қаулысына азаматтық талап қоюға қатысты бөлiгiнде шағым жасауға;</w:t>
      </w:r>
    </w:p>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15) қауіпсіздік шараларын қолдану туралы мәлімдеуге құқығы бар.</w:t>
      </w:r>
    </w:p>
    <w:bookmarkStart w:name="z1054" w:id="414"/>
    <w:p>
      <w:pPr>
        <w:spacing w:after="0"/>
        <w:ind w:left="0"/>
        <w:jc w:val="both"/>
      </w:pPr>
      <w:r>
        <w:rPr>
          <w:rFonts w:ascii="Times New Roman"/>
          <w:b w:val="false"/>
          <w:i w:val="false"/>
          <w:color w:val="000000"/>
          <w:sz w:val="28"/>
        </w:rPr>
        <w:t xml:space="preserve">
      3. Азаматтық жауапкер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сегізінші бөлiгiнде көзделген мiндеттерді көтереді.</w:t>
      </w:r>
    </w:p>
    <w:bookmarkEnd w:id="414"/>
    <w:bookmarkStart w:name="z1055" w:id="415"/>
    <w:p>
      <w:pPr>
        <w:spacing w:after="0"/>
        <w:ind w:left="0"/>
        <w:jc w:val="both"/>
      </w:pPr>
      <w:r>
        <w:rPr>
          <w:rFonts w:ascii="Times New Roman"/>
          <w:b w:val="false"/>
          <w:i w:val="false"/>
          <w:color w:val="000000"/>
          <w:sz w:val="28"/>
        </w:rPr>
        <w:t>
      4. Азаматтық жауапкер, сондай-ақ заңда көзделген басқа да құқықтарға ие болады және басқа да мiндеттерді көтереді.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Кәмелетке толмаған күдіктінің, айыпталушының, сотталушының, сотталған адамның заңды өкiлдерi</w:t>
      </w:r>
    </w:p>
    <w:bookmarkStart w:name="z1056" w:id="416"/>
    <w:p>
      <w:pPr>
        <w:spacing w:after="0"/>
        <w:ind w:left="0"/>
        <w:jc w:val="both"/>
      </w:pPr>
      <w:r>
        <w:rPr>
          <w:rFonts w:ascii="Times New Roman"/>
          <w:b w:val="false"/>
          <w:i w:val="false"/>
          <w:color w:val="000000"/>
          <w:sz w:val="28"/>
        </w:rPr>
        <w:t>
      1. Кәмелетке толмаған немесе есі дұрыс еместігін жоққа шығармайтын психикасының бұзылуынан зардап шегетін адам жасаған қылмыстық құқық бұзушылықтар бойынша iске қатысуға олардың заңды өкiлдерi осы Кодексте көзделген тәртiппен тартылады.</w:t>
      </w:r>
    </w:p>
    <w:bookmarkEnd w:id="416"/>
    <w:bookmarkStart w:name="z1057" w:id="417"/>
    <w:p>
      <w:pPr>
        <w:spacing w:after="0"/>
        <w:ind w:left="0"/>
        <w:jc w:val="both"/>
      </w:pPr>
      <w:r>
        <w:rPr>
          <w:rFonts w:ascii="Times New Roman"/>
          <w:b w:val="false"/>
          <w:i w:val="false"/>
          <w:color w:val="000000"/>
          <w:sz w:val="28"/>
        </w:rPr>
        <w:t>
      2. Егер сотқа дейінгі іс жүргізу немесе сот талқылауы осы Кодексте көзделген жағдайларда күдіктінің, айыпталушының, сотталушының, сотталған адамның қатысуынсыз жүзеге асырылса, қылмыстық іске олардың заңды өкілдері қатыса алады.</w:t>
      </w:r>
    </w:p>
    <w:bookmarkEnd w:id="417"/>
    <w:p>
      <w:pPr>
        <w:spacing w:after="0"/>
        <w:ind w:left="0"/>
        <w:jc w:val="both"/>
      </w:pPr>
      <w:r>
        <w:rPr>
          <w:rFonts w:ascii="Times New Roman"/>
          <w:b/>
          <w:i w:val="false"/>
          <w:color w:val="000000"/>
          <w:sz w:val="28"/>
        </w:rPr>
        <w:t>76-бап. Жәбiрленушiнiң, азаматтық талапкердің және жекеше айыптаушының өкiлдерi</w:t>
      </w:r>
    </w:p>
    <w:bookmarkStart w:name="z1058" w:id="418"/>
    <w:p>
      <w:pPr>
        <w:spacing w:after="0"/>
        <w:ind w:left="0"/>
        <w:jc w:val="both"/>
      </w:pPr>
      <w:r>
        <w:rPr>
          <w:rFonts w:ascii="Times New Roman"/>
          <w:b w:val="false"/>
          <w:i w:val="false"/>
          <w:color w:val="000000"/>
          <w:sz w:val="28"/>
        </w:rPr>
        <w:t>
      1. 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bookmarkEnd w:id="418"/>
    <w:bookmarkStart w:name="z1059" w:id="419"/>
    <w:p>
      <w:pPr>
        <w:spacing w:after="0"/>
        <w:ind w:left="0"/>
        <w:jc w:val="both"/>
      </w:pPr>
      <w:r>
        <w:rPr>
          <w:rFonts w:ascii="Times New Roman"/>
          <w:b w:val="false"/>
          <w:i w:val="false"/>
          <w:color w:val="000000"/>
          <w:sz w:val="28"/>
        </w:rPr>
        <w:t>
      2.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p>
    <w:bookmarkEnd w:id="419"/>
    <w:p>
      <w:pPr>
        <w:spacing w:after="0"/>
        <w:ind w:left="0"/>
        <w:jc w:val="both"/>
      </w:pP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 жіберіледі. Егер адвокатты жәбірленушінің өзі немесе оның заңды өкілі шақырмаса, қылмыстық процесті жүргізетін орган адвокаттардың кәсіби ұйымы немесе оның құрылымдық бөлімшесі үшін міндетті қаулы шығару арқылы адвокаттың қатысуын қамтамасыз етеді. Қылмыстық процесті жүргізетін орган қорғаушы ретінде нақты адвокатты шақыруды ұсынуға құқылы емес.</w:t>
      </w:r>
    </w:p>
    <w:p>
      <w:pPr>
        <w:spacing w:after="0"/>
        <w:ind w:left="0"/>
        <w:jc w:val="both"/>
      </w:pP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Start w:name="z1060" w:id="420"/>
    <w:p>
      <w:pPr>
        <w:spacing w:after="0"/>
        <w:ind w:left="0"/>
        <w:jc w:val="both"/>
      </w:pPr>
      <w:r>
        <w:rPr>
          <w:rFonts w:ascii="Times New Roman"/>
          <w:b w:val="false"/>
          <w:i w:val="false"/>
          <w:color w:val="000000"/>
          <w:sz w:val="28"/>
        </w:rPr>
        <w:t>
      3. Жәбiрленушiнiң, азаматтық талапкердің және жекеше айыптаушының заңды өкiлдерi мен өкiлдерi өздерi өкiлi болып отырған жеке және заңды тұлғалар сияқты, осы Кодексте көзделген шектерде, процестік құқықтарға ие болады.</w:t>
      </w:r>
    </w:p>
    <w:bookmarkEnd w:id="420"/>
    <w:bookmarkStart w:name="z1061" w:id="421"/>
    <w:p>
      <w:pPr>
        <w:spacing w:after="0"/>
        <w:ind w:left="0"/>
        <w:jc w:val="both"/>
      </w:pPr>
      <w:r>
        <w:rPr>
          <w:rFonts w:ascii="Times New Roman"/>
          <w:b w:val="false"/>
          <w:i w:val="false"/>
          <w:color w:val="000000"/>
          <w:sz w:val="28"/>
        </w:rPr>
        <w:t>
      4. Жәбiрленушiнің, азаматтық талапкердің, жекеше айыптаушының өкiлi өзi өкiлi болып отырған процеске қатысушының мүдделерiне қайшы қандай да бір әрекеттер жасауға құқылы емес.</w:t>
      </w:r>
    </w:p>
    <w:bookmarkEnd w:id="421"/>
    <w:bookmarkStart w:name="z1062" w:id="422"/>
    <w:p>
      <w:pPr>
        <w:spacing w:after="0"/>
        <w:ind w:left="0"/>
        <w:jc w:val="both"/>
      </w:pPr>
      <w:r>
        <w:rPr>
          <w:rFonts w:ascii="Times New Roman"/>
          <w:b w:val="false"/>
          <w:i w:val="false"/>
          <w:color w:val="000000"/>
          <w:sz w:val="28"/>
        </w:rPr>
        <w:t>
      5. Жәбiрленушiнiң, азаматтық талапкердің және жекеше айыптаушының процеске өзiнiң қатысуы оларды осы iс бойынша өкiлге ие болу құқығынан айырмайды.</w:t>
      </w:r>
    </w:p>
    <w:bookmarkEnd w:id="422"/>
    <w:p>
      <w:pPr>
        <w:spacing w:after="0"/>
        <w:ind w:left="0"/>
        <w:jc w:val="both"/>
      </w:pPr>
      <w:r>
        <w:rPr>
          <w:rFonts w:ascii="Times New Roman"/>
          <w:b/>
          <w:i w:val="false"/>
          <w:color w:val="000000"/>
          <w:sz w:val="28"/>
        </w:rPr>
        <w:t>77-бап. Азаматтық жауапкердiң өкiлдерi</w:t>
      </w:r>
    </w:p>
    <w:bookmarkStart w:name="z1063" w:id="423"/>
    <w:p>
      <w:pPr>
        <w:spacing w:after="0"/>
        <w:ind w:left="0"/>
        <w:jc w:val="both"/>
      </w:pPr>
      <w:r>
        <w:rPr>
          <w:rFonts w:ascii="Times New Roman"/>
          <w:b w:val="false"/>
          <w:i w:val="false"/>
          <w:color w:val="000000"/>
          <w:sz w:val="28"/>
        </w:rPr>
        <w:t>
      1. 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w:t>
      </w:r>
    </w:p>
    <w:bookmarkEnd w:id="423"/>
    <w:bookmarkStart w:name="z1064" w:id="424"/>
    <w:p>
      <w:pPr>
        <w:spacing w:after="0"/>
        <w:ind w:left="0"/>
        <w:jc w:val="both"/>
      </w:pPr>
      <w:r>
        <w:rPr>
          <w:rFonts w:ascii="Times New Roman"/>
          <w:b w:val="false"/>
          <w:i w:val="false"/>
          <w:color w:val="000000"/>
          <w:sz w:val="28"/>
        </w:rPr>
        <w:t xml:space="preserve">
      2. Азаматтық жауапкердің өкiлдерi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өздерi өкiлi болып отырған жеке немесе заңды тұлғалар сияқты процестік құқықтарға ие болады.</w:t>
      </w:r>
    </w:p>
    <w:bookmarkEnd w:id="424"/>
    <w:bookmarkStart w:name="z1065" w:id="425"/>
    <w:p>
      <w:pPr>
        <w:spacing w:after="0"/>
        <w:ind w:left="0"/>
        <w:jc w:val="both"/>
      </w:pPr>
      <w:r>
        <w:rPr>
          <w:rFonts w:ascii="Times New Roman"/>
          <w:b w:val="false"/>
          <w:i w:val="false"/>
          <w:color w:val="000000"/>
          <w:sz w:val="28"/>
        </w:rPr>
        <w:t>
      3. Азаматтық жауапкердің өкiлi өзi өкiлi болып отырған процеске қатысушының мүдделерiне қайшы қандай да бір әрекеттер жасауға құқылы емес.</w:t>
      </w:r>
    </w:p>
    <w:bookmarkEnd w:id="425"/>
    <w:bookmarkStart w:name="z1066" w:id="426"/>
    <w:p>
      <w:pPr>
        <w:spacing w:after="0"/>
        <w:ind w:left="0"/>
        <w:jc w:val="both"/>
      </w:pPr>
      <w:r>
        <w:rPr>
          <w:rFonts w:ascii="Times New Roman"/>
          <w:b w:val="false"/>
          <w:i w:val="false"/>
          <w:color w:val="000000"/>
          <w:sz w:val="28"/>
        </w:rPr>
        <w:t>
      4. Азаматтық жауапкердiң процеске жеке өзiнiң қатысуы оны осы iс бойынша өкiлге ие болу құқығынан айырмайды.</w:t>
      </w:r>
    </w:p>
    <w:bookmarkEnd w:id="426"/>
    <w:bookmarkStart w:name="z3303" w:id="427"/>
    <w:p>
      <w:pPr>
        <w:spacing w:after="0"/>
        <w:ind w:left="0"/>
        <w:jc w:val="left"/>
      </w:pPr>
      <w:r>
        <w:rPr>
          <w:rFonts w:ascii="Times New Roman"/>
          <w:b/>
          <w:i w:val="false"/>
          <w:color w:val="000000"/>
        </w:rPr>
        <w:t xml:space="preserve"> 10-тарау. ҚЫЛМЫСТЫҚ ПРОЦЕСКЕ ҚАТЫСАТЫН ӨЗГЕ ДЕ АДАМДАР</w:t>
      </w:r>
    </w:p>
    <w:bookmarkEnd w:id="427"/>
    <w:p>
      <w:pPr>
        <w:spacing w:after="0"/>
        <w:ind w:left="0"/>
        <w:jc w:val="both"/>
      </w:pPr>
      <w:r>
        <w:rPr>
          <w:rFonts w:ascii="Times New Roman"/>
          <w:b/>
          <w:i w:val="false"/>
          <w:color w:val="000000"/>
          <w:sz w:val="28"/>
        </w:rPr>
        <w:t>78-бап. Куә</w:t>
      </w:r>
    </w:p>
    <w:bookmarkStart w:name="z1067" w:id="428"/>
    <w:p>
      <w:pPr>
        <w:spacing w:after="0"/>
        <w:ind w:left="0"/>
        <w:jc w:val="both"/>
      </w:pPr>
      <w:r>
        <w:rPr>
          <w:rFonts w:ascii="Times New Roman"/>
          <w:b w:val="false"/>
          <w:i w:val="false"/>
          <w:color w:val="000000"/>
          <w:sz w:val="28"/>
        </w:rPr>
        <w:t>
      1. Іс үшiн маңызы бар қандай да бір мән-жай белгiлi болуы мүмкiн кез келген адам айғақтар беру үшiн куә ретiнде шақырылуы және одан жауап алынуы мүмкiн.</w:t>
      </w:r>
    </w:p>
    <w:bookmarkEnd w:id="428"/>
    <w:bookmarkStart w:name="z1068" w:id="429"/>
    <w:p>
      <w:pPr>
        <w:spacing w:after="0"/>
        <w:ind w:left="0"/>
        <w:jc w:val="both"/>
      </w:pPr>
      <w:r>
        <w:rPr>
          <w:rFonts w:ascii="Times New Roman"/>
          <w:b w:val="false"/>
          <w:i w:val="false"/>
          <w:color w:val="000000"/>
          <w:sz w:val="28"/>
        </w:rPr>
        <w:t>
      2. Мыналар:</w:t>
      </w:r>
    </w:p>
    <w:bookmarkEnd w:id="429"/>
    <w:p>
      <w:pPr>
        <w:spacing w:after="0"/>
        <w:ind w:left="0"/>
        <w:jc w:val="both"/>
      </w:pP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pPr>
        <w:spacing w:after="0"/>
        <w:ind w:left="0"/>
        <w:jc w:val="both"/>
      </w:pPr>
      <w:r>
        <w:rPr>
          <w:rFonts w:ascii="Times New Roman"/>
          <w:b w:val="false"/>
          <w:i w:val="false"/>
          <w:color w:val="000000"/>
          <w:sz w:val="28"/>
        </w:rPr>
        <w:t>
      2) төрешінің міндеттерін атқаруға байланысты өзіне белгілі болған мән-жайлар туралы — төрешi;</w:t>
      </w:r>
    </w:p>
    <w:p>
      <w:pPr>
        <w:spacing w:after="0"/>
        <w:ind w:left="0"/>
        <w:jc w:val="both"/>
      </w:pPr>
      <w:r>
        <w:rPr>
          <w:rFonts w:ascii="Times New Roman"/>
          <w:b w:val="false"/>
          <w:i w:val="false"/>
          <w:color w:val="000000"/>
          <w:sz w:val="28"/>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pPr>
        <w:spacing w:after="0"/>
        <w:ind w:left="0"/>
        <w:jc w:val="both"/>
      </w:pPr>
      <w:r>
        <w:rPr>
          <w:rFonts w:ascii="Times New Roman"/>
          <w:b w:val="false"/>
          <w:i w:val="false"/>
          <w:color w:val="000000"/>
          <w:sz w:val="28"/>
        </w:rPr>
        <w:t>
      4) тәубаға келу үстінде өзіне белгiлi болған мән-жайлар туралы – дiни қызметшi;</w:t>
      </w:r>
    </w:p>
    <w:p>
      <w:pPr>
        <w:spacing w:after="0"/>
        <w:ind w:left="0"/>
        <w:jc w:val="both"/>
      </w:pPr>
      <w:r>
        <w:rPr>
          <w:rFonts w:ascii="Times New Roman"/>
          <w:b w:val="false"/>
          <w:i w:val="false"/>
          <w:color w:val="000000"/>
          <w:sz w:val="28"/>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pPr>
        <w:spacing w:after="0"/>
        <w:ind w:left="0"/>
        <w:jc w:val="both"/>
      </w:pPr>
      <w:r>
        <w:rPr>
          <w:rFonts w:ascii="Times New Roman"/>
          <w:b w:val="false"/>
          <w:i w:val="false"/>
          <w:color w:val="000000"/>
          <w:sz w:val="28"/>
        </w:rPr>
        <w:t>
      6) заңда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pPr>
        <w:spacing w:after="0"/>
        <w:ind w:left="0"/>
        <w:jc w:val="both"/>
      </w:pPr>
      <w:r>
        <w:rPr>
          <w:rFonts w:ascii="Times New Roman"/>
          <w:b w:val="false"/>
          <w:i w:val="false"/>
          <w:color w:val="000000"/>
          <w:sz w:val="28"/>
        </w:rPr>
        <w:t>
      8) лауазымдық міндеттерін орындауына байланысты өзіне белгілі болған мән-жайлар туралы Қазақстан Республикасындағы Адам құқықтары жөніндегі уәкіл куә ретінде жауап алынуға жатпайды.</w:t>
      </w:r>
    </w:p>
    <w:bookmarkStart w:name="z1069" w:id="430"/>
    <w:p>
      <w:pPr>
        <w:spacing w:after="0"/>
        <w:ind w:left="0"/>
        <w:jc w:val="both"/>
      </w:pPr>
      <w:r>
        <w:rPr>
          <w:rFonts w:ascii="Times New Roman"/>
          <w:b w:val="false"/>
          <w:i w:val="false"/>
          <w:color w:val="000000"/>
          <w:sz w:val="28"/>
        </w:rPr>
        <w:t>
      3. Куәнiң:</w:t>
      </w:r>
    </w:p>
    <w:bookmarkEnd w:id="430"/>
    <w:p>
      <w:pPr>
        <w:spacing w:after="0"/>
        <w:ind w:left="0"/>
        <w:jc w:val="both"/>
      </w:pPr>
      <w:r>
        <w:rPr>
          <w:rFonts w:ascii="Times New Roman"/>
          <w:b w:val="false"/>
          <w:i w:val="false"/>
          <w:color w:val="000000"/>
          <w:sz w:val="28"/>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pPr>
        <w:spacing w:after="0"/>
        <w:ind w:left="0"/>
        <w:jc w:val="both"/>
      </w:pPr>
      <w:r>
        <w:rPr>
          <w:rFonts w:ascii="Times New Roman"/>
          <w:b w:val="false"/>
          <w:i w:val="false"/>
          <w:color w:val="000000"/>
          <w:sz w:val="28"/>
        </w:rPr>
        <w:t>
      2) өзiнiң ана тiлiнде немесе өзi бiлетiн тiлде айғақтар беруге;</w:t>
      </w:r>
    </w:p>
    <w:p>
      <w:pPr>
        <w:spacing w:after="0"/>
        <w:ind w:left="0"/>
        <w:jc w:val="both"/>
      </w:pPr>
      <w:r>
        <w:rPr>
          <w:rFonts w:ascii="Times New Roman"/>
          <w:b w:val="false"/>
          <w:i w:val="false"/>
          <w:color w:val="000000"/>
          <w:sz w:val="28"/>
        </w:rPr>
        <w:t>
      3) аудармашының тегiн көмегiн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жауап алу хаттамасына айғақтарды өз қолымен жазуға;</w:t>
      </w:r>
    </w:p>
    <w:p>
      <w:pPr>
        <w:spacing w:after="0"/>
        <w:ind w:left="0"/>
        <w:jc w:val="both"/>
      </w:pPr>
      <w:r>
        <w:rPr>
          <w:rFonts w:ascii="Times New Roman"/>
          <w:b w:val="false"/>
          <w:i w:val="false"/>
          <w:color w:val="000000"/>
          <w:sz w:val="28"/>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pPr>
        <w:spacing w:after="0"/>
        <w:ind w:left="0"/>
        <w:jc w:val="both"/>
      </w:pPr>
      <w:r>
        <w:rPr>
          <w:rFonts w:ascii="Times New Roman"/>
          <w:b w:val="false"/>
          <w:i w:val="false"/>
          <w:color w:val="000000"/>
          <w:sz w:val="28"/>
        </w:rPr>
        <w:t>
      Куәнің өз адвокатының қатысуымен айғақ беруге құқығы бар. Адвокаттың сотқа дейінгі тергеп-тексеруді жүзеге асыратын адам белгілеген уақытта келмеуі куәдан жауап алуды жүргізуге кедергі келтірмейді.</w:t>
      </w:r>
    </w:p>
    <w:p>
      <w:pPr>
        <w:spacing w:after="0"/>
        <w:ind w:left="0"/>
        <w:jc w:val="both"/>
      </w:pPr>
      <w:r>
        <w:rPr>
          <w:rFonts w:ascii="Times New Roman"/>
          <w:b w:val="false"/>
          <w:i w:val="false"/>
          <w:color w:val="000000"/>
          <w:sz w:val="28"/>
        </w:rPr>
        <w:t>
      Куәның қылмыстық іс бойынша іс жүргізу кезінде шеккен шығыстарын оған өтеу қамтамасыз етіледі.</w:t>
      </w:r>
    </w:p>
    <w:bookmarkStart w:name="z1070" w:id="431"/>
    <w:p>
      <w:pPr>
        <w:spacing w:after="0"/>
        <w:ind w:left="0"/>
        <w:jc w:val="both"/>
      </w:pPr>
      <w:r>
        <w:rPr>
          <w:rFonts w:ascii="Times New Roman"/>
          <w:b w:val="false"/>
          <w:i w:val="false"/>
          <w:color w:val="000000"/>
          <w:sz w:val="28"/>
        </w:rPr>
        <w:t>
      4. Куә:</w:t>
      </w:r>
    </w:p>
    <w:bookmarkEnd w:id="431"/>
    <w:p>
      <w:pPr>
        <w:spacing w:after="0"/>
        <w:ind w:left="0"/>
        <w:jc w:val="both"/>
      </w:pPr>
      <w:r>
        <w:rPr>
          <w:rFonts w:ascii="Times New Roman"/>
          <w:b w:val="false"/>
          <w:i w:val="false"/>
          <w:color w:val="000000"/>
          <w:sz w:val="28"/>
        </w:rPr>
        <w:t>
      1) анықтаушының, тергеушінің, прокурордың және соттың шақыруы бойынша келуге;</w:t>
      </w:r>
    </w:p>
    <w:p>
      <w:pPr>
        <w:spacing w:after="0"/>
        <w:ind w:left="0"/>
        <w:jc w:val="both"/>
      </w:pPr>
      <w:r>
        <w:rPr>
          <w:rFonts w:ascii="Times New Roman"/>
          <w:b w:val="false"/>
          <w:i w:val="false"/>
          <w:color w:val="000000"/>
          <w:sz w:val="28"/>
        </w:rPr>
        <w:t>
      2) іс бойынша болғанның бәрін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pPr>
        <w:spacing w:after="0"/>
        <w:ind w:left="0"/>
        <w:jc w:val="both"/>
      </w:pPr>
      <w:r>
        <w:rPr>
          <w:rFonts w:ascii="Times New Roman"/>
          <w:b w:val="false"/>
          <w:i w:val="false"/>
          <w:color w:val="000000"/>
          <w:sz w:val="28"/>
        </w:rPr>
        <w:t>
      4) тергеу әрекеттерін жүргізген кезде және сот отырысы уақытында белгіленген тәртіпті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3" w:id="432"/>
    <w:p>
      <w:pPr>
        <w:spacing w:after="0"/>
        <w:ind w:left="0"/>
        <w:jc w:val="both"/>
      </w:pPr>
      <w:r>
        <w:rPr>
          <w:rFonts w:ascii="Times New Roman"/>
          <w:b w:val="false"/>
          <w:i w:val="false"/>
          <w:color w:val="000000"/>
          <w:sz w:val="28"/>
        </w:rPr>
        <w:t xml:space="preserve">
      7. Куә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сараптамаға немесе куәландырылуға тартылмайды.</w:t>
      </w:r>
    </w:p>
    <w:bookmarkEnd w:id="432"/>
    <w:bookmarkStart w:name="z1074" w:id="433"/>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Сарапшы</w:t>
      </w:r>
    </w:p>
    <w:bookmarkStart w:name="z1075" w:id="434"/>
    <w:p>
      <w:pPr>
        <w:spacing w:after="0"/>
        <w:ind w:left="0"/>
        <w:jc w:val="both"/>
      </w:pPr>
      <w:r>
        <w:rPr>
          <w:rFonts w:ascii="Times New Roman"/>
          <w:b w:val="false"/>
          <w:i w:val="false"/>
          <w:color w:val="000000"/>
          <w:sz w:val="28"/>
        </w:rPr>
        <w:t xml:space="preserve">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w:t>
      </w:r>
      <w:r>
        <w:rPr>
          <w:rFonts w:ascii="Times New Roman"/>
          <w:b w:val="false"/>
          <w:i w:val="false"/>
          <w:color w:val="000000"/>
          <w:sz w:val="28"/>
        </w:rPr>
        <w:t>273-бабының</w:t>
      </w:r>
      <w:r>
        <w:rPr>
          <w:rFonts w:ascii="Times New Roman"/>
          <w:b w:val="false"/>
          <w:i w:val="false"/>
          <w:color w:val="000000"/>
          <w:sz w:val="28"/>
        </w:rPr>
        <w:t xml:space="preserve"> бірінші бөлігінде белгіленеді.</w:t>
      </w:r>
    </w:p>
    <w:bookmarkEnd w:id="434"/>
    <w:bookmarkStart w:name="z1076" w:id="435"/>
    <w:p>
      <w:pPr>
        <w:spacing w:after="0"/>
        <w:ind w:left="0"/>
        <w:jc w:val="both"/>
      </w:pPr>
      <w:r>
        <w:rPr>
          <w:rFonts w:ascii="Times New Roman"/>
          <w:b w:val="false"/>
          <w:i w:val="false"/>
          <w:color w:val="000000"/>
          <w:sz w:val="28"/>
        </w:rPr>
        <w:t xml:space="preserve">
      2. Сарапшыны шақыру, сараптаманы тағайындау және жүргізу осы Кодекстің </w:t>
      </w:r>
      <w:r>
        <w:rPr>
          <w:rFonts w:ascii="Times New Roman"/>
          <w:b w:val="false"/>
          <w:i w:val="false"/>
          <w:color w:val="000000"/>
          <w:sz w:val="28"/>
        </w:rPr>
        <w:t>35-тарауында</w:t>
      </w:r>
      <w:r>
        <w:rPr>
          <w:rFonts w:ascii="Times New Roman"/>
          <w:b w:val="false"/>
          <w:i w:val="false"/>
          <w:color w:val="000000"/>
          <w:sz w:val="28"/>
        </w:rPr>
        <w:t xml:space="preserve">, сондай-ақ </w:t>
      </w:r>
      <w:r>
        <w:rPr>
          <w:rFonts w:ascii="Times New Roman"/>
          <w:b w:val="false"/>
          <w:i w:val="false"/>
          <w:color w:val="000000"/>
          <w:sz w:val="28"/>
        </w:rPr>
        <w:t>373-бабында</w:t>
      </w:r>
      <w:r>
        <w:rPr>
          <w:rFonts w:ascii="Times New Roman"/>
          <w:b w:val="false"/>
          <w:i w:val="false"/>
          <w:color w:val="000000"/>
          <w:sz w:val="28"/>
        </w:rPr>
        <w:t xml:space="preserve"> көзделген тәртіппен жүзеге асырылады.</w:t>
      </w:r>
    </w:p>
    <w:bookmarkEnd w:id="435"/>
    <w:bookmarkStart w:name="z1077" w:id="436"/>
    <w:p>
      <w:pPr>
        <w:spacing w:after="0"/>
        <w:ind w:left="0"/>
        <w:jc w:val="both"/>
      </w:pPr>
      <w:r>
        <w:rPr>
          <w:rFonts w:ascii="Times New Roman"/>
          <w:b w:val="false"/>
          <w:i w:val="false"/>
          <w:color w:val="000000"/>
          <w:sz w:val="28"/>
        </w:rPr>
        <w:t>
      3. Сарапшының:</w:t>
      </w:r>
    </w:p>
    <w:bookmarkEnd w:id="436"/>
    <w:p>
      <w:pPr>
        <w:spacing w:after="0"/>
        <w:ind w:left="0"/>
        <w:jc w:val="both"/>
      </w:pPr>
      <w:r>
        <w:rPr>
          <w:rFonts w:ascii="Times New Roman"/>
          <w:b w:val="false"/>
          <w:i w:val="false"/>
          <w:color w:val="000000"/>
          <w:sz w:val="28"/>
        </w:rPr>
        <w:t>
      1) сараптаманың нысанасына жататын материалдармен (іс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Start w:name="z1078" w:id="437"/>
    <w:p>
      <w:pPr>
        <w:spacing w:after="0"/>
        <w:ind w:left="0"/>
        <w:jc w:val="both"/>
      </w:pPr>
      <w:r>
        <w:rPr>
          <w:rFonts w:ascii="Times New Roman"/>
          <w:b w:val="false"/>
          <w:i w:val="false"/>
          <w:color w:val="000000"/>
          <w:sz w:val="28"/>
        </w:rPr>
        <w:t>
      4. Сарапшы:</w:t>
      </w:r>
    </w:p>
    <w:bookmarkEnd w:id="437"/>
    <w:p>
      <w:pPr>
        <w:spacing w:after="0"/>
        <w:ind w:left="0"/>
        <w:jc w:val="both"/>
      </w:pP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bookmarkStart w:name="z1079" w:id="438"/>
    <w:p>
      <w:pPr>
        <w:spacing w:after="0"/>
        <w:ind w:left="0"/>
        <w:jc w:val="both"/>
      </w:pPr>
      <w:r>
        <w:rPr>
          <w:rFonts w:ascii="Times New Roman"/>
          <w:b w:val="false"/>
          <w:i w:val="false"/>
          <w:color w:val="000000"/>
          <w:sz w:val="28"/>
        </w:rPr>
        <w:t>
      5. Сарапшы:</w:t>
      </w:r>
    </w:p>
    <w:bookmarkEnd w:id="438"/>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жасауға және оны қылмыстық процесті жүргізетін органға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сараптаманы тағайындаған органға шығыстар сметасын және сараптама жүргізуге байланысты шегілген шығыстар туралы есепті ұсынуға міндетті.</w:t>
      </w:r>
    </w:p>
    <w:bookmarkStart w:name="z1080" w:id="439"/>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439"/>
    <w:bookmarkStart w:name="z1081" w:id="440"/>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440"/>
    <w:p>
      <w:pPr>
        <w:spacing w:after="0"/>
        <w:ind w:left="0"/>
        <w:jc w:val="both"/>
      </w:pPr>
      <w:r>
        <w:rPr>
          <w:rFonts w:ascii="Times New Roman"/>
          <w:b/>
          <w:i w:val="false"/>
          <w:color w:val="000000"/>
          <w:sz w:val="28"/>
        </w:rPr>
        <w:t>80-бап. Маман</w:t>
      </w:r>
    </w:p>
    <w:bookmarkStart w:name="z1082" w:id="441"/>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bookmarkEnd w:id="441"/>
    <w:bookmarkStart w:name="z1083" w:id="442"/>
    <w:p>
      <w:pPr>
        <w:spacing w:after="0"/>
        <w:ind w:left="0"/>
        <w:jc w:val="both"/>
      </w:pPr>
      <w:r>
        <w:rPr>
          <w:rFonts w:ascii="Times New Roman"/>
          <w:b w:val="false"/>
          <w:i w:val="false"/>
          <w:color w:val="000000"/>
          <w:sz w:val="28"/>
        </w:rPr>
        <w:t>
      2. Қазақстан Республикасының құқық қорғау немесе арнаулы мемлекеттік органы уәкілетті бөлімшесінің қызметкері зерттеу жүргізу және қорытынды беру үшін маман ретінде тартылуы мүмкін.</w:t>
      </w:r>
    </w:p>
    <w:bookmarkEnd w:id="442"/>
    <w:bookmarkStart w:name="z1084" w:id="443"/>
    <w:p>
      <w:pPr>
        <w:spacing w:after="0"/>
        <w:ind w:left="0"/>
        <w:jc w:val="both"/>
      </w:pPr>
      <w:r>
        <w:rPr>
          <w:rFonts w:ascii="Times New Roman"/>
          <w:b w:val="false"/>
          <w:i w:val="false"/>
          <w:color w:val="000000"/>
          <w:sz w:val="28"/>
        </w:rPr>
        <w:t>
      3. Маманның:</w:t>
      </w:r>
    </w:p>
    <w:bookmarkEnd w:id="443"/>
    <w:p>
      <w:pPr>
        <w:spacing w:after="0"/>
        <w:ind w:left="0"/>
        <w:jc w:val="both"/>
      </w:pPr>
      <w:r>
        <w:rPr>
          <w:rFonts w:ascii="Times New Roman"/>
          <w:b w:val="false"/>
          <w:i w:val="false"/>
          <w:color w:val="000000"/>
          <w:sz w:val="28"/>
        </w:rPr>
        <w:t>
      1) зерттеу нысанасына жататын материалдармен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 беру туралы өтінішхаттар мәлімдеуге;</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дағдысы болмаса, iс бойынша iс жүргiзуге қатысудан бас тартуға;</w:t>
      </w:r>
    </w:p>
    <w:p>
      <w:pPr>
        <w:spacing w:after="0"/>
        <w:ind w:left="0"/>
        <w:jc w:val="both"/>
      </w:pPr>
      <w:r>
        <w:rPr>
          <w:rFonts w:ascii="Times New Roman"/>
          <w:b w:val="false"/>
          <w:i w:val="false"/>
          <w:color w:val="000000"/>
          <w:sz w:val="28"/>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pPr>
        <w:spacing w:after="0"/>
        <w:ind w:left="0"/>
        <w:jc w:val="both"/>
      </w:pPr>
      <w:r>
        <w:rPr>
          <w:rFonts w:ascii="Times New Roman"/>
          <w:b w:val="false"/>
          <w:i w:val="false"/>
          <w:color w:val="000000"/>
          <w:sz w:val="28"/>
        </w:rPr>
        <w:t xml:space="preserve">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осы Кодекстің </w:t>
      </w:r>
      <w:r>
        <w:rPr>
          <w:rFonts w:ascii="Times New Roman"/>
          <w:b w:val="false"/>
          <w:i w:val="false"/>
          <w:color w:val="000000"/>
          <w:sz w:val="28"/>
        </w:rPr>
        <w:t>117-бабының</w:t>
      </w:r>
      <w:r>
        <w:rPr>
          <w:rFonts w:ascii="Times New Roman"/>
          <w:b w:val="false"/>
          <w:i w:val="false"/>
          <w:color w:val="000000"/>
          <w:sz w:val="28"/>
        </w:rPr>
        <w:t xml:space="preserve">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pPr>
        <w:spacing w:after="0"/>
        <w:ind w:left="0"/>
        <w:jc w:val="both"/>
      </w:pPr>
      <w:r>
        <w:rPr>
          <w:rFonts w:ascii="Times New Roman"/>
          <w:b w:val="false"/>
          <w:i w:val="false"/>
          <w:color w:val="000000"/>
          <w:sz w:val="28"/>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8) қылмыстық процестi жүргiзетін органның әрекеттерiне шағым келтіруге;</w:t>
      </w:r>
    </w:p>
    <w:p>
      <w:pPr>
        <w:spacing w:after="0"/>
        <w:ind w:left="0"/>
        <w:jc w:val="both"/>
      </w:pPr>
      <w:r>
        <w:rPr>
          <w:rFonts w:ascii="Times New Roman"/>
          <w:b w:val="false"/>
          <w:i w:val="false"/>
          <w:color w:val="000000"/>
          <w:sz w:val="28"/>
        </w:rPr>
        <w:t>
      9) аудармашының тегін көмегін пайдалануға;</w:t>
      </w:r>
    </w:p>
    <w:p>
      <w:pPr>
        <w:spacing w:after="0"/>
        <w:ind w:left="0"/>
        <w:jc w:val="both"/>
      </w:pPr>
      <w:r>
        <w:rPr>
          <w:rFonts w:ascii="Times New Roman"/>
          <w:b w:val="false"/>
          <w:i w:val="false"/>
          <w:color w:val="000000"/>
          <w:sz w:val="28"/>
        </w:rPr>
        <w:t>
      10) аудармашыға қарсылық білдіруді мәлімдеуге;</w:t>
      </w:r>
    </w:p>
    <w:p>
      <w:pPr>
        <w:spacing w:after="0"/>
        <w:ind w:left="0"/>
        <w:jc w:val="both"/>
      </w:pPr>
      <w:r>
        <w:rPr>
          <w:rFonts w:ascii="Times New Roman"/>
          <w:b w:val="false"/>
          <w:i w:val="false"/>
          <w:color w:val="000000"/>
          <w:sz w:val="28"/>
        </w:rPr>
        <w:t>
      11) қауіпсіздік шараларын қолдану туралы өтінішхат мәлімдеуге;</w:t>
      </w:r>
    </w:p>
    <w:p>
      <w:pPr>
        <w:spacing w:after="0"/>
        <w:ind w:left="0"/>
        <w:jc w:val="both"/>
      </w:pPr>
      <w:r>
        <w:rPr>
          <w:rFonts w:ascii="Times New Roman"/>
          <w:b w:val="false"/>
          <w:i w:val="false"/>
          <w:color w:val="000000"/>
          <w:sz w:val="28"/>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bookmarkStart w:name="z1085" w:id="444"/>
    <w:p>
      <w:pPr>
        <w:spacing w:after="0"/>
        <w:ind w:left="0"/>
        <w:jc w:val="both"/>
      </w:pPr>
      <w:r>
        <w:rPr>
          <w:rFonts w:ascii="Times New Roman"/>
          <w:b w:val="false"/>
          <w:i w:val="false"/>
          <w:color w:val="000000"/>
          <w:sz w:val="28"/>
        </w:rPr>
        <w:t>
      4. Маман:</w:t>
      </w:r>
    </w:p>
    <w:bookmarkEnd w:id="444"/>
    <w:p>
      <w:pPr>
        <w:spacing w:after="0"/>
        <w:ind w:left="0"/>
        <w:jc w:val="both"/>
      </w:pPr>
      <w:r>
        <w:rPr>
          <w:rFonts w:ascii="Times New Roman"/>
          <w:b w:val="false"/>
          <w:i w:val="false"/>
          <w:color w:val="000000"/>
          <w:sz w:val="28"/>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материалдарын өз бетінше жинауға құқылы емес.</w:t>
      </w:r>
    </w:p>
    <w:p>
      <w:pPr>
        <w:spacing w:after="0"/>
        <w:ind w:left="0"/>
        <w:jc w:val="both"/>
      </w:pPr>
      <w:r>
        <w:rPr>
          <w:rFonts w:ascii="Times New Roman"/>
          <w:b w:val="false"/>
          <w:i w:val="false"/>
          <w:color w:val="000000"/>
          <w:sz w:val="28"/>
        </w:rPr>
        <w:t>
      Осы шектеулер осы баптың екінші бөлігінде көрсетілген адамдарға қолданылмайды.</w:t>
      </w:r>
    </w:p>
    <w:bookmarkStart w:name="z1086" w:id="445"/>
    <w:p>
      <w:pPr>
        <w:spacing w:after="0"/>
        <w:ind w:left="0"/>
        <w:jc w:val="both"/>
      </w:pPr>
      <w:r>
        <w:rPr>
          <w:rFonts w:ascii="Times New Roman"/>
          <w:b w:val="false"/>
          <w:i w:val="false"/>
          <w:color w:val="000000"/>
          <w:sz w:val="28"/>
        </w:rPr>
        <w:t>
      5. Маман:</w:t>
      </w:r>
    </w:p>
    <w:bookmarkEnd w:id="445"/>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pPr>
        <w:spacing w:after="0"/>
        <w:ind w:left="0"/>
        <w:jc w:val="both"/>
      </w:pPr>
      <w:r>
        <w:rPr>
          <w:rFonts w:ascii="Times New Roman"/>
          <w:b w:val="false"/>
          <w:i w:val="false"/>
          <w:color w:val="000000"/>
          <w:sz w:val="28"/>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pPr>
        <w:spacing w:after="0"/>
        <w:ind w:left="0"/>
        <w:jc w:val="both"/>
      </w:pPr>
      <w:r>
        <w:rPr>
          <w:rFonts w:ascii="Times New Roman"/>
          <w:b w:val="false"/>
          <w:i w:val="false"/>
          <w:color w:val="000000"/>
          <w:sz w:val="28"/>
        </w:rPr>
        <w:t>
      4) iстiң мән-жайлары туралы мәлiметтердi және iске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1087" w:id="446"/>
    <w:p>
      <w:pPr>
        <w:spacing w:after="0"/>
        <w:ind w:left="0"/>
        <w:jc w:val="both"/>
      </w:pPr>
      <w:r>
        <w:rPr>
          <w:rFonts w:ascii="Times New Roman"/>
          <w:b w:val="false"/>
          <w:i w:val="false"/>
          <w:color w:val="000000"/>
          <w:sz w:val="28"/>
        </w:rPr>
        <w:t xml:space="preserve">
      6. Өзiнiң мiндеттерiн орындаудан дәлелді себептерсіз бас тартқаны немесе жалтарғаны үшiн маманға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46"/>
    <w:p>
      <w:pPr>
        <w:spacing w:after="0"/>
        <w:ind w:left="0"/>
        <w:jc w:val="both"/>
      </w:pP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p>
      <w:pPr>
        <w:spacing w:after="0"/>
        <w:ind w:left="0"/>
        <w:jc w:val="both"/>
      </w:pPr>
      <w:r>
        <w:rPr>
          <w:rFonts w:ascii="Times New Roman"/>
          <w:b/>
          <w:i w:val="false"/>
          <w:color w:val="000000"/>
          <w:sz w:val="28"/>
        </w:rPr>
        <w:t>81-бап. Аудармашы</w:t>
      </w:r>
    </w:p>
    <w:bookmarkStart w:name="z1088" w:id="447"/>
    <w:p>
      <w:pPr>
        <w:spacing w:after="0"/>
        <w:ind w:left="0"/>
        <w:jc w:val="both"/>
      </w:pPr>
      <w:r>
        <w:rPr>
          <w:rFonts w:ascii="Times New Roman"/>
          <w:b w:val="false"/>
          <w:i w:val="false"/>
          <w:color w:val="000000"/>
          <w:sz w:val="28"/>
        </w:rPr>
        <w:t>
      1. 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w:t>
      </w:r>
    </w:p>
    <w:bookmarkEnd w:id="447"/>
    <w:bookmarkStart w:name="z1089" w:id="448"/>
    <w:p>
      <w:pPr>
        <w:spacing w:after="0"/>
        <w:ind w:left="0"/>
        <w:jc w:val="both"/>
      </w:pPr>
      <w:r>
        <w:rPr>
          <w:rFonts w:ascii="Times New Roman"/>
          <w:b w:val="false"/>
          <w:i w:val="false"/>
          <w:color w:val="000000"/>
          <w:sz w:val="28"/>
        </w:rPr>
        <w:t>
      2. Қылмыстық процестi жүргізетін орган адамды аудармашы етiп тағайындау туралы қаулы шығарады.</w:t>
      </w:r>
    </w:p>
    <w:bookmarkEnd w:id="448"/>
    <w:bookmarkStart w:name="z1090" w:id="449"/>
    <w:p>
      <w:pPr>
        <w:spacing w:after="0"/>
        <w:ind w:left="0"/>
        <w:jc w:val="both"/>
      </w:pPr>
      <w:r>
        <w:rPr>
          <w:rFonts w:ascii="Times New Roman"/>
          <w:b w:val="false"/>
          <w:i w:val="false"/>
          <w:color w:val="000000"/>
          <w:sz w:val="28"/>
        </w:rPr>
        <w:t>
      3. Аудармашының:</w:t>
      </w:r>
    </w:p>
    <w:bookmarkEnd w:id="449"/>
    <w:p>
      <w:pPr>
        <w:spacing w:after="0"/>
        <w:ind w:left="0"/>
        <w:jc w:val="both"/>
      </w:pPr>
      <w:r>
        <w:rPr>
          <w:rFonts w:ascii="Times New Roman"/>
          <w:b w:val="false"/>
          <w:i w:val="false"/>
          <w:color w:val="000000"/>
          <w:sz w:val="28"/>
        </w:rPr>
        <w:t>
      1) аударманы жүзеге асыру кезiнде қатысатын адамдарға аударманы нақтылау үшiн сұрақтар қоюға;</w:t>
      </w:r>
    </w:p>
    <w:p>
      <w:pPr>
        <w:spacing w:after="0"/>
        <w:ind w:left="0"/>
        <w:jc w:val="both"/>
      </w:pPr>
      <w:r>
        <w:rPr>
          <w:rFonts w:ascii="Times New Roman"/>
          <w:b w:val="false"/>
          <w:i w:val="false"/>
          <w:color w:val="000000"/>
          <w:sz w:val="28"/>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pPr>
        <w:spacing w:after="0"/>
        <w:ind w:left="0"/>
        <w:jc w:val="both"/>
      </w:pPr>
      <w:r>
        <w:rPr>
          <w:rFonts w:ascii="Times New Roman"/>
          <w:b w:val="false"/>
          <w:i w:val="false"/>
          <w:color w:val="000000"/>
          <w:sz w:val="28"/>
        </w:rPr>
        <w:t>
      3) егер оның аудару үшiн қажеттi бiлiмi болмаса, iс бойынша iс жүргiзуге қатысудан бас тартуға;</w:t>
      </w:r>
    </w:p>
    <w:p>
      <w:pPr>
        <w:spacing w:after="0"/>
        <w:ind w:left="0"/>
        <w:jc w:val="both"/>
      </w:pPr>
      <w:r>
        <w:rPr>
          <w:rFonts w:ascii="Times New Roman"/>
          <w:b w:val="false"/>
          <w:i w:val="false"/>
          <w:color w:val="000000"/>
          <w:sz w:val="28"/>
        </w:rPr>
        <w:t>
      4) қылмыстық процестi жүргізетін органның әрекеттерiне шағым келтіруге;</w:t>
      </w:r>
    </w:p>
    <w:p>
      <w:pPr>
        <w:spacing w:after="0"/>
        <w:ind w:left="0"/>
        <w:jc w:val="both"/>
      </w:pPr>
      <w:r>
        <w:rPr>
          <w:rFonts w:ascii="Times New Roman"/>
          <w:b w:val="false"/>
          <w:i w:val="false"/>
          <w:color w:val="000000"/>
          <w:sz w:val="28"/>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pPr>
        <w:spacing w:after="0"/>
        <w:ind w:left="0"/>
        <w:jc w:val="both"/>
      </w:pPr>
      <w:r>
        <w:rPr>
          <w:rFonts w:ascii="Times New Roman"/>
          <w:b w:val="false"/>
          <w:i w:val="false"/>
          <w:color w:val="000000"/>
          <w:sz w:val="28"/>
        </w:rPr>
        <w:t>
      6) қауіпсіздік шараларын қолдану туралы өтінішхат мәлімдеуге құқығы бар.</w:t>
      </w:r>
    </w:p>
    <w:bookmarkStart w:name="z1091" w:id="450"/>
    <w:p>
      <w:pPr>
        <w:spacing w:after="0"/>
        <w:ind w:left="0"/>
        <w:jc w:val="both"/>
      </w:pPr>
      <w:r>
        <w:rPr>
          <w:rFonts w:ascii="Times New Roman"/>
          <w:b w:val="false"/>
          <w:i w:val="false"/>
          <w:color w:val="000000"/>
          <w:sz w:val="28"/>
        </w:rPr>
        <w:t>
      4. Аудармашы:</w:t>
      </w:r>
    </w:p>
    <w:bookmarkEnd w:id="450"/>
    <w:p>
      <w:pPr>
        <w:spacing w:after="0"/>
        <w:ind w:left="0"/>
        <w:jc w:val="both"/>
      </w:pPr>
      <w:r>
        <w:rPr>
          <w:rFonts w:ascii="Times New Roman"/>
          <w:b w:val="false"/>
          <w:i w:val="false"/>
          <w:color w:val="000000"/>
          <w:sz w:val="28"/>
        </w:rPr>
        <w:t>
      1) қылмыстық процестi жүргізетін органның шақыруы бойынша келуге;</w:t>
      </w:r>
    </w:p>
    <w:p>
      <w:pPr>
        <w:spacing w:after="0"/>
        <w:ind w:left="0"/>
        <w:jc w:val="both"/>
      </w:pPr>
      <w:r>
        <w:rPr>
          <w:rFonts w:ascii="Times New Roman"/>
          <w:b w:val="false"/>
          <w:i w:val="false"/>
          <w:color w:val="000000"/>
          <w:sz w:val="28"/>
        </w:rPr>
        <w:t>
      2) өзiне тапсырылған аударманы дәл және толық орындауға;</w:t>
      </w:r>
    </w:p>
    <w:p>
      <w:pPr>
        <w:spacing w:after="0"/>
        <w:ind w:left="0"/>
        <w:jc w:val="both"/>
      </w:pPr>
      <w:r>
        <w:rPr>
          <w:rFonts w:ascii="Times New Roman"/>
          <w:b w:val="false"/>
          <w:i w:val="false"/>
          <w:color w:val="000000"/>
          <w:sz w:val="28"/>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pPr>
        <w:spacing w:after="0"/>
        <w:ind w:left="0"/>
        <w:jc w:val="both"/>
      </w:pPr>
      <w:r>
        <w:rPr>
          <w:rFonts w:ascii="Times New Roman"/>
          <w:b w:val="false"/>
          <w:i w:val="false"/>
          <w:color w:val="000000"/>
          <w:sz w:val="28"/>
        </w:rPr>
        <w:t>
      4) аудармашы ретiнде тартылуына байланысты өзiне белгiлi болған iстiң мән-жайлары туралы мәлiметтердi немесе өзге де деректердi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 мiндеттi.</w:t>
      </w:r>
    </w:p>
    <w:bookmarkStart w:name="z1092" w:id="451"/>
    <w:p>
      <w:pPr>
        <w:spacing w:after="0"/>
        <w:ind w:left="0"/>
        <w:jc w:val="both"/>
      </w:pPr>
      <w:r>
        <w:rPr>
          <w:rFonts w:ascii="Times New Roman"/>
          <w:b w:val="false"/>
          <w:i w:val="false"/>
          <w:color w:val="000000"/>
          <w:sz w:val="28"/>
        </w:rPr>
        <w:t xml:space="preserve">
      5. Дәлелді себептерсіз келуден немесе өзiнiң мiндеттерiн орындаудан бас тартқаны немесе жалтарғаны үшiн аудармашыға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 Көрінеу дұрыс аудармаған жағдайда аудармашы қылмыстық жауаптылықта болады.</w:t>
      </w:r>
    </w:p>
    <w:bookmarkEnd w:id="451"/>
    <w:bookmarkStart w:name="z1093" w:id="452"/>
    <w:p>
      <w:pPr>
        <w:spacing w:after="0"/>
        <w:ind w:left="0"/>
        <w:jc w:val="both"/>
      </w:pPr>
      <w:r>
        <w:rPr>
          <w:rFonts w:ascii="Times New Roman"/>
          <w:b w:val="false"/>
          <w:i w:val="false"/>
          <w:color w:val="000000"/>
          <w:sz w:val="28"/>
        </w:rPr>
        <w:t>
      6. Осы баптың қағидалары мылқау немесе саңырау адамдардың ым-белгiлерiн түсiнетiн және iс бойынша iс жүргiзуге қатысу үшiн шақырылған адамға қолданылады.</w:t>
      </w:r>
    </w:p>
    <w:bookmarkEnd w:id="452"/>
    <w:p>
      <w:pPr>
        <w:spacing w:after="0"/>
        <w:ind w:left="0"/>
        <w:jc w:val="both"/>
      </w:pPr>
      <w:r>
        <w:rPr>
          <w:rFonts w:ascii="Times New Roman"/>
          <w:b/>
          <w:i w:val="false"/>
          <w:color w:val="000000"/>
          <w:sz w:val="28"/>
        </w:rPr>
        <w:t>82-бап. Куәгер</w:t>
      </w:r>
    </w:p>
    <w:bookmarkStart w:name="z1094" w:id="453"/>
    <w:p>
      <w:pPr>
        <w:spacing w:after="0"/>
        <w:ind w:left="0"/>
        <w:jc w:val="both"/>
      </w:pPr>
      <w:r>
        <w:rPr>
          <w:rFonts w:ascii="Times New Roman"/>
          <w:b w:val="false"/>
          <w:i w:val="false"/>
          <w:color w:val="000000"/>
          <w:sz w:val="28"/>
        </w:rPr>
        <w:t>
      1. Қылмыстық қудалау органы осы Кодексте көзделген жағдайларда тергеу әрекетiн жүргiзу фактiсiн, оның барысы мен нәтижелерiн куәландыру үшiн тартқан адам куәгер болып табылады.</w:t>
      </w:r>
    </w:p>
    <w:bookmarkEnd w:id="453"/>
    <w:bookmarkStart w:name="z1095" w:id="454"/>
    <w:p>
      <w:pPr>
        <w:spacing w:after="0"/>
        <w:ind w:left="0"/>
        <w:jc w:val="both"/>
      </w:pPr>
      <w:r>
        <w:rPr>
          <w:rFonts w:ascii="Times New Roman"/>
          <w:b w:val="false"/>
          <w:i w:val="false"/>
          <w:color w:val="000000"/>
          <w:sz w:val="28"/>
        </w:rPr>
        <w:t xml:space="preserve">
      2. Өздерiнiң қатысуымен болып жатқан әрекеттердi толық және дұрыс қабылдауға қабiлеттi және осы Кодекстің </w:t>
      </w:r>
      <w:r>
        <w:rPr>
          <w:rFonts w:ascii="Times New Roman"/>
          <w:b w:val="false"/>
          <w:i w:val="false"/>
          <w:color w:val="000000"/>
          <w:sz w:val="28"/>
        </w:rPr>
        <w:t>90-бабына</w:t>
      </w:r>
      <w:r>
        <w:rPr>
          <w:rFonts w:ascii="Times New Roman"/>
          <w:b w:val="false"/>
          <w:i w:val="false"/>
          <w:color w:val="000000"/>
          <w:sz w:val="28"/>
        </w:rPr>
        <w:t xml:space="preserve"> сәйкес өздеріне қарсылық білдірілуге жатпайтын, iске мүдделi емес және қылмыстық қудалау органдарынан тәуелсiз кәмелеттiк жасқа толған азаматтар ғана куәгер бола алады.</w:t>
      </w:r>
    </w:p>
    <w:bookmarkEnd w:id="454"/>
    <w:bookmarkStart w:name="z1096" w:id="455"/>
    <w:p>
      <w:pPr>
        <w:spacing w:after="0"/>
        <w:ind w:left="0"/>
        <w:jc w:val="both"/>
      </w:pPr>
      <w:r>
        <w:rPr>
          <w:rFonts w:ascii="Times New Roman"/>
          <w:b w:val="false"/>
          <w:i w:val="false"/>
          <w:color w:val="000000"/>
          <w:sz w:val="28"/>
        </w:rPr>
        <w:t>
      3. Тергеу әрекеттерiн жүргiзуге кемiнде екi куәгер қатысады.</w:t>
      </w:r>
    </w:p>
    <w:bookmarkEnd w:id="455"/>
    <w:bookmarkStart w:name="z1097" w:id="456"/>
    <w:p>
      <w:pPr>
        <w:spacing w:after="0"/>
        <w:ind w:left="0"/>
        <w:jc w:val="both"/>
      </w:pPr>
      <w:r>
        <w:rPr>
          <w:rFonts w:ascii="Times New Roman"/>
          <w:b w:val="false"/>
          <w:i w:val="false"/>
          <w:color w:val="000000"/>
          <w:sz w:val="28"/>
        </w:rPr>
        <w:t>
      4. Куәгердiң:</w:t>
      </w:r>
    </w:p>
    <w:bookmarkEnd w:id="456"/>
    <w:p>
      <w:pPr>
        <w:spacing w:after="0"/>
        <w:ind w:left="0"/>
        <w:jc w:val="both"/>
      </w:pPr>
      <w:r>
        <w:rPr>
          <w:rFonts w:ascii="Times New Roman"/>
          <w:b w:val="false"/>
          <w:i w:val="false"/>
          <w:color w:val="000000"/>
          <w:sz w:val="28"/>
        </w:rPr>
        <w:t>
      1) тергеу әрекеттерiн жүргiзуге қатысуға;</w:t>
      </w:r>
    </w:p>
    <w:p>
      <w:pPr>
        <w:spacing w:after="0"/>
        <w:ind w:left="0"/>
        <w:jc w:val="both"/>
      </w:pPr>
      <w:r>
        <w:rPr>
          <w:rFonts w:ascii="Times New Roman"/>
          <w:b w:val="false"/>
          <w:i w:val="false"/>
          <w:color w:val="000000"/>
          <w:sz w:val="28"/>
        </w:rPr>
        <w:t>
      2) тергеу әрекетi жөнiнде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3) өзi қатысқан тергеу әрекетiнің хаттамасымен танысуға;</w:t>
      </w:r>
    </w:p>
    <w:p>
      <w:pPr>
        <w:spacing w:after="0"/>
        <w:ind w:left="0"/>
        <w:jc w:val="both"/>
      </w:pPr>
      <w:r>
        <w:rPr>
          <w:rFonts w:ascii="Times New Roman"/>
          <w:b w:val="false"/>
          <w:i w:val="false"/>
          <w:color w:val="000000"/>
          <w:sz w:val="28"/>
        </w:rPr>
        <w:t>
      4) қылмыстық қудалау органының әрекеттеріне шағым келтіруге;</w:t>
      </w:r>
    </w:p>
    <w:p>
      <w:pPr>
        <w:spacing w:after="0"/>
        <w:ind w:left="0"/>
        <w:jc w:val="both"/>
      </w:pPr>
      <w:r>
        <w:rPr>
          <w:rFonts w:ascii="Times New Roman"/>
          <w:b w:val="false"/>
          <w:i w:val="false"/>
          <w:color w:val="000000"/>
          <w:sz w:val="28"/>
        </w:rPr>
        <w:t>
      5) қылмыстық iс бойынша iс жүргiзу кезiнде өзi шеккен шығыстарға өтем алуға;</w:t>
      </w:r>
    </w:p>
    <w:p>
      <w:pPr>
        <w:spacing w:after="0"/>
        <w:ind w:left="0"/>
        <w:jc w:val="both"/>
      </w:pPr>
      <w:r>
        <w:rPr>
          <w:rFonts w:ascii="Times New Roman"/>
          <w:b w:val="false"/>
          <w:i w:val="false"/>
          <w:color w:val="000000"/>
          <w:sz w:val="28"/>
        </w:rPr>
        <w:t>
      6) қауіпсіздік шараларын қолдану туралы өтінішхатты мәлімдеуге құқығы бар.</w:t>
      </w:r>
    </w:p>
    <w:bookmarkStart w:name="z1098" w:id="457"/>
    <w:p>
      <w:pPr>
        <w:spacing w:after="0"/>
        <w:ind w:left="0"/>
        <w:jc w:val="both"/>
      </w:pPr>
      <w:r>
        <w:rPr>
          <w:rFonts w:ascii="Times New Roman"/>
          <w:b w:val="false"/>
          <w:i w:val="false"/>
          <w:color w:val="000000"/>
          <w:sz w:val="28"/>
        </w:rPr>
        <w:t>
      5. Куәгер:</w:t>
      </w:r>
    </w:p>
    <w:bookmarkEnd w:id="457"/>
    <w:p>
      <w:pPr>
        <w:spacing w:after="0"/>
        <w:ind w:left="0"/>
        <w:jc w:val="both"/>
      </w:pPr>
      <w:r>
        <w:rPr>
          <w:rFonts w:ascii="Times New Roman"/>
          <w:b w:val="false"/>
          <w:i w:val="false"/>
          <w:color w:val="000000"/>
          <w:sz w:val="28"/>
        </w:rPr>
        <w:t>
      1) қылмыстық қудалау органының шақыруы бойынша келуге;</w:t>
      </w:r>
    </w:p>
    <w:p>
      <w:pPr>
        <w:spacing w:after="0"/>
        <w:ind w:left="0"/>
        <w:jc w:val="both"/>
      </w:pPr>
      <w:r>
        <w:rPr>
          <w:rFonts w:ascii="Times New Roman"/>
          <w:b w:val="false"/>
          <w:i w:val="false"/>
          <w:color w:val="000000"/>
          <w:sz w:val="28"/>
        </w:rPr>
        <w:t>
      2) тергеу әрекетiн жүргiзуге қатысуға;</w:t>
      </w:r>
    </w:p>
    <w:p>
      <w:pPr>
        <w:spacing w:after="0"/>
        <w:ind w:left="0"/>
        <w:jc w:val="both"/>
      </w:pPr>
      <w:r>
        <w:rPr>
          <w:rFonts w:ascii="Times New Roman"/>
          <w:b w:val="false"/>
          <w:i w:val="false"/>
          <w:color w:val="000000"/>
          <w:sz w:val="28"/>
        </w:rPr>
        <w:t>
      3) тергеу әрекетiнiң хаттамасында осы әрекеттiң жүргiзiлу фактiсiн, оның барысы мен нәтижелерiн өзiнiң қолымен куәландыруға;</w:t>
      </w:r>
    </w:p>
    <w:p>
      <w:pPr>
        <w:spacing w:after="0"/>
        <w:ind w:left="0"/>
        <w:jc w:val="both"/>
      </w:pPr>
      <w:r>
        <w:rPr>
          <w:rFonts w:ascii="Times New Roman"/>
          <w:b w:val="false"/>
          <w:i w:val="false"/>
          <w:color w:val="000000"/>
          <w:sz w:val="28"/>
        </w:rPr>
        <w:t>
      4) анықтаушының, тергеушiнiң, прокурордың рұқсатынсыз сотқа дейінгі тергеп-тексеру материалдарын жария етпеуге;</w:t>
      </w:r>
    </w:p>
    <w:p>
      <w:pPr>
        <w:spacing w:after="0"/>
        <w:ind w:left="0"/>
        <w:jc w:val="both"/>
      </w:pPr>
      <w:r>
        <w:rPr>
          <w:rFonts w:ascii="Times New Roman"/>
          <w:b w:val="false"/>
          <w:i w:val="false"/>
          <w:color w:val="000000"/>
          <w:sz w:val="28"/>
        </w:rPr>
        <w:t>
      5) тергеу әрекеттерiн жүргiзу кезiнде тәртiп сақтауға мiндеттi.</w:t>
      </w:r>
    </w:p>
    <w:bookmarkStart w:name="z1099" w:id="458"/>
    <w:p>
      <w:pPr>
        <w:spacing w:after="0"/>
        <w:ind w:left="0"/>
        <w:jc w:val="both"/>
      </w:pPr>
      <w:r>
        <w:rPr>
          <w:rFonts w:ascii="Times New Roman"/>
          <w:b w:val="false"/>
          <w:i w:val="false"/>
          <w:color w:val="000000"/>
          <w:sz w:val="28"/>
        </w:rPr>
        <w:t>
      6. Дәлелдi себептерсiз келуден немесе өзiнiң мiндеттерiн орындаудан бас тартқаны немесе жалтарғаны үшiн куәгерге осы Кодекстің 160-бабында көзделген тәртіппен ақшалай өндіріп алу қолданылуы мүмкін.</w:t>
      </w:r>
    </w:p>
    <w:bookmarkEnd w:id="458"/>
    <w:p>
      <w:pPr>
        <w:spacing w:after="0"/>
        <w:ind w:left="0"/>
        <w:jc w:val="both"/>
      </w:pPr>
      <w:r>
        <w:rPr>
          <w:rFonts w:ascii="Times New Roman"/>
          <w:b/>
          <w:i w:val="false"/>
          <w:color w:val="000000"/>
          <w:sz w:val="28"/>
        </w:rPr>
        <w:t>83-бап. Сот отырысының хатшысы</w:t>
      </w:r>
    </w:p>
    <w:bookmarkStart w:name="z1100" w:id="459"/>
    <w:p>
      <w:pPr>
        <w:spacing w:after="0"/>
        <w:ind w:left="0"/>
        <w:jc w:val="both"/>
      </w:pPr>
      <w:r>
        <w:rPr>
          <w:rFonts w:ascii="Times New Roman"/>
          <w:b w:val="false"/>
          <w:i w:val="false"/>
          <w:color w:val="000000"/>
          <w:sz w:val="28"/>
        </w:rPr>
        <w:t>
      1.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p>
    <w:bookmarkEnd w:id="459"/>
    <w:bookmarkStart w:name="z1101" w:id="460"/>
    <w:p>
      <w:pPr>
        <w:spacing w:after="0"/>
        <w:ind w:left="0"/>
        <w:jc w:val="both"/>
      </w:pPr>
      <w:r>
        <w:rPr>
          <w:rFonts w:ascii="Times New Roman"/>
          <w:b w:val="false"/>
          <w:i w:val="false"/>
          <w:color w:val="000000"/>
          <w:sz w:val="28"/>
        </w:rPr>
        <w:t>
      2. Сот отырысының хатшысы:</w:t>
      </w:r>
    </w:p>
    <w:bookmarkEnd w:id="460"/>
    <w:p>
      <w:pPr>
        <w:spacing w:after="0"/>
        <w:ind w:left="0"/>
        <w:jc w:val="both"/>
      </w:pPr>
      <w:r>
        <w:rPr>
          <w:rFonts w:ascii="Times New Roman"/>
          <w:b w:val="false"/>
          <w:i w:val="false"/>
          <w:color w:val="000000"/>
          <w:sz w:val="28"/>
        </w:rPr>
        <w:t>
      1) өзi хаттамалауды қамтамасыз етуi қажеттi барлық уақытта сот отырысының залында болуға және сот отырысынан төрағалық етушiнiң рұқсатынсыз кетпеуге;</w:t>
      </w:r>
    </w:p>
    <w:p>
      <w:pPr>
        <w:spacing w:after="0"/>
        <w:ind w:left="0"/>
        <w:jc w:val="both"/>
      </w:pPr>
      <w:r>
        <w:rPr>
          <w:rFonts w:ascii="Times New Roman"/>
          <w:b w:val="false"/>
          <w:i w:val="false"/>
          <w:color w:val="000000"/>
          <w:sz w:val="28"/>
        </w:rPr>
        <w:t>
      2) хаттамада соттың әрекеттерi мен шешiмдерiн, соттың отырысына қатысушы барлық тұлғалардың өтiнiшхаттарын, қарсылықтарын, айғақтарын, түсiнiктемелерiн, сондай-ақ сот отырысының хаттамасында көрсетілуге жататын басқа да мән-жайларды толық және дұрыс жазуға;</w:t>
      </w:r>
    </w:p>
    <w:p>
      <w:pPr>
        <w:spacing w:after="0"/>
        <w:ind w:left="0"/>
        <w:jc w:val="both"/>
      </w:pPr>
      <w:r>
        <w:rPr>
          <w:rFonts w:ascii="Times New Roman"/>
          <w:b w:val="false"/>
          <w:i w:val="false"/>
          <w:color w:val="000000"/>
          <w:sz w:val="28"/>
        </w:rPr>
        <w:t>
      3) сот отырысының хаттамасын осы Кодексте белгiленген мерзiмде дайындауға;</w:t>
      </w:r>
    </w:p>
    <w:p>
      <w:pPr>
        <w:spacing w:after="0"/>
        <w:ind w:left="0"/>
        <w:jc w:val="both"/>
      </w:pPr>
      <w:r>
        <w:rPr>
          <w:rFonts w:ascii="Times New Roman"/>
          <w:b w:val="false"/>
          <w:i w:val="false"/>
          <w:color w:val="000000"/>
          <w:sz w:val="28"/>
        </w:rPr>
        <w:t>
      4) төрағалық етушiнiң заңды өкiмдерiне бағынуға;</w:t>
      </w:r>
    </w:p>
    <w:p>
      <w:pPr>
        <w:spacing w:after="0"/>
        <w:ind w:left="0"/>
        <w:jc w:val="both"/>
      </w:pPr>
      <w:r>
        <w:rPr>
          <w:rFonts w:ascii="Times New Roman"/>
          <w:b w:val="false"/>
          <w:i w:val="false"/>
          <w:color w:val="000000"/>
          <w:sz w:val="28"/>
        </w:rPr>
        <w:t>
      5) жабық сот отырысына қатысуына байланысты өзiне белгiлi болған мән-жайлар туралы мәлiметтердi жария етпеуге мiндеттi.</w:t>
      </w:r>
    </w:p>
    <w:bookmarkStart w:name="z1102" w:id="461"/>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 үшiн жеке жауаптылықта болады.</w:t>
      </w:r>
    </w:p>
    <w:bookmarkEnd w:id="461"/>
    <w:bookmarkStart w:name="z1103" w:id="462"/>
    <w:p>
      <w:pPr>
        <w:spacing w:after="0"/>
        <w:ind w:left="0"/>
        <w:jc w:val="both"/>
      </w:pPr>
      <w:r>
        <w:rPr>
          <w:rFonts w:ascii="Times New Roman"/>
          <w:b w:val="false"/>
          <w:i w:val="false"/>
          <w:color w:val="000000"/>
          <w:sz w:val="28"/>
        </w:rPr>
        <w:t>
      4. Сот отырысының хаттамасына анық емес не шындыққа сай келмейтiн мәлiметтердi енгiзген жағдайда, хатшы заңда көзделген жауаптылықта болады.</w:t>
      </w:r>
    </w:p>
    <w:bookmarkEnd w:id="462"/>
    <w:p>
      <w:pPr>
        <w:spacing w:after="0"/>
        <w:ind w:left="0"/>
        <w:jc w:val="both"/>
      </w:pPr>
      <w:r>
        <w:rPr>
          <w:rFonts w:ascii="Times New Roman"/>
          <w:b/>
          <w:i w:val="false"/>
          <w:color w:val="000000"/>
          <w:sz w:val="28"/>
        </w:rPr>
        <w:t>84-бап. Сот приставы</w:t>
      </w:r>
    </w:p>
    <w:bookmarkStart w:name="z1104" w:id="463"/>
    <w:p>
      <w:pPr>
        <w:spacing w:after="0"/>
        <w:ind w:left="0"/>
        <w:jc w:val="both"/>
      </w:pPr>
      <w:r>
        <w:rPr>
          <w:rFonts w:ascii="Times New Roman"/>
          <w:b w:val="false"/>
          <w:i w:val="false"/>
          <w:color w:val="000000"/>
          <w:sz w:val="28"/>
        </w:rPr>
        <w:t>
      1. Өзiне соттар қызметiнiң белгiленген тәртiбiн қамтамасыз ету жөнiндегi заңмен жүктелген мiндеттердi орындайтын лауазымды адам сот приставы болып табылады.</w:t>
      </w:r>
    </w:p>
    <w:bookmarkEnd w:id="463"/>
    <w:bookmarkStart w:name="z1105" w:id="464"/>
    <w:p>
      <w:pPr>
        <w:spacing w:after="0"/>
        <w:ind w:left="0"/>
        <w:jc w:val="both"/>
      </w:pPr>
      <w:r>
        <w:rPr>
          <w:rFonts w:ascii="Times New Roman"/>
          <w:b w:val="false"/>
          <w:i w:val="false"/>
          <w:color w:val="000000"/>
          <w:sz w:val="28"/>
        </w:rPr>
        <w:t>
      2.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bookmarkEnd w:id="464"/>
    <w:p>
      <w:pPr>
        <w:spacing w:after="0"/>
        <w:ind w:left="0"/>
        <w:jc w:val="both"/>
      </w:pPr>
      <w:r>
        <w:rPr>
          <w:rFonts w:ascii="Times New Roman"/>
          <w:b/>
          <w:i w:val="false"/>
          <w:color w:val="000000"/>
          <w:sz w:val="28"/>
        </w:rPr>
        <w:t>85-бап. Медиатор</w:t>
      </w:r>
    </w:p>
    <w:bookmarkStart w:name="z1106" w:id="465"/>
    <w:p>
      <w:pPr>
        <w:spacing w:after="0"/>
        <w:ind w:left="0"/>
        <w:jc w:val="both"/>
      </w:pP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p>
    <w:bookmarkEnd w:id="465"/>
    <w:bookmarkStart w:name="z1107" w:id="466"/>
    <w:p>
      <w:pPr>
        <w:spacing w:after="0"/>
        <w:ind w:left="0"/>
        <w:jc w:val="both"/>
      </w:pPr>
      <w:r>
        <w:rPr>
          <w:rFonts w:ascii="Times New Roman"/>
          <w:b w:val="false"/>
          <w:i w:val="false"/>
          <w:color w:val="000000"/>
          <w:sz w:val="28"/>
        </w:rPr>
        <w:t>
      2. Медиатор:</w:t>
      </w:r>
    </w:p>
    <w:bookmarkEnd w:id="466"/>
    <w:p>
      <w:pPr>
        <w:spacing w:after="0"/>
        <w:ind w:left="0"/>
        <w:jc w:val="both"/>
      </w:pPr>
      <w:r>
        <w:rPr>
          <w:rFonts w:ascii="Times New Roman"/>
          <w:b w:val="false"/>
          <w:i w:val="false"/>
          <w:color w:val="000000"/>
          <w:sz w:val="28"/>
        </w:rPr>
        <w:t>
      1) медиация тараптарына қылмыстық процесті жүргізетін орган беретін ақпаратпен танысуға;</w:t>
      </w:r>
    </w:p>
    <w:p>
      <w:pPr>
        <w:spacing w:after="0"/>
        <w:ind w:left="0"/>
        <w:jc w:val="both"/>
      </w:pP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p>
    <w:p>
      <w:pPr>
        <w:spacing w:after="0"/>
        <w:ind w:left="0"/>
        <w:jc w:val="both"/>
      </w:pPr>
      <w:r>
        <w:rPr>
          <w:rFonts w:ascii="Times New Roman"/>
          <w:b w:val="false"/>
          <w:i w:val="false"/>
          <w:color w:val="000000"/>
          <w:sz w:val="28"/>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pPr>
        <w:spacing w:after="0"/>
        <w:ind w:left="0"/>
        <w:jc w:val="both"/>
      </w:pPr>
      <w:r>
        <w:rPr>
          <w:rFonts w:ascii="Times New Roman"/>
          <w:b w:val="false"/>
          <w:i w:val="false"/>
          <w:color w:val="000000"/>
          <w:sz w:val="28"/>
        </w:rPr>
        <w:t>
      4) тараптарға медиация тәртібімен татуласуға қол жеткізу туралы келісім жасасуға жәрдемдесуге құқылы.</w:t>
      </w:r>
    </w:p>
    <w:bookmarkStart w:name="z1108" w:id="467"/>
    <w:p>
      <w:pPr>
        <w:spacing w:after="0"/>
        <w:ind w:left="0"/>
        <w:jc w:val="both"/>
      </w:pPr>
      <w:r>
        <w:rPr>
          <w:rFonts w:ascii="Times New Roman"/>
          <w:b w:val="false"/>
          <w:i w:val="false"/>
          <w:color w:val="000000"/>
          <w:sz w:val="28"/>
        </w:rPr>
        <w:t>
      3. Медиатор:</w:t>
      </w:r>
    </w:p>
    <w:bookmarkEnd w:id="467"/>
    <w:p>
      <w:pPr>
        <w:spacing w:after="0"/>
        <w:ind w:left="0"/>
        <w:jc w:val="both"/>
      </w:pPr>
      <w:r>
        <w:rPr>
          <w:rFonts w:ascii="Times New Roman"/>
          <w:b w:val="false"/>
          <w:i w:val="false"/>
          <w:color w:val="000000"/>
          <w:sz w:val="28"/>
        </w:rPr>
        <w:t>
      1) медиация жүргізген кезінде медиация тараптарының келісуімен ғана әрекет жасауға;</w:t>
      </w:r>
    </w:p>
    <w:p>
      <w:pPr>
        <w:spacing w:after="0"/>
        <w:ind w:left="0"/>
        <w:jc w:val="both"/>
      </w:pPr>
      <w:r>
        <w:rPr>
          <w:rFonts w:ascii="Times New Roman"/>
          <w:b w:val="false"/>
          <w:i w:val="false"/>
          <w:color w:val="000000"/>
          <w:sz w:val="28"/>
        </w:rPr>
        <w:t>
      2) медиация басталғанға дейін медиация тараптарына оның мақсаттарын, сондай-ақ олардың құқықтары мен міндеттерін түсіндіруге;</w:t>
      </w:r>
    </w:p>
    <w:p>
      <w:pPr>
        <w:spacing w:after="0"/>
        <w:ind w:left="0"/>
        <w:jc w:val="both"/>
      </w:pPr>
      <w:r>
        <w:rPr>
          <w:rFonts w:ascii="Times New Roman"/>
          <w:b w:val="false"/>
          <w:i w:val="false"/>
          <w:color w:val="000000"/>
          <w:sz w:val="28"/>
        </w:rPr>
        <w:t>
      3) медиация рәсімін өткізуге байланысты өзіне белгілі болған мәліметтерді жария етпеуге міндетті.</w:t>
      </w:r>
    </w:p>
    <w:bookmarkStart w:name="z1109" w:id="468"/>
    <w:p>
      <w:pPr>
        <w:spacing w:after="0"/>
        <w:ind w:left="0"/>
        <w:jc w:val="both"/>
      </w:pPr>
      <w:r>
        <w:rPr>
          <w:rFonts w:ascii="Times New Roman"/>
          <w:b w:val="false"/>
          <w:i w:val="false"/>
          <w:color w:val="000000"/>
          <w:sz w:val="28"/>
        </w:rPr>
        <w:t>
      4. Медиатор тараптардың келісуімен медиация рәсімін қылмыстық құқық бұзушылық туралы арыз бен хабар тіркелген кезден бастап және қылмыстық процестің үкім заңды күшіне енгенге дейінгі кейінгі сатыларында жүзеге асыруға құқылы.</w:t>
      </w:r>
    </w:p>
    <w:bookmarkEnd w:id="468"/>
    <w:bookmarkStart w:name="z1113" w:id="469"/>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БОЛҒЫЗБАЙТЫН МӘН-ЖАЙЛАР. ҚАРСЫЛЫҚ БІЛДІРУ</w:t>
      </w:r>
    </w:p>
    <w:bookmarkEnd w:id="469"/>
    <w:p>
      <w:pPr>
        <w:spacing w:after="0"/>
        <w:ind w:left="0"/>
        <w:jc w:val="both"/>
      </w:pPr>
      <w:r>
        <w:rPr>
          <w:rFonts w:ascii="Times New Roman"/>
          <w:b/>
          <w:i w:val="false"/>
          <w:color w:val="000000"/>
          <w:sz w:val="28"/>
        </w:rPr>
        <w:t>86-бап. Қарсылық бiлдiру және қылмыстық процеске қатысудан шеттету туралы өтiнiшхаттар мен оған қатысудан босату</w:t>
      </w:r>
    </w:p>
    <w:bookmarkStart w:name="z1110" w:id="470"/>
    <w:p>
      <w:pPr>
        <w:spacing w:after="0"/>
        <w:ind w:left="0"/>
        <w:jc w:val="both"/>
      </w:pPr>
      <w:r>
        <w:rPr>
          <w:rFonts w:ascii="Times New Roman"/>
          <w:b w:val="false"/>
          <w:i w:val="false"/>
          <w:color w:val="000000"/>
          <w:sz w:val="28"/>
        </w:rPr>
        <w:t>
      1. 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p>
    <w:bookmarkEnd w:id="470"/>
    <w:bookmarkStart w:name="z1111" w:id="471"/>
    <w:p>
      <w:pPr>
        <w:spacing w:after="0"/>
        <w:ind w:left="0"/>
        <w:jc w:val="both"/>
      </w:pPr>
      <w:r>
        <w:rPr>
          <w:rFonts w:ascii="Times New Roman"/>
          <w:b w:val="false"/>
          <w:i w:val="false"/>
          <w:color w:val="000000"/>
          <w:sz w:val="28"/>
        </w:rPr>
        <w:t>
      2.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 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p>
    <w:bookmarkEnd w:id="471"/>
    <w:bookmarkStart w:name="z1112" w:id="472"/>
    <w:p>
      <w:pPr>
        <w:spacing w:after="0"/>
        <w:ind w:left="0"/>
        <w:jc w:val="both"/>
      </w:pPr>
      <w:r>
        <w:rPr>
          <w:rFonts w:ascii="Times New Roman"/>
          <w:b w:val="false"/>
          <w:i w:val="false"/>
          <w:color w:val="000000"/>
          <w:sz w:val="28"/>
        </w:rPr>
        <w:t>
      3.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p>
    <w:bookmarkEnd w:id="472"/>
    <w:bookmarkStart w:name="z1114" w:id="473"/>
    <w:p>
      <w:pPr>
        <w:spacing w:after="0"/>
        <w:ind w:left="0"/>
        <w:jc w:val="both"/>
      </w:pPr>
      <w:r>
        <w:rPr>
          <w:rFonts w:ascii="Times New Roman"/>
          <w:b w:val="false"/>
          <w:i w:val="false"/>
          <w:color w:val="000000"/>
          <w:sz w:val="28"/>
        </w:rPr>
        <w:t>
      4. Қылмыстық процеске қатысуын осы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bookmarkEnd w:id="473"/>
    <w:p>
      <w:pPr>
        <w:spacing w:after="0"/>
        <w:ind w:left="0"/>
        <w:jc w:val="both"/>
      </w:pPr>
      <w:r>
        <w:rPr>
          <w:rFonts w:ascii="Times New Roman"/>
          <w:b/>
          <w:i w:val="false"/>
          <w:color w:val="000000"/>
          <w:sz w:val="28"/>
        </w:rPr>
        <w:t>87-бап. Судьяға қарсылық бiлдiру</w:t>
      </w:r>
    </w:p>
    <w:bookmarkStart w:name="z1115" w:id="474"/>
    <w:p>
      <w:pPr>
        <w:spacing w:after="0"/>
        <w:ind w:left="0"/>
        <w:jc w:val="both"/>
      </w:pPr>
      <w:r>
        <w:rPr>
          <w:rFonts w:ascii="Times New Roman"/>
          <w:b w:val="false"/>
          <w:i w:val="false"/>
          <w:color w:val="000000"/>
          <w:sz w:val="28"/>
        </w:rPr>
        <w:t>
      1. Судья, егер ол:</w:t>
      </w:r>
    </w:p>
    <w:bookmarkEnd w:id="474"/>
    <w:p>
      <w:pPr>
        <w:spacing w:after="0"/>
        <w:ind w:left="0"/>
        <w:jc w:val="both"/>
      </w:pPr>
      <w:r>
        <w:rPr>
          <w:rFonts w:ascii="Times New Roman"/>
          <w:b w:val="false"/>
          <w:i w:val="false"/>
          <w:color w:val="000000"/>
          <w:sz w:val="28"/>
        </w:rPr>
        <w:t>
      1) осы Кодекске сәйкес қылмыстық iс соттылығына жатқызылған судья болып табылмаса;</w:t>
      </w:r>
    </w:p>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p>
      <w:pPr>
        <w:spacing w:after="0"/>
        <w:ind w:left="0"/>
        <w:jc w:val="both"/>
      </w:pPr>
      <w:r>
        <w:rPr>
          <w:rFonts w:ascii="Times New Roman"/>
          <w:b w:val="false"/>
          <w:i w:val="false"/>
          <w:color w:val="000000"/>
          <w:sz w:val="28"/>
        </w:rPr>
        <w:t>
      3)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4)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pPr>
        <w:spacing w:after="0"/>
        <w:ind w:left="0"/>
        <w:jc w:val="both"/>
      </w:pPr>
      <w:r>
        <w:rPr>
          <w:rFonts w:ascii="Times New Roman"/>
          <w:b w:val="false"/>
          <w:i w:val="false"/>
          <w:color w:val="000000"/>
          <w:sz w:val="28"/>
        </w:rPr>
        <w:t>
      5) 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pPr>
        <w:spacing w:after="0"/>
        <w:ind w:left="0"/>
        <w:jc w:val="both"/>
      </w:pPr>
      <w:r>
        <w:rPr>
          <w:rFonts w:ascii="Times New Roman"/>
          <w:b w:val="false"/>
          <w:i w:val="false"/>
          <w:color w:val="000000"/>
          <w:sz w:val="28"/>
        </w:rPr>
        <w:t>
      6) егер судья осы iске жеке, тiкелей немесе жанама түрде мүдделi деп санауға негiз болатын өзге де мән-жайлар болса, iстi қарауға қатыса алмайды.</w:t>
      </w:r>
    </w:p>
    <w:bookmarkStart w:name="z1116" w:id="475"/>
    <w:p>
      <w:pPr>
        <w:spacing w:after="0"/>
        <w:ind w:left="0"/>
        <w:jc w:val="both"/>
      </w:pPr>
      <w:r>
        <w:rPr>
          <w:rFonts w:ascii="Times New Roman"/>
          <w:b w:val="false"/>
          <w:i w:val="false"/>
          <w:color w:val="000000"/>
          <w:sz w:val="28"/>
        </w:rPr>
        <w:t>
      2. Қылмыстық iстi қарайтын соттың құрамына туыстық немесе басқа да жеке тәуелдiлік қатынастарымен байланысқан адамдар кiре алмайды.</w:t>
      </w:r>
    </w:p>
    <w:bookmarkEnd w:id="475"/>
    <w:bookmarkStart w:name="z1117" w:id="476"/>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және кассациялық сатылардағы сотта қарауға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476"/>
    <w:bookmarkStart w:name="z1118" w:id="477"/>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қатыса алмайды.</w:t>
      </w:r>
    </w:p>
    <w:bookmarkEnd w:id="477"/>
    <w:bookmarkStart w:name="z1119" w:id="478"/>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сатылардағы сотта қарауға қатыса алмайды.</w:t>
      </w:r>
    </w:p>
    <w:bookmarkEnd w:id="478"/>
    <w:bookmarkStart w:name="z1120" w:id="479"/>
    <w:p>
      <w:pPr>
        <w:spacing w:after="0"/>
        <w:ind w:left="0"/>
        <w:jc w:val="both"/>
      </w:pPr>
      <w:r>
        <w:rPr>
          <w:rFonts w:ascii="Times New Roman"/>
          <w:b w:val="false"/>
          <w:i w:val="false"/>
          <w:color w:val="000000"/>
          <w:sz w:val="28"/>
        </w:rPr>
        <w:t xml:space="preserve">
      6. Iстi алдыңғы сот сатыларында қарауға қатысқан судья сол iсті кассациялық сатыда қарауға қатыса алмайды. Істі кассациялық сатысында қарауға қатысқан судья сол істі төмен тұрған сатылардағы соттарда қарауға, сондай-ақ осы Кодекстің </w:t>
      </w:r>
      <w:r>
        <w:rPr>
          <w:rFonts w:ascii="Times New Roman"/>
          <w:b w:val="false"/>
          <w:i w:val="false"/>
          <w:color w:val="000000"/>
          <w:sz w:val="28"/>
        </w:rPr>
        <w:t>484-бабының</w:t>
      </w:r>
      <w:r>
        <w:rPr>
          <w:rFonts w:ascii="Times New Roman"/>
          <w:b w:val="false"/>
          <w:i w:val="false"/>
          <w:color w:val="000000"/>
          <w:sz w:val="28"/>
        </w:rPr>
        <w:t xml:space="preserve"> төртінші бөлігіндегі тәртіппен кассациялық сатының қаулыларын қайта қарауға қатыса алмайды.</w:t>
      </w:r>
    </w:p>
    <w:bookmarkEnd w:id="479"/>
    <w:bookmarkStart w:name="z1121" w:id="480"/>
    <w:p>
      <w:pPr>
        <w:spacing w:after="0"/>
        <w:ind w:left="0"/>
        <w:jc w:val="both"/>
      </w:pPr>
      <w:r>
        <w:rPr>
          <w:rFonts w:ascii="Times New Roman"/>
          <w:b w:val="false"/>
          <w:i w:val="false"/>
          <w:color w:val="000000"/>
          <w:sz w:val="28"/>
        </w:rPr>
        <w:t>
      7. Істі бірінші, апелляциялық және кассациялық сатыларда қарауға қатысқан судья осы істі жаңадан ашылған мән-жайлар бойынша қарауға қатыса алмайды.</w:t>
      </w:r>
    </w:p>
    <w:bookmarkEnd w:id="480"/>
    <w:bookmarkStart w:name="z3455" w:id="481"/>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481"/>
    <w:bookmarkStart w:name="z3456" w:id="482"/>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482"/>
    <w:bookmarkStart w:name="z1122" w:id="483"/>
    <w:p>
      <w:pPr>
        <w:spacing w:after="0"/>
        <w:ind w:left="0"/>
        <w:jc w:val="both"/>
      </w:pPr>
      <w:r>
        <w:rPr>
          <w:rFonts w:ascii="Times New Roman"/>
          <w:b w:val="false"/>
          <w:i w:val="false"/>
          <w:color w:val="000000"/>
          <w:sz w:val="28"/>
        </w:rPr>
        <w:t>
      8. 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bookmarkEnd w:id="483"/>
    <w:bookmarkStart w:name="z1123" w:id="484"/>
    <w:p>
      <w:pPr>
        <w:spacing w:after="0"/>
        <w:ind w:left="0"/>
        <w:jc w:val="both"/>
      </w:pPr>
      <w:r>
        <w:rPr>
          <w:rFonts w:ascii="Times New Roman"/>
          <w:b w:val="false"/>
          <w:i w:val="false"/>
          <w:color w:val="000000"/>
          <w:sz w:val="28"/>
        </w:rPr>
        <w:t>
      9. 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bookmarkEnd w:id="484"/>
    <w:bookmarkStart w:name="z1124" w:id="485"/>
    <w:p>
      <w:pPr>
        <w:spacing w:after="0"/>
        <w:ind w:left="0"/>
        <w:jc w:val="both"/>
      </w:pPr>
      <w:r>
        <w:rPr>
          <w:rFonts w:ascii="Times New Roman"/>
          <w:b w:val="false"/>
          <w:i w:val="false"/>
          <w:color w:val="000000"/>
          <w:sz w:val="28"/>
        </w:rPr>
        <w:t>
      10.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bookmarkEnd w:id="485"/>
    <w:bookmarkStart w:name="z1125" w:id="486"/>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86"/>
    <w:bookmarkStart w:name="z1126" w:id="487"/>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өтінішхатқа, наразылыққа енгiзiлуi мүмкiн.</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Прокурорға қарсылық бiлдiру</w:t>
      </w:r>
    </w:p>
    <w:bookmarkStart w:name="z1127" w:id="488"/>
    <w:p>
      <w:pPr>
        <w:spacing w:after="0"/>
        <w:ind w:left="0"/>
        <w:jc w:val="both"/>
      </w:pPr>
      <w:r>
        <w:rPr>
          <w:rFonts w:ascii="Times New Roman"/>
          <w:b w:val="false"/>
          <w:i w:val="false"/>
          <w:color w:val="000000"/>
          <w:sz w:val="28"/>
        </w:rPr>
        <w:t xml:space="preserve">
      1. Прокурор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 қылмыстық процеске қатыса алмайды.</w:t>
      </w:r>
    </w:p>
    <w:bookmarkEnd w:id="488"/>
    <w:bookmarkStart w:name="z1128" w:id="489"/>
    <w:p>
      <w:pPr>
        <w:spacing w:after="0"/>
        <w:ind w:left="0"/>
        <w:jc w:val="both"/>
      </w:pPr>
      <w:r>
        <w:rPr>
          <w:rFonts w:ascii="Times New Roman"/>
          <w:b w:val="false"/>
          <w:i w:val="false"/>
          <w:color w:val="000000"/>
          <w:sz w:val="28"/>
        </w:rPr>
        <w:t>
      2. Прокурордың сотқа дейінгі тергеп-тексеруге қатысуы, сол сияқты оның сотта айыптауды қолдауы оның осы қылмыстық iске одан әрi қатысуына кедергi болып табылмайды.</w:t>
      </w:r>
    </w:p>
    <w:bookmarkEnd w:id="489"/>
    <w:bookmarkStart w:name="z1129" w:id="490"/>
    <w:p>
      <w:pPr>
        <w:spacing w:after="0"/>
        <w:ind w:left="0"/>
        <w:jc w:val="both"/>
      </w:pPr>
      <w:r>
        <w:rPr>
          <w:rFonts w:ascii="Times New Roman"/>
          <w:b w:val="false"/>
          <w:i w:val="false"/>
          <w:color w:val="000000"/>
          <w:sz w:val="28"/>
        </w:rPr>
        <w:t>
      3. Сотқа дейiнгі тергеп-тексеру кезiнде прокурорға қарсылық бiлдiру туралы мәселенi – жоғары тұрған прокурор, ал сотта iс жүргiзу кезiнде iстi қараушы сот шешедi.</w:t>
      </w:r>
    </w:p>
    <w:bookmarkEnd w:id="490"/>
    <w:p>
      <w:pPr>
        <w:spacing w:after="0"/>
        <w:ind w:left="0"/>
        <w:jc w:val="both"/>
      </w:pPr>
      <w:r>
        <w:rPr>
          <w:rFonts w:ascii="Times New Roman"/>
          <w:b/>
          <w:i w:val="false"/>
          <w:color w:val="000000"/>
          <w:sz w:val="28"/>
        </w:rPr>
        <w:t>89-бап. Тергеушiге және анықтаушыға қарсылық бiлдiру</w:t>
      </w:r>
    </w:p>
    <w:bookmarkStart w:name="z1130" w:id="49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негiздер болған кезде тергеушi және анықтаушы iстi тергеп-тексеруге қатыса алмайды.</w:t>
      </w:r>
    </w:p>
    <w:bookmarkEnd w:id="491"/>
    <w:bookmarkStart w:name="z1131" w:id="492"/>
    <w:p>
      <w:pPr>
        <w:spacing w:after="0"/>
        <w:ind w:left="0"/>
        <w:jc w:val="both"/>
      </w:pPr>
      <w:r>
        <w:rPr>
          <w:rFonts w:ascii="Times New Roman"/>
          <w:b w:val="false"/>
          <w:i w:val="false"/>
          <w:color w:val="000000"/>
          <w:sz w:val="28"/>
        </w:rPr>
        <w:t>
      2. Осы қылмыстық iс бойынша бұрын жүргiзiлген тергеп-тексеруге тергеушiнің және анықтаушының осындай тиісті түрде қатысуы олардың осы қылмыстық iс бойынша iс жүргiзуге одан әрi қатысуын болғызбайтын мән-жай болып табылмайды.</w:t>
      </w:r>
    </w:p>
    <w:bookmarkEnd w:id="492"/>
    <w:bookmarkStart w:name="z1132" w:id="493"/>
    <w:p>
      <w:pPr>
        <w:spacing w:after="0"/>
        <w:ind w:left="0"/>
        <w:jc w:val="both"/>
      </w:pP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bookmarkEnd w:id="493"/>
    <w:p>
      <w:pPr>
        <w:spacing w:after="0"/>
        <w:ind w:left="0"/>
        <w:jc w:val="both"/>
      </w:pPr>
      <w:r>
        <w:rPr>
          <w:rFonts w:ascii="Times New Roman"/>
          <w:b/>
          <w:i w:val="false"/>
          <w:color w:val="000000"/>
          <w:sz w:val="28"/>
        </w:rPr>
        <w:t>90-бап. Куәгерге қарсылық бiлдiру</w:t>
      </w:r>
    </w:p>
    <w:bookmarkStart w:name="z1133" w:id="494"/>
    <w:p>
      <w:pPr>
        <w:spacing w:after="0"/>
        <w:ind w:left="0"/>
        <w:jc w:val="both"/>
      </w:pPr>
      <w:r>
        <w:rPr>
          <w:rFonts w:ascii="Times New Roman"/>
          <w:b w:val="false"/>
          <w:i w:val="false"/>
          <w:color w:val="000000"/>
          <w:sz w:val="28"/>
        </w:rPr>
        <w:t>
      1. Осы Кодекстiң 87-бабында және осы баптың екінші, үшінші және төртінші бөліктерінде көзделген мән-жайлардың кез келгенi болған кезде куәгер сотқа дейінгі тергеп-тексеруге қатыса алмайды.</w:t>
      </w:r>
    </w:p>
    <w:bookmarkEnd w:id="494"/>
    <w:bookmarkStart w:name="z1134" w:id="495"/>
    <w:p>
      <w:pPr>
        <w:spacing w:after="0"/>
        <w:ind w:left="0"/>
        <w:jc w:val="both"/>
      </w:pPr>
      <w:r>
        <w:rPr>
          <w:rFonts w:ascii="Times New Roman"/>
          <w:b w:val="false"/>
          <w:i w:val="false"/>
          <w:color w:val="000000"/>
          <w:sz w:val="28"/>
        </w:rPr>
        <w:t>
      2. 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bookmarkEnd w:id="495"/>
    <w:bookmarkStart w:name="z1135" w:id="496"/>
    <w:p>
      <w:pPr>
        <w:spacing w:after="0"/>
        <w:ind w:left="0"/>
        <w:jc w:val="both"/>
      </w:pPr>
      <w:r>
        <w:rPr>
          <w:rFonts w:ascii="Times New Roman"/>
          <w:b w:val="false"/>
          <w:i w:val="false"/>
          <w:color w:val="000000"/>
          <w:sz w:val="28"/>
        </w:rPr>
        <w:t>
      3. Куәгерлердiң қандай да бiреуiнiң қатысуы жүйелi сипат алған жағдайларды қоспағанда, куәгердiң осының алдында тергеу әрекеттерiн жүргiзуге қатысуы, оның осы қылмыстық iс бойынша басқа тергеу әрекетiн жүргiзуге қатысуын болғызбайтын мән-жай болып табылмайды.</w:t>
      </w:r>
    </w:p>
    <w:bookmarkEnd w:id="496"/>
    <w:bookmarkStart w:name="z1136" w:id="497"/>
    <w:p>
      <w:pPr>
        <w:spacing w:after="0"/>
        <w:ind w:left="0"/>
        <w:jc w:val="both"/>
      </w:pPr>
      <w:r>
        <w:rPr>
          <w:rFonts w:ascii="Times New Roman"/>
          <w:b w:val="false"/>
          <w:i w:val="false"/>
          <w:color w:val="000000"/>
          <w:sz w:val="28"/>
        </w:rPr>
        <w:t>
      4. Куәгерге қарсылық бiлдiруді тергеу әрекетiн жүргізетін адам шешедi.</w:t>
      </w:r>
    </w:p>
    <w:bookmarkEnd w:id="497"/>
    <w:bookmarkStart w:name="z1137" w:id="498"/>
    <w:p>
      <w:pPr>
        <w:spacing w:after="0"/>
        <w:ind w:left="0"/>
        <w:jc w:val="both"/>
      </w:pPr>
      <w:r>
        <w:rPr>
          <w:rFonts w:ascii="Times New Roman"/>
          <w:b w:val="false"/>
          <w:i w:val="false"/>
          <w:color w:val="000000"/>
          <w:sz w:val="28"/>
        </w:rPr>
        <w:t xml:space="preserve">
      5. Өзінің іс бойынша іс жүргізуге қатысуын болғызбайтын мән-жайларды жасырғаны және іс жүргізуге қатысудан осы Кодекстің 86-бабының бірінші бөлігінде көзделген өзін өзі шеттету міндетін орындамағаны үшін куәгер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жауаптылықта болады.</w:t>
      </w:r>
    </w:p>
    <w:bookmarkEnd w:id="498"/>
    <w:p>
      <w:pPr>
        <w:spacing w:after="0"/>
        <w:ind w:left="0"/>
        <w:jc w:val="both"/>
      </w:pPr>
      <w:r>
        <w:rPr>
          <w:rFonts w:ascii="Times New Roman"/>
          <w:b/>
          <w:i w:val="false"/>
          <w:color w:val="000000"/>
          <w:sz w:val="28"/>
        </w:rPr>
        <w:t>91-бап. Сот отырысының хатшысына және сот приставына қарсылық бiлдiру</w:t>
      </w:r>
    </w:p>
    <w:bookmarkStart w:name="z1138" w:id="499"/>
    <w:p>
      <w:pPr>
        <w:spacing w:after="0"/>
        <w:ind w:left="0"/>
        <w:jc w:val="both"/>
      </w:pPr>
      <w:r>
        <w:rPr>
          <w:rFonts w:ascii="Times New Roman"/>
          <w:b w:val="false"/>
          <w:i w:val="false"/>
          <w:color w:val="000000"/>
          <w:sz w:val="28"/>
        </w:rPr>
        <w:t>
      1. Сот отырысының хатшысы және сот приставы:</w:t>
      </w:r>
    </w:p>
    <w:bookmarkEnd w:id="4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олардың құзыреттi еместiгi анықталса, қылмыстық iс бойынша iс жүргiзуге қатыса алмайды.</w:t>
      </w:r>
    </w:p>
    <w:bookmarkStart w:name="z1139" w:id="500"/>
    <w:p>
      <w:pPr>
        <w:spacing w:after="0"/>
        <w:ind w:left="0"/>
        <w:jc w:val="both"/>
      </w:pPr>
      <w:r>
        <w:rPr>
          <w:rFonts w:ascii="Times New Roman"/>
          <w:b w:val="false"/>
          <w:i w:val="false"/>
          <w:color w:val="000000"/>
          <w:sz w:val="28"/>
        </w:rPr>
        <w:t>
      2. Адамның осының алдында сот отырысына сот отырысының хатшысы немесе сот приставы ретiнде қатысуы оның сот отырысына осындай тиісті түрде одан әрi қатысуын болғызбайтын мән-жай болып табылмайды.</w:t>
      </w:r>
    </w:p>
    <w:bookmarkEnd w:id="500"/>
    <w:bookmarkStart w:name="z1140" w:id="501"/>
    <w:p>
      <w:pPr>
        <w:spacing w:after="0"/>
        <w:ind w:left="0"/>
        <w:jc w:val="both"/>
      </w:pPr>
      <w:r>
        <w:rPr>
          <w:rFonts w:ascii="Times New Roman"/>
          <w:b w:val="false"/>
          <w:i w:val="false"/>
          <w:color w:val="000000"/>
          <w:sz w:val="28"/>
        </w:rPr>
        <w:t>
      3. Сот отырысының хатшысына және сот приставына қарсылық бiлдiру туралы мәселенi iстi қараушы сот шешедi.</w:t>
      </w:r>
    </w:p>
    <w:bookmarkEnd w:id="501"/>
    <w:p>
      <w:pPr>
        <w:spacing w:after="0"/>
        <w:ind w:left="0"/>
        <w:jc w:val="both"/>
      </w:pPr>
      <w:r>
        <w:rPr>
          <w:rFonts w:ascii="Times New Roman"/>
          <w:b/>
          <w:i w:val="false"/>
          <w:color w:val="000000"/>
          <w:sz w:val="28"/>
        </w:rPr>
        <w:t>92-бап. Аудармашыға және маманға қарсылық бiлдiру</w:t>
      </w:r>
    </w:p>
    <w:bookmarkStart w:name="z1141" w:id="502"/>
    <w:p>
      <w:pPr>
        <w:spacing w:after="0"/>
        <w:ind w:left="0"/>
        <w:jc w:val="both"/>
      </w:pPr>
      <w:r>
        <w:rPr>
          <w:rFonts w:ascii="Times New Roman"/>
          <w:b w:val="false"/>
          <w:i w:val="false"/>
          <w:color w:val="000000"/>
          <w:sz w:val="28"/>
        </w:rPr>
        <w:t>
      1. Аудармашы және маман:</w:t>
      </w:r>
    </w:p>
    <w:bookmarkEnd w:id="50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олардың құзыреттi еместiгi анықталса, қылмыстық iс бойынша iс жүргiзуге қатыса алмайды.</w:t>
      </w:r>
    </w:p>
    <w:bookmarkStart w:name="z1142" w:id="503"/>
    <w:p>
      <w:pPr>
        <w:spacing w:after="0"/>
        <w:ind w:left="0"/>
        <w:jc w:val="both"/>
      </w:pPr>
      <w:r>
        <w:rPr>
          <w:rFonts w:ascii="Times New Roman"/>
          <w:b w:val="false"/>
          <w:i w:val="false"/>
          <w:color w:val="000000"/>
          <w:sz w:val="28"/>
        </w:rPr>
        <w:t>
      2. Адамның осының алдында аудармашы немесе маман ретiнде қатысуы олардың осы қылмыстық іс бойынша іс жүргізуге осындай тиісті түрде одан әрi қатысуын болғызбайтын мән-жай болып табылмайды.</w:t>
      </w:r>
    </w:p>
    <w:bookmarkEnd w:id="503"/>
    <w:bookmarkStart w:name="z1143" w:id="504"/>
    <w:p>
      <w:pPr>
        <w:spacing w:after="0"/>
        <w:ind w:left="0"/>
        <w:jc w:val="both"/>
      </w:pPr>
      <w:r>
        <w:rPr>
          <w:rFonts w:ascii="Times New Roman"/>
          <w:b w:val="false"/>
          <w:i w:val="false"/>
          <w:color w:val="000000"/>
          <w:sz w:val="28"/>
        </w:rPr>
        <w:t>
      3. Аудармашыға және маманға қарсылық бiлдiру туралы мәселенi қылмыстық процестi жүргізетін орган шешедi.</w:t>
      </w:r>
    </w:p>
    <w:bookmarkEnd w:id="504"/>
    <w:p>
      <w:pPr>
        <w:spacing w:after="0"/>
        <w:ind w:left="0"/>
        <w:jc w:val="both"/>
      </w:pPr>
      <w:r>
        <w:rPr>
          <w:rFonts w:ascii="Times New Roman"/>
          <w:b/>
          <w:i w:val="false"/>
          <w:color w:val="000000"/>
          <w:sz w:val="28"/>
        </w:rPr>
        <w:t>93-бап. Сарапшыға қарсылық бiлдiру</w:t>
      </w:r>
    </w:p>
    <w:bookmarkStart w:name="z1144" w:id="505"/>
    <w:p>
      <w:pPr>
        <w:spacing w:after="0"/>
        <w:ind w:left="0"/>
        <w:jc w:val="both"/>
      </w:pPr>
      <w:r>
        <w:rPr>
          <w:rFonts w:ascii="Times New Roman"/>
          <w:b w:val="false"/>
          <w:i w:val="false"/>
          <w:color w:val="000000"/>
          <w:sz w:val="28"/>
        </w:rPr>
        <w:t>
      1. Сарапшы:</w:t>
      </w:r>
    </w:p>
    <w:bookmarkEnd w:id="50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w:t>
      </w:r>
    </w:p>
    <w:p>
      <w:pPr>
        <w:spacing w:after="0"/>
        <w:ind w:left="0"/>
        <w:jc w:val="both"/>
      </w:pPr>
      <w:r>
        <w:rPr>
          <w:rFonts w:ascii="Times New Roman"/>
          <w:b w:val="false"/>
          <w:i w:val="false"/>
          <w:color w:val="000000"/>
          <w:sz w:val="28"/>
        </w:rPr>
        <w:t>
      3) егер ол нәтижелерi қылмыстық қудалауды бастау үшiн негiз болған ревизия немесе басқа да тексеру әрекеттерiн жүргiзген болса;</w:t>
      </w:r>
    </w:p>
    <w:p>
      <w:pPr>
        <w:spacing w:after="0"/>
        <w:ind w:left="0"/>
        <w:jc w:val="both"/>
      </w:pPr>
      <w:r>
        <w:rPr>
          <w:rFonts w:ascii="Times New Roman"/>
          <w:b w:val="false"/>
          <w:i w:val="false"/>
          <w:color w:val="000000"/>
          <w:sz w:val="28"/>
        </w:rPr>
        <w:t>
      4) егер оның құзыреттi еместiгi анықталса;</w:t>
      </w:r>
    </w:p>
    <w:p>
      <w:pPr>
        <w:spacing w:after="0"/>
        <w:ind w:left="0"/>
        <w:jc w:val="both"/>
      </w:pPr>
      <w:r>
        <w:rPr>
          <w:rFonts w:ascii="Times New Roman"/>
          <w:b w:val="false"/>
          <w:i w:val="false"/>
          <w:color w:val="000000"/>
          <w:sz w:val="28"/>
        </w:rPr>
        <w:t xml:space="preserve">
      5) егер ол iске, осы Кодекстiң </w:t>
      </w:r>
      <w:r>
        <w:rPr>
          <w:rFonts w:ascii="Times New Roman"/>
          <w:b w:val="false"/>
          <w:i w:val="false"/>
          <w:color w:val="000000"/>
          <w:sz w:val="28"/>
        </w:rPr>
        <w:t>222-бабына</w:t>
      </w:r>
      <w:r>
        <w:rPr>
          <w:rFonts w:ascii="Times New Roman"/>
          <w:b w:val="false"/>
          <w:i w:val="false"/>
          <w:color w:val="000000"/>
          <w:sz w:val="28"/>
        </w:rPr>
        <w:t xml:space="preserve"> 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p>
    <w:bookmarkStart w:name="z1145" w:id="506"/>
    <w:p>
      <w:pPr>
        <w:spacing w:after="0"/>
        <w:ind w:left="0"/>
        <w:jc w:val="both"/>
      </w:pP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bookmarkEnd w:id="506"/>
    <w:bookmarkStart w:name="z1146" w:id="507"/>
    <w:p>
      <w:pPr>
        <w:spacing w:after="0"/>
        <w:ind w:left="0"/>
        <w:jc w:val="both"/>
      </w:pPr>
      <w:r>
        <w:rPr>
          <w:rFonts w:ascii="Times New Roman"/>
          <w:b w:val="false"/>
          <w:i w:val="false"/>
          <w:color w:val="000000"/>
          <w:sz w:val="28"/>
        </w:rPr>
        <w:t>
      3. Адамның осы іске осының алдында сарапшы ретінде қатысуы, оның қатысуымен жүргізілген сараптамадан кейін қайталап сараптама тағайындалатын жағдайларды қоспағанда, оған іс бойынша сараптама жүргізуді тапсыруды болғызбайтын мән-жай болып табылмайды.</w:t>
      </w:r>
    </w:p>
    <w:bookmarkEnd w:id="507"/>
    <w:bookmarkStart w:name="z1147" w:id="508"/>
    <w:p>
      <w:pPr>
        <w:spacing w:after="0"/>
        <w:ind w:left="0"/>
        <w:jc w:val="both"/>
      </w:pPr>
      <w:r>
        <w:rPr>
          <w:rFonts w:ascii="Times New Roman"/>
          <w:b w:val="false"/>
          <w:i w:val="false"/>
          <w:color w:val="000000"/>
          <w:sz w:val="28"/>
        </w:rPr>
        <w:t>
      4. Сарапшыға қарсылық бiлдiру туралы мәселенi қылмыстық процестi жүргізетін орган шешедi.</w:t>
      </w:r>
    </w:p>
    <w:bookmarkEnd w:id="508"/>
    <w:p>
      <w:pPr>
        <w:spacing w:after="0"/>
        <w:ind w:left="0"/>
        <w:jc w:val="both"/>
      </w:pPr>
      <w:r>
        <w:rPr>
          <w:rFonts w:ascii="Times New Roman"/>
          <w:b/>
          <w:i w:val="false"/>
          <w:color w:val="000000"/>
          <w:sz w:val="28"/>
        </w:rPr>
        <w:t>94-бап. 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p>
    <w:bookmarkStart w:name="z1148" w:id="509"/>
    <w:p>
      <w:pPr>
        <w:spacing w:after="0"/>
        <w:ind w:left="0"/>
        <w:jc w:val="both"/>
      </w:pPr>
      <w:r>
        <w:rPr>
          <w:rFonts w:ascii="Times New Roman"/>
          <w:b w:val="false"/>
          <w:i w:val="false"/>
          <w:color w:val="000000"/>
          <w:sz w:val="28"/>
        </w:rPr>
        <w:t>
      1. Қорғаушы, сондай-ақ жәбiрленушiнiң (жекеше айыптаушының), азаматтық талапкердің, азаматтық жауапкердiң өкiлi мына мән-жайлардың кез келгенi болған кезде:</w:t>
      </w:r>
    </w:p>
    <w:bookmarkEnd w:id="509"/>
    <w:p>
      <w:pPr>
        <w:spacing w:after="0"/>
        <w:ind w:left="0"/>
        <w:jc w:val="both"/>
      </w:pPr>
      <w:r>
        <w:rPr>
          <w:rFonts w:ascii="Times New Roman"/>
          <w:b w:val="false"/>
          <w:i w:val="false"/>
          <w:color w:val="000000"/>
          <w:sz w:val="28"/>
        </w:rPr>
        <w:t>
      1) егер ол бұрын iске судья, прокурор, тергеушi, анықтаушы, сот отырысының хатшысы, сот приставы, куә, сарапшы, маман, аудармашы немесе куәгер ретiнде қатысса;</w:t>
      </w:r>
    </w:p>
    <w:p>
      <w:pPr>
        <w:spacing w:after="0"/>
        <w:ind w:left="0"/>
        <w:jc w:val="both"/>
      </w:pPr>
      <w:r>
        <w:rPr>
          <w:rFonts w:ascii="Times New Roman"/>
          <w:b w:val="false"/>
          <w:i w:val="false"/>
          <w:color w:val="000000"/>
          <w:sz w:val="28"/>
        </w:rPr>
        <w:t>
      2) егер ол осы iстi тергеп-тексеруге немесе соттың қарауына қатысқан немесе қатысып отырған лауазымды адаммен туыстық немесе басқа да жеке тәуелділік қатынастарда болса;</w:t>
      </w:r>
    </w:p>
    <w:p>
      <w:pPr>
        <w:spacing w:after="0"/>
        <w:ind w:left="0"/>
        <w:jc w:val="both"/>
      </w:pPr>
      <w:r>
        <w:rPr>
          <w:rFonts w:ascii="Times New Roman"/>
          <w:b w:val="false"/>
          <w:i w:val="false"/>
          <w:color w:val="000000"/>
          <w:sz w:val="28"/>
        </w:rPr>
        <w:t>
      3) егер ол қорғалушымен немесе сенiм бiлдiрушiмен мүдделері қарама-қарсы адамға заң көмегін көрсетiп жүрсе немесе бұрын көмек көрсеткен болса, сол сияқты мұндай адамдармен туыстық немесе өзге де жеке тәуелділік қатынастарда болса;</w:t>
      </w:r>
    </w:p>
    <w:p>
      <w:pPr>
        <w:spacing w:after="0"/>
        <w:ind w:left="0"/>
        <w:jc w:val="both"/>
      </w:pPr>
      <w:r>
        <w:rPr>
          <w:rFonts w:ascii="Times New Roman"/>
          <w:b w:val="false"/>
          <w:i w:val="false"/>
          <w:color w:val="000000"/>
          <w:sz w:val="28"/>
        </w:rPr>
        <w:t>
      4) егер ол заңның немесе сот шешiмiнің күшіне орай қорғаушы немесе өкiл болуға құқылы болмаса, қылмыстық iс бойынша iс жүргiзуге қатыса алмайды.</w:t>
      </w:r>
    </w:p>
    <w:bookmarkStart w:name="z1149" w:id="510"/>
    <w:p>
      <w:pPr>
        <w:spacing w:after="0"/>
        <w:ind w:left="0"/>
        <w:jc w:val="both"/>
      </w:pPr>
      <w:r>
        <w:rPr>
          <w:rFonts w:ascii="Times New Roman"/>
          <w:b w:val="false"/>
          <w:i w:val="false"/>
          <w:color w:val="000000"/>
          <w:sz w:val="28"/>
        </w:rPr>
        <w:t>
      2. Сотқа дейінгі тергеп-тексеру кезінде қорғаушыны, жәбiрленушiнiң (жекеше айыптаушының), азаматтық талапкердің немесе азаматтық жауапкердiң өкілін қатысудан шеттету туралы мәселенi – прокурор, ал сотта іс жүргізу кезінде істі қарайтын сот шешеді.</w:t>
      </w:r>
    </w:p>
    <w:bookmarkEnd w:id="510"/>
    <w:bookmarkStart w:name="z1150" w:id="511"/>
    <w:p>
      <w:pPr>
        <w:spacing w:after="0"/>
        <w:ind w:left="0"/>
        <w:jc w:val="left"/>
      </w:pPr>
      <w:r>
        <w:rPr>
          <w:rFonts w:ascii="Times New Roman"/>
          <w:b/>
          <w:i w:val="false"/>
          <w:color w:val="000000"/>
        </w:rPr>
        <w:t xml:space="preserve"> 12-тарау. ҚЫЛМЫСТЫҚ ПРОЦЕСКЕ ҚАТЫСАТЫН АДАМДАРДЫҢ ҚАУІПСІЗДІГІН ҚАМТАМАСЫЗ ЕТУ</w:t>
      </w:r>
    </w:p>
    <w:bookmarkEnd w:id="511"/>
    <w:p>
      <w:pPr>
        <w:spacing w:after="0"/>
        <w:ind w:left="0"/>
        <w:jc w:val="both"/>
      </w:pPr>
      <w:r>
        <w:rPr>
          <w:rFonts w:ascii="Times New Roman"/>
          <w:b/>
          <w:i w:val="false"/>
          <w:color w:val="000000"/>
          <w:sz w:val="28"/>
        </w:rPr>
        <w:t>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p>
    <w:bookmarkStart w:name="z1151" w:id="512"/>
    <w:p>
      <w:pPr>
        <w:spacing w:after="0"/>
        <w:ind w:left="0"/>
        <w:jc w:val="both"/>
      </w:pPr>
      <w:r>
        <w:rPr>
          <w:rFonts w:ascii="Times New Roman"/>
          <w:b w:val="false"/>
          <w:i w:val="false"/>
          <w:color w:val="000000"/>
          <w:sz w:val="28"/>
        </w:rPr>
        <w:t>
      1. Судья, тергеу судьясы, алқаби, прокурор, тергеушi, анықтаушы, қорғаушы, сарапшы, маман, сот отырысының хатшысы, сот приставы, сол сияқты олардың отбасы мүшелерi мен жақын туыстары мемлекеттiң қорғауында болады.</w:t>
      </w:r>
    </w:p>
    <w:bookmarkEnd w:id="512"/>
    <w:bookmarkStart w:name="z1152" w:id="513"/>
    <w:p>
      <w:pPr>
        <w:spacing w:after="0"/>
        <w:ind w:left="0"/>
        <w:jc w:val="both"/>
      </w:pPr>
      <w:r>
        <w:rPr>
          <w:rFonts w:ascii="Times New Roman"/>
          <w:b w:val="false"/>
          <w:i w:val="false"/>
          <w:color w:val="000000"/>
          <w:sz w:val="28"/>
        </w:rPr>
        <w:t>
      2. Осы баптың бiрiншi бөлiгiнде санамаланған адамдарға мемлекет сотта қылмыстық iстердi немесе материалдарды қарауға, сотқа дейінгі тергеп-тексеруді жүргізуге байланысты олардың өмiрiне қолсұғушылыққа немесе өзге де күш қолдануға қарсы қауiпсiздік шараларын қолдануды заңда көзделген тәртiппен қамтамасыз етедi.</w:t>
      </w:r>
    </w:p>
    <w:bookmarkEnd w:id="513"/>
    <w:p>
      <w:pPr>
        <w:spacing w:after="0"/>
        <w:ind w:left="0"/>
        <w:jc w:val="both"/>
      </w:pPr>
      <w:r>
        <w:rPr>
          <w:rFonts w:ascii="Times New Roman"/>
          <w:b/>
          <w:i w:val="false"/>
          <w:color w:val="000000"/>
          <w:sz w:val="28"/>
        </w:rPr>
        <w:t>96-бап. Жәбірленушілердің, куәлардың, күдіктілердің, айыпталушылардың және қылмыстық процеске қатысатын басқа да адамдардың қауiпсiздiгі шараларын қолдану мiндетi</w:t>
      </w:r>
    </w:p>
    <w:bookmarkStart w:name="z1153" w:id="514"/>
    <w:p>
      <w:pPr>
        <w:spacing w:after="0"/>
        <w:ind w:left="0"/>
        <w:jc w:val="both"/>
      </w:pPr>
      <w:r>
        <w:rPr>
          <w:rFonts w:ascii="Times New Roman"/>
          <w:b w:val="false"/>
          <w:i w:val="false"/>
          <w:color w:val="000000"/>
          <w:sz w:val="28"/>
        </w:rPr>
        <w:t>
      1.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іс-әрекеттiң жасалу қатері туралы деректер болса, олардың қауiпсiздiгi шараларын қолдануға мiндеттi.</w:t>
      </w:r>
    </w:p>
    <w:bookmarkEnd w:id="514"/>
    <w:p>
      <w:pPr>
        <w:spacing w:after="0"/>
        <w:ind w:left="0"/>
        <w:jc w:val="both"/>
      </w:pPr>
      <w:r>
        <w:rPr>
          <w:rFonts w:ascii="Times New Roman"/>
          <w:b w:val="false"/>
          <w:i w:val="false"/>
          <w:color w:val="000000"/>
          <w:sz w:val="28"/>
        </w:rPr>
        <w:t>
      Мәліметтерге қолжетімділікті шектеу түріндегі қауіпсіздік шарасы мемлекеттік құпияларды не іске қатысатын адамдар өмірінің интимдік жақтары туралы мәліметтерді жария етуден қорғау мақсатында қолданылуы мүмкін.</w:t>
      </w:r>
    </w:p>
    <w:bookmarkStart w:name="z1154" w:id="515"/>
    <w:p>
      <w:pPr>
        <w:spacing w:after="0"/>
        <w:ind w:left="0"/>
        <w:jc w:val="both"/>
      </w:pPr>
      <w:r>
        <w:rPr>
          <w:rFonts w:ascii="Times New Roman"/>
          <w:b w:val="false"/>
          <w:i w:val="false"/>
          <w:color w:val="000000"/>
          <w:sz w:val="28"/>
        </w:rPr>
        <w:t>
      2. Өздерімен процестік келісім жасалған күдіктінің, айыпталушының, сотталушының не сотталған адамның, оның жақын туыстарының қауiпсiздiгiн қамтамасыз ету қажет болған кезде, көрсетілген адамдардың келісуі бойынша осы Кодексте және заңдарда көзделген мемлекеттік қорғау және қауіпсіздік шаралары қолданылады.</w:t>
      </w:r>
    </w:p>
    <w:bookmarkEnd w:id="515"/>
    <w:bookmarkStart w:name="z1155" w:id="516"/>
    <w:p>
      <w:pPr>
        <w:spacing w:after="0"/>
        <w:ind w:left="0"/>
        <w:jc w:val="both"/>
      </w:pPr>
      <w:r>
        <w:rPr>
          <w:rFonts w:ascii="Times New Roman"/>
          <w:b w:val="false"/>
          <w:i w:val="false"/>
          <w:color w:val="000000"/>
          <w:sz w:val="28"/>
        </w:rPr>
        <w:t>
      3. Қылмыстық процестi жүргізетін орган осы баптың бiрiншi және екінші бөлiктерінде көрсетілген адамдардың ауызша (жазбаша) арызының негiзiнде немесе өз бастамасы бойынша олардың қауiпсiздiгi шараларын қабылдап, ол туралы тиiстi қаулы шығарады.</w:t>
      </w:r>
    </w:p>
    <w:bookmarkEnd w:id="516"/>
    <w:bookmarkStart w:name="z1156" w:id="517"/>
    <w:p>
      <w:pPr>
        <w:spacing w:after="0"/>
        <w:ind w:left="0"/>
        <w:jc w:val="both"/>
      </w:pPr>
      <w:r>
        <w:rPr>
          <w:rFonts w:ascii="Times New Roman"/>
          <w:b w:val="false"/>
          <w:i w:val="false"/>
          <w:color w:val="000000"/>
          <w:sz w:val="28"/>
        </w:rPr>
        <w:t>
      4. Қылмыстық сот iсiн жүргiзуге қатысатын адамдардың, олардың отбасы мүшелерiнiң және жақын туыстарының өздерінің қауiпсiздiгi шараларын қолдану туралы арыздарын қылмыстық процестi жүргізетін орган оларды алған кезден бастап жиырма төрт сағаттан кешiктiрмей қарауға тиіс. Арыз иесіне тиiстi қаулының көшiрмелері жiберіле отырып, ол қабылданған шешiм туралы дереу хабардар етіледі.</w:t>
      </w:r>
    </w:p>
    <w:bookmarkEnd w:id="517"/>
    <w:bookmarkStart w:name="z1157" w:id="518"/>
    <w:p>
      <w:pPr>
        <w:spacing w:after="0"/>
        <w:ind w:left="0"/>
        <w:jc w:val="both"/>
      </w:pPr>
      <w:r>
        <w:rPr>
          <w:rFonts w:ascii="Times New Roman"/>
          <w:b w:val="false"/>
          <w:i w:val="false"/>
          <w:color w:val="000000"/>
          <w:sz w:val="28"/>
        </w:rPr>
        <w:t>
      5. Арыз иесі өзiнiң қауiпсiздiгi шараларын қолдану туралы өтiнiшхатын қанағаттандырудан бас тартылғанына орай прокурорға немесе сотқа шағым жасауға құқылы.</w:t>
      </w:r>
    </w:p>
    <w:bookmarkEnd w:id="518"/>
    <w:bookmarkStart w:name="z1158" w:id="519"/>
    <w:p>
      <w:pPr>
        <w:spacing w:after="0"/>
        <w:ind w:left="0"/>
        <w:jc w:val="both"/>
      </w:pPr>
      <w:r>
        <w:rPr>
          <w:rFonts w:ascii="Times New Roman"/>
          <w:b w:val="false"/>
          <w:i w:val="false"/>
          <w:color w:val="000000"/>
          <w:sz w:val="28"/>
        </w:rPr>
        <w:t>
      6. Қауiпсiздiк шараларын қолданудан бас тарту, егер бұрын берiлген арызда көрiнiс таппаған мән-жайлар туындаса, көрсетілген шараларды қолдану туралы өтінішхатпен қайтадан өтiнiш жасауға кедергi келтiрмейдi.</w:t>
      </w:r>
    </w:p>
    <w:bookmarkEnd w:id="519"/>
    <w:p>
      <w:pPr>
        <w:spacing w:after="0"/>
        <w:ind w:left="0"/>
        <w:jc w:val="both"/>
      </w:pPr>
      <w:r>
        <w:rPr>
          <w:rFonts w:ascii="Times New Roman"/>
          <w:b/>
          <w:i w:val="false"/>
          <w:color w:val="000000"/>
          <w:sz w:val="28"/>
        </w:rPr>
        <w:t>97-бап. Жәбiрленушiлердiң, куәлардың, күдіктілердің және қылмыстық процеске қатысатын басқа да адамдардың қауiпсiздiгі шаралары</w:t>
      </w:r>
    </w:p>
    <w:bookmarkStart w:name="z1159" w:id="520"/>
    <w:p>
      <w:pPr>
        <w:spacing w:after="0"/>
        <w:ind w:left="0"/>
        <w:jc w:val="both"/>
      </w:pPr>
      <w:r>
        <w:rPr>
          <w:rFonts w:ascii="Times New Roman"/>
          <w:b w:val="false"/>
          <w:i w:val="false"/>
          <w:color w:val="000000"/>
          <w:sz w:val="28"/>
        </w:rPr>
        <w:t>
      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bookmarkEnd w:id="520"/>
    <w:p>
      <w:pPr>
        <w:spacing w:after="0"/>
        <w:ind w:left="0"/>
        <w:jc w:val="both"/>
      </w:pPr>
      <w:r>
        <w:rPr>
          <w:rFonts w:ascii="Times New Roman"/>
          <w:b w:val="false"/>
          <w:i w:val="false"/>
          <w:color w:val="000000"/>
          <w:sz w:val="28"/>
        </w:rPr>
        <w:t>
      1) күш қолданудың немесе қылмыстық заңда тыйым салынған басқа да іс-әрекеттердің қатерін төндіріп отырған адамға оны қылмыстық жауаптылыққа тарту ықтималдығы туралы ресми ескертпе жасайды;</w:t>
      </w:r>
    </w:p>
    <w:p>
      <w:pPr>
        <w:spacing w:after="0"/>
        <w:ind w:left="0"/>
        <w:jc w:val="both"/>
      </w:pPr>
      <w:r>
        <w:rPr>
          <w:rFonts w:ascii="Times New Roman"/>
          <w:b w:val="false"/>
          <w:i w:val="false"/>
          <w:color w:val="000000"/>
          <w:sz w:val="28"/>
        </w:rPr>
        <w:t>
      2) қорғалатын адам туралы мәлiметтерге қолжетімділікті шектейді;</w:t>
      </w:r>
    </w:p>
    <w:p>
      <w:pPr>
        <w:spacing w:after="0"/>
        <w:ind w:left="0"/>
        <w:jc w:val="both"/>
      </w:pPr>
      <w:r>
        <w:rPr>
          <w:rFonts w:ascii="Times New Roman"/>
          <w:b w:val="false"/>
          <w:i w:val="false"/>
          <w:color w:val="000000"/>
          <w:sz w:val="28"/>
        </w:rPr>
        <w:t>
      3) оның жеке басының қауiпсiздiгiн қамтамасыз ету туралы тапсырма береді;</w:t>
      </w:r>
    </w:p>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p>
      <w:pPr>
        <w:spacing w:after="0"/>
        <w:ind w:left="0"/>
        <w:jc w:val="both"/>
      </w:pPr>
      <w:r>
        <w:rPr>
          <w:rFonts w:ascii="Times New Roman"/>
          <w:b w:val="false"/>
          <w:i w:val="false"/>
          <w:color w:val="000000"/>
          <w:sz w:val="28"/>
        </w:rPr>
        <w:t>
      5) жақындауға тыйым салу түріндегі процестік мәжбүрлеу шарасын қолданады.</w:t>
      </w:r>
    </w:p>
    <w:bookmarkStart w:name="z1160" w:id="521"/>
    <w:p>
      <w:pPr>
        <w:spacing w:after="0"/>
        <w:ind w:left="0"/>
        <w:jc w:val="both"/>
      </w:pPr>
      <w:r>
        <w:rPr>
          <w:rFonts w:ascii="Times New Roman"/>
          <w:b w:val="false"/>
          <w:i w:val="false"/>
          <w:color w:val="000000"/>
          <w:sz w:val="28"/>
        </w:rPr>
        <w:t>
      2. Қылмыстық процестi жүргізетін орган шығарған ескертпе адамға қолын қойғыза отырып хабарланады.</w:t>
      </w:r>
    </w:p>
    <w:bookmarkEnd w:id="521"/>
    <w:bookmarkStart w:name="z1161" w:id="522"/>
    <w:p>
      <w:pPr>
        <w:spacing w:after="0"/>
        <w:ind w:left="0"/>
        <w:jc w:val="both"/>
      </w:pPr>
      <w:r>
        <w:rPr>
          <w:rFonts w:ascii="Times New Roman"/>
          <w:b w:val="false"/>
          <w:i w:val="false"/>
          <w:color w:val="000000"/>
          <w:sz w:val="28"/>
        </w:rPr>
        <w:t>
      3. Қорғалатын адам туралы мәлiметке қолжетімділікті шектеу қылмыстық процестің басынан бастап адамның арызы бойынша орын алуы мүмкін және қылмыстық iстiң материалдарынан адамның сауалнамалық деректерi туралы мәлiметтердi алып, оларды негiзгi iс жүргiзуден бөлек сақтаудан, бұл адамның бүркеншiк ат пайдалануынан тұрады. Сотқа дейінгі тергеп-тексеруді жүзеге асыратын адам осы шараны қолдану туралы қаулы шығарады, онда қорғалатын адамның жеке басы туралы деректерді құпия сақтау туралы қабылданған шешімнің себептері жазылады, қорғалатын адамның қатысуымен жүргізілетін тергеу әрекеттері хаттамаларында пайдаланылатын бүркеншік аты және қол қою үлгісі көрсетіледі. Қорғалатын адамның қатысуымен процестік әрекеттер қажет болған жағдайда, оны тануды болғызбайтын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тергеп-тексеруді жүзеге асыратын адамнан басқа прокурор және сот таныса алады.</w:t>
      </w:r>
    </w:p>
    <w:bookmarkEnd w:id="522"/>
    <w:bookmarkStart w:name="z1162" w:id="523"/>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заңда айқындалады.</w:t>
      </w:r>
    </w:p>
    <w:bookmarkEnd w:id="523"/>
    <w:bookmarkStart w:name="z3438" w:id="524"/>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9)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24"/>
    <w:bookmarkStart w:name="z1163" w:id="525"/>
    <w:p>
      <w:pPr>
        <w:spacing w:after="0"/>
        <w:ind w:left="0"/>
        <w:jc w:val="both"/>
      </w:pPr>
      <w:r>
        <w:rPr>
          <w:rFonts w:ascii="Times New Roman"/>
          <w:b w:val="false"/>
          <w:i w:val="false"/>
          <w:color w:val="000000"/>
          <w:sz w:val="28"/>
        </w:rPr>
        <w:t>
      5. Қауiпсiздiк шараларының қолдануына қарамастан, қылмыстық қудалау органы бұған негiздер болған кезде жәбiрленушiге, куәға, күдіктіге, қылмыстық сот iсiн жүргiзуге қатысатын басқа да адамға қатысты қылмыстық заңда тыйым салынған іс-әрекеттің жасалу қатерінің анықталуына байланысты сотқа дейінгі тергеп-тексеруді бастауға мiндеттi.</w:t>
      </w:r>
    </w:p>
    <w:bookmarkEnd w:id="525"/>
    <w:bookmarkStart w:name="z1164" w:id="526"/>
    <w:p>
      <w:pPr>
        <w:spacing w:after="0"/>
        <w:ind w:left="0"/>
        <w:jc w:val="both"/>
      </w:pPr>
      <w:r>
        <w:rPr>
          <w:rFonts w:ascii="Times New Roman"/>
          <w:b w:val="false"/>
          <w:i w:val="false"/>
          <w:color w:val="000000"/>
          <w:sz w:val="28"/>
        </w:rPr>
        <w:t xml:space="preserve">
      6. Қауiпсiздiк шараларының күші оларды қолдануға қажеттiлік жойылғанда қылмыстық процестi жүргізетін органның не қорғалатын адамдардың құқықтары мен заңды мүдделерін бұзушылықтар анықталған жағдайда, прокурордың немесе соттың уәждi қаулысымен жойылады. Қорғалатын адамға оның қауiпсiздiгі шараларының күші жойылғандығы немесе қылмыстық процеске қатысатын адамдарға ол туралы деректердiң ашылғандығы туралы дереу хабарлануға тиiс. Қылмыстық процесті жүргізетін органның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9) тармақшасында көзделген қауіпсіздік шараларын тағайындау туралы не қауіпсіздік шараларының күшін жою туралы шешіміне қорғалатын адамның сотқа немесе прокурорға шағым беруі шағым жасалған шешімнің орындалуын тоқтата тұрады.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Сот талқылауына қатысатын адамдардың қауiпсiздiгiн қамтамасыз ету</w:t>
      </w:r>
    </w:p>
    <w:bookmarkStart w:name="z1165" w:id="527"/>
    <w:p>
      <w:pPr>
        <w:spacing w:after="0"/>
        <w:ind w:left="0"/>
        <w:jc w:val="both"/>
      </w:pPr>
      <w:r>
        <w:rPr>
          <w:rFonts w:ascii="Times New Roman"/>
          <w:b w:val="false"/>
          <w:i w:val="false"/>
          <w:color w:val="000000"/>
          <w:sz w:val="28"/>
        </w:rPr>
        <w:t xml:space="preserve">
      1. Төрағалық етушi сот талқылауына қатысушылардың қауiпсiздiгiн қамтамасыз ету үшiн соттың жабық отырысын өткiзедi, сондай-ақ осы Кодекстiң </w:t>
      </w:r>
      <w:r>
        <w:rPr>
          <w:rFonts w:ascii="Times New Roman"/>
          <w:b w:val="false"/>
          <w:i w:val="false"/>
          <w:color w:val="000000"/>
          <w:sz w:val="28"/>
        </w:rPr>
        <w:t>97-бабының</w:t>
      </w:r>
      <w:r>
        <w:rPr>
          <w:rFonts w:ascii="Times New Roman"/>
          <w:b w:val="false"/>
          <w:i w:val="false"/>
          <w:color w:val="000000"/>
          <w:sz w:val="28"/>
        </w:rPr>
        <w:t xml:space="preserve"> бiрiншi, екiншi, үшiншi және төртiншi бөлiктерiнде көзделген шараларды қолданады.</w:t>
      </w:r>
    </w:p>
    <w:bookmarkEnd w:id="527"/>
    <w:bookmarkStart w:name="z1166" w:id="528"/>
    <w:p>
      <w:pPr>
        <w:spacing w:after="0"/>
        <w:ind w:left="0"/>
        <w:jc w:val="both"/>
      </w:pPr>
      <w:r>
        <w:rPr>
          <w:rFonts w:ascii="Times New Roman"/>
          <w:b w:val="false"/>
          <w:i w:val="false"/>
          <w:color w:val="000000"/>
          <w:sz w:val="28"/>
        </w:rPr>
        <w:t>
      2. Сот қорғалатын адамның, айыптаушы тараптың өтiнiшхаты бойынша, сондай-ақ адамның, оның отбасы мүшелері мен жақын туыстарының қауiпсiздiгiн қамтамасыз ету мақсатында өз бастамасы бойынша куәдан:</w:t>
      </w:r>
    </w:p>
    <w:bookmarkEnd w:id="528"/>
    <w:p>
      <w:pPr>
        <w:spacing w:after="0"/>
        <w:ind w:left="0"/>
        <w:jc w:val="both"/>
      </w:pP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p>
    <w:p>
      <w:pPr>
        <w:spacing w:after="0"/>
        <w:ind w:left="0"/>
        <w:jc w:val="both"/>
      </w:pPr>
      <w:r>
        <w:rPr>
          <w:rFonts w:ascii="Times New Roman"/>
          <w:b w:val="false"/>
          <w:i w:val="false"/>
          <w:color w:val="000000"/>
          <w:sz w:val="28"/>
        </w:rPr>
        <w:t>
      2) қалған қатысушылардың қорғалатын адамды дауысы, акценті және сыртқы белгілері: жынысы, ұлты, жасы, бойы, дене бітімі, мүсіні, жүрісі бойынша тануы мүмкін болмайтын жағдайларда;</w:t>
      </w:r>
    </w:p>
    <w:p>
      <w:pPr>
        <w:spacing w:after="0"/>
        <w:ind w:left="0"/>
        <w:jc w:val="both"/>
      </w:pPr>
      <w:r>
        <w:rPr>
          <w:rFonts w:ascii="Times New Roman"/>
          <w:b w:val="false"/>
          <w:i w:val="false"/>
          <w:color w:val="000000"/>
          <w:sz w:val="28"/>
        </w:rPr>
        <w:t>
      3) оны сот талқылауына басқа қатысушылардың көзiне көрсетпей, оның ішінде бейнебайланыс арқылы да, жауап алу туралы қаулы шығаруға құқылы.</w:t>
      </w:r>
    </w:p>
    <w:p>
      <w:pPr>
        <w:spacing w:after="0"/>
        <w:ind w:left="0"/>
        <w:jc w:val="both"/>
      </w:pPr>
      <w:r>
        <w:rPr>
          <w:rFonts w:ascii="Times New Roman"/>
          <w:b w:val="false"/>
          <w:i w:val="false"/>
          <w:color w:val="000000"/>
          <w:sz w:val="28"/>
        </w:rPr>
        <w:t>
      Судья қорғалатын адамның негізгі іс жүргізуден бөлектелген сауалнамалық деректерін және жеке басын куәландыратын құжаттарын жария етпестен, сот отырысының өзге қатысушыларына, оның ішінде сот отырысының хатшысына ұсынбастан және сот отырысының хаттамасында және (немесе) сот актілерінде көрсетпестен, олармен танысу арқылы жауап алынатын адамның жеке басына жеке өзі көз жеткізеді.</w:t>
      </w:r>
    </w:p>
    <w:bookmarkStart w:name="z1167" w:id="529"/>
    <w:p>
      <w:pPr>
        <w:spacing w:after="0"/>
        <w:ind w:left="0"/>
        <w:jc w:val="both"/>
      </w:pPr>
      <w:r>
        <w:rPr>
          <w:rFonts w:ascii="Times New Roman"/>
          <w:b w:val="false"/>
          <w:i w:val="false"/>
          <w:color w:val="000000"/>
          <w:sz w:val="28"/>
        </w:rPr>
        <w:t>
      3. Төрағалық етуші:</w:t>
      </w:r>
    </w:p>
    <w:bookmarkEnd w:id="529"/>
    <w:p>
      <w:pPr>
        <w:spacing w:after="0"/>
        <w:ind w:left="0"/>
        <w:jc w:val="both"/>
      </w:pPr>
      <w:r>
        <w:rPr>
          <w:rFonts w:ascii="Times New Roman"/>
          <w:b w:val="false"/>
          <w:i w:val="false"/>
          <w:color w:val="000000"/>
          <w:sz w:val="28"/>
        </w:rPr>
        <w:t>
      1) бейне-, дыбыс жазуды жүргізуге және жауап алуды түсіріп алудың өзге тәсілдерін жүргізуге тыйым салуға;</w:t>
      </w:r>
    </w:p>
    <w:p>
      <w:pPr>
        <w:spacing w:after="0"/>
        <w:ind w:left="0"/>
        <w:jc w:val="both"/>
      </w:pPr>
      <w:r>
        <w:rPr>
          <w:rFonts w:ascii="Times New Roman"/>
          <w:b w:val="false"/>
          <w:i w:val="false"/>
          <w:color w:val="000000"/>
          <w:sz w:val="28"/>
        </w:rPr>
        <w:t>
      2) сот отырысы залынан адвокатты қоспағанда, сотталушыны, қорғаушы тараптың өкілдерін шығарып жіберуге құқылы.</w:t>
      </w:r>
    </w:p>
    <w:bookmarkStart w:name="z1168" w:id="530"/>
    <w:p>
      <w:pPr>
        <w:spacing w:after="0"/>
        <w:ind w:left="0"/>
        <w:jc w:val="both"/>
      </w:pPr>
      <w:r>
        <w:rPr>
          <w:rFonts w:ascii="Times New Roman"/>
          <w:b w:val="false"/>
          <w:i w:val="false"/>
          <w:color w:val="000000"/>
          <w:sz w:val="28"/>
        </w:rPr>
        <w:t>
      4. Сот процеске қатысушылардың қандай да бiреуi болмағанда немесе олардың көзбен көрiп отыруынан тыс жауап алған қорғалатын адамның айғағын төрағалық етушi осы қорғалатын адам туралы мәлiметтерді көрсетпестен, сотта барлық қатысушылар қатысып отырған кезде хабарлайды.</w:t>
      </w:r>
    </w:p>
    <w:bookmarkEnd w:id="530"/>
    <w:bookmarkStart w:name="z1169" w:id="531"/>
    <w:p>
      <w:pPr>
        <w:spacing w:after="0"/>
        <w:ind w:left="0"/>
        <w:jc w:val="both"/>
      </w:pPr>
      <w:r>
        <w:rPr>
          <w:rFonts w:ascii="Times New Roman"/>
          <w:b w:val="false"/>
          <w:i w:val="false"/>
          <w:color w:val="000000"/>
          <w:sz w:val="28"/>
        </w:rPr>
        <w:t>
      5. Қажет болған жағдайларда, сот процеске қатысушылардың және заңда көзделген өзге де адамдардың қауiпсiздiгiн қамтамасыз ету жөнiнде басқа да шараларды қолданады.</w:t>
      </w:r>
    </w:p>
    <w:bookmarkEnd w:id="531"/>
    <w:bookmarkStart w:name="z1170" w:id="532"/>
    <w:p>
      <w:pPr>
        <w:spacing w:after="0"/>
        <w:ind w:left="0"/>
        <w:jc w:val="both"/>
      </w:pPr>
      <w:r>
        <w:rPr>
          <w:rFonts w:ascii="Times New Roman"/>
          <w:b w:val="false"/>
          <w:i w:val="false"/>
          <w:color w:val="000000"/>
          <w:sz w:val="28"/>
        </w:rPr>
        <w:t>
      6. Сот талқылауына қатысушылардың қауiпсiздiгiн қамтамасыз ету туралы сот қаулысын орындау қылмыстық қудалау органдарына, жазаны орындайтын мекемеге немесе органға, сондай-ақ сот приставына жүктеледi.</w:t>
      </w:r>
    </w:p>
    <w:bookmarkEnd w:id="532"/>
    <w:bookmarkStart w:name="z3308" w:id="533"/>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ЖҮЗЕГЕ АСЫРАТЫН МЕМЛЕКЕТТІК ОРГАНДАР МЕН ЛАУАЗЫМДЫ АДАМДАРДЫҢ ӘРЕКЕТТЕРІ (ӘРЕКЕТСІЗДІГІ) МЕН ШЕШІМДЕРІНЕ ШАҒЫМ ЖАСАУ</w:t>
      </w:r>
    </w:p>
    <w:bookmarkEnd w:id="533"/>
    <w:p>
      <w:pPr>
        <w:spacing w:after="0"/>
        <w:ind w:left="0"/>
        <w:jc w:val="both"/>
      </w:pPr>
      <w:r>
        <w:rPr>
          <w:rFonts w:ascii="Times New Roman"/>
          <w:b/>
          <w:i w:val="false"/>
          <w:color w:val="000000"/>
          <w:sz w:val="28"/>
        </w:rPr>
        <w:t>99-бап. Қылмыстық процеске қатысушылардың өтiнiшхаттарын қараудың мiндеттiлiгi</w:t>
      </w:r>
    </w:p>
    <w:bookmarkStart w:name="z1171" w:id="534"/>
    <w:p>
      <w:pPr>
        <w:spacing w:after="0"/>
        <w:ind w:left="0"/>
        <w:jc w:val="both"/>
      </w:pPr>
      <w:r>
        <w:rPr>
          <w:rFonts w:ascii="Times New Roman"/>
          <w:b w:val="false"/>
          <w:i w:val="false"/>
          <w:color w:val="000000"/>
          <w:sz w:val="28"/>
        </w:rPr>
        <w:t>
      1.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bookmarkEnd w:id="534"/>
    <w:bookmarkStart w:name="z1172" w:id="535"/>
    <w:p>
      <w:pPr>
        <w:spacing w:after="0"/>
        <w:ind w:left="0"/>
        <w:jc w:val="both"/>
      </w:pPr>
      <w:r>
        <w:rPr>
          <w:rFonts w:ascii="Times New Roman"/>
          <w:b w:val="false"/>
          <w:i w:val="false"/>
          <w:color w:val="000000"/>
          <w:sz w:val="28"/>
        </w:rPr>
        <w:t>
      2. 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bookmarkEnd w:id="535"/>
    <w:bookmarkStart w:name="z1173" w:id="536"/>
    <w:p>
      <w:pPr>
        <w:spacing w:after="0"/>
        <w:ind w:left="0"/>
        <w:jc w:val="both"/>
      </w:pPr>
      <w:r>
        <w:rPr>
          <w:rFonts w:ascii="Times New Roman"/>
          <w:b w:val="false"/>
          <w:i w:val="false"/>
          <w:color w:val="000000"/>
          <w:sz w:val="28"/>
        </w:rPr>
        <w:t>
      3. Өтiнiшхаттың қабылданбауы оны қылмыстық сот iсiн жүргiзудiң келесi кезеңдерiнде қайталап мәлімдеуге немесе қылмыстық процестi жүргізетін басқа орган алдында мәлімдеуге кедергi келтiрмейдi.</w:t>
      </w:r>
    </w:p>
    <w:bookmarkEnd w:id="536"/>
    <w:bookmarkStart w:name="z1174" w:id="537"/>
    <w:p>
      <w:pPr>
        <w:spacing w:after="0"/>
        <w:ind w:left="0"/>
        <w:jc w:val="both"/>
      </w:pPr>
      <w:r>
        <w:rPr>
          <w:rFonts w:ascii="Times New Roman"/>
          <w:b w:val="false"/>
          <w:i w:val="false"/>
          <w:color w:val="000000"/>
          <w:sz w:val="28"/>
        </w:rPr>
        <w:t>
      4.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bookmarkEnd w:id="537"/>
    <w:bookmarkStart w:name="z1175" w:id="538"/>
    <w:p>
      <w:pPr>
        <w:spacing w:after="0"/>
        <w:ind w:left="0"/>
        <w:jc w:val="both"/>
      </w:pPr>
      <w:r>
        <w:rPr>
          <w:rFonts w:ascii="Times New Roman"/>
          <w:b w:val="false"/>
          <w:i w:val="false"/>
          <w:color w:val="000000"/>
          <w:sz w:val="28"/>
        </w:rPr>
        <w:t>
      5.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bookmarkEnd w:id="538"/>
    <w:bookmarkStart w:name="z1176" w:id="539"/>
    <w:p>
      <w:pPr>
        <w:spacing w:after="0"/>
        <w:ind w:left="0"/>
        <w:jc w:val="both"/>
      </w:pPr>
      <w:r>
        <w:rPr>
          <w:rFonts w:ascii="Times New Roman"/>
          <w:b w:val="false"/>
          <w:i w:val="false"/>
          <w:color w:val="000000"/>
          <w:sz w:val="28"/>
        </w:rPr>
        <w:t>
      6. 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bookmarkEnd w:id="539"/>
    <w:p>
      <w:pPr>
        <w:spacing w:after="0"/>
        <w:ind w:left="0"/>
        <w:jc w:val="both"/>
      </w:pPr>
      <w:r>
        <w:rPr>
          <w:rFonts w:ascii="Times New Roman"/>
          <w:b/>
          <w:i w:val="false"/>
          <w:color w:val="000000"/>
          <w:sz w:val="28"/>
        </w:rPr>
        <w:t>100-бап. Органдар мен лауазымды адамдардың шешiмдерi мен әрекеттерiне (әрекетсіздігіне) шағым жасау</w:t>
      </w:r>
    </w:p>
    <w:bookmarkStart w:name="z1177" w:id="540"/>
    <w:p>
      <w:pPr>
        <w:spacing w:after="0"/>
        <w:ind w:left="0"/>
        <w:jc w:val="both"/>
      </w:pPr>
      <w:r>
        <w:rPr>
          <w:rFonts w:ascii="Times New Roman"/>
          <w:b w:val="false"/>
          <w:i w:val="false"/>
          <w:color w:val="000000"/>
          <w:sz w:val="28"/>
        </w:rPr>
        <w:t>
      1.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bookmarkEnd w:id="540"/>
    <w:bookmarkStart w:name="z1178" w:id="541"/>
    <w:p>
      <w:pPr>
        <w:spacing w:after="0"/>
        <w:ind w:left="0"/>
        <w:jc w:val="both"/>
      </w:pPr>
      <w:r>
        <w:rPr>
          <w:rFonts w:ascii="Times New Roman"/>
          <w:b w:val="false"/>
          <w:i w:val="false"/>
          <w:color w:val="000000"/>
          <w:sz w:val="28"/>
        </w:rPr>
        <w:t>
      2. 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p>
    <w:bookmarkEnd w:id="541"/>
    <w:bookmarkStart w:name="z1179" w:id="542"/>
    <w:p>
      <w:pPr>
        <w:spacing w:after="0"/>
        <w:ind w:left="0"/>
        <w:jc w:val="both"/>
      </w:pPr>
      <w:r>
        <w:rPr>
          <w:rFonts w:ascii="Times New Roman"/>
          <w:b w:val="false"/>
          <w:i w:val="false"/>
          <w:color w:val="000000"/>
          <w:sz w:val="28"/>
        </w:rPr>
        <w:t>
      3.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bookmarkEnd w:id="542"/>
    <w:bookmarkStart w:name="z1180" w:id="543"/>
    <w:p>
      <w:pPr>
        <w:spacing w:after="0"/>
        <w:ind w:left="0"/>
        <w:jc w:val="both"/>
      </w:pPr>
      <w:r>
        <w:rPr>
          <w:rFonts w:ascii="Times New Roman"/>
          <w:b w:val="false"/>
          <w:i w:val="false"/>
          <w:color w:val="000000"/>
          <w:sz w:val="28"/>
        </w:rPr>
        <w:t>
      4. Қылмыстық процесс жүргiзiлетiн тiлдi бiлмейтiн адамның шағымды ана тiлiнде немесе өзi бiлетiн тiлде беру құқығы қамтамасыз етiледi.</w:t>
      </w:r>
    </w:p>
    <w:bookmarkEnd w:id="543"/>
    <w:bookmarkStart w:name="z1181" w:id="544"/>
    <w:p>
      <w:pPr>
        <w:spacing w:after="0"/>
        <w:ind w:left="0"/>
        <w:jc w:val="both"/>
      </w:pPr>
      <w:r>
        <w:rPr>
          <w:rFonts w:ascii="Times New Roman"/>
          <w:b w:val="false"/>
          <w:i w:val="false"/>
          <w:color w:val="000000"/>
          <w:sz w:val="28"/>
        </w:rPr>
        <w:t xml:space="preserve">
      5.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w:t>
      </w:r>
      <w:r>
        <w:rPr>
          <w:rFonts w:ascii="Times New Roman"/>
          <w:b w:val="false"/>
          <w:i w:val="false"/>
          <w:color w:val="000000"/>
          <w:sz w:val="28"/>
        </w:rPr>
        <w:t>102-бабында</w:t>
      </w:r>
      <w:r>
        <w:rPr>
          <w:rFonts w:ascii="Times New Roman"/>
          <w:b w:val="false"/>
          <w:i w:val="false"/>
          <w:color w:val="000000"/>
          <w:sz w:val="28"/>
        </w:rPr>
        <w:t xml:space="preserve"> көрсетiлген мерзiмдер өткенге дейiн оны қайтадан беруге кедергi келтiрмейдi.</w:t>
      </w:r>
    </w:p>
    <w:bookmarkEnd w:id="544"/>
    <w:p>
      <w:pPr>
        <w:spacing w:after="0"/>
        <w:ind w:left="0"/>
        <w:jc w:val="both"/>
      </w:pPr>
      <w:r>
        <w:rPr>
          <w:rFonts w:ascii="Times New Roman"/>
          <w:b/>
          <w:i w:val="false"/>
          <w:color w:val="000000"/>
          <w:sz w:val="28"/>
        </w:rPr>
        <w:t>101-бап. Ұстап алынған немесе күзетпен ұсталатын адамдардың шағым жолдау тәртiбi</w:t>
      </w:r>
    </w:p>
    <w:bookmarkStart w:name="z1182" w:id="545"/>
    <w:p>
      <w:pPr>
        <w:spacing w:after="0"/>
        <w:ind w:left="0"/>
        <w:jc w:val="both"/>
      </w:pPr>
      <w:r>
        <w:rPr>
          <w:rFonts w:ascii="Times New Roman"/>
          <w:b w:val="false"/>
          <w:i w:val="false"/>
          <w:color w:val="000000"/>
          <w:sz w:val="28"/>
        </w:rPr>
        <w:t>
      1. 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p>
    <w:bookmarkEnd w:id="545"/>
    <w:bookmarkStart w:name="z1183" w:id="546"/>
    <w:p>
      <w:pPr>
        <w:spacing w:after="0"/>
        <w:ind w:left="0"/>
        <w:jc w:val="both"/>
      </w:pPr>
      <w:r>
        <w:rPr>
          <w:rFonts w:ascii="Times New Roman"/>
          <w:b w:val="false"/>
          <w:i w:val="false"/>
          <w:color w:val="000000"/>
          <w:sz w:val="28"/>
        </w:rPr>
        <w:t>
      2.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bookmarkEnd w:id="546"/>
    <w:p>
      <w:pPr>
        <w:spacing w:after="0"/>
        <w:ind w:left="0"/>
        <w:jc w:val="both"/>
      </w:pPr>
      <w:r>
        <w:rPr>
          <w:rFonts w:ascii="Times New Roman"/>
          <w:b/>
          <w:i w:val="false"/>
          <w:color w:val="000000"/>
          <w:sz w:val="28"/>
        </w:rPr>
        <w:t>102-бап. Шағымдарды берудiң мерзiмдерi</w:t>
      </w:r>
    </w:p>
    <w:p>
      <w:pPr>
        <w:spacing w:after="0"/>
        <w:ind w:left="0"/>
        <w:jc w:val="both"/>
      </w:pPr>
      <w:r>
        <w:rPr>
          <w:rFonts w:ascii="Times New Roman"/>
          <w:b w:val="false"/>
          <w:i w:val="false"/>
          <w:color w:val="000000"/>
          <w:sz w:val="28"/>
        </w:rPr>
        <w:t>
      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осы Кодексте белгiленген мерзiмдерде берiледi.</w:t>
      </w:r>
    </w:p>
    <w:p>
      <w:pPr>
        <w:spacing w:after="0"/>
        <w:ind w:left="0"/>
        <w:jc w:val="both"/>
      </w:pPr>
      <w:r>
        <w:rPr>
          <w:rFonts w:ascii="Times New Roman"/>
          <w:b/>
          <w:i w:val="false"/>
          <w:color w:val="000000"/>
          <w:sz w:val="28"/>
        </w:rPr>
        <w:t>103-бап. Шағым берiлуiне байланысты шешiмнiң орындалуын тоқтата тұру</w:t>
      </w:r>
    </w:p>
    <w:bookmarkStart w:name="z3335" w:id="547"/>
    <w:p>
      <w:pPr>
        <w:spacing w:after="0"/>
        <w:ind w:left="0"/>
        <w:jc w:val="both"/>
      </w:pP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w:t>
      </w:r>
    </w:p>
    <w:bookmarkEnd w:id="547"/>
    <w:p>
      <w:pPr>
        <w:spacing w:after="0"/>
        <w:ind w:left="0"/>
        <w:jc w:val="both"/>
      </w:pPr>
      <w:r>
        <w:rPr>
          <w:rFonts w:ascii="Times New Roman"/>
          <w:b/>
          <w:i w:val="false"/>
          <w:color w:val="000000"/>
          <w:sz w:val="28"/>
        </w:rPr>
        <w:t>104-бап. Шағымдарды қараудың жалпы тәртiбi</w:t>
      </w:r>
    </w:p>
    <w:bookmarkStart w:name="z1184" w:id="548"/>
    <w:p>
      <w:pPr>
        <w:spacing w:after="0"/>
        <w:ind w:left="0"/>
        <w:jc w:val="both"/>
      </w:pPr>
      <w:r>
        <w:rPr>
          <w:rFonts w:ascii="Times New Roman"/>
          <w:b w:val="false"/>
          <w:i w:val="false"/>
          <w:color w:val="000000"/>
          <w:sz w:val="28"/>
        </w:rPr>
        <w:t>
      1.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548"/>
    <w:bookmarkStart w:name="z1185" w:id="549"/>
    <w:p>
      <w:pPr>
        <w:spacing w:after="0"/>
        <w:ind w:left="0"/>
        <w:jc w:val="both"/>
      </w:pPr>
      <w:r>
        <w:rPr>
          <w:rFonts w:ascii="Times New Roman"/>
          <w:b w:val="false"/>
          <w:i w:val="false"/>
          <w:color w:val="000000"/>
          <w:sz w:val="28"/>
        </w:rPr>
        <w:t>
      2. Тергеу бөлімінің бастығы, анықтау органының бастығы, прокурор немесе судья шағымды қарай отырып, онда жазылған барлық дәлелдердi тексеруге, қажет болған кезде қосымша материалдарды талап етіп алдыруға, тиiстi лауазымды адамдардан, жеке немесе заңды тұлғалардан шағым жасалған әрекеттер мен шешiмдерге қатысты жазбаша түсiнiктемелер алуға мiндеттi.</w:t>
      </w:r>
    </w:p>
    <w:bookmarkEnd w:id="549"/>
    <w:bookmarkStart w:name="z1186" w:id="550"/>
    <w:p>
      <w:pPr>
        <w:spacing w:after="0"/>
        <w:ind w:left="0"/>
        <w:jc w:val="both"/>
      </w:pPr>
      <w:r>
        <w:rPr>
          <w:rFonts w:ascii="Times New Roman"/>
          <w:b w:val="false"/>
          <w:i w:val="false"/>
          <w:color w:val="000000"/>
          <w:sz w:val="28"/>
        </w:rPr>
        <w:t>
      3. Шағымды қараушы тергеу бөлімінің бастығы, анықтау органының бастығы, прокурор немесе судья өз өкiлеттiктерi шегiнде қылмыстық процеске қатысушылардың, сондай-ақ өзге де жеке немесе заңды тұлғалардың бұзылған құқықтары мен заңды мүдделерiн қалпына келтiруге дереу шара қолдануға мiндеттi.</w:t>
      </w:r>
    </w:p>
    <w:bookmarkEnd w:id="550"/>
    <w:bookmarkStart w:name="z1187" w:id="551"/>
    <w:p>
      <w:pPr>
        <w:spacing w:after="0"/>
        <w:ind w:left="0"/>
        <w:jc w:val="both"/>
      </w:pPr>
      <w:r>
        <w:rPr>
          <w:rFonts w:ascii="Times New Roman"/>
          <w:b w:val="false"/>
          <w:i w:val="false"/>
          <w:color w:val="000000"/>
          <w:sz w:val="28"/>
        </w:rPr>
        <w:t>
      4. Егер шағым жасалған, құқыққа сыйымсыз iс-әрекеттермен немесе шешiмдермен жеке немесе заңды тұлғаға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Start w:name="z1188" w:id="552"/>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p>
    <w:bookmarkEnd w:id="552"/>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3447" w:id="553"/>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553"/>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3380" w:id="554"/>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554"/>
    <w:bookmarkStart w:name="z3381" w:id="555"/>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555"/>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3382" w:id="556"/>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Прокурордың, қылмыстық қудалау органдарының әрекеттеріне (әрекетсіздігіне) және шешімдеріне жасалған шағымдарды сотта қарау тәртібі</w:t>
      </w:r>
    </w:p>
    <w:bookmarkStart w:name="z1192" w:id="557"/>
    <w:p>
      <w:pPr>
        <w:spacing w:after="0"/>
        <w:ind w:left="0"/>
        <w:jc w:val="both"/>
      </w:pPr>
      <w:r>
        <w:rPr>
          <w:rFonts w:ascii="Times New Roman"/>
          <w:b w:val="false"/>
          <w:i w:val="false"/>
          <w:color w:val="000000"/>
          <w:sz w:val="28"/>
        </w:rPr>
        <w:t>
      1.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bookmarkEnd w:id="557"/>
    <w:bookmarkStart w:name="z1193" w:id="558"/>
    <w:p>
      <w:pPr>
        <w:spacing w:after="0"/>
        <w:ind w:left="0"/>
        <w:jc w:val="both"/>
      </w:pPr>
      <w:r>
        <w:rPr>
          <w:rFonts w:ascii="Times New Roman"/>
          <w:b w:val="false"/>
          <w:i w:val="false"/>
          <w:color w:val="000000"/>
          <w:sz w:val="28"/>
        </w:rPr>
        <w:t>
      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558"/>
    <w:bookmarkStart w:name="z1194" w:id="559"/>
    <w:p>
      <w:pPr>
        <w:spacing w:after="0"/>
        <w:ind w:left="0"/>
        <w:jc w:val="both"/>
      </w:pPr>
      <w:r>
        <w:rPr>
          <w:rFonts w:ascii="Times New Roman"/>
          <w:b w:val="false"/>
          <w:i w:val="false"/>
          <w:color w:val="000000"/>
          <w:sz w:val="28"/>
        </w:rPr>
        <w:t>
      3. Сот тексеруінің шектері осы баптың бірінші бөлігінде көрсетілген әрекеттерді жасау (әрекетсіздік) және шешімдерді қабылдау кезінде заң нормаларының сақталуын анықтаумен шектеледі.</w:t>
      </w:r>
    </w:p>
    <w:bookmarkEnd w:id="559"/>
    <w:bookmarkStart w:name="z1195" w:id="560"/>
    <w:p>
      <w:pPr>
        <w:spacing w:after="0"/>
        <w:ind w:left="0"/>
        <w:jc w:val="both"/>
      </w:pPr>
      <w:r>
        <w:rPr>
          <w:rFonts w:ascii="Times New Roman"/>
          <w:b w:val="false"/>
          <w:i w:val="false"/>
          <w:color w:val="000000"/>
          <w:sz w:val="28"/>
        </w:rPr>
        <w:t>
      4. Шағым келтіру шағым жасалып отырған әрекеттің жүргізілуін және шағым жасалып отырған шешімнің орындалуын тоқтата тұрмайды.</w:t>
      </w:r>
    </w:p>
    <w:bookmarkEnd w:id="560"/>
    <w:bookmarkStart w:name="z1196" w:id="561"/>
    <w:p>
      <w:pPr>
        <w:spacing w:after="0"/>
        <w:ind w:left="0"/>
        <w:jc w:val="both"/>
      </w:pPr>
      <w:r>
        <w:rPr>
          <w:rFonts w:ascii="Times New Roman"/>
          <w:b w:val="false"/>
          <w:i w:val="false"/>
          <w:color w:val="000000"/>
          <w:sz w:val="28"/>
        </w:rPr>
        <w:t>
      5. 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bookmarkEnd w:id="561"/>
    <w:bookmarkStart w:name="z1197" w:id="562"/>
    <w:p>
      <w:pPr>
        <w:spacing w:after="0"/>
        <w:ind w:left="0"/>
        <w:jc w:val="both"/>
      </w:pPr>
      <w:r>
        <w:rPr>
          <w:rFonts w:ascii="Times New Roman"/>
          <w:b w:val="false"/>
          <w:i w:val="false"/>
          <w:color w:val="000000"/>
          <w:sz w:val="28"/>
        </w:rPr>
        <w:t>
      6.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тұлғалар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отырысының барысында хаттама жүргізіледі. Қажет болған кезде тергеу судьясы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562"/>
    <w:bookmarkStart w:name="z1198" w:id="563"/>
    <w:p>
      <w:pPr>
        <w:spacing w:after="0"/>
        <w:ind w:left="0"/>
        <w:jc w:val="both"/>
      </w:pPr>
      <w:r>
        <w:rPr>
          <w:rFonts w:ascii="Times New Roman"/>
          <w:b w:val="false"/>
          <w:i w:val="false"/>
          <w:color w:val="000000"/>
          <w:sz w:val="28"/>
        </w:rPr>
        <w:t>
      7. Сот отырысын өткізу кезінде тергеу судьясы қандай шағымның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беруге құқылы.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bookmarkEnd w:id="563"/>
    <w:bookmarkStart w:name="z1199" w:id="564"/>
    <w:p>
      <w:pPr>
        <w:spacing w:after="0"/>
        <w:ind w:left="0"/>
        <w:jc w:val="both"/>
      </w:pPr>
      <w:r>
        <w:rPr>
          <w:rFonts w:ascii="Times New Roman"/>
          <w:b w:val="false"/>
          <w:i w:val="false"/>
          <w:color w:val="000000"/>
          <w:sz w:val="28"/>
        </w:rPr>
        <w:t>
      8. Тергеу судьясы шағымды қарау нәтижелері бойынша:</w:t>
      </w:r>
    </w:p>
    <w:bookmarkEnd w:id="564"/>
    <w:p>
      <w:pPr>
        <w:spacing w:after="0"/>
        <w:ind w:left="0"/>
        <w:jc w:val="both"/>
      </w:pPr>
      <w:r>
        <w:rPr>
          <w:rFonts w:ascii="Times New Roman"/>
          <w:b w:val="false"/>
          <w:i w:val="false"/>
          <w:color w:val="000000"/>
          <w:sz w:val="28"/>
        </w:rPr>
        <w:t>
      1) заңсыз деп танылған процестік шешімнің күшін жою туралы;</w:t>
      </w:r>
    </w:p>
    <w:p>
      <w:pPr>
        <w:spacing w:after="0"/>
        <w:ind w:left="0"/>
        <w:jc w:val="both"/>
      </w:pPr>
      <w:r>
        <w:rPr>
          <w:rFonts w:ascii="Times New Roman"/>
          <w:b w:val="false"/>
          <w:i w:val="false"/>
          <w:color w:val="000000"/>
          <w:sz w:val="28"/>
        </w:rPr>
        <w:t>
      2)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4) шағымды қанағаттандырусыз қалдыру туралы тиісті қаулы шығарады.</w:t>
      </w:r>
    </w:p>
    <w:p>
      <w:pPr>
        <w:spacing w:after="0"/>
        <w:ind w:left="0"/>
        <w:jc w:val="both"/>
      </w:pPr>
      <w:r>
        <w:rPr>
          <w:rFonts w:ascii="Times New Roman"/>
          <w:b/>
          <w:i w:val="false"/>
          <w:color w:val="000000"/>
          <w:sz w:val="28"/>
        </w:rPr>
        <w:t>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ff0000"/>
          <w:sz w:val="28"/>
        </w:rPr>
        <w:t xml:space="preserve">
      Ескерту. 107-баптың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00" w:id="565"/>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565"/>
    <w:p>
      <w:pPr>
        <w:spacing w:after="0"/>
        <w:ind w:left="0"/>
        <w:jc w:val="both"/>
      </w:pPr>
      <w:r>
        <w:rPr>
          <w:rFonts w:ascii="Times New Roman"/>
          <w:b w:val="false"/>
          <w:i w:val="false"/>
          <w:color w:val="000000"/>
          <w:sz w:val="28"/>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pPr>
        <w:spacing w:after="0"/>
        <w:ind w:left="0"/>
        <w:jc w:val="both"/>
      </w:pPr>
      <w:r>
        <w:rPr>
          <w:rFonts w:ascii="Times New Roman"/>
          <w:b w:val="false"/>
          <w:i w:val="false"/>
          <w:color w:val="000000"/>
          <w:sz w:val="28"/>
        </w:rPr>
        <w:t>
      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pPr>
        <w:spacing w:after="0"/>
        <w:ind w:left="0"/>
        <w:jc w:val="both"/>
      </w:pPr>
      <w:r>
        <w:rPr>
          <w:rFonts w:ascii="Times New Roman"/>
          <w:b w:val="false"/>
          <w:i w:val="false"/>
          <w:color w:val="000000"/>
          <w:sz w:val="28"/>
        </w:rPr>
        <w:t>
      3) санкцияланған бұлтартпау шарасының күшін жою немесе күшін жоюдан бас тарту туралы;</w:t>
      </w:r>
    </w:p>
    <w:p>
      <w:pPr>
        <w:spacing w:after="0"/>
        <w:ind w:left="0"/>
        <w:jc w:val="both"/>
      </w:pPr>
      <w:r>
        <w:rPr>
          <w:rFonts w:ascii="Times New Roman"/>
          <w:b w:val="false"/>
          <w:i w:val="false"/>
          <w:color w:val="000000"/>
          <w:sz w:val="28"/>
        </w:rPr>
        <w:t>
      4) мүлікке тыйым салу не тыйым салудан бас тарту туралы;</w:t>
      </w:r>
    </w:p>
    <w:p>
      <w:pPr>
        <w:spacing w:after="0"/>
        <w:ind w:left="0"/>
        <w:jc w:val="both"/>
      </w:pPr>
      <w:r>
        <w:rPr>
          <w:rFonts w:ascii="Times New Roman"/>
          <w:b w:val="false"/>
          <w:i w:val="false"/>
          <w:color w:val="000000"/>
          <w:sz w:val="28"/>
        </w:rPr>
        <w:t>
      5) эксгумациялау не одан бас тарту туралы;</w:t>
      </w:r>
    </w:p>
    <w:p>
      <w:pPr>
        <w:spacing w:after="0"/>
        <w:ind w:left="0"/>
        <w:jc w:val="both"/>
      </w:pPr>
      <w:r>
        <w:rPr>
          <w:rFonts w:ascii="Times New Roman"/>
          <w:b w:val="false"/>
          <w:i w:val="false"/>
          <w:color w:val="000000"/>
          <w:sz w:val="28"/>
        </w:rPr>
        <w:t>
      6) халықаралық іздестіру жариялау не одан бас тарту туралы;</w:t>
      </w:r>
    </w:p>
    <w:p>
      <w:pPr>
        <w:spacing w:after="0"/>
        <w:ind w:left="0"/>
        <w:jc w:val="both"/>
      </w:pPr>
      <w:r>
        <w:rPr>
          <w:rFonts w:ascii="Times New Roman"/>
          <w:b w:val="false"/>
          <w:i w:val="false"/>
          <w:color w:val="000000"/>
          <w:sz w:val="28"/>
        </w:rPr>
        <w:t>
      7) сот-медициналық және (немесе) сот-психиатриялық сараптама жүргізу үшін адамды медициналық ұйымға мәжбүрлеп орналастыру не одан бас тарту туралы;</w:t>
      </w:r>
    </w:p>
    <w:p>
      <w:pPr>
        <w:spacing w:after="0"/>
        <w:ind w:left="0"/>
        <w:jc w:val="both"/>
      </w:pPr>
      <w:r>
        <w:rPr>
          <w:rFonts w:ascii="Times New Roman"/>
          <w:b w:val="false"/>
          <w:i w:val="false"/>
          <w:color w:val="000000"/>
          <w:sz w:val="28"/>
        </w:rPr>
        <w:t>
      8) кепіл нысанасын мемлекет кірісіне айналдыру немесе одан бас тарту туралы;</w:t>
      </w:r>
    </w:p>
    <w:p>
      <w:pPr>
        <w:spacing w:after="0"/>
        <w:ind w:left="0"/>
        <w:jc w:val="both"/>
      </w:pPr>
      <w:r>
        <w:rPr>
          <w:rFonts w:ascii="Times New Roman"/>
          <w:b w:val="false"/>
          <w:i w:val="false"/>
          <w:color w:val="000000"/>
          <w:sz w:val="28"/>
        </w:rPr>
        <w:t>
      9) прокурордың, қылмыстық қудалау органдарының әрекеттеріне (әрекетсіздігіне) және шешімдеріне шағымдарды қарау жөніндегі;</w:t>
      </w:r>
    </w:p>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w:t>
      </w:r>
    </w:p>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Start w:name="z3404" w:id="566"/>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566"/>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1201" w:id="567"/>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567"/>
    <w:bookmarkStart w:name="z1202" w:id="568"/>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568"/>
    <w:bookmarkStart w:name="z1203" w:id="569"/>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569"/>
    <w:bookmarkStart w:name="z1204" w:id="570"/>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570"/>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1205" w:id="571"/>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571"/>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Start w:name="z1206" w:id="572"/>
    <w:p>
      <w:pPr>
        <w:spacing w:after="0"/>
        <w:ind w:left="0"/>
        <w:jc w:val="both"/>
      </w:pPr>
      <w:r>
        <w:rPr>
          <w:rFonts w:ascii="Times New Roman"/>
          <w:b w:val="false"/>
          <w:i w:val="false"/>
          <w:color w:val="000000"/>
          <w:sz w:val="28"/>
        </w:rPr>
        <w:t xml:space="preserve">
      7. Сот тараптардың дәлелдерін тыңдап, ұсынылған материалдарды қарап шығып, мынадай:      </w:t>
      </w:r>
    </w:p>
    <w:bookmarkEnd w:id="572"/>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1207" w:id="573"/>
    <w:p>
      <w:pPr>
        <w:spacing w:after="0"/>
        <w:ind w:left="0"/>
        <w:jc w:val="both"/>
      </w:pPr>
      <w:r>
        <w:rPr>
          <w:rFonts w:ascii="Times New Roman"/>
          <w:b w:val="false"/>
          <w:i w:val="false"/>
          <w:color w:val="000000"/>
          <w:sz w:val="28"/>
        </w:rPr>
        <w:t>
      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p>
    <w:bookmarkEnd w:id="573"/>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Start w:name="z1208" w:id="574"/>
    <w:p>
      <w:pPr>
        <w:spacing w:after="0"/>
        <w:ind w:left="0"/>
        <w:jc w:val="both"/>
      </w:pPr>
      <w:r>
        <w:rPr>
          <w:rFonts w:ascii="Times New Roman"/>
          <w:b w:val="false"/>
          <w:i w:val="false"/>
          <w:color w:val="000000"/>
          <w:sz w:val="28"/>
        </w:rPr>
        <w:t xml:space="preserve">
      9. Шет мемлекеттің аумағында қылмыс жасады деп айыпталған немесе сотталған адамды ұстап беру (экстрадициялау) туралы шешімге шағым жасау және оның заңдылығы мен негізділігін соттың тексеруі осы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жүзеге асырылады.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Сот үкіміне, қаулыларына шағымдар, прокурордың өтінішхаттары</w:t>
      </w:r>
    </w:p>
    <w:bookmarkStart w:name="z3336" w:id="575"/>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9" w:id="576"/>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ҚОРЫТЫНДЫ ЕРЕЖЕЛЕР</w:t>
      </w:r>
    </w:p>
    <w:bookmarkEnd w:id="576"/>
    <w:p>
      <w:pPr>
        <w:spacing w:after="0"/>
        <w:ind w:left="0"/>
        <w:jc w:val="both"/>
      </w:pPr>
      <w:r>
        <w:rPr>
          <w:rFonts w:ascii="Times New Roman"/>
          <w:b/>
          <w:i w:val="false"/>
          <w:color w:val="000000"/>
          <w:sz w:val="28"/>
        </w:rPr>
        <w:t>109-бап. Процеске қатысушы деп тануды талап ету құқығы</w:t>
      </w:r>
    </w:p>
    <w:bookmarkStart w:name="z1210" w:id="577"/>
    <w:p>
      <w:pPr>
        <w:spacing w:after="0"/>
        <w:ind w:left="0"/>
        <w:jc w:val="both"/>
      </w:pPr>
      <w:r>
        <w:rPr>
          <w:rFonts w:ascii="Times New Roman"/>
          <w:b w:val="false"/>
          <w:i w:val="false"/>
          <w:color w:val="000000"/>
          <w:sz w:val="28"/>
        </w:rPr>
        <w:t>
      1. Қылмыстық процестiң қатысушысы болып табылмайтын адамдардың осы Кодексте көзделген негiздер болған кезде, өздерін күдіктілер, жәбiрленушiлер, жекеше айыптаушылар, азаматтық талапкерлер, азаматтық жауапкерлер, олардың заңды өкiлдерi және өкiлдерi деп тануды талап етуге құқығы бар. Көрсетілген адамдардың арыздарын (өтiнiшхаттарын) қылмыстық процестi жүргізетін орган оларды алған кезден бастап үш тәулiктен кешiктiрмей қарауға тиiс. Қабылданған шешiм туралы арыз иесі дереу хабардар етіледі, оған тиiстi қаулының көшiрмесi жiберiледі.</w:t>
      </w:r>
    </w:p>
    <w:bookmarkEnd w:id="577"/>
    <w:bookmarkStart w:name="z1211" w:id="578"/>
    <w:p>
      <w:pPr>
        <w:spacing w:after="0"/>
        <w:ind w:left="0"/>
        <w:jc w:val="both"/>
      </w:pPr>
      <w:r>
        <w:rPr>
          <w:rFonts w:ascii="Times New Roman"/>
          <w:b w:val="false"/>
          <w:i w:val="false"/>
          <w:color w:val="000000"/>
          <w:sz w:val="28"/>
        </w:rPr>
        <w:t>
      2. Арыз иесі өз өтiнiшхатын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 жасауға құқылы. Егер қаулының көшiрмесi шағым берiлген кезден бастап он тәулiктiң iшiнде алынбаса, арыз иесі осы әрекетсіздікке сотқа шағым жасауға немесе өзін процеске қатысушы деп тану туралы арызбен прокурорға өтініш жасауға құқылы.</w:t>
      </w:r>
    </w:p>
    <w:bookmarkEnd w:id="578"/>
    <w:p>
      <w:pPr>
        <w:spacing w:after="0"/>
        <w:ind w:left="0"/>
        <w:jc w:val="both"/>
      </w:pPr>
      <w:r>
        <w:rPr>
          <w:rFonts w:ascii="Times New Roman"/>
          <w:b w:val="false"/>
          <w:i w:val="false"/>
          <w:color w:val="000000"/>
          <w:sz w:val="28"/>
        </w:rPr>
        <w:t>
      Егер қайтыс болған немесе қылмыстық құқық бұзушылық салдарынан өз еркiн саналы түрде бiлдiру қабiлетiн жоғалтқан адамның жақын туысы, жұбайы (зайыбы) оның құқықтық мирасқоры болғысы келсе, өзiн жәбiрленушi деп тануды талап ете алады. Көрсетілген өтінішхатты қылмыстық процестi жүргізетін орган осы баптың бiрiншi бөлiгiнде көзделген тәртiппен қарайды.</w:t>
      </w:r>
    </w:p>
    <w:p>
      <w:pPr>
        <w:spacing w:after="0"/>
        <w:ind w:left="0"/>
        <w:jc w:val="both"/>
      </w:pPr>
      <w:r>
        <w:rPr>
          <w:rFonts w:ascii="Times New Roman"/>
          <w:b/>
          <w:i w:val="false"/>
          <w:color w:val="000000"/>
          <w:sz w:val="28"/>
        </w:rPr>
        <w:t>110-бап. Қылмыстық процеске қатысатын адамдарға құқықтары мен мiндеттерiн түсiндiру және оларды жүзеге асыру мүмкiндiгiн қамтамасыз ету мiндетi</w:t>
      </w:r>
    </w:p>
    <w:bookmarkStart w:name="z1212" w:id="579"/>
    <w:p>
      <w:pPr>
        <w:spacing w:after="0"/>
        <w:ind w:left="0"/>
        <w:jc w:val="both"/>
      </w:pPr>
      <w:r>
        <w:rPr>
          <w:rFonts w:ascii="Times New Roman"/>
          <w:b w:val="false"/>
          <w:i w:val="false"/>
          <w:color w:val="000000"/>
          <w:sz w:val="28"/>
        </w:rPr>
        <w:t>
      1. Қылмыстық процеске қатысатын әрбiр адамның өз құқықтары мен мiндеттерiн, өзі таңдаған ұстанымның құқықтық салдарын бiлуге, сондай-ақ өзінің қатысуымен өтiп жатқан процестік әрекеттердiң мәні және өзіне танысу үшiн ұсынылған қылмыстық iс материалдарының мазмұны бойынша түсіндірме алуға құқығы бар.</w:t>
      </w:r>
    </w:p>
    <w:bookmarkEnd w:id="579"/>
    <w:bookmarkStart w:name="z1213" w:id="580"/>
    <w:p>
      <w:pPr>
        <w:spacing w:after="0"/>
        <w:ind w:left="0"/>
        <w:jc w:val="both"/>
      </w:pPr>
      <w:r>
        <w:rPr>
          <w:rFonts w:ascii="Times New Roman"/>
          <w:b w:val="false"/>
          <w:i w:val="false"/>
          <w:color w:val="000000"/>
          <w:sz w:val="28"/>
        </w:rPr>
        <w:t>
      2. Қылмыстық процестi жүргізетін орган қылмыстық іс бойынша іс жүргізуге қатысатын әрбiр адамға оған тиесiлi құқықтар мен оған жүктелген мiндеттердi, оның ішінде кәмелетке толмағандар қатысқан істер бойынша – олардың өкілдеріне істі кәмелетке толмағанның істері жөніндегі мамандандырылған сотта не кәмелетке толмағандардың тұрғылықты жері бойынша сотта қарату құқығын түсiндiруге, оларды жүзеге асыру мүмкiндiгiн осы Кодексте көзделген тәртiппен қамтамасыз етуге тиiс. Қылмыстық процестi жүргізетін орган адамның өтiнуi бойынша оның құқықтары мен мiндеттерiн қайталап түсiндiруге мiндеттi.</w:t>
      </w:r>
    </w:p>
    <w:bookmarkEnd w:id="580"/>
    <w:bookmarkStart w:name="z1214" w:id="581"/>
    <w:p>
      <w:pPr>
        <w:spacing w:after="0"/>
        <w:ind w:left="0"/>
        <w:jc w:val="both"/>
      </w:pPr>
      <w:r>
        <w:rPr>
          <w:rFonts w:ascii="Times New Roman"/>
          <w:b w:val="false"/>
          <w:i w:val="false"/>
          <w:color w:val="000000"/>
          <w:sz w:val="28"/>
        </w:rPr>
        <w:t>
      3. Қылмыстық процестi жүргізетін орган процеске қатысушыларға қарсылық білдіру мәлiмделуi мүмкiн адамдардың тегiн және олар туралы басқа да қажеттi деректердi хабарлауға мiндеттi.</w:t>
      </w:r>
    </w:p>
    <w:bookmarkEnd w:id="581"/>
    <w:bookmarkStart w:name="z1215" w:id="582"/>
    <w:p>
      <w:pPr>
        <w:spacing w:after="0"/>
        <w:ind w:left="0"/>
        <w:jc w:val="both"/>
      </w:pPr>
      <w:r>
        <w:rPr>
          <w:rFonts w:ascii="Times New Roman"/>
          <w:b w:val="false"/>
          <w:i w:val="false"/>
          <w:color w:val="000000"/>
          <w:sz w:val="28"/>
        </w:rPr>
        <w:t>
      4. Қылмыстық процеске қатысушы жағдайына ие болған адамға ол қатысатын процестік әрекеттi жүргізу басталғанға дейiн және ол процеске қатысушы ретiнде қандай да бір ұстанымын бiлдiргенге дейiн оның құқықтары мен мiндеттерi мiндеттi түрде түсiндiрiледi. Сот отырысына келген процеске қатысушыға сот оған тиесiлi құқықтар мен оған жүктелген мiндеттерді, олар сотқа дейiнгi тергеп-тексеру барысында түсiндiрiлмегенiне қарамастан, түсiндiруге мiндеттi.</w:t>
      </w:r>
    </w:p>
    <w:bookmarkEnd w:id="582"/>
    <w:bookmarkStart w:name="z1216" w:id="583"/>
    <w:p>
      <w:pPr>
        <w:spacing w:after="0"/>
        <w:ind w:left="0"/>
        <w:jc w:val="both"/>
      </w:pPr>
      <w:r>
        <w:rPr>
          <w:rFonts w:ascii="Times New Roman"/>
          <w:b w:val="false"/>
          <w:i w:val="false"/>
          <w:color w:val="000000"/>
          <w:sz w:val="28"/>
        </w:rPr>
        <w:t>
      5. Қылмыстық процестi жүргізетін орган куәгердiң, аудармашының, маманның, сарапшының қатысуымен өтетін әрбір процестік әрекет басталар алдында олардың мiндеттерi мен құқықтарын түсiндiруге мiндеттi. Куәнiң құқықтары мен мiндеттерiн оған қылмыстық тергеу органы одан бiрiншi рет жауап алар алдында түсіндіруге және сот отырысында қайталап түсiндiруге тиіс.</w:t>
      </w:r>
    </w:p>
    <w:bookmarkEnd w:id="583"/>
    <w:bookmarkStart w:name="z3309" w:id="584"/>
    <w:p>
      <w:pPr>
        <w:spacing w:after="0"/>
        <w:ind w:left="0"/>
        <w:jc w:val="left"/>
      </w:pPr>
      <w:r>
        <w:rPr>
          <w:rFonts w:ascii="Times New Roman"/>
          <w:b/>
          <w:i w:val="false"/>
          <w:color w:val="000000"/>
        </w:rPr>
        <w:t xml:space="preserve"> 3-БӨЛІМ. ДӘЛЕЛДЕМЕЛЕР ЖӘНЕ ДӘЛЕЛДЕУ</w:t>
      </w:r>
    </w:p>
    <w:bookmarkEnd w:id="584"/>
    <w:bookmarkStart w:name="z3310" w:id="585"/>
    <w:p>
      <w:pPr>
        <w:spacing w:after="0"/>
        <w:ind w:left="0"/>
        <w:jc w:val="left"/>
      </w:pPr>
      <w:r>
        <w:rPr>
          <w:rFonts w:ascii="Times New Roman"/>
          <w:b/>
          <w:i w:val="false"/>
          <w:color w:val="000000"/>
        </w:rPr>
        <w:t xml:space="preserve"> 15-тарау. ДӘЛЕЛДЕМЕЛЕР</w:t>
      </w:r>
    </w:p>
    <w:bookmarkEnd w:id="585"/>
    <w:p>
      <w:pPr>
        <w:spacing w:after="0"/>
        <w:ind w:left="0"/>
        <w:jc w:val="both"/>
      </w:pPr>
      <w:r>
        <w:rPr>
          <w:rFonts w:ascii="Times New Roman"/>
          <w:b/>
          <w:i w:val="false"/>
          <w:color w:val="000000"/>
          <w:sz w:val="28"/>
        </w:rPr>
        <w:t>111-бап. Дәлелдемелер ұғымы</w:t>
      </w:r>
    </w:p>
    <w:bookmarkStart w:name="z1217" w:id="586"/>
    <w:p>
      <w:pPr>
        <w:spacing w:after="0"/>
        <w:ind w:left="0"/>
        <w:jc w:val="both"/>
      </w:pPr>
      <w:r>
        <w:rPr>
          <w:rFonts w:ascii="Times New Roman"/>
          <w:b w:val="false"/>
          <w:i w:val="false"/>
          <w:color w:val="000000"/>
          <w:sz w:val="28"/>
        </w:rPr>
        <w:t>
      1.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кодексiнде 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w:t>
      </w:r>
    </w:p>
    <w:bookmarkEnd w:id="586"/>
    <w:bookmarkStart w:name="z1218" w:id="587"/>
    <w:p>
      <w:pPr>
        <w:spacing w:after="0"/>
        <w:ind w:left="0"/>
        <w:jc w:val="both"/>
      </w:pPr>
      <w:r>
        <w:rPr>
          <w:rFonts w:ascii="Times New Roman"/>
          <w:b w:val="false"/>
          <w:i w:val="false"/>
          <w:color w:val="000000"/>
          <w:sz w:val="28"/>
        </w:rPr>
        <w:t>
      2. 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bookmarkEnd w:id="587"/>
    <w:p>
      <w:pPr>
        <w:spacing w:after="0"/>
        <w:ind w:left="0"/>
        <w:jc w:val="both"/>
      </w:pPr>
      <w:r>
        <w:rPr>
          <w:rFonts w:ascii="Times New Roman"/>
          <w:b/>
          <w:i w:val="false"/>
          <w:color w:val="000000"/>
          <w:sz w:val="28"/>
        </w:rPr>
        <w:t>112-бап. Дәлелдемелер ретiнде жол берілмейтін нақты деректер</w:t>
      </w:r>
    </w:p>
    <w:bookmarkStart w:name="z1219" w:id="588"/>
    <w:p>
      <w:pPr>
        <w:spacing w:after="0"/>
        <w:ind w:left="0"/>
        <w:jc w:val="both"/>
      </w:pPr>
      <w:r>
        <w:rPr>
          <w:rFonts w:ascii="Times New Roman"/>
          <w:b w:val="false"/>
          <w:i w:val="false"/>
          <w:color w:val="000000"/>
          <w:sz w:val="28"/>
        </w:rPr>
        <w:t>
      1.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bookmarkEnd w:id="588"/>
    <w:p>
      <w:pPr>
        <w:spacing w:after="0"/>
        <w:ind w:left="0"/>
        <w:jc w:val="both"/>
      </w:pPr>
      <w:r>
        <w:rPr>
          <w:rFonts w:ascii="Times New Roman"/>
          <w:b w:val="false"/>
          <w:i w:val="false"/>
          <w:color w:val="000000"/>
          <w:sz w:val="28"/>
        </w:rPr>
        <w:t>
      1) азаптауды, зорлық-зомбылықты, қорқытуды, алдауды, сол сияқты өзге де заңсыз әрекеттер мен қатыгез қарым-қатынасты қолдану арқылы;</w:t>
      </w:r>
    </w:p>
    <w:p>
      <w:pPr>
        <w:spacing w:after="0"/>
        <w:ind w:left="0"/>
        <w:jc w:val="both"/>
      </w:pPr>
      <w:r>
        <w:rPr>
          <w:rFonts w:ascii="Times New Roman"/>
          <w:b w:val="false"/>
          <w:i w:val="false"/>
          <w:color w:val="000000"/>
          <w:sz w:val="28"/>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pPr>
        <w:spacing w:after="0"/>
        <w:ind w:left="0"/>
        <w:jc w:val="both"/>
      </w:pPr>
      <w:r>
        <w:rPr>
          <w:rFonts w:ascii="Times New Roman"/>
          <w:b w:val="false"/>
          <w:i w:val="false"/>
          <w:color w:val="000000"/>
          <w:sz w:val="28"/>
        </w:rPr>
        <w:t>
      3) осы қылмыстық iс бойынша iс жүргiзудi жүзеге асыруға құқығы жоқ адамның процестік әрекетті жүргiзуiне байланысты;</w:t>
      </w:r>
    </w:p>
    <w:p>
      <w:pPr>
        <w:spacing w:after="0"/>
        <w:ind w:left="0"/>
        <w:jc w:val="both"/>
      </w:pPr>
      <w:r>
        <w:rPr>
          <w:rFonts w:ascii="Times New Roman"/>
          <w:b w:val="false"/>
          <w:i w:val="false"/>
          <w:color w:val="000000"/>
          <w:sz w:val="28"/>
        </w:rPr>
        <w:t>
      4) қарсылық білдірілуге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әрекетті жүргiзу тәртiбiн елеулі түрде бұзу арқылы;</w:t>
      </w:r>
    </w:p>
    <w:p>
      <w:pPr>
        <w:spacing w:after="0"/>
        <w:ind w:left="0"/>
        <w:jc w:val="both"/>
      </w:pPr>
      <w:r>
        <w:rPr>
          <w:rFonts w:ascii="Times New Roman"/>
          <w:b w:val="false"/>
          <w:i w:val="false"/>
          <w:color w:val="000000"/>
          <w:sz w:val="28"/>
        </w:rPr>
        <w:t>
      6) белгiсiз көзден не сот отырысында анықтала алмайтын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bookmarkStart w:name="z1220" w:id="589"/>
    <w:p>
      <w:pPr>
        <w:spacing w:after="0"/>
        <w:ind w:left="0"/>
        <w:jc w:val="both"/>
      </w:pPr>
      <w:r>
        <w:rPr>
          <w:rFonts w:ascii="Times New Roman"/>
          <w:b w:val="false"/>
          <w:i w:val="false"/>
          <w:color w:val="000000"/>
          <w:sz w:val="28"/>
        </w:rPr>
        <w:t>
      2. Қылмыстық процесте нақты деректердiң дәлелдемелер ретiнде пайдаланылуына жол бермеуді, сондай-ақ оларды шектеп пайдалану мүмкiндiгiн анықтау органы, анықтаушы, тергеуші, прокурор немесе сот өз бастамасы бойынша немесе тараптың өтiнiшхаты бойынша белгiлейдi. Анықтау органы, анықтаушы, тергеуші, прокурор немесе судья дәлелдемелерге жол бермеу туралы мәселені шеше отырып, әрбір жағдайда жол берілген бұзушылықтың нақты қалай көрініс тапқанын анықтауға және уәжді шешім қабылдауға міндетті.</w:t>
      </w:r>
    </w:p>
    <w:bookmarkEnd w:id="589"/>
    <w:bookmarkStart w:name="z1221" w:id="590"/>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күдіктіні айыптау негiзiне жатқызуға болмайды.</w:t>
      </w:r>
    </w:p>
    <w:bookmarkEnd w:id="590"/>
    <w:bookmarkStart w:name="z1222" w:id="591"/>
    <w:p>
      <w:pPr>
        <w:spacing w:after="0"/>
        <w:ind w:left="0"/>
        <w:jc w:val="both"/>
      </w:pPr>
      <w:r>
        <w:rPr>
          <w:rFonts w:ascii="Times New Roman"/>
          <w:b w:val="false"/>
          <w:i w:val="false"/>
          <w:color w:val="000000"/>
          <w:sz w:val="28"/>
        </w:rPr>
        <w:t xml:space="preserve">
      4.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кезiнде пайдаланыла алмайды.</w:t>
      </w:r>
    </w:p>
    <w:bookmarkEnd w:id="591"/>
    <w:bookmarkStart w:name="z1223" w:id="592"/>
    <w:p>
      <w:pPr>
        <w:spacing w:after="0"/>
        <w:ind w:left="0"/>
        <w:jc w:val="both"/>
      </w:pPr>
      <w:r>
        <w:rPr>
          <w:rFonts w:ascii="Times New Roman"/>
          <w:b w:val="false"/>
          <w:i w:val="false"/>
          <w:color w:val="000000"/>
          <w:sz w:val="28"/>
        </w:rPr>
        <w:t>
      5. Осы баптың бiрiншi бөлiгiнде көрсетілген бұзушылықтар арқылы алынған нақты деректер тиiстi бұзушылықтар және қылмыстық істі тергеп-тексеру барысында оларға жол берген тұлғалардың кінәлілігі фактісінің дәлелдемелері ретінде пайдаланылуы мүмкiн.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Қылмыстық iс бойынша дәлелденуге жататын мән-жайлар</w:t>
      </w:r>
    </w:p>
    <w:bookmarkStart w:name="z1224" w:id="593"/>
    <w:p>
      <w:pPr>
        <w:spacing w:after="0"/>
        <w:ind w:left="0"/>
        <w:jc w:val="both"/>
      </w:pPr>
      <w:r>
        <w:rPr>
          <w:rFonts w:ascii="Times New Roman"/>
          <w:b w:val="false"/>
          <w:i w:val="false"/>
          <w:color w:val="000000"/>
          <w:sz w:val="28"/>
        </w:rPr>
        <w:t>
      1. Қылмыстық iс бойынша:</w:t>
      </w:r>
    </w:p>
    <w:bookmarkEnd w:id="593"/>
    <w:p>
      <w:pPr>
        <w:spacing w:after="0"/>
        <w:ind w:left="0"/>
        <w:jc w:val="both"/>
      </w:pPr>
      <w:r>
        <w:rPr>
          <w:rFonts w:ascii="Times New Roman"/>
          <w:b w:val="false"/>
          <w:i w:val="false"/>
          <w:color w:val="000000"/>
          <w:sz w:val="28"/>
        </w:rPr>
        <w:t>
      1) оқиға және қылмыстық заңда көзделген қылмыстық құқық бұзушылық құрамының белгiлерi (оның жасалған уақыты, орны, тәсілі және басқа да мән-жайлары);</w:t>
      </w:r>
    </w:p>
    <w:p>
      <w:pPr>
        <w:spacing w:after="0"/>
        <w:ind w:left="0"/>
        <w:jc w:val="both"/>
      </w:pPr>
      <w:r>
        <w:rPr>
          <w:rFonts w:ascii="Times New Roman"/>
          <w:b w:val="false"/>
          <w:i w:val="false"/>
          <w:color w:val="000000"/>
          <w:sz w:val="28"/>
        </w:rPr>
        <w:t>
      2) қылмыстық заңмен тыйым салынған іс-әрекеттi кiмнiң жасағаны;</w:t>
      </w:r>
    </w:p>
    <w:p>
      <w:pPr>
        <w:spacing w:after="0"/>
        <w:ind w:left="0"/>
        <w:jc w:val="both"/>
      </w:pPr>
      <w:r>
        <w:rPr>
          <w:rFonts w:ascii="Times New Roman"/>
          <w:b w:val="false"/>
          <w:i w:val="false"/>
          <w:color w:val="000000"/>
          <w:sz w:val="28"/>
        </w:rPr>
        <w:t>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pPr>
        <w:spacing w:after="0"/>
        <w:ind w:left="0"/>
        <w:jc w:val="both"/>
      </w:pPr>
      <w:r>
        <w:rPr>
          <w:rFonts w:ascii="Times New Roman"/>
          <w:b w:val="false"/>
          <w:i w:val="false"/>
          <w:color w:val="000000"/>
          <w:sz w:val="28"/>
        </w:rPr>
        <w:t>
      4) күдіктінің, айыпталушының жауаптылық дәрежесi мен сипатына әсер ететiн мән-жайлар;</w:t>
      </w:r>
    </w:p>
    <w:p>
      <w:pPr>
        <w:spacing w:after="0"/>
        <w:ind w:left="0"/>
        <w:jc w:val="both"/>
      </w:pPr>
      <w:r>
        <w:rPr>
          <w:rFonts w:ascii="Times New Roman"/>
          <w:b w:val="false"/>
          <w:i w:val="false"/>
          <w:color w:val="000000"/>
          <w:sz w:val="28"/>
        </w:rPr>
        <w:t>
      5) күдіктінің, айыпталушының жеке басын сипаттайтын мән-жайлар;</w:t>
      </w:r>
    </w:p>
    <w:p>
      <w:pPr>
        <w:spacing w:after="0"/>
        <w:ind w:left="0"/>
        <w:jc w:val="both"/>
      </w:pPr>
      <w:r>
        <w:rPr>
          <w:rFonts w:ascii="Times New Roman"/>
          <w:b w:val="false"/>
          <w:i w:val="false"/>
          <w:color w:val="000000"/>
          <w:sz w:val="28"/>
        </w:rPr>
        <w:t>
      6) жасалған қылмыстық құқық бұзушылықтың салдарлары;</w:t>
      </w:r>
    </w:p>
    <w:p>
      <w:pPr>
        <w:spacing w:after="0"/>
        <w:ind w:left="0"/>
        <w:jc w:val="both"/>
      </w:pPr>
      <w:r>
        <w:rPr>
          <w:rFonts w:ascii="Times New Roman"/>
          <w:b w:val="false"/>
          <w:i w:val="false"/>
          <w:color w:val="000000"/>
          <w:sz w:val="28"/>
        </w:rPr>
        <w:t>
      7) қылмыстық құқық бұзушылықтан келтiрілген зиянның сипаты мен мөлшерi;</w:t>
      </w:r>
    </w:p>
    <w:p>
      <w:pPr>
        <w:spacing w:after="0"/>
        <w:ind w:left="0"/>
        <w:jc w:val="both"/>
      </w:pPr>
      <w:r>
        <w:rPr>
          <w:rFonts w:ascii="Times New Roman"/>
          <w:b w:val="false"/>
          <w:i w:val="false"/>
          <w:color w:val="000000"/>
          <w:sz w:val="28"/>
        </w:rPr>
        <w:t>
      8) әрекеттiң қылмыстық құқыққа қайшылығын жоққа шығаратын мән-жайлар;</w:t>
      </w:r>
    </w:p>
    <w:p>
      <w:pPr>
        <w:spacing w:after="0"/>
        <w:ind w:left="0"/>
        <w:jc w:val="both"/>
      </w:pPr>
      <w:r>
        <w:rPr>
          <w:rFonts w:ascii="Times New Roman"/>
          <w:b w:val="false"/>
          <w:i w:val="false"/>
          <w:color w:val="000000"/>
          <w:sz w:val="28"/>
        </w:rPr>
        <w:t>
      9) қылмыстық жауаптылық пен жазадан босатуға әкеп соғатын мән-жайлар дәлелденуге жатады.</w:t>
      </w:r>
    </w:p>
    <w:bookmarkStart w:name="z1225" w:id="594"/>
    <w:p>
      <w:pPr>
        <w:spacing w:after="0"/>
        <w:ind w:left="0"/>
        <w:jc w:val="both"/>
      </w:pPr>
      <w:r>
        <w:rPr>
          <w:rFonts w:ascii="Times New Roman"/>
          <w:b w:val="false"/>
          <w:i w:val="false"/>
          <w:color w:val="000000"/>
          <w:sz w:val="28"/>
        </w:rPr>
        <w:t xml:space="preserve">
      2. Кәмелетке толмағандар жасаған қылмыстық құқық бұзушылықтар туралы iстер бойынша дәлелденуге жататын қосымша мән-жайлар – осы Кодекстiң </w:t>
      </w:r>
      <w:r>
        <w:rPr>
          <w:rFonts w:ascii="Times New Roman"/>
          <w:b w:val="false"/>
          <w:i w:val="false"/>
          <w:color w:val="000000"/>
          <w:sz w:val="28"/>
        </w:rPr>
        <w:t>531-бабында</w:t>
      </w:r>
      <w:r>
        <w:rPr>
          <w:rFonts w:ascii="Times New Roman"/>
          <w:b w:val="false"/>
          <w:i w:val="false"/>
          <w:color w:val="000000"/>
          <w:sz w:val="28"/>
        </w:rPr>
        <w:t xml:space="preserve">, ал есі дұрыс емес адамдардың қоғамға қауіпті іс-әрекеттері туралы істер бойынша осы Кодекстің </w:t>
      </w:r>
      <w:r>
        <w:rPr>
          <w:rFonts w:ascii="Times New Roman"/>
          <w:b w:val="false"/>
          <w:i w:val="false"/>
          <w:color w:val="000000"/>
          <w:sz w:val="28"/>
        </w:rPr>
        <w:t>510-бабында</w:t>
      </w:r>
      <w:r>
        <w:rPr>
          <w:rFonts w:ascii="Times New Roman"/>
          <w:b w:val="false"/>
          <w:i w:val="false"/>
          <w:color w:val="000000"/>
          <w:sz w:val="28"/>
        </w:rPr>
        <w:t xml:space="preserve"> көрсетілген.</w:t>
      </w:r>
    </w:p>
    <w:bookmarkEnd w:id="594"/>
    <w:bookmarkStart w:name="z1226" w:id="595"/>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595"/>
    <w:bookmarkStart w:name="z1227" w:id="596"/>
    <w:p>
      <w:pPr>
        <w:spacing w:after="0"/>
        <w:ind w:left="0"/>
        <w:jc w:val="both"/>
      </w:pPr>
      <w:r>
        <w:rPr>
          <w:rFonts w:ascii="Times New Roman"/>
          <w:b w:val="false"/>
          <w:i w:val="false"/>
          <w:color w:val="000000"/>
          <w:sz w:val="28"/>
        </w:rPr>
        <w:t>
      4. Қылмыстық іс бойынша қылмыстық құқық бұзушылық жасауға ықпал еткен мән-жайлар да анықталуға жатады.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Дәлелдемелерсiз анықталатын мән-жайлар</w:t>
      </w:r>
    </w:p>
    <w:bookmarkStart w:name="z3337" w:id="597"/>
    <w:p>
      <w:pPr>
        <w:spacing w:after="0"/>
        <w:ind w:left="0"/>
        <w:jc w:val="both"/>
      </w:pPr>
      <w:r>
        <w:rPr>
          <w:rFonts w:ascii="Times New Roman"/>
          <w:b w:val="false"/>
          <w:i w:val="false"/>
          <w:color w:val="000000"/>
          <w:sz w:val="28"/>
        </w:rPr>
        <w:t>
      Мына мән-жайлар, егер тиiстi құқықтық рәсiмдер шеңберiнде:</w:t>
      </w:r>
    </w:p>
    <w:bookmarkEnd w:id="597"/>
    <w:p>
      <w:pPr>
        <w:spacing w:after="0"/>
        <w:ind w:left="0"/>
        <w:jc w:val="both"/>
      </w:pPr>
      <w:r>
        <w:rPr>
          <w:rFonts w:ascii="Times New Roman"/>
          <w:b w:val="false"/>
          <w:i w:val="false"/>
          <w:color w:val="000000"/>
          <w:sz w:val="28"/>
        </w:rPr>
        <w:t>
      1) жалпыға белгiлi фактiлер;</w:t>
      </w:r>
    </w:p>
    <w:p>
      <w:pPr>
        <w:spacing w:after="0"/>
        <w:ind w:left="0"/>
        <w:jc w:val="both"/>
      </w:pPr>
      <w:r>
        <w:rPr>
          <w:rFonts w:ascii="Times New Roman"/>
          <w:b w:val="false"/>
          <w:i w:val="false"/>
          <w:color w:val="000000"/>
          <w:sz w:val="28"/>
        </w:rPr>
        <w:t>
      2) қазіргі заманғы ғылымда, техникада, өнерде, кәсiпте жалпыға бірдей қабылданған зерттеу әдiстерiнiң дұрыстығы;</w:t>
      </w:r>
    </w:p>
    <w:p>
      <w:pPr>
        <w:spacing w:after="0"/>
        <w:ind w:left="0"/>
        <w:jc w:val="both"/>
      </w:pPr>
      <w:r>
        <w:rPr>
          <w:rFonts w:ascii="Times New Roman"/>
          <w:b w:val="false"/>
          <w:i w:val="false"/>
          <w:color w:val="000000"/>
          <w:sz w:val="28"/>
        </w:rPr>
        <w:t>
      3) заңды күшiне енген сот актісімен белгiленген мән-жайлар;</w:t>
      </w:r>
    </w:p>
    <w:p>
      <w:pPr>
        <w:spacing w:after="0"/>
        <w:ind w:left="0"/>
        <w:jc w:val="both"/>
      </w:pPr>
      <w:r>
        <w:rPr>
          <w:rFonts w:ascii="Times New Roman"/>
          <w:b w:val="false"/>
          <w:i w:val="false"/>
          <w:color w:val="000000"/>
          <w:sz w:val="28"/>
        </w:rPr>
        <w:t>
      4) адамның заңды бiлуi;</w:t>
      </w:r>
    </w:p>
    <w:p>
      <w:pPr>
        <w:spacing w:after="0"/>
        <w:ind w:left="0"/>
        <w:jc w:val="both"/>
      </w:pPr>
      <w:r>
        <w:rPr>
          <w:rFonts w:ascii="Times New Roman"/>
          <w:b w:val="false"/>
          <w:i w:val="false"/>
          <w:color w:val="000000"/>
          <w:sz w:val="28"/>
        </w:rPr>
        <w:t>
      5) адамның өз қызметтiк және кәсiби мiндеттерiн бiлуi;</w:t>
      </w:r>
    </w:p>
    <w:p>
      <w:pPr>
        <w:spacing w:after="0"/>
        <w:ind w:left="0"/>
        <w:jc w:val="both"/>
      </w:pP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саналады.</w:t>
      </w:r>
    </w:p>
    <w:p>
      <w:pPr>
        <w:spacing w:after="0"/>
        <w:ind w:left="0"/>
        <w:jc w:val="both"/>
      </w:pPr>
      <w:r>
        <w:rPr>
          <w:rFonts w:ascii="Times New Roman"/>
          <w:b/>
          <w:i w:val="false"/>
          <w:color w:val="000000"/>
          <w:sz w:val="28"/>
        </w:rPr>
        <w:t>115-бап. Күдіктiнiң, жәбiрленушiнiң, куәнің айғақтары</w:t>
      </w:r>
    </w:p>
    <w:bookmarkStart w:name="z1228" w:id="598"/>
    <w:p>
      <w:pPr>
        <w:spacing w:after="0"/>
        <w:ind w:left="0"/>
        <w:jc w:val="both"/>
      </w:pPr>
      <w:r>
        <w:rPr>
          <w:rFonts w:ascii="Times New Roman"/>
          <w:b w:val="false"/>
          <w:i w:val="false"/>
          <w:color w:val="000000"/>
          <w:sz w:val="28"/>
        </w:rPr>
        <w:t xml:space="preserve">
      1. Күдіктiнiң, жәбiрленушiнiң, куәнiң айғақтары – олардың сотқа дейінгі тергеп-тексеру барысында осы Кодекстiң </w:t>
      </w:r>
      <w:r>
        <w:rPr>
          <w:rFonts w:ascii="Times New Roman"/>
          <w:b w:val="false"/>
          <w:i w:val="false"/>
          <w:color w:val="000000"/>
          <w:sz w:val="28"/>
        </w:rPr>
        <w:t>26-тарауында</w:t>
      </w:r>
      <w:r>
        <w:rPr>
          <w:rFonts w:ascii="Times New Roman"/>
          <w:b w:val="false"/>
          <w:i w:val="false"/>
          <w:color w:val="000000"/>
          <w:sz w:val="28"/>
        </w:rPr>
        <w:t xml:space="preserve"> белгiленген тәртiппен жауап алуда жазбаша немесе ауызша нысанда хабарлаған мәлiметтері.</w:t>
      </w:r>
    </w:p>
    <w:bookmarkEnd w:id="598"/>
    <w:bookmarkStart w:name="z1229" w:id="599"/>
    <w:p>
      <w:pPr>
        <w:spacing w:after="0"/>
        <w:ind w:left="0"/>
        <w:jc w:val="both"/>
      </w:pPr>
      <w:r>
        <w:rPr>
          <w:rFonts w:ascii="Times New Roman"/>
          <w:b w:val="false"/>
          <w:i w:val="false"/>
          <w:color w:val="000000"/>
          <w:sz w:val="28"/>
        </w:rPr>
        <w:t>
      2. Күдіктi өзiне қарсы күдік жөнiнде, сол сияқты өзiне белгiлi, iс бойынша маңызы бар өзге де мән-жайлар мен дәлелдемелер туралы айғақтар беруге құқылы.</w:t>
      </w:r>
    </w:p>
    <w:bookmarkEnd w:id="599"/>
    <w:bookmarkStart w:name="z1230" w:id="600"/>
    <w:p>
      <w:pPr>
        <w:spacing w:after="0"/>
        <w:ind w:left="0"/>
        <w:jc w:val="both"/>
      </w:pPr>
      <w:r>
        <w:rPr>
          <w:rFonts w:ascii="Times New Roman"/>
          <w:b w:val="false"/>
          <w:i w:val="false"/>
          <w:color w:val="000000"/>
          <w:sz w:val="28"/>
        </w:rPr>
        <w:t>
      3. 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bookmarkEnd w:id="600"/>
    <w:bookmarkStart w:name="z1231" w:id="601"/>
    <w:p>
      <w:pPr>
        <w:spacing w:after="0"/>
        <w:ind w:left="0"/>
        <w:jc w:val="both"/>
      </w:pPr>
      <w:r>
        <w:rPr>
          <w:rFonts w:ascii="Times New Roman"/>
          <w:b w:val="false"/>
          <w:i w:val="false"/>
          <w:color w:val="000000"/>
          <w:sz w:val="28"/>
        </w:rPr>
        <w:t>
      4. Жәбiрленушiден iс бойынша дәлелденуге жататын кез келген мән-жайлар туралы, сондай-ақ оның күдіктімен, басқа жәбiрленушiлермен, куәлармен өзара қарым-қатынасы туралы жауап алынуы мүмкiн. Егер жәбiрленушi өзiнің хабардар болған көзiн көрсете алмаса, ол хабарлаған мәлiметтер дәлелдеме бола алмайды.</w:t>
      </w:r>
    </w:p>
    <w:bookmarkEnd w:id="601"/>
    <w:bookmarkStart w:name="z1232" w:id="602"/>
    <w:p>
      <w:pPr>
        <w:spacing w:after="0"/>
        <w:ind w:left="0"/>
        <w:jc w:val="both"/>
      </w:pPr>
      <w:r>
        <w:rPr>
          <w:rFonts w:ascii="Times New Roman"/>
          <w:b w:val="false"/>
          <w:i w:val="false"/>
          <w:color w:val="000000"/>
          <w:sz w:val="28"/>
        </w:rPr>
        <w:t>
      5. 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w:t>
      </w:r>
    </w:p>
    <w:bookmarkEnd w:id="602"/>
    <w:bookmarkStart w:name="z1233" w:id="603"/>
    <w:p>
      <w:pPr>
        <w:spacing w:after="0"/>
        <w:ind w:left="0"/>
        <w:jc w:val="both"/>
      </w:pPr>
      <w:r>
        <w:rPr>
          <w:rFonts w:ascii="Times New Roman"/>
          <w:b w:val="false"/>
          <w:i w:val="false"/>
          <w:color w:val="000000"/>
          <w:sz w:val="28"/>
        </w:rPr>
        <w:t>
      6. 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bookmarkEnd w:id="603"/>
    <w:bookmarkStart w:name="z1234" w:id="604"/>
    <w:p>
      <w:pPr>
        <w:spacing w:after="0"/>
        <w:ind w:left="0"/>
        <w:jc w:val="both"/>
      </w:pPr>
      <w:r>
        <w:rPr>
          <w:rFonts w:ascii="Times New Roman"/>
          <w:b w:val="false"/>
          <w:i w:val="false"/>
          <w:color w:val="000000"/>
          <w:sz w:val="28"/>
        </w:rPr>
        <w:t>
      7. Жауап алу кезiнде осы Кодексте белгiленген тәртiппен қылмыстық iс үшiн маңызы бар мән-жайларды дұрыс қабылдауға немесе қайталап айтуға қабiлетсiз деп танылған адамның айғақтары дәлелдеме болып табылмайды.</w:t>
      </w:r>
    </w:p>
    <w:bookmarkEnd w:id="604"/>
    <w:bookmarkStart w:name="z1235" w:id="605"/>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605"/>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Сарапшының қорытындысы және айғақтары</w:t>
      </w:r>
    </w:p>
    <w:bookmarkStart w:name="z1236" w:id="606"/>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 көрсетілетін құжат.</w:t>
      </w:r>
    </w:p>
    <w:bookmarkEnd w:id="606"/>
    <w:bookmarkStart w:name="z1237" w:id="607"/>
    <w:p>
      <w:pPr>
        <w:spacing w:after="0"/>
        <w:ind w:left="0"/>
        <w:jc w:val="both"/>
      </w:pPr>
      <w:r>
        <w:rPr>
          <w:rFonts w:ascii="Times New Roman"/>
          <w:b w:val="false"/>
          <w:i w:val="false"/>
          <w:color w:val="000000"/>
          <w:sz w:val="28"/>
        </w:rPr>
        <w:t>
      2. Сарапшының ауызша түсiндірмелерi ол бұрын берген қорытындыны түсiндiру бөлiгiнде ғана дәлелдемелер болып табылады.</w:t>
      </w:r>
    </w:p>
    <w:bookmarkEnd w:id="607"/>
    <w:bookmarkStart w:name="z1238" w:id="608"/>
    <w:p>
      <w:pPr>
        <w:spacing w:after="0"/>
        <w:ind w:left="0"/>
        <w:jc w:val="both"/>
      </w:pPr>
      <w:r>
        <w:rPr>
          <w:rFonts w:ascii="Times New Roman"/>
          <w:b w:val="false"/>
          <w:i w:val="false"/>
          <w:color w:val="000000"/>
          <w:sz w:val="28"/>
        </w:rPr>
        <w:t>
      3. Сарапшының қорытындысы қылмыстық процестi жүргізетін орган үшiн мiндеттi болып табылмайды, алайда оның қорытындымен келiспеуi уәждi болуға тиiс.</w:t>
      </w:r>
    </w:p>
    <w:bookmarkEnd w:id="608"/>
    <w:bookmarkStart w:name="z1239" w:id="609"/>
    <w:p>
      <w:pPr>
        <w:spacing w:after="0"/>
        <w:ind w:left="0"/>
        <w:jc w:val="both"/>
      </w:pP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09"/>
    <w:p>
      <w:pPr>
        <w:spacing w:after="0"/>
        <w:ind w:left="0"/>
        <w:jc w:val="both"/>
      </w:pPr>
      <w:r>
        <w:rPr>
          <w:rFonts w:ascii="Times New Roman"/>
          <w:b/>
          <w:i w:val="false"/>
          <w:color w:val="000000"/>
          <w:sz w:val="28"/>
        </w:rPr>
        <w:t>117-бап. Маманның қорытындысы және айғақтары</w:t>
      </w:r>
    </w:p>
    <w:bookmarkStart w:name="z1240" w:id="610"/>
    <w:p>
      <w:pPr>
        <w:spacing w:after="0"/>
        <w:ind w:left="0"/>
        <w:jc w:val="both"/>
      </w:pPr>
      <w:r>
        <w:rPr>
          <w:rFonts w:ascii="Times New Roman"/>
          <w:b w:val="false"/>
          <w:i w:val="false"/>
          <w:color w:val="000000"/>
          <w:sz w:val="28"/>
        </w:rPr>
        <w:t>
      1. Маманның қорытындысы – осы баптың үшінші бөлігінің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w:t>
      </w:r>
    </w:p>
    <w:bookmarkEnd w:id="610"/>
    <w:p>
      <w:pPr>
        <w:spacing w:after="0"/>
        <w:ind w:left="0"/>
        <w:jc w:val="both"/>
      </w:pPr>
      <w:r>
        <w:rPr>
          <w:rFonts w:ascii="Times New Roman"/>
          <w:b w:val="false"/>
          <w:i w:val="false"/>
          <w:color w:val="000000"/>
          <w:sz w:val="28"/>
        </w:rPr>
        <w:t xml:space="preserve">
      Зерттеуді тағайындау, қорытынды берудің мүмкін еместігі туралы хабар дайындау тәртібі, зерттеуді тағайындау және жүргізу кезіндегі күдіктінің, айыпталушының, жәбірленушінің және оның өкілінің, куәның, қорғаушының құқықтары мен міндеттері, өздеріне қатысты зерттеу жүргізілетін тұлғалардың құқықтары мен заңды мүдделерінің кепілдіктері, процеске қатысушылардың зерттеу жүргізу кезінде қатысу құқығы, зерттеу объектілеріне қойылатын құқықтық талаптар, күдіктіге, жәбірленушіге маманның қорытындысын ұсынудың тәртібі мен құқықтық салдарлары, зерттеу үшін үлгілер алудың негіздері мен тәртібі маманның зерттеу жүргізу ерекшеліктері ескеріле отырып, осы Кодекстің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35-тарауларында</w:t>
      </w:r>
      <w:r>
        <w:rPr>
          <w:rFonts w:ascii="Times New Roman"/>
          <w:b w:val="false"/>
          <w:i w:val="false"/>
          <w:color w:val="000000"/>
          <w:sz w:val="28"/>
        </w:rPr>
        <w:t xml:space="preserve"> белгіленеді.</w:t>
      </w:r>
    </w:p>
    <w:bookmarkStart w:name="z1241" w:id="611"/>
    <w:p>
      <w:pPr>
        <w:spacing w:after="0"/>
        <w:ind w:left="0"/>
        <w:jc w:val="both"/>
      </w:pPr>
      <w:r>
        <w:rPr>
          <w:rFonts w:ascii="Times New Roman"/>
          <w:b w:val="false"/>
          <w:i w:val="false"/>
          <w:color w:val="000000"/>
          <w:sz w:val="28"/>
        </w:rPr>
        <w:t>
      2. Қажетті зерттеулерді жүргізгеннен кейін маман өз атынан жазбаша қорытынды жасайды және оны өзінің қойған қолымен куәландырады.</w:t>
      </w:r>
    </w:p>
    <w:bookmarkEnd w:id="611"/>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органының уәкілетті бөлімшесінің қызметкері жасаған, маманның жазбаша қорытындысы көрсетілген бөлімшенің мөрімен расталады.</w:t>
      </w:r>
    </w:p>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Start w:name="z1242" w:id="612"/>
    <w:p>
      <w:pPr>
        <w:spacing w:after="0"/>
        <w:ind w:left="0"/>
        <w:jc w:val="both"/>
      </w:pPr>
      <w:r>
        <w:rPr>
          <w:rFonts w:ascii="Times New Roman"/>
          <w:b w:val="false"/>
          <w:i w:val="false"/>
          <w:color w:val="000000"/>
          <w:sz w:val="28"/>
        </w:rPr>
        <w:t>
      3. 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bookmarkEnd w:id="612"/>
    <w:bookmarkStart w:name="z1243" w:id="613"/>
    <w:p>
      <w:pPr>
        <w:spacing w:after="0"/>
        <w:ind w:left="0"/>
        <w:jc w:val="both"/>
      </w:pPr>
      <w:r>
        <w:rPr>
          <w:rFonts w:ascii="Times New Roman"/>
          <w:b w:val="false"/>
          <w:i w:val="false"/>
          <w:color w:val="000000"/>
          <w:sz w:val="28"/>
        </w:rPr>
        <w:t>
      4. Маманның қорытындысын көрнекілейтін, осы баптың екінші бөлігінде көзделген тәртіппен куәландырылған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613"/>
    <w:bookmarkStart w:name="z1244" w:id="614"/>
    <w:p>
      <w:pPr>
        <w:spacing w:after="0"/>
        <w:ind w:left="0"/>
        <w:jc w:val="both"/>
      </w:pPr>
      <w:r>
        <w:rPr>
          <w:rFonts w:ascii="Times New Roman"/>
          <w:b w:val="false"/>
          <w:i w:val="false"/>
          <w:color w:val="000000"/>
          <w:sz w:val="28"/>
        </w:rPr>
        <w:t>
      5. Маманның ауызша түсіндірмелері оның бұрын берген қорытындысын түсіндіру бөлігінде ғана дәлелдемелер болып табылады.</w:t>
      </w:r>
    </w:p>
    <w:bookmarkEnd w:id="614"/>
    <w:bookmarkStart w:name="z1245" w:id="615"/>
    <w:p>
      <w:pPr>
        <w:spacing w:after="0"/>
        <w:ind w:left="0"/>
        <w:jc w:val="both"/>
      </w:pPr>
      <w:r>
        <w:rPr>
          <w:rFonts w:ascii="Times New Roman"/>
          <w:b w:val="false"/>
          <w:i w:val="false"/>
          <w:color w:val="000000"/>
          <w:sz w:val="28"/>
        </w:rPr>
        <w:t>
      6. 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5"/>
    <w:bookmarkStart w:name="z1246" w:id="616"/>
    <w:p>
      <w:pPr>
        <w:spacing w:after="0"/>
        <w:ind w:left="0"/>
        <w:jc w:val="both"/>
      </w:pPr>
      <w:r>
        <w:rPr>
          <w:rFonts w:ascii="Times New Roman"/>
          <w:b w:val="false"/>
          <w:i w:val="false"/>
          <w:color w:val="000000"/>
          <w:sz w:val="28"/>
        </w:rPr>
        <w:t>
      7. Маманның қорытындысы қылмыстық процестi жүргізетін орган үшiн мiндеттi болып табылмайды, алайда оның қорытындымен келiспеуi уәждi болуға тиiс.</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Заттай дәлелдемелер</w:t>
      </w:r>
    </w:p>
    <w:bookmarkStart w:name="z1247" w:id="617"/>
    <w:p>
      <w:pPr>
        <w:spacing w:after="0"/>
        <w:ind w:left="0"/>
        <w:jc w:val="both"/>
      </w:pPr>
      <w:r>
        <w:rPr>
          <w:rFonts w:ascii="Times New Roman"/>
          <w:b w:val="false"/>
          <w:i w:val="false"/>
          <w:color w:val="000000"/>
          <w:sz w:val="28"/>
        </w:rPr>
        <w:t>
      1. Мыналар заттай дәлелдемелер деп танылады:</w:t>
      </w:r>
    </w:p>
    <w:bookmarkEnd w:id="617"/>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1248" w:id="61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618"/>
    <w:bookmarkStart w:name="z1249" w:id="619"/>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bookmarkEnd w:id="619"/>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48-бабы негізінде тәркіленуге жатады;</w:t>
      </w:r>
    </w:p>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xml:space="preserve">
      5) заттай дәлелдемелер болып табылатын құжаттар дәлелдемелерді сақтаудың бүкіл мерзiмi iшiнде іспен бiрге қалады не осы Кодекстiң </w:t>
      </w:r>
      <w:r>
        <w:rPr>
          <w:rFonts w:ascii="Times New Roman"/>
          <w:b w:val="false"/>
          <w:i w:val="false"/>
          <w:color w:val="000000"/>
          <w:sz w:val="28"/>
        </w:rPr>
        <w:t>120-бабының</w:t>
      </w:r>
      <w:r>
        <w:rPr>
          <w:rFonts w:ascii="Times New Roman"/>
          <w:b w:val="false"/>
          <w:i w:val="false"/>
          <w:color w:val="000000"/>
          <w:sz w:val="28"/>
        </w:rPr>
        <w:t xml:space="preserve"> төртінші бөлігінде көзделген тәртiппен мүдделi жеке немесе заңды тұлғаларға берiледi.</w:t>
      </w:r>
    </w:p>
    <w:bookmarkStart w:name="z1250" w:id="620"/>
    <w:p>
      <w:pPr>
        <w:spacing w:after="0"/>
        <w:ind w:left="0"/>
        <w:jc w:val="both"/>
      </w:pP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621"/>
    <w:p>
      <w:pPr>
        <w:spacing w:after="0"/>
        <w:ind w:left="0"/>
        <w:jc w:val="left"/>
      </w:pPr>
      <w:r>
        <w:rPr>
          <w:rFonts w:ascii="Times New Roman"/>
          <w:b/>
          <w:i w:val="false"/>
          <w:color w:val="000000"/>
        </w:rPr>
        <w:t xml:space="preserve"> 119-бап. Процестік әрекеттердiң хаттамалары</w:t>
      </w:r>
    </w:p>
    <w:bookmarkEnd w:id="621"/>
    <w:bookmarkStart w:name="z1251" w:id="622"/>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622"/>
    <w:bookmarkStart w:name="z1252" w:id="623"/>
    <w:p>
      <w:pPr>
        <w:spacing w:after="0"/>
        <w:ind w:left="0"/>
        <w:jc w:val="both"/>
      </w:pPr>
      <w:r>
        <w:rPr>
          <w:rFonts w:ascii="Times New Roman"/>
          <w:b w:val="false"/>
          <w:i w:val="false"/>
          <w:color w:val="000000"/>
          <w:sz w:val="28"/>
        </w:rPr>
        <w:t>
      2. Қылмыстық құқық бұзушылық туралы ауызша арызды қабылдау кезінде жасалған хаттамаларда, ұсынылған нәрселер мен құжаттарда, айыбын мойындап келуiнде, тұлғаларға тиесілі олардың құқықтары мен оларға жүктелген мiндеттердi түсiндiруде қамтылған нақты деректер дәлелдемелер ретiнде пайдаланылуы мүмкiн.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Құжаттар</w:t>
      </w:r>
    </w:p>
    <w:bookmarkStart w:name="z1253" w:id="624"/>
    <w:p>
      <w:pPr>
        <w:spacing w:after="0"/>
        <w:ind w:left="0"/>
        <w:jc w:val="both"/>
      </w:pPr>
      <w:r>
        <w:rPr>
          <w:rFonts w:ascii="Times New Roman"/>
          <w:b w:val="false"/>
          <w:i w:val="false"/>
          <w:color w:val="000000"/>
          <w:sz w:val="28"/>
        </w:rPr>
        <w:t>
      1.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bookmarkEnd w:id="624"/>
    <w:bookmarkStart w:name="z1254" w:id="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625"/>
    <w:bookmarkStart w:name="z1255" w:id="626"/>
    <w:p>
      <w:pPr>
        <w:spacing w:after="0"/>
        <w:ind w:left="0"/>
        <w:jc w:val="both"/>
      </w:pPr>
      <w:r>
        <w:rPr>
          <w:rFonts w:ascii="Times New Roman"/>
          <w:b w:val="false"/>
          <w:i w:val="false"/>
          <w:color w:val="000000"/>
          <w:sz w:val="28"/>
        </w:rPr>
        <w:t xml:space="preserve">
      3. Құжаттар жазбаша да, өзге нысанда да тіркелген мәлiметтердi қамтуы мүмкiн. Құжаттарға, сонымен бiрге, осы Кодекстiң </w:t>
      </w:r>
      <w:r>
        <w:rPr>
          <w:rFonts w:ascii="Times New Roman"/>
          <w:b w:val="false"/>
          <w:i w:val="false"/>
          <w:color w:val="000000"/>
          <w:sz w:val="28"/>
        </w:rPr>
        <w:t>122-бабында</w:t>
      </w:r>
      <w:r>
        <w:rPr>
          <w:rFonts w:ascii="Times New Roman"/>
          <w:b w:val="false"/>
          <w:i w:val="false"/>
          <w:color w:val="000000"/>
          <w:sz w:val="28"/>
        </w:rPr>
        <w:t xml:space="preserve">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bookmarkEnd w:id="626"/>
    <w:bookmarkStart w:name="z1256" w:id="627"/>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627"/>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257" w:id="628"/>
    <w:p>
      <w:pPr>
        <w:spacing w:after="0"/>
        <w:ind w:left="0"/>
        <w:jc w:val="both"/>
      </w:pPr>
      <w:r>
        <w:rPr>
          <w:rFonts w:ascii="Times New Roman"/>
          <w:b w:val="false"/>
          <w:i w:val="false"/>
          <w:color w:val="000000"/>
          <w:sz w:val="28"/>
        </w:rPr>
        <w:t xml:space="preserve">
      5. Құжаттардың осы Кодекстiң </w:t>
      </w:r>
      <w:r>
        <w:rPr>
          <w:rFonts w:ascii="Times New Roman"/>
          <w:b w:val="false"/>
          <w:i w:val="false"/>
          <w:color w:val="000000"/>
          <w:sz w:val="28"/>
        </w:rPr>
        <w:t>118-бабында</w:t>
      </w:r>
      <w:r>
        <w:rPr>
          <w:rFonts w:ascii="Times New Roman"/>
          <w:b w:val="false"/>
          <w:i w:val="false"/>
          <w:color w:val="000000"/>
          <w:sz w:val="28"/>
        </w:rPr>
        <w:t xml:space="preserve"> көрсетiлген белгiлерi болған жағдайларда, олар заттай дәлелдемелер деп танылады.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1" w:id="629"/>
    <w:p>
      <w:pPr>
        <w:spacing w:after="0"/>
        <w:ind w:left="0"/>
        <w:jc w:val="left"/>
      </w:pPr>
      <w:r>
        <w:rPr>
          <w:rFonts w:ascii="Times New Roman"/>
          <w:b/>
          <w:i w:val="false"/>
          <w:color w:val="000000"/>
        </w:rPr>
        <w:t xml:space="preserve"> 16-тарау. ДӘЛЕЛДЕУ</w:t>
      </w:r>
    </w:p>
    <w:bookmarkEnd w:id="629"/>
    <w:p>
      <w:pPr>
        <w:spacing w:after="0"/>
        <w:ind w:left="0"/>
        <w:jc w:val="both"/>
      </w:pPr>
      <w:r>
        <w:rPr>
          <w:rFonts w:ascii="Times New Roman"/>
          <w:b/>
          <w:i w:val="false"/>
          <w:color w:val="000000"/>
          <w:sz w:val="28"/>
        </w:rPr>
        <w:t>121-бап. Дәлелдеу</w:t>
      </w:r>
    </w:p>
    <w:bookmarkStart w:name="z1258" w:id="630"/>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630"/>
    <w:bookmarkStart w:name="z1259" w:id="631"/>
    <w:p>
      <w:pPr>
        <w:spacing w:after="0"/>
        <w:ind w:left="0"/>
        <w:jc w:val="both"/>
      </w:pPr>
      <w:r>
        <w:rPr>
          <w:rFonts w:ascii="Times New Roman"/>
          <w:b w:val="false"/>
          <w:i w:val="false"/>
          <w:color w:val="000000"/>
          <w:sz w:val="28"/>
        </w:rPr>
        <w:t>
      2. Күдіктінің, айыпталушының қылмыстық жауаптылық негiздерiнің және кiнәсiнiң бар екенін дәлелдеу мiндетi айыптаушыда болады.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21.12.2017 </w:t>
      </w:r>
      <w:r>
        <w:rPr>
          <w:rFonts w:ascii="Times New Roman"/>
          <w:b w:val="false"/>
          <w:i w:val="false"/>
          <w:color w:val="000000"/>
          <w:sz w:val="28"/>
        </w:rPr>
        <w:t xml:space="preserve">№ 118-VI </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122-бап. Дәлелдемелерді жинау</w:t>
      </w:r>
    </w:p>
    <w:bookmarkStart w:name="z1260" w:id="632"/>
    <w:p>
      <w:pPr>
        <w:spacing w:after="0"/>
        <w:ind w:left="0"/>
        <w:jc w:val="both"/>
      </w:pPr>
      <w:r>
        <w:rPr>
          <w:rFonts w:ascii="Times New Roman"/>
          <w:b w:val="false"/>
          <w:i w:val="false"/>
          <w:color w:val="000000"/>
          <w:sz w:val="28"/>
        </w:rPr>
        <w:t>
      1. Дәлелдемелерді жинау сотқа дейінгі тергеп-тексеру және сот талқылауы процесінде осы Кодексте көзделген процестік әрекеттерді жүргізу арқылы жүргізіледі. Дәлелдемелерді жинау оларды табуды, бекітуді және алып қоюды қамтиды.</w:t>
      </w:r>
    </w:p>
    <w:bookmarkEnd w:id="632"/>
    <w:bookmarkStart w:name="z1261" w:id="633"/>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іс-әрекеттерді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Қылмыстық қудалау органы кәсіпкерлік субъектілерінің қызметіне ревизиялар мен тексерулер жүргізудің талап етілетіні туралы бір тәулік ішінде прокурорды хабардар етеді. Сот өз бастамасымен дәлелдемелер жинауға құқылы емес.</w:t>
      </w:r>
    </w:p>
    <w:bookmarkEnd w:id="633"/>
    <w:bookmarkStart w:name="z1262" w:id="634"/>
    <w:p>
      <w:pPr>
        <w:spacing w:after="0"/>
        <w:ind w:left="0"/>
        <w:jc w:val="both"/>
      </w:pPr>
      <w:r>
        <w:rPr>
          <w:rFonts w:ascii="Times New Roman"/>
          <w:b w:val="false"/>
          <w:i w:val="false"/>
          <w:color w:val="000000"/>
          <w:sz w:val="28"/>
        </w:rPr>
        <w:t>
      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bookmarkEnd w:id="634"/>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бесінші, тоғызыншы және оныншы бөліктеріне сәйкес шарттық негізде сот сараптамасын жүргізуге бастамашылық жасау;</w:t>
      </w:r>
    </w:p>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pPr>
        <w:spacing w:after="0"/>
        <w:ind w:left="0"/>
        <w:jc w:val="both"/>
      </w:pPr>
      <w:r>
        <w:rPr>
          <w:rFonts w:ascii="Times New Roman"/>
          <w:b w:val="false"/>
          <w:i w:val="false"/>
          <w:color w:val="000000"/>
          <w:sz w:val="28"/>
        </w:rPr>
        <w:t>
      4) шарттық негізде маман тарту арқылы, оның ішінде ғылыми-техникалық құралдарды пайдалана отырып алуға құқылы.</w:t>
      </w:r>
    </w:p>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Start w:name="z1263" w:id="635"/>
    <w:p>
      <w:pPr>
        <w:spacing w:after="0"/>
        <w:ind w:left="0"/>
        <w:jc w:val="both"/>
      </w:pP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p>
    <w:bookmarkEnd w:id="635"/>
    <w:bookmarkStart w:name="z1264" w:id="636"/>
    <w:p>
      <w:pPr>
        <w:spacing w:after="0"/>
        <w:ind w:left="0"/>
        <w:jc w:val="both"/>
      </w:pP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Дәлелдемелерді бекiту</w:t>
      </w:r>
    </w:p>
    <w:bookmarkStart w:name="z1265" w:id="637"/>
    <w:p>
      <w:pPr>
        <w:spacing w:after="0"/>
        <w:ind w:left="0"/>
        <w:jc w:val="both"/>
      </w:pPr>
      <w:r>
        <w:rPr>
          <w:rFonts w:ascii="Times New Roman"/>
          <w:b w:val="false"/>
          <w:i w:val="false"/>
          <w:color w:val="000000"/>
          <w:sz w:val="28"/>
        </w:rPr>
        <w:t>
      1. Нақты деректер процестік әрекеттердiң хаттамаларында тіркелгеннен кейiн ғана дәлелдемелер ретiнде пайдаланылуы мүмкін.</w:t>
      </w:r>
    </w:p>
    <w:bookmarkEnd w:id="637"/>
    <w:bookmarkStart w:name="z1266" w:id="638"/>
    <w:p>
      <w:pPr>
        <w:spacing w:after="0"/>
        <w:ind w:left="0"/>
        <w:jc w:val="both"/>
      </w:pPr>
      <w:r>
        <w:rPr>
          <w:rFonts w:ascii="Times New Roman"/>
          <w:b w:val="false"/>
          <w:i w:val="false"/>
          <w:color w:val="000000"/>
          <w:sz w:val="28"/>
        </w:rPr>
        <w:t>
      2. Сотқа дейінгі тергеп-тексеру барысында хаттамаларды жүргiзу жауаптылығы анықтаушыға, тергеушiге және прокурорға, ал сотта – сот отырысына төрағалық етушi мен хатшыға жүктеледi.</w:t>
      </w:r>
    </w:p>
    <w:bookmarkEnd w:id="638"/>
    <w:bookmarkStart w:name="z1267" w:id="639"/>
    <w:p>
      <w:pPr>
        <w:spacing w:after="0"/>
        <w:ind w:left="0"/>
        <w:jc w:val="both"/>
      </w:pPr>
      <w:r>
        <w:rPr>
          <w:rFonts w:ascii="Times New Roman"/>
          <w:b w:val="false"/>
          <w:i w:val="false"/>
          <w:color w:val="000000"/>
          <w:sz w:val="28"/>
        </w:rPr>
        <w:t>
      3. Тергеу және сот әрекеттерiне қатысушыларға, сондай-ақ сот талқылауында тараптарға осы әрекеттердiң барысы мен нәтижелерi тіркелген хаттамалармен танысу, хаттамаларға толықтырулар мен түзетулер енгiзу, осы әрекеттi жүргiзудiң тәртiбi мен шарттары жөнiнде ескертулер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Хаттамада тергеу және сот әрекеттерiне қатысушыларға олардың құқықтары түсiндiрiлгенi туралы белгi жасалады.</w:t>
      </w:r>
    </w:p>
    <w:bookmarkEnd w:id="639"/>
    <w:bookmarkStart w:name="z1268" w:id="640"/>
    <w:p>
      <w:pPr>
        <w:spacing w:after="0"/>
        <w:ind w:left="0"/>
        <w:jc w:val="both"/>
      </w:pPr>
      <w:r>
        <w:rPr>
          <w:rFonts w:ascii="Times New Roman"/>
          <w:b w:val="false"/>
          <w:i w:val="false"/>
          <w:color w:val="000000"/>
          <w:sz w:val="28"/>
        </w:rPr>
        <w:t>
      4. Ауызша айтылған толықтырулар, түзетулер, ескертулер, қарсылықтар, өтінішхаттар мен шағымдар хаттамаға енгiзiледi, ал жазбаша нысанда баяндалғандары хаттамаға қоса беріледі. Сызып тасталған немесе кіріктіріліп жазылған сөздер немесе басқа да түзетулер туралы хаттама соңында қойылған қолдар алдында ескертпе жасалады.</w:t>
      </w:r>
    </w:p>
    <w:bookmarkEnd w:id="640"/>
    <w:bookmarkStart w:name="z1269" w:id="641"/>
    <w:p>
      <w:pPr>
        <w:spacing w:after="0"/>
        <w:ind w:left="0"/>
        <w:jc w:val="both"/>
      </w:pPr>
      <w:r>
        <w:rPr>
          <w:rFonts w:ascii="Times New Roman"/>
          <w:b w:val="false"/>
          <w:i w:val="false"/>
          <w:color w:val="000000"/>
          <w:sz w:val="28"/>
        </w:rPr>
        <w:t>
      5. Тергеу әрекетiнiң хаттамасымен танысқан адамдар хаттаманың әрбір бетiне мәтiннiң соңғы жолының астына және хаттаманың соңына өзiнің қолын қояды. Сот отырысы хаттамасының бір бөлiгiмен танысу кезінде әрбір беттiң соңына не осы бөлiктiң соңына қолын қоюға құқылы.</w:t>
      </w:r>
    </w:p>
    <w:bookmarkEnd w:id="641"/>
    <w:bookmarkStart w:name="z1270" w:id="642"/>
    <w:p>
      <w:pPr>
        <w:spacing w:after="0"/>
        <w:ind w:left="0"/>
        <w:jc w:val="both"/>
      </w:pPr>
      <w:r>
        <w:rPr>
          <w:rFonts w:ascii="Times New Roman"/>
          <w:b w:val="false"/>
          <w:i w:val="false"/>
          <w:color w:val="000000"/>
          <w:sz w:val="28"/>
        </w:rPr>
        <w:t>
      6. Анықтаушы, тергеушi, прокурор немесе сот ескертулермен немесе қарсылықтармен келiспеген жағдайда, бұл туралы қаулы шығарады.</w:t>
      </w:r>
    </w:p>
    <w:bookmarkEnd w:id="642"/>
    <w:bookmarkStart w:name="z1271" w:id="643"/>
    <w:p>
      <w:pPr>
        <w:spacing w:after="0"/>
        <w:ind w:left="0"/>
        <w:jc w:val="both"/>
      </w:pPr>
      <w:r>
        <w:rPr>
          <w:rFonts w:ascii="Times New Roman"/>
          <w:b w:val="false"/>
          <w:i w:val="false"/>
          <w:color w:val="000000"/>
          <w:sz w:val="28"/>
        </w:rPr>
        <w:t>
      7. Заңда көзделген жағдайларда процеске қатысушылардың немесе басқа да адамдардың қайсыбіреуі тергеу әрекетiнiң хаттамасына қол қоюдан бас тартқан кезде анықтаушы, тергеушi немесе прокурор хаттамаға бұл туралы белгi жасайды, оны өзiнiң қолымен куәландырады.</w:t>
      </w:r>
    </w:p>
    <w:bookmarkEnd w:id="643"/>
    <w:bookmarkStart w:name="z1272" w:id="644"/>
    <w:p>
      <w:pPr>
        <w:spacing w:after="0"/>
        <w:ind w:left="0"/>
        <w:jc w:val="both"/>
      </w:pPr>
      <w:r>
        <w:rPr>
          <w:rFonts w:ascii="Times New Roman"/>
          <w:b w:val="false"/>
          <w:i w:val="false"/>
          <w:color w:val="000000"/>
          <w:sz w:val="28"/>
        </w:rPr>
        <w:t>
      8. Заңда көзделген жағдайларда сот отырысының хаттамасында жазылған сот әрекетi туралы жазбаларға қол қоюдан бас тартылған кезде осы хаттамада белгi жасалып, оны сот отырысына төрағалық етушi мен хатшы өз қолдарымен куәландырады.</w:t>
      </w:r>
    </w:p>
    <w:bookmarkEnd w:id="644"/>
    <w:bookmarkStart w:name="z1273" w:id="645"/>
    <w:p>
      <w:pPr>
        <w:spacing w:after="0"/>
        <w:ind w:left="0"/>
        <w:jc w:val="both"/>
      </w:pPr>
      <w:r>
        <w:rPr>
          <w:rFonts w:ascii="Times New Roman"/>
          <w:b w:val="false"/>
          <w:i w:val="false"/>
          <w:color w:val="000000"/>
          <w:sz w:val="28"/>
        </w:rPr>
        <w:t>
      9. Хаттамаға қол қоюдан бас тартқан адам бас тартуының себебiн түсiндiруге құқылы және бұл түсiніктеме хаттамаға енгiзiлуге тиiс.</w:t>
      </w:r>
    </w:p>
    <w:bookmarkEnd w:id="645"/>
    <w:bookmarkStart w:name="z1274" w:id="646"/>
    <w:p>
      <w:pPr>
        <w:spacing w:after="0"/>
        <w:ind w:left="0"/>
        <w:jc w:val="both"/>
      </w:pPr>
      <w:r>
        <w:rPr>
          <w:rFonts w:ascii="Times New Roman"/>
          <w:b w:val="false"/>
          <w:i w:val="false"/>
          <w:color w:val="000000"/>
          <w:sz w:val="28"/>
        </w:rPr>
        <w:t>
      10. Егер процестік әрекетке қатысушы өзiнiң дене кемiстігі салдарынан хаттаманы өзi оқи алмаса немесе оған қол қоя алмаса, онда оның келiсiмiмен оның қорғаушысы, өкiлi немесе оның өзі сенім білдіретін басқа жеке тұлға хаттаманы дауыстап оқиды және оған қол қояды, хаттамада бұл туралы белгi жасалады.</w:t>
      </w:r>
    </w:p>
    <w:bookmarkEnd w:id="646"/>
    <w:bookmarkStart w:name="z1275" w:id="647"/>
    <w:p>
      <w:pPr>
        <w:spacing w:after="0"/>
        <w:ind w:left="0"/>
        <w:jc w:val="both"/>
      </w:pPr>
      <w:r>
        <w:rPr>
          <w:rFonts w:ascii="Times New Roman"/>
          <w:b w:val="false"/>
          <w:i w:val="false"/>
          <w:color w:val="000000"/>
          <w:sz w:val="28"/>
        </w:rPr>
        <w:t>
      11. 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bookmarkEnd w:id="647"/>
    <w:bookmarkStart w:name="z1276" w:id="648"/>
    <w:p>
      <w:pPr>
        <w:spacing w:after="0"/>
        <w:ind w:left="0"/>
        <w:jc w:val="both"/>
      </w:pPr>
      <w:r>
        <w:rPr>
          <w:rFonts w:ascii="Times New Roman"/>
          <w:b w:val="false"/>
          <w:i w:val="false"/>
          <w:color w:val="000000"/>
          <w:sz w:val="28"/>
        </w:rPr>
        <w:t>
      12. 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bookmarkEnd w:id="648"/>
    <w:p>
      <w:pPr>
        <w:spacing w:after="0"/>
        <w:ind w:left="0"/>
        <w:jc w:val="both"/>
      </w:pPr>
      <w:r>
        <w:rPr>
          <w:rFonts w:ascii="Times New Roman"/>
          <w:b/>
          <w:i w:val="false"/>
          <w:color w:val="000000"/>
          <w:sz w:val="28"/>
        </w:rPr>
        <w:t>124-бап. Дәлелдемелердi зерттеу</w:t>
      </w:r>
    </w:p>
    <w:bookmarkStart w:name="z3338" w:id="649"/>
    <w:p>
      <w:pPr>
        <w:spacing w:after="0"/>
        <w:ind w:left="0"/>
        <w:jc w:val="both"/>
      </w:pPr>
      <w:r>
        <w:rPr>
          <w:rFonts w:ascii="Times New Roman"/>
          <w:b w:val="false"/>
          <w:i w:val="false"/>
          <w:color w:val="000000"/>
          <w:sz w:val="28"/>
        </w:rPr>
        <w:t>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bookmarkEnd w:id="649"/>
    <w:p>
      <w:pPr>
        <w:spacing w:after="0"/>
        <w:ind w:left="0"/>
        <w:jc w:val="both"/>
      </w:pPr>
      <w:r>
        <w:rPr>
          <w:rFonts w:ascii="Times New Roman"/>
          <w:b/>
          <w:i w:val="false"/>
          <w:color w:val="000000"/>
          <w:sz w:val="28"/>
        </w:rPr>
        <w:t>125-бап. Дәлелдемелердi бағалау</w:t>
      </w:r>
    </w:p>
    <w:bookmarkStart w:name="z1277" w:id="650"/>
    <w:p>
      <w:pPr>
        <w:spacing w:after="0"/>
        <w:ind w:left="0"/>
        <w:jc w:val="both"/>
      </w:pPr>
      <w:r>
        <w:rPr>
          <w:rFonts w:ascii="Times New Roman"/>
          <w:b w:val="false"/>
          <w:i w:val="false"/>
          <w:color w:val="000000"/>
          <w:sz w:val="28"/>
        </w:rPr>
        <w:t>
      1.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bookmarkEnd w:id="650"/>
    <w:bookmarkStart w:name="z1278" w:id="651"/>
    <w:p>
      <w:pPr>
        <w:spacing w:after="0"/>
        <w:ind w:left="0"/>
        <w:jc w:val="both"/>
      </w:pPr>
      <w:r>
        <w:rPr>
          <w:rFonts w:ascii="Times New Roman"/>
          <w:b w:val="false"/>
          <w:i w:val="false"/>
          <w:color w:val="000000"/>
          <w:sz w:val="28"/>
        </w:rPr>
        <w:t xml:space="preserve">
      2. Судья, прокурор, тергеушi, анықтаушы дәлелдемелерді осы Кодекстiң </w:t>
      </w:r>
      <w:r>
        <w:rPr>
          <w:rFonts w:ascii="Times New Roman"/>
          <w:b w:val="false"/>
          <w:i w:val="false"/>
          <w:color w:val="000000"/>
          <w:sz w:val="28"/>
        </w:rPr>
        <w:t>25-бабына</w:t>
      </w:r>
      <w:r>
        <w:rPr>
          <w:rFonts w:ascii="Times New Roman"/>
          <w:b w:val="false"/>
          <w:i w:val="false"/>
          <w:color w:val="000000"/>
          <w:sz w:val="28"/>
        </w:rPr>
        <w:t xml:space="preserve">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bookmarkEnd w:id="651"/>
    <w:bookmarkStart w:name="z1279" w:id="652"/>
    <w:p>
      <w:pPr>
        <w:spacing w:after="0"/>
        <w:ind w:left="0"/>
        <w:jc w:val="both"/>
      </w:pPr>
      <w:r>
        <w:rPr>
          <w:rFonts w:ascii="Times New Roman"/>
          <w:b w:val="false"/>
          <w:i w:val="false"/>
          <w:color w:val="000000"/>
          <w:sz w:val="28"/>
        </w:rPr>
        <w:t>
      3. 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p>
    <w:bookmarkEnd w:id="652"/>
    <w:bookmarkStart w:name="z1280" w:id="653"/>
    <w:p>
      <w:pPr>
        <w:spacing w:after="0"/>
        <w:ind w:left="0"/>
        <w:jc w:val="both"/>
      </w:pPr>
      <w:r>
        <w:rPr>
          <w:rFonts w:ascii="Times New Roman"/>
          <w:b w:val="false"/>
          <w:i w:val="false"/>
          <w:color w:val="000000"/>
          <w:sz w:val="28"/>
        </w:rPr>
        <w:t>
      4. Егер дәлелдеме осы Кодексте белгiленген тәртiппен алынған болса, ол жол берілетін дәлелдеме деп танылады.</w:t>
      </w:r>
    </w:p>
    <w:bookmarkEnd w:id="653"/>
    <w:bookmarkStart w:name="z1281" w:id="654"/>
    <w:p>
      <w:pPr>
        <w:spacing w:after="0"/>
        <w:ind w:left="0"/>
        <w:jc w:val="both"/>
      </w:pPr>
      <w:r>
        <w:rPr>
          <w:rFonts w:ascii="Times New Roman"/>
          <w:b w:val="false"/>
          <w:i w:val="false"/>
          <w:color w:val="000000"/>
          <w:sz w:val="28"/>
        </w:rPr>
        <w:t>
      5. Егер тексеру нәтижесiнде дәлелдеменің шындыққа сәйкес келетiндiгi анықталса, ол анық дәлелдеме деп танылады.</w:t>
      </w:r>
    </w:p>
    <w:bookmarkEnd w:id="654"/>
    <w:bookmarkStart w:name="z1282" w:id="655"/>
    <w:p>
      <w:pPr>
        <w:spacing w:after="0"/>
        <w:ind w:left="0"/>
        <w:jc w:val="both"/>
      </w:pPr>
      <w:r>
        <w:rPr>
          <w:rFonts w:ascii="Times New Roman"/>
          <w:b w:val="false"/>
          <w:i w:val="false"/>
          <w:color w:val="000000"/>
          <w:sz w:val="28"/>
        </w:rPr>
        <w:t>
      6. 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жеткiлiктi деп танылады.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Дәлелдеу процесiндегi ғылыми-техникалық құралдар</w:t>
      </w:r>
    </w:p>
    <w:bookmarkStart w:name="z1283" w:id="656"/>
    <w:p>
      <w:pPr>
        <w:spacing w:after="0"/>
        <w:ind w:left="0"/>
        <w:jc w:val="both"/>
      </w:pPr>
      <w:r>
        <w:rPr>
          <w:rFonts w:ascii="Times New Roman"/>
          <w:b w:val="false"/>
          <w:i w:val="false"/>
          <w:color w:val="000000"/>
          <w:sz w:val="28"/>
        </w:rPr>
        <w:t>
      1.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осы Кодексте көзделген процестік міндеттерін өздері орындауы кезінде пайдалана алады.</w:t>
      </w:r>
    </w:p>
    <w:bookmarkEnd w:id="656"/>
    <w:bookmarkStart w:name="z1284" w:id="657"/>
    <w:p>
      <w:pPr>
        <w:spacing w:after="0"/>
        <w:ind w:left="0"/>
        <w:jc w:val="both"/>
      </w:pPr>
      <w:r>
        <w:rPr>
          <w:rFonts w:ascii="Times New Roman"/>
          <w:b w:val="false"/>
          <w:i w:val="false"/>
          <w:color w:val="000000"/>
          <w:sz w:val="28"/>
        </w:rPr>
        <w:t>
      2. Қылмыстық процестi жүргізетін орган, қорғаушы, жәбірленушінің өкілі болып табылатын адвокат ғылыми-техникалық құралдарды пайдаланған кезде жәрдем көрсету үшiн маманды тартуы мүмкiн.</w:t>
      </w:r>
    </w:p>
    <w:bookmarkEnd w:id="657"/>
    <w:bookmarkStart w:name="z1285" w:id="658"/>
    <w:p>
      <w:pPr>
        <w:spacing w:after="0"/>
        <w:ind w:left="0"/>
        <w:jc w:val="both"/>
      </w:pPr>
      <w:r>
        <w:rPr>
          <w:rFonts w:ascii="Times New Roman"/>
          <w:b w:val="false"/>
          <w:i w:val="false"/>
          <w:color w:val="000000"/>
          <w:sz w:val="28"/>
        </w:rPr>
        <w:t>
      3. Егер ғылыми-техникалық құралдар:</w:t>
      </w:r>
    </w:p>
    <w:bookmarkEnd w:id="658"/>
    <w:p>
      <w:pPr>
        <w:spacing w:after="0"/>
        <w:ind w:left="0"/>
        <w:jc w:val="both"/>
      </w:pPr>
      <w:r>
        <w:rPr>
          <w:rFonts w:ascii="Times New Roman"/>
          <w:b w:val="false"/>
          <w:i w:val="false"/>
          <w:color w:val="000000"/>
          <w:sz w:val="28"/>
        </w:rPr>
        <w:t>
      1) заңда тiкелей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тұрғыдан дәрменді болса;</w:t>
      </w:r>
    </w:p>
    <w:p>
      <w:pPr>
        <w:spacing w:after="0"/>
        <w:ind w:left="0"/>
        <w:jc w:val="both"/>
      </w:pPr>
      <w:r>
        <w:rPr>
          <w:rFonts w:ascii="Times New Roman"/>
          <w:b w:val="false"/>
          <w:i w:val="false"/>
          <w:color w:val="000000"/>
          <w:sz w:val="28"/>
        </w:rPr>
        <w:t>
      3) қылмыстық iс бойынша iс жүргiзудiң тиiмдiлiгiн қамтамасыз ететiн болса;</w:t>
      </w:r>
    </w:p>
    <w:p>
      <w:pPr>
        <w:spacing w:after="0"/>
        <w:ind w:left="0"/>
        <w:jc w:val="both"/>
      </w:pPr>
      <w:r>
        <w:rPr>
          <w:rFonts w:ascii="Times New Roman"/>
          <w:b w:val="false"/>
          <w:i w:val="false"/>
          <w:color w:val="000000"/>
          <w:sz w:val="28"/>
        </w:rPr>
        <w:t>
      4) қауiпсiз болса, олар қолдануға жарамды деп танылады.</w:t>
      </w:r>
    </w:p>
    <w:bookmarkStart w:name="z1286" w:id="659"/>
    <w:p>
      <w:pPr>
        <w:spacing w:after="0"/>
        <w:ind w:left="0"/>
        <w:jc w:val="both"/>
      </w:pPr>
      <w:r>
        <w:rPr>
          <w:rFonts w:ascii="Times New Roman"/>
          <w:b w:val="false"/>
          <w:i w:val="false"/>
          <w:color w:val="000000"/>
          <w:sz w:val="28"/>
        </w:rPr>
        <w:t>
      4. Қылмыстық процестi жүргізетін органның ғылыми-техникалық құралдарды пайдалануы ғылыми-техникалық құралдардың деректерi, оларды қолданудың шарттары мен тәртiбi, бұл құралдар қолданылған объектiлер және оларды пайдаланудың нәтижелерi көрсетiле отырып, тиiстi процестік әрекеттердiң хаттамаларында және сот отырысының хаттамасында, ал қорғаушы, жәбірленушінің өкілі болып табылатын адвокаттың оларды пайдалануы сұрау салу актісінде көрсетiледi.</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Преюдиция</w:t>
      </w:r>
    </w:p>
    <w:bookmarkStart w:name="z1287" w:id="660"/>
    <w:p>
      <w:pPr>
        <w:spacing w:after="0"/>
        <w:ind w:left="0"/>
        <w:jc w:val="both"/>
      </w:pP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жаңадан ашылған мән-жайлар бойынша кассациялық тәртіппен тексеруге, олардың күшiн жоюға және оларды өзгертуге кедергi болмайды.</w:t>
      </w:r>
    </w:p>
    <w:bookmarkEnd w:id="660"/>
    <w:bookmarkStart w:name="z1288" w:id="661"/>
    <w:p>
      <w:pPr>
        <w:spacing w:after="0"/>
        <w:ind w:left="0"/>
        <w:jc w:val="both"/>
      </w:pPr>
      <w:r>
        <w:rPr>
          <w:rFonts w:ascii="Times New Roman"/>
          <w:b w:val="false"/>
          <w:i w:val="false"/>
          <w:color w:val="000000"/>
          <w:sz w:val="28"/>
        </w:rPr>
        <w:t>
      2.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bookmarkEnd w:id="661"/>
    <w:bookmarkStart w:name="z1289" w:id="662"/>
    <w:p>
      <w:pPr>
        <w:spacing w:after="0"/>
        <w:ind w:left="0"/>
        <w:jc w:val="both"/>
      </w:pPr>
      <w:r>
        <w:rPr>
          <w:rFonts w:ascii="Times New Roman"/>
          <w:b w:val="false"/>
          <w:i w:val="false"/>
          <w:color w:val="000000"/>
          <w:sz w:val="28"/>
        </w:rPr>
        <w:t>
      3. Соттың заңды күшiне енген, өзінде талап қоюды қанағаттандыру құқығы танылатын үкiмi сот үшiн оның азаматтық iсті қарауы кезiнде осы бөлiгінде мiндеттi.</w:t>
      </w:r>
    </w:p>
    <w:bookmarkEnd w:id="662"/>
    <w:bookmarkStart w:name="z1290" w:id="663"/>
    <w:p>
      <w:pPr>
        <w:spacing w:after="0"/>
        <w:ind w:left="0"/>
        <w:jc w:val="both"/>
      </w:pPr>
      <w:r>
        <w:rPr>
          <w:rFonts w:ascii="Times New Roman"/>
          <w:b w:val="false"/>
          <w:i w:val="false"/>
          <w:color w:val="000000"/>
          <w:sz w:val="28"/>
        </w:rPr>
        <w:t>
      4. Нақ сол күдік бойынша қылмыстық қудалаудың тоқтатылғаны туралы қаулыдан басқа, қылмыстық қудалау органы қаулысының сот үшiн мiндеттi күшi болмайды.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92" w:id="664"/>
    <w:p>
      <w:pPr>
        <w:spacing w:after="0"/>
        <w:ind w:left="0"/>
        <w:jc w:val="left"/>
      </w:pPr>
      <w:r>
        <w:rPr>
          <w:rFonts w:ascii="Times New Roman"/>
          <w:b/>
          <w:i w:val="false"/>
          <w:color w:val="000000"/>
        </w:rPr>
        <w:t xml:space="preserve">  4-БӨЛІМ. ПРОЦЕСТІК МӘЖБҮРЛЕУ ШАРАЛАРЫ</w:t>
      </w:r>
    </w:p>
    <w:bookmarkEnd w:id="664"/>
    <w:bookmarkStart w:name="z1293" w:id="665"/>
    <w:p>
      <w:pPr>
        <w:spacing w:after="0"/>
        <w:ind w:left="0"/>
        <w:jc w:val="left"/>
      </w:pPr>
      <w:r>
        <w:rPr>
          <w:rFonts w:ascii="Times New Roman"/>
          <w:b/>
          <w:i w:val="false"/>
          <w:color w:val="000000"/>
        </w:rPr>
        <w:t xml:space="preserve"> 17-тарау. КҮДІКТІНІ ҰСТАП АЛУ</w:t>
      </w:r>
    </w:p>
    <w:bookmarkEnd w:id="665"/>
    <w:p>
      <w:pPr>
        <w:spacing w:after="0"/>
        <w:ind w:left="0"/>
        <w:jc w:val="both"/>
      </w:pPr>
      <w:r>
        <w:rPr>
          <w:rFonts w:ascii="Times New Roman"/>
          <w:b/>
          <w:i w:val="false"/>
          <w:color w:val="000000"/>
          <w:sz w:val="28"/>
        </w:rPr>
        <w:t>128-бап. Ұстап алу негіздері</w:t>
      </w:r>
    </w:p>
    <w:bookmarkStart w:name="z1291" w:id="666"/>
    <w:p>
      <w:pPr>
        <w:spacing w:after="0"/>
        <w:ind w:left="0"/>
        <w:jc w:val="both"/>
      </w:pPr>
      <w:r>
        <w:rPr>
          <w:rFonts w:ascii="Times New Roman"/>
          <w:b w:val="false"/>
          <w:i w:val="false"/>
          <w:color w:val="000000"/>
          <w:sz w:val="28"/>
        </w:rPr>
        <w:t>
      1.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666"/>
    <w:bookmarkStart w:name="z1294" w:id="667"/>
    <w:p>
      <w:pPr>
        <w:spacing w:after="0"/>
        <w:ind w:left="0"/>
        <w:jc w:val="both"/>
      </w:pPr>
      <w:r>
        <w:rPr>
          <w:rFonts w:ascii="Times New Roman"/>
          <w:b w:val="false"/>
          <w:i w:val="false"/>
          <w:color w:val="000000"/>
          <w:sz w:val="28"/>
        </w:rPr>
        <w:t>
      2. Қылмыстық қудалау органының лауазымды адамы, мына негiздердiң бiрi:</w:t>
      </w:r>
    </w:p>
    <w:bookmarkEnd w:id="667"/>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Start w:name="z1295" w:id="668"/>
    <w:p>
      <w:pPr>
        <w:spacing w:after="0"/>
        <w:ind w:left="0"/>
        <w:jc w:val="both"/>
      </w:pP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ұстап алу кейінге қалдыруға болмайтын қажетті тергеу әрекеттері өткізілгеннен кейін жүргізіледі.</w:t>
      </w:r>
    </w:p>
    <w:bookmarkEnd w:id="668"/>
    <w:bookmarkStart w:name="z1296" w:id="669"/>
    <w:p>
      <w:pPr>
        <w:spacing w:after="0"/>
        <w:ind w:left="0"/>
        <w:jc w:val="both"/>
      </w:pPr>
      <w:r>
        <w:rPr>
          <w:rFonts w:ascii="Times New Roman"/>
          <w:b w:val="false"/>
          <w:i w:val="false"/>
          <w:color w:val="000000"/>
          <w:sz w:val="28"/>
        </w:rPr>
        <w:t>
      4.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669"/>
    <w:bookmarkStart w:name="z3349" w:id="670"/>
    <w:p>
      <w:pPr>
        <w:spacing w:after="0"/>
        <w:ind w:left="0"/>
        <w:jc w:val="both"/>
      </w:pPr>
      <w:r>
        <w:rPr>
          <w:rFonts w:ascii="Times New Roman"/>
          <w:b w:val="false"/>
          <w:i w:val="false"/>
          <w:color w:val="000000"/>
          <w:sz w:val="28"/>
        </w:rPr>
        <w:t>
      5. 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Жеткізу</w:t>
      </w:r>
    </w:p>
    <w:bookmarkStart w:name="z1297" w:id="671"/>
    <w:p>
      <w:pPr>
        <w:spacing w:after="0"/>
        <w:ind w:left="0"/>
        <w:jc w:val="both"/>
      </w:pP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bookmarkEnd w:id="671"/>
    <w:bookmarkStart w:name="z1298" w:id="672"/>
    <w:p>
      <w:pPr>
        <w:spacing w:after="0"/>
        <w:ind w:left="0"/>
        <w:jc w:val="both"/>
      </w:pPr>
      <w:r>
        <w:rPr>
          <w:rFonts w:ascii="Times New Roman"/>
          <w:b w:val="false"/>
          <w:i w:val="false"/>
          <w:color w:val="000000"/>
          <w:sz w:val="28"/>
        </w:rPr>
        <w:t xml:space="preserve">
      2. Адамның қылмыстық құқық бұзушылыққа қатысы бары расталған жағдайда, қылмыстық қудалау органы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ұстап алуды жүзеге асыруға құқылы, бұл ретте жеткізу мерзімі осы Кодекстің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көзделген ұстап алудың жалпы мерзіміне қосылады.</w:t>
      </w:r>
    </w:p>
    <w:bookmarkEnd w:id="672"/>
    <w:bookmarkStart w:name="z1299" w:id="673"/>
    <w:p>
      <w:pPr>
        <w:spacing w:after="0"/>
        <w:ind w:left="0"/>
        <w:jc w:val="both"/>
      </w:pPr>
      <w:r>
        <w:rPr>
          <w:rFonts w:ascii="Times New Roman"/>
          <w:b w:val="false"/>
          <w:i w:val="false"/>
          <w:color w:val="000000"/>
          <w:sz w:val="28"/>
        </w:rPr>
        <w:t>
      3. Жеткізу мерзімі аяқталған соң, бұдан әрі процестік ұстап алу жағдайларын қоспағанда, адамға жеткізілгендігі туралы дереу анықтама беріледі.</w:t>
      </w:r>
    </w:p>
    <w:bookmarkEnd w:id="673"/>
    <w:p>
      <w:pPr>
        <w:spacing w:after="0"/>
        <w:ind w:left="0"/>
        <w:jc w:val="both"/>
      </w:pPr>
      <w:r>
        <w:rPr>
          <w:rFonts w:ascii="Times New Roman"/>
          <w:b/>
          <w:i w:val="false"/>
          <w:color w:val="000000"/>
          <w:sz w:val="28"/>
        </w:rPr>
        <w:t>130-бап. Азаматтардың қылмыстық құқық бұзушылық жасаған адамдарды процестік емес ұстап алуға құқығы</w:t>
      </w:r>
    </w:p>
    <w:bookmarkStart w:name="z1300" w:id="674"/>
    <w:p>
      <w:pPr>
        <w:spacing w:after="0"/>
        <w:ind w:left="0"/>
        <w:jc w:val="both"/>
      </w:pPr>
      <w:r>
        <w:rPr>
          <w:rFonts w:ascii="Times New Roman"/>
          <w:b w:val="false"/>
          <w:i w:val="false"/>
          <w:color w:val="000000"/>
          <w:sz w:val="28"/>
        </w:rPr>
        <w:t>
      1. 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bookmarkEnd w:id="674"/>
    <w:bookmarkStart w:name="z1301" w:id="675"/>
    <w:p>
      <w:pPr>
        <w:spacing w:after="0"/>
        <w:ind w:left="0"/>
        <w:jc w:val="both"/>
      </w:pPr>
      <w:r>
        <w:rPr>
          <w:rFonts w:ascii="Times New Roman"/>
          <w:b w:val="false"/>
          <w:i w:val="false"/>
          <w:color w:val="000000"/>
          <w:sz w:val="28"/>
        </w:rPr>
        <w:t xml:space="preserve">
      2. Осы баптың бiрiншi бөлiгiнде көзделген жағдайларда, ұстап алынған адам қарсылық көрсеткен кезде оған Қазақстан Республикасы Қылмыстық кодексiнiң </w:t>
      </w:r>
      <w:r>
        <w:rPr>
          <w:rFonts w:ascii="Times New Roman"/>
          <w:b w:val="false"/>
          <w:i w:val="false"/>
          <w:color w:val="000000"/>
          <w:sz w:val="28"/>
        </w:rPr>
        <w:t>33-бабында</w:t>
      </w:r>
      <w:r>
        <w:rPr>
          <w:rFonts w:ascii="Times New Roman"/>
          <w:b w:val="false"/>
          <w:i w:val="false"/>
          <w:color w:val="000000"/>
          <w:sz w:val="28"/>
        </w:rPr>
        <w:t xml:space="preserve"> көзделген шектерде дене күшi мен басқа да құралдар қолданылуы мүмкін. Егер ұсталған адамда қару немесе қылмыстық iс үшiн маңызы бар өзге де қауiптi заттар бар деп пайымдауға негiз болса, оны ұстап алған азамат ұстап алынған адамның киiмiн қарап-тексеруге және онда бар нәрселерді құқық қорғау органдарына немесе өзге де мемлекеттiк билік органына беру үшiн алып қоюға құқылы.</w:t>
      </w:r>
    </w:p>
    <w:bookmarkEnd w:id="675"/>
    <w:p>
      <w:pPr>
        <w:spacing w:after="0"/>
        <w:ind w:left="0"/>
        <w:jc w:val="both"/>
      </w:pPr>
      <w:r>
        <w:rPr>
          <w:rFonts w:ascii="Times New Roman"/>
          <w:b/>
          <w:i w:val="false"/>
          <w:color w:val="000000"/>
          <w:sz w:val="28"/>
        </w:rPr>
        <w:t>131-бап. Қылмыстық құқық бұзушылық жасады деп күдік келтірілген адамды процестік ұстап алу тәртiбi</w:t>
      </w:r>
    </w:p>
    <w:bookmarkStart w:name="z1302" w:id="676"/>
    <w:p>
      <w:pPr>
        <w:spacing w:after="0"/>
        <w:ind w:left="0"/>
        <w:jc w:val="both"/>
      </w:pPr>
      <w:r>
        <w:rPr>
          <w:rFonts w:ascii="Times New Roman"/>
          <w:b w:val="false"/>
          <w:i w:val="false"/>
          <w:color w:val="000000"/>
          <w:sz w:val="28"/>
        </w:rPr>
        <w:t>
      1.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676"/>
    <w:p>
      <w:pPr>
        <w:spacing w:after="0"/>
        <w:ind w:left="0"/>
        <w:jc w:val="both"/>
      </w:pP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bookmarkStart w:name="z1303" w:id="677"/>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677"/>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7) ұстап алу мерзімі.</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1304" w:id="678"/>
    <w:p>
      <w:pPr>
        <w:spacing w:after="0"/>
        <w:ind w:left="0"/>
        <w:jc w:val="both"/>
      </w:pPr>
      <w:r>
        <w:rPr>
          <w:rFonts w:ascii="Times New Roman"/>
          <w:b w:val="false"/>
          <w:i w:val="false"/>
          <w:color w:val="000000"/>
          <w:sz w:val="28"/>
        </w:rPr>
        <w:t>
      3. Сотқа дейінгі тергеп-тексеруді жүзеге асыратын адам жүргізілген ұстап алу туралы прокурорға ұстап алу хаттамасы жасалған кезден бастап он екі сағаттың ішінде жазбаша хабарлауға міндетті.</w:t>
      </w:r>
    </w:p>
    <w:bookmarkEnd w:id="678"/>
    <w:bookmarkStart w:name="z1305" w:id="679"/>
    <w:p>
      <w:pPr>
        <w:spacing w:after="0"/>
        <w:ind w:left="0"/>
        <w:jc w:val="both"/>
      </w:pPr>
      <w:r>
        <w:rPr>
          <w:rFonts w:ascii="Times New Roman"/>
          <w:b w:val="false"/>
          <w:i w:val="false"/>
          <w:color w:val="000000"/>
          <w:sz w:val="28"/>
        </w:rPr>
        <w:t>
      4. Мынадай:</w:t>
      </w:r>
    </w:p>
    <w:bookmarkEnd w:id="679"/>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Ұстап алынған адамның жеке басын тiнту</w:t>
      </w:r>
    </w:p>
    <w:bookmarkStart w:name="z3339" w:id="680"/>
    <w:p>
      <w:pPr>
        <w:spacing w:after="0"/>
        <w:ind w:left="0"/>
        <w:jc w:val="both"/>
      </w:pPr>
      <w:r>
        <w:rPr>
          <w:rFonts w:ascii="Times New Roman"/>
          <w:b w:val="false"/>
          <w:i w:val="false"/>
          <w:color w:val="000000"/>
          <w:sz w:val="28"/>
        </w:rPr>
        <w:t xml:space="preserve">
      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осы Кодекстiң </w:t>
      </w:r>
      <w:r>
        <w:rPr>
          <w:rFonts w:ascii="Times New Roman"/>
          <w:b w:val="false"/>
          <w:i w:val="false"/>
          <w:color w:val="000000"/>
          <w:sz w:val="28"/>
        </w:rPr>
        <w:t>255-бабында</w:t>
      </w:r>
      <w:r>
        <w:rPr>
          <w:rFonts w:ascii="Times New Roman"/>
          <w:b w:val="false"/>
          <w:i w:val="false"/>
          <w:color w:val="000000"/>
          <w:sz w:val="28"/>
        </w:rPr>
        <w:t xml:space="preserve"> көзделген қағидаларды сақтай отырып, ұстап алынған адамның жеке басына дереу тiнту жүргiзуге құқылы.</w:t>
      </w:r>
    </w:p>
    <w:bookmarkEnd w:id="680"/>
    <w:p>
      <w:pPr>
        <w:spacing w:after="0"/>
        <w:ind w:left="0"/>
        <w:jc w:val="both"/>
      </w:pPr>
      <w:r>
        <w:rPr>
          <w:rFonts w:ascii="Times New Roman"/>
          <w:b/>
          <w:i w:val="false"/>
          <w:color w:val="000000"/>
          <w:sz w:val="28"/>
        </w:rPr>
        <w:t>133-бап. Қылмыстық құқық бұзушылық жасады деген күдік бойынша ұстап алынған адамды босату негiздерi</w:t>
      </w:r>
    </w:p>
    <w:bookmarkStart w:name="z1306" w:id="681"/>
    <w:p>
      <w:pPr>
        <w:spacing w:after="0"/>
        <w:ind w:left="0"/>
        <w:jc w:val="both"/>
      </w:pPr>
      <w:r>
        <w:rPr>
          <w:rFonts w:ascii="Times New Roman"/>
          <w:b w:val="false"/>
          <w:i w:val="false"/>
          <w:color w:val="000000"/>
          <w:sz w:val="28"/>
        </w:rPr>
        <w:t>
      1. Қылмыстық құқық бұзушылық жасады деген күдік бойынша ұстап алынған адам, егер:</w:t>
      </w:r>
    </w:p>
    <w:bookmarkEnd w:id="681"/>
    <w:p>
      <w:pPr>
        <w:spacing w:after="0"/>
        <w:ind w:left="0"/>
        <w:jc w:val="both"/>
      </w:pPr>
      <w:r>
        <w:rPr>
          <w:rFonts w:ascii="Times New Roman"/>
          <w:b w:val="false"/>
          <w:i w:val="false"/>
          <w:color w:val="000000"/>
          <w:sz w:val="28"/>
        </w:rPr>
        <w:t>
      1) қылмыстық құқық бұзушылық жасады деген күдік расталмаса;</w:t>
      </w:r>
    </w:p>
    <w:p>
      <w:pPr>
        <w:spacing w:after="0"/>
        <w:ind w:left="0"/>
        <w:jc w:val="both"/>
      </w:pPr>
      <w:r>
        <w:rPr>
          <w:rFonts w:ascii="Times New Roman"/>
          <w:b w:val="false"/>
          <w:i w:val="false"/>
          <w:color w:val="000000"/>
          <w:sz w:val="28"/>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pPr>
        <w:spacing w:after="0"/>
        <w:ind w:left="0"/>
        <w:jc w:val="both"/>
      </w:pPr>
      <w:r>
        <w:rPr>
          <w:rFonts w:ascii="Times New Roman"/>
          <w:b w:val="false"/>
          <w:i w:val="false"/>
          <w:color w:val="000000"/>
          <w:sz w:val="28"/>
        </w:rPr>
        <w:t xml:space="preserve">
      3) ұстап алу осы Кодекстiң </w:t>
      </w:r>
      <w:r>
        <w:rPr>
          <w:rFonts w:ascii="Times New Roman"/>
          <w:b w:val="false"/>
          <w:i w:val="false"/>
          <w:color w:val="000000"/>
          <w:sz w:val="28"/>
        </w:rPr>
        <w:t>131-бабының</w:t>
      </w:r>
      <w:r>
        <w:rPr>
          <w:rFonts w:ascii="Times New Roman"/>
          <w:b w:val="false"/>
          <w:i w:val="false"/>
          <w:color w:val="000000"/>
          <w:sz w:val="28"/>
        </w:rPr>
        <w:t xml:space="preserve"> талаптарын елеулі түрде бұза отырып жүргiзiлген болса;</w:t>
      </w:r>
    </w:p>
    <w:p>
      <w:pPr>
        <w:spacing w:after="0"/>
        <w:ind w:left="0"/>
        <w:jc w:val="both"/>
      </w:pPr>
      <w:r>
        <w:rPr>
          <w:rFonts w:ascii="Times New Roman"/>
          <w:b w:val="false"/>
          <w:i w:val="false"/>
          <w:color w:val="000000"/>
          <w:sz w:val="28"/>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bookmarkStart w:name="z1307" w:id="682"/>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6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308" w:id="683"/>
    <w:p>
      <w:pPr>
        <w:spacing w:after="0"/>
        <w:ind w:left="0"/>
        <w:jc w:val="both"/>
      </w:pPr>
      <w:r>
        <w:rPr>
          <w:rFonts w:ascii="Times New Roman"/>
          <w:b w:val="false"/>
          <w:i w:val="false"/>
          <w:color w:val="000000"/>
          <w:sz w:val="28"/>
        </w:rPr>
        <w:t>
      3. Осы баптың екінші бөлiгiнiң талаптары орындалмаған кезде ұстап алынған адамды ұстау орны әкiмшiлiгiнiң басшысы заңда белгiленген жауаптылықта болады.</w:t>
      </w:r>
    </w:p>
    <w:bookmarkEnd w:id="683"/>
    <w:bookmarkStart w:name="z1309" w:id="684"/>
    <w:p>
      <w:pPr>
        <w:spacing w:after="0"/>
        <w:ind w:left="0"/>
        <w:jc w:val="both"/>
      </w:pPr>
      <w:r>
        <w:rPr>
          <w:rFonts w:ascii="Times New Roman"/>
          <w:b w:val="false"/>
          <w:i w:val="false"/>
          <w:color w:val="000000"/>
          <w:sz w:val="28"/>
        </w:rPr>
        <w:t>
      4. Ұстап алынған адам босатылған кезде оған оны кiмнің ұстап алғаны, ұстап алудың, жеткізудің негiздерi, орны мен уақыты, босатудың негiздерi мен уақыты көрсетiлген анықтама берiледi.</w:t>
      </w:r>
    </w:p>
    <w:bookmarkEnd w:id="684"/>
    <w:bookmarkStart w:name="z1310" w:id="685"/>
    <w:p>
      <w:pPr>
        <w:spacing w:after="0"/>
        <w:ind w:left="0"/>
        <w:jc w:val="both"/>
      </w:pPr>
      <w:r>
        <w:rPr>
          <w:rFonts w:ascii="Times New Roman"/>
          <w:b w:val="false"/>
          <w:i w:val="false"/>
          <w:color w:val="000000"/>
          <w:sz w:val="28"/>
        </w:rPr>
        <w:t>
      5. Осы баптың бірінші бөлігінің 3) және 4) тармақтарында көзделген жағдайларда, заңсыз ұстап алу барысында не одан кейін ұстап алынған адамның қатысуымен жүргізілген тергеу әрекеттері нәтижесінде алынған деректер дәлелдемелер ретінде жол берілмейтін деректер деп танылады.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21.12.2017 </w:t>
      </w:r>
      <w:r>
        <w:rPr>
          <w:rFonts w:ascii="Times New Roman"/>
          <w:b w:val="false"/>
          <w:i w:val="false"/>
          <w:color w:val="000000"/>
          <w:sz w:val="28"/>
        </w:rPr>
        <w:t xml:space="preserve">№ 118-VI </w:t>
      </w:r>
      <w:r>
        <w:rPr>
          <w:rFonts w:ascii="Times New Roman"/>
          <w:b w:val="false"/>
          <w:i w:val="false"/>
          <w:color w:val="ff0000"/>
          <w:sz w:val="28"/>
        </w:rPr>
        <w:t>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Қылмыстық құқық бұзушылық жасады деген күдік бойынша ұстап алынғандарды күзетпен ұстау тәртiбi</w:t>
      </w:r>
    </w:p>
    <w:bookmarkStart w:name="z3340" w:id="686"/>
    <w:p>
      <w:pPr>
        <w:spacing w:after="0"/>
        <w:ind w:left="0"/>
        <w:jc w:val="both"/>
      </w:pPr>
      <w:r>
        <w:rPr>
          <w:rFonts w:ascii="Times New Roman"/>
          <w:b w:val="false"/>
          <w:i w:val="false"/>
          <w:color w:val="000000"/>
          <w:sz w:val="28"/>
        </w:rPr>
        <w:t xml:space="preserve">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 Осы Кодекстiң </w:t>
      </w:r>
      <w:r>
        <w:rPr>
          <w:rFonts w:ascii="Times New Roman"/>
          <w:b w:val="false"/>
          <w:i w:val="false"/>
          <w:color w:val="000000"/>
          <w:sz w:val="28"/>
        </w:rPr>
        <w:t>61-бабы</w:t>
      </w:r>
      <w:r>
        <w:rPr>
          <w:rFonts w:ascii="Times New Roman"/>
          <w:b w:val="false"/>
          <w:i w:val="false"/>
          <w:color w:val="000000"/>
          <w:sz w:val="28"/>
        </w:rPr>
        <w:t xml:space="preserve"> екінші бөлігінің 9) 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 Қылмыстық құқық бұзушылық жасады деген күдік бойынша ұстап алынған адамдарды күзетпен ұстаудың тәртiбi мен шарттары Қазақстан Республикасының заңнамасында айқындалады.</w:t>
      </w:r>
    </w:p>
    <w:bookmarkEnd w:id="686"/>
    <w:p>
      <w:pPr>
        <w:spacing w:after="0"/>
        <w:ind w:left="0"/>
        <w:jc w:val="both"/>
      </w:pPr>
      <w:r>
        <w:rPr>
          <w:rFonts w:ascii="Times New Roman"/>
          <w:b/>
          <w:i w:val="false"/>
          <w:color w:val="000000"/>
          <w:sz w:val="28"/>
        </w:rPr>
        <w:t>135-бап. Күдіктінің туыстарына оның ұстап алынғаны туралы хабарлау</w:t>
      </w:r>
    </w:p>
    <w:bookmarkStart w:name="z3341" w:id="687"/>
    <w:p>
      <w:pPr>
        <w:spacing w:after="0"/>
        <w:ind w:left="0"/>
        <w:jc w:val="both"/>
      </w:pPr>
      <w:r>
        <w:rPr>
          <w:rFonts w:ascii="Times New Roman"/>
          <w:b w:val="false"/>
          <w:i w:val="false"/>
          <w:color w:val="000000"/>
          <w:sz w:val="28"/>
        </w:rPr>
        <w:t>
      Сотқа дейінгі тергеп-тексеруді жүзеге асыратын адам ұстап алынған күдіктінің отбасының кәмелетке толған мүшелерiнiң қайсыбiрiне, ал олар болмаған кезде – басқа туыстарына немесе жақын адамдарына оның ұстап алынғаны және ұсталып отырған жері туралы кейінге қалдырмай хабарлауға немесе күдіктінің өзiне мұндай хабарлау мүмкiндiгiн беруге мiндеттi. Шетелдіктің ұстап алынғаны туралы сол мемлекеттiң елшiлiгi, консулдығы немесе өзге де өкiлдiгi дереу хабардар етілуге, ал ол мүмкін болмаған жағдайда, Қазақстан Республикасының Сыртқы істер министрі мен Қазақстан Республикасы Бас Прокурорының бірлескен бұйрығымен белгіленген тәртіппен Қазақстан Республикасының Сыртқы істер министрлігі арқылы да жиырма төрт сағат ішінде хабардар етiлуге тиiс.</w:t>
      </w:r>
    </w:p>
    <w:bookmarkEnd w:id="687"/>
    <w:bookmarkStart w:name="z3312" w:id="688"/>
    <w:p>
      <w:pPr>
        <w:spacing w:after="0"/>
        <w:ind w:left="0"/>
        <w:jc w:val="left"/>
      </w:pPr>
      <w:r>
        <w:rPr>
          <w:rFonts w:ascii="Times New Roman"/>
          <w:b/>
          <w:i w:val="false"/>
          <w:color w:val="000000"/>
        </w:rPr>
        <w:t xml:space="preserve"> 18-тарау. БҰЛТАРТПАУ ШАРАЛАРЫ</w:t>
      </w:r>
    </w:p>
    <w:bookmarkEnd w:id="688"/>
    <w:p>
      <w:pPr>
        <w:spacing w:after="0"/>
        <w:ind w:left="0"/>
        <w:jc w:val="both"/>
      </w:pPr>
      <w:r>
        <w:rPr>
          <w:rFonts w:ascii="Times New Roman"/>
          <w:b/>
          <w:i w:val="false"/>
          <w:color w:val="000000"/>
          <w:sz w:val="28"/>
        </w:rPr>
        <w:t>136-бап. Бұлтартпау шараларын қолдану үшiн негiздер</w:t>
      </w:r>
    </w:p>
    <w:bookmarkStart w:name="z1311" w:id="689"/>
    <w:p>
      <w:pPr>
        <w:spacing w:after="0"/>
        <w:ind w:left="0"/>
        <w:jc w:val="both"/>
      </w:pPr>
      <w:r>
        <w:rPr>
          <w:rFonts w:ascii="Times New Roman"/>
          <w:b w:val="false"/>
          <w:i w:val="false"/>
          <w:color w:val="000000"/>
          <w:sz w:val="28"/>
        </w:rPr>
        <w:t xml:space="preserve">
      1.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w:t>
      </w:r>
    </w:p>
    <w:bookmarkEnd w:id="689"/>
    <w:bookmarkStart w:name="z3439" w:id="690"/>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690"/>
    <w:bookmarkStart w:name="z1312" w:id="691"/>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(екінші бөлігінің 15) тармағында),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(төртінші бөлігінде)-баптарында көзделген қылмыстарды жасады деп күдік келтірілетін, айыпталатын адамдарға жасалған қылмыстың бір ғана ауырлығы уәжімен бұлтартпау шарасы ретінде күзетпен ұстау қолданылуы мүмкін.</w:t>
      </w:r>
    </w:p>
    <w:bookmarkEnd w:id="691"/>
    <w:bookmarkStart w:name="z3405" w:id="692"/>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Бұлтартпау шаралары және қосымша шектеулер</w:t>
      </w:r>
    </w:p>
    <w:bookmarkStart w:name="z1313" w:id="693"/>
    <w:p>
      <w:pPr>
        <w:spacing w:after="0"/>
        <w:ind w:left="0"/>
        <w:jc w:val="both"/>
      </w:pPr>
      <w:r>
        <w:rPr>
          <w:rFonts w:ascii="Times New Roman"/>
          <w:b w:val="false"/>
          <w:i w:val="false"/>
          <w:color w:val="000000"/>
          <w:sz w:val="28"/>
        </w:rPr>
        <w:t>
      1. Мыналар:</w:t>
      </w:r>
    </w:p>
    <w:bookmarkEnd w:id="693"/>
    <w:p>
      <w:pPr>
        <w:spacing w:after="0"/>
        <w:ind w:left="0"/>
        <w:jc w:val="both"/>
      </w:pPr>
      <w:r>
        <w:rPr>
          <w:rFonts w:ascii="Times New Roman"/>
          <w:b w:val="false"/>
          <w:i w:val="false"/>
          <w:color w:val="000000"/>
          <w:sz w:val="28"/>
        </w:rPr>
        <w:t>
      1) ешқайда кетпеу және тиісті мінез-құлқы туралы қолхат;</w:t>
      </w:r>
    </w:p>
    <w:p>
      <w:pPr>
        <w:spacing w:after="0"/>
        <w:ind w:left="0"/>
        <w:jc w:val="both"/>
      </w:pPr>
      <w:r>
        <w:rPr>
          <w:rFonts w:ascii="Times New Roman"/>
          <w:b w:val="false"/>
          <w:i w:val="false"/>
          <w:color w:val="000000"/>
          <w:sz w:val="28"/>
        </w:rPr>
        <w:t>
      2) жеке кепiлгерлік;</w:t>
      </w:r>
    </w:p>
    <w:p>
      <w:pPr>
        <w:spacing w:after="0"/>
        <w:ind w:left="0"/>
        <w:jc w:val="both"/>
      </w:pPr>
      <w:r>
        <w:rPr>
          <w:rFonts w:ascii="Times New Roman"/>
          <w:b w:val="false"/>
          <w:i w:val="false"/>
          <w:color w:val="000000"/>
          <w:sz w:val="28"/>
        </w:rPr>
        <w:t>
      3) әскери қызметшiнi әскери бөлiм қолбасшылығының байқауда ұстауына беру;</w:t>
      </w:r>
    </w:p>
    <w:p>
      <w:pPr>
        <w:spacing w:after="0"/>
        <w:ind w:left="0"/>
        <w:jc w:val="both"/>
      </w:pPr>
      <w:r>
        <w:rPr>
          <w:rFonts w:ascii="Times New Roman"/>
          <w:b w:val="false"/>
          <w:i w:val="false"/>
          <w:color w:val="000000"/>
          <w:sz w:val="28"/>
        </w:rPr>
        <w:t>
      4) кәмелетке толмаған адамды қарауда ұстауға беру;</w:t>
      </w:r>
    </w:p>
    <w:p>
      <w:pPr>
        <w:spacing w:after="0"/>
        <w:ind w:left="0"/>
        <w:jc w:val="both"/>
      </w:pPr>
      <w:r>
        <w:rPr>
          <w:rFonts w:ascii="Times New Roman"/>
          <w:b w:val="false"/>
          <w:i w:val="false"/>
          <w:color w:val="000000"/>
          <w:sz w:val="28"/>
        </w:rPr>
        <w:t>
      5) кепiл;</w:t>
      </w:r>
    </w:p>
    <w:p>
      <w:pPr>
        <w:spacing w:after="0"/>
        <w:ind w:left="0"/>
        <w:jc w:val="both"/>
      </w:pPr>
      <w:r>
        <w:rPr>
          <w:rFonts w:ascii="Times New Roman"/>
          <w:b w:val="false"/>
          <w:i w:val="false"/>
          <w:color w:val="000000"/>
          <w:sz w:val="28"/>
        </w:rPr>
        <w:t>
      6) үйқамақ;</w:t>
      </w:r>
    </w:p>
    <w:p>
      <w:pPr>
        <w:spacing w:after="0"/>
        <w:ind w:left="0"/>
        <w:jc w:val="both"/>
      </w:pPr>
      <w:r>
        <w:rPr>
          <w:rFonts w:ascii="Times New Roman"/>
          <w:b w:val="false"/>
          <w:i w:val="false"/>
          <w:color w:val="000000"/>
          <w:sz w:val="28"/>
        </w:rPr>
        <w:t>
      7) күзетпен ұстау бұлтарпау шаралары болып табылады.</w:t>
      </w:r>
    </w:p>
    <w:bookmarkStart w:name="z1314" w:id="694"/>
    <w:p>
      <w:pPr>
        <w:spacing w:after="0"/>
        <w:ind w:left="0"/>
        <w:jc w:val="both"/>
      </w:pPr>
      <w:r>
        <w:rPr>
          <w:rFonts w:ascii="Times New Roman"/>
          <w:b w:val="false"/>
          <w:i w:val="false"/>
          <w:color w:val="000000"/>
          <w:sz w:val="28"/>
        </w:rPr>
        <w:t>
      2. 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w:t>
      </w:r>
    </w:p>
    <w:bookmarkEnd w:id="694"/>
    <w:p>
      <w:pPr>
        <w:spacing w:after="0"/>
        <w:ind w:left="0"/>
        <w:jc w:val="both"/>
      </w:pPr>
      <w:r>
        <w:rPr>
          <w:rFonts w:ascii="Times New Roman"/>
          <w:b w:val="false"/>
          <w:i w:val="false"/>
          <w:color w:val="000000"/>
          <w:sz w:val="28"/>
        </w:rPr>
        <w:t>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w:t>
      </w:r>
    </w:p>
    <w:bookmarkStart w:name="z1315" w:id="695"/>
    <w:p>
      <w:pPr>
        <w:spacing w:after="0"/>
        <w:ind w:left="0"/>
        <w:jc w:val="both"/>
      </w:pPr>
      <w:r>
        <w:rPr>
          <w:rFonts w:ascii="Times New Roman"/>
          <w:b w:val="false"/>
          <w:i w:val="false"/>
          <w:color w:val="000000"/>
          <w:sz w:val="28"/>
        </w:rPr>
        <w:t>
      3.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bookmarkEnd w:id="695"/>
    <w:bookmarkStart w:name="z1316" w:id="696"/>
    <w:p>
      <w:pPr>
        <w:spacing w:after="0"/>
        <w:ind w:left="0"/>
        <w:jc w:val="both"/>
      </w:pPr>
      <w:r>
        <w:rPr>
          <w:rFonts w:ascii="Times New Roman"/>
          <w:b w:val="false"/>
          <w:i w:val="false"/>
          <w:color w:val="000000"/>
          <w:sz w:val="28"/>
        </w:rPr>
        <w:t>
      4. Электрондық бақылау құралдарын қолдану тәртібін, шарттары мен негіздерін Қазақстан Республикасының Үкіметі айқындайды.</w:t>
      </w:r>
    </w:p>
    <w:bookmarkEnd w:id="696"/>
    <w:p>
      <w:pPr>
        <w:spacing w:after="0"/>
        <w:ind w:left="0"/>
        <w:jc w:val="both"/>
      </w:pPr>
      <w:r>
        <w:rPr>
          <w:rFonts w:ascii="Times New Roman"/>
          <w:b/>
          <w:i w:val="false"/>
          <w:color w:val="000000"/>
          <w:sz w:val="28"/>
        </w:rPr>
        <w:t>138-бап. Бұлтартпау шарасын таңдау және қосымша шектеулер белгілеу кезiнде ескерiлетiн мән-жайлар</w:t>
      </w:r>
    </w:p>
    <w:bookmarkStart w:name="z1317" w:id="697"/>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697"/>
    <w:p>
      <w:pPr>
        <w:spacing w:after="0"/>
        <w:ind w:left="0"/>
        <w:jc w:val="both"/>
      </w:pPr>
      <w:r>
        <w:rPr>
          <w:rFonts w:ascii="Times New Roman"/>
          <w:b w:val="false"/>
          <w:i w:val="false"/>
          <w:color w:val="000000"/>
          <w:sz w:val="28"/>
        </w:rPr>
        <w:t>
      1) жасалған қылмыстың ауырлығы;</w:t>
      </w:r>
    </w:p>
    <w:p>
      <w:pPr>
        <w:spacing w:after="0"/>
        <w:ind w:left="0"/>
        <w:jc w:val="both"/>
      </w:pPr>
      <w:r>
        <w:rPr>
          <w:rFonts w:ascii="Times New Roman"/>
          <w:b w:val="false"/>
          <w:i w:val="false"/>
          <w:color w:val="000000"/>
          <w:sz w:val="28"/>
        </w:rPr>
        <w:t>
      2) күдіктінің, айыпталушының жеке басы, оның жасы;</w:t>
      </w:r>
    </w:p>
    <w:p>
      <w:pPr>
        <w:spacing w:after="0"/>
        <w:ind w:left="0"/>
        <w:jc w:val="both"/>
      </w:pPr>
      <w:r>
        <w:rPr>
          <w:rFonts w:ascii="Times New Roman"/>
          <w:b w:val="false"/>
          <w:i w:val="false"/>
          <w:color w:val="000000"/>
          <w:sz w:val="28"/>
        </w:rPr>
        <w:t>
      3) денсаулық жағдайы;</w:t>
      </w:r>
    </w:p>
    <w:p>
      <w:pPr>
        <w:spacing w:after="0"/>
        <w:ind w:left="0"/>
        <w:jc w:val="both"/>
      </w:pPr>
      <w:r>
        <w:rPr>
          <w:rFonts w:ascii="Times New Roman"/>
          <w:b w:val="false"/>
          <w:i w:val="false"/>
          <w:color w:val="000000"/>
          <w:sz w:val="28"/>
        </w:rPr>
        <w:t>
      4) отбасы жағдайы, отбасында асырауындағы адамдардың бар-жоғы;</w:t>
      </w:r>
    </w:p>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p>
      <w:pPr>
        <w:spacing w:after="0"/>
        <w:ind w:left="0"/>
        <w:jc w:val="both"/>
      </w:pPr>
      <w:r>
        <w:rPr>
          <w:rFonts w:ascii="Times New Roman"/>
          <w:b w:val="false"/>
          <w:i w:val="false"/>
          <w:color w:val="000000"/>
          <w:sz w:val="28"/>
        </w:rPr>
        <w:t>
      6) күдіктінің, айыпталушының беделі;</w:t>
      </w:r>
    </w:p>
    <w:p>
      <w:pPr>
        <w:spacing w:after="0"/>
        <w:ind w:left="0"/>
        <w:jc w:val="both"/>
      </w:pPr>
      <w:r>
        <w:rPr>
          <w:rFonts w:ascii="Times New Roman"/>
          <w:b w:val="false"/>
          <w:i w:val="false"/>
          <w:color w:val="000000"/>
          <w:sz w:val="28"/>
        </w:rPr>
        <w:t>
      7) айналысатын ісі;</w:t>
      </w:r>
    </w:p>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p>
      <w:pPr>
        <w:spacing w:after="0"/>
        <w:ind w:left="0"/>
        <w:jc w:val="both"/>
      </w:pPr>
      <w:r>
        <w:rPr>
          <w:rFonts w:ascii="Times New Roman"/>
          <w:b w:val="false"/>
          <w:i w:val="false"/>
          <w:color w:val="000000"/>
          <w:sz w:val="28"/>
        </w:rPr>
        <w:t>
      9) мүлiктiк жағдайы;</w:t>
      </w:r>
    </w:p>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Start w:name="z1318" w:id="6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санамаланған негіздер болмаған кезде, жасалған қылмыстың ауырлығы күзетпен ұстау түріндегі бұлтартпау шарасын таңдау үшін жалғыз негіз бола алмайды.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139-бап.Күдіктінің іс-әрекетін саралау туралы қаулы шығарылғанға дейін бұлтартпау шарасын қолдану</w:t>
      </w:r>
    </w:p>
    <w:bookmarkStart w:name="z1319" w:id="6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136-бабында</w:t>
      </w:r>
      <w:r>
        <w:rPr>
          <w:rFonts w:ascii="Times New Roman"/>
          <w:b w:val="false"/>
          <w:i w:val="false"/>
          <w:color w:val="000000"/>
          <w:sz w:val="28"/>
        </w:rPr>
        <w:t xml:space="preserve"> көзделген негiздер болған айрықша жағдайларда және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bookmarkEnd w:id="699"/>
    <w:bookmarkStart w:name="z1320" w:id="700"/>
    <w:p>
      <w:pPr>
        <w:spacing w:after="0"/>
        <w:ind w:left="0"/>
        <w:jc w:val="both"/>
      </w:pPr>
      <w:r>
        <w:rPr>
          <w:rFonts w:ascii="Times New Roman"/>
          <w:b w:val="false"/>
          <w:i w:val="false"/>
          <w:color w:val="000000"/>
          <w:sz w:val="28"/>
        </w:rPr>
        <w:t xml:space="preserve">
      2. Күдіктіге оның іс-әрекетін саралау туралы қаулы жарияланған кезде оған бұлтартпау шарасы ретінде күзетпен ұстауды қолдану туралы мәселені сот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қайтадан қарайды. Егер осы баптың бірінші бөлігінде көрсетілген мерзім аяқталғанға дейін жиырма төрт сағат ішінде күзетпен ұстау орнының бастығына соттың күдіктіні күзетпен ұстауды санкциялау туралы қаулысы келіп түспесе, күзетпен ұстау орнының бастығы ол туралы іс жүргізуінде қылмыстық іс жатқан органды немесе адамды, сондай-ақ прокурорды хабардар етуге міндетті. Егер осы баптың бірінші бөлігінде көрсетілген мерзім аяқталған бойда бұлтартпау шарасының күшін жою немесе айыпталушыны күзетпен ұстауды соттың санкциялағаны туралы тиісті шешімдер келіп түспесе, күзетпен ұстау орнының бастығы оны өзінің қаулысымен босатып, оның көшірмесін жиырма төрт сағаттың ішінде іс жүргізуінде қылмыстық іс жатқан органға немесе адамға және прокурорға жібереді.</w:t>
      </w:r>
    </w:p>
    <w:bookmarkEnd w:id="700"/>
    <w:bookmarkStart w:name="z1321" w:id="701"/>
    <w:p>
      <w:pPr>
        <w:spacing w:after="0"/>
        <w:ind w:left="0"/>
        <w:jc w:val="both"/>
      </w:pPr>
      <w:r>
        <w:rPr>
          <w:rFonts w:ascii="Times New Roman"/>
          <w:b w:val="false"/>
          <w:i w:val="false"/>
          <w:color w:val="000000"/>
          <w:sz w:val="28"/>
        </w:rPr>
        <w:t>
      3. Осы баптың екiншi бөлiгiнің талаптары орындалмаған кезде күзетпен ұстау орны әкiмшiлiгiнiң басшысы заңда белгiленген жауаптылықта болады.</w:t>
      </w:r>
    </w:p>
    <w:bookmarkEnd w:id="701"/>
    <w:p>
      <w:pPr>
        <w:spacing w:after="0"/>
        <w:ind w:left="0"/>
        <w:jc w:val="both"/>
      </w:pPr>
      <w:r>
        <w:rPr>
          <w:rFonts w:ascii="Times New Roman"/>
          <w:b/>
          <w:i w:val="false"/>
          <w:color w:val="000000"/>
          <w:sz w:val="28"/>
        </w:rPr>
        <w:t>140-бап. Бұлтартпау шараларын қолдану тәртiбi</w:t>
      </w:r>
    </w:p>
    <w:bookmarkStart w:name="z1322" w:id="702"/>
    <w:p>
      <w:pPr>
        <w:spacing w:after="0"/>
        <w:ind w:left="0"/>
        <w:jc w:val="both"/>
      </w:pPr>
      <w:r>
        <w:rPr>
          <w:rFonts w:ascii="Times New Roman"/>
          <w:b w:val="false"/>
          <w:i w:val="false"/>
          <w:color w:val="000000"/>
          <w:sz w:val="28"/>
        </w:rPr>
        <w:t>
      1. Күдіктіге, айыпталушыға бiр мезгiлде екi және одан да көп бұлтартпау шараларын қолдануға болмайды.</w:t>
      </w:r>
    </w:p>
    <w:bookmarkEnd w:id="702"/>
    <w:bookmarkStart w:name="z1323" w:id="703"/>
    <w:p>
      <w:pPr>
        <w:spacing w:after="0"/>
        <w:ind w:left="0"/>
        <w:jc w:val="both"/>
      </w:pPr>
      <w:r>
        <w:rPr>
          <w:rFonts w:ascii="Times New Roman"/>
          <w:b w:val="false"/>
          <w:i w:val="false"/>
          <w:color w:val="000000"/>
          <w:sz w:val="28"/>
        </w:rPr>
        <w:t>
      2. Қылмыстық процестi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қолданудың негіздері қамтылады. Қаулының көшірмесі өзіне қатысты қаулы шығарылған адамға табыс етіледі және сонымен бiр мезгiлде оған осы Кодексте көзделген, бұлтартпау шарасын қолдану туралы шешiмге шағым жасау тәртiбi түсiндiрiледi.</w:t>
      </w:r>
    </w:p>
    <w:bookmarkEnd w:id="7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жағдайлардан басқа, күдіктіге қатысты бұлтартпау шарасы оның іс-әрекетін саралау туралы қаулы шығарылғаннан кейін ғана қолданылады.</w:t>
      </w:r>
    </w:p>
    <w:bookmarkStart w:name="z1324" w:id="704"/>
    <w:p>
      <w:pPr>
        <w:spacing w:after="0"/>
        <w:ind w:left="0"/>
        <w:jc w:val="both"/>
      </w:pP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bookmarkEnd w:id="704"/>
    <w:p>
      <w:pPr>
        <w:spacing w:after="0"/>
        <w:ind w:left="0"/>
        <w:jc w:val="both"/>
      </w:pPr>
      <w:r>
        <w:rPr>
          <w:rFonts w:ascii="Times New Roman"/>
          <w:b w:val="false"/>
          <w:i w:val="false"/>
          <w:color w:val="000000"/>
          <w:sz w:val="28"/>
        </w:rPr>
        <w:t>
      1) сотқа дейінгі тергеп-тексеруді жүзеге асыратын адамға, прокурорға не сотқа олар белгілеген уақытта келу;</w:t>
      </w:r>
    </w:p>
    <w:p>
      <w:pPr>
        <w:spacing w:after="0"/>
        <w:ind w:left="0"/>
        <w:jc w:val="both"/>
      </w:pPr>
      <w:r>
        <w:rPr>
          <w:rFonts w:ascii="Times New Roman"/>
          <w:b w:val="false"/>
          <w:i w:val="false"/>
          <w:color w:val="000000"/>
          <w:sz w:val="28"/>
        </w:rPr>
        <w:t>
      2) қылмыстық процесті жүргізетін органның рұқсатынсыз тұрақты немесе уақытша тұрғылықты жерінен кетпеу;</w:t>
      </w:r>
    </w:p>
    <w:p>
      <w:pPr>
        <w:spacing w:after="0"/>
        <w:ind w:left="0"/>
        <w:jc w:val="both"/>
      </w:pP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p>
    <w:p>
      <w:pPr>
        <w:spacing w:after="0"/>
        <w:ind w:left="0"/>
        <w:jc w:val="both"/>
      </w:pPr>
      <w:r>
        <w:rPr>
          <w:rFonts w:ascii="Times New Roman"/>
          <w:b w:val="false"/>
          <w:i w:val="false"/>
          <w:color w:val="000000"/>
          <w:sz w:val="28"/>
        </w:rPr>
        <w:t>
      4) белгілі бір адамдармен араласпау және белгілі бір жерлерге бармау;</w:t>
      </w:r>
    </w:p>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p>
      <w:pPr>
        <w:spacing w:after="0"/>
        <w:ind w:left="0"/>
        <w:jc w:val="both"/>
      </w:pPr>
      <w:r>
        <w:rPr>
          <w:rFonts w:ascii="Times New Roman"/>
          <w:b w:val="false"/>
          <w:i w:val="false"/>
          <w:color w:val="000000"/>
          <w:sz w:val="28"/>
        </w:rPr>
        <w:t>
      6) электрондық бақылау құралдарын тағып жүру міндеттерінің бірі немесе бірнешеуі жүктелуі мүмкін.</w:t>
      </w:r>
    </w:p>
    <w:bookmarkStart w:name="z1325" w:id="705"/>
    <w:p>
      <w:pPr>
        <w:spacing w:after="0"/>
        <w:ind w:left="0"/>
        <w:jc w:val="both"/>
      </w:pPr>
      <w:r>
        <w:rPr>
          <w:rFonts w:ascii="Times New Roman"/>
          <w:b w:val="false"/>
          <w:i w:val="false"/>
          <w:color w:val="000000"/>
          <w:sz w:val="28"/>
        </w:rPr>
        <w:t xml:space="preserve">
      4. Күдікті, айыпталушы осы Кодекстiң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146-баптарында 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мәжбүрлеу шараларын бұзған жағдайда, күдіктіге, айыпталушыға бұлтартпау шарасы таңдалады.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Ешқайда кетпеу және тиісті мінез-құлық туралы қолхат</w:t>
      </w:r>
    </w:p>
    <w:p>
      <w:pPr>
        <w:spacing w:after="0"/>
        <w:ind w:left="0"/>
        <w:jc w:val="both"/>
      </w:pPr>
      <w:r>
        <w:rPr>
          <w:rFonts w:ascii="Times New Roman"/>
          <w:b w:val="false"/>
          <w:i w:val="false"/>
          <w:color w:val="000000"/>
          <w:sz w:val="28"/>
        </w:rPr>
        <w:t>
      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pPr>
        <w:spacing w:after="0"/>
        <w:ind w:left="0"/>
        <w:jc w:val="both"/>
      </w:pPr>
      <w:r>
        <w:rPr>
          <w:rFonts w:ascii="Times New Roman"/>
          <w:b/>
          <w:i w:val="false"/>
          <w:color w:val="000000"/>
          <w:sz w:val="28"/>
        </w:rPr>
        <w:t>142-бап. Жеке кепiлгерлік</w:t>
      </w:r>
    </w:p>
    <w:bookmarkStart w:name="z1326" w:id="706"/>
    <w:p>
      <w:pPr>
        <w:spacing w:after="0"/>
        <w:ind w:left="0"/>
        <w:jc w:val="both"/>
      </w:pPr>
      <w:r>
        <w:rPr>
          <w:rFonts w:ascii="Times New Roman"/>
          <w:b w:val="false"/>
          <w:i w:val="false"/>
          <w:color w:val="000000"/>
          <w:sz w:val="28"/>
        </w:rPr>
        <w:t>
      1. 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Кепiлгерлердің саны екеуден кем болмайды.</w:t>
      </w:r>
    </w:p>
    <w:bookmarkEnd w:id="706"/>
    <w:bookmarkStart w:name="z1327" w:id="707"/>
    <w:p>
      <w:pPr>
        <w:spacing w:after="0"/>
        <w:ind w:left="0"/>
        <w:jc w:val="both"/>
      </w:pPr>
      <w:r>
        <w:rPr>
          <w:rFonts w:ascii="Times New Roman"/>
          <w:b w:val="false"/>
          <w:i w:val="false"/>
          <w:color w:val="000000"/>
          <w:sz w:val="28"/>
        </w:rPr>
        <w:t>
      2. Бұлтартпау шарасы ретiнде жеке кепiлгерлікті таңдауға кепiлгердің жазбаша өтiнiшхаты бойынша және өзіне қатысты кепiлгерлік берiліп отырған адамның келiсуiмен ғана жол берiледi.</w:t>
      </w:r>
    </w:p>
    <w:bookmarkEnd w:id="707"/>
    <w:bookmarkStart w:name="z1328" w:id="708"/>
    <w:p>
      <w:pPr>
        <w:spacing w:after="0"/>
        <w:ind w:left="0"/>
        <w:jc w:val="both"/>
      </w:pP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w:t>
      </w:r>
    </w:p>
    <w:bookmarkEnd w:id="708"/>
    <w:bookmarkStart w:name="z1329" w:id="709"/>
    <w:p>
      <w:pPr>
        <w:spacing w:after="0"/>
        <w:ind w:left="0"/>
        <w:jc w:val="both"/>
      </w:pPr>
      <w:r>
        <w:rPr>
          <w:rFonts w:ascii="Times New Roman"/>
          <w:b w:val="false"/>
          <w:i w:val="false"/>
          <w:color w:val="000000"/>
          <w:sz w:val="28"/>
        </w:rPr>
        <w:t xml:space="preserve">
      4. Кепiлгер қылмыстық iс бойынша iс жүргiзудiң кез келген сәтiнде кепiлгерліктен бас тартуға құқылы. Бұл жағдайда, бас тартылған кезден бастап қырық сегіз сағат ішінде күдіктіге, айыпталушыға қатысты осы Кодекстің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талаптары ескеріле отырып, өзге бұлтартпау шарасы таңдалуға тиіс.</w:t>
      </w:r>
    </w:p>
    <w:bookmarkEnd w:id="709"/>
    <w:bookmarkStart w:name="z1330" w:id="710"/>
    <w:p>
      <w:pPr>
        <w:spacing w:after="0"/>
        <w:ind w:left="0"/>
        <w:jc w:val="both"/>
      </w:pPr>
      <w:r>
        <w:rPr>
          <w:rFonts w:ascii="Times New Roman"/>
          <w:b w:val="false"/>
          <w:i w:val="false"/>
          <w:color w:val="000000"/>
          <w:sz w:val="28"/>
        </w:rPr>
        <w:t xml:space="preserve">
      5. Күдікті, айыпталушы алдын алу үшiн жеке кепiлгерлік қолданылған әрекеттердi жасаған жағдайда, сот әрбiр кепiлгерге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қолдануы мүмкiн.</w:t>
      </w:r>
    </w:p>
    <w:bookmarkEnd w:id="710"/>
    <w:p>
      <w:pPr>
        <w:spacing w:after="0"/>
        <w:ind w:left="0"/>
        <w:jc w:val="both"/>
      </w:pPr>
      <w:r>
        <w:rPr>
          <w:rFonts w:ascii="Times New Roman"/>
          <w:b/>
          <w:i w:val="false"/>
          <w:color w:val="000000"/>
          <w:sz w:val="28"/>
        </w:rPr>
        <w:t>143-бап. Әскери қызметшiнi әскери бөлiм қолбасшылығының байқауда ұстауы</w:t>
      </w:r>
    </w:p>
    <w:bookmarkStart w:name="z1331" w:id="711"/>
    <w:p>
      <w:pPr>
        <w:spacing w:after="0"/>
        <w:ind w:left="0"/>
        <w:jc w:val="both"/>
      </w:pPr>
      <w:r>
        <w:rPr>
          <w:rFonts w:ascii="Times New Roman"/>
          <w:b w:val="false"/>
          <w:i w:val="false"/>
          <w:color w:val="000000"/>
          <w:sz w:val="28"/>
        </w:rPr>
        <w:t>
      1. Әскери бөлім қолбасшылығының әскери қызметшiлер немесе оқу жиынына шақырылған әскери мiндеттiлер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w:t>
      </w:r>
    </w:p>
    <w:bookmarkEnd w:id="711"/>
    <w:bookmarkStart w:name="z1332" w:id="712"/>
    <w:p>
      <w:pPr>
        <w:spacing w:after="0"/>
        <w:ind w:left="0"/>
        <w:jc w:val="both"/>
      </w:pPr>
      <w:r>
        <w:rPr>
          <w:rFonts w:ascii="Times New Roman"/>
          <w:b w:val="false"/>
          <w:i w:val="false"/>
          <w:color w:val="000000"/>
          <w:sz w:val="28"/>
        </w:rPr>
        <w:t>
      2.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w:t>
      </w:r>
    </w:p>
    <w:bookmarkEnd w:id="712"/>
    <w:bookmarkStart w:name="z1333" w:id="713"/>
    <w:p>
      <w:pPr>
        <w:spacing w:after="0"/>
        <w:ind w:left="0"/>
        <w:jc w:val="both"/>
      </w:pPr>
      <w:r>
        <w:rPr>
          <w:rFonts w:ascii="Times New Roman"/>
          <w:b w:val="false"/>
          <w:i w:val="false"/>
          <w:color w:val="000000"/>
          <w:sz w:val="28"/>
        </w:rPr>
        <w:t>
      3.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w:t>
      </w:r>
    </w:p>
    <w:bookmarkEnd w:id="713"/>
    <w:bookmarkStart w:name="z1334" w:id="714"/>
    <w:p>
      <w:pPr>
        <w:spacing w:after="0"/>
        <w:ind w:left="0"/>
        <w:jc w:val="both"/>
      </w:pPr>
      <w:r>
        <w:rPr>
          <w:rFonts w:ascii="Times New Roman"/>
          <w:b w:val="false"/>
          <w:i w:val="false"/>
          <w:color w:val="000000"/>
          <w:sz w:val="28"/>
        </w:rPr>
        <w:t>
      4. Өздерiне жүктелген байқауда ұстау жөнiндегi мiндеттердiң орындалмауына кiнәлi адамдар заңнамада көзделген тәртiптiк жауаптылықта болады.</w:t>
      </w:r>
    </w:p>
    <w:bookmarkEnd w:id="714"/>
    <w:bookmarkStart w:name="z1335" w:id="715"/>
    <w:p>
      <w:pPr>
        <w:spacing w:after="0"/>
        <w:ind w:left="0"/>
        <w:jc w:val="both"/>
      </w:pPr>
      <w:r>
        <w:rPr>
          <w:rFonts w:ascii="Times New Roman"/>
          <w:b w:val="false"/>
          <w:i w:val="false"/>
          <w:color w:val="000000"/>
          <w:sz w:val="28"/>
        </w:rPr>
        <w:t>
      5. Осы бұлтартпау шарасы қолданылған кезеңде күдіктіні, айыпталушыны жауынгерлік кезекшілікке, жауынгерлік немесе қарауыл қызметін, гарнизон нарядының немесе бөлімнің (бөлімшенің) тәуліктік нарядының құрамында қызмет атқаруға тартуға жол берілмейді.</w:t>
      </w:r>
    </w:p>
    <w:bookmarkEnd w:id="715"/>
    <w:p>
      <w:pPr>
        <w:spacing w:after="0"/>
        <w:ind w:left="0"/>
        <w:jc w:val="both"/>
      </w:pPr>
      <w:r>
        <w:rPr>
          <w:rFonts w:ascii="Times New Roman"/>
          <w:b/>
          <w:i w:val="false"/>
          <w:color w:val="000000"/>
          <w:sz w:val="28"/>
        </w:rPr>
        <w:t>144-бап. Кәмелетке толмаған адамды қарауда ұстауға беру</w:t>
      </w:r>
    </w:p>
    <w:bookmarkStart w:name="z1336" w:id="716"/>
    <w:p>
      <w:pPr>
        <w:spacing w:after="0"/>
        <w:ind w:left="0"/>
        <w:jc w:val="both"/>
      </w:pPr>
      <w:r>
        <w:rPr>
          <w:rFonts w:ascii="Times New Roman"/>
          <w:b w:val="false"/>
          <w:i w:val="false"/>
          <w:color w:val="000000"/>
          <w:sz w:val="28"/>
        </w:rPr>
        <w:t>
      1. 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w:t>
      </w:r>
    </w:p>
    <w:bookmarkEnd w:id="716"/>
    <w:bookmarkStart w:name="z1337" w:id="717"/>
    <w:p>
      <w:pPr>
        <w:spacing w:after="0"/>
        <w:ind w:left="0"/>
        <w:jc w:val="both"/>
      </w:pPr>
      <w:r>
        <w:rPr>
          <w:rFonts w:ascii="Times New Roman"/>
          <w:b w:val="false"/>
          <w:i w:val="false"/>
          <w:color w:val="000000"/>
          <w:sz w:val="28"/>
        </w:rPr>
        <w:t>
      2. Кәмелетке толмаған адамды ата-анасының және басқа да тұлғалардың қарауда ұстауына беру олардың жазбаша өтiнiшхаты бойынша ғана мүмкiн болады.</w:t>
      </w:r>
    </w:p>
    <w:bookmarkEnd w:id="717"/>
    <w:bookmarkStart w:name="z1338" w:id="718"/>
    <w:p>
      <w:pPr>
        <w:spacing w:after="0"/>
        <w:ind w:left="0"/>
        <w:jc w:val="both"/>
      </w:pPr>
      <w:r>
        <w:rPr>
          <w:rFonts w:ascii="Times New Roman"/>
          <w:b w:val="false"/>
          <w:i w:val="false"/>
          <w:color w:val="000000"/>
          <w:sz w:val="28"/>
        </w:rPr>
        <w:t>
      3.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bookmarkEnd w:id="718"/>
    <w:bookmarkStart w:name="z1339" w:id="719"/>
    <w:p>
      <w:pPr>
        <w:spacing w:after="0"/>
        <w:ind w:left="0"/>
        <w:jc w:val="both"/>
      </w:pPr>
      <w:r>
        <w:rPr>
          <w:rFonts w:ascii="Times New Roman"/>
          <w:b w:val="false"/>
          <w:i w:val="false"/>
          <w:color w:val="000000"/>
          <w:sz w:val="28"/>
        </w:rPr>
        <w:t xml:space="preserve">
      4. Қарауына кәмелетке толмаған адам берiлген тұлғалар өздері қабылдаған мiндеттемелерді орындамаған жағдайда, оларға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w:t>
      </w:r>
    </w:p>
    <w:bookmarkEnd w:id="719"/>
    <w:p>
      <w:pPr>
        <w:spacing w:after="0"/>
        <w:ind w:left="0"/>
        <w:jc w:val="both"/>
      </w:pPr>
      <w:r>
        <w:rPr>
          <w:rFonts w:ascii="Times New Roman"/>
          <w:b/>
          <w:i w:val="false"/>
          <w:color w:val="000000"/>
          <w:sz w:val="28"/>
        </w:rPr>
        <w:t>145-бап. Кепiл</w:t>
      </w:r>
    </w:p>
    <w:bookmarkStart w:name="z1340" w:id="720"/>
    <w:p>
      <w:pPr>
        <w:spacing w:after="0"/>
        <w:ind w:left="0"/>
        <w:jc w:val="both"/>
      </w:pP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Осы Кодекстің 148-бабының тоғызыншы бөлігінде көзделген жағдайларда кепiл қолданылмайды.</w:t>
      </w:r>
    </w:p>
    <w:bookmarkEnd w:id="720"/>
    <w:bookmarkStart w:name="z1341" w:id="721"/>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721"/>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bookmarkStart w:name="z1342" w:id="722"/>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722"/>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pPr>
        <w:spacing w:after="0"/>
        <w:ind w:left="0"/>
        <w:jc w:val="both"/>
      </w:pPr>
      <w:r>
        <w:rPr>
          <w:rFonts w:ascii="Times New Roman"/>
          <w:b w:val="false"/>
          <w:i w:val="false"/>
          <w:color w:val="000000"/>
          <w:sz w:val="28"/>
        </w:rPr>
        <w:t>
      Айрықша жағдайларда кепіл мөлшері мыналарға:</w:t>
      </w:r>
    </w:p>
    <w:p>
      <w:pPr>
        <w:spacing w:after="0"/>
        <w:ind w:left="0"/>
        <w:jc w:val="both"/>
      </w:pPr>
      <w:r>
        <w:rPr>
          <w:rFonts w:ascii="Times New Roman"/>
          <w:b w:val="false"/>
          <w:i w:val="false"/>
          <w:color w:val="000000"/>
          <w:sz w:val="28"/>
        </w:rPr>
        <w:t>
      1) асырауында кәмелетке толмаған балалары, қарт ата-анасы, мүгедек туыстары бар, сондай-ақ қорғаншы және қамқоршы болып табылатын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қолданылуы мүмкін не осы сомаға баламалы өзге де мүлік қабылдануы мүмкін.</w:t>
      </w:r>
    </w:p>
    <w:bookmarkStart w:name="z1343" w:id="723"/>
    <w:p>
      <w:pPr>
        <w:spacing w:after="0"/>
        <w:ind w:left="0"/>
        <w:jc w:val="both"/>
      </w:pPr>
      <w:r>
        <w:rPr>
          <w:rFonts w:ascii="Times New Roman"/>
          <w:b w:val="false"/>
          <w:i w:val="false"/>
          <w:color w:val="000000"/>
          <w:sz w:val="28"/>
        </w:rPr>
        <w:t>
      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bookmarkEnd w:id="723"/>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Start w:name="z1344" w:id="724"/>
    <w:p>
      <w:pPr>
        <w:spacing w:after="0"/>
        <w:ind w:left="0"/>
        <w:jc w:val="both"/>
      </w:pPr>
      <w:r>
        <w:rPr>
          <w:rFonts w:ascii="Times New Roman"/>
          <w:b w:val="false"/>
          <w:i w:val="false"/>
          <w:color w:val="000000"/>
          <w:sz w:val="28"/>
        </w:rPr>
        <w:t>
      5. Кепіл ретінде басқа да құндылықтар, жылжитын немесе жылжымайтын мүлік берілген кезде кепіл беруші сол мерзімде оларды құқық белгілейтін құжаттарымен бірге қылмыстық процесті жүргізетін органға беруге міндетті.</w:t>
      </w:r>
    </w:p>
    <w:bookmarkEnd w:id="7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ұсталған күдіктіге кепіл түріндегі бұлтартпау шарасы қолданылған жағдайда, кепіл іс жүзінде енгізілгенге дейін тергеу судьясы осы Кодекстің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тәртіппен күзетпен ұстау немесе үйқамақ түріндегі бұлтартпау шарасын қолданады.</w:t>
      </w:r>
    </w:p>
    <w:p>
      <w:pPr>
        <w:spacing w:after="0"/>
        <w:ind w:left="0"/>
        <w:jc w:val="both"/>
      </w:pPr>
      <w:r>
        <w:rPr>
          <w:rFonts w:ascii="Times New Roman"/>
          <w:b w:val="false"/>
          <w:i w:val="false"/>
          <w:color w:val="000000"/>
          <w:sz w:val="28"/>
        </w:rPr>
        <w:t>
      Бұрын таңдалған күзетпен ұстау немесе үйқамақ түріндегі бұлтартпау шарасы кепілмен ауыстырылған жағдайда, күдікті, айыпталушы кепіл іс жүзінде енгізілгеннен кейін ғана күзетілуден босатылады. Егер бұл кезге қарай осы Кодексте көзделген күзетпен ұстау мерзімдері біткен болса, онда олар кепіл енгізілгенге дейін ұзартылады.</w:t>
      </w:r>
    </w:p>
    <w:bookmarkStart w:name="z1345" w:id="725"/>
    <w:p>
      <w:pPr>
        <w:spacing w:after="0"/>
        <w:ind w:left="0"/>
        <w:jc w:val="both"/>
      </w:pPr>
      <w:r>
        <w:rPr>
          <w:rFonts w:ascii="Times New Roman"/>
          <w:b w:val="false"/>
          <w:i w:val="false"/>
          <w:color w:val="000000"/>
          <w:sz w:val="28"/>
        </w:rPr>
        <w:t>
      6. Кепіл түріндегі бұлтартпау шарасы қолданылған кезде күдіктіге, айыпталушыға – олардың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жасалған іс-әрекет үшін заңда көзделген жаза, күдіктінің, айыпталушының тиісті мінез-құлқын қамтамасыз ету жөніндегі міндеттер және олардың шақыру бойынша келуі, сондай-ақ осы міндеттерді орындамаудың салдары түсіндіріледі.</w:t>
      </w:r>
    </w:p>
    <w:bookmarkEnd w:id="725"/>
    <w:bookmarkStart w:name="z1346" w:id="726"/>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726"/>
    <w:bookmarkStart w:name="z1347" w:id="727"/>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7"/>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1348" w:id="728"/>
    <w:p>
      <w:pPr>
        <w:spacing w:after="0"/>
        <w:ind w:left="0"/>
        <w:jc w:val="both"/>
      </w:pPr>
      <w:r>
        <w:rPr>
          <w:rFonts w:ascii="Times New Roman"/>
          <w:b w:val="false"/>
          <w:i w:val="false"/>
          <w:color w:val="000000"/>
          <w:sz w:val="28"/>
        </w:rPr>
        <w:t>
      9. Егер күдікті, айыпталушы өздеріне жүктелген міндеттерді бұзбаса, бірақ күдіктіге, айыпталушыға қатысты неғұрлым қатаң бұлтартпау шарасы қолданылса, қылмыстық іс бойынша үкім немесе іс жүргізуді тоқтату туралы қаулы шығарылса, кепіл берушіге кепіл нысанасы дереу қайтарылады.</w:t>
      </w:r>
    </w:p>
    <w:bookmarkEnd w:id="728"/>
    <w:p>
      <w:pPr>
        <w:spacing w:after="0"/>
        <w:ind w:left="0"/>
        <w:jc w:val="both"/>
      </w:pPr>
      <w:r>
        <w:rPr>
          <w:rFonts w:ascii="Times New Roman"/>
          <w:b w:val="false"/>
          <w:i w:val="false"/>
          <w:color w:val="000000"/>
          <w:sz w:val="28"/>
        </w:rPr>
        <w:t>
      Егер күдікті, айыпталушы кепіл беруші болып табылса, сот азаматтық талап қоюдың, процестік шығындардың және өзге де мүліктік өндіріп алу қажеттігінің болуы кезінде кепіл тағдыры туралы мәселені қарай отырып, прокурордың өтінішхаты бойынша кепіл нысанасына не оның бір бөлігіне өндіріп алуды қолдану туралы шешім қабылдауға құқылы.</w:t>
      </w:r>
    </w:p>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нысанасына өндіріп алуды қолдану оның келісімімен ғана жүргізілуі мүмкін.</w:t>
      </w:r>
    </w:p>
    <w:bookmarkStart w:name="z1349" w:id="729"/>
    <w:p>
      <w:pPr>
        <w:spacing w:after="0"/>
        <w:ind w:left="0"/>
        <w:jc w:val="both"/>
      </w:pPr>
      <w:r>
        <w:rPr>
          <w:rFonts w:ascii="Times New Roman"/>
          <w:b w:val="false"/>
          <w:i w:val="false"/>
          <w:color w:val="000000"/>
          <w:sz w:val="28"/>
        </w:rPr>
        <w:t>
      10. 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w:t>
      </w:r>
    </w:p>
    <w:bookmarkEnd w:id="729"/>
    <w:p>
      <w:pPr>
        <w:spacing w:after="0"/>
        <w:ind w:left="0"/>
        <w:jc w:val="both"/>
      </w:pP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w:t>
      </w:r>
    </w:p>
    <w:bookmarkStart w:name="z1350" w:id="730"/>
    <w:p>
      <w:pPr>
        <w:spacing w:after="0"/>
        <w:ind w:left="0"/>
        <w:jc w:val="both"/>
      </w:pPr>
      <w:r>
        <w:rPr>
          <w:rFonts w:ascii="Times New Roman"/>
          <w:b w:val="false"/>
          <w:i w:val="false"/>
          <w:color w:val="000000"/>
          <w:sz w:val="28"/>
        </w:rPr>
        <w:t>
      11.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bookmarkEnd w:id="730"/>
    <w:p>
      <w:pPr>
        <w:spacing w:after="0"/>
        <w:ind w:left="0"/>
        <w:jc w:val="both"/>
      </w:pPr>
      <w:r>
        <w:rPr>
          <w:rFonts w:ascii="Times New Roman"/>
          <w:b w:val="false"/>
          <w:i w:val="false"/>
          <w:color w:val="000000"/>
          <w:sz w:val="28"/>
        </w:rPr>
        <w:t xml:space="preserve">
      Сот тиісті шешім қабылдайды, оған кепіл беруші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жоғары тұрған сотқа шағым жасауы мүмкін.</w:t>
      </w:r>
    </w:p>
    <w:bookmarkStart w:name="z1351" w:id="731"/>
    <w:p>
      <w:pPr>
        <w:spacing w:after="0"/>
        <w:ind w:left="0"/>
        <w:jc w:val="both"/>
      </w:pPr>
      <w:r>
        <w:rPr>
          <w:rFonts w:ascii="Times New Roman"/>
          <w:b w:val="false"/>
          <w:i w:val="false"/>
          <w:color w:val="000000"/>
          <w:sz w:val="28"/>
        </w:rPr>
        <w:t>
      12. Кепіл нысанасы қайтарылған кезде кепіл берушіден кепілдің сақталуын қамтамасыз етуге жұмсалған сома өндіріп алынады.</w:t>
      </w:r>
    </w:p>
    <w:bookmarkEnd w:id="731"/>
    <w:bookmarkStart w:name="z1352" w:id="732"/>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Үйқамақ</w:t>
      </w:r>
    </w:p>
    <w:bookmarkStart w:name="z1353" w:id="733"/>
    <w:p>
      <w:pPr>
        <w:spacing w:after="0"/>
        <w:ind w:left="0"/>
        <w:jc w:val="both"/>
      </w:pPr>
      <w:r>
        <w:rPr>
          <w:rFonts w:ascii="Times New Roman"/>
          <w:b w:val="false"/>
          <w:i w:val="false"/>
          <w:color w:val="000000"/>
          <w:sz w:val="28"/>
        </w:rPr>
        <w:t xml:space="preserve">
      1. Үйқамақ күдіктіні, айыпталушыны күзетпен ұстамай, бірақ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судья белгілеген шектеулер қолданыла отырып, оларды қоғамнан оқшаулауды білдіреді.</w:t>
      </w:r>
    </w:p>
    <w:bookmarkEnd w:id="733"/>
    <w:bookmarkStart w:name="z1354" w:id="734"/>
    <w:p>
      <w:pPr>
        <w:spacing w:after="0"/>
        <w:ind w:left="0"/>
        <w:jc w:val="both"/>
      </w:pPr>
      <w:r>
        <w:rPr>
          <w:rFonts w:ascii="Times New Roman"/>
          <w:b w:val="false"/>
          <w:i w:val="false"/>
          <w:color w:val="000000"/>
          <w:sz w:val="28"/>
        </w:rPr>
        <w:t>
      2. Күдіктіге, айыпталушыға, сотталушыға қатысты үйқамақ қолданылған кезде бір немесе бірнеше шектеу:</w:t>
      </w:r>
    </w:p>
    <w:bookmarkEnd w:id="734"/>
    <w:p>
      <w:pPr>
        <w:spacing w:after="0"/>
        <w:ind w:left="0"/>
        <w:jc w:val="both"/>
      </w:pPr>
      <w:r>
        <w:rPr>
          <w:rFonts w:ascii="Times New Roman"/>
          <w:b w:val="false"/>
          <w:i w:val="false"/>
          <w:color w:val="000000"/>
          <w:sz w:val="28"/>
        </w:rPr>
        <w:t>
      1) тұрғынжайдан барлық уақытта немесе белгілі бір уақытта шығуға тыйым салу;</w:t>
      </w:r>
    </w:p>
    <w:p>
      <w:pPr>
        <w:spacing w:after="0"/>
        <w:ind w:left="0"/>
        <w:jc w:val="both"/>
      </w:pPr>
      <w:r>
        <w:rPr>
          <w:rFonts w:ascii="Times New Roman"/>
          <w:b w:val="false"/>
          <w:i w:val="false"/>
          <w:color w:val="000000"/>
          <w:sz w:val="28"/>
        </w:rPr>
        <w:t>
      2) осы бөліктің 5) тармағында көзделген жағдайларды қоспағанда, телефонмен сөйлесуге, хат-хабар жөнелтуге және байланыс құралдарын пайдалануға тыйым салу;</w:t>
      </w:r>
    </w:p>
    <w:p>
      <w:pPr>
        <w:spacing w:after="0"/>
        <w:ind w:left="0"/>
        <w:jc w:val="both"/>
      </w:pPr>
      <w:r>
        <w:rPr>
          <w:rFonts w:ascii="Times New Roman"/>
          <w:b w:val="false"/>
          <w:i w:val="false"/>
          <w:color w:val="000000"/>
          <w:sz w:val="28"/>
        </w:rPr>
        <w:t>
      3) белгілі бір адамдармен араласуға және кімді болса да үйінде қабылдауға тыйым салу;</w:t>
      </w:r>
    </w:p>
    <w:p>
      <w:pPr>
        <w:spacing w:after="0"/>
        <w:ind w:left="0"/>
        <w:jc w:val="both"/>
      </w:pPr>
      <w:r>
        <w:rPr>
          <w:rFonts w:ascii="Times New Roman"/>
          <w:b w:val="false"/>
          <w:i w:val="false"/>
          <w:color w:val="000000"/>
          <w:sz w:val="28"/>
        </w:rPr>
        <w:t>
      4) электрондық бақылау құралдарын қолдану және осы құралдарды өзімен бірге алып жүру міндетін жүктеу;</w:t>
      </w:r>
    </w:p>
    <w:p>
      <w:pPr>
        <w:spacing w:after="0"/>
        <w:ind w:left="0"/>
        <w:jc w:val="both"/>
      </w:pPr>
      <w:r>
        <w:rPr>
          <w:rFonts w:ascii="Times New Roman"/>
          <w:b w:val="false"/>
          <w:i w:val="false"/>
          <w:color w:val="000000"/>
          <w:sz w:val="28"/>
        </w:rPr>
        <w:t>
      5) бақылау мақсатындағы телефон қоңырауларына немесе өзге де бақылау сигналдарына жауап беру, анықтау органына немесе күдіктінің, айыпталушының немесе сотталушының мінез-құлқын қадағалауды жүзеге асыратын басқа да органға телефон шалу немесе оларға белгілі бір уақытта жеке өзінің келу міндеттерін жүктеу;</w:t>
      </w:r>
    </w:p>
    <w:p>
      <w:pPr>
        <w:spacing w:after="0"/>
        <w:ind w:left="0"/>
        <w:jc w:val="both"/>
      </w:pPr>
      <w:r>
        <w:rPr>
          <w:rFonts w:ascii="Times New Roman"/>
          <w:b w:val="false"/>
          <w:i w:val="false"/>
          <w:color w:val="000000"/>
          <w:sz w:val="28"/>
        </w:rPr>
        <w:t>
      6) күдіктіге, айыпталушыға немесе олардың тұрғынжайына байқау орнату, сондай-ақ олардың тұрғынжайына немесе оларға тұрғынжай ретінде бөліп берілген үй-жайға күзет қою;</w:t>
      </w:r>
    </w:p>
    <w:p>
      <w:pPr>
        <w:spacing w:after="0"/>
        <w:ind w:left="0"/>
        <w:jc w:val="both"/>
      </w:pPr>
      <w:r>
        <w:rPr>
          <w:rFonts w:ascii="Times New Roman"/>
          <w:b w:val="false"/>
          <w:i w:val="false"/>
          <w:color w:val="000000"/>
          <w:sz w:val="28"/>
        </w:rPr>
        <w:t>
      7) күдіктінің, айыпталушының мінез-құлқын және қоғамнан оқшаулануын қамтамасыз ететін басқа да шаралар қолданылуы мүмкін.</w:t>
      </w:r>
    </w:p>
    <w:p>
      <w:pPr>
        <w:spacing w:after="0"/>
        <w:ind w:left="0"/>
        <w:jc w:val="both"/>
      </w:pPr>
      <w:r>
        <w:rPr>
          <w:rFonts w:ascii="Times New Roman"/>
          <w:b w:val="false"/>
          <w:i w:val="false"/>
          <w:color w:val="000000"/>
          <w:sz w:val="28"/>
        </w:rPr>
        <w:t>
      Қажет болған кезде күдіктінің, айыпталушының мінез-құлқын қадағалау орнатылады.</w:t>
      </w:r>
    </w:p>
    <w:p>
      <w:pPr>
        <w:spacing w:after="0"/>
        <w:ind w:left="0"/>
        <w:jc w:val="both"/>
      </w:pPr>
      <w:r>
        <w:rPr>
          <w:rFonts w:ascii="Times New Roman"/>
          <w:b w:val="false"/>
          <w:i w:val="false"/>
          <w:color w:val="000000"/>
          <w:sz w:val="28"/>
        </w:rPr>
        <w:t>
      Қамақтағы адамның тұрғынжайдан шығуына белгіленген шектеулерді сақтауын қадағалауды жүзеге асырған кезде қылмыстық процесті жүргізетін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Start w:name="z1355" w:id="735"/>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735"/>
    <w:bookmarkStart w:name="z1356" w:id="736"/>
    <w:p>
      <w:pPr>
        <w:spacing w:after="0"/>
        <w:ind w:left="0"/>
        <w:jc w:val="both"/>
      </w:pPr>
      <w:r>
        <w:rPr>
          <w:rFonts w:ascii="Times New Roman"/>
          <w:b w:val="false"/>
          <w:i w:val="false"/>
          <w:color w:val="000000"/>
          <w:sz w:val="28"/>
        </w:rPr>
        <w:t xml:space="preserve">
      4. Үйқамақтың мерзiмi, оны ұзарту тәртiбi осы Кодекстiң </w:t>
      </w:r>
      <w:r>
        <w:rPr>
          <w:rFonts w:ascii="Times New Roman"/>
          <w:b w:val="false"/>
          <w:i w:val="false"/>
          <w:color w:val="000000"/>
          <w:sz w:val="28"/>
        </w:rPr>
        <w:t>151</w:t>
      </w:r>
      <w:r>
        <w:rPr>
          <w:rFonts w:ascii="Times New Roman"/>
          <w:b w:val="false"/>
          <w:i w:val="false"/>
          <w:color w:val="000000"/>
          <w:sz w:val="28"/>
        </w:rPr>
        <w:t xml:space="preserve"> және 547 – 551-1-баптарында белгiленген қағидаларда айқындалады.</w:t>
      </w:r>
    </w:p>
    <w:bookmarkEnd w:id="736"/>
    <w:bookmarkStart w:name="z1357" w:id="737"/>
    <w:p>
      <w:pPr>
        <w:spacing w:after="0"/>
        <w:ind w:left="0"/>
        <w:jc w:val="both"/>
      </w:pPr>
      <w:r>
        <w:rPr>
          <w:rFonts w:ascii="Times New Roman"/>
          <w:b w:val="false"/>
          <w:i w:val="false"/>
          <w:color w:val="000000"/>
          <w:sz w:val="28"/>
        </w:rPr>
        <w:t>
      5. Үйқамақ түріндегі бұлтартпау шарасын орындау тәртібі сотқа дейінгі тергеп-тексеруді жүзеге асыруға уәкілеттік берілген мемлекеттік органдардың бірлескен бұйрығымен айқындалады.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Күзетпен ұстау</w:t>
      </w:r>
    </w:p>
    <w:bookmarkStart w:name="z1358" w:id="738"/>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738"/>
    <w:p>
      <w:pPr>
        <w:spacing w:after="0"/>
        <w:ind w:left="0"/>
        <w:jc w:val="both"/>
      </w:pPr>
      <w:r>
        <w:rPr>
          <w:rFonts w:ascii="Times New Roman"/>
          <w:b w:val="false"/>
          <w:i w:val="false"/>
          <w:color w:val="000000"/>
          <w:sz w:val="28"/>
        </w:rPr>
        <w:t>
      1) оның Қазақстан Республикасының аумағында тұрақты тұрғылықты жері болмаса;</w:t>
      </w:r>
    </w:p>
    <w:p>
      <w:pPr>
        <w:spacing w:after="0"/>
        <w:ind w:left="0"/>
        <w:jc w:val="both"/>
      </w:pPr>
      <w:r>
        <w:rPr>
          <w:rFonts w:ascii="Times New Roman"/>
          <w:b w:val="false"/>
          <w:i w:val="false"/>
          <w:color w:val="000000"/>
          <w:sz w:val="28"/>
        </w:rPr>
        <w:t>
      2) оның жеке басы анықталмаса;</w:t>
      </w:r>
    </w:p>
    <w:p>
      <w:pPr>
        <w:spacing w:after="0"/>
        <w:ind w:left="0"/>
        <w:jc w:val="both"/>
      </w:pPr>
      <w:r>
        <w:rPr>
          <w:rFonts w:ascii="Times New Roman"/>
          <w:b w:val="false"/>
          <w:i w:val="false"/>
          <w:color w:val="000000"/>
          <w:sz w:val="28"/>
        </w:rPr>
        <w:t>
      3) ол бұрын таңдалған бұлтартпау шарасын немесе процестік мәжбүрлеу шарасын бұзса;</w:t>
      </w:r>
    </w:p>
    <w:p>
      <w:pPr>
        <w:spacing w:after="0"/>
        <w:ind w:left="0"/>
        <w:jc w:val="both"/>
      </w:pPr>
      <w:r>
        <w:rPr>
          <w:rFonts w:ascii="Times New Roman"/>
          <w:b w:val="false"/>
          <w:i w:val="false"/>
          <w:color w:val="000000"/>
          <w:sz w:val="28"/>
        </w:rPr>
        <w:t>
      4) ол қылмыстық қудалау органдарынан немесе соттан жасырынуға әрекет жасаса немесе жасырынса;</w:t>
      </w:r>
    </w:p>
    <w:p>
      <w:pPr>
        <w:spacing w:after="0"/>
        <w:ind w:left="0"/>
        <w:jc w:val="both"/>
      </w:pPr>
      <w:r>
        <w:rPr>
          <w:rFonts w:ascii="Times New Roman"/>
          <w:b w:val="false"/>
          <w:i w:val="false"/>
          <w:color w:val="000000"/>
          <w:sz w:val="28"/>
        </w:rPr>
        <w:t>
      5) оған ұйымдасқан топтың немесе қылмыстық қоғамдастықтың (қылмыстық ұйымның) құрамында қылмыс жасады деген күдік келтірілсе;</w:t>
      </w:r>
    </w:p>
    <w:p>
      <w:pPr>
        <w:spacing w:after="0"/>
        <w:ind w:left="0"/>
        <w:jc w:val="both"/>
      </w:pPr>
      <w:r>
        <w:rPr>
          <w:rFonts w:ascii="Times New Roman"/>
          <w:b w:val="false"/>
          <w:i w:val="false"/>
          <w:color w:val="000000"/>
          <w:sz w:val="28"/>
        </w:rPr>
        <w:t>
      6) оның бұрын жасалған ауыр немесе аса ауыр қылмысы үшін сотталғандығы болса;</w:t>
      </w:r>
    </w:p>
    <w:p>
      <w:pPr>
        <w:spacing w:after="0"/>
        <w:ind w:left="0"/>
        <w:jc w:val="both"/>
      </w:pPr>
      <w:r>
        <w:rPr>
          <w:rFonts w:ascii="Times New Roman"/>
          <w:b w:val="false"/>
          <w:i w:val="false"/>
          <w:color w:val="000000"/>
          <w:sz w:val="28"/>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Start w:name="z1359" w:id="739"/>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39"/>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Start w:name="z1360" w:id="740"/>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740"/>
    <w:p>
      <w:pPr>
        <w:spacing w:after="0"/>
        <w:ind w:left="0"/>
        <w:jc w:val="both"/>
      </w:pPr>
      <w:r>
        <w:rPr>
          <w:rFonts w:ascii="Times New Roman"/>
          <w:b w:val="false"/>
          <w:i w:val="false"/>
          <w:color w:val="000000"/>
          <w:sz w:val="28"/>
        </w:rPr>
        <w:t>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Тергеу судьясының күзетпен ұстау түріндегі бұлтартпау шарасын санкциялау туралы өтінішхаттарды қарауы</w:t>
      </w:r>
    </w:p>
    <w:bookmarkStart w:name="z1362" w:id="741"/>
    <w:p>
      <w:pPr>
        <w:spacing w:after="0"/>
        <w:ind w:left="0"/>
        <w:jc w:val="both"/>
      </w:pPr>
      <w:r>
        <w:rPr>
          <w:rFonts w:ascii="Times New Roman"/>
          <w:b w:val="false"/>
          <w:i w:val="false"/>
          <w:color w:val="000000"/>
          <w:sz w:val="28"/>
        </w:rPr>
        <w:t xml:space="preserve">
      1. Күзетпен ұстауды санкциялау құқығы –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 облыстық және оған теңестірілген соттың судьяларына тиесілі.</w:t>
      </w:r>
    </w:p>
    <w:bookmarkEnd w:id="741"/>
    <w:bookmarkStart w:name="z1363" w:id="742"/>
    <w:p>
      <w:pPr>
        <w:spacing w:after="0"/>
        <w:ind w:left="0"/>
        <w:jc w:val="both"/>
      </w:pPr>
      <w:r>
        <w:rPr>
          <w:rFonts w:ascii="Times New Roman"/>
          <w:b w:val="false"/>
          <w:i w:val="false"/>
          <w:color w:val="000000"/>
          <w:sz w:val="28"/>
        </w:rPr>
        <w:t xml:space="preserve">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p>
    <w:bookmarkEnd w:id="742"/>
    <w:p>
      <w:pPr>
        <w:spacing w:after="0"/>
        <w:ind w:left="0"/>
        <w:jc w:val="both"/>
      </w:pPr>
      <w:r>
        <w:rPr>
          <w:rFonts w:ascii="Times New Roman"/>
          <w:b w:val="false"/>
          <w:i w:val="false"/>
          <w:color w:val="000000"/>
          <w:sz w:val="28"/>
        </w:rPr>
        <w:t>
      Тергеу судьясы қорғаушыны түскен материалдармен таныстырады.</w:t>
      </w:r>
    </w:p>
    <w:p>
      <w:pPr>
        <w:spacing w:after="0"/>
        <w:ind w:left="0"/>
        <w:jc w:val="both"/>
      </w:pP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pPr>
        <w:spacing w:after="0"/>
        <w:ind w:left="0"/>
        <w:jc w:val="both"/>
      </w:pPr>
      <w:r>
        <w:rPr>
          <w:rFonts w:ascii="Times New Roman"/>
          <w:b w:val="false"/>
          <w:i w:val="false"/>
          <w:color w:val="000000"/>
          <w:sz w:val="28"/>
        </w:rPr>
        <w:t>
      Сот отырысы барысында хаттама жүргізіледі.</w:t>
      </w:r>
    </w:p>
    <w:bookmarkStart w:name="z1364" w:id="743"/>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743"/>
    <w:p>
      <w:pPr>
        <w:spacing w:after="0"/>
        <w:ind w:left="0"/>
        <w:jc w:val="both"/>
      </w:pPr>
      <w:r>
        <w:rPr>
          <w:rFonts w:ascii="Times New Roman"/>
          <w:b w:val="false"/>
          <w:i w:val="false"/>
          <w:color w:val="000000"/>
          <w:sz w:val="28"/>
        </w:rPr>
        <w:t>
      Қажет болған жағдайда судья қылмыстық істі талап етіп алдыруға құқылы.</w:t>
      </w:r>
    </w:p>
    <w:bookmarkStart w:name="z1365" w:id="744"/>
    <w:p>
      <w:pPr>
        <w:spacing w:after="0"/>
        <w:ind w:left="0"/>
        <w:jc w:val="both"/>
      </w:pPr>
      <w:r>
        <w:rPr>
          <w:rFonts w:ascii="Times New Roman"/>
          <w:b w:val="false"/>
          <w:i w:val="false"/>
          <w:color w:val="000000"/>
          <w:sz w:val="28"/>
        </w:rPr>
        <w:t>
      4.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bookmarkEnd w:id="744"/>
    <w:bookmarkStart w:name="z1366" w:id="745"/>
    <w:p>
      <w:pPr>
        <w:spacing w:after="0"/>
        <w:ind w:left="0"/>
        <w:jc w:val="both"/>
      </w:pPr>
      <w:r>
        <w:rPr>
          <w:rFonts w:ascii="Times New Roman"/>
          <w:b w:val="false"/>
          <w:i w:val="false"/>
          <w:color w:val="000000"/>
          <w:sz w:val="28"/>
        </w:rPr>
        <w:t>
      5.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bookmarkEnd w:id="745"/>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bookmarkStart w:name="z1367" w:id="746"/>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746"/>
    <w:bookmarkStart w:name="z1368" w:id="747"/>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747"/>
    <w:bookmarkStart w:name="z88" w:id="748"/>
    <w:p>
      <w:pPr>
        <w:spacing w:after="0"/>
        <w:ind w:left="0"/>
        <w:jc w:val="both"/>
      </w:pPr>
      <w:r>
        <w:rPr>
          <w:rFonts w:ascii="Times New Roman"/>
          <w:b w:val="false"/>
          <w:i w:val="false"/>
          <w:color w:val="000000"/>
          <w:sz w:val="28"/>
        </w:rPr>
        <w:t>
      1) күзетпен ұстауға санкция беру туралы;</w:t>
      </w:r>
    </w:p>
    <w:bookmarkEnd w:id="748"/>
    <w:bookmarkStart w:name="z89" w:id="749"/>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749"/>
    <w:bookmarkStart w:name="z90" w:id="750"/>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750"/>
    <w:bookmarkStart w:name="z3440" w:id="751"/>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751"/>
    <w:bookmarkStart w:name="z1369" w:id="752"/>
    <w:p>
      <w:pPr>
        <w:spacing w:after="0"/>
        <w:ind w:left="0"/>
        <w:jc w:val="both"/>
      </w:pP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 санкциялау туралы қаулы шығарған кезде осы баптың тоғызыншы бөлігінде көзделгеннен басқа жағдайларда, күдіктінің, айыпталушының осы Кодекстің </w:t>
      </w:r>
      <w:r>
        <w:rPr>
          <w:rFonts w:ascii="Times New Roman"/>
          <w:b w:val="false"/>
          <w:i w:val="false"/>
          <w:color w:val="000000"/>
          <w:sz w:val="28"/>
        </w:rPr>
        <w:t>140-бабының</w:t>
      </w:r>
      <w:r>
        <w:rPr>
          <w:rFonts w:ascii="Times New Roman"/>
          <w:b w:val="false"/>
          <w:i w:val="false"/>
          <w:color w:val="000000"/>
          <w:sz w:val="28"/>
        </w:rPr>
        <w:t xml:space="preserve"> үшінші бөлігінде көзделген міндеттерді орындауын қамтамасыз ету үшін жеткілікті болатын кепіл мөлшерін айқындауға міндетті.</w:t>
      </w:r>
    </w:p>
    <w:bookmarkEnd w:id="752"/>
    <w:p>
      <w:pPr>
        <w:spacing w:after="0"/>
        <w:ind w:left="0"/>
        <w:jc w:val="both"/>
      </w:pPr>
      <w:r>
        <w:rPr>
          <w:rFonts w:ascii="Times New Roman"/>
          <w:b w:val="false"/>
          <w:i w:val="false"/>
          <w:color w:val="000000"/>
          <w:sz w:val="28"/>
        </w:rPr>
        <w:t xml:space="preserve">
      Тергеу судьясының, соттың қаулысында кепіл енгізілген жағдайда күдіктіге, айыпталушыға осы Кодекстің </w:t>
      </w:r>
      <w:r>
        <w:rPr>
          <w:rFonts w:ascii="Times New Roman"/>
          <w:b w:val="false"/>
          <w:i w:val="false"/>
          <w:color w:val="000000"/>
          <w:sz w:val="28"/>
        </w:rPr>
        <w:t>140-бабында</w:t>
      </w:r>
      <w:r>
        <w:rPr>
          <w:rFonts w:ascii="Times New Roman"/>
          <w:b w:val="false"/>
          <w:i w:val="false"/>
          <w:color w:val="000000"/>
          <w:sz w:val="28"/>
        </w:rPr>
        <w:t xml:space="preserve"> көзделген міндеттердің қайсысы жүктелетіні, оларды орындамаудың салдары, кепіл мөлшерін таңдаудың негізділігі, сондай-ақ оны қолдану мүмкіндігі көрсетіледі.</w:t>
      </w:r>
    </w:p>
    <w:p>
      <w:pPr>
        <w:spacing w:after="0"/>
        <w:ind w:left="0"/>
        <w:jc w:val="both"/>
      </w:pPr>
      <w:r>
        <w:rPr>
          <w:rFonts w:ascii="Times New Roman"/>
          <w:b w:val="false"/>
          <w:i w:val="false"/>
          <w:color w:val="000000"/>
          <w:sz w:val="28"/>
        </w:rPr>
        <w:t>
      Күдікті, айыпталушы не басқа тұлға кепілді кез келген уақытта тергеу судьясының, соттың күзетпен ұстау түріндегі бұлтартпау шарасын санкциялау туралы қаулысында белгіленген мөлшерде енгізуге құқылы.</w:t>
      </w:r>
    </w:p>
    <w:bookmarkStart w:name="z1370" w:id="753"/>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753"/>
    <w:bookmarkStart w:name="z92" w:id="754"/>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754"/>
    <w:bookmarkStart w:name="z93" w:id="755"/>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755"/>
    <w:bookmarkStart w:name="z94" w:id="756"/>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756"/>
    <w:bookmarkStart w:name="z95" w:id="757"/>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757"/>
    <w:bookmarkStart w:name="z96" w:id="758"/>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758"/>
    <w:bookmarkStart w:name="z1371" w:id="759"/>
    <w:p>
      <w:pPr>
        <w:spacing w:after="0"/>
        <w:ind w:left="0"/>
        <w:jc w:val="both"/>
      </w:pPr>
      <w:r>
        <w:rPr>
          <w:rFonts w:ascii="Times New Roman"/>
          <w:b w:val="false"/>
          <w:i w:val="false"/>
          <w:color w:val="000000"/>
          <w:sz w:val="28"/>
        </w:rPr>
        <w:t>
      10. Өзіне қатысты тергеу судьясының қаулысы шығарылған адамға сол қаулы дереу табыс етіледі, сондай-ақ сотқа дейінгі тергеп-тексеруді жүзеге асыратын адамға, прокурорға, жәбірленушіге және күдікті, айыпталушы отырған күзетпен ұстау орны мекемесінің бастығына жіберіледі және дереу орындалуға жатады.</w:t>
      </w:r>
    </w:p>
    <w:bookmarkEnd w:id="759"/>
    <w:bookmarkStart w:name="z1372" w:id="760"/>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760"/>
    <w:bookmarkStart w:name="z1373" w:id="761"/>
    <w:p>
      <w:pPr>
        <w:spacing w:after="0"/>
        <w:ind w:left="0"/>
        <w:jc w:val="both"/>
      </w:pPr>
      <w:r>
        <w:rPr>
          <w:rFonts w:ascii="Times New Roman"/>
          <w:b w:val="false"/>
          <w:i w:val="false"/>
          <w:color w:val="000000"/>
          <w:sz w:val="28"/>
        </w:rPr>
        <w:t>
      12. Күзетпен ұстауды санкциялаудан бас тарту туралы қаулының күші жойылған жағдайда, облыстық немесе оған теңестірілген соттың күдіктіні, айыпталушыны күзетпен ұстауды санкциялау туралы мәселені қарауы осы Кодекстің 107-бабында көзделген тәртіппен жүзеге асырылады.</w:t>
      </w:r>
    </w:p>
    <w:bookmarkEnd w:id="761"/>
    <w:bookmarkStart w:name="z1374" w:id="762"/>
    <w:p>
      <w:pPr>
        <w:spacing w:after="0"/>
        <w:ind w:left="0"/>
        <w:jc w:val="both"/>
      </w:pPr>
      <w:r>
        <w:rPr>
          <w:rFonts w:ascii="Times New Roman"/>
          <w:b w:val="false"/>
          <w:i w:val="false"/>
          <w:color w:val="000000"/>
          <w:sz w:val="28"/>
        </w:rPr>
        <w:t>
      13. Тергеу судьясы, сот күзетпен ұстау түріндегі бұлтартпау шарасын санкциялаудан бас тарту туралы қаулы шығарғаннан кейін күзетпен ұстау қажеттігін негіздейтін жаңа мән-жайлар туындаған кезде ғана сотқа нақ сол қылмыстық іс бойынша нақ сол адамға қатысты көрсетілген бұлтартпау шарасын санкциялау туралы өтінішхатпен қайтадан жүгінуге болады.</w:t>
      </w:r>
    </w:p>
    <w:bookmarkEnd w:id="762"/>
    <w:bookmarkStart w:name="z1375" w:id="763"/>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Бұлтартпау шарасы ретiнде күзетпен ұстау қолданылған күдіктілерді ұстау</w:t>
      </w:r>
    </w:p>
    <w:bookmarkStart w:name="z3342" w:id="764"/>
    <w:p>
      <w:pPr>
        <w:spacing w:after="0"/>
        <w:ind w:left="0"/>
        <w:jc w:val="both"/>
      </w:pP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w:t>
      </w:r>
    </w:p>
    <w:bookmarkEnd w:id="764"/>
    <w:p>
      <w:pPr>
        <w:spacing w:after="0"/>
        <w:ind w:left="0"/>
        <w:jc w:val="both"/>
      </w:pPr>
      <w:r>
        <w:rPr>
          <w:rFonts w:ascii="Times New Roman"/>
          <w:b/>
          <w:i w:val="false"/>
          <w:color w:val="000000"/>
          <w:sz w:val="28"/>
        </w:rPr>
        <w:t>150-бап. Бұлтартпау шарасы ретiнде күзетпен ұстау қолданылған күдіктілерді, айыпталушыларды және сотталушыларды ұстап алынғандар ұсталатын орындарда ұстау</w:t>
      </w:r>
    </w:p>
    <w:bookmarkStart w:name="z1376" w:id="765"/>
    <w:p>
      <w:pPr>
        <w:spacing w:after="0"/>
        <w:ind w:left="0"/>
        <w:jc w:val="both"/>
      </w:pPr>
      <w:r>
        <w:rPr>
          <w:rFonts w:ascii="Times New Roman"/>
          <w:b w:val="false"/>
          <w:i w:val="false"/>
          <w:color w:val="000000"/>
          <w:sz w:val="28"/>
        </w:rPr>
        <w:t>
      1. 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p>
    <w:bookmarkEnd w:id="765"/>
    <w:p>
      <w:pPr>
        <w:spacing w:after="0"/>
        <w:ind w:left="0"/>
        <w:jc w:val="both"/>
      </w:pPr>
      <w:r>
        <w:rPr>
          <w:rFonts w:ascii="Times New Roman"/>
          <w:b w:val="false"/>
          <w:i w:val="false"/>
          <w:color w:val="000000"/>
          <w:sz w:val="28"/>
        </w:rPr>
        <w:t>
      Мұндай адамдарды күзетпен ұстаудың тәртiбi мен жағдайлары заңнамада айқындалады.</w:t>
      </w:r>
    </w:p>
    <w:bookmarkStart w:name="z1377" w:id="766"/>
    <w:p>
      <w:pPr>
        <w:spacing w:after="0"/>
        <w:ind w:left="0"/>
        <w:jc w:val="both"/>
      </w:pPr>
      <w:r>
        <w:rPr>
          <w:rFonts w:ascii="Times New Roman"/>
          <w:b w:val="false"/>
          <w:i w:val="false"/>
          <w:color w:val="000000"/>
          <w:sz w:val="28"/>
        </w:rPr>
        <w:t>
      2. Өздеріне қатысты бұлтартпау шарасы ретiнде күзетпен ұстау қолданылған күдіктіні, айыпталушыны және сотталушыны тергеу әрекеттерін жүргiзу үшiн бiр тергеу изоляторынан екінші бір тергеу изоляторына ауыстыру (этаппен апару) прокурордың қаулысы бойынша не сотқа дейінгі тергеп-тексеруді жүзеге асыратын адамның прокурор бекіткен қаулысы бойынша жүзеге асырылады.</w:t>
      </w:r>
    </w:p>
    <w:bookmarkEnd w:id="766"/>
    <w:p>
      <w:pPr>
        <w:spacing w:after="0"/>
        <w:ind w:left="0"/>
        <w:jc w:val="both"/>
      </w:pPr>
      <w:r>
        <w:rPr>
          <w:rFonts w:ascii="Times New Roman"/>
          <w:b/>
          <w:i w:val="false"/>
          <w:color w:val="000000"/>
          <w:sz w:val="28"/>
        </w:rPr>
        <w:t>151-бап. Күзетпен ұстау мерзiмдерi және оларды ұзарту тәртiбi</w:t>
      </w:r>
    </w:p>
    <w:bookmarkStart w:name="z1378" w:id="767"/>
    <w:p>
      <w:pPr>
        <w:spacing w:after="0"/>
        <w:ind w:left="0"/>
        <w:jc w:val="both"/>
      </w:pPr>
      <w:r>
        <w:rPr>
          <w:rFonts w:ascii="Times New Roman"/>
          <w:b w:val="false"/>
          <w:i w:val="false"/>
          <w:color w:val="000000"/>
          <w:sz w:val="28"/>
        </w:rPr>
        <w:t>
      1. Осы Кодексте көзделген ерекше жағдайлардан басқа, сотқа дейінгі тергеп-тексеру кезінде күзетпен ұстау мерзімін екі айдан асыруға болмайды.</w:t>
      </w:r>
    </w:p>
    <w:bookmarkEnd w:id="767"/>
    <w:bookmarkStart w:name="z1379" w:id="768"/>
    <w:p>
      <w:pPr>
        <w:spacing w:after="0"/>
        <w:ind w:left="0"/>
        <w:jc w:val="both"/>
      </w:pPr>
      <w:r>
        <w:rPr>
          <w:rFonts w:ascii="Times New Roman"/>
          <w:b w:val="false"/>
          <w:i w:val="false"/>
          <w:color w:val="000000"/>
          <w:sz w:val="28"/>
        </w:rPr>
        <w:t>
      2.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аудандық (қалалық)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w:t>
      </w:r>
    </w:p>
    <w:bookmarkEnd w:id="768"/>
    <w:bookmarkStart w:name="z1380" w:id="769"/>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облыс прокурорымен және оған теңестірілген прокурорлармен келісілген уәжді өтінішхаты бойынша жүзеге асыруы мүмкін.</w:t>
      </w:r>
    </w:p>
    <w:bookmarkEnd w:id="769"/>
    <w:bookmarkStart w:name="z1381" w:id="770"/>
    <w:p>
      <w:pPr>
        <w:spacing w:after="0"/>
        <w:ind w:left="0"/>
        <w:jc w:val="both"/>
      </w:pPr>
      <w:r>
        <w:rPr>
          <w:rFonts w:ascii="Times New Roman"/>
          <w:b w:val="false"/>
          <w:i w:val="false"/>
          <w:color w:val="000000"/>
          <w:sz w:val="28"/>
        </w:rPr>
        <w:t>
      4.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w:t>
      </w:r>
    </w:p>
    <w:bookmarkEnd w:id="770"/>
    <w:bookmarkStart w:name="z1382" w:id="771"/>
    <w:p>
      <w:pPr>
        <w:spacing w:after="0"/>
        <w:ind w:left="0"/>
        <w:jc w:val="both"/>
      </w:pP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p>
    <w:bookmarkEnd w:id="771"/>
    <w:bookmarkStart w:name="z1383" w:id="772"/>
    <w:p>
      <w:pPr>
        <w:spacing w:after="0"/>
        <w:ind w:left="0"/>
        <w:jc w:val="both"/>
      </w:pPr>
      <w:r>
        <w:rPr>
          <w:rFonts w:ascii="Times New Roman"/>
          <w:b w:val="false"/>
          <w:i w:val="false"/>
          <w:color w:val="000000"/>
          <w:sz w:val="28"/>
        </w:rPr>
        <w:t>
      6. Күзетпен ұстау мерзімін үш айға дейін ұзарту туралы өтінішхат келісу үшін аудандық (қалалық) прокурорға және оған теңестірілген өзге де прокурорларға күзетпен ұстау мерзімі аяқталардан он тәулік бұрын ұсынылады және прокурор өтінішхатты ол келіп түскен кезден бастап үш тәуліктен аспайтын мерзімде қарайды.</w:t>
      </w:r>
    </w:p>
    <w:bookmarkEnd w:id="772"/>
    <w:bookmarkStart w:name="z1384" w:id="773"/>
    <w:p>
      <w:pPr>
        <w:spacing w:after="0"/>
        <w:ind w:left="0"/>
        <w:jc w:val="both"/>
      </w:pPr>
      <w:r>
        <w:rPr>
          <w:rFonts w:ascii="Times New Roman"/>
          <w:b w:val="false"/>
          <w:i w:val="false"/>
          <w:color w:val="000000"/>
          <w:sz w:val="28"/>
        </w:rPr>
        <w:t>
      7. Күзетпен ұстау мерзімін үш айдан астам мерзімге ұзарту туралы өтінішхат келісу үшін прокурорға күзетпен ұстау мерзімі аяқталардан он бес тәулік бұрын ұсынылуға тиіс және прокурор өтінішхатты ол келіп түскен кезден бастап бес тәуліктен аспайтын мерзімде қарайды.</w:t>
      </w:r>
    </w:p>
    <w:bookmarkEnd w:id="773"/>
    <w:bookmarkStart w:name="z1385" w:id="774"/>
    <w:p>
      <w:pPr>
        <w:spacing w:after="0"/>
        <w:ind w:left="0"/>
        <w:jc w:val="both"/>
      </w:pPr>
      <w:r>
        <w:rPr>
          <w:rFonts w:ascii="Times New Roman"/>
          <w:b w:val="false"/>
          <w:i w:val="false"/>
          <w:color w:val="000000"/>
          <w:sz w:val="28"/>
        </w:rPr>
        <w:t>
      8. Күзетпен ұстау мерзімін он екі айдан астам мерзімге ұзарту туралы өтінішхат келісу үшін прокурорға күзетпен ұстау мерзімі аяқталардан жиырма тәулік бұрын ұсынылуға тиіс және ол келіп түскен кезден бастап бес тәуліктен аспайтын мерзімде қаралады.</w:t>
      </w:r>
    </w:p>
    <w:bookmarkEnd w:id="774"/>
    <w:bookmarkStart w:name="z1386" w:id="775"/>
    <w:p>
      <w:pPr>
        <w:spacing w:after="0"/>
        <w:ind w:left="0"/>
        <w:jc w:val="both"/>
      </w:pPr>
      <w:r>
        <w:rPr>
          <w:rFonts w:ascii="Times New Roman"/>
          <w:b w:val="false"/>
          <w:i w:val="false"/>
          <w:color w:val="000000"/>
          <w:sz w:val="28"/>
        </w:rPr>
        <w:t>
      9. Күзетпен ұстау мерзімін ұзарту туралы өтінішхатты қарап, прокурор сотқа дейінгі тергеп-тексеруді жүзеге асыратын адамның қаулысына келісім береді және оны күзетпен ұстау мерзімін ұзартудың негізділігін растайтын қылмыстық істің материалдарымен бірге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p>
    <w:bookmarkEnd w:id="775"/>
    <w:bookmarkStart w:name="z1387" w:id="776"/>
    <w:p>
      <w:pPr>
        <w:spacing w:after="0"/>
        <w:ind w:left="0"/>
        <w:jc w:val="both"/>
      </w:pPr>
      <w:r>
        <w:rPr>
          <w:rFonts w:ascii="Times New Roman"/>
          <w:b w:val="false"/>
          <w:i w:val="false"/>
          <w:color w:val="000000"/>
          <w:sz w:val="28"/>
        </w:rPr>
        <w:t>
      10. Күзетпен ұстау мерзімін үш айға дейін ұзарту туралы өтінішхат сотқа – күзетпен ұстау мерзімі аяқталардан жеті тәулік бұрын, күзетпен ұстау мерзімін үш айдан астам мерзімге ұзарту туралы өтінішхат – он тәулік бұрын, күзетпен ұстау мерзімін он екі айдан астам мерзімге ұзарту туралы өтінішхат – он бес тәулік бұрын ұсынылады.</w:t>
      </w:r>
    </w:p>
    <w:bookmarkEnd w:id="776"/>
    <w:bookmarkStart w:name="z1388" w:id="777"/>
    <w:p>
      <w:pPr>
        <w:spacing w:after="0"/>
        <w:ind w:left="0"/>
        <w:jc w:val="both"/>
      </w:pPr>
      <w:r>
        <w:rPr>
          <w:rFonts w:ascii="Times New Roman"/>
          <w:b w:val="false"/>
          <w:i w:val="false"/>
          <w:color w:val="000000"/>
          <w:sz w:val="28"/>
        </w:rPr>
        <w:t>
      11. 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p>
    <w:bookmarkEnd w:id="777"/>
    <w:p>
      <w:pPr>
        <w:spacing w:after="0"/>
        <w:ind w:left="0"/>
        <w:jc w:val="both"/>
      </w:pPr>
      <w:r>
        <w:rPr>
          <w:rFonts w:ascii="Times New Roman"/>
          <w:b w:val="false"/>
          <w:i w:val="false"/>
          <w:color w:val="000000"/>
          <w:sz w:val="28"/>
        </w:rPr>
        <w:t>
      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күзетпен ұстау мерзімін санкциялау қажеттігін растайтын қылмыстық іс материалдарымен бірге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жағдайда, ол күзетілуден дереу босатылуға жатады.</w:t>
      </w:r>
    </w:p>
    <w:bookmarkStart w:name="z1389" w:id="778"/>
    <w:p>
      <w:pPr>
        <w:spacing w:after="0"/>
        <w:ind w:left="0"/>
        <w:jc w:val="both"/>
      </w:pPr>
      <w:r>
        <w:rPr>
          <w:rFonts w:ascii="Times New Roman"/>
          <w:b w:val="false"/>
          <w:i w:val="false"/>
          <w:color w:val="000000"/>
          <w:sz w:val="28"/>
        </w:rPr>
        <w:t>
      12. Қылмыстық іс материалдарымен танысу кезеңінде күдіктінің күзетпен ұстауда болу мерзімін санкциялау туралы өтінішхат тергеу судьясына күзетпен ұстау мерзімі аяқталардан үш тәулік бұрын ұсынылады.</w:t>
      </w:r>
    </w:p>
    <w:bookmarkEnd w:id="778"/>
    <w:bookmarkStart w:name="z3513" w:id="779"/>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13-бөлікпен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Тергеу судьясының күзетпен ұстау мерзімін ұзарту туралы өтінішхатты қарауы және мерзімдерді есептеуі</w:t>
      </w:r>
    </w:p>
    <w:bookmarkStart w:name="z1390" w:id="780"/>
    <w:p>
      <w:pPr>
        <w:spacing w:after="0"/>
        <w:ind w:left="0"/>
        <w:jc w:val="both"/>
      </w:pPr>
      <w:r>
        <w:rPr>
          <w:rFonts w:ascii="Times New Roman"/>
          <w:b w:val="false"/>
          <w:i w:val="false"/>
          <w:color w:val="000000"/>
          <w:sz w:val="28"/>
        </w:rPr>
        <w:t>
      1. Күзетпен ұстау мерзімін ұзарту туралы өтінішхат тергеу судьясының жеке-дара қарауына жатады. Сот отырысына міндетті түрде прокурор қатысады. Отырысқа сондай-ақ күдіктінің қорғаушысы, заңды өкілі, жәбірленуші, оның заңды өкілі және өкілі қатыса алады, өтінішхаттарды қарау уақыты туралы уақтылы хабарланған кезде олардың келмеуі өтінішхаттарды сотта қарауға кедергі болмайды.</w:t>
      </w:r>
    </w:p>
    <w:bookmarkEnd w:id="780"/>
    <w:p>
      <w:pPr>
        <w:spacing w:after="0"/>
        <w:ind w:left="0"/>
        <w:jc w:val="both"/>
      </w:pPr>
      <w:r>
        <w:rPr>
          <w:rFonts w:ascii="Times New Roman"/>
          <w:b w:val="false"/>
          <w:i w:val="false"/>
          <w:color w:val="000000"/>
          <w:sz w:val="28"/>
        </w:rPr>
        <w:t>
      Сот күзетпен ұстау мерзімін ұзарту туралы мәселені қарауға өзіне қатысты өтінішхат берілген адамды қатыстыру қажет деп тануға және тергеп-тексеруді жүзеге асыратын органға оны сот отырысына жеткізуді жүктеуге құқылы.</w:t>
      </w:r>
    </w:p>
    <w:p>
      <w:pPr>
        <w:spacing w:after="0"/>
        <w:ind w:left="0"/>
        <w:jc w:val="both"/>
      </w:pPr>
      <w:r>
        <w:rPr>
          <w:rFonts w:ascii="Times New Roman"/>
          <w:b w:val="false"/>
          <w:i w:val="false"/>
          <w:color w:val="000000"/>
          <w:sz w:val="28"/>
        </w:rPr>
        <w:t>
      Күзетпен ұсталу мерзімін ұзартуға прокурор өтінішхат беріп отырған адам сот отырысына қатысуға құқылы, бұл жағдайда, сот тергеп-тексеруді жүзеге асыратын органға оны сот отырысына жеткізуді жүктеуге құқылы.</w:t>
      </w:r>
    </w:p>
    <w:bookmarkStart w:name="z1391" w:id="781"/>
    <w:p>
      <w:pPr>
        <w:spacing w:after="0"/>
        <w:ind w:left="0"/>
        <w:jc w:val="both"/>
      </w:pPr>
      <w:r>
        <w:rPr>
          <w:rFonts w:ascii="Times New Roman"/>
          <w:b w:val="false"/>
          <w:i w:val="false"/>
          <w:color w:val="000000"/>
          <w:sz w:val="28"/>
        </w:rPr>
        <w:t>
      2. Судья отырыстың басында қандай өтінішхаттың қаралуға жататынын жариялайды, келген адамдарға олардың құқықтары мен міндеттерін түсіндіреді, содан кейін енгізілген өтінішхат бойынша тараптардың күзетпен ұстау түріндегі бұлтартпау шарасын сол қалпында қалдыру қажеттігі тұрғысындағы дәлелдерін тыңдап:</w:t>
      </w:r>
    </w:p>
    <w:bookmarkEnd w:id="781"/>
    <w:p>
      <w:pPr>
        <w:spacing w:after="0"/>
        <w:ind w:left="0"/>
        <w:jc w:val="both"/>
      </w:pPr>
      <w:r>
        <w:rPr>
          <w:rFonts w:ascii="Times New Roman"/>
          <w:b w:val="false"/>
          <w:i w:val="false"/>
          <w:color w:val="000000"/>
          <w:sz w:val="28"/>
        </w:rPr>
        <w:t>
      1) күдіктіні, айыпталушыны күзетпен ұстау мерзімін ұзарту туралы өтінішхатты қанағаттандыру;</w:t>
      </w:r>
    </w:p>
    <w:p>
      <w:pPr>
        <w:spacing w:after="0"/>
        <w:ind w:left="0"/>
        <w:jc w:val="both"/>
      </w:pPr>
      <w:r>
        <w:rPr>
          <w:rFonts w:ascii="Times New Roman"/>
          <w:b w:val="false"/>
          <w:i w:val="false"/>
          <w:color w:val="000000"/>
          <w:sz w:val="28"/>
        </w:rPr>
        <w:t>
      2) күдіктіні, айыпталушыны күзетпен ұстау мерзімін ұзарту туралы өтінішхатты қанағаттандырудан бас тарту және бұлтартпау шарасының күшін жою немесе оны неғұрлым жеңілдеуіне өзгерту және оны қамаудан босату туралы қаулылардың бірін шығарады.</w:t>
      </w:r>
    </w:p>
    <w:bookmarkStart w:name="z1392" w:id="782"/>
    <w:p>
      <w:pPr>
        <w:spacing w:after="0"/>
        <w:ind w:left="0"/>
        <w:jc w:val="both"/>
      </w:pPr>
      <w:r>
        <w:rPr>
          <w:rFonts w:ascii="Times New Roman"/>
          <w:b w:val="false"/>
          <w:i w:val="false"/>
          <w:color w:val="000000"/>
          <w:sz w:val="28"/>
        </w:rPr>
        <w:t>
      3. Күзетпен ұстау мерзімін ұзарту туралы өтінішхат келіп түскен күнінен бастап үш тәуліктен аспайтын мерзімде қаралуға жатады.</w:t>
      </w:r>
    </w:p>
    <w:bookmarkEnd w:id="782"/>
    <w:bookmarkStart w:name="z1393" w:id="783"/>
    <w:p>
      <w:pPr>
        <w:spacing w:after="0"/>
        <w:ind w:left="0"/>
        <w:jc w:val="both"/>
      </w:pPr>
      <w:r>
        <w:rPr>
          <w:rFonts w:ascii="Times New Roman"/>
          <w:b w:val="false"/>
          <w:i w:val="false"/>
          <w:color w:val="000000"/>
          <w:sz w:val="28"/>
        </w:rPr>
        <w:t>
      4. Күзетпен ұстау орны әкімшілігінің басшысы күдіктіні, айыпталушыны күзетпен ұстау мерзімі аяқталардан жиырма төрт сағат бұрын іс жүргізуінде қылмыстық іс жатқан органға немесе адамға, сондай-ақ прокурорға ол туралы хабарлауға міндетті. Егер күзетпен ұстаудың заңда белгіленген мерзімі аяқталғанға дейін күдіктіні, айыптаушыны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босатып, оның көшірмесін жиырма төрт сағат ішінде іс жүргізуінде қылмыстық іс жатқан органға немесе адамға және прокурорға жолдайды.</w:t>
      </w:r>
    </w:p>
    <w:bookmarkEnd w:id="783"/>
    <w:bookmarkStart w:name="z1394" w:id="784"/>
    <w:p>
      <w:pPr>
        <w:spacing w:after="0"/>
        <w:ind w:left="0"/>
        <w:jc w:val="both"/>
      </w:pPr>
      <w:r>
        <w:rPr>
          <w:rFonts w:ascii="Times New Roman"/>
          <w:b w:val="false"/>
          <w:i w:val="false"/>
          <w:color w:val="000000"/>
          <w:sz w:val="28"/>
        </w:rPr>
        <w:t>
      5. Күзетпен ұстау орны әкімшілігінің басшысы осы баптың төртінші бөлігінің талаптарын орындамаған кезде заңда белгіленген жауаптылықта болады.</w:t>
      </w:r>
    </w:p>
    <w:bookmarkEnd w:id="784"/>
    <w:bookmarkStart w:name="z1395" w:id="785"/>
    <w:p>
      <w:pPr>
        <w:spacing w:after="0"/>
        <w:ind w:left="0"/>
        <w:jc w:val="both"/>
      </w:pPr>
      <w:r>
        <w:rPr>
          <w:rFonts w:ascii="Times New Roman"/>
          <w:b w:val="false"/>
          <w:i w:val="false"/>
          <w:color w:val="000000"/>
          <w:sz w:val="28"/>
        </w:rPr>
        <w:t>
      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p>
    <w:bookmarkEnd w:id="785"/>
    <w:p>
      <w:pPr>
        <w:spacing w:after="0"/>
        <w:ind w:left="0"/>
        <w:jc w:val="both"/>
      </w:pPr>
      <w:r>
        <w:rPr>
          <w:rFonts w:ascii="Times New Roman"/>
          <w:b w:val="false"/>
          <w:i w:val="false"/>
          <w:color w:val="000000"/>
          <w:sz w:val="28"/>
        </w:rPr>
        <w:t xml:space="preserve">
      Күдіктінің және оның қорғаушысының қылмыстық іс материалдарымен танысу кезеңінде күдіктіні күзетпен ұстауды тергеу судьясы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санкциялайды және оның мерзімін ұзартады.</w:t>
      </w:r>
    </w:p>
    <w:p>
      <w:pPr>
        <w:spacing w:after="0"/>
        <w:ind w:left="0"/>
        <w:jc w:val="both"/>
      </w:pPr>
      <w:r>
        <w:rPr>
          <w:rFonts w:ascii="Times New Roman"/>
          <w:b w:val="false"/>
          <w:i w:val="false"/>
          <w:color w:val="000000"/>
          <w:sz w:val="28"/>
        </w:rPr>
        <w:t xml:space="preserve">
      Күдіктінің және қорғаушының қылмыстық іс материалдарымен танысу кезеңінде күдіктінің күзетпен ұстауда болуы осы Кодекстің </w:t>
      </w:r>
      <w:r>
        <w:rPr>
          <w:rFonts w:ascii="Times New Roman"/>
          <w:b w:val="false"/>
          <w:i w:val="false"/>
          <w:color w:val="000000"/>
          <w:sz w:val="28"/>
        </w:rPr>
        <w:t>151-бабының</w:t>
      </w:r>
      <w:r>
        <w:rPr>
          <w:rFonts w:ascii="Times New Roman"/>
          <w:b w:val="false"/>
          <w:i w:val="false"/>
          <w:color w:val="000000"/>
          <w:sz w:val="28"/>
        </w:rPr>
        <w:t xml:space="preserve"> бірінші – төртінші бөліктерінде белгіленген мерзімге кірмейді, бірақ оны сот жаза тағайындау кезінде ескереді.</w:t>
      </w:r>
    </w:p>
    <w:bookmarkStart w:name="z1396" w:id="786"/>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786"/>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397" w:id="787"/>
    <w:p>
      <w:pPr>
        <w:spacing w:after="0"/>
        <w:ind w:left="0"/>
        <w:jc w:val="both"/>
      </w:pPr>
      <w:r>
        <w:rPr>
          <w:rFonts w:ascii="Times New Roman"/>
          <w:b w:val="false"/>
          <w:i w:val="false"/>
          <w:color w:val="000000"/>
          <w:sz w:val="28"/>
        </w:rPr>
        <w:t>
      8. Прокурор қылмыстық істі қосымша тергеп-тексеру жүргізу үшін қайтарған жағдайда, ол бойынша күдіктіні күзетпен ұстаудың шекті мерзімі аяқталмаған болса, ал бұлтартпау шарасын өзгертуге негіздер болмаса, прокурордың уәжді өтінішхаты бойынша тергеу судьясы күзетпен ұстау мерзімін бір ай шегінде ұзарта алады.</w:t>
      </w:r>
    </w:p>
    <w:bookmarkEnd w:id="787"/>
    <w:p>
      <w:pPr>
        <w:spacing w:after="0"/>
        <w:ind w:left="0"/>
        <w:jc w:val="both"/>
      </w:pPr>
      <w:r>
        <w:rPr>
          <w:rFonts w:ascii="Times New Roman"/>
          <w:b w:val="false"/>
          <w:i w:val="false"/>
          <w:color w:val="000000"/>
          <w:sz w:val="28"/>
        </w:rPr>
        <w:t>
      Сот қылмыстық істі осы Кодексте көзделген негіздер бойынша прокурорға қайтарған кезде, егер күдіктіні күзетпен ұстаудың шекті мерзімі аяқталмаған болса, ал бұлтартпау шарасын өзгертуге негіздер болмаса, нақ сол сот күзетпен ұстау мерзімін істі прокурор алған кезден бастап бір ай шегінде ұзартады.</w:t>
      </w:r>
    </w:p>
    <w:bookmarkStart w:name="z1398" w:id="788"/>
    <w:p>
      <w:pPr>
        <w:spacing w:after="0"/>
        <w:ind w:left="0"/>
        <w:jc w:val="both"/>
      </w:pPr>
      <w:r>
        <w:rPr>
          <w:rFonts w:ascii="Times New Roman"/>
          <w:b w:val="false"/>
          <w:i w:val="false"/>
          <w:color w:val="000000"/>
          <w:sz w:val="28"/>
        </w:rPr>
        <w:t>
      9. Күдікті, айыпталушы сол бір іс бойынша, сондай-ақ онымен біріктірілген немесе одан бөліп алынған қылмыстық іс бойынша қайтадан күзетпен қамалған жағдайда, күзетпен ұстау мерзімі күзетпен өткізілген уақыт ескеріле отырып есептеледі.</w:t>
      </w:r>
    </w:p>
    <w:bookmarkEnd w:id="788"/>
    <w:bookmarkStart w:name="z1399" w:id="789"/>
    <w:p>
      <w:pPr>
        <w:spacing w:after="0"/>
        <w:ind w:left="0"/>
        <w:jc w:val="both"/>
      </w:pPr>
      <w:r>
        <w:rPr>
          <w:rFonts w:ascii="Times New Roman"/>
          <w:b w:val="false"/>
          <w:i w:val="false"/>
          <w:color w:val="000000"/>
          <w:sz w:val="28"/>
        </w:rPr>
        <w:t>
      10. Шет мемлекет іздестіріліп жатқан адамды Қазақстан Республикасына ұстап берген (экстрадициялаған)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қамақ тәртібімен күзетпен ұстау уақыты жаза тағайындалған кезде жалпы күзетпен ұстау мерзіміне есептеледі.</w:t>
      </w:r>
    </w:p>
    <w:bookmarkEnd w:id="789"/>
    <w:bookmarkStart w:name="z1400" w:id="790"/>
    <w:p>
      <w:pPr>
        <w:spacing w:after="0"/>
        <w:ind w:left="0"/>
        <w:jc w:val="both"/>
      </w:pPr>
      <w:r>
        <w:rPr>
          <w:rFonts w:ascii="Times New Roman"/>
          <w:b w:val="false"/>
          <w:i w:val="false"/>
          <w:color w:val="000000"/>
          <w:sz w:val="28"/>
        </w:rPr>
        <w:t>
      11. Күдіктіні, айыпталушыны күзетпен ұстаудың осы бапта белгіленген мерзімін есептеу мен ұзарту тәртібі үкімнің күшін кассациялық сатысында іс жүргізудің нәтижесінде немесе бас бостандығынан айыру түрінде жазасын өтеп жатқан адамға қатысты жаңадан ашылған мән-жайлар бойынша жою кезінде де қолданылады.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Бұлтартпау шарасының күшін жою немесе оны өзгерту</w:t>
      </w:r>
    </w:p>
    <w:bookmarkStart w:name="z1401" w:id="791"/>
    <w:p>
      <w:pPr>
        <w:spacing w:after="0"/>
        <w:ind w:left="0"/>
        <w:jc w:val="both"/>
      </w:pPr>
      <w:r>
        <w:rPr>
          <w:rFonts w:ascii="Times New Roman"/>
          <w:b w:val="false"/>
          <w:i w:val="false"/>
          <w:color w:val="000000"/>
          <w:sz w:val="28"/>
        </w:rPr>
        <w:t xml:space="preserve">
      1. Бұлтартпау шарасының қажеттігі болмай қалған кезде оның күші жойылады немесе ол осы Кодекстің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138-баптарында</w:t>
      </w:r>
      <w:r>
        <w:rPr>
          <w:rFonts w:ascii="Times New Roman"/>
          <w:b w:val="false"/>
          <w:i w:val="false"/>
          <w:color w:val="000000"/>
          <w:sz w:val="28"/>
        </w:rPr>
        <w:t xml:space="preserve"> көзделген негіздер мен мән-жайлар өзгерген кезде қатаңдығы неғұрлым жеңіл немесе неғұрлым ауыр шараға өзгертіледі.</w:t>
      </w:r>
    </w:p>
    <w:bookmarkEnd w:id="791"/>
    <w:bookmarkStart w:name="z1402" w:id="792"/>
    <w:p>
      <w:pPr>
        <w:spacing w:after="0"/>
        <w:ind w:left="0"/>
        <w:jc w:val="both"/>
      </w:pPr>
      <w:r>
        <w:rPr>
          <w:rFonts w:ascii="Times New Roman"/>
          <w:b w:val="false"/>
          <w:i w:val="false"/>
          <w:color w:val="000000"/>
          <w:sz w:val="28"/>
        </w:rPr>
        <w:t>
      2. Бұлтартпау шарасының күшін жою немесе оны өзгерту қылмыстық процесті жүргізетін органның уәжді қаулысы бойынша жүргізіледі.</w:t>
      </w:r>
    </w:p>
    <w:bookmarkEnd w:id="792"/>
    <w:bookmarkStart w:name="z1403" w:id="793"/>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793"/>
    <w:bookmarkStart w:name="z1404" w:id="794"/>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794"/>
    <w:bookmarkStart w:name="z1405" w:id="795"/>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795"/>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Start w:name="z1406" w:id="796"/>
    <w:p>
      <w:pPr>
        <w:spacing w:after="0"/>
        <w:ind w:left="0"/>
        <w:jc w:val="both"/>
      </w:pPr>
      <w:r>
        <w:rPr>
          <w:rFonts w:ascii="Times New Roman"/>
          <w:b w:val="false"/>
          <w:i w:val="false"/>
          <w:color w:val="000000"/>
          <w:sz w:val="28"/>
        </w:rPr>
        <w:t>
      6. Кепіл, күзетпен ұстау немесе үйқамақ түріндегі бұлтартпау шараларының күшін жою туралы қаулыға шағым жасау осы Кодекстің 106-бабында көзделген тәртіппен жүргізіледі.</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Қамқоршылыққа және мүлкінің қаралуына құқық</w:t>
      </w:r>
    </w:p>
    <w:bookmarkStart w:name="z1407" w:id="797"/>
    <w:p>
      <w:pPr>
        <w:spacing w:after="0"/>
        <w:ind w:left="0"/>
        <w:jc w:val="both"/>
      </w:pPr>
      <w:r>
        <w:rPr>
          <w:rFonts w:ascii="Times New Roman"/>
          <w:b w:val="false"/>
          <w:i w:val="false"/>
          <w:color w:val="000000"/>
          <w:sz w:val="28"/>
        </w:rPr>
        <w:t>
      1. Ата-анасының немесе асыраушысының күзетпен ұсталуының, сол сияқты қылмыстық процесті жүргізетін органның басқа да әрекеттерiнiң нәтижесiнде қараусыз, күтусiз және күнкөріс қаражатынсыз қалған кәмелетке толмағандардың, сондай-ақ еңбекке қабiлетсiз адамдардың өздеріне қамқоршылық жасалуына құқығы бар, оны көрсетілген орган бюджет қаражаты есебiнен қамтамасыз етуге мiндеттi. Қылмыстық процестi жүргізетін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қорғаншы және қамқоршы орган, сондай-ақ аталған ұйымдардың басшылары үшiн мiндеттi. Қылмыстық процестi жүргізетін орган кәмелетке толмаған және еңбекке қабiлетсiз адамдарға қамқоршылық жасауды осы адамдардың келiсiмiмен олардың туыстарына сенiп тапсыруға құқылы.</w:t>
      </w:r>
    </w:p>
    <w:bookmarkEnd w:id="797"/>
    <w:bookmarkStart w:name="z1408" w:id="798"/>
    <w:p>
      <w:pPr>
        <w:spacing w:after="0"/>
        <w:ind w:left="0"/>
        <w:jc w:val="both"/>
      </w:pPr>
      <w:r>
        <w:rPr>
          <w:rFonts w:ascii="Times New Roman"/>
          <w:b w:val="false"/>
          <w:i w:val="false"/>
          <w:color w:val="000000"/>
          <w:sz w:val="28"/>
        </w:rPr>
        <w:t>
      2. Күзетпен ұсталуының, сол сияқты қылмыстық процестi жүргізетін органның басқа да әрекеттерiнiң нәтижесiнде мүлкi қараусыз қалған адамның өз мүлкiнің және өзіне тиесiлi жануарлардың қарауда болуына құқығы бар, оны көрсетілген лауазымды адам осы адамға оның өтiнуi бойынша және оның есебiнен қамтамасыз етуге мiндеттi. Қылмыстық процестi жүргізетін органның адамның мүлкi мен оған тиесiлi жануарларға қарауды ұйымдастыру жөніндегі тапсырмасы тиiстi мемлекеттiк органдар мен ұйымдар үшiн мiндеттi.</w:t>
      </w:r>
    </w:p>
    <w:bookmarkEnd w:id="798"/>
    <w:bookmarkStart w:name="z1409" w:id="799"/>
    <w:p>
      <w:pPr>
        <w:spacing w:after="0"/>
        <w:ind w:left="0"/>
        <w:jc w:val="both"/>
      </w:pPr>
      <w:r>
        <w:rPr>
          <w:rFonts w:ascii="Times New Roman"/>
          <w:b w:val="false"/>
          <w:i w:val="false"/>
          <w:color w:val="000000"/>
          <w:sz w:val="28"/>
        </w:rPr>
        <w:t>
      3. Қылмыстық процестi жүргізетін орган бұлтартпау шарасы ретiнде күзетпен ұстау қолданылған адамға немесе басқа да мүдделi адамға осы бапқа сәйкес қолданылған шаралар туралы дереу хабарлайды.</w:t>
      </w:r>
    </w:p>
    <w:bookmarkEnd w:id="799"/>
    <w:bookmarkStart w:name="z3313" w:id="800"/>
    <w:p>
      <w:pPr>
        <w:spacing w:after="0"/>
        <w:ind w:left="0"/>
        <w:jc w:val="left"/>
      </w:pPr>
      <w:r>
        <w:rPr>
          <w:rFonts w:ascii="Times New Roman"/>
          <w:b/>
          <w:i w:val="false"/>
          <w:color w:val="000000"/>
        </w:rPr>
        <w:t xml:space="preserve"> 19-тарау. ӨЗГЕ ДЕ ПРОЦЕСТІК МӘЖБҮРЛЕУ ШАРАЛАРЫ</w:t>
      </w:r>
    </w:p>
    <w:bookmarkEnd w:id="800"/>
    <w:p>
      <w:pPr>
        <w:spacing w:after="0"/>
        <w:ind w:left="0"/>
        <w:jc w:val="both"/>
      </w:pPr>
      <w:r>
        <w:rPr>
          <w:rFonts w:ascii="Times New Roman"/>
          <w:b/>
          <w:i w:val="false"/>
          <w:color w:val="000000"/>
          <w:sz w:val="28"/>
        </w:rPr>
        <w:t>155-бап. Өзге де процестік мәжбүрлеу шараларын қолдану үшін негіздер</w:t>
      </w:r>
    </w:p>
    <w:bookmarkStart w:name="z1410" w:id="801"/>
    <w:p>
      <w:pPr>
        <w:spacing w:after="0"/>
        <w:ind w:left="0"/>
        <w:jc w:val="both"/>
      </w:pPr>
      <w:r>
        <w:rPr>
          <w:rFonts w:ascii="Times New Roman"/>
          <w:b w:val="false"/>
          <w:i w:val="false"/>
          <w:color w:val="000000"/>
          <w:sz w:val="28"/>
        </w:rPr>
        <w:t xml:space="preserve">
      1. Қылмыстық процесті жүргізетін орган осы Кодексте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p>
    <w:bookmarkEnd w:id="801"/>
    <w:bookmarkStart w:name="z1411" w:id="802"/>
    <w:p>
      <w:pPr>
        <w:spacing w:after="0"/>
        <w:ind w:left="0"/>
        <w:jc w:val="both"/>
      </w:pP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w:t>
      </w:r>
    </w:p>
    <w:bookmarkEnd w:id="802"/>
    <w:p>
      <w:pPr>
        <w:spacing w:after="0"/>
        <w:ind w:left="0"/>
        <w:jc w:val="both"/>
      </w:pPr>
      <w:r>
        <w:rPr>
          <w:rFonts w:ascii="Times New Roman"/>
          <w:b/>
          <w:i w:val="false"/>
          <w:color w:val="000000"/>
          <w:sz w:val="28"/>
        </w:rPr>
        <w:t>156-бап. Сотқа дейінгі тергеп-тексеруді жүзеге асыратын адамға және сотқа келу туралы мiндеттеме</w:t>
      </w:r>
    </w:p>
    <w:bookmarkStart w:name="z1412" w:id="803"/>
    <w:p>
      <w:pPr>
        <w:spacing w:after="0"/>
        <w:ind w:left="0"/>
        <w:jc w:val="both"/>
      </w:pPr>
      <w:r>
        <w:rPr>
          <w:rFonts w:ascii="Times New Roman"/>
          <w:b w:val="false"/>
          <w:i w:val="false"/>
          <w:color w:val="000000"/>
          <w:sz w:val="28"/>
        </w:rPr>
        <w:t xml:space="preserve">
      1.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 Келу туралы міндеттеме алып қойылған кезде күдіктіге, айыпталушыға оны орындамаудың осы Кодекстің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 салдарлары туралы ескертіледі.</w:t>
      </w:r>
    </w:p>
    <w:bookmarkEnd w:id="803"/>
    <w:bookmarkStart w:name="z1413" w:id="804"/>
    <w:p>
      <w:pPr>
        <w:spacing w:after="0"/>
        <w:ind w:left="0"/>
        <w:jc w:val="both"/>
      </w:pPr>
      <w:r>
        <w:rPr>
          <w:rFonts w:ascii="Times New Roman"/>
          <w:b w:val="false"/>
          <w:i w:val="false"/>
          <w:color w:val="000000"/>
          <w:sz w:val="28"/>
        </w:rPr>
        <w:t>
      2. Қылмыстық қудалау органына не сотқа келу туралы жазбаша міндеттеме жәбірленушіден де және куәдан да алынуы мүмкін.</w:t>
      </w:r>
    </w:p>
    <w:bookmarkEnd w:id="804"/>
    <w:bookmarkStart w:name="z1414" w:id="805"/>
    <w:p>
      <w:pPr>
        <w:spacing w:after="0"/>
        <w:ind w:left="0"/>
        <w:jc w:val="both"/>
      </w:pPr>
      <w:r>
        <w:rPr>
          <w:rFonts w:ascii="Times New Roman"/>
          <w:b w:val="false"/>
          <w:i w:val="false"/>
          <w:color w:val="000000"/>
          <w:sz w:val="28"/>
        </w:rPr>
        <w:t xml:space="preserve">
      3. Келу туралы міндеттеме орындалмаған кезде осы баптың бірінші бөлігінде көрсетілген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және бұлтартпау шарасы қолданылуы мүмкін.</w:t>
      </w:r>
    </w:p>
    <w:bookmarkEnd w:id="805"/>
    <w:bookmarkStart w:name="z1415" w:id="806"/>
    <w:p>
      <w:pPr>
        <w:spacing w:after="0"/>
        <w:ind w:left="0"/>
        <w:jc w:val="both"/>
      </w:pPr>
      <w:r>
        <w:rPr>
          <w:rFonts w:ascii="Times New Roman"/>
          <w:b w:val="false"/>
          <w:i w:val="false"/>
          <w:color w:val="000000"/>
          <w:sz w:val="28"/>
        </w:rPr>
        <w:t>
      4. Келу туралы міндеттеме орындалмаған кезде осы баптың екінші бөлігінде көрсетілген адамдарға осы Кодекстің 160-бабында көзделген тәртіппен ақшалай өндіріп алу қолданылуы мүмкін.</w:t>
      </w:r>
    </w:p>
    <w:bookmarkEnd w:id="806"/>
    <w:p>
      <w:pPr>
        <w:spacing w:after="0"/>
        <w:ind w:left="0"/>
        <w:jc w:val="both"/>
      </w:pPr>
      <w:r>
        <w:rPr>
          <w:rFonts w:ascii="Times New Roman"/>
          <w:b/>
          <w:i w:val="false"/>
          <w:color w:val="000000"/>
          <w:sz w:val="28"/>
        </w:rPr>
        <w:t>157-бап. Күштеп әкелу</w:t>
      </w:r>
    </w:p>
    <w:bookmarkStart w:name="z1416" w:id="807"/>
    <w:p>
      <w:pPr>
        <w:spacing w:after="0"/>
        <w:ind w:left="0"/>
        <w:jc w:val="both"/>
      </w:pPr>
      <w:r>
        <w:rPr>
          <w:rFonts w:ascii="Times New Roman"/>
          <w:b w:val="false"/>
          <w:i w:val="false"/>
          <w:color w:val="000000"/>
          <w:sz w:val="28"/>
        </w:rPr>
        <w:t>
      1.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w:t>
      </w:r>
    </w:p>
    <w:bookmarkEnd w:id="807"/>
    <w:bookmarkStart w:name="z1417" w:id="808"/>
    <w:p>
      <w:pPr>
        <w:spacing w:after="0"/>
        <w:ind w:left="0"/>
        <w:jc w:val="both"/>
      </w:pPr>
      <w:r>
        <w:rPr>
          <w:rFonts w:ascii="Times New Roman"/>
          <w:b w:val="false"/>
          <w:i w:val="false"/>
          <w:color w:val="000000"/>
          <w:sz w:val="28"/>
        </w:rPr>
        <w:t>
      2.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w:t>
      </w:r>
    </w:p>
    <w:bookmarkEnd w:id="808"/>
    <w:bookmarkStart w:name="z1418" w:id="809"/>
    <w:p>
      <w:pPr>
        <w:spacing w:after="0"/>
        <w:ind w:left="0"/>
        <w:jc w:val="both"/>
      </w:pPr>
      <w:r>
        <w:rPr>
          <w:rFonts w:ascii="Times New Roman"/>
          <w:b w:val="false"/>
          <w:i w:val="false"/>
          <w:color w:val="000000"/>
          <w:sz w:val="28"/>
        </w:rPr>
        <w:t>
      3.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w:t>
      </w:r>
    </w:p>
    <w:bookmarkEnd w:id="809"/>
    <w:bookmarkStart w:name="z1419" w:id="810"/>
    <w:p>
      <w:pPr>
        <w:spacing w:after="0"/>
        <w:ind w:left="0"/>
        <w:jc w:val="both"/>
      </w:pPr>
      <w:r>
        <w:rPr>
          <w:rFonts w:ascii="Times New Roman"/>
          <w:b w:val="false"/>
          <w:i w:val="false"/>
          <w:color w:val="000000"/>
          <w:sz w:val="28"/>
        </w:rPr>
        <w:t>
      4. Күштеп әкелуді түнгi уақытта жүргiзуге болмайды.</w:t>
      </w:r>
    </w:p>
    <w:bookmarkEnd w:id="810"/>
    <w:bookmarkStart w:name="z1420" w:id="811"/>
    <w:p>
      <w:pPr>
        <w:spacing w:after="0"/>
        <w:ind w:left="0"/>
        <w:jc w:val="both"/>
      </w:pPr>
      <w:r>
        <w:rPr>
          <w:rFonts w:ascii="Times New Roman"/>
          <w:b w:val="false"/>
          <w:i w:val="false"/>
          <w:color w:val="000000"/>
          <w:sz w:val="28"/>
        </w:rPr>
        <w:t>
      5. 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bookmarkEnd w:id="811"/>
    <w:bookmarkStart w:name="z1421" w:id="812"/>
    <w:p>
      <w:pPr>
        <w:spacing w:after="0"/>
        <w:ind w:left="0"/>
        <w:jc w:val="both"/>
      </w:pPr>
      <w:r>
        <w:rPr>
          <w:rFonts w:ascii="Times New Roman"/>
          <w:b w:val="false"/>
          <w:i w:val="false"/>
          <w:color w:val="000000"/>
          <w:sz w:val="28"/>
        </w:rPr>
        <w:t>
      6. 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bookmarkEnd w:id="812"/>
    <w:p>
      <w:pPr>
        <w:spacing w:after="0"/>
        <w:ind w:left="0"/>
        <w:jc w:val="both"/>
      </w:pPr>
      <w:r>
        <w:rPr>
          <w:rFonts w:ascii="Times New Roman"/>
          <w:b/>
          <w:i w:val="false"/>
          <w:color w:val="000000"/>
          <w:sz w:val="28"/>
        </w:rPr>
        <w:t>158-бап. Лауазымынан уақытша шеттету</w:t>
      </w:r>
    </w:p>
    <w:bookmarkStart w:name="z1422" w:id="813"/>
    <w:p>
      <w:pPr>
        <w:spacing w:after="0"/>
        <w:ind w:left="0"/>
        <w:jc w:val="both"/>
      </w:pPr>
      <w:r>
        <w:rPr>
          <w:rFonts w:ascii="Times New Roman"/>
          <w:b w:val="false"/>
          <w:i w:val="false"/>
          <w:color w:val="000000"/>
          <w:sz w:val="28"/>
        </w:rPr>
        <w:t>
      1.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813"/>
    <w:bookmarkStart w:name="z1423" w:id="814"/>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814"/>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5" w:id="815"/>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815"/>
    <w:bookmarkStart w:name="z1426" w:id="816"/>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16"/>
    <w:bookmarkStart w:name="z1427" w:id="817"/>
    <w:p>
      <w:pPr>
        <w:spacing w:after="0"/>
        <w:ind w:left="0"/>
        <w:jc w:val="both"/>
      </w:pPr>
      <w:r>
        <w:rPr>
          <w:rFonts w:ascii="Times New Roman"/>
          <w:b w:val="false"/>
          <w:i w:val="false"/>
          <w:color w:val="000000"/>
          <w:sz w:val="28"/>
        </w:rPr>
        <w:t>
      6. Күдіктіні, айыпталушыны, сотталушыны лауазымынан уақытша шеттету туралы қаулы оның жұмыс орны бойынша ұйым басшысына жiберiледi, ол қаулыны алғаннан кейiн үш тәулiк iшiнде оны орындауға және лауазымынан шеттету туралы өтінішхат мәлімдеген адамға ол туралы хабарлауға мiндеттi.</w:t>
      </w:r>
    </w:p>
    <w:bookmarkEnd w:id="817"/>
    <w:bookmarkStart w:name="z1428" w:id="818"/>
    <w:p>
      <w:pPr>
        <w:spacing w:after="0"/>
        <w:ind w:left="0"/>
        <w:jc w:val="both"/>
      </w:pPr>
      <w:r>
        <w:rPr>
          <w:rFonts w:ascii="Times New Roman"/>
          <w:b w:val="false"/>
          <w:i w:val="false"/>
          <w:color w:val="000000"/>
          <w:sz w:val="28"/>
        </w:rPr>
        <w:t>
      7. 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ай сайынғы мемлекеттiк жәрдемақыға құқығы бар.</w:t>
      </w:r>
    </w:p>
    <w:bookmarkEnd w:id="818"/>
    <w:bookmarkStart w:name="z1429" w:id="819"/>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Ақшалай өндіріп алу</w:t>
      </w:r>
    </w:p>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Ақшалай өндіріп алуды қолдану тәртібі</w:t>
      </w:r>
    </w:p>
    <w:bookmarkStart w:name="z1430" w:id="8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159-бабында</w:t>
      </w:r>
      <w:r>
        <w:rPr>
          <w:rFonts w:ascii="Times New Roman"/>
          <w:b w:val="false"/>
          <w:i w:val="false"/>
          <w:color w:val="000000"/>
          <w:sz w:val="28"/>
        </w:rPr>
        <w:t xml:space="preserve"> аталған жағдайларда сот ақшалай өндіріп алуды қолданады.</w:t>
      </w:r>
    </w:p>
    <w:bookmarkEnd w:id="820"/>
    <w:bookmarkStart w:name="z1431" w:id="821"/>
    <w:p>
      <w:pPr>
        <w:spacing w:after="0"/>
        <w:ind w:left="0"/>
        <w:jc w:val="both"/>
      </w:pPr>
      <w:r>
        <w:rPr>
          <w:rFonts w:ascii="Times New Roman"/>
          <w:b w:val="false"/>
          <w:i w:val="false"/>
          <w:color w:val="000000"/>
          <w:sz w:val="28"/>
        </w:rPr>
        <w:t>
      2. 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w:t>
      </w:r>
    </w:p>
    <w:bookmarkEnd w:id="821"/>
    <w:bookmarkStart w:name="z1432" w:id="822"/>
    <w:p>
      <w:pPr>
        <w:spacing w:after="0"/>
        <w:ind w:left="0"/>
        <w:jc w:val="both"/>
      </w:pP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Бұзушылық жасаған адамның дәлелді себептерсіз келмей қалуы хаттаманы қарауға кедергі болмайды.</w:t>
      </w:r>
    </w:p>
    <w:bookmarkEnd w:id="822"/>
    <w:bookmarkStart w:name="z1433" w:id="823"/>
    <w:p>
      <w:pPr>
        <w:spacing w:after="0"/>
        <w:ind w:left="0"/>
        <w:jc w:val="both"/>
      </w:pPr>
      <w:r>
        <w:rPr>
          <w:rFonts w:ascii="Times New Roman"/>
          <w:b w:val="false"/>
          <w:i w:val="false"/>
          <w:color w:val="000000"/>
          <w:sz w:val="28"/>
        </w:rPr>
        <w:t>
      4.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w:t>
      </w:r>
    </w:p>
    <w:bookmarkEnd w:id="823"/>
    <w:bookmarkStart w:name="z1434" w:id="824"/>
    <w:p>
      <w:pPr>
        <w:spacing w:after="0"/>
        <w:ind w:left="0"/>
        <w:jc w:val="both"/>
      </w:pPr>
      <w:r>
        <w:rPr>
          <w:rFonts w:ascii="Times New Roman"/>
          <w:b w:val="false"/>
          <w:i w:val="false"/>
          <w:color w:val="000000"/>
          <w:sz w:val="28"/>
        </w:rPr>
        <w:t>
      5. Сот ақшалай өндіріп алу қолданылған кезде қаулының орындалуын үш айға дейінгі мерзімге кейінге қалдыруға немесе ұзартуға құқылы.</w:t>
      </w:r>
    </w:p>
    <w:bookmarkEnd w:id="824"/>
    <w:p>
      <w:pPr>
        <w:spacing w:after="0"/>
        <w:ind w:left="0"/>
        <w:jc w:val="both"/>
      </w:pPr>
      <w:r>
        <w:rPr>
          <w:rFonts w:ascii="Times New Roman"/>
          <w:b/>
          <w:i w:val="false"/>
          <w:color w:val="000000"/>
          <w:sz w:val="28"/>
        </w:rPr>
        <w:t>161-бап. Мүлiкке тыйым салу</w:t>
      </w:r>
    </w:p>
    <w:bookmarkStart w:name="z1435" w:id="825"/>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825"/>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шектеуді алып тастауға міндетті.</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436" w:id="826"/>
    <w:p>
      <w:pPr>
        <w:spacing w:after="0"/>
        <w:ind w:left="0"/>
        <w:jc w:val="both"/>
      </w:pPr>
      <w:r>
        <w:rPr>
          <w:rFonts w:ascii="Times New Roman"/>
          <w:b w:val="false"/>
          <w:i w:val="false"/>
          <w:color w:val="000000"/>
          <w:sz w:val="28"/>
        </w:rPr>
        <w:t>
      2.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w:t>
      </w:r>
    </w:p>
    <w:bookmarkEnd w:id="826"/>
    <w:bookmarkStart w:name="z1437" w:id="827"/>
    <w:p>
      <w:pPr>
        <w:spacing w:after="0"/>
        <w:ind w:left="0"/>
        <w:jc w:val="both"/>
      </w:pPr>
      <w:r>
        <w:rPr>
          <w:rFonts w:ascii="Times New Roman"/>
          <w:b w:val="false"/>
          <w:i w:val="false"/>
          <w:color w:val="000000"/>
          <w:sz w:val="28"/>
        </w:rPr>
        <w:t xml:space="preserve">
      3. Тәркіленуге жататын мүлікті қарап-тексеру және сақтау тәртібі осы Кодекстің </w:t>
      </w:r>
      <w:r>
        <w:rPr>
          <w:rFonts w:ascii="Times New Roman"/>
          <w:b w:val="false"/>
          <w:i w:val="false"/>
          <w:color w:val="000000"/>
          <w:sz w:val="28"/>
        </w:rPr>
        <w:t>221-бабында</w:t>
      </w:r>
      <w:r>
        <w:rPr>
          <w:rFonts w:ascii="Times New Roman"/>
          <w:b w:val="false"/>
          <w:i w:val="false"/>
          <w:color w:val="000000"/>
          <w:sz w:val="28"/>
        </w:rPr>
        <w:t xml:space="preserve"> айқындалады.</w:t>
      </w:r>
    </w:p>
    <w:bookmarkEnd w:id="827"/>
    <w:bookmarkStart w:name="z1438" w:id="828"/>
    <w:p>
      <w:pPr>
        <w:spacing w:after="0"/>
        <w:ind w:left="0"/>
        <w:jc w:val="both"/>
      </w:pPr>
      <w:r>
        <w:rPr>
          <w:rFonts w:ascii="Times New Roman"/>
          <w:b w:val="false"/>
          <w:i w:val="false"/>
          <w:color w:val="000000"/>
          <w:sz w:val="28"/>
        </w:rPr>
        <w:t>
      4. Үкімді күдіктінің, айыпталушының немесе олардың әрекеттері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құрылымдануға жататын, қаржы ұйымдарының кредиторлары болып табылатын тұлғалардың мүлкіне тыйым салу туралы азаматтық талап қою бөлігінде орындауды қамтамасыз ету шараларын қолдануға жол берілмейді.</w:t>
      </w:r>
    </w:p>
    <w:bookmarkEnd w:id="828"/>
    <w:bookmarkStart w:name="z1439" w:id="829"/>
    <w:p>
      <w:pPr>
        <w:spacing w:after="0"/>
        <w:ind w:left="0"/>
        <w:jc w:val="both"/>
      </w:pPr>
      <w:r>
        <w:rPr>
          <w:rFonts w:ascii="Times New Roman"/>
          <w:b w:val="false"/>
          <w:i w:val="false"/>
          <w:color w:val="000000"/>
          <w:sz w:val="28"/>
        </w:rPr>
        <w:t>
      5. Азаматтық талапкер немесе прокурор қойған азаматтық талапты қамтамасыз ету үшін тыйым салынған мүлiктiң құны талап қоюдың бағасынан аса алмайды.</w:t>
      </w:r>
    </w:p>
    <w:bookmarkEnd w:id="829"/>
    <w:bookmarkStart w:name="z1440" w:id="830"/>
    <w:p>
      <w:pPr>
        <w:spacing w:after="0"/>
        <w:ind w:left="0"/>
        <w:jc w:val="both"/>
      </w:pPr>
      <w:r>
        <w:rPr>
          <w:rFonts w:ascii="Times New Roman"/>
          <w:b w:val="false"/>
          <w:i w:val="false"/>
          <w:color w:val="000000"/>
          <w:sz w:val="28"/>
        </w:rPr>
        <w:t>
      6. Бiрнеше күдіктінің, айыпталушының немесе олардың әрекеттерi үшін жауап беретiн тұлғалардың әрқайсысынан тыйым салынуға жататын мүлiктiң үлесiн айқындау кезiнде күдіктіге, айыпталушыға таңылған қылмыстық құқық бұзушылықты жасауға қатысу дәрежесi ескерiледi, алайда, егер басқаларда мүлік болмаса, азаматтық талап қоюды қамтамасыз ету үшiн тиiстi тұлғалардың бiрiнiң мүлкiне де толық мөлшерде тыйым салынуы мүмкiн.</w:t>
      </w:r>
    </w:p>
    <w:bookmarkEnd w:id="830"/>
    <w:bookmarkStart w:name="z1441" w:id="831"/>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831"/>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 және (немесе) электрондық ақшаның электрондық әмияндарындағы электрондық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сондай-ақ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Start w:name="z1442" w:id="832"/>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832"/>
    <w:bookmarkStart w:name="z1443" w:id="833"/>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833"/>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 соң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p>
      <w:pPr>
        <w:spacing w:after="0"/>
        <w:ind w:left="0"/>
        <w:jc w:val="both"/>
      </w:pPr>
      <w:r>
        <w:rPr>
          <w:rFonts w:ascii="Times New Roman"/>
          <w:b w:val="false"/>
          <w:i w:val="false"/>
          <w:color w:val="000000"/>
          <w:sz w:val="28"/>
        </w:rPr>
        <w:t>
      Мүлікке билік етуге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шектеуді, мүлікпен мәмілелер және өзге де операциялар жасауды тоқтата тұруды өз бетінше алып тастауға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Мүлікке тыйым салу тәртібі</w:t>
      </w:r>
    </w:p>
    <w:bookmarkStart w:name="z1444" w:id="834"/>
    <w:p>
      <w:pPr>
        <w:spacing w:after="0"/>
        <w:ind w:left="0"/>
        <w:jc w:val="both"/>
      </w:pPr>
      <w:r>
        <w:rPr>
          <w:rFonts w:ascii="Times New Roman"/>
          <w:b w:val="false"/>
          <w:i w:val="false"/>
          <w:color w:val="000000"/>
          <w:sz w:val="28"/>
        </w:rPr>
        <w:t>
      1. 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p>
    <w:bookmarkEnd w:id="834"/>
    <w:p>
      <w:pPr>
        <w:spacing w:after="0"/>
        <w:ind w:left="0"/>
        <w:jc w:val="both"/>
      </w:pPr>
      <w:r>
        <w:rPr>
          <w:rFonts w:ascii="Times New Roman"/>
          <w:b w:val="false"/>
          <w:i w:val="false"/>
          <w:color w:val="000000"/>
          <w:sz w:val="28"/>
        </w:rPr>
        <w:t>
      Қаулыға өтінішхаттың негізділігін растайтын, қылмыстық істің куәландырылған көшірмелері қоса беріледі.</w:t>
      </w:r>
    </w:p>
    <w:p>
      <w:pPr>
        <w:spacing w:after="0"/>
        <w:ind w:left="0"/>
        <w:jc w:val="both"/>
      </w:pPr>
      <w:r>
        <w:rPr>
          <w:rFonts w:ascii="Times New Roman"/>
          <w:b w:val="false"/>
          <w:i w:val="false"/>
          <w:color w:val="000000"/>
          <w:sz w:val="28"/>
        </w:rPr>
        <w:t xml:space="preserve">
      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 тұлға туралы деректер, қойылған талап болған кезде тыйым салу ұсынылатын мүліктің құны, оның тұрған жері және мүлікке тыйым салу қажеттігі туралы түйіндер қамтылады.</w:t>
      </w:r>
    </w:p>
    <w:bookmarkStart w:name="z1445" w:id="835"/>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Мүлікке тыйым салуды санкциялау тәртібі</w:t>
      </w:r>
    </w:p>
    <w:bookmarkStart w:name="z1449" w:id="836"/>
    <w:p>
      <w:pPr>
        <w:spacing w:after="0"/>
        <w:ind w:left="0"/>
        <w:jc w:val="both"/>
      </w:pPr>
      <w:r>
        <w:rPr>
          <w:rFonts w:ascii="Times New Roman"/>
          <w:b w:val="false"/>
          <w:i w:val="false"/>
          <w:color w:val="000000"/>
          <w:sz w:val="28"/>
        </w:rPr>
        <w:t xml:space="preserve">
      1. Мүлікке тыйым салуды санкциялау құқығы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облыстық және оған теңестірілген соттың судьяларына тиесілі.</w:t>
      </w:r>
    </w:p>
    <w:bookmarkEnd w:id="836"/>
    <w:bookmarkStart w:name="z1450" w:id="837"/>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тергеу судьясының жеке-дара қарауына жатады.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2" w:id="838"/>
    <w:p>
      <w:pPr>
        <w:spacing w:after="0"/>
        <w:ind w:left="0"/>
        <w:jc w:val="both"/>
      </w:pPr>
      <w:r>
        <w:rPr>
          <w:rFonts w:ascii="Times New Roman"/>
          <w:b w:val="false"/>
          <w:i w:val="false"/>
          <w:color w:val="000000"/>
          <w:sz w:val="28"/>
        </w:rPr>
        <w:t>
      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bookmarkEnd w:id="838"/>
    <w:p>
      <w:pPr>
        <w:spacing w:after="0"/>
        <w:ind w:left="0"/>
        <w:jc w:val="both"/>
      </w:pPr>
      <w:r>
        <w:rPr>
          <w:rFonts w:ascii="Times New Roman"/>
          <w:b w:val="false"/>
          <w:i w:val="false"/>
          <w:color w:val="000000"/>
          <w:sz w:val="28"/>
        </w:rPr>
        <w:t>
      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және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p>
      <w:pPr>
        <w:spacing w:after="0"/>
        <w:ind w:left="0"/>
        <w:jc w:val="both"/>
      </w:pPr>
      <w:r>
        <w:rPr>
          <w:rFonts w:ascii="Times New Roman"/>
          <w:b w:val="false"/>
          <w:i w:val="false"/>
          <w:color w:val="000000"/>
          <w:sz w:val="28"/>
        </w:rPr>
        <w:t>
      Мүліктің қылмыстық жолмен алынғаны туралы анық деректер бар болған, бірақ бұл мүлікті анықтау мүмкін болмаған кезде тергеу судьясы оған құны бойынша баламалы басқа мүлікке тыйым салуға құқылы.</w:t>
      </w:r>
    </w:p>
    <w:bookmarkStart w:name="z1453" w:id="839"/>
    <w:p>
      <w:pPr>
        <w:spacing w:after="0"/>
        <w:ind w:left="0"/>
        <w:jc w:val="both"/>
      </w:pPr>
      <w:r>
        <w:rPr>
          <w:rFonts w:ascii="Times New Roman"/>
          <w:b w:val="false"/>
          <w:i w:val="false"/>
          <w:color w:val="000000"/>
          <w:sz w:val="28"/>
        </w:rPr>
        <w:t>
      5. Мүлiкке тыйым салу туралы қаулыда тыйым салынуға жататын мүлiк, сотқа дейінгі iс жүргiзу барысында оның қаншалықты анықталғаны, сондай-ақ азаматтық талап қоюды қамтамасыз етуде тыйым салу жеткiлiктi болатын мүлiктiң құны, іс бойынша түпкілікті шешім қабылданғанға дейін мүлікті сақтау орны туралы мәлімет көрсетiлуге тиiс.</w:t>
      </w:r>
    </w:p>
    <w:bookmarkEnd w:id="839"/>
    <w:p>
      <w:pPr>
        <w:spacing w:after="0"/>
        <w:ind w:left="0"/>
        <w:jc w:val="both"/>
      </w:pPr>
      <w:r>
        <w:rPr>
          <w:rFonts w:ascii="Times New Roman"/>
          <w:b w:val="false"/>
          <w:i w:val="false"/>
          <w:color w:val="000000"/>
          <w:sz w:val="28"/>
        </w:rPr>
        <w:t>
      Қажет болған кезде мүлікке тыйым салу туралы қаулы орындалуы үшін тиісті уәкілетті органға немесе ұйымға жіберілуі мүмкін.</w:t>
      </w:r>
    </w:p>
    <w:bookmarkStart w:name="z1454" w:id="840"/>
    <w:p>
      <w:pPr>
        <w:spacing w:after="0"/>
        <w:ind w:left="0"/>
        <w:jc w:val="both"/>
      </w:pPr>
      <w:r>
        <w:rPr>
          <w:rFonts w:ascii="Times New Roman"/>
          <w:b w:val="false"/>
          <w:i w:val="false"/>
          <w:color w:val="000000"/>
          <w:sz w:val="28"/>
        </w:rPr>
        <w:t xml:space="preserve">
      6. Тергеу судьясының мүлікке тыйым салу туралы өтінішхатты қарау нәтижелері бойынша шығарылған қаулысы сотқа дейінгі тергеп-тексеруді жүзеге асыратын адамға, күдіктіге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жауаптылықта болатын тұлғаға, сондай-ақ прокурорға, азаматтық талапкерге, жәбірленушіге жіберіледі.</w:t>
      </w:r>
    </w:p>
    <w:bookmarkEnd w:id="840"/>
    <w:bookmarkStart w:name="z1455" w:id="841"/>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41"/>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Start w:name="z1456" w:id="842"/>
    <w:p>
      <w:pPr>
        <w:spacing w:after="0"/>
        <w:ind w:left="0"/>
        <w:jc w:val="both"/>
      </w:pPr>
      <w:r>
        <w:rPr>
          <w:rFonts w:ascii="Times New Roman"/>
          <w:b w:val="false"/>
          <w:i w:val="false"/>
          <w:color w:val="000000"/>
          <w:sz w:val="28"/>
        </w:rPr>
        <w:t>
      8. Сот орындаушысы судьяның мүлiкке тыйым салу туралы қаулысын орындау үшін мүліктің бар-жоғын тексереді, оның тізімдемесін жасайды, билігінде осы мүлік жатқан тұлғаларға мүлікті талан-таражға салуға немесе онымен өзге де әрекеттер жасауға жол берілмейтіні туралы жазбаша түрде ескертеді не тыйым салынуы мүмкін мүліктің жоқ екені туралы акт жасайды.</w:t>
      </w:r>
    </w:p>
    <w:bookmarkEnd w:id="842"/>
    <w:bookmarkStart w:name="z1457" w:id="843"/>
    <w:p>
      <w:pPr>
        <w:spacing w:after="0"/>
        <w:ind w:left="0"/>
        <w:jc w:val="both"/>
      </w:pPr>
      <w:r>
        <w:rPr>
          <w:rFonts w:ascii="Times New Roman"/>
          <w:b w:val="false"/>
          <w:i w:val="false"/>
          <w:color w:val="000000"/>
          <w:sz w:val="28"/>
        </w:rPr>
        <w:t>
      9. Мүлiкке тыйым салған кезде мүлiктiң құнын айқындайтын маман қатысуы мүмкін.</w:t>
      </w:r>
    </w:p>
    <w:bookmarkEnd w:id="843"/>
    <w:bookmarkStart w:name="z1458" w:id="844"/>
    <w:p>
      <w:pPr>
        <w:spacing w:after="0"/>
        <w:ind w:left="0"/>
        <w:jc w:val="both"/>
      </w:pPr>
      <w:r>
        <w:rPr>
          <w:rFonts w:ascii="Times New Roman"/>
          <w:b w:val="false"/>
          <w:i w:val="false"/>
          <w:color w:val="000000"/>
          <w:sz w:val="28"/>
        </w:rPr>
        <w:t>
      10. Мүліктің меншiк иесi немесе иеленушiсі қандай нәрселерге бiрiншi кезекте тыйым салу қажеттiгiн ұсынуға құқылы.</w:t>
      </w:r>
    </w:p>
    <w:bookmarkEnd w:id="844"/>
    <w:bookmarkStart w:name="z1459" w:id="845"/>
    <w:p>
      <w:pPr>
        <w:spacing w:after="0"/>
        <w:ind w:left="0"/>
        <w:jc w:val="both"/>
      </w:pP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тұрғынжай-пайдалану ұйымының өкiлiне, осы мүлiктiң иеленушiсіне немесе өзге де тұлғаға сақтауға берiлуi мүмкiн, оларға мүлiктiң сақталуына жауапты екендігі ескертiлуге тиiс, бұл туралы қолхат алынады.</w:t>
      </w:r>
    </w:p>
    <w:bookmarkEnd w:id="845"/>
    <w:bookmarkStart w:name="z1460" w:id="846"/>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846"/>
    <w:bookmarkStart w:name="z1461" w:id="847"/>
    <w:p>
      <w:pPr>
        <w:spacing w:after="0"/>
        <w:ind w:left="0"/>
        <w:jc w:val="both"/>
      </w:pPr>
      <w:r>
        <w:rPr>
          <w:rFonts w:ascii="Times New Roman"/>
          <w:b w:val="false"/>
          <w:i w:val="false"/>
          <w:color w:val="000000"/>
          <w:sz w:val="28"/>
        </w:rPr>
        <w:t>
      13. 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p>
      <w:pPr>
        <w:spacing w:after="0"/>
        <w:ind w:left="0"/>
        <w:jc w:val="both"/>
      </w:pPr>
      <w:r>
        <w:rPr>
          <w:rFonts w:ascii="Times New Roman"/>
          <w:b w:val="false"/>
          <w:i w:val="false"/>
          <w:color w:val="ff0000"/>
          <w:sz w:val="28"/>
        </w:rPr>
        <w:t xml:space="preserve">
      Ескерту. 164-баптың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2" w:id="848"/>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848"/>
    <w:bookmarkStart w:name="z1463" w:id="849"/>
    <w:p>
      <w:pPr>
        <w:spacing w:after="0"/>
        <w:ind w:left="0"/>
        <w:jc w:val="both"/>
      </w:pPr>
      <w:r>
        <w:rPr>
          <w:rFonts w:ascii="Times New Roman"/>
          <w:b w:val="false"/>
          <w:i w:val="false"/>
          <w:color w:val="000000"/>
          <w:sz w:val="28"/>
        </w:rPr>
        <w:t xml:space="preserve">
      2. Тергеу судьясының мүлiкке тыйым салуды санкциялаудан бас тарту туралы қаулысының күші жойылған жағдайда, облыстық немесе оған теңестірілген соттың мүлiкке тыйым салуды санкциялау туралы мәселені қарауы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Жақындауға тыйым салу</w:t>
      </w:r>
    </w:p>
    <w:bookmarkStart w:name="z1464" w:id="850"/>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850"/>
    <w:p>
      <w:pPr>
        <w:spacing w:after="0"/>
        <w:ind w:left="0"/>
        <w:jc w:val="both"/>
      </w:pPr>
      <w:r>
        <w:rPr>
          <w:rFonts w:ascii="Times New Roman"/>
          <w:b w:val="false"/>
          <w:i w:val="false"/>
          <w:color w:val="000000"/>
          <w:sz w:val="28"/>
        </w:rPr>
        <w:t>
      Жақындауға тыйым салуды тергеу судьясы санкциялайды не оны сот қолданады.</w:t>
      </w:r>
    </w:p>
    <w:bookmarkStart w:name="z1465" w:id="851"/>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сотқа жібереді.</w:t>
      </w:r>
    </w:p>
    <w:bookmarkEnd w:id="851"/>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7" w:id="852"/>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852"/>
    <w:bookmarkStart w:name="z1468" w:id="853"/>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53"/>
    <w:bookmarkStart w:name="z1469" w:id="854"/>
    <w:p>
      <w:pPr>
        <w:spacing w:after="0"/>
        <w:ind w:left="0"/>
        <w:jc w:val="both"/>
      </w:pPr>
      <w:r>
        <w:rPr>
          <w:rFonts w:ascii="Times New Roman"/>
          <w:b w:val="false"/>
          <w:i w:val="false"/>
          <w:color w:val="000000"/>
          <w:sz w:val="28"/>
        </w:rPr>
        <w:t>
      6.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w:t>
      </w:r>
    </w:p>
    <w:bookmarkEnd w:id="854"/>
    <w:bookmarkStart w:name="z1470" w:id="855"/>
    <w:p>
      <w:pPr>
        <w:spacing w:after="0"/>
        <w:ind w:left="0"/>
        <w:jc w:val="both"/>
      </w:pPr>
      <w:r>
        <w:rPr>
          <w:rFonts w:ascii="Times New Roman"/>
          <w:b w:val="false"/>
          <w:i w:val="false"/>
          <w:color w:val="000000"/>
          <w:sz w:val="28"/>
        </w:rPr>
        <w:t xml:space="preserve">
      7. Жақындауға тыйым салу бұзылған кезде күдіктіге, айыпталушыға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сондай-ақ бұлтартпау шарасы қолданылуы мүмкін.</w:t>
      </w:r>
    </w:p>
    <w:bookmarkEnd w:id="855"/>
    <w:bookmarkStart w:name="z1471" w:id="856"/>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4" w:id="857"/>
    <w:p>
      <w:pPr>
        <w:spacing w:after="0"/>
        <w:ind w:left="0"/>
        <w:jc w:val="left"/>
      </w:pPr>
      <w:r>
        <w:rPr>
          <w:rFonts w:ascii="Times New Roman"/>
          <w:b/>
          <w:i w:val="false"/>
          <w:color w:val="000000"/>
        </w:rPr>
        <w:t xml:space="preserve"> 5-БӨЛІМ. ҚЫЛМЫСТЫҚ ПРОЦЕСТЕГІ МҮЛІКТІК МӘСЕЛЕЛЕР</w:t>
      </w:r>
    </w:p>
    <w:bookmarkEnd w:id="857"/>
    <w:bookmarkStart w:name="z3315" w:id="858"/>
    <w:p>
      <w:pPr>
        <w:spacing w:after="0"/>
        <w:ind w:left="0"/>
        <w:jc w:val="left"/>
      </w:pPr>
      <w:r>
        <w:rPr>
          <w:rFonts w:ascii="Times New Roman"/>
          <w:b/>
          <w:i w:val="false"/>
          <w:color w:val="000000"/>
        </w:rPr>
        <w:t xml:space="preserve"> 20-тарау. ҚЫЛМЫСТЫҚ ПРОЦЕСТЕГІ АЗАМАТТЫҚ ТАЛАП ҚОЮ</w:t>
      </w:r>
    </w:p>
    <w:bookmarkEnd w:id="858"/>
    <w:p>
      <w:pPr>
        <w:spacing w:after="0"/>
        <w:ind w:left="0"/>
        <w:jc w:val="both"/>
      </w:pPr>
      <w:r>
        <w:rPr>
          <w:rFonts w:ascii="Times New Roman"/>
          <w:b/>
          <w:i w:val="false"/>
          <w:color w:val="000000"/>
          <w:sz w:val="28"/>
        </w:rPr>
        <w:t>166-бап. Қылмыстық процесте қаралатын азаматтық талап қоюлар</w:t>
      </w:r>
    </w:p>
    <w:bookmarkStart w:name="z1472" w:id="859"/>
    <w:p>
      <w:pPr>
        <w:spacing w:after="0"/>
        <w:ind w:left="0"/>
        <w:jc w:val="both"/>
      </w:pPr>
      <w:r>
        <w:rPr>
          <w:rFonts w:ascii="Times New Roman"/>
          <w:b w:val="false"/>
          <w:i w:val="false"/>
          <w:color w:val="000000"/>
          <w:sz w:val="28"/>
        </w:rPr>
        <w:t>
      1. 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bookmarkEnd w:id="859"/>
    <w:bookmarkStart w:name="z1473" w:id="860"/>
    <w:p>
      <w:pPr>
        <w:spacing w:after="0"/>
        <w:ind w:left="0"/>
        <w:jc w:val="both"/>
      </w:pPr>
      <w:r>
        <w:rPr>
          <w:rFonts w:ascii="Times New Roman"/>
          <w:b w:val="false"/>
          <w:i w:val="false"/>
          <w:color w:val="000000"/>
          <w:sz w:val="28"/>
        </w:rPr>
        <w:t>
      2. Қылмыстық iс бойынша берілген азаматтық талап қоюды дәлелдеу осы Кодексте белгiленген қағидалар бойынша жүргiзiледi.</w:t>
      </w:r>
    </w:p>
    <w:bookmarkEnd w:id="860"/>
    <w:p>
      <w:pPr>
        <w:spacing w:after="0"/>
        <w:ind w:left="0"/>
        <w:jc w:val="both"/>
      </w:pPr>
      <w:r>
        <w:rPr>
          <w:rFonts w:ascii="Times New Roman"/>
          <w:b w:val="false"/>
          <w:i w:val="false"/>
          <w:color w:val="000000"/>
          <w:sz w:val="28"/>
        </w:rPr>
        <w:t>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w:t>
      </w:r>
    </w:p>
    <w:bookmarkStart w:name="z1474" w:id="861"/>
    <w:p>
      <w:pPr>
        <w:spacing w:after="0"/>
        <w:ind w:left="0"/>
        <w:jc w:val="both"/>
      </w:pP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талап қоймаса немесе оны қойғаннан кейін кері қайтарып алса немесе оны сот қараусыз қалдырса, олар оны азаматтық сот ісін жүргізу тәртібімен қоюға құқылы. Талапкердің азаматтық талап қоюды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p>
    <w:bookmarkEnd w:id="861"/>
    <w:bookmarkStart w:name="z1475" w:id="862"/>
    <w:p>
      <w:pPr>
        <w:spacing w:after="0"/>
        <w:ind w:left="0"/>
        <w:jc w:val="both"/>
      </w:pPr>
      <w:r>
        <w:rPr>
          <w:rFonts w:ascii="Times New Roman"/>
          <w:b w:val="false"/>
          <w:i w:val="false"/>
          <w:color w:val="000000"/>
          <w:sz w:val="28"/>
        </w:rPr>
        <w:t>
      4.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w:t>
      </w:r>
    </w:p>
    <w:bookmarkEnd w:id="862"/>
    <w:p>
      <w:pPr>
        <w:spacing w:after="0"/>
        <w:ind w:left="0"/>
        <w:jc w:val="both"/>
      </w:pPr>
      <w:r>
        <w:rPr>
          <w:rFonts w:ascii="Times New Roman"/>
          <w:b/>
          <w:i w:val="false"/>
          <w:color w:val="000000"/>
          <w:sz w:val="28"/>
        </w:rPr>
        <w:t>167-бап. Азаматтық талап қою</w:t>
      </w:r>
    </w:p>
    <w:bookmarkStart w:name="z1476" w:id="863"/>
    <w:p>
      <w:pPr>
        <w:spacing w:after="0"/>
        <w:ind w:left="0"/>
        <w:jc w:val="both"/>
      </w:pPr>
      <w:r>
        <w:rPr>
          <w:rFonts w:ascii="Times New Roman"/>
          <w:b w:val="false"/>
          <w:i w:val="false"/>
          <w:color w:val="000000"/>
          <w:sz w:val="28"/>
        </w:rPr>
        <w:t>
      1. 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bookmarkEnd w:id="8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көзделген жағдайларда, прокурор азаматтық талап қоюға құқылы.</w:t>
      </w:r>
    </w:p>
    <w:p>
      <w:pPr>
        <w:spacing w:after="0"/>
        <w:ind w:left="0"/>
        <w:jc w:val="both"/>
      </w:pPr>
      <w:r>
        <w:rPr>
          <w:rFonts w:ascii="Times New Roman"/>
          <w:b w:val="false"/>
          <w:i w:val="false"/>
          <w:color w:val="000000"/>
          <w:sz w:val="28"/>
        </w:rPr>
        <w:t>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w:t>
      </w:r>
    </w:p>
    <w:bookmarkStart w:name="z1477" w:id="864"/>
    <w:p>
      <w:pPr>
        <w:spacing w:after="0"/>
        <w:ind w:left="0"/>
        <w:jc w:val="both"/>
      </w:pPr>
      <w:r>
        <w:rPr>
          <w:rFonts w:ascii="Times New Roman"/>
          <w:b w:val="false"/>
          <w:i w:val="false"/>
          <w:color w:val="000000"/>
          <w:sz w:val="28"/>
        </w:rPr>
        <w:t>
      2. Азаматтық талап күдіктіге, айыпталушыға, сотталушыға немесе оның әрекеттері немесе есі дұрыс емес адамның әрекеттері үшін материалдық жауаптылықта болатын тұлғаларға қойылады.</w:t>
      </w:r>
    </w:p>
    <w:bookmarkEnd w:id="864"/>
    <w:p>
      <w:pPr>
        <w:spacing w:after="0"/>
        <w:ind w:left="0"/>
        <w:jc w:val="both"/>
      </w:pPr>
      <w:r>
        <w:rPr>
          <w:rFonts w:ascii="Times New Roman"/>
          <w:b w:val="false"/>
          <w:i w:val="false"/>
          <w:color w:val="000000"/>
          <w:sz w:val="28"/>
        </w:rPr>
        <w:t>
      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bookmarkStart w:name="z1478" w:id="865"/>
    <w:p>
      <w:pPr>
        <w:spacing w:after="0"/>
        <w:ind w:left="0"/>
        <w:jc w:val="both"/>
      </w:pPr>
      <w:r>
        <w:rPr>
          <w:rFonts w:ascii="Times New Roman"/>
          <w:b w:val="false"/>
          <w:i w:val="false"/>
          <w:color w:val="000000"/>
          <w:sz w:val="28"/>
        </w:rPr>
        <w:t>
      3. Талапкер қылмыстық істе азаматтық талап қойған кезде мемлекеттік баж төлеуден босатылады.</w:t>
      </w:r>
    </w:p>
    <w:bookmarkEnd w:id="865"/>
    <w:bookmarkStart w:name="z1479" w:id="866"/>
    <w:p>
      <w:pPr>
        <w:spacing w:after="0"/>
        <w:ind w:left="0"/>
        <w:jc w:val="both"/>
      </w:pPr>
      <w:r>
        <w:rPr>
          <w:rFonts w:ascii="Times New Roman"/>
          <w:b w:val="false"/>
          <w:i w:val="false"/>
          <w:color w:val="000000"/>
          <w:sz w:val="28"/>
        </w:rPr>
        <w:t>
      4. Азаматтық талап қоюдың соттылығы ол берілген қылмыстық істің соттылығымен айқындалады және қылмыстық іспен бірге қаралады.</w:t>
      </w:r>
    </w:p>
    <w:bookmarkEnd w:id="866"/>
    <w:bookmarkStart w:name="z1480" w:id="867"/>
    <w:p>
      <w:pPr>
        <w:spacing w:after="0"/>
        <w:ind w:left="0"/>
        <w:jc w:val="both"/>
      </w:pP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bookmarkEnd w:id="867"/>
    <w:bookmarkStart w:name="z1481" w:id="868"/>
    <w:p>
      <w:pPr>
        <w:spacing w:after="0"/>
        <w:ind w:left="0"/>
        <w:jc w:val="both"/>
      </w:pPr>
      <w:r>
        <w:rPr>
          <w:rFonts w:ascii="Times New Roman"/>
          <w:b w:val="false"/>
          <w:i w:val="false"/>
          <w:color w:val="000000"/>
          <w:sz w:val="28"/>
        </w:rPr>
        <w:t>
      6. Күдікті адамның анықталмауы қылмыстық iсте азаматтық талап қоюға кедергі болмайды.</w:t>
      </w:r>
    </w:p>
    <w:bookmarkEnd w:id="868"/>
    <w:bookmarkStart w:name="z1482" w:id="869"/>
    <w:p>
      <w:pPr>
        <w:spacing w:after="0"/>
        <w:ind w:left="0"/>
        <w:jc w:val="both"/>
      </w:pPr>
      <w:r>
        <w:rPr>
          <w:rFonts w:ascii="Times New Roman"/>
          <w:b w:val="false"/>
          <w:i w:val="false"/>
          <w:color w:val="000000"/>
          <w:sz w:val="28"/>
        </w:rPr>
        <w:t>
      7. Азаматтық талап қоюдың негіздерін және талап қою талабының мөлшерін нақтылау қажет болған кезде тұлға талап қоюды толықтыруға құқылы.</w:t>
      </w:r>
    </w:p>
    <w:bookmarkEnd w:id="869"/>
    <w:bookmarkStart w:name="z1483" w:id="870"/>
    <w:p>
      <w:pPr>
        <w:spacing w:after="0"/>
        <w:ind w:left="0"/>
        <w:jc w:val="both"/>
      </w:pPr>
      <w:r>
        <w:rPr>
          <w:rFonts w:ascii="Times New Roman"/>
          <w:b w:val="false"/>
          <w:i w:val="false"/>
          <w:color w:val="000000"/>
          <w:sz w:val="28"/>
        </w:rPr>
        <w:t>
      8. Қылмыстық қудалаудан артықшылықтарының немесе иммунитетiнiң болуына байланысты күдікті деп танылуға жатпайтын адамға азаматтық талап азаматтық сот iсiн жүргiзу тәртiбiмен қойылуы мүмкiн.</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168-бап. Залалды өтеудiң негiздерi, шарттары, көлемiжәне тәсілі туралы қағидаларды қолдану</w:t>
      </w:r>
    </w:p>
    <w:bookmarkStart w:name="z1484" w:id="871"/>
    <w:p>
      <w:pPr>
        <w:spacing w:after="0"/>
        <w:ind w:left="0"/>
        <w:jc w:val="both"/>
      </w:pPr>
      <w:r>
        <w:rPr>
          <w:rFonts w:ascii="Times New Roman"/>
          <w:b w:val="false"/>
          <w:i w:val="false"/>
          <w:color w:val="000000"/>
          <w:sz w:val="28"/>
        </w:rPr>
        <w:t>
      1.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bookmarkEnd w:id="871"/>
    <w:bookmarkStart w:name="z1485" w:id="87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872"/>
    <w:p>
      <w:pPr>
        <w:spacing w:after="0"/>
        <w:ind w:left="0"/>
        <w:jc w:val="both"/>
      </w:pPr>
      <w:r>
        <w:rPr>
          <w:rFonts w:ascii="Times New Roman"/>
          <w:b/>
          <w:i w:val="false"/>
          <w:color w:val="000000"/>
          <w:sz w:val="28"/>
        </w:rPr>
        <w:t>169-бап. Талап арызды қайтару, талап қоюдан бас тарту</w:t>
      </w:r>
    </w:p>
    <w:bookmarkStart w:name="z1486" w:id="873"/>
    <w:p>
      <w:pPr>
        <w:spacing w:after="0"/>
        <w:ind w:left="0"/>
        <w:jc w:val="both"/>
      </w:pP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p>
    <w:bookmarkEnd w:id="873"/>
    <w:bookmarkStart w:name="z1487" w:id="874"/>
    <w:p>
      <w:pPr>
        <w:spacing w:after="0"/>
        <w:ind w:left="0"/>
        <w:jc w:val="both"/>
      </w:pP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p>
    <w:bookmarkEnd w:id="874"/>
    <w:bookmarkStart w:name="z1488" w:id="875"/>
    <w:p>
      <w:pPr>
        <w:spacing w:after="0"/>
        <w:ind w:left="0"/>
        <w:jc w:val="both"/>
      </w:pPr>
      <w:r>
        <w:rPr>
          <w:rFonts w:ascii="Times New Roman"/>
          <w:b w:val="false"/>
          <w:i w:val="false"/>
          <w:color w:val="000000"/>
          <w:sz w:val="28"/>
        </w:rPr>
        <w:t>
      3. Сот талап қоюдан бас тартуды сот талқылауының кез келген сәтінде, бiрақ сот үкiмді қаулы ету үшiн кеңесу бөлмесiне кеткенге дейiн қабылдайды.</w:t>
      </w:r>
    </w:p>
    <w:bookmarkEnd w:id="875"/>
    <w:p>
      <w:pPr>
        <w:spacing w:after="0"/>
        <w:ind w:left="0"/>
        <w:jc w:val="both"/>
      </w:pPr>
      <w:r>
        <w:rPr>
          <w:rFonts w:ascii="Times New Roman"/>
          <w:b w:val="false"/>
          <w:i w:val="false"/>
          <w:color w:val="000000"/>
          <w:sz w:val="28"/>
        </w:rPr>
        <w:t>
      Сот талап қоюдан бас тартуды қабылдағанға дейін азаматтық талапкерге талап қоюдан бас тартуды қабылдау ол бойынша іс жүргізуді тоқтатуға әкеп соғатынын және нақ осы тараптар арасындағы нақ осы нысана туралы дау бойынша және нақ осы негіздер бойынша, оның ішінде азаматтық сот ісін жүргізу тәртібінде, сотқа қайталап жүгінуді болғызбайтынын түсіндіруге міндетті.</w:t>
      </w:r>
    </w:p>
    <w:bookmarkStart w:name="z1489" w:id="876"/>
    <w:p>
      <w:pPr>
        <w:spacing w:after="0"/>
        <w:ind w:left="0"/>
        <w:jc w:val="both"/>
      </w:pPr>
      <w:r>
        <w:rPr>
          <w:rFonts w:ascii="Times New Roman"/>
          <w:b w:val="false"/>
          <w:i w:val="false"/>
          <w:color w:val="000000"/>
          <w:sz w:val="28"/>
        </w:rPr>
        <w:t>
      4. Егер азаматтық талапкердің талап қоюдан бас тартуы заңға қайшы болса немесе кімнің болса да құқықтарын және заңмен қорғалатын мүдделерін бұзатын болса, сот бұл әрекетті қабылдамайды.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Азаматтық талап қою бойынша шешiмдер</w:t>
      </w:r>
    </w:p>
    <w:bookmarkStart w:name="z1490" w:id="877"/>
    <w:p>
      <w:pPr>
        <w:spacing w:after="0"/>
        <w:ind w:left="0"/>
        <w:jc w:val="both"/>
      </w:pPr>
      <w:r>
        <w:rPr>
          <w:rFonts w:ascii="Times New Roman"/>
          <w:b w:val="false"/>
          <w:i w:val="false"/>
          <w:color w:val="000000"/>
          <w:sz w:val="28"/>
        </w:rPr>
        <w:t>
      1. Сот қылмыстық істегі азаматтық талап қоюды қарау қорытындылары бойынша:</w:t>
      </w:r>
    </w:p>
    <w:bookmarkEnd w:id="877"/>
    <w:p>
      <w:pPr>
        <w:spacing w:after="0"/>
        <w:ind w:left="0"/>
        <w:jc w:val="both"/>
      </w:pPr>
      <w:r>
        <w:rPr>
          <w:rFonts w:ascii="Times New Roman"/>
          <w:b w:val="false"/>
          <w:i w:val="false"/>
          <w:color w:val="000000"/>
          <w:sz w:val="28"/>
        </w:rPr>
        <w:t>
      1) азаматтық талап қоюды толық немесе iшiнара қанағаттандыру туралы;</w:t>
      </w:r>
    </w:p>
    <w:p>
      <w:pPr>
        <w:spacing w:after="0"/>
        <w:ind w:left="0"/>
        <w:jc w:val="both"/>
      </w:pPr>
      <w:r>
        <w:rPr>
          <w:rFonts w:ascii="Times New Roman"/>
          <w:b w:val="false"/>
          <w:i w:val="false"/>
          <w:color w:val="000000"/>
          <w:sz w:val="28"/>
        </w:rPr>
        <w:t>
      2) азаматтық талап қоюды қанағаттандырудан бас тарту туралы;</w:t>
      </w:r>
    </w:p>
    <w:p>
      <w:pPr>
        <w:spacing w:after="0"/>
        <w:ind w:left="0"/>
        <w:jc w:val="both"/>
      </w:pPr>
      <w:r>
        <w:rPr>
          <w:rFonts w:ascii="Times New Roman"/>
          <w:b w:val="false"/>
          <w:i w:val="false"/>
          <w:color w:val="000000"/>
          <w:sz w:val="28"/>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pPr>
        <w:spacing w:after="0"/>
        <w:ind w:left="0"/>
        <w:jc w:val="both"/>
      </w:pPr>
      <w:r>
        <w:rPr>
          <w:rFonts w:ascii="Times New Roman"/>
          <w:b w:val="false"/>
          <w:i w:val="false"/>
          <w:color w:val="000000"/>
          <w:sz w:val="28"/>
        </w:rPr>
        <w:t>
      4) азаматтық талап қоюдан бас тартуды қабылдау және ол бойынша іс жүргізуді тоқтату туралы;</w:t>
      </w:r>
    </w:p>
    <w:p>
      <w:pPr>
        <w:spacing w:after="0"/>
        <w:ind w:left="0"/>
        <w:jc w:val="both"/>
      </w:pPr>
      <w:r>
        <w:rPr>
          <w:rFonts w:ascii="Times New Roman"/>
          <w:b w:val="false"/>
          <w:i w:val="false"/>
          <w:color w:val="000000"/>
          <w:sz w:val="28"/>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pPr>
        <w:spacing w:after="0"/>
        <w:ind w:left="0"/>
        <w:jc w:val="both"/>
      </w:pPr>
      <w:r>
        <w:rPr>
          <w:rFonts w:ascii="Times New Roman"/>
          <w:b w:val="false"/>
          <w:i w:val="false"/>
          <w:color w:val="000000"/>
          <w:sz w:val="28"/>
        </w:rPr>
        <w:t>
      6) азаматтық талап қоюды қараусыз қалдыру туралы шешімдердің бірін шығарады.</w:t>
      </w:r>
    </w:p>
    <w:p>
      <w:pPr>
        <w:spacing w:after="0"/>
        <w:ind w:left="0"/>
        <w:jc w:val="both"/>
      </w:pPr>
      <w:r>
        <w:rPr>
          <w:rFonts w:ascii="Times New Roman"/>
          <w:b w:val="false"/>
          <w:i w:val="false"/>
          <w:color w:val="000000"/>
          <w:sz w:val="28"/>
        </w:rPr>
        <w:t xml:space="preserve">
      Іс бойынша іс жүргізуді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 бойынша тоқтату туралы қаулы шығарған кезде сот азаматтық талап қоюды толық қанағаттандырады.</w:t>
      </w:r>
    </w:p>
    <w:bookmarkStart w:name="z1491" w:id="878"/>
    <w:p>
      <w:pPr>
        <w:spacing w:after="0"/>
        <w:ind w:left="0"/>
        <w:jc w:val="both"/>
      </w:pPr>
      <w:r>
        <w:rPr>
          <w:rFonts w:ascii="Times New Roman"/>
          <w:b w:val="false"/>
          <w:i w:val="false"/>
          <w:color w:val="000000"/>
          <w:sz w:val="28"/>
        </w:rPr>
        <w:t>
      2. Сот айыптау үкiмiн қаулы еткен немесе есі дұрыс емес адамға медициналық сипаттағы мәжбүрлеу шараларын қолдану туралы қаулы шығарған кезде азаматтық талап қоюды толық немесе iшiнара қанағаттандырады не оны қанағаттандырудан бас тартады.</w:t>
      </w:r>
    </w:p>
    <w:bookmarkEnd w:id="878"/>
    <w:p>
      <w:pPr>
        <w:spacing w:after="0"/>
        <w:ind w:left="0"/>
        <w:jc w:val="both"/>
      </w:pPr>
      <w:r>
        <w:rPr>
          <w:rFonts w:ascii="Times New Roman"/>
          <w:b w:val="false"/>
          <w:i w:val="false"/>
          <w:color w:val="000000"/>
          <w:sz w:val="28"/>
        </w:rPr>
        <w:t>
      Азаматтық талап қою толық немесе ішінара қанағаттандырылған жағдайларда сот үкімде оны азаматтық талап қою бөлігінде ерікті түрде орындау үшін мерзімді белгілейді және көрсетеді. Соттың үкімі ерікті түрде орындау үшін берілген мерзім ішінде азаматтық талап қою бөлігінде орындалмаған жағдайда, сот үкімді азаматтық іс жүргізу заңнамасында белгіленген тәртіппен азаматтық талап қою бөлігінде мәжбүрлеп орындату үшін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p>
    <w:bookmarkStart w:name="z1492" w:id="879"/>
    <w:p>
      <w:pPr>
        <w:spacing w:after="0"/>
        <w:ind w:left="0"/>
        <w:jc w:val="both"/>
      </w:pPr>
      <w:r>
        <w:rPr>
          <w:rFonts w:ascii="Times New Roman"/>
          <w:b w:val="false"/>
          <w:i w:val="false"/>
          <w:color w:val="000000"/>
          <w:sz w:val="28"/>
        </w:rPr>
        <w:t>
      3. Сот қылмыстық iстi талқылауды кейiнге қалдырмай азаматтық талап қою бойынша егжей-тегжейлі есеп-қисап жүргiзу мүмкiн болмаған кезде азаматтық талапкердің талап қоюды қанағаттандыру құқығын тани алады және оның мөлшерi туралы мәселенi азаматтық сот iсiн жүргiзу тәртiбiмен соттың қарауына бере алады.</w:t>
      </w:r>
    </w:p>
    <w:bookmarkEnd w:id="879"/>
    <w:bookmarkStart w:name="z1493" w:id="880"/>
    <w:p>
      <w:pPr>
        <w:spacing w:after="0"/>
        <w:ind w:left="0"/>
        <w:jc w:val="both"/>
      </w:pPr>
      <w:r>
        <w:rPr>
          <w:rFonts w:ascii="Times New Roman"/>
          <w:b w:val="false"/>
          <w:i w:val="false"/>
          <w:color w:val="000000"/>
          <w:sz w:val="28"/>
        </w:rPr>
        <w:t>
      4. Сот ақтау үкімін қаулы еткен, сол сияқты есі дұрыс емес адамға медициналық сипаттағы мәжбүрлеу шараларын қолдану жөніндегі істі тоқтату туралы қаулы шығарған кезде, егер қылмыстық құқық бұзушылық оқиғасы немесе Қазақстан Республикасының Қылмыстық кодексiнде тыйым салынған іс-әрекет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іс-әрекетті жасауға қатысқаны дәлелденбесе не кінәсі анықталмаса, азаматтық талап қоюды қанағаттандырудан бас тартады.</w:t>
      </w:r>
    </w:p>
    <w:bookmarkEnd w:id="880"/>
    <w:bookmarkStart w:name="z1494" w:id="881"/>
    <w:p>
      <w:pPr>
        <w:spacing w:after="0"/>
        <w:ind w:left="0"/>
        <w:jc w:val="both"/>
      </w:pPr>
      <w:r>
        <w:rPr>
          <w:rFonts w:ascii="Times New Roman"/>
          <w:b w:val="false"/>
          <w:i w:val="false"/>
          <w:color w:val="000000"/>
          <w:sz w:val="28"/>
        </w:rPr>
        <w:t>
      5. Сот татуласу келісімін бекіткен, медиация тәртібімен татуласуға қол жеткізілген не азаматтық талап қоюдан бас тартуды қабылдаған жағдайларда, сот азаматтық талап қою бойынша іс жүргізуді тоқтату туралы шешім қабылдайды.</w:t>
      </w:r>
    </w:p>
    <w:bookmarkEnd w:id="881"/>
    <w:bookmarkStart w:name="z1495" w:id="882"/>
    <w:p>
      <w:pPr>
        <w:spacing w:after="0"/>
        <w:ind w:left="0"/>
        <w:jc w:val="both"/>
      </w:pPr>
      <w:r>
        <w:rPr>
          <w:rFonts w:ascii="Times New Roman"/>
          <w:b w:val="false"/>
          <w:i w:val="false"/>
          <w:color w:val="000000"/>
          <w:sz w:val="28"/>
        </w:rPr>
        <w:t>
      6. Сот талап қоюды:</w:t>
      </w:r>
    </w:p>
    <w:bookmarkEnd w:id="882"/>
    <w:p>
      <w:pPr>
        <w:spacing w:after="0"/>
        <w:ind w:left="0"/>
        <w:jc w:val="both"/>
      </w:pPr>
      <w:r>
        <w:rPr>
          <w:rFonts w:ascii="Times New Roman"/>
          <w:b w:val="false"/>
          <w:i w:val="false"/>
          <w:color w:val="000000"/>
          <w:sz w:val="28"/>
        </w:rPr>
        <w:t>
      1) сотталушы қылмыстық құқық бұзушылық құрамының болмауына байланысты ақталған;</w:t>
      </w:r>
    </w:p>
    <w:p>
      <w:pPr>
        <w:spacing w:after="0"/>
        <w:ind w:left="0"/>
        <w:jc w:val="both"/>
      </w:pPr>
      <w:r>
        <w:rPr>
          <w:rFonts w:ascii="Times New Roman"/>
          <w:b w:val="false"/>
          <w:i w:val="false"/>
          <w:color w:val="000000"/>
          <w:sz w:val="28"/>
        </w:rPr>
        <w:t>
      2) жасаған іс-әрекетінiң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тоқтатылған;</w:t>
      </w:r>
    </w:p>
    <w:p>
      <w:pPr>
        <w:spacing w:after="0"/>
        <w:ind w:left="0"/>
        <w:jc w:val="both"/>
      </w:pPr>
      <w:r>
        <w:rPr>
          <w:rFonts w:ascii="Times New Roman"/>
          <w:b w:val="false"/>
          <w:i w:val="false"/>
          <w:color w:val="000000"/>
          <w:sz w:val="28"/>
        </w:rPr>
        <w:t xml:space="preserve">
      3)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тоқтатылған;</w:t>
      </w:r>
    </w:p>
    <w:p>
      <w:pPr>
        <w:spacing w:after="0"/>
        <w:ind w:left="0"/>
        <w:jc w:val="both"/>
      </w:pPr>
      <w:r>
        <w:rPr>
          <w:rFonts w:ascii="Times New Roman"/>
          <w:b w:val="false"/>
          <w:i w:val="false"/>
          <w:color w:val="000000"/>
          <w:sz w:val="28"/>
        </w:rPr>
        <w:t>
      4) азаматтық талапкердің бұл туралы өтінішхаты болған жағдайларда, қараусыз қалдырады.</w:t>
      </w:r>
    </w:p>
    <w:p>
      <w:pPr>
        <w:spacing w:after="0"/>
        <w:ind w:left="0"/>
        <w:jc w:val="both"/>
      </w:pPr>
      <w:r>
        <w:rPr>
          <w:rFonts w:ascii="Times New Roman"/>
          <w:b w:val="false"/>
          <w:i w:val="false"/>
          <w:color w:val="000000"/>
          <w:sz w:val="28"/>
        </w:rPr>
        <w:t>
      Азаматтық талап қоюды заңда көзделмеген өзге негіздер бойынша қараусыз қалдыруға жол берілмейді.</w:t>
      </w:r>
    </w:p>
    <w:p>
      <w:pPr>
        <w:spacing w:after="0"/>
        <w:ind w:left="0"/>
        <w:jc w:val="both"/>
      </w:pPr>
      <w:r>
        <w:rPr>
          <w:rFonts w:ascii="Times New Roman"/>
          <w:b/>
          <w:i w:val="false"/>
          <w:color w:val="000000"/>
          <w:sz w:val="28"/>
        </w:rPr>
        <w:t>171-бап. Азаматтық талап қоюды қамтамасыз ету</w:t>
      </w:r>
    </w:p>
    <w:bookmarkStart w:name="z3343" w:id="883"/>
    <w:p>
      <w:pPr>
        <w:spacing w:after="0"/>
        <w:ind w:left="0"/>
        <w:jc w:val="both"/>
      </w:pPr>
      <w:r>
        <w:rPr>
          <w:rFonts w:ascii="Times New Roman"/>
          <w:b w:val="false"/>
          <w:i w:val="false"/>
          <w:color w:val="000000"/>
          <w:sz w:val="28"/>
        </w:rPr>
        <w:t xml:space="preserve">
      Азаматтық талапкер азаматтық талап қойған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қылмыстық қудалау органын оларды қолдануға міндеттейді. Азаматтық талап сот талқылауы сатысында қойылған кезде сот азаматтық талап қоюды қамтамасыз ету туралы қаулы шығарады.</w:t>
      </w:r>
    </w:p>
    <w:bookmarkEnd w:id="883"/>
    <w:p>
      <w:pPr>
        <w:spacing w:after="0"/>
        <w:ind w:left="0"/>
        <w:jc w:val="both"/>
      </w:pPr>
      <w:r>
        <w:rPr>
          <w:rFonts w:ascii="Times New Roman"/>
          <w:b/>
          <w:i w:val="false"/>
          <w:color w:val="000000"/>
          <w:sz w:val="28"/>
        </w:rPr>
        <w:t>172-бап. Соттың үкiмiн және қаулысын азаматтық талап қою бөлiгiнде орындау</w:t>
      </w:r>
    </w:p>
    <w:bookmarkStart w:name="z3344" w:id="884"/>
    <w:p>
      <w:pPr>
        <w:spacing w:after="0"/>
        <w:ind w:left="0"/>
        <w:jc w:val="both"/>
      </w:pPr>
      <w:r>
        <w:rPr>
          <w:rFonts w:ascii="Times New Roman"/>
          <w:b w:val="false"/>
          <w:i w:val="false"/>
          <w:color w:val="000000"/>
          <w:sz w:val="28"/>
        </w:rPr>
        <w:t>
      Сот азаматтық талап қоюды толық көлемде немесе ішінара қанағаттандыру туралы шешім қабылдаған кезде соттың үкімін, қаулысын азаматтық талап қою бөлігінде ерікті түрде орындау үшін мерзім белгілеуге құқылы, бұл ретте азаматтық іс жүргізу заңнамасында көзделген орындауды кейінге қалдыру және мерзімін ұзарту қағидалары қолданылуы мүмкін. Сот актісін азаматтық талап қою бөлігінде мәжбүрлеп орындату Қазақстан Республикасының атқарушылық іс жүргізу және сот орындаушыларының мәртебесі туралы заңнамасында көзделген тәртіппен жүргізіледі.</w:t>
      </w:r>
    </w:p>
    <w:bookmarkEnd w:id="884"/>
    <w:p>
      <w:pPr>
        <w:spacing w:after="0"/>
        <w:ind w:left="0"/>
        <w:jc w:val="both"/>
      </w:pPr>
      <w:r>
        <w:rPr>
          <w:rFonts w:ascii="Times New Roman"/>
          <w:b/>
          <w:i w:val="false"/>
          <w:color w:val="000000"/>
          <w:sz w:val="28"/>
        </w:rPr>
        <w:t>173-бап. Жәбірленушілерге өтемақы қоры</w:t>
      </w:r>
    </w:p>
    <w:bookmarkStart w:name="z1496" w:id="885"/>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885"/>
    <w:bookmarkStart w:name="z3433" w:id="886"/>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886"/>
    <w:bookmarkStart w:name="z3434" w:id="887"/>
    <w:p>
      <w:pPr>
        <w:spacing w:after="0"/>
        <w:ind w:left="0"/>
        <w:jc w:val="both"/>
      </w:pPr>
      <w:r>
        <w:rPr>
          <w:rFonts w:ascii="Times New Roman"/>
          <w:b w:val="false"/>
          <w:i w:val="false"/>
          <w:color w:val="000000"/>
          <w:sz w:val="28"/>
        </w:rPr>
        <w:t>
      3. Өтемақы ретінде төленген ақшаны өтеу жөніндегі міндетті сот "Жәбірленушілерге өтемақы қоры туралы" Қазақстан Республикасының Заңында белгіленген мөлшерде:</w:t>
      </w:r>
    </w:p>
    <w:bookmarkEnd w:id="887"/>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3435" w:id="888"/>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Заңында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888"/>
    <w:bookmarkStart w:name="z3436" w:id="889"/>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6" w:id="890"/>
    <w:p>
      <w:pPr>
        <w:spacing w:after="0"/>
        <w:ind w:left="0"/>
        <w:jc w:val="left"/>
      </w:pPr>
      <w:r>
        <w:rPr>
          <w:rFonts w:ascii="Times New Roman"/>
          <w:b/>
          <w:i w:val="false"/>
          <w:color w:val="000000"/>
        </w:rPr>
        <w:t xml:space="preserve"> 21-тарау. ҚЫЛМЫСТЫҚ ІС БОЙЫНША ІС ЖҮРГІЗУ БАРЫСЫНДА</w:t>
      </w:r>
      <w:r>
        <w:br/>
      </w:r>
      <w:r>
        <w:rPr>
          <w:rFonts w:ascii="Times New Roman"/>
          <w:b/>
          <w:i w:val="false"/>
          <w:color w:val="000000"/>
        </w:rPr>
        <w:t>ЕҢБЕККЕ АҚЫ ТӨЛЕУ ЖӘНЕ ШЕККЕН ШЫҒЫСТАРДЫ ӨТЕУ</w:t>
      </w:r>
    </w:p>
    <w:bookmarkEnd w:id="890"/>
    <w:p>
      <w:pPr>
        <w:spacing w:after="0"/>
        <w:ind w:left="0"/>
        <w:jc w:val="both"/>
      </w:pPr>
      <w:r>
        <w:rPr>
          <w:rFonts w:ascii="Times New Roman"/>
          <w:b/>
          <w:i w:val="false"/>
          <w:color w:val="000000"/>
          <w:sz w:val="28"/>
        </w:rPr>
        <w:t>174-бап. Заң көмегіне ақы төлеу</w:t>
      </w:r>
    </w:p>
    <w:bookmarkStart w:name="z1499" w:id="891"/>
    <w:p>
      <w:pPr>
        <w:spacing w:after="0"/>
        <w:ind w:left="0"/>
        <w:jc w:val="both"/>
      </w:pPr>
      <w:r>
        <w:rPr>
          <w:rFonts w:ascii="Times New Roman"/>
          <w:b w:val="false"/>
          <w:i w:val="false"/>
          <w:color w:val="000000"/>
          <w:sz w:val="28"/>
        </w:rPr>
        <w:t>
      1. Қылмыстық іс бойынша іс жүргізуге қатысатын тұлғалардың қорғаушысы мен өкілінің еңбегіне ақы төлеу Қазақстан Республикасының заңнамасына сәйкес жүргiзiледi.</w:t>
      </w:r>
    </w:p>
    <w:bookmarkEnd w:id="891"/>
    <w:bookmarkStart w:name="z1500" w:id="892"/>
    <w:p>
      <w:pPr>
        <w:spacing w:after="0"/>
        <w:ind w:left="0"/>
        <w:jc w:val="both"/>
      </w:pPr>
      <w:r>
        <w:rPr>
          <w:rFonts w:ascii="Times New Roman"/>
          <w:b w:val="false"/>
          <w:i w:val="false"/>
          <w:color w:val="000000"/>
          <w:sz w:val="28"/>
        </w:rPr>
        <w:t>
      2. Осы Кодексте көзделген жағдайларда, адвокат сотқа дейінгі іс жүргізуге не сотқа клиентпен шарт жасаспай, тағайындау бойынша қорғаушы ретінде не жәбірленушінің (жекеше айыптаушының) өкілі ретінде қатысқанда адвокаттардың еңбегіне ақы төлеу жөніндегі шығыстар бюджет қаражаты есебінен жүзеге асырылады.</w:t>
      </w:r>
    </w:p>
    <w:bookmarkEnd w:id="892"/>
    <w:bookmarkStart w:name="z1501" w:id="893"/>
    <w:p>
      <w:pPr>
        <w:spacing w:after="0"/>
        <w:ind w:left="0"/>
        <w:jc w:val="both"/>
      </w:pPr>
      <w:r>
        <w:rPr>
          <w:rFonts w:ascii="Times New Roman"/>
          <w:b w:val="false"/>
          <w:i w:val="false"/>
          <w:color w:val="000000"/>
          <w:sz w:val="28"/>
        </w:rPr>
        <w:t>
      3. Осы баптың екінші бөлігінде көзделген жағдайларда, қылмыстық процестi жүргiзетiн орган бұған негіздер болған кезде күдіктiнi, айыпталушыны, сотталушыны заң көмегiне ақы төлеуден толық немесе iшiнара босатуға құқылы, бұл туралы уәжді қаулы шығарады.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Аудармашының, маманның, сарапшының орындаған жұмысы үшiн сыйақы алуы</w:t>
      </w:r>
    </w:p>
    <w:bookmarkStart w:name="z1502" w:id="894"/>
    <w:p>
      <w:pPr>
        <w:spacing w:after="0"/>
        <w:ind w:left="0"/>
        <w:jc w:val="both"/>
      </w:pPr>
      <w:r>
        <w:rPr>
          <w:rFonts w:ascii="Times New Roman"/>
          <w:b w:val="false"/>
          <w:i w:val="false"/>
          <w:color w:val="000000"/>
          <w:sz w:val="28"/>
        </w:rPr>
        <w:t>
      1. Қылмыстық iс бойынша iс жүргiзу кезiнде тиiстi жұмысты орындайтын аудармашы, маман, сарапшы:</w:t>
      </w:r>
    </w:p>
    <w:bookmarkEnd w:id="894"/>
    <w:p>
      <w:pPr>
        <w:spacing w:after="0"/>
        <w:ind w:left="0"/>
        <w:jc w:val="both"/>
      </w:pPr>
      <w:r>
        <w:rPr>
          <w:rFonts w:ascii="Times New Roman"/>
          <w:b w:val="false"/>
          <w:i w:val="false"/>
          <w:color w:val="000000"/>
          <w:sz w:val="28"/>
        </w:rPr>
        <w:t>
      1) егер жұмысты қызметтiк тапсырма тәртiбiмен орындаса – жұмыс орны бойынша жалақы;</w:t>
      </w:r>
    </w:p>
    <w:p>
      <w:pPr>
        <w:spacing w:after="0"/>
        <w:ind w:left="0"/>
        <w:jc w:val="both"/>
      </w:pPr>
      <w:r>
        <w:rPr>
          <w:rFonts w:ascii="Times New Roman"/>
          <w:b w:val="false"/>
          <w:i w:val="false"/>
          <w:color w:val="000000"/>
          <w:sz w:val="28"/>
        </w:rPr>
        <w:t>
      2) егер орындалған жұмыс олардың лауазымдық мiндеттерiнiң аясына кiрмесе және оны жұмыстан тыс уақытта орындаса – Қазақстан Республикасының Үкiметi белгiлеген мөлшерлемелер шегiнде бюджет қаражаты есебiнен сыйақы;</w:t>
      </w:r>
    </w:p>
    <w:p>
      <w:pPr>
        <w:spacing w:after="0"/>
        <w:ind w:left="0"/>
        <w:jc w:val="both"/>
      </w:pPr>
      <w:r>
        <w:rPr>
          <w:rFonts w:ascii="Times New Roman"/>
          <w:b w:val="false"/>
          <w:i w:val="false"/>
          <w:color w:val="000000"/>
          <w:sz w:val="28"/>
        </w:rPr>
        <w:t>
      3) егер жұмысты тараппен уағдаластық бойынша орындаса – осы тараппен жасалған шартта айқындалған мөлшерде сыйақы алады.</w:t>
      </w:r>
    </w:p>
    <w:bookmarkStart w:name="z1503" w:id="895"/>
    <w:p>
      <w:pPr>
        <w:spacing w:after="0"/>
        <w:ind w:left="0"/>
        <w:jc w:val="both"/>
      </w:pP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бергеннен кейiн шығарылған қылмыстық процестi жүргiзетін органның қаулысы негiзiнде төленеді.</w:t>
      </w:r>
    </w:p>
    <w:bookmarkEnd w:id="895"/>
    <w:p>
      <w:pPr>
        <w:spacing w:after="0"/>
        <w:ind w:left="0"/>
        <w:jc w:val="both"/>
      </w:pPr>
      <w:r>
        <w:rPr>
          <w:rFonts w:ascii="Times New Roman"/>
          <w:b/>
          <w:i w:val="false"/>
          <w:color w:val="000000"/>
          <w:sz w:val="28"/>
        </w:rPr>
        <w:t>176-бап. Қылмыстық сот iсiн жүргiзуге қатысатын тұлғалардың шеккен шығыстарын өтеу</w:t>
      </w:r>
    </w:p>
    <w:bookmarkStart w:name="z1504" w:id="896"/>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896"/>
    <w:p>
      <w:pPr>
        <w:spacing w:after="0"/>
        <w:ind w:left="0"/>
        <w:jc w:val="both"/>
      </w:pPr>
      <w:r>
        <w:rPr>
          <w:rFonts w:ascii="Times New Roman"/>
          <w:b w:val="false"/>
          <w:i w:val="false"/>
          <w:color w:val="000000"/>
          <w:sz w:val="28"/>
        </w:rPr>
        <w:t>
      1) қылмыстық процесті жүргiзетін органның шақыртуы бойынша келуге байланысты шығыстары:</w:t>
      </w:r>
    </w:p>
    <w:p>
      <w:pPr>
        <w:spacing w:after="0"/>
        <w:ind w:left="0"/>
        <w:jc w:val="both"/>
      </w:pP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жүргізетін органның келiсімiмен – әуе көлiгiмен жол жүру құны;</w:t>
      </w:r>
    </w:p>
    <w:p>
      <w:pPr>
        <w:spacing w:after="0"/>
        <w:ind w:left="0"/>
        <w:jc w:val="both"/>
      </w:pPr>
      <w:r>
        <w:rPr>
          <w:rFonts w:ascii="Times New Roman"/>
          <w:b w:val="false"/>
          <w:i w:val="false"/>
          <w:color w:val="000000"/>
          <w:sz w:val="28"/>
        </w:rPr>
        <w:t>
      қызметтiк iссапарларға ақы төлеу үшiн қабылданған нормалар бойынша ұйым, жұмыс берушi осы шығыстарды өтемейтiн жағдайда тұрғын үй-жайды жалдау құны;</w:t>
      </w:r>
    </w:p>
    <w:p>
      <w:pPr>
        <w:spacing w:after="0"/>
        <w:ind w:left="0"/>
        <w:jc w:val="both"/>
      </w:pPr>
      <w:r>
        <w:rPr>
          <w:rFonts w:ascii="Times New Roman"/>
          <w:b w:val="false"/>
          <w:i w:val="false"/>
          <w:color w:val="000000"/>
          <w:sz w:val="28"/>
        </w:rPr>
        <w:t>
      2) қылмыстық процестi жүргізетін органның талабы бойынша бұл адамдардың тұрақты тұрғылықты жерiнен тысқары жерде тұруы қажет болған кезде және тәулiктiк ақыны ұйым, жұмыс берушi өтемейтiн жағдайда – тәулiктiк ақы;</w:t>
      </w:r>
    </w:p>
    <w:p>
      <w:pPr>
        <w:spacing w:after="0"/>
        <w:ind w:left="0"/>
        <w:jc w:val="both"/>
      </w:pPr>
      <w:r>
        <w:rPr>
          <w:rFonts w:ascii="Times New Roman"/>
          <w:b w:val="false"/>
          <w:i w:val="false"/>
          <w:color w:val="000000"/>
          <w:sz w:val="28"/>
        </w:rPr>
        <w:t>
      3) орташа жалақысын ұйым, жұмыс берушi сақтайтыннан басқа жағдайларда, қылмыстық процестi жүргізетін органның талабы бойынша қылмыстық сот iсiн жүргiзуге қатысуға кеткен барлық уақыт үшiн орташа жалақы;</w:t>
      </w:r>
    </w:p>
    <w:p>
      <w:pPr>
        <w:spacing w:after="0"/>
        <w:ind w:left="0"/>
        <w:jc w:val="both"/>
      </w:pPr>
      <w:r>
        <w:rPr>
          <w:rFonts w:ascii="Times New Roman"/>
          <w:b w:val="false"/>
          <w:i w:val="false"/>
          <w:color w:val="000000"/>
          <w:sz w:val="28"/>
        </w:rPr>
        <w:t>
      4) тұлғаның қылмыстық процестi жүргізетін органның талабы бойынша тергеу iсiне немесе басқа да процестік әрекетке қатысуы салдарынан сапасын жоғалтқан немесе жоғалған мүлiктi қалпына келтiруге немесе сатып алуға арналған шығыстар бюджет қаражаты есебінен өтелуге жатады.</w:t>
      </w:r>
    </w:p>
    <w:bookmarkStart w:name="z1505" w:id="897"/>
    <w:p>
      <w:pPr>
        <w:spacing w:after="0"/>
        <w:ind w:left="0"/>
        <w:jc w:val="both"/>
      </w:pPr>
      <w:r>
        <w:rPr>
          <w:rFonts w:ascii="Times New Roman"/>
          <w:b w:val="false"/>
          <w:i w:val="false"/>
          <w:color w:val="000000"/>
          <w:sz w:val="28"/>
        </w:rPr>
        <w:t>
      2.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p>
    <w:bookmarkEnd w:id="897"/>
    <w:bookmarkStart w:name="z1506" w:id="898"/>
    <w:p>
      <w:pPr>
        <w:spacing w:after="0"/>
        <w:ind w:left="0"/>
        <w:jc w:val="both"/>
      </w:pP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жабдықты, коммуналдық және басқа да қызметтерді пайдаланғаны үшiн төлеген ақысы өтеледi.</w:t>
      </w:r>
    </w:p>
    <w:bookmarkEnd w:id="898"/>
    <w:bookmarkStart w:name="z1507" w:id="899"/>
    <w:p>
      <w:pPr>
        <w:spacing w:after="0"/>
        <w:ind w:left="0"/>
        <w:jc w:val="both"/>
      </w:pPr>
      <w:r>
        <w:rPr>
          <w:rFonts w:ascii="Times New Roman"/>
          <w:b w:val="false"/>
          <w:i w:val="false"/>
          <w:color w:val="000000"/>
          <w:sz w:val="28"/>
        </w:rPr>
        <w:t>
      4. Осы баптың бiрiншi бөлiгiнде санамаланған тұлғалардың қылмыстық iс бойынша iс жүргiзу кезiнде шеккен шығыстары олардың арызы бойынша қылмыстық процестi жүргізетін орган қаулысының негiзiнде, заңнамада белгiленген мөлшерде өтелуге жатады. Көрсетілген шығыстарды төлеу тәртібін Қазақстан Республикасының Үкіметі айқындайды. Көрсетілген шығыстар осы баптың бiрiншi бөлiгiнде санамаланған тұлғаларды тергеу әрекетіне қатысуға не осы Кодексте көзделген басқа жағдайларда тартқан тараптың есебiнен өтелуi де мүмкiн. Осы баптың бiрiншi бөлiгiнiң 1), 2) және 4) тармақтарында көзделген шығыстарды қылмыстық процестi жүргізетін орган заңнамаға сәйкес өз бастамасымен өтеуi мүмкiн.</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7" w:id="900"/>
    <w:p>
      <w:pPr>
        <w:spacing w:after="0"/>
        <w:ind w:left="0"/>
        <w:jc w:val="left"/>
      </w:pPr>
      <w:r>
        <w:rPr>
          <w:rFonts w:ascii="Times New Roman"/>
          <w:b/>
          <w:i w:val="false"/>
          <w:color w:val="000000"/>
        </w:rPr>
        <w:t xml:space="preserve"> 22-тарау. ПРОЦЕСТІК ШЫҒЫНДАР</w:t>
      </w:r>
    </w:p>
    <w:bookmarkEnd w:id="900"/>
    <w:p>
      <w:pPr>
        <w:spacing w:after="0"/>
        <w:ind w:left="0"/>
        <w:jc w:val="both"/>
      </w:pPr>
      <w:r>
        <w:rPr>
          <w:rFonts w:ascii="Times New Roman"/>
          <w:b/>
          <w:i w:val="false"/>
          <w:color w:val="000000"/>
          <w:sz w:val="28"/>
        </w:rPr>
        <w:t>177-бап. Процестік шығындар</w:t>
      </w:r>
    </w:p>
    <w:bookmarkStart w:name="z3345" w:id="901"/>
    <w:p>
      <w:pPr>
        <w:spacing w:after="0"/>
        <w:ind w:left="0"/>
        <w:jc w:val="both"/>
      </w:pPr>
      <w:r>
        <w:rPr>
          <w:rFonts w:ascii="Times New Roman"/>
          <w:b w:val="false"/>
          <w:i w:val="false"/>
          <w:color w:val="000000"/>
          <w:sz w:val="28"/>
        </w:rPr>
        <w:t>
      Процестік шығындар:</w:t>
      </w:r>
    </w:p>
    <w:bookmarkEnd w:id="901"/>
    <w:p>
      <w:pPr>
        <w:spacing w:after="0"/>
        <w:ind w:left="0"/>
        <w:jc w:val="both"/>
      </w:pP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көзделген тәртiппен төленетiн сомалардан;</w:t>
      </w:r>
    </w:p>
    <w:p>
      <w:pPr>
        <w:spacing w:after="0"/>
        <w:ind w:left="0"/>
        <w:jc w:val="both"/>
      </w:pPr>
      <w:r>
        <w:rPr>
          <w:rFonts w:ascii="Times New Roman"/>
          <w:b w:val="false"/>
          <w:i w:val="false"/>
          <w:color w:val="000000"/>
          <w:sz w:val="28"/>
        </w:rPr>
        <w:t>
      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pPr>
        <w:spacing w:after="0"/>
        <w:ind w:left="0"/>
        <w:jc w:val="both"/>
      </w:pP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pPr>
        <w:spacing w:after="0"/>
        <w:ind w:left="0"/>
        <w:jc w:val="both"/>
      </w:pPr>
      <w:r>
        <w:rPr>
          <w:rFonts w:ascii="Times New Roman"/>
          <w:b w:val="false"/>
          <w:i w:val="false"/>
          <w:color w:val="000000"/>
          <w:sz w:val="28"/>
        </w:rPr>
        <w:t>
      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pPr>
        <w:spacing w:after="0"/>
        <w:ind w:left="0"/>
        <w:jc w:val="both"/>
      </w:pPr>
      <w:r>
        <w:rPr>
          <w:rFonts w:ascii="Times New Roman"/>
          <w:b w:val="false"/>
          <w:i w:val="false"/>
          <w:color w:val="000000"/>
          <w:sz w:val="28"/>
        </w:rPr>
        <w:t>
      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pPr>
        <w:spacing w:after="0"/>
        <w:ind w:left="0"/>
        <w:jc w:val="both"/>
      </w:pPr>
      <w:r>
        <w:rPr>
          <w:rFonts w:ascii="Times New Roman"/>
          <w:b w:val="false"/>
          <w:i w:val="false"/>
          <w:color w:val="000000"/>
          <w:sz w:val="28"/>
        </w:rPr>
        <w:t>
      6) жәбірленушінің өкілі (жекеше айыптаушы) заң көмегі көрсетілгені үшін ақы төлеуден босатылған жағдайда, ол төлейтін сомалардан;</w:t>
      </w:r>
    </w:p>
    <w:p>
      <w:pPr>
        <w:spacing w:after="0"/>
        <w:ind w:left="0"/>
        <w:jc w:val="both"/>
      </w:pPr>
      <w:r>
        <w:rPr>
          <w:rFonts w:ascii="Times New Roman"/>
          <w:b w:val="false"/>
          <w:i w:val="false"/>
          <w:color w:val="000000"/>
          <w:sz w:val="28"/>
        </w:rPr>
        <w:t>
      7) заттай дәлелдемелердi сақтауға және жіберуге жұмсалған сомалардан;</w:t>
      </w:r>
    </w:p>
    <w:p>
      <w:pPr>
        <w:spacing w:after="0"/>
        <w:ind w:left="0"/>
        <w:jc w:val="both"/>
      </w:pPr>
      <w:r>
        <w:rPr>
          <w:rFonts w:ascii="Times New Roman"/>
          <w:b w:val="false"/>
          <w:i w:val="false"/>
          <w:color w:val="000000"/>
          <w:sz w:val="28"/>
        </w:rPr>
        <w:t>
      8) сот сараптамасы органдарында сараптама жүргiзуге жұмсалған сомалардан;</w:t>
      </w:r>
    </w:p>
    <w:p>
      <w:pPr>
        <w:spacing w:after="0"/>
        <w:ind w:left="0"/>
        <w:jc w:val="both"/>
      </w:pP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Республикасының Үкіметі белгілеген тәртіпке сәйкес есептелген сомалардан;</w:t>
      </w:r>
    </w:p>
    <w:p>
      <w:pPr>
        <w:spacing w:after="0"/>
        <w:ind w:left="0"/>
        <w:jc w:val="both"/>
      </w:pPr>
      <w:r>
        <w:rPr>
          <w:rFonts w:ascii="Times New Roman"/>
          <w:b w:val="false"/>
          <w:i w:val="false"/>
          <w:color w:val="000000"/>
          <w:sz w:val="28"/>
        </w:rPr>
        <w:t>
      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pPr>
        <w:spacing w:after="0"/>
        <w:ind w:left="0"/>
        <w:jc w:val="both"/>
      </w:pP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i w:val="false"/>
          <w:color w:val="000000"/>
          <w:sz w:val="28"/>
        </w:rPr>
        <w:t>178-бап. Процестік шығындарды өндіріп алу</w:t>
      </w:r>
    </w:p>
    <w:bookmarkStart w:name="z1508" w:id="902"/>
    <w:p>
      <w:pPr>
        <w:spacing w:after="0"/>
        <w:ind w:left="0"/>
        <w:jc w:val="both"/>
      </w:pPr>
      <w:r>
        <w:rPr>
          <w:rFonts w:ascii="Times New Roman"/>
          <w:b w:val="false"/>
          <w:i w:val="false"/>
          <w:color w:val="000000"/>
          <w:sz w:val="28"/>
        </w:rPr>
        <w:t>
      1. 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w:t>
      </w:r>
    </w:p>
    <w:bookmarkEnd w:id="902"/>
    <w:bookmarkStart w:name="z1509" w:id="903"/>
    <w:p>
      <w:pPr>
        <w:spacing w:after="0"/>
        <w:ind w:left="0"/>
        <w:jc w:val="both"/>
      </w:pPr>
      <w:r>
        <w:rPr>
          <w:rFonts w:ascii="Times New Roman"/>
          <w:b w:val="false"/>
          <w:i w:val="false"/>
          <w:color w:val="000000"/>
          <w:sz w:val="28"/>
        </w:rPr>
        <w:t>
      2. 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w:t>
      </w:r>
    </w:p>
    <w:bookmarkEnd w:id="903"/>
    <w:bookmarkStart w:name="z1510" w:id="904"/>
    <w:p>
      <w:pPr>
        <w:spacing w:after="0"/>
        <w:ind w:left="0"/>
        <w:jc w:val="both"/>
      </w:pPr>
      <w:r>
        <w:rPr>
          <w:rFonts w:ascii="Times New Roman"/>
          <w:b w:val="false"/>
          <w:i w:val="false"/>
          <w:color w:val="000000"/>
          <w:sz w:val="28"/>
        </w:rPr>
        <w:t>
      3. 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w:t>
      </w:r>
    </w:p>
    <w:bookmarkEnd w:id="904"/>
    <w:bookmarkStart w:name="z1511" w:id="905"/>
    <w:p>
      <w:pPr>
        <w:spacing w:after="0"/>
        <w:ind w:left="0"/>
        <w:jc w:val="both"/>
      </w:pPr>
      <w:r>
        <w:rPr>
          <w:rFonts w:ascii="Times New Roman"/>
          <w:b w:val="false"/>
          <w:i w:val="false"/>
          <w:color w:val="000000"/>
          <w:sz w:val="28"/>
        </w:rPr>
        <w:t xml:space="preserve">
      4. 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бюджет қаражатының есебіне жатқызылады.</w:t>
      </w:r>
    </w:p>
    <w:bookmarkEnd w:id="905"/>
    <w:bookmarkStart w:name="z1512" w:id="906"/>
    <w:p>
      <w:pPr>
        <w:spacing w:after="0"/>
        <w:ind w:left="0"/>
        <w:jc w:val="both"/>
      </w:pPr>
      <w:r>
        <w:rPr>
          <w:rFonts w:ascii="Times New Roman"/>
          <w:b w:val="false"/>
          <w:i w:val="false"/>
          <w:color w:val="000000"/>
          <w:sz w:val="28"/>
        </w:rPr>
        <w:t xml:space="preserve">
      5. Сотталушы ақталған немесе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w:t>
      </w:r>
    </w:p>
    <w:bookmarkEnd w:id="906"/>
    <w:bookmarkStart w:name="z1513" w:id="907"/>
    <w:p>
      <w:pPr>
        <w:spacing w:after="0"/>
        <w:ind w:left="0"/>
        <w:jc w:val="both"/>
      </w:pPr>
      <w:r>
        <w:rPr>
          <w:rFonts w:ascii="Times New Roman"/>
          <w:b w:val="false"/>
          <w:i w:val="false"/>
          <w:color w:val="000000"/>
          <w:sz w:val="28"/>
        </w:rPr>
        <w:t>
      6. 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907"/>
    <w:bookmarkStart w:name="z1514" w:id="908"/>
    <w:p>
      <w:pPr>
        <w:spacing w:after="0"/>
        <w:ind w:left="0"/>
        <w:jc w:val="both"/>
      </w:pPr>
      <w:r>
        <w:rPr>
          <w:rFonts w:ascii="Times New Roman"/>
          <w:b w:val="false"/>
          <w:i w:val="false"/>
          <w:color w:val="000000"/>
          <w:sz w:val="28"/>
        </w:rPr>
        <w:t>
      7. 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w:t>
      </w:r>
    </w:p>
    <w:bookmarkEnd w:id="908"/>
    <w:bookmarkStart w:name="z1515" w:id="909"/>
    <w:p>
      <w:pPr>
        <w:spacing w:after="0"/>
        <w:ind w:left="0"/>
        <w:jc w:val="both"/>
      </w:pPr>
      <w:r>
        <w:rPr>
          <w:rFonts w:ascii="Times New Roman"/>
          <w:b w:val="false"/>
          <w:i w:val="false"/>
          <w:color w:val="000000"/>
          <w:sz w:val="28"/>
        </w:rPr>
        <w:t>
      8. 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w:t>
      </w:r>
    </w:p>
    <w:bookmarkEnd w:id="909"/>
    <w:bookmarkStart w:name="z1516" w:id="910"/>
    <w:p>
      <w:pPr>
        <w:spacing w:after="0"/>
        <w:ind w:left="0"/>
        <w:jc w:val="both"/>
      </w:pPr>
      <w:r>
        <w:rPr>
          <w:rFonts w:ascii="Times New Roman"/>
          <w:b w:val="false"/>
          <w:i w:val="false"/>
          <w:color w:val="000000"/>
          <w:sz w:val="28"/>
        </w:rPr>
        <w:t>
      9. 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w:t>
      </w:r>
    </w:p>
    <w:bookmarkEnd w:id="910"/>
    <w:bookmarkStart w:name="z1517" w:id="911"/>
    <w:p>
      <w:pPr>
        <w:spacing w:after="0"/>
        <w:ind w:left="0"/>
        <w:jc w:val="both"/>
      </w:pPr>
      <w:r>
        <w:rPr>
          <w:rFonts w:ascii="Times New Roman"/>
          <w:b w:val="false"/>
          <w:i w:val="false"/>
          <w:color w:val="000000"/>
          <w:sz w:val="28"/>
        </w:rPr>
        <w:t>
      10. Күдікті, айыпталушы қайтыс болған жағдайда, олардың мұрагерлері процестік шығындарға байланысты міндеттемелер бойынша жауаптылықта болмайды.</w:t>
      </w:r>
    </w:p>
    <w:bookmarkEnd w:id="911"/>
    <w:bookmarkStart w:name="z1518" w:id="912"/>
    <w:p>
      <w:pPr>
        <w:spacing w:after="0"/>
        <w:ind w:left="0"/>
        <w:jc w:val="both"/>
      </w:pPr>
      <w:r>
        <w:rPr>
          <w:rFonts w:ascii="Times New Roman"/>
          <w:b w:val="false"/>
          <w:i w:val="false"/>
          <w:color w:val="000000"/>
          <w:sz w:val="28"/>
        </w:rPr>
        <w:t>
      11. Процестік шығындарды өндіріп алу құқығы соттың тиiстi шешiмi заңды күшiне енген күннен бастап үш жыл өткен соң ескіруіне орай тоқтатылады.</w:t>
      </w:r>
    </w:p>
    <w:bookmarkEnd w:id="912"/>
    <w:bookmarkStart w:name="z1519" w:id="913"/>
    <w:p>
      <w:pPr>
        <w:spacing w:after="0"/>
        <w:ind w:left="0"/>
        <w:jc w:val="both"/>
      </w:pPr>
      <w:r>
        <w:rPr>
          <w:rFonts w:ascii="Times New Roman"/>
          <w:b w:val="false"/>
          <w:i w:val="false"/>
          <w:color w:val="000000"/>
          <w:sz w:val="28"/>
        </w:rPr>
        <w:t>
      12. 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0" w:id="914"/>
    <w:p>
      <w:pPr>
        <w:spacing w:after="0"/>
        <w:ind w:left="0"/>
        <w:jc w:val="left"/>
      </w:pPr>
      <w:r>
        <w:rPr>
          <w:rFonts w:ascii="Times New Roman"/>
          <w:b/>
          <w:i w:val="false"/>
          <w:color w:val="000000"/>
        </w:rPr>
        <w:t xml:space="preserve"> ЕРЕКШЕ БӨЛІК</w:t>
      </w:r>
      <w:r>
        <w:br/>
      </w:r>
      <w:r>
        <w:rPr>
          <w:rFonts w:ascii="Times New Roman"/>
          <w:b/>
          <w:i w:val="false"/>
          <w:color w:val="000000"/>
        </w:rPr>
        <w:t>6-БӨЛІМ. ҚЫЛМЫСТЫҚ ІС БОЙЫНША СОТҚА ДЕЙІНГІ ІС ЖҮРГІЗУ</w:t>
      </w:r>
      <w:r>
        <w:br/>
      </w:r>
      <w:r>
        <w:rPr>
          <w:rFonts w:ascii="Times New Roman"/>
          <w:b/>
          <w:i w:val="false"/>
          <w:color w:val="000000"/>
        </w:rPr>
        <w:t>23-тарау. СОТҚА ДЕЙІНГІ ТЕРГЕП-ТЕКСЕРУДІҢ БАСТАЛУЫ</w:t>
      </w:r>
    </w:p>
    <w:bookmarkEnd w:id="914"/>
    <w:p>
      <w:pPr>
        <w:spacing w:after="0"/>
        <w:ind w:left="0"/>
        <w:jc w:val="both"/>
      </w:pPr>
      <w:r>
        <w:rPr>
          <w:rFonts w:ascii="Times New Roman"/>
          <w:b/>
          <w:i w:val="false"/>
          <w:color w:val="000000"/>
          <w:sz w:val="28"/>
        </w:rPr>
        <w:t>179-бап. Сотқа дейінгі тергеп-тексерудің басталуы</w:t>
      </w:r>
    </w:p>
    <w:bookmarkStart w:name="z1521" w:id="915"/>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Сотқа дейінгі тергеп-тексерудің басталғаны туралы бір тәулік ішінде прокурор хабардар етіледі. </w:t>
      </w:r>
    </w:p>
    <w:bookmarkEnd w:id="915"/>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баптың бірінші бөлігінің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522" w:id="91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184-бабының</w:t>
      </w:r>
      <w:r>
        <w:rPr>
          <w:rFonts w:ascii="Times New Roman"/>
          <w:b w:val="false"/>
          <w:i w:val="false"/>
          <w:color w:val="000000"/>
          <w:sz w:val="28"/>
        </w:rPr>
        <w:t xml:space="preserve"> 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Сонымен бір мезгілде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p>
    <w:bookmarkEnd w:id="916"/>
    <w:bookmarkStart w:name="z1523" w:id="917"/>
    <w:p>
      <w:pPr>
        <w:spacing w:after="0"/>
        <w:ind w:left="0"/>
        <w:jc w:val="both"/>
      </w:pPr>
      <w:r>
        <w:rPr>
          <w:rFonts w:ascii="Times New Roman"/>
          <w:b w:val="false"/>
          <w:i w:val="false"/>
          <w:color w:val="000000"/>
          <w:sz w:val="28"/>
        </w:rPr>
        <w:t>
      3. Жекеше айыптау істерін қоспағанда, қылмыстық құқық бұзушылық туралы барлық арыздар, хабарлар бойынша сотқа дейінгі тергеп-тексеру жүргізілуге міндетті.</w:t>
      </w:r>
    </w:p>
    <w:bookmarkEnd w:id="917"/>
    <w:bookmarkStart w:name="z1524" w:id="918"/>
    <w:p>
      <w:pPr>
        <w:spacing w:after="0"/>
        <w:ind w:left="0"/>
        <w:jc w:val="both"/>
      </w:pPr>
      <w:r>
        <w:rPr>
          <w:rFonts w:ascii="Times New Roman"/>
          <w:b w:val="false"/>
          <w:i w:val="false"/>
          <w:color w:val="000000"/>
          <w:sz w:val="28"/>
        </w:rPr>
        <w:t>
      4. Келіп түскен арызда, хабарда әкімшілік құқық бұзушылық не тәртіптік теріс қылық белгілері туралы мәліметтер болған кезде жолданым үш тәуліктің ішінде ілеспе хатпен тиісті уәкілетті мемлекеттік органға немесе лауазымды адамға беріледі.</w:t>
      </w:r>
    </w:p>
    <w:bookmarkEnd w:id="918"/>
    <w:bookmarkStart w:name="z1525" w:id="919"/>
    <w:p>
      <w:pPr>
        <w:spacing w:after="0"/>
        <w:ind w:left="0"/>
        <w:jc w:val="both"/>
      </w:pPr>
      <w:r>
        <w:rPr>
          <w:rFonts w:ascii="Times New Roman"/>
          <w:b w:val="false"/>
          <w:i w:val="false"/>
          <w:color w:val="000000"/>
          <w:sz w:val="28"/>
        </w:rPr>
        <w:t>
      5. Келіп түскен арызда, хабарда олар бойынша қылмыстық қудалау жекеше тәртіппен жүзеге асырылатын мәліметтер болған кезде материалдар соттылығы бойынша тиісті сотқа жіберіледі, ол туралы арыз иесі хабардар етіледі.</w:t>
      </w:r>
    </w:p>
    <w:bookmarkEnd w:id="919"/>
    <w:bookmarkStart w:name="z1526" w:id="920"/>
    <w:p>
      <w:pPr>
        <w:spacing w:after="0"/>
        <w:ind w:left="0"/>
        <w:jc w:val="both"/>
      </w:pPr>
      <w:r>
        <w:rPr>
          <w:rFonts w:ascii="Times New Roman"/>
          <w:b w:val="false"/>
          <w:i w:val="false"/>
          <w:color w:val="000000"/>
          <w:sz w:val="28"/>
        </w:rPr>
        <w:t>
      6. 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Сотқа дейінгі тергеп-тексеруді бастауға себептер</w:t>
      </w:r>
    </w:p>
    <w:bookmarkStart w:name="z1527" w:id="921"/>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921"/>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бұқаралық ақпарат құралдарындағы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Қылмыстық құқық бұзушылық туралы арыз, хабар</w:t>
      </w:r>
    </w:p>
    <w:bookmarkStart w:name="z1530" w:id="922"/>
    <w:p>
      <w:pPr>
        <w:spacing w:after="0"/>
        <w:ind w:left="0"/>
        <w:jc w:val="both"/>
      </w:pP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p>
    <w:bookmarkEnd w:id="922"/>
    <w:p>
      <w:pPr>
        <w:spacing w:after="0"/>
        <w:ind w:left="0"/>
        <w:jc w:val="both"/>
      </w:pP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p>
    <w:bookmarkStart w:name="z1531" w:id="923"/>
    <w:p>
      <w:pPr>
        <w:spacing w:after="0"/>
        <w:ind w:left="0"/>
        <w:jc w:val="both"/>
      </w:pPr>
      <w:r>
        <w:rPr>
          <w:rFonts w:ascii="Times New Roman"/>
          <w:b w:val="false"/>
          <w:i w:val="false"/>
          <w:color w:val="000000"/>
          <w:sz w:val="28"/>
        </w:rPr>
        <w:t>
      2. Қылмыстық құқық бұзушылық туралы ауызша арыз оны қабылдаудың жеке хаттамасына енгізіледі, онда арыз иесі, оның тұрғылықты жері немесе жұмыс орны, сондай-ақ оның жеке басын куәландыратын құжат туралы мәліметтер қамтылуға тиіс. Хаттамаға арыз иесі және арызды қабылдаған лауазымды адам қол қояды.</w:t>
      </w:r>
    </w:p>
    <w:bookmarkEnd w:id="923"/>
    <w:p>
      <w:pPr>
        <w:spacing w:after="0"/>
        <w:ind w:left="0"/>
        <w:jc w:val="both"/>
      </w:pPr>
      <w:r>
        <w:rPr>
          <w:rFonts w:ascii="Times New Roman"/>
          <w:b w:val="false"/>
          <w:i w:val="false"/>
          <w:color w:val="000000"/>
          <w:sz w:val="28"/>
        </w:rPr>
        <w:t>
      Сотқа дейінгі тергеп-тексеру кезінде немесе сот талқылауы барысында жасалған, қылмыстық құқық бұзушылық туралы ауызша арыз тиісінше тергеу әрекетінің хаттамасына немесе сот отырысының хаттамасына енгізіледі.</w:t>
      </w:r>
    </w:p>
    <w:bookmarkStart w:name="z1532" w:id="924"/>
    <w:p>
      <w:pPr>
        <w:spacing w:after="0"/>
        <w:ind w:left="0"/>
        <w:jc w:val="both"/>
      </w:pPr>
      <w:r>
        <w:rPr>
          <w:rFonts w:ascii="Times New Roman"/>
          <w:b w:val="false"/>
          <w:i w:val="false"/>
          <w:color w:val="000000"/>
          <w:sz w:val="28"/>
        </w:rPr>
        <w:t>
      3. 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p>
    <w:bookmarkEnd w:id="924"/>
    <w:bookmarkStart w:name="z1533" w:id="925"/>
    <w:p>
      <w:pPr>
        <w:spacing w:after="0"/>
        <w:ind w:left="0"/>
        <w:jc w:val="both"/>
      </w:pPr>
      <w:r>
        <w:rPr>
          <w:rFonts w:ascii="Times New Roman"/>
          <w:b w:val="false"/>
          <w:i w:val="false"/>
          <w:color w:val="000000"/>
          <w:sz w:val="28"/>
        </w:rPr>
        <w:t>
      4. Мемлекеттік органның лауазымды адамын қоспағанда, арыз иесі көрінеу жалған сөз жеткізгені үшін қылмыстық жауаптылық туралы ескертіледі, бұл туралы арызда не хаттамада белгі жасалып, ол арыз иесінің қолымен куәландырылады.</w:t>
      </w:r>
    </w:p>
    <w:bookmarkEnd w:id="925"/>
    <w:bookmarkStart w:name="z1534" w:id="926"/>
    <w:p>
      <w:pPr>
        <w:spacing w:after="0"/>
        <w:ind w:left="0"/>
        <w:jc w:val="both"/>
      </w:pPr>
      <w:r>
        <w:rPr>
          <w:rFonts w:ascii="Times New Roman"/>
          <w:b w:val="false"/>
          <w:i w:val="false"/>
          <w:color w:val="000000"/>
          <w:sz w:val="28"/>
        </w:rPr>
        <w:t>
      5. Қылмыстық құқық бұзушылық белгілерін көрсететін жеткілікті деректер болмаған кезде қылмыстық құқық бұзушылық фактілерін анықтау үшін уәкілетті органдардың ревизиялар мен тексерулер жүргізуін талап ететін арыздар мен хабарлар Сотқа дейінгі тергеп-тексерулердің бірыңғай тізілімінде тіркелместен, үш тәулік ішінде уәкілетті мемлекеттік органдарға қарау үшін жіберіледі.</w:t>
      </w:r>
    </w:p>
    <w:bookmarkEnd w:id="926"/>
    <w:bookmarkStart w:name="z1535" w:id="927"/>
    <w:p>
      <w:pPr>
        <w:spacing w:after="0"/>
        <w:ind w:left="0"/>
        <w:jc w:val="both"/>
      </w:pPr>
      <w:r>
        <w:rPr>
          <w:rFonts w:ascii="Times New Roman"/>
          <w:b w:val="false"/>
          <w:i w:val="false"/>
          <w:color w:val="000000"/>
          <w:sz w:val="28"/>
        </w:rPr>
        <w:t>
      6. Қылмыстық құқық бұзушылық туралы анонимді хабар сотқа дейінгі тергеп-тексеруді бастауға себеп бола алмайды.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Кiнәсiн мойындап келу</w:t>
      </w:r>
    </w:p>
    <w:bookmarkStart w:name="z1536" w:id="928"/>
    <w:p>
      <w:pPr>
        <w:spacing w:after="0"/>
        <w:ind w:left="0"/>
        <w:jc w:val="both"/>
      </w:pPr>
      <w:r>
        <w:rPr>
          <w:rFonts w:ascii="Times New Roman"/>
          <w:b w:val="false"/>
          <w:i w:val="false"/>
          <w:color w:val="000000"/>
          <w:sz w:val="28"/>
        </w:rPr>
        <w:t>
      1. Кiнәсiн мойындап келу – адам әлі күдікті деп танылмаған не ол осы қылмыстық құқық бұзушылықты жасады деген күдікпен ұстап алынбаған кезде, адамның қылмыстық қудалау органына өзi жасаған немесе дайындап жатқан қылмыстық құқық бұзушылық туралы жеке өзі, ерiктi түрде, жазбаша немесе ауызша хабарлауы.</w:t>
      </w:r>
    </w:p>
    <w:bookmarkEnd w:id="928"/>
    <w:bookmarkStart w:name="z1537" w:id="929"/>
    <w:p>
      <w:pPr>
        <w:spacing w:after="0"/>
        <w:ind w:left="0"/>
        <w:jc w:val="both"/>
      </w:pPr>
      <w:r>
        <w:rPr>
          <w:rFonts w:ascii="Times New Roman"/>
          <w:b w:val="false"/>
          <w:i w:val="false"/>
          <w:color w:val="000000"/>
          <w:sz w:val="28"/>
        </w:rPr>
        <w:t xml:space="preserve">
      2. Ауызша арыз осы Кодекстің </w:t>
      </w:r>
      <w:r>
        <w:rPr>
          <w:rFonts w:ascii="Times New Roman"/>
          <w:b w:val="false"/>
          <w:i w:val="false"/>
          <w:color w:val="000000"/>
          <w:sz w:val="28"/>
        </w:rPr>
        <w:t>181-бабының</w:t>
      </w:r>
      <w:r>
        <w:rPr>
          <w:rFonts w:ascii="Times New Roman"/>
          <w:b w:val="false"/>
          <w:i w:val="false"/>
          <w:color w:val="000000"/>
          <w:sz w:val="28"/>
        </w:rPr>
        <w:t xml:space="preserve"> екінші бөлігінде белгіленген тәртіппен қабылданады және хаттамаға енгiзiледi.</w:t>
      </w:r>
    </w:p>
    <w:bookmarkEnd w:id="929"/>
    <w:bookmarkStart w:name="z1538" w:id="930"/>
    <w:p>
      <w:pPr>
        <w:spacing w:after="0"/>
        <w:ind w:left="0"/>
        <w:jc w:val="both"/>
      </w:pPr>
      <w:r>
        <w:rPr>
          <w:rFonts w:ascii="Times New Roman"/>
          <w:b w:val="false"/>
          <w:i w:val="false"/>
          <w:color w:val="000000"/>
          <w:sz w:val="28"/>
        </w:rPr>
        <w:t>
      3. Егер кiнәсiн мойындап келген кездегi арызда қылмыстық құқық бұзушылықтың сыбайлас қатысушылары көрсетілсе, арыз иесі көрінеу жалған сөз жеткізгені үшiн қылмыстық жауаптылық туралы ескертiледi.</w:t>
      </w:r>
    </w:p>
    <w:bookmarkEnd w:id="930"/>
    <w:p>
      <w:pPr>
        <w:spacing w:after="0"/>
        <w:ind w:left="0"/>
        <w:jc w:val="both"/>
      </w:pPr>
      <w:r>
        <w:rPr>
          <w:rFonts w:ascii="Times New Roman"/>
          <w:b/>
          <w:i w:val="false"/>
          <w:color w:val="000000"/>
          <w:sz w:val="28"/>
        </w:rPr>
        <w:t>183-бап. Қылмыстық құқық бұзушылық туралы бұқаралық ақпарат құралдарындағы хабар</w:t>
      </w:r>
    </w:p>
    <w:bookmarkStart w:name="z1539" w:id="931"/>
    <w:p>
      <w:pPr>
        <w:spacing w:after="0"/>
        <w:ind w:left="0"/>
        <w:jc w:val="both"/>
      </w:pPr>
      <w:r>
        <w:rPr>
          <w:rFonts w:ascii="Times New Roman"/>
          <w:b w:val="false"/>
          <w:i w:val="false"/>
          <w:color w:val="000000"/>
          <w:sz w:val="28"/>
        </w:rPr>
        <w:t>
      1. Бұқаралық ақпарат құралдарындағы хабар газетте немесе журналда жарияланғанда не радио, теледидар немесе телекоммуникациялық желілер арқылы таратылғанда, ол сотқа дейінгі тергеп-тексерудің басталуына себеп бола алады.</w:t>
      </w:r>
    </w:p>
    <w:bookmarkEnd w:id="931"/>
    <w:bookmarkStart w:name="z1540" w:id="932"/>
    <w:p>
      <w:pPr>
        <w:spacing w:after="0"/>
        <w:ind w:left="0"/>
        <w:jc w:val="both"/>
      </w:pPr>
      <w:r>
        <w:rPr>
          <w:rFonts w:ascii="Times New Roman"/>
          <w:b w:val="false"/>
          <w:i w:val="false"/>
          <w:color w:val="000000"/>
          <w:sz w:val="28"/>
        </w:rPr>
        <w:t>
      2. Қылмыстық құқық бұзушылық туралы хабарды жариялаған немесе таратқан бұқаралық ақпарат құралында басқарушылық функцияларды орындайтын адамдар сотқа дейінгі тергеп-тексеруді бастауға құқығы бар органның талабы бойынша жасалған хабарды растайтын қолда бар құжаттар мен өзге де материалдарды беруге, сондай-ақ ол адамның мәлiметтердi ақпарат көзiн құпия ұстау талабымен беру жағдайларын қоспағанда, бұл мәлiметтердi берген адамды атауға мiндеттi.</w:t>
      </w:r>
    </w:p>
    <w:bookmarkEnd w:id="932"/>
    <w:p>
      <w:pPr>
        <w:spacing w:after="0"/>
        <w:ind w:left="0"/>
        <w:jc w:val="both"/>
      </w:pPr>
      <w:r>
        <w:rPr>
          <w:rFonts w:ascii="Times New Roman"/>
          <w:b/>
          <w:i w:val="false"/>
          <w:color w:val="000000"/>
          <w:sz w:val="28"/>
        </w:rPr>
        <w:t>184-бап. Қылмыстық құқық бұзушылықтың анықталғаны туралы баянат</w:t>
      </w:r>
    </w:p>
    <w:bookmarkStart w:name="z1541" w:id="933"/>
    <w:p>
      <w:pPr>
        <w:spacing w:after="0"/>
        <w:ind w:left="0"/>
        <w:jc w:val="both"/>
      </w:pPr>
      <w:r>
        <w:rPr>
          <w:rFonts w:ascii="Times New Roman"/>
          <w:b w:val="false"/>
          <w:i w:val="false"/>
          <w:color w:val="000000"/>
          <w:sz w:val="28"/>
        </w:rPr>
        <w:t>
      1. Қылмыстық құқық бұзушылық туралы мәліметтерді анықтау мына жағдайларда:</w:t>
      </w:r>
    </w:p>
    <w:bookmarkEnd w:id="933"/>
    <w:p>
      <w:pPr>
        <w:spacing w:after="0"/>
        <w:ind w:left="0"/>
        <w:jc w:val="both"/>
      </w:pPr>
      <w:r>
        <w:rPr>
          <w:rFonts w:ascii="Times New Roman"/>
          <w:b w:val="false"/>
          <w:i w:val="false"/>
          <w:color w:val="000000"/>
          <w:sz w:val="28"/>
        </w:rPr>
        <w:t>
      1) өзiнiң лауазымдық мiндеттерiн атқару кезiнде анықтау органының қызметкерi, тергеушi, прокурор қылмыстық құқық бұзушылықтың куәсі болғанда не қылмыстық құқық бұзушылықтың iзiн немесе салдарын ол жасалған бойда анықтағанда;</w:t>
      </w:r>
    </w:p>
    <w:p>
      <w:pPr>
        <w:spacing w:after="0"/>
        <w:ind w:left="0"/>
        <w:jc w:val="both"/>
      </w:pP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олар сотқа дейінгі тергеп-тексерудің басталуына себеп болады.</w:t>
      </w:r>
    </w:p>
    <w:bookmarkStart w:name="z1542" w:id="934"/>
    <w:p>
      <w:pPr>
        <w:spacing w:after="0"/>
        <w:ind w:left="0"/>
        <w:jc w:val="both"/>
      </w:pPr>
      <w:r>
        <w:rPr>
          <w:rFonts w:ascii="Times New Roman"/>
          <w:b w:val="false"/>
          <w:i w:val="false"/>
          <w:color w:val="000000"/>
          <w:sz w:val="28"/>
        </w:rPr>
        <w:t>
      2. Осы баптың бірінші бөлігінде көзделген жағдайларда, көрсетілген адамдар қылмыстық құқық бұзушылық туралы мәліметтердің анықталғанын растайтын қолдарындағы құжаттарды және өзге де материалдарды қоса бере отырып, қылмыстық құқық бұзушылықтың анықталғаны туралы баянат толтырады.</w:t>
      </w:r>
    </w:p>
    <w:bookmarkEnd w:id="934"/>
    <w:bookmarkStart w:name="z1543" w:id="935"/>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Қылмыстық құқық бұзушылық туралы арызды, хабарды немесе рапортты қабылдау мiндеттiлiгi</w:t>
      </w:r>
    </w:p>
    <w:p>
      <w:pPr>
        <w:spacing w:after="0"/>
        <w:ind w:left="0"/>
        <w:jc w:val="both"/>
      </w:pPr>
      <w:r>
        <w:rPr>
          <w:rFonts w:ascii="Times New Roman"/>
          <w:b w:val="false"/>
          <w:i w:val="false"/>
          <w:color w:val="ff0000"/>
          <w:sz w:val="28"/>
        </w:rPr>
        <w:t xml:space="preserve">
      Ескерту. 185-баптың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44" w:id="936"/>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36"/>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1545" w:id="937"/>
    <w:p>
      <w:pPr>
        <w:spacing w:after="0"/>
        <w:ind w:left="0"/>
        <w:jc w:val="both"/>
      </w:pPr>
      <w:r>
        <w:rPr>
          <w:rFonts w:ascii="Times New Roman"/>
          <w:b w:val="false"/>
          <w:i w:val="false"/>
          <w:color w:val="000000"/>
          <w:sz w:val="28"/>
        </w:rPr>
        <w:t xml:space="preserve">
      2. Қылмыстық құқық бұзушылық туралы арызды және сотқа дейінгі тергеп-тексеруді бастаудың осы Кодекстің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937"/>
    <w:bookmarkStart w:name="z1546" w:id="938"/>
    <w:p>
      <w:pPr>
        <w:spacing w:after="0"/>
        <w:ind w:left="0"/>
        <w:jc w:val="both"/>
      </w:pPr>
      <w:r>
        <w:rPr>
          <w:rFonts w:ascii="Times New Roman"/>
          <w:b w:val="false"/>
          <w:i w:val="false"/>
          <w:color w:val="000000"/>
          <w:sz w:val="28"/>
        </w:rPr>
        <w:t>
      3. Сот қылмыстық істі талқылау кезінде қылмыстық құқық бұзушылық белгілерін анықтағанда, оны жекеше қаулымен прокурордың назарына жеткізуге міндетті не қылмыстық құқық бұзушылық туралы арызды, хабарды қабылдаудан, тіркеуден бас тарту фактілерін, оларды қабылдау мен тіркеудегі өзге де бұзушылықтарды анықтағанда, бұл туралы жекеше қаулымен прокурордың назарына жеткізуге міндетті.</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Қылмыстық құқық бұзушылық туралы тіркелген арызды немесе хабарды тергеулігі бойынша беру</w:t>
      </w:r>
    </w:p>
    <w:bookmarkStart w:name="z1547" w:id="939"/>
    <w:p>
      <w:pPr>
        <w:spacing w:after="0"/>
        <w:ind w:left="0"/>
        <w:jc w:val="both"/>
      </w:pPr>
      <w:r>
        <w:rPr>
          <w:rFonts w:ascii="Times New Roman"/>
          <w:b w:val="false"/>
          <w:i w:val="false"/>
          <w:color w:val="000000"/>
          <w:sz w:val="28"/>
        </w:rPr>
        <w:t>
      1. Қылмыстық құқық бұзушылық туралы тіркелген арыздар немесе хабарлар:</w:t>
      </w:r>
    </w:p>
    <w:bookmarkEnd w:id="939"/>
    <w:p>
      <w:pPr>
        <w:spacing w:after="0"/>
        <w:ind w:left="0"/>
        <w:jc w:val="both"/>
      </w:pPr>
      <w:r>
        <w:rPr>
          <w:rFonts w:ascii="Times New Roman"/>
          <w:b w:val="false"/>
          <w:i w:val="false"/>
          <w:color w:val="000000"/>
          <w:sz w:val="28"/>
        </w:rPr>
        <w:t>
      1) қылмыстық құқық бұзушылық осы ауданнан, облыстан, республикалық маңызы бар қаладан, астанадан тысқары жерде жасалғанда және сотқа дейінгі тергеп-тексеруді жүргізу үшiн қылмыстық құқық бұзушылық жасалған жерде тергеу әрекеттерін жүргізу қажет болғанда;</w:t>
      </w:r>
    </w:p>
    <w:p>
      <w:pPr>
        <w:spacing w:after="0"/>
        <w:ind w:left="0"/>
        <w:jc w:val="both"/>
      </w:pPr>
      <w:r>
        <w:rPr>
          <w:rFonts w:ascii="Times New Roman"/>
          <w:b w:val="false"/>
          <w:i w:val="false"/>
          <w:color w:val="000000"/>
          <w:sz w:val="28"/>
        </w:rPr>
        <w:t>
      2) қылмыстық іс бойынша тергеп-тексеру жүргізу басқа қылмыстық қудалау органының айрықша тергеулігіне жататын болғанда, тергеулігі бойынша берілуге жатады.</w:t>
      </w:r>
    </w:p>
    <w:bookmarkStart w:name="z1548" w:id="940"/>
    <w:p>
      <w:pPr>
        <w:spacing w:after="0"/>
        <w:ind w:left="0"/>
        <w:jc w:val="both"/>
      </w:pPr>
      <w:r>
        <w:rPr>
          <w:rFonts w:ascii="Times New Roman"/>
          <w:b w:val="false"/>
          <w:i w:val="false"/>
          <w:color w:val="000000"/>
          <w:sz w:val="28"/>
        </w:rPr>
        <w:t>
      2. Қылмыстық қудалау органының басшысы арыздарды, хабарларды қолда бар материалдармен бірге прокурор арқылы тергеулігі бойынша жібереді.</w:t>
      </w:r>
    </w:p>
    <w:bookmarkEnd w:id="940"/>
    <w:bookmarkStart w:name="z1549" w:id="941"/>
    <w:p>
      <w:pPr>
        <w:spacing w:after="0"/>
        <w:ind w:left="0"/>
        <w:jc w:val="both"/>
      </w:pPr>
      <w:r>
        <w:rPr>
          <w:rFonts w:ascii="Times New Roman"/>
          <w:b w:val="false"/>
          <w:i w:val="false"/>
          <w:color w:val="000000"/>
          <w:sz w:val="28"/>
        </w:rPr>
        <w:t>
      3. Осы баптың бірінші бөлігінің қағидалары кезек күттірмейтін тергеу әрекеттерін жүргізу талап етілетін қылмыстық құқық бұзушылықтар туралы арыздар, хабарлар келіп түскен жағдайларға қолданылмайды. Мұндай жағдайларда жиналған материалдар арыз, хабар тіркелген кезден бастап бес тәуліктің ішінде тергеулігі бойынша беру үшін прокурорға беріледі.</w:t>
      </w:r>
    </w:p>
    <w:bookmarkEnd w:id="941"/>
    <w:bookmarkStart w:name="z1550" w:id="942"/>
    <w:p>
      <w:pPr>
        <w:spacing w:after="0"/>
        <w:ind w:left="0"/>
        <w:jc w:val="both"/>
      </w:pPr>
      <w:r>
        <w:rPr>
          <w:rFonts w:ascii="Times New Roman"/>
          <w:b w:val="false"/>
          <w:i w:val="false"/>
          <w:color w:val="000000"/>
          <w:sz w:val="28"/>
        </w:rPr>
        <w:t>
      4. Арыздар, хабарлар оқиға болған орынды, жерді немесе үй-жайды қарап-тексеру кезінде анықталған не ұйымдар, лауазымды адамдар немесе азаматтар берген нәрселермен және құжаттармен бірге тергеулігі бойынша беріледі.</w:t>
      </w:r>
    </w:p>
    <w:bookmarkEnd w:id="942"/>
    <w:bookmarkStart w:name="z1551" w:id="943"/>
    <w:p>
      <w:pPr>
        <w:spacing w:after="0"/>
        <w:ind w:left="0"/>
        <w:jc w:val="both"/>
      </w:pPr>
      <w:r>
        <w:rPr>
          <w:rFonts w:ascii="Times New Roman"/>
          <w:b w:val="false"/>
          <w:i w:val="false"/>
          <w:color w:val="000000"/>
          <w:sz w:val="28"/>
        </w:rPr>
        <w:t>
      5. Жәбірленушілердің (жекеше айыптаушылардың) жекеше айыптау тәртібімен қудаланатын қылмыстық құқық бұзушылықтар туралы арыздары ғана соттылығы бойынша берілуге жатады.</w:t>
      </w:r>
    </w:p>
    <w:bookmarkEnd w:id="943"/>
    <w:bookmarkStart w:name="z3320" w:id="944"/>
    <w:p>
      <w:pPr>
        <w:spacing w:after="0"/>
        <w:ind w:left="0"/>
        <w:jc w:val="left"/>
      </w:pPr>
      <w:r>
        <w:rPr>
          <w:rFonts w:ascii="Times New Roman"/>
          <w:b/>
          <w:i w:val="false"/>
          <w:color w:val="000000"/>
        </w:rPr>
        <w:t xml:space="preserve"> 24-тарау. СОТҚА ДЕЙІНГІ ТЕРГЕП-ТЕКСЕРУ ЖҮРГІЗУДІҢ</w:t>
      </w:r>
      <w:r>
        <w:br/>
      </w:r>
      <w:r>
        <w:rPr>
          <w:rFonts w:ascii="Times New Roman"/>
          <w:b/>
          <w:i w:val="false"/>
          <w:color w:val="000000"/>
        </w:rPr>
        <w:t>ЖАЛПЫ ШАРТТАРЫ</w:t>
      </w:r>
    </w:p>
    <w:bookmarkEnd w:id="944"/>
    <w:p>
      <w:pPr>
        <w:spacing w:after="0"/>
        <w:ind w:left="0"/>
        <w:jc w:val="both"/>
      </w:pPr>
      <w:r>
        <w:rPr>
          <w:rFonts w:ascii="Times New Roman"/>
          <w:b/>
          <w:i w:val="false"/>
          <w:color w:val="000000"/>
          <w:sz w:val="28"/>
        </w:rPr>
        <w:t>187-бап. Тергеулік</w:t>
      </w:r>
    </w:p>
    <w:bookmarkStart w:name="z1552" w:id="945"/>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(екінші бөлігінде), </w:t>
      </w:r>
      <w:r>
        <w:rPr>
          <w:rFonts w:ascii="Times New Roman"/>
          <w:b w:val="false"/>
          <w:i w:val="false"/>
          <w:color w:val="000000"/>
          <w:sz w:val="28"/>
        </w:rPr>
        <w:t>255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жымқыруға не қорқытып алуға қатысты),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(екiншi бөлiгiнде), </w:t>
      </w:r>
      <w:r>
        <w:rPr>
          <w:rFonts w:ascii="Times New Roman"/>
          <w:b w:val="false"/>
          <w:i w:val="false"/>
          <w:color w:val="000000"/>
          <w:sz w:val="28"/>
        </w:rPr>
        <w:t>396</w:t>
      </w:r>
      <w:r>
        <w:rPr>
          <w:rFonts w:ascii="Times New Roman"/>
          <w:b w:val="false"/>
          <w:i w:val="false"/>
          <w:color w:val="000000"/>
          <w:sz w:val="28"/>
        </w:rPr>
        <w:t xml:space="preserve"> (екінші бөлігінде), </w:t>
      </w:r>
      <w:r>
        <w:rPr>
          <w:rFonts w:ascii="Times New Roman"/>
          <w:b w:val="false"/>
          <w:i w:val="false"/>
          <w:color w:val="000000"/>
          <w:sz w:val="28"/>
        </w:rPr>
        <w:t>445</w:t>
      </w:r>
      <w:r>
        <w:rPr>
          <w:rFonts w:ascii="Times New Roman"/>
          <w:b w:val="false"/>
          <w:i w:val="false"/>
          <w:color w:val="000000"/>
          <w:sz w:val="28"/>
        </w:rPr>
        <w:t xml:space="preserve"> (екiншi бөлiгiнде), </w:t>
      </w:r>
      <w:r>
        <w:rPr>
          <w:rFonts w:ascii="Times New Roman"/>
          <w:b w:val="false"/>
          <w:i w:val="false"/>
          <w:color w:val="000000"/>
          <w:sz w:val="28"/>
        </w:rPr>
        <w:t>458</w:t>
      </w:r>
      <w:r>
        <w:rPr>
          <w:rFonts w:ascii="Times New Roman"/>
          <w:b w:val="false"/>
          <w:i w:val="false"/>
          <w:color w:val="000000"/>
          <w:sz w:val="28"/>
        </w:rPr>
        <w:t xml:space="preserve">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w:t>
      </w:r>
      <w:r>
        <w:rPr>
          <w:rFonts w:ascii="Times New Roman"/>
          <w:b w:val="false"/>
          <w:i w:val="false"/>
          <w:color w:val="000000"/>
          <w:sz w:val="28"/>
        </w:rPr>
        <w:t>205</w:t>
      </w:r>
      <w:r>
        <w:rPr>
          <w:rFonts w:ascii="Times New Roman"/>
          <w:b w:val="false"/>
          <w:i w:val="false"/>
          <w:color w:val="000000"/>
          <w:sz w:val="28"/>
        </w:rPr>
        <w:t xml:space="preserve"> (үшінші бөлігінде), </w:t>
      </w:r>
      <w:r>
        <w:rPr>
          <w:rFonts w:ascii="Times New Roman"/>
          <w:b w:val="false"/>
          <w:i w:val="false"/>
          <w:color w:val="000000"/>
          <w:sz w:val="28"/>
        </w:rPr>
        <w:t>206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207</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208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209</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210</w:t>
      </w:r>
      <w:r>
        <w:rPr>
          <w:rFonts w:ascii="Times New Roman"/>
          <w:b w:val="false"/>
          <w:i w:val="false"/>
          <w:color w:val="000000"/>
          <w:sz w:val="28"/>
        </w:rPr>
        <w:t xml:space="preserve">(екінші және үшінші бөліктерінде)-баптарында көзделген қылмыстық құқық бұзушылықтар туралы істер бойынша, егер олар ақпараттық-коммуникациялық инфрақұрылымның аса маңызды объектілеріне қатысты жасалса, алдын ала тергеуді ұлттық қауіпсіздік органы жүзеге асыруы мүмкін.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 412-1-баптарында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(үшiншi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439</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(үшiншi бөлiгiнде),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443</w:t>
      </w:r>
      <w:r>
        <w:rPr>
          <w:rFonts w:ascii="Times New Roman"/>
          <w:b w:val="false"/>
          <w:i w:val="false"/>
          <w:color w:val="000000"/>
          <w:sz w:val="28"/>
        </w:rPr>
        <w:t xml:space="preserve"> (екінші бөлігінде), </w:t>
      </w:r>
      <w:r>
        <w:rPr>
          <w:rFonts w:ascii="Times New Roman"/>
          <w:b w:val="false"/>
          <w:i w:val="false"/>
          <w:color w:val="000000"/>
          <w:sz w:val="28"/>
        </w:rPr>
        <w:t>459</w:t>
      </w:r>
      <w:r>
        <w:rPr>
          <w:rFonts w:ascii="Times New Roman"/>
          <w:b w:val="false"/>
          <w:i w:val="false"/>
          <w:color w:val="000000"/>
          <w:sz w:val="28"/>
        </w:rPr>
        <w:t xml:space="preserve">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bookmarkEnd w:id="945"/>
    <w:bookmarkStart w:name="z1553" w:id="946"/>
    <w:p>
      <w:pPr>
        <w:spacing w:after="0"/>
        <w:ind w:left="0"/>
        <w:jc w:val="both"/>
      </w:pPr>
      <w:r>
        <w:rPr>
          <w:rFonts w:ascii="Times New Roman"/>
          <w:b w:val="false"/>
          <w:i w:val="false"/>
          <w:color w:val="000000"/>
          <w:sz w:val="28"/>
        </w:rPr>
        <w:t xml:space="preserve">
      2. Қазақстан Республикасы Қылмыстық кодексiнiң 99, 100, 101, 102, 103, 104, 105, 106, 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144, 147 (бесінші бөлігінде),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үшiншi бөлiктерiнде), 295 (үшiншi бөлiгiнде), 295-1 (екінші және үшінші бөліктерінде), 296 (төртiншi бөлiгiнде), 297 (бірінші және екінші бөліктерінде),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337, 338, 339, 340 (төртінші бөлігінде), 341 (екiншi бөлiгiнде),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w:t>
      </w:r>
      <w:r>
        <w:rPr>
          <w:rFonts w:ascii="Times New Roman"/>
          <w:b w:val="false"/>
          <w:i w:val="false"/>
          <w:color w:val="000000"/>
          <w:sz w:val="28"/>
        </w:rPr>
        <w:t>428</w:t>
      </w:r>
      <w:r>
        <w:rPr>
          <w:rFonts w:ascii="Times New Roman"/>
          <w:b w:val="false"/>
          <w:i w:val="false"/>
          <w:color w:val="000000"/>
          <w:sz w:val="28"/>
        </w:rPr>
        <w:t xml:space="preserve"> (үшiншi бөлiгiнде),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End w:id="946"/>
    <w:bookmarkStart w:name="z1554" w:id="947"/>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947"/>
    <w:bookmarkStart w:name="z3354" w:id="948"/>
    <w:p>
      <w:pPr>
        <w:spacing w:after="0"/>
        <w:ind w:left="0"/>
        <w:jc w:val="both"/>
      </w:pPr>
      <w:r>
        <w:rPr>
          <w:rFonts w:ascii="Times New Roman"/>
          <w:b w:val="false"/>
          <w:i w:val="false"/>
          <w:color w:val="000000"/>
          <w:sz w:val="28"/>
        </w:rPr>
        <w:t xml:space="preserve">
      3-1. Қазақстан Республикасы Қылмыстық кодексiнiң 203 (1-1-бөлігінде), </w:t>
      </w:r>
      <w:r>
        <w:rPr>
          <w:rFonts w:ascii="Times New Roman"/>
          <w:b w:val="false"/>
          <w:i w:val="false"/>
          <w:color w:val="000000"/>
          <w:sz w:val="28"/>
        </w:rPr>
        <w:t>214</w:t>
      </w:r>
      <w:r>
        <w:rPr>
          <w:rFonts w:ascii="Times New Roman"/>
          <w:b w:val="false"/>
          <w:i w:val="false"/>
          <w:color w:val="000000"/>
          <w:sz w:val="28"/>
        </w:rPr>
        <w:t xml:space="preserve"> (екiншi бөлiгiнде),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және 2) тармақтарында, үшінші бөлігінде), 219-221, 223-224, 226 (екiншi бөлiгiнде), </w:t>
      </w:r>
      <w:r>
        <w:rPr>
          <w:rFonts w:ascii="Times New Roman"/>
          <w:b w:val="false"/>
          <w:i w:val="false"/>
          <w:color w:val="000000"/>
          <w:sz w:val="28"/>
        </w:rPr>
        <w:t>228</w:t>
      </w:r>
      <w:r>
        <w:rPr>
          <w:rFonts w:ascii="Times New Roman"/>
          <w:b w:val="false"/>
          <w:i w:val="false"/>
          <w:color w:val="000000"/>
          <w:sz w:val="28"/>
        </w:rPr>
        <w:t xml:space="preserve"> (екiншi және үшiншi бөлiктерiнде), 229 (екiншi және үшiншi бөлiктерiнде), </w:t>
      </w:r>
      <w:r>
        <w:rPr>
          <w:rFonts w:ascii="Times New Roman"/>
          <w:b w:val="false"/>
          <w:i w:val="false"/>
          <w:color w:val="000000"/>
          <w:sz w:val="28"/>
        </w:rPr>
        <w:t>230</w:t>
      </w:r>
      <w:r>
        <w:rPr>
          <w:rFonts w:ascii="Times New Roman"/>
          <w:b w:val="false"/>
          <w:i w:val="false"/>
          <w:color w:val="000000"/>
          <w:sz w:val="28"/>
        </w:rPr>
        <w:t xml:space="preserve"> (екiншi және үшiншi бөлiктерiнде), </w:t>
      </w:r>
      <w:r>
        <w:rPr>
          <w:rFonts w:ascii="Times New Roman"/>
          <w:b w:val="false"/>
          <w:i w:val="false"/>
          <w:color w:val="000000"/>
          <w:sz w:val="28"/>
        </w:rPr>
        <w:t>231</w:t>
      </w:r>
      <w:r>
        <w:rPr>
          <w:rFonts w:ascii="Times New Roman"/>
          <w:b w:val="false"/>
          <w:i w:val="false"/>
          <w:color w:val="000000"/>
          <w:sz w:val="28"/>
        </w:rPr>
        <w:t>, 234 (екiншi бөлігінде, үшiншi бөлiгінің 2) тармағында) 235, 236 (екiншi және үшiншi бөлiктерiнде), 237, 238, 239 (екiншi бөлiгiнде), 243 (бiрiншi бөлiгiнде), 244, 245 (екiншi және үшiншi бөлiктерiнде), 248 (екiншi және үшiншi бөлiктерiнде), 249 (бірінші, 1-1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p>
    <w:bookmarkEnd w:id="948"/>
    <w:bookmarkStart w:name="z1555" w:id="949"/>
    <w:p>
      <w:pPr>
        <w:spacing w:after="0"/>
        <w:ind w:left="0"/>
        <w:jc w:val="both"/>
      </w:pPr>
      <w:r>
        <w:rPr>
          <w:rFonts w:ascii="Times New Roman"/>
          <w:b w:val="false"/>
          <w:i w:val="false"/>
          <w:color w:val="000000"/>
          <w:sz w:val="28"/>
        </w:rPr>
        <w:t xml:space="preserve">
      4. Қазақстан Республикасы Қылмыстық кодексiнiң 149 (екiншi және үшiншi бөлiктерiнде),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146,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bookmarkEnd w:id="949"/>
    <w:bookmarkStart w:name="z3355" w:id="950"/>
    <w:p>
      <w:pPr>
        <w:spacing w:after="0"/>
        <w:ind w:left="0"/>
        <w:jc w:val="both"/>
      </w:pPr>
      <w:r>
        <w:rPr>
          <w:rFonts w:ascii="Times New Roman"/>
          <w:b w:val="false"/>
          <w:i w:val="false"/>
          <w:color w:val="000000"/>
          <w:sz w:val="28"/>
        </w:rPr>
        <w:t>
      4-1. Қазақстан Республикасы Қылмыстық кодексiнiң 147 (үшінші бөлігінде), 195 (үшiншi және төртiншi бөлiктерінде), 196 (үшiншi, төртінші бөлiктерінде), 197 (үшiншi және төртінші бөлiктерінде), 198 (үшiншi және төртінші бөлiктерінде), 199 (үшiншi және төртінші бөлiктерінде), 217 (екіншi бөлігінде, үшінші бөлігінің 1) және 2) тармақтарында), 232, 250-баптарында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p>
    <w:bookmarkEnd w:id="950"/>
    <w:p>
      <w:pPr>
        <w:spacing w:after="0"/>
        <w:ind w:left="0"/>
        <w:jc w:val="both"/>
      </w:pPr>
      <w:r>
        <w:rPr>
          <w:rFonts w:ascii="Times New Roman"/>
          <w:b w:val="false"/>
          <w:i w:val="false"/>
          <w:color w:val="000000"/>
          <w:sz w:val="28"/>
        </w:rPr>
        <w:t xml:space="preserve">
      Қазақстан Республикасы Қылмыстық кодексiнiң 189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p>
    <w:bookmarkStart w:name="z3358" w:id="951"/>
    <w:p>
      <w:pPr>
        <w:spacing w:after="0"/>
        <w:ind w:left="0"/>
        <w:jc w:val="both"/>
      </w:pP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p>
    <w:bookmarkEnd w:id="951"/>
    <w:bookmarkStart w:name="z3359" w:id="952"/>
    <w:p>
      <w:pPr>
        <w:spacing w:after="0"/>
        <w:ind w:left="0"/>
        <w:jc w:val="both"/>
      </w:pPr>
      <w:r>
        <w:rPr>
          <w:rFonts w:ascii="Times New Roman"/>
          <w:b w:val="false"/>
          <w:i w:val="false"/>
          <w:color w:val="000000"/>
          <w:sz w:val="28"/>
        </w:rPr>
        <w:t>
      4-3. Қазақстан Республикасы Қылмыстық кодексiнiң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p>
    <w:bookmarkEnd w:id="952"/>
    <w:bookmarkStart w:name="z1556" w:id="953"/>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255 (бірінші және екінші бөліктерінде), 256, 259,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(екінші, үшінші және төртінші бөліктерінде), 287 (төртінші және бесінші бөліктерінде), </w:t>
      </w:r>
      <w:r>
        <w:rPr>
          <w:rFonts w:ascii="Times New Roman"/>
          <w:b w:val="false"/>
          <w:i w:val="false"/>
          <w:color w:val="000000"/>
          <w:sz w:val="28"/>
        </w:rPr>
        <w:t>290</w:t>
      </w:r>
      <w:r>
        <w:rPr>
          <w:rFonts w:ascii="Times New Roman"/>
          <w:b w:val="false"/>
          <w:i w:val="false"/>
          <w:color w:val="000000"/>
          <w:sz w:val="28"/>
        </w:rPr>
        <w:t xml:space="preserve"> (екінші бөлігінде), 291, 388-1, 394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(төртiншi және алтыншы бөлiктерiнде), </w:t>
      </w:r>
      <w:r>
        <w:rPr>
          <w:rFonts w:ascii="Times New Roman"/>
          <w:b w:val="false"/>
          <w:i w:val="false"/>
          <w:color w:val="000000"/>
          <w:sz w:val="28"/>
        </w:rPr>
        <w:t>438</w:t>
      </w:r>
      <w:r>
        <w:rPr>
          <w:rFonts w:ascii="Times New Roman"/>
          <w:b w:val="false"/>
          <w:i w:val="false"/>
          <w:color w:val="000000"/>
          <w:sz w:val="28"/>
        </w:rPr>
        <w:t xml:space="preserve"> (төртінші бөлігінде), </w:t>
      </w:r>
      <w:r>
        <w:rPr>
          <w:rFonts w:ascii="Times New Roman"/>
          <w:b w:val="false"/>
          <w:i w:val="false"/>
          <w:color w:val="000000"/>
          <w:sz w:val="28"/>
        </w:rPr>
        <w:t>439</w:t>
      </w:r>
      <w:r>
        <w:rPr>
          <w:rFonts w:ascii="Times New Roman"/>
          <w:b w:val="false"/>
          <w:i w:val="false"/>
          <w:color w:val="000000"/>
          <w:sz w:val="28"/>
        </w:rPr>
        <w:t xml:space="preserve"> (төртінші бөлігінде), </w:t>
      </w:r>
      <w:r>
        <w:rPr>
          <w:rFonts w:ascii="Times New Roman"/>
          <w:b w:val="false"/>
          <w:i w:val="false"/>
          <w:color w:val="000000"/>
          <w:sz w:val="28"/>
        </w:rPr>
        <w:t>441</w:t>
      </w:r>
      <w:r>
        <w:rPr>
          <w:rFonts w:ascii="Times New Roman"/>
          <w:b w:val="false"/>
          <w:i w:val="false"/>
          <w:color w:val="000000"/>
          <w:sz w:val="28"/>
        </w:rPr>
        <w:t xml:space="preserve"> (төртiншi бөлiгiнде), </w:t>
      </w:r>
      <w:r>
        <w:rPr>
          <w:rFonts w:ascii="Times New Roman"/>
          <w:b w:val="false"/>
          <w:i w:val="false"/>
          <w:color w:val="000000"/>
          <w:sz w:val="28"/>
        </w:rPr>
        <w:t>442</w:t>
      </w:r>
      <w:r>
        <w:rPr>
          <w:rFonts w:ascii="Times New Roman"/>
          <w:b w:val="false"/>
          <w:i w:val="false"/>
          <w:color w:val="000000"/>
          <w:sz w:val="28"/>
        </w:rPr>
        <w:t xml:space="preserve"> (төртінші бөлігінде), </w:t>
      </w:r>
      <w:r>
        <w:rPr>
          <w:rFonts w:ascii="Times New Roman"/>
          <w:b w:val="false"/>
          <w:i w:val="false"/>
          <w:color w:val="000000"/>
          <w:sz w:val="28"/>
        </w:rPr>
        <w:t>443</w:t>
      </w:r>
      <w:r>
        <w:rPr>
          <w:rFonts w:ascii="Times New Roman"/>
          <w:b w:val="false"/>
          <w:i w:val="false"/>
          <w:color w:val="000000"/>
          <w:sz w:val="28"/>
        </w:rPr>
        <w:t xml:space="preserve"> (үшінші бөлігінде),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(үшінші бөлігінде), </w:t>
      </w:r>
      <w:r>
        <w:rPr>
          <w:rFonts w:ascii="Times New Roman"/>
          <w:b w:val="false"/>
          <w:i w:val="false"/>
          <w:color w:val="000000"/>
          <w:sz w:val="28"/>
        </w:rPr>
        <w:t>454</w:t>
      </w:r>
      <w:r>
        <w:rPr>
          <w:rFonts w:ascii="Times New Roman"/>
          <w:b w:val="false"/>
          <w:i w:val="false"/>
          <w:color w:val="000000"/>
          <w:sz w:val="28"/>
        </w:rPr>
        <w:t xml:space="preserve"> (екінші бөлігінде),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(төртінші бөлігінде)-баптарында көзделген қылмыстық құқық бұзушылықтар туралы қылмыстық істер бойынша алдын ала тергеуді сотқа дейінгі тергеп-тексеруді бастаған ішкі істер немесе ұлттық қауіпсіздік органдары жүргізеді.</w:t>
      </w:r>
    </w:p>
    <w:bookmarkEnd w:id="953"/>
    <w:bookmarkStart w:name="z1557" w:id="954"/>
    <w:p>
      <w:pPr>
        <w:spacing w:after="0"/>
        <w:ind w:left="0"/>
        <w:jc w:val="both"/>
      </w:pP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p>
    <w:bookmarkEnd w:id="954"/>
    <w:bookmarkStart w:name="z1558" w:id="955"/>
    <w:p>
      <w:pPr>
        <w:spacing w:after="0"/>
        <w:ind w:left="0"/>
        <w:jc w:val="both"/>
      </w:pP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ішкі істер органдары немесе экономикалық тергеу қызметі жүргiзедi.</w:t>
      </w:r>
    </w:p>
    <w:bookmarkEnd w:id="955"/>
    <w:bookmarkStart w:name="z1559" w:id="956"/>
    <w:p>
      <w:pPr>
        <w:spacing w:after="0"/>
        <w:ind w:left="0"/>
        <w:jc w:val="both"/>
      </w:pPr>
      <w:r>
        <w:rPr>
          <w:rFonts w:ascii="Times New Roman"/>
          <w:b w:val="false"/>
          <w:i w:val="false"/>
          <w:color w:val="000000"/>
          <w:sz w:val="28"/>
        </w:rPr>
        <w:t>
      8. Түрлi алдын ала тергеу органдарының тергеулігіне жататын қылмыстық істерді бір іс жүргізуге біріктірген кезде тергеулікті прокурор айқындайды.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Сотқа дейінгі тергеп-тексеру жүргiзiлетiн жер</w:t>
      </w:r>
    </w:p>
    <w:bookmarkStart w:name="z1560" w:id="957"/>
    <w:p>
      <w:pPr>
        <w:spacing w:after="0"/>
        <w:ind w:left="0"/>
        <w:jc w:val="both"/>
      </w:pPr>
      <w:r>
        <w:rPr>
          <w:rFonts w:ascii="Times New Roman"/>
          <w:b w:val="false"/>
          <w:i w:val="false"/>
          <w:color w:val="000000"/>
          <w:sz w:val="28"/>
        </w:rPr>
        <w:t>
      1. Сотқа дейінгі тергеп-тексеру қылмыстық құқық бұзушылық жасалған ауданда (облыста, республикалық маңызы бар қалада, астанада) жүргiзiледi.</w:t>
      </w:r>
    </w:p>
    <w:bookmarkEnd w:id="957"/>
    <w:bookmarkStart w:name="z1561" w:id="958"/>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тұратын жерде жүргiзiлуi мүмкiн.</w:t>
      </w:r>
    </w:p>
    <w:bookmarkEnd w:id="958"/>
    <w:bookmarkStart w:name="z1562" w:id="959"/>
    <w:p>
      <w:pPr>
        <w:spacing w:after="0"/>
        <w:ind w:left="0"/>
        <w:jc w:val="both"/>
      </w:pPr>
      <w:r>
        <w:rPr>
          <w:rFonts w:ascii="Times New Roman"/>
          <w:b w:val="false"/>
          <w:i w:val="false"/>
          <w:color w:val="000000"/>
          <w:sz w:val="28"/>
        </w:rPr>
        <w:t>
      3. Тергеу әрекеттерiн басқа ауданда (облыста, республикалық маңызы бар қалада, астанада) жүргiзу қажет болған жағдайда, сотқа дейінгі тергеп-тексеруді жүзеге асыратын адам оларды жеке өзi жүргiзуге не бұл әрекеттердi жүргiзудi сол ауданның (облыстың, республикалық маңызы бар қаланың, астананың) тергеушісіне немесе анықтау органына тапсыруға құқылы. Сотқа дейінгі тергеп-тексеруді жүзеге асыратын адам жасырын тергеу әрекеттерін немесе iздестiру іс-шараларын жүргiзудi сотқа дейінгі тергеп-тексеру орнындағы немесе олар жүргiзілетін жердегi анықтау органына тапсыра алады. Жасырын тергеу әрекеттерін жүргізуді қоспағанда, тапсырма он тәулiктен аспайтын мерзiмде орындалуға тиiс.</w:t>
      </w:r>
    </w:p>
    <w:bookmarkEnd w:id="959"/>
    <w:bookmarkStart w:name="z1563" w:id="960"/>
    <w:p>
      <w:pPr>
        <w:spacing w:after="0"/>
        <w:ind w:left="0"/>
        <w:jc w:val="both"/>
      </w:pP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188-баптың орыс тіліндегі мәтінге өзгеріс енгізілді, қазақ тілінде өзгермейді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Сотқа дейінгі тергеп-тексеру нысандары</w:t>
      </w:r>
    </w:p>
    <w:bookmarkStart w:name="z1564" w:id="961"/>
    <w:p>
      <w:pPr>
        <w:spacing w:after="0"/>
        <w:ind w:left="0"/>
        <w:jc w:val="both"/>
      </w:pPr>
      <w:r>
        <w:rPr>
          <w:rFonts w:ascii="Times New Roman"/>
          <w:b w:val="false"/>
          <w:i w:val="false"/>
          <w:color w:val="000000"/>
          <w:sz w:val="28"/>
        </w:rPr>
        <w:t>
      1. Сотқа дейінгі тергеп-тексеру анықтау, алдын ала тергеу нысанында және хаттамалық нысанда жүргізіледі.</w:t>
      </w:r>
    </w:p>
    <w:bookmarkEnd w:id="961"/>
    <w:bookmarkStart w:name="z1565" w:id="962"/>
    <w:p>
      <w:pPr>
        <w:spacing w:after="0"/>
        <w:ind w:left="0"/>
        <w:jc w:val="both"/>
      </w:pPr>
      <w:r>
        <w:rPr>
          <w:rFonts w:ascii="Times New Roman"/>
          <w:b w:val="false"/>
          <w:i w:val="false"/>
          <w:color w:val="000000"/>
          <w:sz w:val="28"/>
        </w:rPr>
        <w:t xml:space="preserve">
      2. Анықтау нысанындағы сотқа дейінгі тергеп-тексеруді осы Кодекстің </w:t>
      </w:r>
      <w:r>
        <w:rPr>
          <w:rFonts w:ascii="Times New Roman"/>
          <w:b w:val="false"/>
          <w:i w:val="false"/>
          <w:color w:val="000000"/>
          <w:sz w:val="28"/>
        </w:rPr>
        <w:t>191-бабының</w:t>
      </w:r>
      <w:r>
        <w:rPr>
          <w:rFonts w:ascii="Times New Roman"/>
          <w:b w:val="false"/>
          <w:i w:val="false"/>
          <w:color w:val="000000"/>
          <w:sz w:val="28"/>
        </w:rPr>
        <w:t xml:space="preserve"> екінші – он екінші, жиырма бесінші және жиырма алтыншы бөліктерінде көрсетілген қылмыстар бойынша қылмыстық қудалау органы жүргізеді.</w:t>
      </w:r>
    </w:p>
    <w:bookmarkEnd w:id="962"/>
    <w:bookmarkStart w:name="z1566" w:id="963"/>
    <w:p>
      <w:pPr>
        <w:spacing w:after="0"/>
        <w:ind w:left="0"/>
        <w:jc w:val="both"/>
      </w:pPr>
      <w:r>
        <w:rPr>
          <w:rFonts w:ascii="Times New Roman"/>
          <w:b w:val="false"/>
          <w:i w:val="false"/>
          <w:color w:val="000000"/>
          <w:sz w:val="28"/>
        </w:rPr>
        <w:t xml:space="preserve">
      3. Алдын ала тергеу нысанындағы сотқа дейінгі тергеп-тексеру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көрсетілген қылмыстық құқық бұзушылықтар туралы істерді қоспағанда,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қылмыстар бойынша,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барлық қылмыстық құқық бұзушылықтар бойынша, сондай-ақ қылмыс жасады деп күдік келтірілген адам белгісіз болған анықтау істері бойынша жүзеге асырылады.</w:t>
      </w:r>
    </w:p>
    <w:bookmarkEnd w:id="963"/>
    <w:bookmarkStart w:name="z1567" w:id="964"/>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964"/>
    <w:bookmarkStart w:name="z1568" w:id="965"/>
    <w:p>
      <w:pPr>
        <w:spacing w:after="0"/>
        <w:ind w:left="0"/>
        <w:jc w:val="both"/>
      </w:pPr>
      <w:r>
        <w:rPr>
          <w:rFonts w:ascii="Times New Roman"/>
          <w:b w:val="false"/>
          <w:i w:val="false"/>
          <w:color w:val="000000"/>
          <w:sz w:val="28"/>
        </w:rPr>
        <w:t xml:space="preserve">
      5. Анықтау органының бастығы осы Кодекстің </w:t>
      </w:r>
      <w:r>
        <w:rPr>
          <w:rFonts w:ascii="Times New Roman"/>
          <w:b w:val="false"/>
          <w:i w:val="false"/>
          <w:color w:val="000000"/>
          <w:sz w:val="28"/>
        </w:rPr>
        <w:t>192-бабының</w:t>
      </w:r>
      <w:r>
        <w:rPr>
          <w:rFonts w:ascii="Times New Roman"/>
          <w:b w:val="false"/>
          <w:i w:val="false"/>
          <w:color w:val="000000"/>
          <w:sz w:val="28"/>
        </w:rPr>
        <w:t xml:space="preserve"> екінші бөлігінде белгіленген мерзімде істің мән-жайының жеткілікті және толық зерттелуін қамтамасыз ету мүмкін болмаған жағдайларда да алдын ала тергеу жүргізуді тағайындауға құқылы.</w:t>
      </w:r>
    </w:p>
    <w:bookmarkEnd w:id="965"/>
    <w:bookmarkStart w:name="z1569" w:id="966"/>
    <w:p>
      <w:pPr>
        <w:spacing w:after="0"/>
        <w:ind w:left="0"/>
        <w:jc w:val="both"/>
      </w:pPr>
      <w:r>
        <w:rPr>
          <w:rFonts w:ascii="Times New Roman"/>
          <w:b w:val="false"/>
          <w:i w:val="false"/>
          <w:color w:val="000000"/>
          <w:sz w:val="28"/>
        </w:rPr>
        <w:t xml:space="preserve">
      6. Қылмыстық қудалау органы осы Кодекстің </w:t>
      </w:r>
      <w:r>
        <w:rPr>
          <w:rFonts w:ascii="Times New Roman"/>
          <w:b w:val="false"/>
          <w:i w:val="false"/>
          <w:color w:val="000000"/>
          <w:sz w:val="28"/>
        </w:rPr>
        <w:t>191-бабының</w:t>
      </w:r>
      <w:r>
        <w:rPr>
          <w:rFonts w:ascii="Times New Roman"/>
          <w:b w:val="false"/>
          <w:i w:val="false"/>
          <w:color w:val="000000"/>
          <w:sz w:val="28"/>
        </w:rPr>
        <w:t xml:space="preserve"> он алтыншы – жиырма төртінші бөліктерінде көзделген қылмыстық теріс қылықтар бойынша, сондай-ақ сотқа дейінгі жеделдетілген тергеп-тексеру істері және анықтау істері бойынша хаттамалық нысанда сотқа дейінгі тергеп-тексеруді жүргізеді.</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Сотқа дейінгі жеделдетілген тергеп-тексеру</w:t>
      </w:r>
    </w:p>
    <w:bookmarkStart w:name="z1570" w:id="967"/>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967"/>
    <w:bookmarkStart w:name="z1571" w:id="968"/>
    <w:p>
      <w:pPr>
        <w:spacing w:after="0"/>
        <w:ind w:left="0"/>
        <w:jc w:val="both"/>
      </w:pPr>
      <w:r>
        <w:rPr>
          <w:rFonts w:ascii="Times New Roman"/>
          <w:b w:val="false"/>
          <w:i w:val="false"/>
          <w:color w:val="000000"/>
          <w:sz w:val="28"/>
        </w:rPr>
        <w:t>
      2.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ете отырып және оған бұл шешімнің құқықтық салдарын түсіндіре отырып, сотқа дейінгі жеделдетілген тергеп-тексеру жүргізілуі мүмкін.</w:t>
      </w:r>
    </w:p>
    <w:bookmarkEnd w:id="968"/>
    <w:bookmarkStart w:name="z1572" w:id="969"/>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969"/>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1573" w:id="970"/>
    <w:p>
      <w:pPr>
        <w:spacing w:after="0"/>
        <w:ind w:left="0"/>
        <w:jc w:val="both"/>
      </w:pPr>
      <w:r>
        <w:rPr>
          <w:rFonts w:ascii="Times New Roman"/>
          <w:b w:val="false"/>
          <w:i w:val="false"/>
          <w:color w:val="000000"/>
          <w:sz w:val="28"/>
        </w:rPr>
        <w:t>
      4. Сотқа дейінгі жеделдетілген тергеп-тексеру кезінде сотқа дейінгі тергеп-тексеруді жүзеге асыратын адам жасалған қылмыстық құқық бұзушылықтың мән-жайларын анықтайды және күдіктінің оны жасауға қатысқанын растайтын дәлелдемелерді жинайды.</w:t>
      </w:r>
    </w:p>
    <w:bookmarkEnd w:id="970"/>
    <w:bookmarkStart w:name="z3514" w:id="971"/>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971"/>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15" w:id="972"/>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bookmarkEnd w:id="972"/>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Start w:name="z3516" w:id="973"/>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973"/>
    <w:bookmarkStart w:name="z3517" w:id="974"/>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974"/>
    <w:bookmarkStart w:name="z3518" w:id="975"/>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975"/>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Start w:name="z3519" w:id="976"/>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976"/>
    <w:bookmarkStart w:name="z3520" w:id="977"/>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977"/>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іс ұстап алу мерзімі өткенге дейін жиырма төрт сағаттан кешіктірілмей прокурорға жіберіледі.</w:t>
      </w:r>
    </w:p>
    <w:bookmarkStart w:name="z1574" w:id="978"/>
    <w:p>
      <w:pPr>
        <w:spacing w:after="0"/>
        <w:ind w:left="0"/>
        <w:jc w:val="both"/>
      </w:pPr>
      <w:r>
        <w:rPr>
          <w:rFonts w:ascii="Times New Roman"/>
          <w:b w:val="false"/>
          <w:i w:val="false"/>
          <w:color w:val="000000"/>
          <w:sz w:val="28"/>
        </w:rPr>
        <w:t>
      5.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ресімдейтін тергеу әрекеттерін және өзге де процестік әрекеттерді ғана жүргізуге құқылы.</w:t>
      </w:r>
    </w:p>
    <w:bookmarkEnd w:id="978"/>
    <w:bookmarkStart w:name="z1575" w:id="979"/>
    <w:p>
      <w:pPr>
        <w:spacing w:after="0"/>
        <w:ind w:left="0"/>
        <w:jc w:val="both"/>
      </w:pPr>
      <w:r>
        <w:rPr>
          <w:rFonts w:ascii="Times New Roman"/>
          <w:b w:val="false"/>
          <w:i w:val="false"/>
          <w:color w:val="000000"/>
          <w:sz w:val="28"/>
        </w:rPr>
        <w:t>
      6. Сотқа дейінгі жеделдетілген тергеп-тексеру:</w:t>
      </w:r>
    </w:p>
    <w:bookmarkEnd w:id="979"/>
    <w:p>
      <w:pPr>
        <w:spacing w:after="0"/>
        <w:ind w:left="0"/>
        <w:jc w:val="both"/>
      </w:pPr>
      <w:r>
        <w:rPr>
          <w:rFonts w:ascii="Times New Roman"/>
          <w:b w:val="false"/>
          <w:i w:val="false"/>
          <w:color w:val="000000"/>
          <w:sz w:val="28"/>
        </w:rPr>
        <w:t>
      1) олардың ішінде біреуі болса да аса ауыр болып табылған жағдайда, қылмыстық құқық бұзушылықтардың жиынтығына қатысты;</w:t>
      </w:r>
    </w:p>
    <w:p>
      <w:pPr>
        <w:spacing w:after="0"/>
        <w:ind w:left="0"/>
        <w:jc w:val="both"/>
      </w:pPr>
      <w:r>
        <w:rPr>
          <w:rFonts w:ascii="Times New Roman"/>
          <w:b w:val="false"/>
          <w:i w:val="false"/>
          <w:color w:val="000000"/>
          <w:sz w:val="28"/>
        </w:rPr>
        <w:t>
      2) сот ісі жүргізілетін тілді білмейтін адамдарға қатысты;</w:t>
      </w:r>
    </w:p>
    <w:p>
      <w:pPr>
        <w:spacing w:after="0"/>
        <w:ind w:left="0"/>
        <w:jc w:val="both"/>
      </w:pPr>
      <w:r>
        <w:rPr>
          <w:rFonts w:ascii="Times New Roman"/>
          <w:b w:val="false"/>
          <w:i w:val="false"/>
          <w:color w:val="000000"/>
          <w:sz w:val="28"/>
        </w:rPr>
        <w:t>
      3) қылмыстық қудалаудан артықшылықтары мен иммунитетi бар адамдарға қатысты;</w:t>
      </w:r>
    </w:p>
    <w:p>
      <w:pPr>
        <w:spacing w:after="0"/>
        <w:ind w:left="0"/>
        <w:jc w:val="both"/>
      </w:pPr>
      <w:r>
        <w:rPr>
          <w:rFonts w:ascii="Times New Roman"/>
          <w:b w:val="false"/>
          <w:i w:val="false"/>
          <w:color w:val="000000"/>
          <w:sz w:val="28"/>
        </w:rPr>
        <w:t>
      4) қылмыстық құқық бұзушылыққа сыбайлас қатысушылардың біреуі болса да өз кінәсін мойындамаған жағдайда;</w:t>
      </w:r>
    </w:p>
    <w:p>
      <w:pPr>
        <w:spacing w:after="0"/>
        <w:ind w:left="0"/>
        <w:jc w:val="both"/>
      </w:pPr>
      <w:r>
        <w:rPr>
          <w:rFonts w:ascii="Times New Roman"/>
          <w:b w:val="false"/>
          <w:i w:val="false"/>
          <w:color w:val="000000"/>
          <w:sz w:val="28"/>
        </w:rPr>
        <w:t>
      5)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қылмыстық құқық бұзушылықтар бойынша қолданылмайды.</w:t>
      </w:r>
    </w:p>
    <w:bookmarkStart w:name="z1576" w:id="980"/>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980"/>
    <w:p>
      <w:pPr>
        <w:spacing w:after="0"/>
        <w:ind w:left="0"/>
        <w:jc w:val="both"/>
      </w:pPr>
      <w:r>
        <w:rPr>
          <w:rFonts w:ascii="Times New Roman"/>
          <w:b w:val="false"/>
          <w:i w:val="false"/>
          <w:color w:val="000000"/>
          <w:sz w:val="28"/>
        </w:rPr>
        <w:t>
      1) сотқа дейінгі жеделдетілген тергеп-тексеру хаттамасын бекітеді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Start w:name="z3521" w:id="981"/>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Анықтау нысанында және хаттамалық нысанда жүргізілетін сотқа дейінгі тергеп-тексеру</w:t>
      </w:r>
    </w:p>
    <w:bookmarkStart w:name="z1577" w:id="982"/>
    <w:p>
      <w:pPr>
        <w:spacing w:after="0"/>
        <w:ind w:left="0"/>
        <w:jc w:val="both"/>
      </w:pPr>
      <w:r>
        <w:rPr>
          <w:rFonts w:ascii="Times New Roman"/>
          <w:b w:val="false"/>
          <w:i w:val="false"/>
          <w:color w:val="000000"/>
          <w:sz w:val="28"/>
        </w:rPr>
        <w:t>
      1. Осы баптың екінші – он екінші, жиырма бесінші және жиырма алтыншы бөліктерінде көрсетілген құқық бұзушылықтар туралы істер бойынша алдын ала тергеу жүргізу міндетті емес және анықтау материалдары істі сотта қарау үшін негіз болып табылады.</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314 (бiрiншi бөлiгiнде), 315 (бiрiншi бөлiгiнде), 316 (үшінші бөлігінде), 319 (бiрiншi, екiншi, үшiншi және төртiншi бөлiктерiнде), 321 (екiншi бөлiгiнде), 322 (бесiншi бөлiгiнде), 341 (бiрiншi бөлiгiнде), 342 (екiншi бөлiгiнде),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Start w:name="z1579" w:id="983"/>
    <w:p>
      <w:pPr>
        <w:spacing w:after="0"/>
        <w:ind w:left="0"/>
        <w:jc w:val="both"/>
      </w:pPr>
      <w:r>
        <w:rPr>
          <w:rFonts w:ascii="Times New Roman"/>
          <w:b w:val="false"/>
          <w:i w:val="false"/>
          <w:color w:val="000000"/>
          <w:sz w:val="28"/>
        </w:rPr>
        <w:t>
      3. Қазақстан Республикасы Қылмыстық кодексiнiң 214 (бiрiншi бөлiгiнде), 233, 245 (бiрiншi бөлiгiнде), 248 (бiрiншi бөлiгiнде)-баптарында көзделген құқық бұзушылықтар туралы iстер бойынша анықтауды экономикалық тергеу қызметі жүргiзедi.</w:t>
      </w:r>
    </w:p>
    <w:bookmarkEnd w:id="983"/>
    <w:bookmarkStart w:name="z1580" w:id="984"/>
    <w:p>
      <w:pPr>
        <w:spacing w:after="0"/>
        <w:ind w:left="0"/>
        <w:jc w:val="both"/>
      </w:pPr>
      <w:r>
        <w:rPr>
          <w:rFonts w:ascii="Times New Roman"/>
          <w:b w:val="false"/>
          <w:i w:val="false"/>
          <w:color w:val="000000"/>
          <w:sz w:val="28"/>
        </w:rPr>
        <w:t xml:space="preserve">
      4. Қазақстан Республикасы Қылмыстық кодексiнiң </w:t>
      </w:r>
      <w:r>
        <w:rPr>
          <w:rFonts w:ascii="Times New Roman"/>
          <w:b w:val="false"/>
          <w:i w:val="false"/>
          <w:color w:val="000000"/>
          <w:sz w:val="28"/>
        </w:rPr>
        <w:t>437</w:t>
      </w:r>
      <w:r>
        <w:rPr>
          <w:rFonts w:ascii="Times New Roman"/>
          <w:b w:val="false"/>
          <w:i w:val="false"/>
          <w:color w:val="000000"/>
          <w:sz w:val="28"/>
        </w:rPr>
        <w:t xml:space="preserve"> (екіншi бөлiгiнде), </w:t>
      </w:r>
      <w:r>
        <w:rPr>
          <w:rFonts w:ascii="Times New Roman"/>
          <w:b w:val="false"/>
          <w:i w:val="false"/>
          <w:color w:val="000000"/>
          <w:sz w:val="28"/>
        </w:rPr>
        <w:t>439</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(бірінші және екінші бөлiктерiнде), </w:t>
      </w:r>
      <w:r>
        <w:rPr>
          <w:rFonts w:ascii="Times New Roman"/>
          <w:b w:val="false"/>
          <w:i w:val="false"/>
          <w:color w:val="000000"/>
          <w:sz w:val="28"/>
        </w:rPr>
        <w:t>442</w:t>
      </w:r>
      <w:r>
        <w:rPr>
          <w:rFonts w:ascii="Times New Roman"/>
          <w:b w:val="false"/>
          <w:i w:val="false"/>
          <w:color w:val="000000"/>
          <w:sz w:val="28"/>
        </w:rPr>
        <w:t xml:space="preserve"> (бірінші бөлігінде), </w:t>
      </w:r>
      <w:r>
        <w:rPr>
          <w:rFonts w:ascii="Times New Roman"/>
          <w:b w:val="false"/>
          <w:i w:val="false"/>
          <w:color w:val="000000"/>
          <w:sz w:val="28"/>
        </w:rPr>
        <w:t>446</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(екінші бөлігінде), </w:t>
      </w:r>
      <w:r>
        <w:rPr>
          <w:rFonts w:ascii="Times New Roman"/>
          <w:b w:val="false"/>
          <w:i w:val="false"/>
          <w:color w:val="000000"/>
          <w:sz w:val="28"/>
        </w:rPr>
        <w:t>448</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(екінші бөлігінде), </w:t>
      </w:r>
      <w:r>
        <w:rPr>
          <w:rFonts w:ascii="Times New Roman"/>
          <w:b w:val="false"/>
          <w:i w:val="false"/>
          <w:color w:val="000000"/>
          <w:sz w:val="28"/>
        </w:rPr>
        <w:t>453</w:t>
      </w:r>
      <w:r>
        <w:rPr>
          <w:rFonts w:ascii="Times New Roman"/>
          <w:b w:val="false"/>
          <w:i w:val="false"/>
          <w:color w:val="000000"/>
          <w:sz w:val="28"/>
        </w:rPr>
        <w:t xml:space="preserve"> (бірінші бөлігінде), </w:t>
      </w:r>
      <w:r>
        <w:rPr>
          <w:rFonts w:ascii="Times New Roman"/>
          <w:b w:val="false"/>
          <w:i w:val="false"/>
          <w:color w:val="000000"/>
          <w:sz w:val="28"/>
        </w:rPr>
        <w:t>459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(бірінші бөлігінде), </w:t>
      </w:r>
      <w:r>
        <w:rPr>
          <w:rFonts w:ascii="Times New Roman"/>
          <w:b w:val="false"/>
          <w:i w:val="false"/>
          <w:color w:val="000000"/>
          <w:sz w:val="28"/>
        </w:rPr>
        <w:t>463</w:t>
      </w:r>
      <w:r>
        <w:rPr>
          <w:rFonts w:ascii="Times New Roman"/>
          <w:b w:val="false"/>
          <w:i w:val="false"/>
          <w:color w:val="000000"/>
          <w:sz w:val="28"/>
        </w:rPr>
        <w:t xml:space="preserve"> (екінші бөлігінде), </w:t>
      </w:r>
      <w:r>
        <w:rPr>
          <w:rFonts w:ascii="Times New Roman"/>
          <w:b w:val="false"/>
          <w:i w:val="false"/>
          <w:color w:val="000000"/>
          <w:sz w:val="28"/>
        </w:rPr>
        <w:t>466</w:t>
      </w:r>
      <w:r>
        <w:rPr>
          <w:rFonts w:ascii="Times New Roman"/>
          <w:b w:val="false"/>
          <w:i w:val="false"/>
          <w:color w:val="000000"/>
          <w:sz w:val="28"/>
        </w:rPr>
        <w:t xml:space="preserve"> (екінші және үшінші бөліктерінде)-баптарында көзделген құқық бұзушылық туралы iстер бойынша, сондай-ақ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екінші, үшінші, жетінші – тоғызыншы, он бірінші, он екінші бөліктерінде көрсетілген құқық бұзушылықтар туралы iстер бойынша анықтауды әскери полиция органдары жүргiзедi.</w:t>
      </w:r>
    </w:p>
    <w:bookmarkEnd w:id="984"/>
    <w:bookmarkStart w:name="z1581" w:id="985"/>
    <w:p>
      <w:pPr>
        <w:spacing w:after="0"/>
        <w:ind w:left="0"/>
        <w:jc w:val="both"/>
      </w:pPr>
      <w:r>
        <w:rPr>
          <w:rFonts w:ascii="Times New Roman"/>
          <w:b w:val="false"/>
          <w:i w:val="false"/>
          <w:color w:val="000000"/>
          <w:sz w:val="28"/>
        </w:rPr>
        <w:t xml:space="preserve">
      5. Қазақстан Республикасы Қылмыстық кодексiнiң </w:t>
      </w:r>
      <w:r>
        <w:rPr>
          <w:rFonts w:ascii="Times New Roman"/>
          <w:b w:val="false"/>
          <w:i w:val="false"/>
          <w:color w:val="000000"/>
          <w:sz w:val="28"/>
        </w:rPr>
        <w:t>445-бабында</w:t>
      </w:r>
      <w:r>
        <w:rPr>
          <w:rFonts w:ascii="Times New Roman"/>
          <w:b w:val="false"/>
          <w:i w:val="false"/>
          <w:color w:val="000000"/>
          <w:sz w:val="28"/>
        </w:rPr>
        <w:t xml:space="preserve"> (бірінші бөлігінде) көзделген қылмыстық құқық бұзушылықтар туралы, осы баптың төртінші бөлігінде көрсетілген қылмыстық құқық бұзушылықтар туралы, сондай-ақ арнаулы мемлекеттік органдардың әскери қызметшілері мен қызметкерлері жасаған, осы баптың екінші, үшінші, жетінші – тоғызыншы, он бірінші, он екінші бөліктерінде көрсетілген барлық өзге де қылмыстық құқық бұзушылықтар туралы істер бойынша анықтауды Ұлттық қауіпсіздік комитетінің әскери полициясы органдары жүргізеді.</w:t>
      </w:r>
    </w:p>
    <w:bookmarkEnd w:id="985"/>
    <w:bookmarkStart w:name="z1582" w:id="986"/>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396-бабында</w:t>
      </w:r>
      <w:r>
        <w:rPr>
          <w:rFonts w:ascii="Times New Roman"/>
          <w:b w:val="false"/>
          <w:i w:val="false"/>
          <w:color w:val="000000"/>
          <w:sz w:val="28"/>
        </w:rPr>
        <w:t xml:space="preserve"> (бiрiншi бөлiгiнде) көзделген қылмыстық құқық бұзушылықтар туралы iстер бойынша анықтауды шекара қызметiнiң органдары жүргiзедi.</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4" w:id="987"/>
    <w:p>
      <w:pPr>
        <w:spacing w:after="0"/>
        <w:ind w:left="0"/>
        <w:jc w:val="both"/>
      </w:pP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6" w:id="988"/>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392-бабында</w:t>
      </w:r>
      <w:r>
        <w:rPr>
          <w:rFonts w:ascii="Times New Roman"/>
          <w:b w:val="false"/>
          <w:i w:val="false"/>
          <w:color w:val="000000"/>
          <w:sz w:val="28"/>
        </w:rPr>
        <w:t xml:space="preserve"> (бірiншi бөлiгінде) көзделген қылмыстық құқық бұзушылықтар туралы істер бойынша анықтауды сотқа дейінгі тергеп-тексеруді бастаған ішкі істер немесе шекара қызметінің органдары жүргiзедi.</w:t>
      </w:r>
    </w:p>
    <w:bookmarkEnd w:id="988"/>
    <w:bookmarkStart w:name="z1587" w:id="989"/>
    <w:p>
      <w:pPr>
        <w:spacing w:after="0"/>
        <w:ind w:left="0"/>
        <w:jc w:val="both"/>
      </w:pP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bookmarkEnd w:id="989"/>
    <w:bookmarkStart w:name="z2364" w:id="990"/>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9" w:id="991"/>
    <w:p>
      <w:pPr>
        <w:spacing w:after="0"/>
        <w:ind w:left="0"/>
        <w:jc w:val="both"/>
      </w:pPr>
      <w:r>
        <w:rPr>
          <w:rFonts w:ascii="Times New Roman"/>
          <w:b w:val="false"/>
          <w:i w:val="false"/>
          <w:color w:val="000000"/>
          <w:sz w:val="28"/>
        </w:rPr>
        <w:t>
      13. Осы бапта көрсетiлген қылмыстық құқық бұзушылықтар туралы iстер бойынша анықтау құқық қылмыстық бұзушылық жасады деп күдік келтірілген адам белгiлi болған кезде жүргiзiледi.</w:t>
      </w:r>
    </w:p>
    <w:bookmarkEnd w:id="991"/>
    <w:bookmarkStart w:name="z1590" w:id="992"/>
    <w:p>
      <w:pPr>
        <w:spacing w:after="0"/>
        <w:ind w:left="0"/>
        <w:jc w:val="both"/>
      </w:pPr>
      <w:r>
        <w:rPr>
          <w:rFonts w:ascii="Times New Roman"/>
          <w:b w:val="false"/>
          <w:i w:val="false"/>
          <w:color w:val="000000"/>
          <w:sz w:val="28"/>
        </w:rPr>
        <w:t>
      14. Анықтау осы тараудың баптарында көзделген алып тастаулар ескеріле отырып, осы Кодексте алдын ала тергеу үшiн белгiленген қағидалар бойынша жүргiзiледi.</w:t>
      </w:r>
    </w:p>
    <w:bookmarkEnd w:id="992"/>
    <w:bookmarkStart w:name="z1591" w:id="993"/>
    <w:p>
      <w:pPr>
        <w:spacing w:after="0"/>
        <w:ind w:left="0"/>
        <w:jc w:val="both"/>
      </w:pPr>
      <w:r>
        <w:rPr>
          <w:rFonts w:ascii="Times New Roman"/>
          <w:b w:val="false"/>
          <w:i w:val="false"/>
          <w:color w:val="000000"/>
          <w:sz w:val="28"/>
        </w:rPr>
        <w:t>
      15. Осы баптың он алтыншы – жиырма төртінші бөліктерінде көрсетілген қылмыстық теріс қылықтар туралы істер бойынша анықтау жүргізу міндетті емес және жиналған материалдар істі сотта қарау үшін негіз болып табылады.</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Қылмыстық кодексiнiң 111, 115, 117 (бiрiншi бөлiгiнде), 118 (бiрiншi бөлiгiнде), 119 (бiрiншi бөлiгiнде), 137 (бiрiншi бөлiгiнде), 138, 140, 145, 150 (1-1-бөлігінде),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295-1 (бірінші бөлігінде), 296 (бiрiншi, екiншi және үшiншi бөлiктерiнде), 303 (бiрiншi бөлiгiнде), 306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334 (бiрiншi бөлiгiнде), 336, 340 (бiрiншi, екiншi және үшiншi бөлiктерiнде),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Start w:name="z1593" w:id="994"/>
    <w:p>
      <w:pPr>
        <w:spacing w:after="0"/>
        <w:ind w:left="0"/>
        <w:jc w:val="both"/>
      </w:pP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234 (бiрiншi бөлiгiнде), 236 (бiрiншi бөлiгiнде), 239 (бiрiншi бөлiгiнде), 241, 242, 243 (екiншi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bookmarkEnd w:id="994"/>
    <w:bookmarkStart w:name="z1594" w:id="995"/>
    <w:p>
      <w:pPr>
        <w:spacing w:after="0"/>
        <w:ind w:left="0"/>
        <w:jc w:val="both"/>
      </w:pPr>
      <w:r>
        <w:rPr>
          <w:rFonts w:ascii="Times New Roman"/>
          <w:b w:val="false"/>
          <w:i w:val="false"/>
          <w:color w:val="000000"/>
          <w:sz w:val="28"/>
        </w:rPr>
        <w:t xml:space="preserve">
      18. Қазақстан Республикасы Қылмыстық кодексінің </w:t>
      </w:r>
      <w:r>
        <w:rPr>
          <w:rFonts w:ascii="Times New Roman"/>
          <w:b w:val="false"/>
          <w:i w:val="false"/>
          <w:color w:val="000000"/>
          <w:sz w:val="28"/>
        </w:rPr>
        <w:t>186</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(бірінші бөлігінде)-баптарында көзделген қылмыстық теріс қылықтар бойынша хаттамалық нысандағы сотқа дейінгі тергеп-тексеруді Ұлттық қауіпсіздік комитетінің органдары жүргізеді.</w:t>
      </w:r>
    </w:p>
    <w:bookmarkEnd w:id="995"/>
    <w:bookmarkStart w:name="z1595" w:id="996"/>
    <w:p>
      <w:pPr>
        <w:spacing w:after="0"/>
        <w:ind w:left="0"/>
        <w:jc w:val="both"/>
      </w:pP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197 (бiрiншi және екiншi бөлiктерiнде), 198 (екiншi бөлiгiнде), 199 (екiншi бөлiгiнде)-баптарында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p>
    <w:bookmarkEnd w:id="996"/>
    <w:bookmarkStart w:name="z3356" w:id="997"/>
    <w:p>
      <w:pPr>
        <w:spacing w:after="0"/>
        <w:ind w:left="0"/>
        <w:jc w:val="both"/>
      </w:pPr>
      <w:r>
        <w:rPr>
          <w:rFonts w:ascii="Times New Roman"/>
          <w:b w:val="false"/>
          <w:i w:val="false"/>
          <w:color w:val="000000"/>
          <w:sz w:val="28"/>
        </w:rPr>
        <w:t>
      19-1. Қазақстан Республикасы Қылмыстық кодексiнiң 363,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997"/>
    <w:bookmarkStart w:name="z3360" w:id="998"/>
    <w:p>
      <w:pPr>
        <w:spacing w:after="0"/>
        <w:ind w:left="0"/>
        <w:jc w:val="both"/>
      </w:pP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p>
    <w:bookmarkEnd w:id="998"/>
    <w:bookmarkStart w:name="z1596" w:id="999"/>
    <w:p>
      <w:pPr>
        <w:spacing w:after="0"/>
        <w:ind w:left="0"/>
        <w:jc w:val="both"/>
      </w:pPr>
      <w:r>
        <w:rPr>
          <w:rFonts w:ascii="Times New Roman"/>
          <w:b w:val="false"/>
          <w:i w:val="false"/>
          <w:color w:val="000000"/>
          <w:sz w:val="28"/>
        </w:rPr>
        <w:t xml:space="preserve">
      20.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(бірінші және бесінші бөлiктерiнде),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(бірінші бөлігінде), </w:t>
      </w:r>
      <w:r>
        <w:rPr>
          <w:rFonts w:ascii="Times New Roman"/>
          <w:b w:val="false"/>
          <w:i w:val="false"/>
          <w:color w:val="000000"/>
          <w:sz w:val="28"/>
        </w:rPr>
        <w:t>447</w:t>
      </w:r>
      <w:r>
        <w:rPr>
          <w:rFonts w:ascii="Times New Roman"/>
          <w:b w:val="false"/>
          <w:i w:val="false"/>
          <w:color w:val="000000"/>
          <w:sz w:val="28"/>
        </w:rPr>
        <w:t xml:space="preserve"> (бірінші бөлігінде), </w:t>
      </w:r>
      <w:r>
        <w:rPr>
          <w:rFonts w:ascii="Times New Roman"/>
          <w:b w:val="false"/>
          <w:i w:val="false"/>
          <w:color w:val="000000"/>
          <w:sz w:val="28"/>
        </w:rPr>
        <w:t>448</w:t>
      </w:r>
      <w:r>
        <w:rPr>
          <w:rFonts w:ascii="Times New Roman"/>
          <w:b w:val="false"/>
          <w:i w:val="false"/>
          <w:color w:val="000000"/>
          <w:sz w:val="28"/>
        </w:rPr>
        <w:t xml:space="preserve"> (бірінші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(бірінші бөлігінде), </w:t>
      </w:r>
      <w:r>
        <w:rPr>
          <w:rFonts w:ascii="Times New Roman"/>
          <w:b w:val="false"/>
          <w:i w:val="false"/>
          <w:color w:val="000000"/>
          <w:sz w:val="28"/>
        </w:rPr>
        <w:t>466</w:t>
      </w:r>
      <w:r>
        <w:rPr>
          <w:rFonts w:ascii="Times New Roman"/>
          <w:b w:val="false"/>
          <w:i w:val="false"/>
          <w:color w:val="000000"/>
          <w:sz w:val="28"/>
        </w:rPr>
        <w:t xml:space="preserve"> (бірінші бөлігінде)-баптарында көзделген қылмыстық теріс қылықтар бойынша, сондай-ақ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bookmarkEnd w:id="999"/>
    <w:bookmarkStart w:name="z1597" w:id="1000"/>
    <w:p>
      <w:pPr>
        <w:spacing w:after="0"/>
        <w:ind w:left="0"/>
        <w:jc w:val="both"/>
      </w:pPr>
      <w:r>
        <w:rPr>
          <w:rFonts w:ascii="Times New Roman"/>
          <w:b w:val="false"/>
          <w:i w:val="false"/>
          <w:color w:val="000000"/>
          <w:sz w:val="28"/>
        </w:rPr>
        <w:t>
      21. Осы баптың жиырмасыншы бөлігінде көзделген қылмыстық теріс қылықтар бойынша, сондай-ақ арнаулы мемлекеттік органдардың әскери қызметшілері мен қызметкерлері жасаған, олар бойынша анықтау жүргізу міндетті емес және жиналған материалдары істі сотта қарау үшін негіз болып табылатын барлық өзге де қылмыстық теріс қылықтар бойынша хаттамалық нысандағы сотқа дейінгі тергеп-тексеруді Ұлттық қауіпсіздік комитетінің әскери полициясы органдары жүргізеді.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99" w:id="1001"/>
    <w:p>
      <w:pPr>
        <w:spacing w:after="0"/>
        <w:ind w:left="0"/>
        <w:jc w:val="both"/>
      </w:pPr>
      <w:r>
        <w:rPr>
          <w:rFonts w:ascii="Times New Roman"/>
          <w:b w:val="false"/>
          <w:i w:val="false"/>
          <w:color w:val="000000"/>
          <w:sz w:val="28"/>
        </w:rPr>
        <w:t xml:space="preserve">
      23. Қазақстан Республикасы Қылмыстық кодексінің 269-1 (бірінші бөлігінде),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348</w:t>
      </w:r>
      <w:r>
        <w:rPr>
          <w:rFonts w:ascii="Times New Roman"/>
          <w:b w:val="false"/>
          <w:i w:val="false"/>
          <w:color w:val="000000"/>
          <w:sz w:val="28"/>
        </w:rPr>
        <w:t xml:space="preserve"> (бірінші бөлігінде), </w:t>
      </w:r>
      <w:r>
        <w:rPr>
          <w:rFonts w:ascii="Times New Roman"/>
          <w:b w:val="false"/>
          <w:i w:val="false"/>
          <w:color w:val="000000"/>
          <w:sz w:val="28"/>
        </w:rPr>
        <w:t>353</w:t>
      </w:r>
      <w:r>
        <w:rPr>
          <w:rFonts w:ascii="Times New Roman"/>
          <w:b w:val="false"/>
          <w:i w:val="false"/>
          <w:color w:val="000000"/>
          <w:sz w:val="28"/>
        </w:rPr>
        <w:t xml:space="preserve"> (бірінші бөлігінде),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390</w:t>
      </w:r>
      <w:r>
        <w:rPr>
          <w:rFonts w:ascii="Times New Roman"/>
          <w:b w:val="false"/>
          <w:i w:val="false"/>
          <w:color w:val="000000"/>
          <w:sz w:val="28"/>
        </w:rPr>
        <w:t xml:space="preserve">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bookmarkEnd w:id="1001"/>
    <w:bookmarkStart w:name="z1600" w:id="1002"/>
    <w:p>
      <w:pPr>
        <w:spacing w:after="0"/>
        <w:ind w:left="0"/>
        <w:jc w:val="both"/>
      </w:pP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ұлттық қауіпсіздік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p>
    <w:bookmarkEnd w:id="1002"/>
    <w:bookmarkStart w:name="z3507" w:id="1003"/>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1003"/>
    <w:bookmarkStart w:name="z3508" w:id="1004"/>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Сотқа дейiнгі тергеп-тексерудің мерзімі</w:t>
      </w:r>
    </w:p>
    <w:bookmarkStart w:name="z1601" w:id="1005"/>
    <w:p>
      <w:pPr>
        <w:spacing w:after="0"/>
        <w:ind w:left="0"/>
        <w:jc w:val="both"/>
      </w:pPr>
      <w:r>
        <w:rPr>
          <w:rFonts w:ascii="Times New Roman"/>
          <w:b w:val="false"/>
          <w:i w:val="false"/>
          <w:color w:val="000000"/>
          <w:sz w:val="28"/>
        </w:rPr>
        <w:t>
      1. Сотқа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bookmarkEnd w:id="1005"/>
    <w:p>
      <w:pPr>
        <w:spacing w:after="0"/>
        <w:ind w:left="0"/>
        <w:jc w:val="both"/>
      </w:pPr>
      <w:r>
        <w:rPr>
          <w:rFonts w:ascii="Times New Roman"/>
          <w:b w:val="false"/>
          <w:i w:val="false"/>
          <w:color w:val="000000"/>
          <w:sz w:val="28"/>
        </w:rPr>
        <w:t>
      Қылмыстық сот ісін жүргізудің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bookmarkStart w:name="z1602" w:id="1006"/>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bookmarkEnd w:id="1006"/>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03" w:id="1007"/>
    <w:p>
      <w:pPr>
        <w:spacing w:after="0"/>
        <w:ind w:left="0"/>
        <w:jc w:val="both"/>
      </w:pPr>
      <w:r>
        <w:rPr>
          <w:rFonts w:ascii="Times New Roman"/>
          <w:b w:val="false"/>
          <w:i w:val="false"/>
          <w:color w:val="000000"/>
          <w:sz w:val="28"/>
        </w:rPr>
        <w:t>
      3. Осы баптың екінші бөлігінде көрсетілген мерзімге:</w:t>
      </w:r>
    </w:p>
    <w:bookmarkEnd w:id="1007"/>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Start w:name="z1604" w:id="1008"/>
    <w:p>
      <w:pPr>
        <w:spacing w:after="0"/>
        <w:ind w:left="0"/>
        <w:jc w:val="both"/>
      </w:pPr>
      <w:r>
        <w:rPr>
          <w:rFonts w:ascii="Times New Roman"/>
          <w:b w:val="false"/>
          <w:i w:val="false"/>
          <w:color w:val="000000"/>
          <w:sz w:val="28"/>
        </w:rPr>
        <w:t>
      4. Осы баптың екінші бөлігінде белгіленген сотқа дейiнгі тергеп-тексеру мерзімін тергеушінің, анықтау органы бастығының уәжді өтінішхаты бойынша:</w:t>
      </w:r>
    </w:p>
    <w:bookmarkEnd w:id="1008"/>
    <w:p>
      <w:pPr>
        <w:spacing w:after="0"/>
        <w:ind w:left="0"/>
        <w:jc w:val="both"/>
      </w:pPr>
      <w:r>
        <w:rPr>
          <w:rFonts w:ascii="Times New Roman"/>
          <w:b w:val="false"/>
          <w:i w:val="false"/>
          <w:color w:val="000000"/>
          <w:sz w:val="28"/>
        </w:rPr>
        <w:t>
      істің күрделілігіне байланысты аудандық және оған теңестірілген прокурор – қисынды, бірақ үш айдан аспайтын мерзімге;</w:t>
      </w:r>
    </w:p>
    <w:p>
      <w:pPr>
        <w:spacing w:after="0"/>
        <w:ind w:left="0"/>
        <w:jc w:val="both"/>
      </w:pPr>
      <w:r>
        <w:rPr>
          <w:rFonts w:ascii="Times New Roman"/>
          <w:b w:val="false"/>
          <w:i w:val="false"/>
          <w:color w:val="000000"/>
          <w:sz w:val="28"/>
        </w:rPr>
        <w:t>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облыс прокуроры мен оған теңестірілген прокурор және олардың орынбасарлары қисынды, бірақ он екі айдан аспайтын мерзімге ұзартуы мүмкін.</w:t>
      </w:r>
    </w:p>
    <w:bookmarkStart w:name="z1605" w:id="1009"/>
    <w:p>
      <w:pPr>
        <w:spacing w:after="0"/>
        <w:ind w:left="0"/>
        <w:jc w:val="both"/>
      </w:pPr>
      <w:r>
        <w:rPr>
          <w:rFonts w:ascii="Times New Roman"/>
          <w:b w:val="false"/>
          <w:i w:val="false"/>
          <w:color w:val="000000"/>
          <w:sz w:val="28"/>
        </w:rPr>
        <w:t>
      5. Сотқа дейiнгi тергеп-тексеру мерзiмiн одан әрi ұзартуға айрықша жағдайларда ғана жол берiледi және оны Қазақстан Республикасының Бас Прокуроры, оның орынбасарлары қисынды, бірақ осы баптың бірінші бөлігінде белгіленгеннен аспайтын мерзімге жүзеге асыра алады.</w:t>
      </w:r>
    </w:p>
    <w:bookmarkEnd w:id="1009"/>
    <w:bookmarkStart w:name="z1606" w:id="1010"/>
    <w:p>
      <w:pPr>
        <w:spacing w:after="0"/>
        <w:ind w:left="0"/>
        <w:jc w:val="both"/>
      </w:pPr>
      <w:r>
        <w:rPr>
          <w:rFonts w:ascii="Times New Roman"/>
          <w:b w:val="false"/>
          <w:i w:val="false"/>
          <w:color w:val="000000"/>
          <w:sz w:val="28"/>
        </w:rPr>
        <w:t>
      6. Сотқа дейiнгi тергеп-тексерудiң мерзiмiн ұзарту туралы қаулыны тергеу бөлімінің, анықтаудың бастығы, прокурор ауданның, облыстың прокурорына және оларға теңестiрiлген прокурорларға сотқа дейiнгi тергеп-тексеру мерзiмi аяқталардан – бес тәулiктен кешіктірмей, Қазақстан Республикасының Бас Прокурорына, оның орынбасарларына – он тәулiктен кешіктірмей ұсынуға мiндеттi.</w:t>
      </w:r>
    </w:p>
    <w:bookmarkEnd w:id="1010"/>
    <w:bookmarkStart w:name="z1607" w:id="1011"/>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011"/>
    <w:bookmarkStart w:name="z1608" w:id="1012"/>
    <w:p>
      <w:pPr>
        <w:spacing w:after="0"/>
        <w:ind w:left="0"/>
        <w:jc w:val="both"/>
      </w:pPr>
      <w:r>
        <w:rPr>
          <w:rFonts w:ascii="Times New Roman"/>
          <w:b w:val="false"/>
          <w:i w:val="false"/>
          <w:color w:val="000000"/>
          <w:sz w:val="28"/>
        </w:rPr>
        <w:t>
      8. Күдікті, жәбірленуші тергеп-тексерудің негізсіз созылуына шағым жасауға және қылмыстық қудалауды жүзеге асыратын адамның оның барысында істі тергеп-тексеруді толық көлемінде аяқтауына қажетті белгілі бір мерзімді белгілеу туралы өтінішхатты прокурорға мәлімдеуге немесе осы Кодексте көзделген тәртіппен сотқа шағым жасауға құқылы.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Анықтау барысында дәлелденуге жататын мән-жайлар</w:t>
      </w:r>
    </w:p>
    <w:bookmarkStart w:name="z3524" w:id="1013"/>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013"/>
    <w:bookmarkStart w:name="z3525" w:id="1014"/>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192-2-бап. Айыптау хаттамасын жасау және қылмыстық істі сотқа жіберу үшін прокурорға беру</w:t>
      </w:r>
    </w:p>
    <w:bookmarkStart w:name="z3526" w:id="1015"/>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015"/>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27" w:id="1016"/>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016"/>
    <w:bookmarkStart w:name="z3528" w:id="1017"/>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017"/>
    <w:bookmarkStart w:name="z3529" w:id="1018"/>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018"/>
    <w:bookmarkStart w:name="z3530" w:id="1019"/>
    <w:p>
      <w:pPr>
        <w:spacing w:after="0"/>
        <w:ind w:left="0"/>
        <w:jc w:val="both"/>
      </w:pPr>
      <w:r>
        <w:rPr>
          <w:rFonts w:ascii="Times New Roman"/>
          <w:b w:val="false"/>
          <w:i w:val="false"/>
          <w:color w:val="000000"/>
          <w:sz w:val="28"/>
        </w:rPr>
        <w:t>
      2) күдіктінің жеке басы туралы деректер;</w:t>
      </w:r>
    </w:p>
    <w:bookmarkEnd w:id="1019"/>
    <w:bookmarkStart w:name="z3531" w:id="1020"/>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020"/>
    <w:bookmarkStart w:name="z3532" w:id="1021"/>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021"/>
    <w:bookmarkStart w:name="z3533" w:id="1022"/>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022"/>
    <w:bookmarkStart w:name="z3534" w:id="1023"/>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023"/>
    <w:bookmarkStart w:name="z3535" w:id="1024"/>
    <w:p>
      <w:pPr>
        <w:spacing w:after="0"/>
        <w:ind w:left="0"/>
        <w:jc w:val="both"/>
      </w:pPr>
      <w:r>
        <w:rPr>
          <w:rFonts w:ascii="Times New Roman"/>
          <w:b w:val="false"/>
          <w:i w:val="false"/>
          <w:color w:val="000000"/>
          <w:sz w:val="28"/>
        </w:rPr>
        <w:t>
      7) келтірілген залал мөлшері;</w:t>
      </w:r>
    </w:p>
    <w:bookmarkEnd w:id="1024"/>
    <w:bookmarkStart w:name="z3536" w:id="1025"/>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025"/>
    <w:bookmarkStart w:name="z3537" w:id="1026"/>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026"/>
    <w:bookmarkStart w:name="z3538" w:id="1027"/>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027"/>
    <w:bookmarkStart w:name="z3539" w:id="1028"/>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028"/>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Start w:name="z3540" w:id="1029"/>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029"/>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Start w:name="z3541" w:id="1030"/>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030"/>
    <w:bookmarkStart w:name="z3542" w:id="1031"/>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031"/>
    <w:bookmarkStart w:name="z3543" w:id="1032"/>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032"/>
    <w:p>
      <w:pPr>
        <w:spacing w:after="0"/>
        <w:ind w:left="0"/>
        <w:jc w:val="both"/>
      </w:pPr>
      <w:r>
        <w:rPr>
          <w:rFonts w:ascii="Times New Roman"/>
          <w:b w:val="false"/>
          <w:i w:val="false"/>
          <w:color w:val="000000"/>
          <w:sz w:val="28"/>
        </w:rPr>
        <w:t>
      Күдікті осы Кодекстің 128-бабына сәйкес ұстап алынған жағдайда қылмыстық іс ұстап алу мерзімі өткенге дейін жиырма төрт сағаттан кешіктірілмей прокурорға жіберіледі.</w:t>
      </w:r>
    </w:p>
    <w:bookmarkStart w:name="z3544" w:id="1033"/>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1033"/>
    <w:bookmarkStart w:name="z3545" w:id="1034"/>
    <w:p>
      <w:pPr>
        <w:spacing w:after="0"/>
        <w:ind w:left="0"/>
        <w:jc w:val="both"/>
      </w:pPr>
      <w:r>
        <w:rPr>
          <w:rFonts w:ascii="Times New Roman"/>
          <w:b w:val="false"/>
          <w:i w:val="false"/>
          <w:color w:val="000000"/>
          <w:sz w:val="28"/>
        </w:rPr>
        <w:t>
      1) айыптау хаттамасын бекітеді және қылмыстық істі сотқа жібереді;</w:t>
      </w:r>
    </w:p>
    <w:bookmarkEnd w:id="1034"/>
    <w:bookmarkStart w:name="z3546" w:id="1035"/>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035"/>
    <w:bookmarkStart w:name="z3547" w:id="1036"/>
    <w:p>
      <w:pPr>
        <w:spacing w:after="0"/>
        <w:ind w:left="0"/>
        <w:jc w:val="both"/>
      </w:pPr>
      <w:r>
        <w:rPr>
          <w:rFonts w:ascii="Times New Roman"/>
          <w:b w:val="false"/>
          <w:i w:val="false"/>
          <w:color w:val="000000"/>
          <w:sz w:val="28"/>
        </w:rPr>
        <w:t>
      3) қылмыстық істі тоқтату туралы қаулы шығарады;</w:t>
      </w:r>
    </w:p>
    <w:bookmarkEnd w:id="1036"/>
    <w:bookmarkStart w:name="z3548" w:id="1037"/>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037"/>
    <w:bookmarkStart w:name="z3549" w:id="1038"/>
    <w:p>
      <w:pPr>
        <w:spacing w:after="0"/>
        <w:ind w:left="0"/>
        <w:jc w:val="both"/>
      </w:pPr>
      <w:r>
        <w:rPr>
          <w:rFonts w:ascii="Times New Roman"/>
          <w:b w:val="false"/>
          <w:i w:val="false"/>
          <w:color w:val="000000"/>
          <w:sz w:val="28"/>
        </w:rPr>
        <w:t>
      5) жаңа айыптау хаттамасын жасайды;</w:t>
      </w:r>
    </w:p>
    <w:bookmarkEnd w:id="1038"/>
    <w:bookmarkStart w:name="z3550" w:id="1039"/>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039"/>
    <w:bookmarkStart w:name="z3551" w:id="1040"/>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192-2-баппен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Прокурордың сотқа дейінгі тергеп-тексеру барысындағы өкiлеттiктерi</w:t>
      </w:r>
    </w:p>
    <w:bookmarkStart w:name="z1609" w:id="1041"/>
    <w:p>
      <w:pPr>
        <w:spacing w:after="0"/>
        <w:ind w:left="0"/>
        <w:jc w:val="both"/>
      </w:pPr>
      <w:r>
        <w:rPr>
          <w:rFonts w:ascii="Times New Roman"/>
          <w:b w:val="false"/>
          <w:i w:val="false"/>
          <w:color w:val="000000"/>
          <w:sz w:val="28"/>
        </w:rPr>
        <w:t>
      1. Прокурор, сотқа дейiнгi тергеп-тексерудің заңдылығын қадағалауды, сондай-ақ қылмыстық қудалауды жүзеге асыра отырып:</w:t>
      </w:r>
    </w:p>
    <w:bookmarkEnd w:id="1041"/>
    <w:p>
      <w:pPr>
        <w:spacing w:after="0"/>
        <w:ind w:left="0"/>
        <w:jc w:val="both"/>
      </w:pPr>
      <w:r>
        <w:rPr>
          <w:rFonts w:ascii="Times New Roman"/>
          <w:b w:val="false"/>
          <w:i w:val="false"/>
          <w:color w:val="000000"/>
          <w:sz w:val="28"/>
        </w:rPr>
        <w:t>
      1) қылмыстық құқық бұзушылық туралы арызды тіркейді және оны қылмыстық қудалау органына береді не өзінің іс жүргізуіне қабылдайды және сотқа дейінгі тергеп-тексеруді жүзеге асырады;</w:t>
      </w:r>
    </w:p>
    <w:p>
      <w:pPr>
        <w:spacing w:after="0"/>
        <w:ind w:left="0"/>
        <w:jc w:val="both"/>
      </w:pPr>
      <w:r>
        <w:rPr>
          <w:rFonts w:ascii="Times New Roman"/>
          <w:b w:val="false"/>
          <w:i w:val="false"/>
          <w:color w:val="000000"/>
          <w:sz w:val="28"/>
        </w:rPr>
        <w:t>
      2) қылмыстық құқық бұзушылық туралы арызды және қылмыстық қудалаудың бір органынан келіп түскен, қолдағы материалдарды тергеулігі және соттылығы бойынша береді;</w:t>
      </w:r>
    </w:p>
    <w:p>
      <w:pPr>
        <w:spacing w:after="0"/>
        <w:ind w:left="0"/>
        <w:jc w:val="both"/>
      </w:pPr>
      <w:r>
        <w:rPr>
          <w:rFonts w:ascii="Times New Roman"/>
          <w:b w:val="false"/>
          <w:i w:val="false"/>
          <w:color w:val="000000"/>
          <w:sz w:val="28"/>
        </w:rPr>
        <w:t>
      3) қылмыстық құқық бұзушылықтар туралы арыздарды және хабарларды қабылдау және тiркеу кезiнде заңдылықтың сақталуын тексереді;</w:t>
      </w:r>
    </w:p>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p>
      <w:pPr>
        <w:spacing w:after="0"/>
        <w:ind w:left="0"/>
        <w:jc w:val="both"/>
      </w:pPr>
      <w:r>
        <w:rPr>
          <w:rFonts w:ascii="Times New Roman"/>
          <w:b w:val="false"/>
          <w:i w:val="false"/>
          <w:color w:val="000000"/>
          <w:sz w:val="28"/>
        </w:rPr>
        <w:t>
      4) оқиға орнын қарап-тексеруге қатысуға құқылы, сондай-ақ осы Кодексте көзделген өз өкілеттіктері шеңберінде басқа да әрекеттерді жүзеге асырады;</w:t>
      </w:r>
    </w:p>
    <w:p>
      <w:pPr>
        <w:spacing w:after="0"/>
        <w:ind w:left="0"/>
        <w:jc w:val="both"/>
      </w:pPr>
      <w:r>
        <w:rPr>
          <w:rFonts w:ascii="Times New Roman"/>
          <w:b w:val="false"/>
          <w:i w:val="false"/>
          <w:color w:val="000000"/>
          <w:sz w:val="28"/>
        </w:rPr>
        <w:t>
      5) қандай да бір тергеу әрекеттерін жүргізу туралы жазбаша нұсқаулар береді;</w:t>
      </w:r>
    </w:p>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p>
      <w:pPr>
        <w:spacing w:after="0"/>
        <w:ind w:left="0"/>
        <w:jc w:val="both"/>
      </w:pPr>
      <w:r>
        <w:rPr>
          <w:rFonts w:ascii="Times New Roman"/>
          <w:b w:val="false"/>
          <w:i w:val="false"/>
          <w:color w:val="000000"/>
          <w:sz w:val="28"/>
        </w:rPr>
        <w:t>
      7) осы Кодексте белгіленген жағдайларда және тәртіппен жасырын тергеу әрекеттерінің нәтижелерін сотқа дейінгі тергеп-тексеру материалдарына іске қосып тігу туралы жазбаша нұсқаулар береді;</w:t>
      </w:r>
    </w:p>
    <w:p>
      <w:pPr>
        <w:spacing w:after="0"/>
        <w:ind w:left="0"/>
        <w:jc w:val="both"/>
      </w:pPr>
      <w:r>
        <w:rPr>
          <w:rFonts w:ascii="Times New Roman"/>
          <w:b w:val="false"/>
          <w:i w:val="false"/>
          <w:color w:val="000000"/>
          <w:sz w:val="28"/>
        </w:rPr>
        <w:t>
      8)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10) тергеушiнiң, анықтаушының, анықтау органының заңсыз қаулыларының, сондай-ақ тергеу бөлімі мен анықтау органы бастықтарының, төмен тұрған прокурордың қаулылары мен нұсқауларының күшiн жояды;</w:t>
      </w:r>
    </w:p>
    <w:p>
      <w:pPr>
        <w:spacing w:after="0"/>
        <w:ind w:left="0"/>
        <w:jc w:val="both"/>
      </w:pPr>
      <w:r>
        <w:rPr>
          <w:rFonts w:ascii="Times New Roman"/>
          <w:b w:val="false"/>
          <w:i w:val="false"/>
          <w:color w:val="000000"/>
          <w:sz w:val="28"/>
        </w:rPr>
        <w:t>
      11) қылмыстық iсті қосымша тергеп-тексеру жүргізу үшін қайтарады не сотқа дейінгі тергеп-тексеруді толық көлемде немесе нақты адамдарға қатысты тоқтатады;</w:t>
      </w:r>
    </w:p>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p>
      <w:pPr>
        <w:spacing w:after="0"/>
        <w:ind w:left="0"/>
        <w:jc w:val="both"/>
      </w:pPr>
      <w:r>
        <w:rPr>
          <w:rFonts w:ascii="Times New Roman"/>
          <w:b w:val="false"/>
          <w:i w:val="false"/>
          <w:color w:val="000000"/>
          <w:sz w:val="28"/>
        </w:rPr>
        <w:t xml:space="preserve">
      12-1) азаптаулар,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p>
      <w:pPr>
        <w:spacing w:after="0"/>
        <w:ind w:left="0"/>
        <w:jc w:val="both"/>
      </w:pPr>
      <w:r>
        <w:rPr>
          <w:rFonts w:ascii="Times New Roman"/>
          <w:b w:val="false"/>
          <w:i w:val="false"/>
          <w:color w:val="000000"/>
          <w:sz w:val="28"/>
        </w:rPr>
        <w:t xml:space="preserve">
      13) осы Кодексте белгіленген жағдайларда және тәртіппен сотқа дейінгі тергеп-тексеру мерзімдерін ұзартады, сондай-ақ осы Кодекстің </w:t>
      </w:r>
      <w:r>
        <w:rPr>
          <w:rFonts w:ascii="Times New Roman"/>
          <w:b w:val="false"/>
          <w:i w:val="false"/>
          <w:color w:val="000000"/>
          <w:sz w:val="28"/>
        </w:rPr>
        <w:t>192-бабының</w:t>
      </w:r>
      <w:r>
        <w:rPr>
          <w:rFonts w:ascii="Times New Roman"/>
          <w:b w:val="false"/>
          <w:i w:val="false"/>
          <w:color w:val="000000"/>
          <w:sz w:val="28"/>
        </w:rPr>
        <w:t xml:space="preserve"> жетінші және сегізінші бөліктерінде көзделген жағдайларда тергеп-тексеру мерзімін белгілейді;</w:t>
      </w:r>
    </w:p>
    <w:p>
      <w:pPr>
        <w:spacing w:after="0"/>
        <w:ind w:left="0"/>
        <w:jc w:val="both"/>
      </w:pPr>
      <w:r>
        <w:rPr>
          <w:rFonts w:ascii="Times New Roman"/>
          <w:b w:val="false"/>
          <w:i w:val="false"/>
          <w:color w:val="000000"/>
          <w:sz w:val="28"/>
        </w:rPr>
        <w:t>
      14) осы Кодексте тергеу судьясының кұзыретіне жатқызылған мәселелер қаралған кезде сот отырыстарына қатысады;</w:t>
      </w:r>
    </w:p>
    <w:p>
      <w:pPr>
        <w:spacing w:after="0"/>
        <w:ind w:left="0"/>
        <w:jc w:val="both"/>
      </w:pPr>
      <w:r>
        <w:rPr>
          <w:rFonts w:ascii="Times New Roman"/>
          <w:b w:val="false"/>
          <w:i w:val="false"/>
          <w:color w:val="000000"/>
          <w:sz w:val="28"/>
        </w:rPr>
        <w:t>
      15) күзетілудегі адамдарды ұстаудың заңнамада белгiленген тәртiбi мен шарттарының сақталуын тексереді;</w:t>
      </w:r>
    </w:p>
    <w:p>
      <w:pPr>
        <w:spacing w:after="0"/>
        <w:ind w:left="0"/>
        <w:jc w:val="both"/>
      </w:pPr>
      <w:r>
        <w:rPr>
          <w:rFonts w:ascii="Times New Roman"/>
          <w:b w:val="false"/>
          <w:i w:val="false"/>
          <w:color w:val="000000"/>
          <w:sz w:val="28"/>
        </w:rPr>
        <w:t>
      16)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2" w:id="1042"/>
    <w:p>
      <w:pPr>
        <w:spacing w:after="0"/>
        <w:ind w:left="0"/>
        <w:jc w:val="both"/>
      </w:pPr>
      <w:r>
        <w:rPr>
          <w:rFonts w:ascii="Times New Roman"/>
          <w:b w:val="false"/>
          <w:i w:val="false"/>
          <w:color w:val="000000"/>
          <w:sz w:val="28"/>
        </w:rPr>
        <w:t>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және қылмыстық істі мәні бойынша қарау үшін сотқа жібереді;</w:t>
      </w:r>
    </w:p>
    <w:bookmarkEnd w:id="1042"/>
    <w:p>
      <w:pPr>
        <w:spacing w:after="0"/>
        <w:ind w:left="0"/>
        <w:jc w:val="both"/>
      </w:pPr>
      <w:r>
        <w:rPr>
          <w:rFonts w:ascii="Times New Roman"/>
          <w:b w:val="false"/>
          <w:i w:val="false"/>
          <w:color w:val="000000"/>
          <w:sz w:val="28"/>
        </w:rPr>
        <w:t>
      17)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бекітеді;</w:t>
      </w:r>
    </w:p>
    <w:p>
      <w:pPr>
        <w:spacing w:after="0"/>
        <w:ind w:left="0"/>
        <w:jc w:val="both"/>
      </w:pPr>
      <w:r>
        <w:rPr>
          <w:rFonts w:ascii="Times New Roman"/>
          <w:b w:val="false"/>
          <w:i w:val="false"/>
          <w:color w:val="000000"/>
          <w:sz w:val="28"/>
        </w:rPr>
        <w:t>
      18) сот қаулысы бойынша нәтижелерін сот прокурордың өтінішхаты бойынша іс материалдарына қоса тігетін тергеу әрекеттерін жүргізуді ұйымдастырады;</w:t>
      </w:r>
    </w:p>
    <w:p>
      <w:pPr>
        <w:spacing w:after="0"/>
        <w:ind w:left="0"/>
        <w:jc w:val="both"/>
      </w:pPr>
      <w:r>
        <w:rPr>
          <w:rFonts w:ascii="Times New Roman"/>
          <w:b w:val="false"/>
          <w:i w:val="false"/>
          <w:color w:val="000000"/>
          <w:sz w:val="28"/>
        </w:rPr>
        <w:t>
      19) процестік келісімге бастамашылық етеді және оны жасасады;</w:t>
      </w:r>
    </w:p>
    <w:p>
      <w:pPr>
        <w:spacing w:after="0"/>
        <w:ind w:left="0"/>
        <w:jc w:val="both"/>
      </w:pPr>
      <w:r>
        <w:rPr>
          <w:rFonts w:ascii="Times New Roman"/>
          <w:b w:val="false"/>
          <w:i w:val="false"/>
          <w:color w:val="000000"/>
          <w:sz w:val="28"/>
        </w:rPr>
        <w:t>
      20) осы Кодексте көзделген өзге де өкiлеттiктердi жүзеге асырады.</w:t>
      </w:r>
    </w:p>
    <w:bookmarkStart w:name="z1610" w:id="1043"/>
    <w:p>
      <w:pPr>
        <w:spacing w:after="0"/>
        <w:ind w:left="0"/>
        <w:jc w:val="both"/>
      </w:pP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p>
    <w:bookmarkEnd w:id="1043"/>
    <w:p>
      <w:pPr>
        <w:spacing w:after="0"/>
        <w:ind w:left="0"/>
        <w:jc w:val="both"/>
      </w:pPr>
      <w:r>
        <w:rPr>
          <w:rFonts w:ascii="Times New Roman"/>
          <w:b w:val="false"/>
          <w:i w:val="false"/>
          <w:color w:val="000000"/>
          <w:sz w:val="28"/>
        </w:rPr>
        <w:t>
      Прокуратура органы басшысының айрықша өкiлеттiктерiне:</w:t>
      </w:r>
    </w:p>
    <w:p>
      <w:pPr>
        <w:spacing w:after="0"/>
        <w:ind w:left="0"/>
        <w:jc w:val="both"/>
      </w:pPr>
      <w:r>
        <w:rPr>
          <w:rFonts w:ascii="Times New Roman"/>
          <w:b w:val="false"/>
          <w:i w:val="false"/>
          <w:color w:val="000000"/>
          <w:sz w:val="28"/>
        </w:rPr>
        <w:t>
      1) ынтымақтастық туралы процестiк келiсiм жасасу;</w:t>
      </w:r>
    </w:p>
    <w:p>
      <w:pPr>
        <w:spacing w:after="0"/>
        <w:ind w:left="0"/>
        <w:jc w:val="both"/>
      </w:pP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p>
    <w:p>
      <w:pPr>
        <w:spacing w:after="0"/>
        <w:ind w:left="0"/>
        <w:jc w:val="both"/>
      </w:pP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p>
    <w:p>
      <w:pPr>
        <w:spacing w:after="0"/>
        <w:ind w:left="0"/>
        <w:jc w:val="both"/>
      </w:pP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p>
    <w:p>
      <w:pPr>
        <w:spacing w:after="0"/>
        <w:ind w:left="0"/>
        <w:jc w:val="both"/>
      </w:pPr>
      <w:r>
        <w:rPr>
          <w:rFonts w:ascii="Times New Roman"/>
          <w:b w:val="false"/>
          <w:i w:val="false"/>
          <w:color w:val="000000"/>
          <w:sz w:val="28"/>
        </w:rPr>
        <w:t>
      5) қылмыстық iстердi тергеп-тексеру мерзiмдерiн ұзарту;</w:t>
      </w:r>
    </w:p>
    <w:p>
      <w:pPr>
        <w:spacing w:after="0"/>
        <w:ind w:left="0"/>
        <w:jc w:val="both"/>
      </w:pP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p>
    <w:p>
      <w:pPr>
        <w:spacing w:after="0"/>
        <w:ind w:left="0"/>
        <w:jc w:val="both"/>
      </w:pP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p>
    <w:p>
      <w:pPr>
        <w:spacing w:after="0"/>
        <w:ind w:left="0"/>
        <w:jc w:val="both"/>
      </w:pP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w:t>
      </w:r>
    </w:p>
    <w:p>
      <w:pPr>
        <w:spacing w:after="0"/>
        <w:ind w:left="0"/>
        <w:jc w:val="both"/>
      </w:pPr>
      <w:r>
        <w:rPr>
          <w:rFonts w:ascii="Times New Roman"/>
          <w:b w:val="false"/>
          <w:i w:val="false"/>
          <w:color w:val="000000"/>
          <w:sz w:val="28"/>
        </w:rPr>
        <w:t>
      9) айыптау актісін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3" w:id="1044"/>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044"/>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басшылары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Екінші бөліктің үшінші абзацы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1" w:id="1045"/>
    <w:p>
      <w:pPr>
        <w:spacing w:after="0"/>
        <w:ind w:left="0"/>
        <w:jc w:val="both"/>
      </w:pPr>
      <w:r>
        <w:rPr>
          <w:rFonts w:ascii="Times New Roman"/>
          <w:b w:val="false"/>
          <w:i w:val="false"/>
          <w:color w:val="000000"/>
          <w:sz w:val="28"/>
        </w:rPr>
        <w:t>
      3. Прокуратура басшысы нақты қылмыстық iс бойынша осы бапқа сәйкес қадағалауды жүзеге асыратын прокурорды (процесс прокуроры) айқындауға құқылы.</w:t>
      </w:r>
    </w:p>
    <w:bookmarkEnd w:id="1045"/>
    <w:p>
      <w:pPr>
        <w:spacing w:after="0"/>
        <w:ind w:left="0"/>
        <w:jc w:val="both"/>
      </w:pPr>
      <w:r>
        <w:rPr>
          <w:rFonts w:ascii="Times New Roman"/>
          <w:b w:val="false"/>
          <w:i w:val="false"/>
          <w:color w:val="000000"/>
          <w:sz w:val="28"/>
        </w:rPr>
        <w:t>
      Процесс прокуроры қылмыстық іс бойынша қадағалауды сотқа дейінгі тергеп-тексеру басталған кезден бастап жүзеге асырады, осы баптың екінші бөлігінде көзделген жағдайларды қоспағанда, осы баптың бірінші бөлігінде көзделген өкілеттіктерді пайдаланады және бірінші сатыдағы сотқа мемлекеттік айыптаушы ретінде қатысады.</w:t>
      </w:r>
    </w:p>
    <w:p>
      <w:pPr>
        <w:spacing w:after="0"/>
        <w:ind w:left="0"/>
        <w:jc w:val="both"/>
      </w:pPr>
      <w:r>
        <w:rPr>
          <w:rFonts w:ascii="Times New Roman"/>
          <w:b w:val="false"/>
          <w:i w:val="false"/>
          <w:color w:val="000000"/>
          <w:sz w:val="28"/>
        </w:rPr>
        <w:t>
      Процесс прокуроры алмастырылмайды, бірақ Қазақстан Республикасы Бас Прокурорының нормативтік құқықтық актілерінде көзделген жағдайларда, прокуратура басшысының шешімі бойынша басқа процесс прокурорымен ауыстырылуы мүмкін.</w:t>
      </w:r>
    </w:p>
    <w:bookmarkStart w:name="z1612" w:id="1046"/>
    <w:p>
      <w:pPr>
        <w:spacing w:after="0"/>
        <w:ind w:left="0"/>
        <w:jc w:val="both"/>
      </w:pPr>
      <w:r>
        <w:rPr>
          <w:rFonts w:ascii="Times New Roman"/>
          <w:b w:val="false"/>
          <w:i w:val="false"/>
          <w:color w:val="000000"/>
          <w:sz w:val="28"/>
        </w:rPr>
        <w:t>
      4. Прокурордың сотқа дейінгі тергеп-тексеруді жүзеге асыратын адамға, қылмыстық қудалау органының бастығына осы Кодексте көзделген тәртіппен берген нұсқаулары міндетті болып табылады, бірақ оларға жоғары тұрған прокурорға шағым жасалуы мүмкін. Алынған нұсқауларға жоғары тұрған прокурорға шағым жасау олардың орындалуын тоқтата тұрмайды.</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Тергеу, жедел-тергеу тобының сотқа дейінгі тергеп-тексеруді жүргізуі</w:t>
      </w:r>
    </w:p>
    <w:bookmarkStart w:name="z1613" w:id="1047"/>
    <w:p>
      <w:pPr>
        <w:spacing w:after="0"/>
        <w:ind w:left="0"/>
        <w:jc w:val="both"/>
      </w:pPr>
      <w:r>
        <w:rPr>
          <w:rFonts w:ascii="Times New Roman"/>
          <w:b w:val="false"/>
          <w:i w:val="false"/>
          <w:color w:val="000000"/>
          <w:sz w:val="28"/>
        </w:rPr>
        <w:t>
      1. Іс бойынша сотқа дейінгі тергеп-тексеру ол күрделi немесе үлкен көлемді болған жағдайда тергеушiлер және анықтау органының қызметкерлері тобына (тергеу, жедел-тергеу тобына) тапсырылуы мүмкiн, бұл туралы қаулы шығарылады. Бұл туралы шешiмдi тергеу бөлімінің немесе анықтау органының бастығы қабылдауға құқылы. Қаулыда тергеп-тексеру жүргiзу тапсырылған барлық тергеушiлер, анықтау органының қызметкерлері, оның iшiнде топ жетекшiсі – тергеушi көрсетiлуге тиiс.</w:t>
      </w:r>
    </w:p>
    <w:bookmarkEnd w:id="1047"/>
    <w:p>
      <w:pPr>
        <w:spacing w:after="0"/>
        <w:ind w:left="0"/>
        <w:jc w:val="both"/>
      </w:pP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тергеп-тексеретіні туралы қаулымен танысуға тиiс және оларға осы топ жетекшісіне, сондай-ақ топ құрамындағы кез келген тергеушiге, анықтау органының қызметкеріне қарсылық білдіру құқығы түсiндiрiледi.</w:t>
      </w:r>
    </w:p>
    <w:bookmarkStart w:name="z1614" w:id="1048"/>
    <w:p>
      <w:pPr>
        <w:spacing w:after="0"/>
        <w:ind w:left="0"/>
        <w:jc w:val="both"/>
      </w:pPr>
      <w:r>
        <w:rPr>
          <w:rFonts w:ascii="Times New Roman"/>
          <w:b w:val="false"/>
          <w:i w:val="false"/>
          <w:color w:val="000000"/>
          <w:sz w:val="28"/>
        </w:rPr>
        <w:t>
      2. Топқа сотқа дейінгі тергеп-тексеруді жүзеге асыратын бірнеше органның тергеушілері, анықтау органының қызметкерлері кіруi мүмкiн. Мұндай топты құру туралы шешiм прокурордың нұсқауы бойынша да, тергеу бөлімі немесе анықтау органы бастықтарының бастамасы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p>
    <w:bookmarkEnd w:id="1048"/>
    <w:bookmarkStart w:name="z1615" w:id="1049"/>
    <w:p>
      <w:pPr>
        <w:spacing w:after="0"/>
        <w:ind w:left="0"/>
        <w:jc w:val="both"/>
      </w:pPr>
      <w:r>
        <w:rPr>
          <w:rFonts w:ascii="Times New Roman"/>
          <w:b w:val="false"/>
          <w:i w:val="false"/>
          <w:color w:val="000000"/>
          <w:sz w:val="28"/>
        </w:rPr>
        <w:t>
      3. Қазақстан Республикасының Бас Прокуроры, оның орынбасары,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анықталған кезде прокурорлар, сондай-ақ сотқа дейінгі тергеп-тексеруді жүзеге асыратын бір немесе бірнеше органның тергеушілері, анықтаушылары мен жедел қызметкерлері арасынан топ құра алады, бұл ретте прокурорды осы топтың жетекшісі етіп тағайындап, бұл шешімді өз қаулысымен ресімдейді.</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Топ жетекшiсiнiң өкiлеттiктерi</w:t>
      </w:r>
    </w:p>
    <w:bookmarkStart w:name="z1616" w:id="1050"/>
    <w:p>
      <w:pPr>
        <w:spacing w:after="0"/>
        <w:ind w:left="0"/>
        <w:jc w:val="both"/>
      </w:pPr>
      <w:r>
        <w:rPr>
          <w:rFonts w:ascii="Times New Roman"/>
          <w:b w:val="false"/>
          <w:i w:val="false"/>
          <w:color w:val="000000"/>
          <w:sz w:val="28"/>
        </w:rPr>
        <w:t>
      1. Топ жетекшiсi өз қаулысымен iсті өзінің іс жүргiзуiне қабылдайды, топтың жұмысын ұйымдастырады, басқа тергеушiлер мен анықтау органдары қызметкерлерінің әрекеттерiне басшылық жасайды.</w:t>
      </w:r>
    </w:p>
    <w:bookmarkEnd w:id="1050"/>
    <w:bookmarkStart w:name="z1617" w:id="1051"/>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9" w:id="1052"/>
    <w:p>
      <w:pPr>
        <w:spacing w:after="0"/>
        <w:ind w:left="0"/>
        <w:jc w:val="both"/>
      </w:pPr>
      <w:r>
        <w:rPr>
          <w:rFonts w:ascii="Times New Roman"/>
          <w:b w:val="false"/>
          <w:i w:val="false"/>
          <w:color w:val="000000"/>
          <w:sz w:val="28"/>
        </w:rPr>
        <w:t>
      4. Топ жетекшiсi осы Кодексте белгіленген тәртіппен қылмыстық іс бойынша басқа тергеушiлер жүргiзетiн тергеу әрекеттеріне қатысуға, тергеу әрекеттерін жеке өзi жүргiзуге және шешімдер қабылдауға құқылы.</w:t>
      </w:r>
    </w:p>
    <w:bookmarkEnd w:id="1052"/>
    <w:bookmarkStart w:name="z1620" w:id="1053"/>
    <w:p>
      <w:pPr>
        <w:spacing w:after="0"/>
        <w:ind w:left="0"/>
        <w:jc w:val="both"/>
      </w:pP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Анықтау органдарының алдын ала тергеу жүзеге асырылатын iстер бойынша қызметi</w:t>
      </w:r>
    </w:p>
    <w:bookmarkStart w:name="z1621" w:id="1054"/>
    <w:p>
      <w:pPr>
        <w:spacing w:after="0"/>
        <w:ind w:left="0"/>
        <w:jc w:val="both"/>
      </w:pPr>
      <w:r>
        <w:rPr>
          <w:rFonts w:ascii="Times New Roman"/>
          <w:b w:val="false"/>
          <w:i w:val="false"/>
          <w:color w:val="000000"/>
          <w:sz w:val="28"/>
        </w:rPr>
        <w:t>
      1. Алдын ала тергеудің жүзеге асырылуы қажет қылмыс белгiлерi болған жағдайда, анықтау органы сотқа дейінгі тергеп-тексеруді бастауға және қылмыс iздерiн анықтау және бекiту бойынша кезек күттірмейтін тергеу әрекеттерін: қарап-тексеруді, тiнтудi, алуды, куәландыруды, күдіктілерді ұстап алу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және сотқа дейінгі тергеп-тексерудің басталғаны туралы прокурорды дереу хабардар етеді.</w:t>
      </w:r>
    </w:p>
    <w:bookmarkEnd w:id="1054"/>
    <w:bookmarkStart w:name="z1622" w:id="1055"/>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1055"/>
    <w:bookmarkStart w:name="z1623" w:id="1056"/>
    <w:p>
      <w:pPr>
        <w:spacing w:after="0"/>
        <w:ind w:left="0"/>
        <w:jc w:val="both"/>
      </w:pPr>
      <w:r>
        <w:rPr>
          <w:rFonts w:ascii="Times New Roman"/>
          <w:b w:val="false"/>
          <w:i w:val="false"/>
          <w:color w:val="000000"/>
          <w:sz w:val="28"/>
        </w:rPr>
        <w:t>
      3. Iстi тергеушiге бергеннен кейiн анықтау органы ол бойынша тергеу әрекеттерін, жасырын тергеу әрекеттерін, сондай-ақ iздестiру шараларын тек тергеушiнiң тапсырмасы бойынша ғана жүргiзе алады. Қылмыстық құқық бұзушылық жасаған адамды табу мүмкiн болмаған iстi тергеушiге берген жағдайда, анықтау органы тергеушiні нәтижелері туралы хабардар ете отырып, қылмыстық құқық бұзушылық жасаған адамды анықтау үшiн iздестiру шараларын қолдануға мiндеттi.</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Тергеу әрекеттерін жүргiзудiң жалпы қағидалары</w:t>
      </w:r>
    </w:p>
    <w:bookmarkStart w:name="z1624" w:id="1057"/>
    <w:p>
      <w:pPr>
        <w:spacing w:after="0"/>
        <w:ind w:left="0"/>
        <w:jc w:val="both"/>
      </w:pPr>
      <w:r>
        <w:rPr>
          <w:rFonts w:ascii="Times New Roman"/>
          <w:b w:val="false"/>
          <w:i w:val="false"/>
          <w:color w:val="000000"/>
          <w:sz w:val="28"/>
        </w:rPr>
        <w:t>
      1. Сотқа дейінгі тергеп-тексеруді жүзеге асыратын адам заңда көзделген тергеу әрекеттеріне қатысуға адамдарды тарта отырып, олардың жеке басына көз жеткізеді, оларға құқықтары мен мiндеттерiн, сондай-ақ тергеу әрекетін жүргiзу тәртiбiн түсiндiредi.</w:t>
      </w:r>
    </w:p>
    <w:bookmarkEnd w:id="1057"/>
    <w:bookmarkStart w:name="z1625" w:id="1058"/>
    <w:p>
      <w:pPr>
        <w:spacing w:after="0"/>
        <w:ind w:left="0"/>
        <w:jc w:val="both"/>
      </w:pPr>
      <w:r>
        <w:rPr>
          <w:rFonts w:ascii="Times New Roman"/>
          <w:b w:val="false"/>
          <w:i w:val="false"/>
          <w:color w:val="000000"/>
          <w:sz w:val="28"/>
        </w:rPr>
        <w:t>
      2. Кейінге қалдырылмайтын жағдайларды қоспағанда, тергеу әрекетін түнгi уақытта жүргiзуге жол берiлмейдi.</w:t>
      </w:r>
    </w:p>
    <w:bookmarkEnd w:id="1058"/>
    <w:bookmarkStart w:name="z1626" w:id="1059"/>
    <w:p>
      <w:pPr>
        <w:spacing w:after="0"/>
        <w:ind w:left="0"/>
        <w:jc w:val="both"/>
      </w:pPr>
      <w:r>
        <w:rPr>
          <w:rFonts w:ascii="Times New Roman"/>
          <w:b w:val="false"/>
          <w:i w:val="false"/>
          <w:color w:val="000000"/>
          <w:sz w:val="28"/>
        </w:rPr>
        <w:t>
      3. Тергеу әрекеттерін жүргiзу кезiнде ғылыми-техникалық құралдар қолданылуы және қылмыстық құқық бұзушылықтың iздерi мен заттай дәлелдемелердi анықтаудың, тіркеу мен алудың ғылыми негiзделген тәсілдері пайдаланылуы мүмкiн.</w:t>
      </w:r>
    </w:p>
    <w:bookmarkEnd w:id="1059"/>
    <w:bookmarkStart w:name="z1627" w:id="1060"/>
    <w:p>
      <w:pPr>
        <w:spacing w:after="0"/>
        <w:ind w:left="0"/>
        <w:jc w:val="both"/>
      </w:pPr>
      <w:r>
        <w:rPr>
          <w:rFonts w:ascii="Times New Roman"/>
          <w:b w:val="false"/>
          <w:i w:val="false"/>
          <w:color w:val="000000"/>
          <w:sz w:val="28"/>
        </w:rPr>
        <w:t>
      4.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1060"/>
    <w:bookmarkStart w:name="z1628" w:id="1061"/>
    <w:p>
      <w:pPr>
        <w:spacing w:after="0"/>
        <w:ind w:left="0"/>
        <w:jc w:val="both"/>
      </w:pPr>
      <w:r>
        <w:rPr>
          <w:rFonts w:ascii="Times New Roman"/>
          <w:b w:val="false"/>
          <w:i w:val="false"/>
          <w:color w:val="000000"/>
          <w:sz w:val="28"/>
        </w:rPr>
        <w:t>
      5. Сотқа дейінгі тергеп-тексеруді жүзеге асыратын адам тергеу әрекеттеріне қылмыстық қудалау органының басқа да қызметкерлерiн тартуға құқылы.</w:t>
      </w:r>
    </w:p>
    <w:bookmarkEnd w:id="1061"/>
    <w:bookmarkStart w:name="z1629" w:id="1062"/>
    <w:p>
      <w:pPr>
        <w:spacing w:after="0"/>
        <w:ind w:left="0"/>
        <w:jc w:val="both"/>
      </w:pP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p>
    <w:bookmarkEnd w:id="1062"/>
    <w:p>
      <w:pPr>
        <w:spacing w:after="0"/>
        <w:ind w:left="0"/>
        <w:jc w:val="both"/>
      </w:pPr>
      <w:r>
        <w:rPr>
          <w:rFonts w:ascii="Times New Roman"/>
          <w:b w:val="false"/>
          <w:i w:val="false"/>
          <w:color w:val="000000"/>
          <w:sz w:val="28"/>
        </w:rPr>
        <w:t>
      Қалған жағдайларда тергеу әрекеттерін жүргізу кезінде олардың барысы мен нәтижелерін тіркейтін ғылыми-техникалық құралдар міндетті түрде қолданылады.</w:t>
      </w:r>
    </w:p>
    <w:p>
      <w:pPr>
        <w:spacing w:after="0"/>
        <w:ind w:left="0"/>
        <w:jc w:val="both"/>
      </w:pPr>
      <w:r>
        <w:rPr>
          <w:rFonts w:ascii="Times New Roman"/>
          <w:b w:val="false"/>
          <w:i w:val="false"/>
          <w:color w:val="000000"/>
          <w:sz w:val="28"/>
        </w:rPr>
        <w:t>
      Ғылыми-техникалық тіркеу құралдары болмаған немесе оларды қолдану мүмкін болмаған жағдайда, тергеу әрекеттерін жүргізу кезінде куәгерлер тартылады.</w:t>
      </w:r>
    </w:p>
    <w:p>
      <w:pPr>
        <w:spacing w:after="0"/>
        <w:ind w:left="0"/>
        <w:jc w:val="both"/>
      </w:pPr>
      <w:r>
        <w:rPr>
          <w:rFonts w:ascii="Times New Roman"/>
          <w:b w:val="false"/>
          <w:i w:val="false"/>
          <w:color w:val="000000"/>
          <w:sz w:val="28"/>
        </w:rPr>
        <w:t>
      Әрекеттердің барысы мен нәтижелерін тіркейтін ғылыми-техникалық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Сотқа дейінгі тергеп-тексеру процесінде шығарылатын шешімдер</w:t>
      </w:r>
    </w:p>
    <w:bookmarkStart w:name="z3554" w:id="1063"/>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063"/>
    <w:bookmarkStart w:name="z3555" w:id="1064"/>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Тергеу әрекетінің хаттамасы</w:t>
      </w:r>
    </w:p>
    <w:bookmarkStart w:name="z1630" w:id="1065"/>
    <w:p>
      <w:pPr>
        <w:spacing w:after="0"/>
        <w:ind w:left="0"/>
        <w:jc w:val="both"/>
      </w:pPr>
      <w:r>
        <w:rPr>
          <w:rFonts w:ascii="Times New Roman"/>
          <w:b w:val="false"/>
          <w:i w:val="false"/>
          <w:color w:val="000000"/>
          <w:sz w:val="28"/>
        </w:rPr>
        <w:t>
      1. Тергеу әрекетінің хаттамасы тергеу әрекетiн жүргiзу барысында немесе ол аяқталған бойда жасалады.</w:t>
      </w:r>
    </w:p>
    <w:bookmarkEnd w:id="1065"/>
    <w:bookmarkStart w:name="z1631" w:id="1066"/>
    <w:p>
      <w:pPr>
        <w:spacing w:after="0"/>
        <w:ind w:left="0"/>
        <w:jc w:val="both"/>
      </w:pP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ғылыми-техникалық құралдар қолданылуы мүмкiн. Стенографиялық жазба, дыбыс- және бейнежазба материалдары немесе өзге де ақпарат жеткізгіштер хаттамаға қосып тігіледі және iспен бiрге сақталады.</w:t>
      </w:r>
    </w:p>
    <w:bookmarkEnd w:id="1066"/>
    <w:bookmarkStart w:name="z1632" w:id="1067"/>
    <w:p>
      <w:pPr>
        <w:spacing w:after="0"/>
        <w:ind w:left="0"/>
        <w:jc w:val="both"/>
      </w:pPr>
      <w:r>
        <w:rPr>
          <w:rFonts w:ascii="Times New Roman"/>
          <w:b w:val="false"/>
          <w:i w:val="false"/>
          <w:color w:val="000000"/>
          <w:sz w:val="28"/>
        </w:rPr>
        <w:t>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bookmarkEnd w:id="1067"/>
    <w:p>
      <w:pPr>
        <w:spacing w:after="0"/>
        <w:ind w:left="0"/>
        <w:jc w:val="both"/>
      </w:pPr>
      <w:r>
        <w:rPr>
          <w:rFonts w:ascii="Times New Roman"/>
          <w:b w:val="false"/>
          <w:i w:val="false"/>
          <w:color w:val="000000"/>
          <w:sz w:val="28"/>
        </w:rPr>
        <w:t>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bookmarkStart w:name="z1633" w:id="106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97-бабы</w:t>
      </w:r>
      <w:r>
        <w:rPr>
          <w:rFonts w:ascii="Times New Roman"/>
          <w:b w:val="false"/>
          <w:i w:val="false"/>
          <w:color w:val="000000"/>
          <w:sz w:val="28"/>
        </w:rPr>
        <w:t xml:space="preserve"> қолданылған жағдайда, сотқа дейінгі тергеп-тексеруді жүзеге асыратын адам тергеу әрекетінің хаттамасында жәбірленушінің, оның өкілінің, сондай-ақ куәлардың (куәгерлердің) жеке басы туралы деректерді келтірмейді, қорғалатын адам өзі қатысатын тергеу әрекеттерінің хаттамаларында таңдайтын адамның бүркеншік аты мен қоятын қолын қолданады.</w:t>
      </w:r>
    </w:p>
    <w:bookmarkEnd w:id="1068"/>
    <w:bookmarkStart w:name="z1634" w:id="1069"/>
    <w:p>
      <w:pPr>
        <w:spacing w:after="0"/>
        <w:ind w:left="0"/>
        <w:jc w:val="both"/>
      </w:pP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ғылыми-техникалық құралдар қолданылса не iздiң баспа-таңбалары мен бедерлері әзірленсе, сызбалар, схемалар, жоспарлар жасалса, онда хаттамада сондай-ақ оны жүргiзу барысында қолданылған ғылыми-техникалық құралдар, оларды пайдалану талаптары мен тәртiбi, осы құралдар қолданылған объектiлер және алынған нәтижелер көрсетiлуге тиiс. Хаттамада бұған басқа ғылыми-техникалық құралдарды қолданудың алдында бұл туралы тергеу әрекетін жүргiзуге қатысқан адамдардың хабардар етiлгенi аталуға тиiс.</w:t>
      </w:r>
    </w:p>
    <w:bookmarkEnd w:id="1069"/>
    <w:bookmarkStart w:name="z1635" w:id="1070"/>
    <w:p>
      <w:pPr>
        <w:spacing w:after="0"/>
        <w:ind w:left="0"/>
        <w:jc w:val="both"/>
      </w:pP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жататын ескертулер жасау құқығы түсiндiрiледi. Хаттамаға енгiзiлген барлық ескертулер, толықтырулар, түзетулер келісілуге және осы адамдардың қолдарымен куәландырылуға тиiс.</w:t>
      </w:r>
    </w:p>
    <w:bookmarkEnd w:id="1070"/>
    <w:bookmarkStart w:name="z1636" w:id="1071"/>
    <w:p>
      <w:pPr>
        <w:spacing w:after="0"/>
        <w:ind w:left="0"/>
        <w:jc w:val="both"/>
      </w:pPr>
      <w:r>
        <w:rPr>
          <w:rFonts w:ascii="Times New Roman"/>
          <w:b w:val="false"/>
          <w:i w:val="false"/>
          <w:color w:val="000000"/>
          <w:sz w:val="28"/>
        </w:rPr>
        <w:t xml:space="preserve">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w:t>
      </w:r>
      <w:r>
        <w:rPr>
          <w:rFonts w:ascii="Times New Roman"/>
          <w:b w:val="false"/>
          <w:i w:val="false"/>
          <w:color w:val="000000"/>
          <w:sz w:val="28"/>
        </w:rPr>
        <w:t>123-бабының</w:t>
      </w:r>
      <w:r>
        <w:rPr>
          <w:rFonts w:ascii="Times New Roman"/>
          <w:b w:val="false"/>
          <w:i w:val="false"/>
          <w:color w:val="000000"/>
          <w:sz w:val="28"/>
        </w:rPr>
        <w:t xml:space="preserve"> жетіншi және оныншы бөлiктерiне сәйкес жүргiзiледi.</w:t>
      </w:r>
    </w:p>
    <w:bookmarkEnd w:id="1071"/>
    <w:bookmarkStart w:name="z1637" w:id="1072"/>
    <w:p>
      <w:pPr>
        <w:spacing w:after="0"/>
        <w:ind w:left="0"/>
        <w:jc w:val="both"/>
      </w:pP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баспа-таңбалары мен бедерлері қоса тiркеледi.</w:t>
      </w:r>
    </w:p>
    <w:bookmarkEnd w:id="1072"/>
    <w:bookmarkStart w:name="z1638" w:id="1073"/>
    <w:p>
      <w:pPr>
        <w:spacing w:after="0"/>
        <w:ind w:left="0"/>
        <w:jc w:val="both"/>
      </w:pPr>
      <w:r>
        <w:rPr>
          <w:rFonts w:ascii="Times New Roman"/>
          <w:b w:val="false"/>
          <w:i w:val="false"/>
          <w:color w:val="000000"/>
          <w:sz w:val="28"/>
        </w:rPr>
        <w:t>
      9. Егер тергеу әрекетін жүргiзу барысында маман өз зерттеу нәтижелерi бойынша ресми құжат жасаса, осы құжат хаттамаға қоса тiркеледi, бұл туралы хаттамаға тиiстi жазба жасалады.</w:t>
      </w:r>
    </w:p>
    <w:bookmarkEnd w:id="1073"/>
    <w:p>
      <w:pPr>
        <w:spacing w:after="0"/>
        <w:ind w:left="0"/>
        <w:jc w:val="both"/>
      </w:pPr>
      <w:r>
        <w:rPr>
          <w:rFonts w:ascii="Times New Roman"/>
          <w:b/>
          <w:i w:val="false"/>
          <w:color w:val="000000"/>
          <w:sz w:val="28"/>
        </w:rPr>
        <w:t>200-бап. Қылмыстық құқық бұзушылықтар және басқа да заң бұзушылықтар жасауға ықпал еткен мән-жайларды жою жөнiндегi ұсыну</w:t>
      </w:r>
    </w:p>
    <w:bookmarkStart w:name="z1639" w:id="1074"/>
    <w:p>
      <w:pPr>
        <w:spacing w:after="0"/>
        <w:ind w:left="0"/>
        <w:jc w:val="both"/>
      </w:pPr>
      <w:r>
        <w:rPr>
          <w:rFonts w:ascii="Times New Roman"/>
          <w:b w:val="false"/>
          <w:i w:val="false"/>
          <w:color w:val="000000"/>
          <w:sz w:val="28"/>
        </w:rPr>
        <w:t>
      1. Сотқа дейінгі тергеп-тексеруді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ұсыну енгізуге құқылы.</w:t>
      </w:r>
    </w:p>
    <w:bookmarkEnd w:id="1074"/>
    <w:bookmarkStart w:name="z1640" w:id="1075"/>
    <w:p>
      <w:pPr>
        <w:spacing w:after="0"/>
        <w:ind w:left="0"/>
        <w:jc w:val="both"/>
      </w:pPr>
      <w:r>
        <w:rPr>
          <w:rFonts w:ascii="Times New Roman"/>
          <w:b w:val="false"/>
          <w:i w:val="false"/>
          <w:color w:val="000000"/>
          <w:sz w:val="28"/>
        </w:rPr>
        <w:t>
      2. Ұсынулар қолданылған шаралар туралы міндетті түрде хабардар етіле отырып бір ай мерзімде қаралуға тиіс.</w:t>
      </w:r>
    </w:p>
    <w:bookmarkEnd w:id="1075"/>
    <w:p>
      <w:pPr>
        <w:spacing w:after="0"/>
        <w:ind w:left="0"/>
        <w:jc w:val="both"/>
      </w:pPr>
      <w:r>
        <w:rPr>
          <w:rFonts w:ascii="Times New Roman"/>
          <w:b/>
          <w:i w:val="false"/>
          <w:color w:val="000000"/>
          <w:sz w:val="28"/>
        </w:rPr>
        <w:t>201-бап. Сотқа дейінгі тергеп-тексеру деректерiн жария етуге жол бермеу</w:t>
      </w:r>
    </w:p>
    <w:bookmarkStart w:name="z1641" w:id="1076"/>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1076"/>
    <w:bookmarkStart w:name="z1642" w:id="1077"/>
    <w:p>
      <w:pPr>
        <w:spacing w:after="0"/>
        <w:ind w:left="0"/>
        <w:jc w:val="both"/>
      </w:pPr>
      <w:r>
        <w:rPr>
          <w:rFonts w:ascii="Times New Roman"/>
          <w:b w:val="false"/>
          <w:i w:val="false"/>
          <w:color w:val="000000"/>
          <w:sz w:val="28"/>
        </w:rPr>
        <w:t>
      2.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1077"/>
    <w:bookmarkStart w:name="z3488" w:id="1078"/>
    <w:p>
      <w:pPr>
        <w:spacing w:after="0"/>
        <w:ind w:left="0"/>
        <w:jc w:val="both"/>
      </w:pPr>
      <w:r>
        <w:rPr>
          <w:rFonts w:ascii="Times New Roman"/>
          <w:b w:val="false"/>
          <w:i w:val="false"/>
          <w:color w:val="000000"/>
          <w:sz w:val="28"/>
        </w:rPr>
        <w:t>
      3. Мыналар:</w:t>
      </w:r>
    </w:p>
    <w:bookmarkEnd w:id="1078"/>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 сотқа дейінгі тергеп-тексеру деректерін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1" w:id="1079"/>
    <w:p>
      <w:pPr>
        <w:spacing w:after="0"/>
        <w:ind w:left="0"/>
        <w:jc w:val="left"/>
      </w:pPr>
      <w:r>
        <w:rPr>
          <w:rFonts w:ascii="Times New Roman"/>
          <w:b/>
          <w:i w:val="false"/>
          <w:color w:val="000000"/>
        </w:rPr>
        <w:t xml:space="preserve"> 25-тарау. Адамды күдікті деп тану және күдіктінің іс-әрекетін саралауды, қылмыстық құқық бұзушылықты саралауды айқындау</w:t>
      </w:r>
    </w:p>
    <w:bookmarkEnd w:id="1079"/>
    <w:p>
      <w:pPr>
        <w:spacing w:after="0"/>
        <w:ind w:left="0"/>
        <w:jc w:val="both"/>
      </w:pPr>
      <w:r>
        <w:rPr>
          <w:rFonts w:ascii="Times New Roman"/>
          <w:b w:val="false"/>
          <w:i w:val="false"/>
          <w:color w:val="ff0000"/>
          <w:sz w:val="28"/>
        </w:rPr>
        <w:t xml:space="preserve">
      Ескерту. 25-тараудың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Адамды күдікті деп тану туралы жариялау</w:t>
      </w:r>
    </w:p>
    <w:bookmarkStart w:name="z1643" w:id="1080"/>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080"/>
    <w:bookmarkStart w:name="z3457" w:id="1081"/>
    <w:p>
      <w:pPr>
        <w:spacing w:after="0"/>
        <w:ind w:left="0"/>
        <w:jc w:val="both"/>
      </w:pPr>
      <w:r>
        <w:rPr>
          <w:rFonts w:ascii="Times New Roman"/>
          <w:b w:val="false"/>
          <w:i w:val="false"/>
          <w:color w:val="000000"/>
          <w:sz w:val="28"/>
        </w:rPr>
        <w:t>
      1-1. Прокурор адамды күдікті деп тану туралы қаулыны келісу туралы дереу шешім қабылдайды не уәжді қаулымен оны келісуден бас тартады.</w:t>
      </w:r>
    </w:p>
    <w:bookmarkEnd w:id="1081"/>
    <w:bookmarkStart w:name="z3556" w:id="1082"/>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082"/>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p>
      <w:pPr>
        <w:spacing w:after="0"/>
        <w:ind w:left="0"/>
        <w:jc w:val="both"/>
      </w:pPr>
      <w:r>
        <w:rPr>
          <w:rFonts w:ascii="Times New Roman"/>
          <w:b w:val="false"/>
          <w:i w:val="false"/>
          <w:color w:val="000000"/>
          <w:sz w:val="28"/>
        </w:rPr>
        <w:t>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w:t>
      </w:r>
    </w:p>
    <w:bookmarkStart w:name="z1644" w:id="1083"/>
    <w:p>
      <w:pPr>
        <w:spacing w:after="0"/>
        <w:ind w:left="0"/>
        <w:jc w:val="both"/>
      </w:pPr>
      <w:r>
        <w:rPr>
          <w:rFonts w:ascii="Times New Roman"/>
          <w:b w:val="false"/>
          <w:i w:val="false"/>
          <w:color w:val="000000"/>
          <w:sz w:val="28"/>
        </w:rPr>
        <w:t>
      2. Адамды күдікті деп тану туралы қаулыда:</w:t>
      </w:r>
    </w:p>
    <w:bookmarkEnd w:id="1083"/>
    <w:p>
      <w:pPr>
        <w:spacing w:after="0"/>
        <w:ind w:left="0"/>
        <w:jc w:val="both"/>
      </w:pPr>
      <w:r>
        <w:rPr>
          <w:rFonts w:ascii="Times New Roman"/>
          <w:b w:val="false"/>
          <w:i w:val="false"/>
          <w:color w:val="000000"/>
          <w:sz w:val="28"/>
        </w:rPr>
        <w:t>
      1) оның жасалған уақыты мен орны; қаулыны кімнің жасағаны; күдікті деп танылатын адамның тегі, аты және әкесінің аты (ол болған кезде), оның туған күні, айы, жылы және туған жері;</w:t>
      </w:r>
    </w:p>
    <w:p>
      <w:pPr>
        <w:spacing w:after="0"/>
        <w:ind w:left="0"/>
        <w:jc w:val="both"/>
      </w:pPr>
      <w:r>
        <w:rPr>
          <w:rFonts w:ascii="Times New Roman"/>
          <w:b w:val="false"/>
          <w:i w:val="false"/>
          <w:color w:val="000000"/>
          <w:sz w:val="28"/>
        </w:rPr>
        <w:t>
      2) адамға қандай қылмыстық құқық бұзушылық жасады деп күдік келтірілетіні көрсетілуге тиіс.</w:t>
      </w:r>
    </w:p>
    <w:p>
      <w:pPr>
        <w:spacing w:after="0"/>
        <w:ind w:left="0"/>
        <w:jc w:val="both"/>
      </w:pPr>
      <w:r>
        <w:rPr>
          <w:rFonts w:ascii="Times New Roman"/>
          <w:b w:val="false"/>
          <w:i w:val="false"/>
          <w:color w:val="000000"/>
          <w:sz w:val="28"/>
        </w:rPr>
        <w:t>
      Кәсіптік және қызметтік міндеттерін орындауға байланысты қылмыстар жасаған кезде адвокатты, прокурорды, тергеушіні, анықтаушыны, тергеу бөлімінің бастығын, анықтау органының бастығын күдікті деп тану туралы қаулы прокуратура органының басшысымен келісіледі.</w:t>
      </w:r>
    </w:p>
    <w:p>
      <w:pPr>
        <w:spacing w:after="0"/>
        <w:ind w:left="0"/>
        <w:jc w:val="both"/>
      </w:pPr>
      <w:r>
        <w:rPr>
          <w:rFonts w:ascii="Times New Roman"/>
          <w:b w:val="false"/>
          <w:i w:val="false"/>
          <w:color w:val="000000"/>
          <w:sz w:val="28"/>
        </w:rPr>
        <w:t>
      Адамды күдікті деп тану туралы қаулы сол адамға жарияланады. Сотқа дейінгі тергеп-тексеруді жүзеге асыратын адам өзіне қатысты күдікті деп тану туралы қаулы шығарылған адамға күдіктінің құқықтарын түсіндіруге, бұл туралы қаулыда белгі жасауға және оған сол қаулының көшірмесін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Күдіктінің іс-әрекетінің саралануын айқындау</w:t>
      </w:r>
    </w:p>
    <w:bookmarkStart w:name="z1646" w:id="1084"/>
    <w:p>
      <w:pPr>
        <w:spacing w:after="0"/>
        <w:ind w:left="0"/>
        <w:jc w:val="both"/>
      </w:pP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тергеп-тексеруді жүзеге асыратын адам күдіктінің іс-әрекетін саралау туралы уәжді қаулы шығарады. Іс-әрекетті саралау туралы қаулы қисынды мерзімде шығарылуға тиіс.</w:t>
      </w:r>
    </w:p>
    <w:bookmarkEnd w:id="1084"/>
    <w:p>
      <w:pPr>
        <w:spacing w:after="0"/>
        <w:ind w:left="0"/>
        <w:jc w:val="both"/>
      </w:pPr>
      <w:r>
        <w:rPr>
          <w:rFonts w:ascii="Times New Roman"/>
          <w:b w:val="false"/>
          <w:i w:val="false"/>
          <w:color w:val="000000"/>
          <w:sz w:val="28"/>
        </w:rPr>
        <w:t>
      Адвокат, прокурор, тергеуші, анықтаушы, тергеу бөлімінің бастығы, анықтау органының бастығы кәсіптік және қызметтік міндеттерін орындауға байланысты қылмыстар жасаған кезде, олардың іс-әрекетін саралау туралы қаулы прокуратура органының басшысымен келісіледі.</w:t>
      </w:r>
    </w:p>
    <w:bookmarkStart w:name="z3458" w:id="1085"/>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085"/>
    <w:bookmarkStart w:name="z3459" w:id="1086"/>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086"/>
    <w:bookmarkStart w:name="z3460" w:id="1087"/>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087"/>
    <w:bookmarkStart w:name="z1647" w:id="1088"/>
    <w:p>
      <w:pPr>
        <w:spacing w:after="0"/>
        <w:ind w:left="0"/>
        <w:jc w:val="both"/>
      </w:pPr>
      <w:r>
        <w:rPr>
          <w:rFonts w:ascii="Times New Roman"/>
          <w:b w:val="false"/>
          <w:i w:val="false"/>
          <w:color w:val="000000"/>
          <w:sz w:val="28"/>
        </w:rPr>
        <w:t>
      2. Прокурор, сотқа дейінгі тергеп-тексеруді жүзеге асыратын адам күдіктіге оған күдіктінің іс-әрекетін саралау туралы қаулы жарияланатын күн туралы хабарлайды және сонымен бір мезгілде оған қорғаушы шақыру не оның қатысуын қамтамасыз ету туралы өтіну құқығын түсіндіреді.</w:t>
      </w:r>
    </w:p>
    <w:bookmarkEnd w:id="1088"/>
    <w:bookmarkStart w:name="z1648" w:id="1089"/>
    <w:p>
      <w:pPr>
        <w:spacing w:after="0"/>
        <w:ind w:left="0"/>
        <w:jc w:val="both"/>
      </w:pPr>
      <w:r>
        <w:rPr>
          <w:rFonts w:ascii="Times New Roman"/>
          <w:b w:val="false"/>
          <w:i w:val="false"/>
          <w:color w:val="000000"/>
          <w:sz w:val="28"/>
        </w:rPr>
        <w:t>
      3. Осы Кодекстің қағидаларына сәйкес қорғаушының қатысуы міндетті болатын істер бойынша прокурор, сотқа дейінгі тергеп-тексеруді жүзеге асыратын адам, егер қорғаушыны күдіктінің өзі, оның заңды өкілі не оның тапсырмасы немесе оның келісімі бойынша басқа адамдар шақырмаған болса, оның келуін қамтамасыз ету бойынша шаралар қолданады.</w:t>
      </w:r>
    </w:p>
    <w:bookmarkEnd w:id="1089"/>
    <w:bookmarkStart w:name="z1649" w:id="1090"/>
    <w:p>
      <w:pPr>
        <w:spacing w:after="0"/>
        <w:ind w:left="0"/>
        <w:jc w:val="both"/>
      </w:pPr>
      <w:r>
        <w:rPr>
          <w:rFonts w:ascii="Times New Roman"/>
          <w:b w:val="false"/>
          <w:i w:val="false"/>
          <w:color w:val="000000"/>
          <w:sz w:val="28"/>
        </w:rPr>
        <w:t>
      4. Күдіктінің іс-әрекетінің саралануын айқындаған кезде іс материалдарына, егер ол бұрын жасалмаған болса, жеке басты куәландыратын құжаттың прокурор, сотқа дейінгі тергеп-тексеруді жүзеге асыратын адам куәландырған көшірмесі қоса беріледі.</w:t>
      </w:r>
    </w:p>
    <w:bookmarkEnd w:id="1090"/>
    <w:bookmarkStart w:name="z1650" w:id="1091"/>
    <w:p>
      <w:pPr>
        <w:spacing w:after="0"/>
        <w:ind w:left="0"/>
        <w:jc w:val="both"/>
      </w:pP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Күдіктінің іс-әрекетін саралау туралы қаулы</w:t>
      </w:r>
    </w:p>
    <w:bookmarkStart w:name="z1651" w:id="1092"/>
    <w:p>
      <w:pPr>
        <w:spacing w:after="0"/>
        <w:ind w:left="0"/>
        <w:jc w:val="both"/>
      </w:pPr>
      <w:r>
        <w:rPr>
          <w:rFonts w:ascii="Times New Roman"/>
          <w:b w:val="false"/>
          <w:i w:val="false"/>
          <w:color w:val="000000"/>
          <w:sz w:val="28"/>
        </w:rPr>
        <w:t>
      1. Күдіктінің іс-әрекетін саралау туралы қаулыда:</w:t>
      </w:r>
    </w:p>
    <w:bookmarkEnd w:id="1092"/>
    <w:p>
      <w:pPr>
        <w:spacing w:after="0"/>
        <w:ind w:left="0"/>
        <w:jc w:val="both"/>
      </w:pPr>
      <w:r>
        <w:rPr>
          <w:rFonts w:ascii="Times New Roman"/>
          <w:b w:val="false"/>
          <w:i w:val="false"/>
          <w:color w:val="000000"/>
          <w:sz w:val="28"/>
        </w:rPr>
        <w:t>
      1) оның жасалған уақыты мен орны; хаттаманы кімнің жасағаны; күдіктінің тегі, аты және әкесінің аты (ол болған кезде), туған күні, айы, жылы және туған жері;</w:t>
      </w:r>
    </w:p>
    <w:p>
      <w:pPr>
        <w:spacing w:after="0"/>
        <w:ind w:left="0"/>
        <w:jc w:val="both"/>
      </w:pPr>
      <w:r>
        <w:rPr>
          <w:rFonts w:ascii="Times New Roman"/>
          <w:b w:val="false"/>
          <w:i w:val="false"/>
          <w:color w:val="000000"/>
          <w:sz w:val="28"/>
        </w:rPr>
        <w:t xml:space="preserve">
      2) қылмыстың жасалған уақыты, орны, сондай-ақ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дәлелденуге жататын өзге де мән-жайларды көрсете отырып, осы адам жасады деп күдік келтірілген қылмыстың сипаттамасы;</w:t>
      </w:r>
    </w:p>
    <w:p>
      <w:pPr>
        <w:spacing w:after="0"/>
        <w:ind w:left="0"/>
        <w:jc w:val="both"/>
      </w:pPr>
      <w:r>
        <w:rPr>
          <w:rFonts w:ascii="Times New Roman"/>
          <w:b w:val="false"/>
          <w:i w:val="false"/>
          <w:color w:val="000000"/>
          <w:sz w:val="28"/>
        </w:rPr>
        <w:t>
      3) адамға оны жасады деп күдік келтіріліп отырған қылмыс үшін жауаптылықты көздейтін қылмыстық заң (бап, бөлік, тармақ) көрсетілуге тиіс.</w:t>
      </w:r>
    </w:p>
    <w:bookmarkStart w:name="z1652" w:id="1093"/>
    <w:p>
      <w:pPr>
        <w:spacing w:after="0"/>
        <w:ind w:left="0"/>
        <w:jc w:val="both"/>
      </w:pPr>
      <w:r>
        <w:rPr>
          <w:rFonts w:ascii="Times New Roman"/>
          <w:b w:val="false"/>
          <w:i w:val="false"/>
          <w:color w:val="000000"/>
          <w:sz w:val="28"/>
        </w:rPr>
        <w:t>
      2. Бірнеше қылмыстық құқық бұзушылық жасады деп күдік келтірілген кезде күдіктінің іс-әрекетін саралау туралы қаулыда қылмыстық заң баптарының (бөліктерінің, тармақтарының) әрқайсысы бойынша адамның нақты қандай әрекеттер (әрекетсіздік) жасады деп күдік келтірілетіні көрсетілуге тиіс.</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Күдіктінің келу мiндеттiлiгi</w:t>
      </w:r>
    </w:p>
    <w:bookmarkStart w:name="z1654" w:id="1094"/>
    <w:p>
      <w:pPr>
        <w:spacing w:after="0"/>
        <w:ind w:left="0"/>
        <w:jc w:val="both"/>
      </w:pPr>
      <w:r>
        <w:rPr>
          <w:rFonts w:ascii="Times New Roman"/>
          <w:b w:val="false"/>
          <w:i w:val="false"/>
          <w:color w:val="000000"/>
          <w:sz w:val="28"/>
        </w:rPr>
        <w:t>
      1. Өзіне қатысты күзетпен ұстау түріндегі бұлтартпау шарасы таңдалмаған күдікті жазбаша хабарлама-шақыру қағазы арқылы жауап алуға шақырылады. Хабарлама телефонограмма немесе жеделхат және өзге де байланыс құралдары арқылы да берiлуi мүмкiн.</w:t>
      </w:r>
    </w:p>
    <w:bookmarkEnd w:id="1094"/>
    <w:bookmarkStart w:name="z1655" w:id="1095"/>
    <w:p>
      <w:pPr>
        <w:spacing w:after="0"/>
        <w:ind w:left="0"/>
        <w:jc w:val="both"/>
      </w:pPr>
      <w:r>
        <w:rPr>
          <w:rFonts w:ascii="Times New Roman"/>
          <w:b w:val="false"/>
          <w:i w:val="false"/>
          <w:color w:val="000000"/>
          <w:sz w:val="28"/>
        </w:rPr>
        <w:t>
      2. Шақыру қағазында кiмнің, қайда және кiмге шақырылатыны, келетiн күні мен сағаты, сондай-ақ келмей қалуының салдары көрсетiлуге тиiс.</w:t>
      </w:r>
    </w:p>
    <w:bookmarkEnd w:id="1095"/>
    <w:bookmarkStart w:name="z1656" w:id="1096"/>
    <w:p>
      <w:pPr>
        <w:spacing w:after="0"/>
        <w:ind w:left="0"/>
        <w:jc w:val="both"/>
      </w:pPr>
      <w:r>
        <w:rPr>
          <w:rFonts w:ascii="Times New Roman"/>
          <w:b w:val="false"/>
          <w:i w:val="false"/>
          <w:color w:val="000000"/>
          <w:sz w:val="28"/>
        </w:rPr>
        <w:t>
      3. Шақыру қағазы күдіктіге одан қолхат ала отырып табыс етіледі, ал ол уақытша болмаған жағдайда, күдіктіге беру үшiн отбасының кәмелетке толған мүшесiне табыс етіледі немесе тұрғын үй-пайдалану ұйымына немесе тұрғылықты жерi бойынша әкiмшiлiкке не жұмыс орны бойынша әкiмшiлiкке берiледi, олар жауап алуға шақырылып отырған күдіктіге шақыру қағазын беруге мiндетті. Күдікті басқа байланыс құралдарын пайдалану арқылы да шақырылуы мүмкін. Күдікті Қазақстан Республикасының шегінен тыс жерде болған және сотқа дейінгі тергеп-тексеру органдарына келуден жалтарған жағдайларда, хабарлама республикалық бұқаралық ақпарат құралдарында, сондай-ақ жалпыға қолжетімді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p>
    <w:bookmarkEnd w:id="1096"/>
    <w:bookmarkStart w:name="z1657" w:id="1097"/>
    <w:p>
      <w:pPr>
        <w:spacing w:after="0"/>
        <w:ind w:left="0"/>
        <w:jc w:val="both"/>
      </w:pPr>
      <w:r>
        <w:rPr>
          <w:rFonts w:ascii="Times New Roman"/>
          <w:b w:val="false"/>
          <w:i w:val="false"/>
          <w:color w:val="000000"/>
          <w:sz w:val="28"/>
        </w:rPr>
        <w:t>
      4. Өзіне қатысты күзетпен ұстау түріндегі бұлтартпау шарасы таңдалмаған күдікті сотқа дейінгі тергеп-тексеруді жүзеге асыратын адамның шақыруы бойынша белгiленген мерзiмде келуге мiндетті.</w:t>
      </w:r>
    </w:p>
    <w:bookmarkEnd w:id="1097"/>
    <w:bookmarkStart w:name="z1658" w:id="1098"/>
    <w:p>
      <w:pPr>
        <w:spacing w:after="0"/>
        <w:ind w:left="0"/>
        <w:jc w:val="both"/>
      </w:pPr>
      <w:r>
        <w:rPr>
          <w:rFonts w:ascii="Times New Roman"/>
          <w:b w:val="false"/>
          <w:i w:val="false"/>
          <w:color w:val="000000"/>
          <w:sz w:val="28"/>
        </w:rPr>
        <w:t>
      5. Күдікті белгіленген мерзімде келмеу себептері және дәлелді себептері бар екендігі туралы сотқа дейінгі тергеп-тексеруді жүзеге асыратын адамды хабардар етуге міндетті.</w:t>
      </w:r>
    </w:p>
    <w:bookmarkEnd w:id="1098"/>
    <w:bookmarkStart w:name="z1659" w:id="1099"/>
    <w:p>
      <w:pPr>
        <w:spacing w:after="0"/>
        <w:ind w:left="0"/>
        <w:jc w:val="both"/>
      </w:pPr>
      <w:r>
        <w:rPr>
          <w:rFonts w:ascii="Times New Roman"/>
          <w:b w:val="false"/>
          <w:i w:val="false"/>
          <w:color w:val="000000"/>
          <w:sz w:val="28"/>
        </w:rPr>
        <w:t>
      6. Дәлелді себептерсіз келмеген жағдайларда, күдікті күштеп әкелінуі мүмкін.</w:t>
      </w:r>
    </w:p>
    <w:bookmarkEnd w:id="1099"/>
    <w:bookmarkStart w:name="z1660" w:id="1100"/>
    <w:p>
      <w:pPr>
        <w:spacing w:after="0"/>
        <w:ind w:left="0"/>
        <w:jc w:val="both"/>
      </w:pPr>
      <w:r>
        <w:rPr>
          <w:rFonts w:ascii="Times New Roman"/>
          <w:b w:val="false"/>
          <w:i w:val="false"/>
          <w:color w:val="000000"/>
          <w:sz w:val="28"/>
        </w:rPr>
        <w:t>
      7. Қамаудағы күдікті күзетпен ұстау орнының әкiмшiлiгi арқылы шақырылады және жеткізіледі.</w:t>
      </w:r>
    </w:p>
    <w:bookmarkEnd w:id="1100"/>
    <w:p>
      <w:pPr>
        <w:spacing w:after="0"/>
        <w:ind w:left="0"/>
        <w:jc w:val="both"/>
      </w:pPr>
      <w:r>
        <w:rPr>
          <w:rFonts w:ascii="Times New Roman"/>
          <w:b/>
          <w:i w:val="false"/>
          <w:color w:val="000000"/>
          <w:sz w:val="28"/>
        </w:rPr>
        <w:t>206-бап. Күдіктіге оның іс-әрекетін саралау туралы қаулыны жария ету тәртібі</w:t>
      </w:r>
    </w:p>
    <w:bookmarkStart w:name="z1661" w:id="1101"/>
    <w:p>
      <w:pPr>
        <w:spacing w:after="0"/>
        <w:ind w:left="0"/>
        <w:jc w:val="both"/>
      </w:pPr>
      <w:r>
        <w:rPr>
          <w:rFonts w:ascii="Times New Roman"/>
          <w:b w:val="false"/>
          <w:i w:val="false"/>
          <w:color w:val="000000"/>
          <w:sz w:val="28"/>
        </w:rPr>
        <w:t>
      1. Күдіктінің іс-әрекетін саралау туралы қаулы, егер қорғаушының қатысуы заң бойынша міндетті болса немесе бұл туралы күдікті өтінішхат берсе,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p>
    <w:bookmarkEnd w:id="1101"/>
    <w:bookmarkStart w:name="z1662" w:id="1102"/>
    <w:p>
      <w:pPr>
        <w:spacing w:after="0"/>
        <w:ind w:left="0"/>
        <w:jc w:val="both"/>
      </w:pP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тергеп-тексеруді жүзеге асыратын адам күдіктінің іс-әрекетін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p>
    <w:bookmarkEnd w:id="1102"/>
    <w:bookmarkStart w:name="z1663" w:id="1103"/>
    <w:p>
      <w:pPr>
        <w:spacing w:after="0"/>
        <w:ind w:left="0"/>
        <w:jc w:val="both"/>
      </w:pPr>
      <w:r>
        <w:rPr>
          <w:rFonts w:ascii="Times New Roman"/>
          <w:b w:val="false"/>
          <w:i w:val="false"/>
          <w:color w:val="000000"/>
          <w:sz w:val="28"/>
        </w:rPr>
        <w:t>
      3. Сотқа дейінгі тергеп-тексеруді жүзеге асыратын адам күдіктінің жеке басына және қорғаушының қорғауды жүргiзу туралы тапсырмасына көз жеткізгеннен кейiн күдіктіге және оның қорғаушысына күдіктінің іс-әрекетін саралау туралы қаулыны жариялайды.</w:t>
      </w:r>
    </w:p>
    <w:bookmarkEnd w:id="1103"/>
    <w:bookmarkStart w:name="z1664" w:id="1104"/>
    <w:p>
      <w:pPr>
        <w:spacing w:after="0"/>
        <w:ind w:left="0"/>
        <w:jc w:val="both"/>
      </w:pPr>
      <w:r>
        <w:rPr>
          <w:rFonts w:ascii="Times New Roman"/>
          <w:b w:val="false"/>
          <w:i w:val="false"/>
          <w:color w:val="000000"/>
          <w:sz w:val="28"/>
        </w:rPr>
        <w:t>
      4. Сотқа дейінгі тергеп-тексеруді жүзеге асыратын адам күдіктіге күдік келтірудің мәнiн түсiндiруге мiндеттi.</w:t>
      </w:r>
    </w:p>
    <w:bookmarkEnd w:id="1104"/>
    <w:bookmarkStart w:name="z1665" w:id="1105"/>
    <w:p>
      <w:pPr>
        <w:spacing w:after="0"/>
        <w:ind w:left="0"/>
        <w:jc w:val="both"/>
      </w:pPr>
      <w:r>
        <w:rPr>
          <w:rFonts w:ascii="Times New Roman"/>
          <w:b w:val="false"/>
          <w:i w:val="false"/>
          <w:color w:val="000000"/>
          <w:sz w:val="28"/>
        </w:rPr>
        <w:t>
      5. Осы баптың үшiншi және төртiншi бөлiктерiнде көрсетiлген әрекеттердi орындау күдіктінің іс-әрекетін саралау туралы қаулыны жариялау күнi мен сағаты көрсетіле отырып, осы қаулыға күдіктінің, қорғаушының және тергеушiнiң қойылған қолдарымен куәландырылады.</w:t>
      </w:r>
    </w:p>
    <w:bookmarkEnd w:id="1105"/>
    <w:bookmarkStart w:name="z1666" w:id="1106"/>
    <w:p>
      <w:pPr>
        <w:spacing w:after="0"/>
        <w:ind w:left="0"/>
        <w:jc w:val="both"/>
      </w:pPr>
      <w:r>
        <w:rPr>
          <w:rFonts w:ascii="Times New Roman"/>
          <w:b w:val="false"/>
          <w:i w:val="false"/>
          <w:color w:val="000000"/>
          <w:sz w:val="28"/>
        </w:rPr>
        <w:t>
      6. Күдікті қол қоюдан бас тартқан жағдайда, сотқа дейінгі тергеп-тексеруді жүзеге асыратын адам және егер ол күдіктінің іс-әрекетін саралау туралы қаулыны жариялау кезінде қатысқан болса қорғаушы күдіктінің іс-әрекетін саралау туралы қаулыда күдіктіге қаулы мәтінінің жария етілгенін куәландырады.</w:t>
      </w:r>
    </w:p>
    <w:bookmarkEnd w:id="1106"/>
    <w:bookmarkStart w:name="z1667" w:id="1107"/>
    <w:p>
      <w:pPr>
        <w:spacing w:after="0"/>
        <w:ind w:left="0"/>
        <w:jc w:val="both"/>
      </w:pPr>
      <w:r>
        <w:rPr>
          <w:rFonts w:ascii="Times New Roman"/>
          <w:b w:val="false"/>
          <w:i w:val="false"/>
          <w:color w:val="000000"/>
          <w:sz w:val="28"/>
        </w:rPr>
        <w:t>
      7. Күдіктіге күдіктінің іс-әрекетін саралау туралы қаулының көшiрмесi табыс етіледі.</w:t>
      </w:r>
    </w:p>
    <w:bookmarkEnd w:id="1107"/>
    <w:bookmarkStart w:name="z1668" w:id="1108"/>
    <w:p>
      <w:pPr>
        <w:spacing w:after="0"/>
        <w:ind w:left="0"/>
        <w:jc w:val="both"/>
      </w:pP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тергеп-тексеруді жүзеге асыратын адам, ал қорғаушы келген жағдайда – қорғаушы да, күдіктінің іс-әрекетін саралау туралы қаулыда оның Қазақстан Республикасының шегінен тыс жерде болуына және сотқа дейінгі тергеп-тексеру органдарына келуден жалтаруына байланысты күдікті деп жариялау мүмкін еместігін куәландырады.</w:t>
      </w:r>
    </w:p>
    <w:bookmarkEnd w:id="1108"/>
    <w:p>
      <w:pPr>
        <w:spacing w:after="0"/>
        <w:ind w:left="0"/>
        <w:jc w:val="both"/>
      </w:pP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оның ішінде пошта арқылы да жіберіледі. Қажет болған жағдайда сотқа дейінгі тергеп-тексеруді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қолжетімді телекоммуникациялық желілерде күдіктінің іс-әрекетін саралау туралы хабарламаны жариялауды ұйымдастыруға құқылы.</w:t>
      </w:r>
    </w:p>
    <w:p>
      <w:pPr>
        <w:spacing w:after="0"/>
        <w:ind w:left="0"/>
        <w:jc w:val="both"/>
      </w:pPr>
      <w:r>
        <w:rPr>
          <w:rFonts w:ascii="Times New Roman"/>
          <w:b/>
          <w:i w:val="false"/>
          <w:color w:val="000000"/>
          <w:sz w:val="28"/>
        </w:rPr>
        <w:t>207-бап. Күдіктінің іс-әрекетін саралауды, қылмыстық құқық бұзушылықты саралауды өзгерту немесе толықтыру</w:t>
      </w:r>
    </w:p>
    <w:p>
      <w:pPr>
        <w:spacing w:after="0"/>
        <w:ind w:left="0"/>
        <w:jc w:val="both"/>
      </w:pPr>
      <w:r>
        <w:rPr>
          <w:rFonts w:ascii="Times New Roman"/>
          <w:b w:val="false"/>
          <w:i w:val="false"/>
          <w:color w:val="ff0000"/>
          <w:sz w:val="28"/>
        </w:rPr>
        <w:t xml:space="preserve">
      Ескерту. 207-баптың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9" w:id="1109"/>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109"/>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Start w:name="z3461" w:id="1110"/>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110"/>
    <w:bookmarkStart w:name="z1670" w:id="1111"/>
    <w:p>
      <w:pPr>
        <w:spacing w:after="0"/>
        <w:ind w:left="0"/>
        <w:jc w:val="both"/>
      </w:pPr>
      <w:r>
        <w:rPr>
          <w:rFonts w:ascii="Times New Roman"/>
          <w:b w:val="false"/>
          <w:i w:val="false"/>
          <w:color w:val="000000"/>
          <w:sz w:val="28"/>
        </w:rPr>
        <w:t>
      2.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2" w:id="1112"/>
    <w:p>
      <w:pPr>
        <w:spacing w:after="0"/>
        <w:ind w:left="0"/>
        <w:jc w:val="left"/>
      </w:pPr>
      <w:r>
        <w:rPr>
          <w:rFonts w:ascii="Times New Roman"/>
          <w:b/>
          <w:i w:val="false"/>
          <w:color w:val="000000"/>
        </w:rPr>
        <w:t xml:space="preserve"> 26-тарау. ЖАУАП АЛУ ЖӘНЕ БЕТТЕСТІРУ</w:t>
      </w:r>
    </w:p>
    <w:bookmarkEnd w:id="1112"/>
    <w:p>
      <w:pPr>
        <w:spacing w:after="0"/>
        <w:ind w:left="0"/>
        <w:jc w:val="both"/>
      </w:pPr>
      <w:r>
        <w:rPr>
          <w:rFonts w:ascii="Times New Roman"/>
          <w:b/>
          <w:i w:val="false"/>
          <w:color w:val="000000"/>
          <w:sz w:val="28"/>
        </w:rPr>
        <w:t>208-бап. Жауап алуға шақыру тәртiбi</w:t>
      </w:r>
    </w:p>
    <w:bookmarkStart w:name="z1671" w:id="1113"/>
    <w:p>
      <w:pPr>
        <w:spacing w:after="0"/>
        <w:ind w:left="0"/>
        <w:jc w:val="both"/>
      </w:pPr>
      <w:r>
        <w:rPr>
          <w:rFonts w:ascii="Times New Roman"/>
          <w:b w:val="false"/>
          <w:i w:val="false"/>
          <w:color w:val="000000"/>
          <w:sz w:val="28"/>
        </w:rPr>
        <w:t>
      1. Сотқа дейінгі тергеп-тексеруді жүзеге асыратын адам куәны, жәбiрленушiні, күдіктiні жауап алуға шақыру қағазы арқылы шақырады.</w:t>
      </w:r>
    </w:p>
    <w:bookmarkEnd w:id="1113"/>
    <w:p>
      <w:pPr>
        <w:spacing w:after="0"/>
        <w:ind w:left="0"/>
        <w:jc w:val="both"/>
      </w:pPr>
      <w:r>
        <w:rPr>
          <w:rFonts w:ascii="Times New Roman"/>
          <w:b w:val="false"/>
          <w:i w:val="false"/>
          <w:color w:val="000000"/>
          <w:sz w:val="28"/>
        </w:rPr>
        <w:t>
      Шақыру қағазында жауап алуға шақырылатын адамның тегі, аты, әкесінің аты (ол болған кезде), адамды шақырып отырған адамның тегі, аты, әкесінің аты (ол болған кезде), лауазымы, жауап алуға келетін мекенжай мен уақыты (күні, сағаты), адвокат шақыру құқығы, сондай-ақ дәлелді себептерсіз келмеудiң салдары көрсетiледi.</w:t>
      </w:r>
    </w:p>
    <w:p>
      <w:pPr>
        <w:spacing w:after="0"/>
        <w:ind w:left="0"/>
        <w:jc w:val="both"/>
      </w:pPr>
      <w:r>
        <w:rPr>
          <w:rFonts w:ascii="Times New Roman"/>
          <w:b w:val="false"/>
          <w:i w:val="false"/>
          <w:color w:val="000000"/>
          <w:sz w:val="28"/>
        </w:rPr>
        <w:t>
      Шақыру қағазы жауап алуға шақырылатын адамға одан қолхат ала отырып табыс етіледі не байланыс құралдарының көмегімен беріледі. Жауап алуға шақырылатын адам уақытша болмаған жағдайда, шақыру қағазы оның отбасының кәмелетке толған мүшесiне немесе тұрғылықты жерi бойынша тұрғын үй-пайдалану ұйымына немесе әкiмшiлiкке не жұмыс орны бойынша әкiмшiлiкке немесе сотқа дейінгі тергеп-тексеруді жүзеге асыратын адамның тапсырмасы бойынша өзге адамдар мен ұйымдарға табыс етіледі, олар шақыру қағазын жауап алуға шақырылатын адамға беруге міндетті.</w:t>
      </w:r>
    </w:p>
    <w:p>
      <w:pPr>
        <w:spacing w:after="0"/>
        <w:ind w:left="0"/>
        <w:jc w:val="both"/>
      </w:pPr>
      <w:r>
        <w:rPr>
          <w:rFonts w:ascii="Times New Roman"/>
          <w:b w:val="false"/>
          <w:i w:val="false"/>
          <w:color w:val="000000"/>
          <w:sz w:val="28"/>
        </w:rPr>
        <w:t>
      Жауап алынатын адам өзге байланыс құралдарын пайдалана отырып шақырылуы мүмкiн.</w:t>
      </w:r>
    </w:p>
    <w:p>
      <w:pPr>
        <w:spacing w:after="0"/>
        <w:ind w:left="0"/>
        <w:jc w:val="both"/>
      </w:pPr>
      <w:r>
        <w:rPr>
          <w:rFonts w:ascii="Times New Roman"/>
          <w:b w:val="false"/>
          <w:i w:val="false"/>
          <w:color w:val="000000"/>
          <w:sz w:val="28"/>
        </w:rPr>
        <w:t>
      Күзетпен ұсталып отырған күдіктi жауап алуға күзетпен ұстау орнының әкiмшiлiгi арқылы шақырылады және жеткізіледі.</w:t>
      </w:r>
    </w:p>
    <w:bookmarkStart w:name="z1672" w:id="1114"/>
    <w:p>
      <w:pPr>
        <w:spacing w:after="0"/>
        <w:ind w:left="0"/>
        <w:jc w:val="both"/>
      </w:pPr>
      <w:r>
        <w:rPr>
          <w:rFonts w:ascii="Times New Roman"/>
          <w:b w:val="false"/>
          <w:i w:val="false"/>
          <w:color w:val="000000"/>
          <w:sz w:val="28"/>
        </w:rPr>
        <w:t>
      2. Жауап алуға шақырылатын адам белгіленген мерзімде келуге не сотқа дейінгі тергеп-тексеруді жүзеге асыратын адамды келмеу себептері туралы алдын ала хабардар етуге міндетті. Жауап алуға шақырылатын адам дәлелді себептерсіз келмеген жағдайда күштеп әкелінуі мүмкін не оған осы Кодексте көзделген өзге де процестік мәжбүрлеу шаралары қолданылуы мүмкін.</w:t>
      </w:r>
    </w:p>
    <w:bookmarkEnd w:id="1114"/>
    <w:bookmarkStart w:name="z1673" w:id="1115"/>
    <w:p>
      <w:pPr>
        <w:spacing w:after="0"/>
        <w:ind w:left="0"/>
        <w:jc w:val="both"/>
      </w:pPr>
      <w:r>
        <w:rPr>
          <w:rFonts w:ascii="Times New Roman"/>
          <w:b w:val="false"/>
          <w:i w:val="false"/>
          <w:color w:val="000000"/>
          <w:sz w:val="28"/>
        </w:rPr>
        <w:t>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w:t>
      </w:r>
    </w:p>
    <w:bookmarkEnd w:id="1115"/>
    <w:bookmarkStart w:name="z1674" w:id="1116"/>
    <w:p>
      <w:pPr>
        <w:spacing w:after="0"/>
        <w:ind w:left="0"/>
        <w:jc w:val="both"/>
      </w:pPr>
      <w:r>
        <w:rPr>
          <w:rFonts w:ascii="Times New Roman"/>
          <w:b w:val="false"/>
          <w:i w:val="false"/>
          <w:color w:val="000000"/>
          <w:sz w:val="28"/>
        </w:rPr>
        <w:t>
      4. Әскери қызметші жауап алуға әскери бөлім қолбасшылығы арқылы шақырылады.</w:t>
      </w:r>
    </w:p>
    <w:bookmarkEnd w:id="1116"/>
    <w:p>
      <w:pPr>
        <w:spacing w:after="0"/>
        <w:ind w:left="0"/>
        <w:jc w:val="both"/>
      </w:pPr>
      <w:r>
        <w:rPr>
          <w:rFonts w:ascii="Times New Roman"/>
          <w:b/>
          <w:i w:val="false"/>
          <w:color w:val="000000"/>
          <w:sz w:val="28"/>
        </w:rPr>
        <w:t>209-бап. Жауап алу орны, уақыты мен ұзақтығы</w:t>
      </w:r>
    </w:p>
    <w:bookmarkStart w:name="z1675" w:id="1117"/>
    <w:p>
      <w:pPr>
        <w:spacing w:after="0"/>
        <w:ind w:left="0"/>
        <w:jc w:val="both"/>
      </w:pPr>
      <w:r>
        <w:rPr>
          <w:rFonts w:ascii="Times New Roman"/>
          <w:b w:val="false"/>
          <w:i w:val="false"/>
          <w:color w:val="000000"/>
          <w:sz w:val="28"/>
        </w:rPr>
        <w:t>
      1. Жауап алу сотқа дейінгі тергеп-тексеру жүргізілген жерде жүргiзiледi. Сотқа дейінгі тергеп-тексеруді жүзеге асыратын адам, егер оны қажет деп тапса, жауап алуды жауап алынатын адам тұратын жерде жүргiзуге құқылы.</w:t>
      </w:r>
    </w:p>
    <w:bookmarkEnd w:id="1117"/>
    <w:bookmarkStart w:name="z1676" w:id="1118"/>
    <w:p>
      <w:pPr>
        <w:spacing w:after="0"/>
        <w:ind w:left="0"/>
        <w:jc w:val="both"/>
      </w:pPr>
      <w:r>
        <w:rPr>
          <w:rFonts w:ascii="Times New Roman"/>
          <w:b w:val="false"/>
          <w:i w:val="false"/>
          <w:color w:val="000000"/>
          <w:sz w:val="28"/>
        </w:rPr>
        <w:t>
      2. Жауап алу кейiнге қалдыруға болмайтын жағдайларды қоспағанда, күндiзгi уақытта жүргiзiледi.</w:t>
      </w:r>
    </w:p>
    <w:bookmarkEnd w:id="1118"/>
    <w:bookmarkStart w:name="z1677" w:id="1119"/>
    <w:p>
      <w:pPr>
        <w:spacing w:after="0"/>
        <w:ind w:left="0"/>
        <w:jc w:val="both"/>
      </w:pP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көрсетілімдер болған жағдайда, жауап алудың ұзақтығы дәрiгердiң жазбаша қорытындысының негiзiнде белгiленедi.</w:t>
      </w:r>
    </w:p>
    <w:bookmarkEnd w:id="1119"/>
    <w:bookmarkStart w:name="z3448" w:id="1120"/>
    <w:p>
      <w:pPr>
        <w:spacing w:after="0"/>
        <w:ind w:left="0"/>
        <w:jc w:val="both"/>
      </w:pPr>
      <w:r>
        <w:rPr>
          <w:rFonts w:ascii="Times New Roman"/>
          <w:b w:val="false"/>
          <w:i w:val="false"/>
          <w:color w:val="000000"/>
          <w:sz w:val="28"/>
        </w:rPr>
        <w:t>
      3-1. Мыналардан:</w:t>
      </w:r>
    </w:p>
    <w:bookmarkEnd w:id="1120"/>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1678" w:id="1121"/>
    <w:p>
      <w:pPr>
        <w:spacing w:after="0"/>
        <w:ind w:left="0"/>
        <w:jc w:val="both"/>
      </w:pP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жүргiзiлмейді. Кәмелетке толмаған адамның қажығаны анық болған жағдайда, жауап алу осындай уақыт өткенге дейін де үзілуі мүмкін.</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Жауап алуды жүргiзудiң жалпы қағидалары</w:t>
      </w:r>
    </w:p>
    <w:bookmarkStart w:name="z1679" w:id="1122"/>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жауап алынатын адамның жеке басына көз жеткізуге тиiс. Егер жауап алынатын адамның iс бойынша iс жүргiзiлiп отырған тiлдi білетіні-білмейтініне күмән келтірсе, оның айғақтарды қай тiлде бергiсi келетiнi анықталады. Қажет болған жағдайларда оны аудармашымен тегін қамтамасыз етеді.</w:t>
      </w:r>
    </w:p>
    <w:bookmarkEnd w:id="1122"/>
    <w:bookmarkStart w:name="z1680" w:id="1123"/>
    <w:p>
      <w:pPr>
        <w:spacing w:after="0"/>
        <w:ind w:left="0"/>
        <w:jc w:val="both"/>
      </w:pP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хаттамада белгi жасалады.</w:t>
      </w:r>
    </w:p>
    <w:bookmarkEnd w:id="1123"/>
    <w:p>
      <w:pPr>
        <w:spacing w:after="0"/>
        <w:ind w:left="0"/>
        <w:jc w:val="both"/>
      </w:pP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тергеп-тексеруді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p>
    <w:bookmarkStart w:name="z1681" w:id="1124"/>
    <w:p>
      <w:pPr>
        <w:spacing w:after="0"/>
        <w:ind w:left="0"/>
        <w:jc w:val="both"/>
      </w:pP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p>
    <w:bookmarkEnd w:id="1124"/>
    <w:bookmarkStart w:name="z1682" w:id="1125"/>
    <w:p>
      <w:pPr>
        <w:spacing w:after="0"/>
        <w:ind w:left="0"/>
        <w:jc w:val="both"/>
      </w:pP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Жетелеушi сұрақтар қоюға тыйым салынады.</w:t>
      </w:r>
    </w:p>
    <w:bookmarkEnd w:id="1125"/>
    <w:bookmarkStart w:name="z1683" w:id="1126"/>
    <w:p>
      <w:pPr>
        <w:spacing w:after="0"/>
        <w:ind w:left="0"/>
        <w:jc w:val="both"/>
      </w:pPr>
      <w:r>
        <w:rPr>
          <w:rFonts w:ascii="Times New Roman"/>
          <w:b w:val="false"/>
          <w:i w:val="false"/>
          <w:color w:val="000000"/>
          <w:sz w:val="28"/>
        </w:rPr>
        <w:t>
      5. Егер айғақтар цифрлық деректермен немесе есте сақтауға қиын өзге де мәлiметтермен байланысты болса, жауап алынатын адам құжаттар мен жазбаларды пайдалануға құқылы, олар жауап алынатын адамның өтiнiшхаты бойынша немесе оның келiсiмiмен хаттамаға қоса тiгілуі мүмкiн.</w:t>
      </w:r>
    </w:p>
    <w:bookmarkEnd w:id="1126"/>
    <w:bookmarkStart w:name="z1684" w:id="1127"/>
    <w:p>
      <w:pPr>
        <w:spacing w:after="0"/>
        <w:ind w:left="0"/>
        <w:jc w:val="both"/>
      </w:pP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және тергеу әрекетінің дыбыс- және (немесе) бейнежазба, киноға түсiру материалдары тыңдатылып-көрсетілсе,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тыңдатылып көрсетілген тергеу әрекеттерінің дыбыс- және (немесе) бейнежазбалары, кино түсiрілімдер бойынша берген айғақтары көрсетіледі.</w:t>
      </w:r>
    </w:p>
    <w:bookmarkEnd w:id="1127"/>
    <w:bookmarkStart w:name="z1685" w:id="1128"/>
    <w:p>
      <w:pPr>
        <w:spacing w:after="0"/>
        <w:ind w:left="0"/>
        <w:jc w:val="both"/>
      </w:pPr>
      <w:r>
        <w:rPr>
          <w:rFonts w:ascii="Times New Roman"/>
          <w:b w:val="false"/>
          <w:i w:val="false"/>
          <w:color w:val="000000"/>
          <w:sz w:val="28"/>
        </w:rPr>
        <w:t>
      7. Мылқау немесе саңырау куәдан, жәбiрленушiден, күдіктiден, айыпталушыдан жауап алу сурдоаударма дағдыларын меңгерген адамның қатысуымен жүзеге асырылады. Мұндай адамның жауап алуға қатысуы хаттамада көрсетiледi.</w:t>
      </w:r>
    </w:p>
    <w:bookmarkEnd w:id="1128"/>
    <w:bookmarkStart w:name="z1686" w:id="1129"/>
    <w:p>
      <w:pPr>
        <w:spacing w:after="0"/>
        <w:ind w:left="0"/>
        <w:jc w:val="both"/>
      </w:pP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p>
    <w:bookmarkEnd w:id="1129"/>
    <w:bookmarkStart w:name="z1687" w:id="1130"/>
    <w:p>
      <w:pPr>
        <w:spacing w:after="0"/>
        <w:ind w:left="0"/>
        <w:jc w:val="both"/>
      </w:pPr>
      <w:r>
        <w:rPr>
          <w:rFonts w:ascii="Times New Roman"/>
          <w:b w:val="false"/>
          <w:i w:val="false"/>
          <w:color w:val="000000"/>
          <w:sz w:val="28"/>
        </w:rPr>
        <w:t>
      9. Сотқа дейінгі тергеп-тексеруді жүзеге асыратын адамның шешімі бойынша, сондай-ақ күдіктінің, айыпталушының, куәнің немесе жәбірленушінің өтінуі бойынша жауап алу кезінде дыбыс- және бейнежазба қолданылуы мүмкін. Жауап алынатын адамға мұндай дыбыс- және бейнежазбаның қолданылатыны туралы жауап алу басталғанға дейін хабарланады.</w:t>
      </w:r>
    </w:p>
    <w:bookmarkEnd w:id="1130"/>
    <w:bookmarkStart w:name="z1688" w:id="1131"/>
    <w:p>
      <w:pPr>
        <w:spacing w:after="0"/>
        <w:ind w:left="0"/>
        <w:jc w:val="both"/>
      </w:pPr>
      <w:r>
        <w:rPr>
          <w:rFonts w:ascii="Times New Roman"/>
          <w:b w:val="false"/>
          <w:i w:val="false"/>
          <w:color w:val="000000"/>
          <w:sz w:val="28"/>
        </w:rPr>
        <w:t>
      10. Дыбыс- және бейнежазба жауап алудың барысын толығымен көрсетуге және жауап алынатын адамдардың айғақтарын толық қамтуға тиiс. Жауап алудың бiр бөлiгiн дыбыс- және бейнежазбаға түсiруге, сондай-ақ сол жауап алудың барысында берiлген айғақтарды жазып алу үшiн арнайы қайталауға жол берiлмейдi.</w:t>
      </w:r>
    </w:p>
    <w:bookmarkEnd w:id="1131"/>
    <w:bookmarkStart w:name="z1689" w:id="1132"/>
    <w:p>
      <w:pPr>
        <w:spacing w:after="0"/>
        <w:ind w:left="0"/>
        <w:jc w:val="both"/>
      </w:pPr>
      <w:r>
        <w:rPr>
          <w:rFonts w:ascii="Times New Roman"/>
          <w:b w:val="false"/>
          <w:i w:val="false"/>
          <w:color w:val="000000"/>
          <w:sz w:val="28"/>
        </w:rPr>
        <w:t>
      11. Жауап алу аяқталғаннан кейiн дыбыс- және бейнежазба толығымен жауап алынып отырған адамға тыңдатылып-көрсетіледі. Айғақтардың дыбыс- және бейнежазбасына жауап алынып отырған адам жасаған толықтырулар да фонограммаға және бейнеграммаға енгiзiледi. Дыбыс- және бейнежазба жауап алынатын адамның олардың дұрыстығын куәландыратын мәлiмдемесiмен аяқталады.</w:t>
      </w:r>
    </w:p>
    <w:bookmarkEnd w:id="1132"/>
    <w:bookmarkStart w:name="z1690" w:id="1133"/>
    <w:p>
      <w:pPr>
        <w:spacing w:after="0"/>
        <w:ind w:left="0"/>
        <w:jc w:val="both"/>
      </w:pPr>
      <w:r>
        <w:rPr>
          <w:rFonts w:ascii="Times New Roman"/>
          <w:b w:val="false"/>
          <w:i w:val="false"/>
          <w:color w:val="000000"/>
          <w:sz w:val="28"/>
        </w:rPr>
        <w:t>
      12. Жауап алу барысында дыбыс- және бейнежазба қолданылып алынған айғақтар жауап алу хаттамасына енгiзiледi. Жауап алу хаттамасы, сондай-ақ: дыбыс- және бейнежазбаның қолданылғаны және бұл туралы жауап алынып отырған адамға хабарланғаны туралы белгiнi; ғылыми-техникалық құралдар, дыбыс- және бейнежазба жағдайлары мен оны тоқтата тұру фактiлерi, тоқтатудың себептерi мен ұзақтығы туралы мәлiметтердi; жауап алынып отырған адамның дыбыс- және бейнежазбаны қолдану себебі жөнiндегi мәлiмдемесiн; жауап алынып отырған адамға дыбыс- және бейнежазбаның тыңдатылып көрсетілгені туралы белгiнi; жауап алынып отырған адамның және сотқа дейінгі тергеп-тексеруді жүзеге асыратын адамның хаттаманың және дыбыс- және бейнежазбаның дұрыстығын куәландырғанын қамтуға тиiс. Фонограмма мен бейнеграмма iспен бiрге сақталады және олар сотқа дейінгі тергеп-тексеру аяқталғаннан кейiн мөрмен бекiтiледi.</w:t>
      </w:r>
    </w:p>
    <w:bookmarkEnd w:id="1133"/>
    <w:p>
      <w:pPr>
        <w:spacing w:after="0"/>
        <w:ind w:left="0"/>
        <w:jc w:val="both"/>
      </w:pPr>
      <w:r>
        <w:rPr>
          <w:rFonts w:ascii="Times New Roman"/>
          <w:b/>
          <w:i w:val="false"/>
          <w:color w:val="000000"/>
          <w:sz w:val="28"/>
        </w:rPr>
        <w:t>210-1-бап. Адвокаттың қылмыстық іске қатысты ақпаратты білуі ықтимал адамға сұрау салу тәртібі</w:t>
      </w:r>
    </w:p>
    <w:bookmarkStart w:name="z3490" w:id="1134"/>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1134"/>
    <w:bookmarkStart w:name="z3491" w:id="1135"/>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1135"/>
    <w:bookmarkStart w:name="z3492" w:id="1136"/>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1136"/>
    <w:bookmarkStart w:name="z3493" w:id="1137"/>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1137"/>
    <w:bookmarkStart w:name="z3494" w:id="1138"/>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1138"/>
    <w:bookmarkStart w:name="z3495" w:id="1139"/>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1139"/>
    <w:bookmarkStart w:name="z3496" w:id="1140"/>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1140"/>
    <w:bookmarkStart w:name="z3497" w:id="1141"/>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141"/>
    <w:bookmarkStart w:name="z3498" w:id="1142"/>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Қосымша және қайталап жауап алу</w:t>
      </w:r>
    </w:p>
    <w:bookmarkStart w:name="z1691" w:id="1143"/>
    <w:p>
      <w:pPr>
        <w:spacing w:after="0"/>
        <w:ind w:left="0"/>
        <w:jc w:val="both"/>
      </w:pPr>
      <w:r>
        <w:rPr>
          <w:rFonts w:ascii="Times New Roman"/>
          <w:b w:val="false"/>
          <w:i w:val="false"/>
          <w:color w:val="000000"/>
          <w:sz w:val="28"/>
        </w:rPr>
        <w:t xml:space="preserve">
      1. Қосымша және қайталап жауап алу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қағидалар сақтала отырып жүргізіледі.</w:t>
      </w:r>
    </w:p>
    <w:bookmarkEnd w:id="1143"/>
    <w:bookmarkStart w:name="z1692" w:id="1144"/>
    <w:p>
      <w:pPr>
        <w:spacing w:after="0"/>
        <w:ind w:left="0"/>
        <w:jc w:val="both"/>
      </w:pPr>
      <w:r>
        <w:rPr>
          <w:rFonts w:ascii="Times New Roman"/>
          <w:b w:val="false"/>
          <w:i w:val="false"/>
          <w:color w:val="000000"/>
          <w:sz w:val="28"/>
        </w:rPr>
        <w:t>
      2. Қосымша жауап алу мынадай:</w:t>
      </w:r>
    </w:p>
    <w:bookmarkEnd w:id="1144"/>
    <w:p>
      <w:pPr>
        <w:spacing w:after="0"/>
        <w:ind w:left="0"/>
        <w:jc w:val="both"/>
      </w:pPr>
      <w:r>
        <w:rPr>
          <w:rFonts w:ascii="Times New Roman"/>
          <w:b w:val="false"/>
          <w:i w:val="false"/>
          <w:color w:val="000000"/>
          <w:sz w:val="28"/>
        </w:rPr>
        <w:t>
      1)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w:t>
      </w:r>
    </w:p>
    <w:p>
      <w:pPr>
        <w:spacing w:after="0"/>
        <w:ind w:left="0"/>
        <w:jc w:val="both"/>
      </w:pPr>
      <w:r>
        <w:rPr>
          <w:rFonts w:ascii="Times New Roman"/>
          <w:b w:val="false"/>
          <w:i w:val="false"/>
          <w:color w:val="000000"/>
          <w:sz w:val="28"/>
        </w:rPr>
        <w:t>
      2) бұрын жауап алынған адамға іс үшін елеулі жаңа сұрақтар туындаған жағдайларда жүзеге асырылады.</w:t>
      </w:r>
    </w:p>
    <w:bookmarkStart w:name="z1693" w:id="1145"/>
    <w:p>
      <w:pPr>
        <w:spacing w:after="0"/>
        <w:ind w:left="0"/>
        <w:jc w:val="both"/>
      </w:pPr>
      <w:r>
        <w:rPr>
          <w:rFonts w:ascii="Times New Roman"/>
          <w:b w:val="false"/>
          <w:i w:val="false"/>
          <w:color w:val="000000"/>
          <w:sz w:val="28"/>
        </w:rPr>
        <w:t>
      3. Қайталап жауап алу мынадай:</w:t>
      </w:r>
    </w:p>
    <w:bookmarkEnd w:id="1145"/>
    <w:p>
      <w:pPr>
        <w:spacing w:after="0"/>
        <w:ind w:left="0"/>
        <w:jc w:val="both"/>
      </w:pPr>
      <w:r>
        <w:rPr>
          <w:rFonts w:ascii="Times New Roman"/>
          <w:b w:val="false"/>
          <w:i w:val="false"/>
          <w:color w:val="000000"/>
          <w:sz w:val="28"/>
        </w:rPr>
        <w:t>
      1) бастапқы жауап алуды жүргізудің процестік нормалары елеулі түрде бұзылған;</w:t>
      </w:r>
    </w:p>
    <w:p>
      <w:pPr>
        <w:spacing w:after="0"/>
        <w:ind w:left="0"/>
        <w:jc w:val="both"/>
      </w:pPr>
      <w:r>
        <w:rPr>
          <w:rFonts w:ascii="Times New Roman"/>
          <w:b w:val="false"/>
          <w:i w:val="false"/>
          <w:color w:val="000000"/>
          <w:sz w:val="28"/>
        </w:rPr>
        <w:t>
      2) жауап алынған адам бұрын берген айғақтарынан бас тартқан және жаңа айғақтар беруге ниет білдірген жағдайларда жүзеге асырылады.</w:t>
      </w:r>
    </w:p>
    <w:p>
      <w:pPr>
        <w:spacing w:after="0"/>
        <w:ind w:left="0"/>
        <w:jc w:val="both"/>
      </w:pPr>
      <w:r>
        <w:rPr>
          <w:rFonts w:ascii="Times New Roman"/>
          <w:b/>
          <w:i w:val="false"/>
          <w:color w:val="000000"/>
          <w:sz w:val="28"/>
        </w:rPr>
        <w:t>212-бап. Жауап алу хаттамасы</w:t>
      </w:r>
    </w:p>
    <w:bookmarkStart w:name="z1694" w:id="1146"/>
    <w:p>
      <w:pPr>
        <w:spacing w:after="0"/>
        <w:ind w:left="0"/>
        <w:jc w:val="both"/>
      </w:pPr>
      <w:r>
        <w:rPr>
          <w:rFonts w:ascii="Times New Roman"/>
          <w:b w:val="false"/>
          <w:i w:val="false"/>
          <w:color w:val="000000"/>
          <w:sz w:val="28"/>
        </w:rPr>
        <w:t xml:space="preserve">
      1. Жауап алудың барысы мен нәтижелерi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көрсетiледi.</w:t>
      </w:r>
    </w:p>
    <w:bookmarkEnd w:id="1146"/>
    <w:p>
      <w:pPr>
        <w:spacing w:after="0"/>
        <w:ind w:left="0"/>
        <w:jc w:val="both"/>
      </w:pP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тергеп-тексеруді жүзеге асыратын адам қабылдамаған немесе жауап алынып отырған адам жауап беруден бас тартқан сұрақтары да, оларды қабылдамаудың немесе олардан бас тартудың уәждерi көрсетiле отырып, қамтылуға тиiс.</w:t>
      </w:r>
    </w:p>
    <w:bookmarkStart w:name="z1695" w:id="1147"/>
    <w:p>
      <w:pPr>
        <w:spacing w:after="0"/>
        <w:ind w:left="0"/>
        <w:jc w:val="both"/>
      </w:pPr>
      <w:r>
        <w:rPr>
          <w:rFonts w:ascii="Times New Roman"/>
          <w:b w:val="false"/>
          <w:i w:val="false"/>
          <w:color w:val="000000"/>
          <w:sz w:val="28"/>
        </w:rPr>
        <w:t xml:space="preserve">
      2. Бірінші жауап алу хаттамасында жауап алынып отырған адамның жеке басы туралы деректер, оның iшiнде: тегi, аты, әкесiнiң аты (ол болған кезде), туған уақыты мен жерi, азаматтығы, ұлты, бiлiмi; отбасылық жағдайы, жұмыс орны, қызмет түрi немесе лауазымы, тұрғылықты жерi, сондай-ақ осы Кодекстің </w:t>
      </w:r>
      <w:r>
        <w:rPr>
          <w:rFonts w:ascii="Times New Roman"/>
          <w:b w:val="false"/>
          <w:i w:val="false"/>
          <w:color w:val="000000"/>
          <w:sz w:val="28"/>
        </w:rPr>
        <w:t>199-бабы</w:t>
      </w:r>
      <w:r>
        <w:rPr>
          <w:rFonts w:ascii="Times New Roman"/>
          <w:b w:val="false"/>
          <w:i w:val="false"/>
          <w:color w:val="000000"/>
          <w:sz w:val="28"/>
        </w:rPr>
        <w:t xml:space="preserve"> төртінші бөлігінің қағидаларына сәйкес істің мән-жайлары бойынша қажет болуы мүмкін басқа да мәлiметтер көрсетiледi.</w:t>
      </w:r>
    </w:p>
    <w:bookmarkEnd w:id="1147"/>
    <w:p>
      <w:pPr>
        <w:spacing w:after="0"/>
        <w:ind w:left="0"/>
        <w:jc w:val="both"/>
      </w:pPr>
      <w:r>
        <w:rPr>
          <w:rFonts w:ascii="Times New Roman"/>
          <w:b w:val="false"/>
          <w:i w:val="false"/>
          <w:color w:val="000000"/>
          <w:sz w:val="28"/>
        </w:rPr>
        <w:t>
      Кейiнгi жауап алулар кезінде жауап алынып отырған адамның жеке басы туралы деректердi, егер олар өзгермеген болса, оның тегін, атын, әкесінің атын (ол болған кезде) көрсетумен шектелуге болады.</w:t>
      </w:r>
    </w:p>
    <w:p>
      <w:pPr>
        <w:spacing w:after="0"/>
        <w:ind w:left="0"/>
        <w:jc w:val="both"/>
      </w:pPr>
      <w:r>
        <w:rPr>
          <w:rFonts w:ascii="Times New Roman"/>
          <w:b w:val="false"/>
          <w:i w:val="false"/>
          <w:color w:val="000000"/>
          <w:sz w:val="28"/>
        </w:rPr>
        <w:t>
      Күдіктiден жауап алу хаттамасында бұрын сотталғандығының бар-жоғы көрсетiледi.</w:t>
      </w:r>
    </w:p>
    <w:bookmarkStart w:name="z1696" w:id="1148"/>
    <w:p>
      <w:pPr>
        <w:spacing w:after="0"/>
        <w:ind w:left="0"/>
        <w:jc w:val="both"/>
      </w:pP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жасалады.</w:t>
      </w:r>
    </w:p>
    <w:bookmarkEnd w:id="1148"/>
    <w:bookmarkStart w:name="z1697" w:id="1149"/>
    <w:p>
      <w:pPr>
        <w:spacing w:after="0"/>
        <w:ind w:left="0"/>
        <w:jc w:val="both"/>
      </w:pP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p>
    <w:bookmarkEnd w:id="1149"/>
    <w:bookmarkStart w:name="z1698" w:id="1150"/>
    <w:p>
      <w:pPr>
        <w:spacing w:after="0"/>
        <w:ind w:left="0"/>
        <w:jc w:val="both"/>
      </w:pPr>
      <w:r>
        <w:rPr>
          <w:rFonts w:ascii="Times New Roman"/>
          <w:b w:val="false"/>
          <w:i w:val="false"/>
          <w:color w:val="000000"/>
          <w:sz w:val="28"/>
        </w:rPr>
        <w:t>
      5. Еркін баяндаудан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тергеп-тексеруді жүзеге асыратын адам толықтырушы және нақтылаушы сұрақтар қоюы мүмкін.</w:t>
      </w:r>
    </w:p>
    <w:bookmarkEnd w:id="1150"/>
    <w:bookmarkStart w:name="z1699" w:id="1151"/>
    <w:p>
      <w:pPr>
        <w:spacing w:after="0"/>
        <w:ind w:left="0"/>
        <w:jc w:val="both"/>
      </w:pP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өтiнуi бойынша жарияланады. Жауап алынып отырған адамның хаттамаға толықтыру мен нақтылау енгiзу талабы мiндеттi түрде орындалуға тиіс.</w:t>
      </w:r>
    </w:p>
    <w:bookmarkEnd w:id="1151"/>
    <w:bookmarkStart w:name="z1700" w:id="1152"/>
    <w:p>
      <w:pPr>
        <w:spacing w:after="0"/>
        <w:ind w:left="0"/>
        <w:jc w:val="both"/>
      </w:pPr>
      <w:r>
        <w:rPr>
          <w:rFonts w:ascii="Times New Roman"/>
          <w:b w:val="false"/>
          <w:i w:val="false"/>
          <w:color w:val="000000"/>
          <w:sz w:val="28"/>
        </w:rPr>
        <w:t>
      7. Айғақтармен танысу фактiсiн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тергеп-тексеруді жүзеге асыратын адам бас тарту себептерiн анықтайды, оларды хаттамаға енгiзедi және хаттаманы өзiнің қолымен куәландырады.</w:t>
      </w:r>
    </w:p>
    <w:bookmarkEnd w:id="1152"/>
    <w:bookmarkStart w:name="z1701" w:id="1153"/>
    <w:p>
      <w:pPr>
        <w:spacing w:after="0"/>
        <w:ind w:left="0"/>
        <w:jc w:val="both"/>
      </w:pPr>
      <w:r>
        <w:rPr>
          <w:rFonts w:ascii="Times New Roman"/>
          <w:b w:val="false"/>
          <w:i w:val="false"/>
          <w:color w:val="000000"/>
          <w:sz w:val="28"/>
        </w:rPr>
        <w:t>
      8. Егер жауап алынып отырған адам дене бітімінің кемiстiгiнен немесе өзге де себептердің салдарынан хаттамаға өзi қол қою мүмкіндігінен айырылса, оның өтiнуi бойынша хаттамаға қорғаушы, жауап алынып отырған адам сенетiн өкiл немесе өзге адам қол қояды, бұл туралы хаттамада белгi жасалады.</w:t>
      </w:r>
    </w:p>
    <w:bookmarkEnd w:id="1153"/>
    <w:bookmarkStart w:name="z1702" w:id="1154"/>
    <w:p>
      <w:pPr>
        <w:spacing w:after="0"/>
        <w:ind w:left="0"/>
        <w:jc w:val="both"/>
      </w:pPr>
      <w:r>
        <w:rPr>
          <w:rFonts w:ascii="Times New Roman"/>
          <w:b w:val="false"/>
          <w:i w:val="false"/>
          <w:color w:val="000000"/>
          <w:sz w:val="28"/>
        </w:rPr>
        <w:t>
      9. Егер жауап алуға аудармашы не сурдоаударма дағдыларын меңгерген адам қатысса, онда олар да хаттаманың әрбiр бетiне және тұтас хаттамаға қол қояды. Олар жауап алынатын адамның өз қолымен жазған айғақтарының аудармасына да қол қояды.</w:t>
      </w:r>
    </w:p>
    <w:bookmarkEnd w:id="1154"/>
    <w:p>
      <w:pPr>
        <w:spacing w:after="0"/>
        <w:ind w:left="0"/>
        <w:jc w:val="both"/>
      </w:pPr>
      <w:r>
        <w:rPr>
          <w:rFonts w:ascii="Times New Roman"/>
          <w:b/>
          <w:i w:val="false"/>
          <w:color w:val="000000"/>
          <w:sz w:val="28"/>
        </w:rPr>
        <w:t>213-бап. Ғылыми-техникалық құралдарды пайдалана отырып, бейнебайланыс режимінде жауап алудың (қашықтықтан жауап алу) ерекшеліктері</w:t>
      </w:r>
    </w:p>
    <w:bookmarkStart w:name="z1703" w:id="1155"/>
    <w:p>
      <w:pPr>
        <w:spacing w:after="0"/>
        <w:ind w:left="0"/>
        <w:jc w:val="both"/>
      </w:pPr>
      <w:r>
        <w:rPr>
          <w:rFonts w:ascii="Times New Roman"/>
          <w:b w:val="false"/>
          <w:i w:val="false"/>
          <w:color w:val="000000"/>
          <w:sz w:val="28"/>
        </w:rPr>
        <w:t>
      1. Жәбірленушіден, куәдан жауап алу оны олар аумағында болған не тұратын ауданның не облыстың, республикалық маңызы бар қаланың, астананың сотқа дейінгі тергеп-тексеру органына шақыру арқылы ғылыми-техникалық құралдар пайдаланыла отырып, бейнебайланыс режимінде (қашықтықтан жауап алу) жүргізілуі мүмкін. Қашықтықтан жауап алу барысында процестік әрекетке қатысушылар жауап алынып жатқан адамның айғақтарын тікелей трансляциядан тікелей қабылдайды.</w:t>
      </w:r>
    </w:p>
    <w:bookmarkEnd w:id="1155"/>
    <w:p>
      <w:pPr>
        <w:spacing w:after="0"/>
        <w:ind w:left="0"/>
        <w:jc w:val="both"/>
      </w:pPr>
      <w:r>
        <w:rPr>
          <w:rFonts w:ascii="Times New Roman"/>
          <w:b w:val="false"/>
          <w:i w:val="false"/>
          <w:color w:val="000000"/>
          <w:sz w:val="28"/>
        </w:rPr>
        <w:t>
      Қашықтықтан жауап алу: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bookmarkStart w:name="z1704" w:id="1156"/>
    <w:p>
      <w:pPr>
        <w:spacing w:after="0"/>
        <w:ind w:left="0"/>
        <w:jc w:val="both"/>
      </w:pPr>
      <w:r>
        <w:rPr>
          <w:rFonts w:ascii="Times New Roman"/>
          <w:b w:val="false"/>
          <w:i w:val="false"/>
          <w:color w:val="000000"/>
          <w:sz w:val="28"/>
        </w:rPr>
        <w:t xml:space="preserve">
      2. Қашықтықтан жауап алуды жүргізу туралы шешімді сотқа дейінгі тергеп-тексеруді жүзеге асыратын адам өз бастамасымен немесе тараптың немесе қылмыстық процеске басқа да қатысушылардың өтінішхаты бойынша немесе прокурордың нұсқауы бойынша осы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тәртіппен тапсырма жібере отырып, қабылдайды.</w:t>
      </w:r>
    </w:p>
    <w:bookmarkEnd w:id="1156"/>
    <w:p>
      <w:pPr>
        <w:spacing w:after="0"/>
        <w:ind w:left="0"/>
        <w:jc w:val="both"/>
      </w:pPr>
      <w:r>
        <w:rPr>
          <w:rFonts w:ascii="Times New Roman"/>
          <w:b w:val="false"/>
          <w:i w:val="false"/>
          <w:color w:val="000000"/>
          <w:sz w:val="28"/>
        </w:rPr>
        <w:t>
      Қашықтықтан жауап алған кезде ғылыми-техникалық құралдар мен технологияларды пайдалану бейне мен дыбыстың тиісті сапасын, сондай-ақ ақпараттық қауіпсіздікті қамтамасыз етуге тиіс.</w:t>
      </w:r>
    </w:p>
    <w:bookmarkStart w:name="z1705" w:id="1157"/>
    <w:p>
      <w:pPr>
        <w:spacing w:after="0"/>
        <w:ind w:left="0"/>
        <w:jc w:val="both"/>
      </w:pPr>
      <w:r>
        <w:rPr>
          <w:rFonts w:ascii="Times New Roman"/>
          <w:b w:val="false"/>
          <w:i w:val="false"/>
          <w:color w:val="000000"/>
          <w:sz w:val="28"/>
        </w:rPr>
        <w:t xml:space="preserve">
      3. Бейнебайланыс режимінде жүргізілген тергеу әрекетінің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талаптарына сәйкес тапсырманы орындайтын сотқа дейінгі тергеп-тексеру органы жасайтын хаттамада көрсетіледі. Қашықтықтан жауап алу хаттамасында көмегі арқылы тергеу әрекеті жүргізілетін ғылыми-техникалық бейнежазба құралдары туралы мәліметтер көрсетіледі.</w:t>
      </w:r>
    </w:p>
    <w:bookmarkEnd w:id="1157"/>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 жүзеге асыратын адамға жіберіледі.</w:t>
      </w:r>
    </w:p>
    <w:bookmarkStart w:name="z1706" w:id="1158"/>
    <w:p>
      <w:pPr>
        <w:spacing w:after="0"/>
        <w:ind w:left="0"/>
        <w:jc w:val="both"/>
      </w:pP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bookmarkEnd w:id="1158"/>
    <w:p>
      <w:pPr>
        <w:spacing w:after="0"/>
        <w:ind w:left="0"/>
        <w:jc w:val="both"/>
      </w:pPr>
      <w:r>
        <w:rPr>
          <w:rFonts w:ascii="Times New Roman"/>
          <w:b/>
          <w:i w:val="false"/>
          <w:color w:val="000000"/>
          <w:sz w:val="28"/>
        </w:rPr>
        <w:t>214-бап. Куәдан және жәбiрленушiден жауап алудың ерекшелiктерi</w:t>
      </w:r>
    </w:p>
    <w:bookmarkStart w:name="z1707" w:id="1159"/>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куәнiң, жәбiрленушiнiң күдіктiге қандай қатысы бар екенiн анықтайды, оларға процестік құқықтары мен мiндеттерiн түсiндiредi, айғақтар беруден бас тартқаны үшiн қылмыстық жауаптылығы туралы ескертедi. Бұл ретте сотқа дейінгі тергеп-тексеруді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ал діни қызметшінің тәубеге келу үстінде өзіне сырын ашқан адамдарға қарсы айғақтар беруден бас тартуға құқылы екенiн түсiндiруге мiндеттi. Бұл құқықты пайдаланбаған куәге, жәбiрленушiге олардың көрiнеу жалған айғақтар бергенi үшiн қылмыстық жауаптылығы туралы ескертiледі.</w:t>
      </w:r>
    </w:p>
    <w:bookmarkEnd w:id="1159"/>
    <w:bookmarkStart w:name="z1708" w:id="1160"/>
    <w:p>
      <w:pPr>
        <w:spacing w:after="0"/>
        <w:ind w:left="0"/>
        <w:jc w:val="both"/>
      </w:pPr>
      <w:r>
        <w:rPr>
          <w:rFonts w:ascii="Times New Roman"/>
          <w:b w:val="false"/>
          <w:i w:val="false"/>
          <w:color w:val="000000"/>
          <w:sz w:val="28"/>
        </w:rPr>
        <w:t>
      2.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жауап алудың мәні бойынша ескертулер беруге және жауап алу хаттамасына енгізілуге тиіс өтінішхат мәлімдеуге құқылы.</w:t>
      </w:r>
    </w:p>
    <w:bookmarkEnd w:id="1160"/>
    <w:bookmarkStart w:name="z1709" w:id="1161"/>
    <w:p>
      <w:pPr>
        <w:spacing w:after="0"/>
        <w:ind w:left="0"/>
        <w:jc w:val="both"/>
      </w:pPr>
      <w:r>
        <w:rPr>
          <w:rFonts w:ascii="Times New Roman"/>
          <w:b w:val="false"/>
          <w:i w:val="false"/>
          <w:color w:val="000000"/>
          <w:sz w:val="28"/>
        </w:rPr>
        <w:t xml:space="preserve">
      3. Қалған жағдайда куә мен жәбiрленушiден жауап алу осы Кодекстiң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61"/>
    <w:p>
      <w:pPr>
        <w:spacing w:after="0"/>
        <w:ind w:left="0"/>
        <w:jc w:val="both"/>
      </w:pPr>
      <w:r>
        <w:rPr>
          <w:rFonts w:ascii="Times New Roman"/>
          <w:b/>
          <w:i w:val="false"/>
          <w:color w:val="000000"/>
          <w:sz w:val="28"/>
        </w:rPr>
        <w:t>214-1-бап. Қорғалуға құқығы бар куәдан жауап алу ерекшеліктері</w:t>
      </w:r>
    </w:p>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65-1-бабының екінші бөлігінде көзделген құқықтарын түсіндіреді.</w:t>
      </w:r>
    </w:p>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214-1-баппен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Кәмелетке толмаған куәдан немесе жәбiрленушiден жауап алу ерекшелiктерi</w:t>
      </w:r>
    </w:p>
    <w:bookmarkStart w:name="z1710" w:id="1162"/>
    <w:p>
      <w:pPr>
        <w:spacing w:after="0"/>
        <w:ind w:left="0"/>
        <w:jc w:val="both"/>
      </w:pPr>
      <w:r>
        <w:rPr>
          <w:rFonts w:ascii="Times New Roman"/>
          <w:b w:val="false"/>
          <w:i w:val="false"/>
          <w:color w:val="000000"/>
          <w:sz w:val="28"/>
        </w:rPr>
        <w:t>
      1. Он төрт жасқа дейiнгi куәдан немесе жәбiрленушiден жауап алуға қатысу үшін, ал сотқа дейінгі тергеп-тексеруді жүзеге асыратын адамның қалауы бойынша он төрт жастан он сегiз жасқа дейiнгi куәдан немесе жәбірленушіден жауап алуға қатысу үшін педагог және (немесе) психолог шақырылады. Кәмелетке толмаған куәдан немесе жәбірленушіден жауап алу кезінде оның заңды өкiлдерi қатысуға құқылы.</w:t>
      </w:r>
    </w:p>
    <w:bookmarkEnd w:id="1162"/>
    <w:bookmarkStart w:name="z1711" w:id="1163"/>
    <w:p>
      <w:pPr>
        <w:spacing w:after="0"/>
        <w:ind w:left="0"/>
        <w:jc w:val="both"/>
      </w:pPr>
      <w:r>
        <w:rPr>
          <w:rFonts w:ascii="Times New Roman"/>
          <w:b w:val="false"/>
          <w:i w:val="false"/>
          <w:color w:val="000000"/>
          <w:sz w:val="28"/>
        </w:rPr>
        <w:t>
      2. Он алты жасқа дейінгі куәлар мен жәбiрленушiлерге олардың айғақтар беруден бас тартқаны және көрiнеу жалған айғақтар бергенi үшiн жауаптылығы туралы ескертілмейді. Мұндай куәлар мен жәбiрленушiлерге процестік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p>
    <w:bookmarkEnd w:id="1163"/>
    <w:bookmarkStart w:name="z1712" w:id="1164"/>
    <w:p>
      <w:pPr>
        <w:spacing w:after="0"/>
        <w:ind w:left="0"/>
        <w:jc w:val="both"/>
      </w:pPr>
      <w:r>
        <w:rPr>
          <w:rFonts w:ascii="Times New Roman"/>
          <w:b w:val="false"/>
          <w:i w:val="false"/>
          <w:color w:val="000000"/>
          <w:sz w:val="28"/>
        </w:rPr>
        <w:t>
      3. Осы баптың бiрiншi бөлiгiнде көрсетілген адамдардан жауап алу кезінде қатысып отырғандарға жауап алынып отырған адамдардың құқықтары мен заңды мүдделерiн бұзушылық туралы, хаттамаға енгiзiлуге тиiс ескертулер жасау, сондай-ақ сотқа дейінгі тергеп-тексеруді жүзеге асыратын адамның рұқсатымен жауап алынып отырған адамға сұрақ қою құқығы түсiндiрiледi. Сотқа дейінгі тергеп-тексеруді жүзеге асыратын адам қойылған сұрақты қабылдамауға құқылы, бірақ оны хаттамаға енгізуге және қабылдамаудың себебiн көрсетуге тиіс.</w:t>
      </w:r>
    </w:p>
    <w:bookmarkEnd w:id="1164"/>
    <w:p>
      <w:pPr>
        <w:spacing w:after="0"/>
        <w:ind w:left="0"/>
        <w:jc w:val="both"/>
      </w:pPr>
      <w:r>
        <w:rPr>
          <w:rFonts w:ascii="Times New Roman"/>
          <w:b/>
          <w:i w:val="false"/>
          <w:color w:val="000000"/>
          <w:sz w:val="28"/>
        </w:rPr>
        <w:t>216-бап. Күдіктiден жауап алу ерекшеліктері</w:t>
      </w:r>
    </w:p>
    <w:bookmarkStart w:name="z1713" w:id="1165"/>
    <w:p>
      <w:pPr>
        <w:spacing w:after="0"/>
        <w:ind w:left="0"/>
        <w:jc w:val="both"/>
      </w:pPr>
      <w:r>
        <w:rPr>
          <w:rFonts w:ascii="Times New Roman"/>
          <w:b w:val="false"/>
          <w:i w:val="false"/>
          <w:color w:val="000000"/>
          <w:sz w:val="28"/>
        </w:rPr>
        <w:t>
      1. Сотқа дейінгі тергеп-тексеруді жүзеге асыратын адам жауап алудың алдында күдіктіге оның қандай қылмыстық жазаланатын әрекетті жасады деп күдік келтіріліп отырғанын хабарлайды, сондай-ақ оған айғақтар беруден бас тарту құқығын қоса алғанда, осы Кодекстің 64-бабында көзделген құқықтарды түсіндіреді.</w:t>
      </w:r>
    </w:p>
    <w:bookmarkEnd w:id="1165"/>
    <w:bookmarkStart w:name="z1714" w:id="1166"/>
    <w:p>
      <w:pPr>
        <w:spacing w:after="0"/>
        <w:ind w:left="0"/>
        <w:jc w:val="both"/>
      </w:pPr>
      <w:r>
        <w:rPr>
          <w:rFonts w:ascii="Times New Roman"/>
          <w:b w:val="false"/>
          <w:i w:val="false"/>
          <w:color w:val="000000"/>
          <w:sz w:val="28"/>
        </w:rPr>
        <w:t>
      2. Cотқа дейінгі тергеп-тексеруді жүзеге асыратын адам күдіктіге оған келтірілген күдіктің мәнін түсіндіре отырып, күдіктінің қылмыстық құқық бұзушылық жасауда өзін толық немесе ішінара кінәлі деп мойындайтынын не өз кінәсін мойындамайтынын анықтайды.</w:t>
      </w:r>
    </w:p>
    <w:bookmarkEnd w:id="1166"/>
    <w:p>
      <w:pPr>
        <w:spacing w:after="0"/>
        <w:ind w:left="0"/>
        <w:jc w:val="both"/>
      </w:pPr>
      <w:r>
        <w:rPr>
          <w:rFonts w:ascii="Times New Roman"/>
          <w:b w:val="false"/>
          <w:i w:val="false"/>
          <w:color w:val="000000"/>
          <w:sz w:val="28"/>
        </w:rPr>
        <w:t>
      Күдіктінің жауап беруден бас тартуы оның өз кінәсін мойындамауы ретінде бағаланады.</w:t>
      </w:r>
    </w:p>
    <w:bookmarkStart w:name="z1715" w:id="1167"/>
    <w:p>
      <w:pPr>
        <w:spacing w:after="0"/>
        <w:ind w:left="0"/>
        <w:jc w:val="both"/>
      </w:pPr>
      <w:r>
        <w:rPr>
          <w:rFonts w:ascii="Times New Roman"/>
          <w:b w:val="false"/>
          <w:i w:val="false"/>
          <w:color w:val="000000"/>
          <w:sz w:val="28"/>
        </w:rPr>
        <w:t>
      3. Жауап алу күдіктiге келтірген күдік жөнінде және iс үшiн маңызы болуы мүмкін барлық басқа мән-жайлар бойынша айғақтар беруiн ұсынудан басталады.</w:t>
      </w:r>
    </w:p>
    <w:bookmarkEnd w:id="1167"/>
    <w:bookmarkStart w:name="z1716" w:id="116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осы Кодекстің </w:t>
      </w:r>
      <w:r>
        <w:rPr>
          <w:rFonts w:ascii="Times New Roman"/>
          <w:b w:val="false"/>
          <w:i w:val="false"/>
          <w:color w:val="000000"/>
          <w:sz w:val="28"/>
        </w:rPr>
        <w:t>69-бабы</w:t>
      </w:r>
      <w:r>
        <w:rPr>
          <w:rFonts w:ascii="Times New Roman"/>
          <w:b w:val="false"/>
          <w:i w:val="false"/>
          <w:color w:val="000000"/>
          <w:sz w:val="28"/>
        </w:rPr>
        <w:t xml:space="preserve"> екінші бөлігінің ережелерін ескере отырып, қорғаушының қатысуы міндетті.</w:t>
      </w:r>
    </w:p>
    <w:bookmarkEnd w:id="1168"/>
    <w:bookmarkStart w:name="z1717" w:id="1169"/>
    <w:p>
      <w:pPr>
        <w:spacing w:after="0"/>
        <w:ind w:left="0"/>
        <w:jc w:val="both"/>
      </w:pPr>
      <w:r>
        <w:rPr>
          <w:rFonts w:ascii="Times New Roman"/>
          <w:b w:val="false"/>
          <w:i w:val="false"/>
          <w:color w:val="000000"/>
          <w:sz w:val="28"/>
        </w:rPr>
        <w:t xml:space="preserve">
      5. Қалған жағдайларда күдіктiден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69"/>
    <w:p>
      <w:pPr>
        <w:spacing w:after="0"/>
        <w:ind w:left="0"/>
        <w:jc w:val="both"/>
      </w:pPr>
      <w:r>
        <w:rPr>
          <w:rFonts w:ascii="Times New Roman"/>
          <w:b/>
          <w:i w:val="false"/>
          <w:color w:val="000000"/>
          <w:sz w:val="28"/>
        </w:rPr>
        <w:t>217-бап. Тергеу судьясының жәбірленушіден, куәдан жауап алу ерекшеліктері (айғақтарды сақтауға қою)</w:t>
      </w:r>
    </w:p>
    <w:bookmarkStart w:name="z1718" w:id="1170"/>
    <w:p>
      <w:pPr>
        <w:spacing w:after="0"/>
        <w:ind w:left="0"/>
        <w:jc w:val="both"/>
      </w:pPr>
      <w:r>
        <w:rPr>
          <w:rFonts w:ascii="Times New Roman"/>
          <w:b w:val="false"/>
          <w:i w:val="false"/>
          <w:color w:val="000000"/>
          <w:sz w:val="28"/>
        </w:rPr>
        <w:t>
      1. Прокурор, тергеуші, анықтау органының бастығы, күдікті немесе оның іске қорғаушы ретінде қатысатын адвокаты, сондай-ақ жәбірленушінің өкілі болып табылатын адвокат,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170"/>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719" w:id="1171"/>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күдіктіге және оның іске қорғаушы ретінде қатысатын адвокатына, сондай-ақ жәбірленушінің өкілі болып табылатын адвокатқа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171"/>
    <w:bookmarkStart w:name="z1720" w:id="1172"/>
    <w:p>
      <w:pPr>
        <w:spacing w:after="0"/>
        <w:ind w:left="0"/>
        <w:jc w:val="both"/>
      </w:pPr>
      <w:r>
        <w:rPr>
          <w:rFonts w:ascii="Times New Roman"/>
          <w:b w:val="false"/>
          <w:i w:val="false"/>
          <w:color w:val="000000"/>
          <w:sz w:val="28"/>
        </w:rPr>
        <w:t>
      3. Тергеу судьясының жәбiрленушi мен куәдан жауап алуы прокурордың, күдіктінің (ол болған жағдайда), қорғаушы ретінде қатысатын оның адвокатының, жәбірленушінің өкілі болып табылатын адвокаттың, ал қажет болған жағдайларда процеске басқа да қатысушылардың қатысуымен жүргiзiледi. Егер күдiктiнiң жауап алуға қатысуы жәбiрленушiнiң, куәнiң қауiпсiздiгiне қатер төндiретiн болса, күдiктi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Күдiктiнiң қорғаушысы адамды шақыру үшiн тергеу судьясына адамның жауап алуға келуiн қамтамасыз етуге көмек көрсету туралы өтiнiш мәлімдеуі мүмкiн.</w:t>
      </w:r>
    </w:p>
    <w:bookmarkEnd w:id="1172"/>
    <w:p>
      <w:pPr>
        <w:spacing w:after="0"/>
        <w:ind w:left="0"/>
        <w:jc w:val="both"/>
      </w:pPr>
      <w:r>
        <w:rPr>
          <w:rFonts w:ascii="Times New Roman"/>
          <w:b w:val="false"/>
          <w:i w:val="false"/>
          <w:color w:val="000000"/>
          <w:sz w:val="28"/>
        </w:rPr>
        <w:t>
      Прокурордың, қорғаушының, жәбірленушінің өкілі болып табылатын адвокаттың, күдіктінің дәлелді себептер бойынша келмей қалуына байланысты жауап алуды жүргізу, егер осы баптың бірінші бөлігінің бірінші абзацында санамаланған мән-жайлар бұған кедергі келтірмесе, кейінге қалдырылуы мүмкін.</w:t>
      </w:r>
    </w:p>
    <w:bookmarkStart w:name="z1721" w:id="1173"/>
    <w:p>
      <w:pPr>
        <w:spacing w:after="0"/>
        <w:ind w:left="0"/>
        <w:jc w:val="both"/>
      </w:pPr>
      <w:r>
        <w:rPr>
          <w:rFonts w:ascii="Times New Roman"/>
          <w:b w:val="false"/>
          <w:i w:val="false"/>
          <w:color w:val="000000"/>
          <w:sz w:val="28"/>
        </w:rPr>
        <w:t xml:space="preserve">
      4. Тергеу судьясының жауап алуы мен жауап алу хаттамасын жүргізуі осы Кодекстің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371-баптарының</w:t>
      </w:r>
      <w:r>
        <w:rPr>
          <w:rFonts w:ascii="Times New Roman"/>
          <w:b w:val="false"/>
          <w:i w:val="false"/>
          <w:color w:val="000000"/>
          <w:sz w:val="28"/>
        </w:rPr>
        <w:t xml:space="preserve"> қағидалары сақтала отырып жүргізіледі.</w:t>
      </w:r>
    </w:p>
    <w:bookmarkEnd w:id="1173"/>
    <w:bookmarkStart w:name="z1722" w:id="1174"/>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Беттестіру</w:t>
      </w:r>
    </w:p>
    <w:bookmarkStart w:name="z1723" w:id="1175"/>
    <w:p>
      <w:pPr>
        <w:spacing w:after="0"/>
        <w:ind w:left="0"/>
        <w:jc w:val="both"/>
      </w:pPr>
      <w:r>
        <w:rPr>
          <w:rFonts w:ascii="Times New Roman"/>
          <w:b w:val="false"/>
          <w:i w:val="false"/>
          <w:color w:val="000000"/>
          <w:sz w:val="28"/>
        </w:rPr>
        <w:t>
      1. Сотқа дейінгі тергеп-тексеруді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p>
    <w:bookmarkEnd w:id="1175"/>
    <w:bookmarkStart w:name="z1724" w:id="1176"/>
    <w:p>
      <w:pPr>
        <w:spacing w:after="0"/>
        <w:ind w:left="0"/>
        <w:jc w:val="both"/>
      </w:pPr>
      <w:r>
        <w:rPr>
          <w:rFonts w:ascii="Times New Roman"/>
          <w:b w:val="false"/>
          <w:i w:val="false"/>
          <w:color w:val="000000"/>
          <w:sz w:val="28"/>
        </w:rPr>
        <w:t>
      2. Осы Кодексте көзделген жағдайларда беттестiруге қорғаушы, педагог және (немесе) психолог, дәрiгер, аудармашы және жауап алынып отырған адамның заңды өкiлi қатыса алады.</w:t>
      </w:r>
    </w:p>
    <w:bookmarkEnd w:id="1176"/>
    <w:bookmarkStart w:name="z1725" w:id="1177"/>
    <w:p>
      <w:pPr>
        <w:spacing w:after="0"/>
        <w:ind w:left="0"/>
        <w:jc w:val="both"/>
      </w:pP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олардың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 олардың өзiне, жұбайына (зайыбына) және өзiнiң жақын туыстарына қарсы, ал дiни қызметшiлерге – тәубеге келу үстiнде оларға сырын ашқан адамдарға қарсы куәлiк етпеу құқығы түсiндiрiледi.</w:t>
      </w:r>
    </w:p>
    <w:bookmarkEnd w:id="1177"/>
    <w:bookmarkStart w:name="z1726" w:id="1178"/>
    <w:p>
      <w:pPr>
        <w:spacing w:after="0"/>
        <w:ind w:left="0"/>
        <w:jc w:val="both"/>
      </w:pP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кезек-кезегімен ұсынылады. Содан кейін сотқа дейінгі тергеп-тексеруді жүзеге асыратын адам сұрақтар қояды. Беттестiруге шақырылған адамдар сотқа дейінгі тергеп-тексеруді жүзеге асыратын адамның рұқсатымен бiр-бiрiне сұрақтар қоя алады.</w:t>
      </w:r>
    </w:p>
    <w:bookmarkEnd w:id="1178"/>
    <w:bookmarkStart w:name="z1727" w:id="1179"/>
    <w:p>
      <w:pPr>
        <w:spacing w:after="0"/>
        <w:ind w:left="0"/>
        <w:jc w:val="both"/>
      </w:pPr>
      <w:r>
        <w:rPr>
          <w:rFonts w:ascii="Times New Roman"/>
          <w:b w:val="false"/>
          <w:i w:val="false"/>
          <w:color w:val="000000"/>
          <w:sz w:val="28"/>
        </w:rPr>
        <w:t>
      5. Беттестiру жүргізу кезiнде сотқа дейінгі тергеп-тексеруді жүзеге асыратын адам iске қоса берілген заттай дәлелдемелер мен құжаттарды көрсетуге құқылы.</w:t>
      </w:r>
    </w:p>
    <w:bookmarkEnd w:id="1179"/>
    <w:bookmarkStart w:name="z1728" w:id="1180"/>
    <w:p>
      <w:pPr>
        <w:spacing w:after="0"/>
        <w:ind w:left="0"/>
        <w:jc w:val="both"/>
      </w:pPr>
      <w:r>
        <w:rPr>
          <w:rFonts w:ascii="Times New Roman"/>
          <w:b w:val="false"/>
          <w:i w:val="false"/>
          <w:color w:val="000000"/>
          <w:sz w:val="28"/>
        </w:rPr>
        <w:t>
      6. Беттестiруге қатысқан адамдардың алдыңғы жауап алуда берген айғақтарын жариялауға олар беттестiруде айғақтар бергеннен және олар хаттамаға енгiзiлгеннен кейiн рұқсат етіледі.</w:t>
      </w:r>
    </w:p>
    <w:bookmarkEnd w:id="1180"/>
    <w:bookmarkStart w:name="z1729" w:id="1181"/>
    <w:p>
      <w:pPr>
        <w:spacing w:after="0"/>
        <w:ind w:left="0"/>
        <w:jc w:val="both"/>
      </w:pPr>
      <w:r>
        <w:rPr>
          <w:rFonts w:ascii="Times New Roman"/>
          <w:b w:val="false"/>
          <w:i w:val="false"/>
          <w:color w:val="000000"/>
          <w:sz w:val="28"/>
        </w:rPr>
        <w:t xml:space="preserve">
      7. Беттестiрудiң барысы мен нәтижелерi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қағидалар бойынша жасалатын хаттамада көрсетiледi.</w:t>
      </w:r>
    </w:p>
    <w:bookmarkEnd w:id="1181"/>
    <w:bookmarkStart w:name="z1730" w:id="1182"/>
    <w:p>
      <w:pPr>
        <w:spacing w:after="0"/>
        <w:ind w:left="0"/>
        <w:jc w:val="both"/>
      </w:pPr>
      <w:r>
        <w:rPr>
          <w:rFonts w:ascii="Times New Roman"/>
          <w:b w:val="false"/>
          <w:i w:val="false"/>
          <w:color w:val="000000"/>
          <w:sz w:val="28"/>
        </w:rPr>
        <w:t>
      8. Сотқа дейінгі тергеп-тексеруді жүзеге асыратын адам беттестiруге қатысқандарды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тергеп-тексеруді жүзеге асыратын адам және жауап алынған адамдар қол қояды. Әрбiр жауап алынған адам өз айғақтарына және хаттаманың әрбiр бетiне қол қояды.</w:t>
      </w:r>
    </w:p>
    <w:bookmarkEnd w:id="1182"/>
    <w:bookmarkStart w:name="z1733" w:id="1183"/>
    <w:p>
      <w:pPr>
        <w:spacing w:after="0"/>
        <w:ind w:left="0"/>
        <w:jc w:val="left"/>
      </w:pPr>
      <w:r>
        <w:rPr>
          <w:rFonts w:ascii="Times New Roman"/>
          <w:b/>
          <w:i w:val="false"/>
          <w:color w:val="000000"/>
        </w:rPr>
        <w:t xml:space="preserve"> 27-тарау. ҚАРАП-ТЕКСЕРУ, КУӘЛАНДЫРУ</w:t>
      </w:r>
    </w:p>
    <w:bookmarkEnd w:id="1183"/>
    <w:p>
      <w:pPr>
        <w:spacing w:after="0"/>
        <w:ind w:left="0"/>
        <w:jc w:val="both"/>
      </w:pPr>
      <w:r>
        <w:rPr>
          <w:rFonts w:ascii="Times New Roman"/>
          <w:b/>
          <w:i w:val="false"/>
          <w:color w:val="000000"/>
          <w:sz w:val="28"/>
        </w:rPr>
        <w:t>219-бап. Қарап-тексеру</w:t>
      </w:r>
    </w:p>
    <w:bookmarkStart w:name="z3347" w:id="1184"/>
    <w:p>
      <w:pPr>
        <w:spacing w:after="0"/>
        <w:ind w:left="0"/>
        <w:jc w:val="both"/>
      </w:pPr>
      <w:r>
        <w:rPr>
          <w:rFonts w:ascii="Times New Roman"/>
          <w:b w:val="false"/>
          <w:i w:val="false"/>
          <w:color w:val="000000"/>
          <w:sz w:val="28"/>
        </w:rPr>
        <w:t>
      Қылмыстық құқық бұзушылықтың iздерiн және өзге де материалдық объектiлердi табу және анықтау, оқиғаның жағдайын анықтау және iс үшiн маңызы бар мән-жайларды айқындау мақсатында сотқа дейінгі тергеп-тексеруді жүзеге асыратын адам жергілікті жердi, үй-жайларды, нәрселерді, құжаттарды, тiрi адамдарды, мәйiттердi, жануарларды қарап-тексеруді жүргізеді. Қарап-тексеруді жүзеге асыратын адамның нұсқаулары осы тергеу әрекетiнің барлық қатысушылары үшiн мiндеттi.</w:t>
      </w:r>
    </w:p>
    <w:bookmarkEnd w:id="1184"/>
    <w:p>
      <w:pPr>
        <w:spacing w:after="0"/>
        <w:ind w:left="0"/>
        <w:jc w:val="both"/>
      </w:pPr>
      <w:r>
        <w:rPr>
          <w:rFonts w:ascii="Times New Roman"/>
          <w:b/>
          <w:i w:val="false"/>
          <w:color w:val="000000"/>
          <w:sz w:val="28"/>
        </w:rPr>
        <w:t>220-бап. Қарап-тексеруді жүргiзудiң жалпы қағидалары</w:t>
      </w:r>
    </w:p>
    <w:bookmarkStart w:name="z1731" w:id="1185"/>
    <w:p>
      <w:pPr>
        <w:spacing w:after="0"/>
        <w:ind w:left="0"/>
        <w:jc w:val="both"/>
      </w:pPr>
      <w:r>
        <w:rPr>
          <w:rFonts w:ascii="Times New Roman"/>
          <w:b w:val="false"/>
          <w:i w:val="false"/>
          <w:color w:val="000000"/>
          <w:sz w:val="28"/>
        </w:rPr>
        <w:t>
      1. Қарап-тексеру бұған қажеттiлiк туындаған кезде, әдетте, кейiнге қалдырылмай жүргiзiледi.</w:t>
      </w:r>
    </w:p>
    <w:bookmarkEnd w:id="1185"/>
    <w:bookmarkStart w:name="z1732" w:id="1186"/>
    <w:p>
      <w:pPr>
        <w:spacing w:after="0"/>
        <w:ind w:left="0"/>
        <w:jc w:val="both"/>
      </w:pPr>
      <w:r>
        <w:rPr>
          <w:rFonts w:ascii="Times New Roman"/>
          <w:b w:val="false"/>
          <w:i w:val="false"/>
          <w:color w:val="000000"/>
          <w:sz w:val="28"/>
        </w:rPr>
        <w:t>
      2. Сотқа дейінгі тергеп-тексеруді жүзеге асыратын адам жасалған қылмыстық құқық бұзушылық туралы арыз немесе хабар ала отырып, оқиға орнына дереу келуге және қарап-тексеру жүргiзуге міндетті.</w:t>
      </w:r>
    </w:p>
    <w:bookmarkEnd w:id="1186"/>
    <w:bookmarkStart w:name="z1734" w:id="1187"/>
    <w:p>
      <w:pPr>
        <w:spacing w:after="0"/>
        <w:ind w:left="0"/>
        <w:jc w:val="both"/>
      </w:pPr>
      <w:r>
        <w:rPr>
          <w:rFonts w:ascii="Times New Roman"/>
          <w:b w:val="false"/>
          <w:i w:val="false"/>
          <w:color w:val="000000"/>
          <w:sz w:val="28"/>
        </w:rPr>
        <w:t>
      3. Сотқа дейінгі тергеп-тексеруді жүзеге асыратын адамның уақтылы келуі мүмкін болмаған жағдайда, қарап-тексеруді арыз немесе хабар келiп түскен анықтау органының анықтаушысы немесе өзге қызметкері жүргiзуге міндетті.</w:t>
      </w:r>
    </w:p>
    <w:bookmarkEnd w:id="1187"/>
    <w:bookmarkStart w:name="z1735" w:id="1188"/>
    <w:p>
      <w:pPr>
        <w:spacing w:after="0"/>
        <w:ind w:left="0"/>
        <w:jc w:val="both"/>
      </w:pPr>
      <w:r>
        <w:rPr>
          <w:rFonts w:ascii="Times New Roman"/>
          <w:b w:val="false"/>
          <w:i w:val="false"/>
          <w:color w:val="000000"/>
          <w:sz w:val="28"/>
        </w:rPr>
        <w:t>
      4. Анықтау органдарының қызметкерлерi қарап-тексеруді жүргiзу кезінде жәрдем көрсетуге және сотқа дейінгі тергеп-тексеруді жүзеге асыратын адамның тапсырмасы бойынша оқиға орнын күзету, көзбен көргендерді анықтау және қылмыстық құқық бұзушылық жасаған адамдарды табу және ұстап алу,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салдарларын жою жөнiндегi қажеттi іс-шараларды жүргiзуге мiндеттi.</w:t>
      </w:r>
    </w:p>
    <w:bookmarkEnd w:id="1188"/>
    <w:bookmarkStart w:name="z1736" w:id="1189"/>
    <w:p>
      <w:pPr>
        <w:spacing w:after="0"/>
        <w:ind w:left="0"/>
        <w:jc w:val="both"/>
      </w:pPr>
      <w:r>
        <w:rPr>
          <w:rFonts w:ascii="Times New Roman"/>
          <w:b w:val="false"/>
          <w:i w:val="false"/>
          <w:color w:val="000000"/>
          <w:sz w:val="28"/>
        </w:rPr>
        <w:t>
      5. Қарап-тексеру оның барысы мен нәтижелерін тіркейтін ғылыми-техникалық құралдар қолданыла отырып, ал осы баптың он үшінші және он төртінші бөліктерінде көзделген жағдайда куәгерлердің қатысуымен жүргізіледі.</w:t>
      </w:r>
    </w:p>
    <w:bookmarkEnd w:id="1189"/>
    <w:bookmarkStart w:name="z1737" w:id="1190"/>
    <w:p>
      <w:pPr>
        <w:spacing w:after="0"/>
        <w:ind w:left="0"/>
        <w:jc w:val="both"/>
      </w:pPr>
      <w:r>
        <w:rPr>
          <w:rFonts w:ascii="Times New Roman"/>
          <w:b w:val="false"/>
          <w:i w:val="false"/>
          <w:color w:val="000000"/>
          <w:sz w:val="28"/>
        </w:rPr>
        <w:t>
      6. Қажет болған кезде қарап-тексеру күдіктiнiң, жәбiрленушiнiң, куәнiң, сондай-ақ маманның қатысуымен жүргiзiледi.</w:t>
      </w:r>
    </w:p>
    <w:bookmarkEnd w:id="1190"/>
    <w:bookmarkStart w:name="z1738" w:id="1191"/>
    <w:p>
      <w:pPr>
        <w:spacing w:after="0"/>
        <w:ind w:left="0"/>
        <w:jc w:val="both"/>
      </w:pPr>
      <w:r>
        <w:rPr>
          <w:rFonts w:ascii="Times New Roman"/>
          <w:b w:val="false"/>
          <w:i w:val="false"/>
          <w:color w:val="000000"/>
          <w:sz w:val="28"/>
        </w:rPr>
        <w:t>
      7. Табылған iздердi және өзге де материалдық объектiлердi қарап-тексеру тергеу әрекетi жүргiзiлетiн жерде жүзеге асырылады. Егер қарап-тексеруге ұзақ уақыт талап етілсе немесе қылмыс анықталған жерде қарап-тексеру елеулi түрде қиын болса, объектiлер ол жерден алынып, қапталып, мөрленіп және бүлдірілмей, қарап-тексеруге ыңғайлы басқа жерге жеткiзiлуге тиiс.</w:t>
      </w:r>
    </w:p>
    <w:bookmarkEnd w:id="1191"/>
    <w:bookmarkStart w:name="z1739" w:id="1192"/>
    <w:p>
      <w:pPr>
        <w:spacing w:after="0"/>
        <w:ind w:left="0"/>
        <w:jc w:val="both"/>
      </w:pPr>
      <w:r>
        <w:rPr>
          <w:rFonts w:ascii="Times New Roman"/>
          <w:b w:val="false"/>
          <w:i w:val="false"/>
          <w:color w:val="000000"/>
          <w:sz w:val="28"/>
        </w:rPr>
        <w:t>
      8. Қарап-тексеру кезiнде табылғанның және алып қойылғанның барлығы куәгерлерге, қарап-тексерудің басқа да қатысушыларына көрсетiлуге тиiс, бұл туралы хаттамада белгi жасалады.</w:t>
      </w:r>
    </w:p>
    <w:bookmarkEnd w:id="1192"/>
    <w:bookmarkStart w:name="z1740" w:id="1193"/>
    <w:p>
      <w:pPr>
        <w:spacing w:after="0"/>
        <w:ind w:left="0"/>
        <w:jc w:val="both"/>
      </w:pPr>
      <w:r>
        <w:rPr>
          <w:rFonts w:ascii="Times New Roman"/>
          <w:b w:val="false"/>
          <w:i w:val="false"/>
          <w:color w:val="000000"/>
          <w:sz w:val="28"/>
        </w:rPr>
        <w:t>
      9. Іске қатысы бар объектiлер ғана алып қойылуға жатады. Алып қойылған объектiлер қапталады, мөрленеді және сотқа дейінгі тергеп-тексеруді жүзеге асыратын адамның және куәгерлер тартылған кезде олардың қол қоюы арқылы расталады.</w:t>
      </w:r>
    </w:p>
    <w:bookmarkEnd w:id="1193"/>
    <w:bookmarkStart w:name="z1741" w:id="1194"/>
    <w:p>
      <w:pPr>
        <w:spacing w:after="0"/>
        <w:ind w:left="0"/>
        <w:jc w:val="both"/>
      </w:pPr>
      <w:r>
        <w:rPr>
          <w:rFonts w:ascii="Times New Roman"/>
          <w:b w:val="false"/>
          <w:i w:val="false"/>
          <w:color w:val="000000"/>
          <w:sz w:val="28"/>
        </w:rPr>
        <w:t>
      10. Қарап-тексеруге қатысатын адамдар сотқа дейінгі тергеп-тексеруді жүзеге асыратын адамның назарын, өз пiкiрлерi бойынша, iстiң мән-жайларын анықтауға ықпал ететiннің барлығына аударуға құқылы.</w:t>
      </w:r>
    </w:p>
    <w:bookmarkEnd w:id="1194"/>
    <w:bookmarkStart w:name="z1742" w:id="1195"/>
    <w:p>
      <w:pPr>
        <w:spacing w:after="0"/>
        <w:ind w:left="0"/>
        <w:jc w:val="both"/>
      </w:pPr>
      <w:r>
        <w:rPr>
          <w:rFonts w:ascii="Times New Roman"/>
          <w:b w:val="false"/>
          <w:i w:val="false"/>
          <w:color w:val="000000"/>
          <w:sz w:val="28"/>
        </w:rPr>
        <w:t>
      11. Қарап-тексеру кезінде қажет болған жағдайларда қарап-тексерілетін объектiлерге өлшеу жүргiзiлiп, олардың жоспарлары мен схемалары жасалады, сондай-ақ суретке түсiру және өзге де құралдармен түсіріп алу жүргiзiледi, бұл туралы хаттамада белгi жасалып, оған көрсетілген материалдар қоса тiркеледі.</w:t>
      </w:r>
    </w:p>
    <w:bookmarkEnd w:id="1195"/>
    <w:bookmarkStart w:name="z1743" w:id="1196"/>
    <w:p>
      <w:pPr>
        <w:spacing w:after="0"/>
        <w:ind w:left="0"/>
        <w:jc w:val="both"/>
      </w:pPr>
      <w:r>
        <w:rPr>
          <w:rFonts w:ascii="Times New Roman"/>
          <w:b w:val="false"/>
          <w:i w:val="false"/>
          <w:color w:val="000000"/>
          <w:sz w:val="28"/>
        </w:rPr>
        <w:t>
      12. Тірі адамды қарап-тексеру оның киген киімдерін және денесінің ашық бөліктерін көзбен шолу, сырттай қарап-тексеру нысанында жүргізіледі, оның барысы мен нәтижелері тергеу әрекетінің хаттамасында көрсетіледі.</w:t>
      </w:r>
    </w:p>
    <w:bookmarkEnd w:id="1196"/>
    <w:bookmarkStart w:name="z1744" w:id="1197"/>
    <w:p>
      <w:pPr>
        <w:spacing w:after="0"/>
        <w:ind w:left="0"/>
        <w:jc w:val="both"/>
      </w:pP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p>
    <w:bookmarkEnd w:id="1197"/>
    <w:bookmarkStart w:name="z3362" w:id="1198"/>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198"/>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1199"/>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1199"/>
    <w:bookmarkStart w:name="z3372" w:id="1200"/>
    <w:p>
      <w:pPr>
        <w:spacing w:after="0"/>
        <w:ind w:left="0"/>
        <w:jc w:val="both"/>
      </w:pPr>
      <w:r>
        <w:rPr>
          <w:rFonts w:ascii="Times New Roman"/>
          <w:b w:val="false"/>
          <w:i w:val="false"/>
          <w:color w:val="000000"/>
          <w:sz w:val="28"/>
        </w:rPr>
        <w:t>
      13-4.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00"/>
    <w:bookmarkStart w:name="z1745" w:id="1201"/>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01"/>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746" w:id="1202"/>
    <w:p>
      <w:pPr>
        <w:spacing w:after="0"/>
        <w:ind w:left="0"/>
        <w:jc w:val="both"/>
      </w:pPr>
      <w:r>
        <w:rPr>
          <w:rFonts w:ascii="Times New Roman"/>
          <w:b w:val="false"/>
          <w:i w:val="false"/>
          <w:color w:val="000000"/>
          <w:sz w:val="28"/>
        </w:rPr>
        <w:t>
      15. Тұрғын үй-жайды қарап-тексеру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p>
    <w:bookmarkEnd w:id="1202"/>
    <w:bookmarkStart w:name="z1747" w:id="1203"/>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1203"/>
    <w:bookmarkStart w:name="z3509" w:id="1204"/>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1204"/>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Start w:name="z3510" w:id="1205"/>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205"/>
    <w:bookmarkStart w:name="z3511" w:id="1206"/>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206"/>
    <w:bookmarkStart w:name="z1748" w:id="1207"/>
    <w:p>
      <w:pPr>
        <w:spacing w:after="0"/>
        <w:ind w:left="0"/>
        <w:jc w:val="both"/>
      </w:pP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қарап-тексеру тек дипломатиялық өкiлдiк басшысының немесе оны алмастыратын адамның өтiнiшi бойынша немесе оның келiсуiмен және қатысуымен ғана жүргiзiледi. Дипломатиялық өкiлдiң келiсiмi Қазақстан Республикасының Сыртқы iстер министрлiгi арқылы сұратылады. Қарап-тексеру жүргiзiлген кезде прокурордың және Қазақстан Республикасының Сыртқы iстер министрлiгi өкiлiнiң қатысуы мiндеттi.</w:t>
      </w:r>
    </w:p>
    <w:bookmarkEnd w:id="1207"/>
    <w:bookmarkStart w:name="z1749" w:id="1208"/>
    <w:p>
      <w:pPr>
        <w:spacing w:after="0"/>
        <w:ind w:left="0"/>
        <w:jc w:val="both"/>
      </w:pPr>
      <w:r>
        <w:rPr>
          <w:rFonts w:ascii="Times New Roman"/>
          <w:b w:val="false"/>
          <w:i w:val="false"/>
          <w:color w:val="000000"/>
          <w:sz w:val="28"/>
        </w:rPr>
        <w:t>
      18. Егер бiрiншi қарап-тексеру кезінде объектiнiң бөлшектерi қандай да бiр себептер бойынша зерттелмеген болса, оларды қосымша қарап-тексеру жүргiзiледі.</w:t>
      </w:r>
    </w:p>
    <w:bookmarkEnd w:id="1208"/>
    <w:bookmarkStart w:name="z1750" w:id="1209"/>
    <w:p>
      <w:pPr>
        <w:spacing w:after="0"/>
        <w:ind w:left="0"/>
        <w:jc w:val="both"/>
      </w:pPr>
      <w:r>
        <w:rPr>
          <w:rFonts w:ascii="Times New Roman"/>
          <w:b w:val="false"/>
          <w:i w:val="false"/>
          <w:color w:val="000000"/>
          <w:sz w:val="28"/>
        </w:rPr>
        <w:t>
      19. Нақ сол объектіні қайтадан қарап-тексеру:</w:t>
      </w:r>
    </w:p>
    <w:bookmarkEnd w:id="1209"/>
    <w:p>
      <w:pPr>
        <w:spacing w:after="0"/>
        <w:ind w:left="0"/>
        <w:jc w:val="both"/>
      </w:pPr>
      <w:r>
        <w:rPr>
          <w:rFonts w:ascii="Times New Roman"/>
          <w:b w:val="false"/>
          <w:i w:val="false"/>
          <w:color w:val="000000"/>
          <w:sz w:val="28"/>
        </w:rPr>
        <w:t>
      1) бастапқы қарап-тексеру жағдайлары объектінің тиімді қабылдануы үшін қолайлы болмаған ретте;</w:t>
      </w:r>
    </w:p>
    <w:p>
      <w:pPr>
        <w:spacing w:after="0"/>
        <w:ind w:left="0"/>
        <w:jc w:val="both"/>
      </w:pPr>
      <w:r>
        <w:rPr>
          <w:rFonts w:ascii="Times New Roman"/>
          <w:b w:val="false"/>
          <w:i w:val="false"/>
          <w:color w:val="000000"/>
          <w:sz w:val="28"/>
        </w:rPr>
        <w:t>
      2) егер бастапқы қарап-тексеруден кейін жаңа мәліметтер алынуы мүмкін болса;</w:t>
      </w:r>
    </w:p>
    <w:p>
      <w:pPr>
        <w:spacing w:after="0"/>
        <w:ind w:left="0"/>
        <w:jc w:val="both"/>
      </w:pPr>
      <w:r>
        <w:rPr>
          <w:rFonts w:ascii="Times New Roman"/>
          <w:b w:val="false"/>
          <w:i w:val="false"/>
          <w:color w:val="000000"/>
          <w:sz w:val="28"/>
        </w:rPr>
        <w:t>
      3) егер бастапқы қарап-тексеру сапалы жүргізілмеген жағдайда,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тіліндегі мәнтінге өзгеріс енгізілмеді - 12.07.2018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Заттай дәлелдемелердi қарап-тексеру және сақтау</w:t>
      </w:r>
    </w:p>
    <w:bookmarkStart w:name="z1751" w:id="1210"/>
    <w:p>
      <w:pPr>
        <w:spacing w:after="0"/>
        <w:ind w:left="0"/>
        <w:jc w:val="both"/>
      </w:pPr>
      <w:r>
        <w:rPr>
          <w:rFonts w:ascii="Times New Roman"/>
          <w:b w:val="false"/>
          <w:i w:val="false"/>
          <w:color w:val="000000"/>
          <w:sz w:val="28"/>
        </w:rPr>
        <w:t xml:space="preserve">
      1.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осы Кодекстiң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қарап-тексерілуге жатады.</w:t>
      </w:r>
    </w:p>
    <w:bookmarkEnd w:id="1210"/>
    <w:bookmarkStart w:name="z1752" w:id="1211"/>
    <w:p>
      <w:pPr>
        <w:spacing w:after="0"/>
        <w:ind w:left="0"/>
        <w:jc w:val="both"/>
      </w:pPr>
      <w:r>
        <w:rPr>
          <w:rFonts w:ascii="Times New Roman"/>
          <w:b w:val="false"/>
          <w:i w:val="false"/>
          <w:color w:val="000000"/>
          <w:sz w:val="28"/>
        </w:rPr>
        <w:t xml:space="preserve">
      2. Көрсетілген нәрселер қарап-тексерілгеннен кейiн осы Кодекстiң </w:t>
      </w:r>
      <w:r>
        <w:rPr>
          <w:rFonts w:ascii="Times New Roman"/>
          <w:b w:val="false"/>
          <w:i w:val="false"/>
          <w:color w:val="000000"/>
          <w:sz w:val="28"/>
        </w:rPr>
        <w:t>118-бабының</w:t>
      </w:r>
      <w:r>
        <w:rPr>
          <w:rFonts w:ascii="Times New Roman"/>
          <w:b w:val="false"/>
          <w:i w:val="false"/>
          <w:color w:val="000000"/>
          <w:sz w:val="28"/>
        </w:rPr>
        <w:t xml:space="preserve"> қағидаларына сәйкес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bookmarkEnd w:id="1211"/>
    <w:bookmarkStart w:name="z1753" w:id="1212"/>
    <w:p>
      <w:pPr>
        <w:spacing w:after="0"/>
        <w:ind w:left="0"/>
        <w:jc w:val="both"/>
      </w:pPr>
      <w:r>
        <w:rPr>
          <w:rFonts w:ascii="Times New Roman"/>
          <w:b w:val="false"/>
          <w:i w:val="false"/>
          <w:color w:val="000000"/>
          <w:sz w:val="28"/>
        </w:rPr>
        <w:t>
      3. Егер нәрселерді ауқымды болуына немесе өзге де себептерге байланысты қылмыстық iспен бiрге сақтау мүмкін болмаса, олар фото- немесе бейнетүсіру құралдарымен түсiрiп алынуға, мүмкiндiгiнше мөрленуге және сотқа дейінгі тергеп-тексеруді жүзеге асыратын адам көрсеткен орында сақталуға тиiс. Iске заттай дәлелдеменің үлгiсi қоса тiркелуi мүмкiн. Істе заттай дәлелдеменің табылған жерi туралы тиiстi анықтама болуға тиiс.</w:t>
      </w:r>
    </w:p>
    <w:bookmarkEnd w:id="1212"/>
    <w:p>
      <w:pPr>
        <w:spacing w:after="0"/>
        <w:ind w:left="0"/>
        <w:jc w:val="both"/>
      </w:pPr>
      <w:r>
        <w:rPr>
          <w:rFonts w:ascii="Times New Roman"/>
          <w:b w:val="false"/>
          <w:i w:val="false"/>
          <w:color w:val="000000"/>
          <w:sz w:val="28"/>
        </w:rPr>
        <w:t>
      Заттай дәлелдемелерді алып қою, сақтау, беру және жою, сондай-ақ сотқа дейінгі тергеп-тексеруді жүргізетін орган алып қойған ұлттық және шетелдік валютадағы ақшаны сақтау тәртібін Қазақстан Республикасының Үкіметі айқындайды.</w:t>
      </w:r>
    </w:p>
    <w:bookmarkStart w:name="z1754" w:id="1213"/>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1213"/>
    <w:p>
      <w:pPr>
        <w:spacing w:after="0"/>
        <w:ind w:left="0"/>
        <w:jc w:val="both"/>
      </w:pP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pPr>
        <w:spacing w:after="0"/>
        <w:ind w:left="0"/>
        <w:jc w:val="both"/>
      </w:pPr>
      <w:r>
        <w:rPr>
          <w:rFonts w:ascii="Times New Roman"/>
          <w:b w:val="false"/>
          <w:i w:val="false"/>
          <w:color w:val="000000"/>
          <w:sz w:val="28"/>
        </w:rPr>
        <w:t>
      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pPr>
        <w:spacing w:after="0"/>
        <w:ind w:left="0"/>
        <w:jc w:val="both"/>
      </w:pPr>
      <w:r>
        <w:rPr>
          <w:rFonts w:ascii="Times New Roman"/>
          <w:b w:val="false"/>
          <w:i w:val="false"/>
          <w:color w:val="000000"/>
          <w:sz w:val="28"/>
        </w:rPr>
        <w:t>
      Бақыланатын жеткізілім немесе өзге де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bookmarkStart w:name="z1755" w:id="1214"/>
    <w:p>
      <w:pPr>
        <w:spacing w:after="0"/>
        <w:ind w:left="0"/>
        <w:jc w:val="both"/>
      </w:pPr>
      <w:r>
        <w:rPr>
          <w:rFonts w:ascii="Times New Roman"/>
          <w:b w:val="false"/>
          <w:i w:val="false"/>
          <w:color w:val="000000"/>
          <w:sz w:val="28"/>
        </w:rPr>
        <w:t>
      5. Анықтау органы iстi сотқа дейінгі тергеп-тексеруді жүзеге асыратын адамға немесе бір анықтау органынан басқа анықтау органына не сотқа дейінгі тергеп-тексеруді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жөнелтiледi. Заттай дәлелдемелер қапталған және мөрленген түрде оларды даралайтын белгiлерi көрсетiліп, қамтылған тiзiмдемемен қоса берiледi.</w:t>
      </w:r>
    </w:p>
    <w:bookmarkEnd w:id="1214"/>
    <w:bookmarkStart w:name="z1756" w:id="1215"/>
    <w:p>
      <w:pPr>
        <w:spacing w:after="0"/>
        <w:ind w:left="0"/>
        <w:jc w:val="both"/>
      </w:pPr>
      <w:r>
        <w:rPr>
          <w:rFonts w:ascii="Times New Roman"/>
          <w:b w:val="false"/>
          <w:i w:val="false"/>
          <w:color w:val="000000"/>
          <w:sz w:val="28"/>
        </w:rPr>
        <w:t xml:space="preserve">
      6. Қылмыстық іс тоқтатылған кезде заттай дәлелдемелердің және мұндай деп танылмаған нәрселердің тағдыры туралы мәселе осы Кодекстің </w:t>
      </w:r>
      <w:r>
        <w:rPr>
          <w:rFonts w:ascii="Times New Roman"/>
          <w:b w:val="false"/>
          <w:i w:val="false"/>
          <w:color w:val="000000"/>
          <w:sz w:val="28"/>
        </w:rPr>
        <w:t>118-бабы</w:t>
      </w:r>
      <w:r>
        <w:rPr>
          <w:rFonts w:ascii="Times New Roman"/>
          <w:b w:val="false"/>
          <w:i w:val="false"/>
          <w:color w:val="000000"/>
          <w:sz w:val="28"/>
        </w:rPr>
        <w:t xml:space="preserve"> үшінші бөлігінің қағидалары бойынша шешіледі.</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Адамның мәйiтiн қарап-тексеру</w:t>
      </w:r>
    </w:p>
    <w:bookmarkStart w:name="z1757" w:id="1216"/>
    <w:p>
      <w:pPr>
        <w:spacing w:after="0"/>
        <w:ind w:left="0"/>
        <w:jc w:val="both"/>
      </w:pPr>
      <w:r>
        <w:rPr>
          <w:rFonts w:ascii="Times New Roman"/>
          <w:b w:val="false"/>
          <w:i w:val="false"/>
          <w:color w:val="000000"/>
          <w:sz w:val="28"/>
        </w:rPr>
        <w:t>
      1. Адамның мәйiтiн ол табылған жерде сыртынан қарап-тексеру оның жалпы қағидалары сақтала отырып және сот медицинасы саласындағы маман дәрiгердiң, ал оның қатысуы мүмкiн болмаған жағдайда өзге дәрiгердiң мiндеттi түрде қатысуымен жүргiзiледi. Адамның мәйiтiн қарап-тексеру үшiн басқа мамандар да тартылуы мүмкiн.</w:t>
      </w:r>
    </w:p>
    <w:bookmarkEnd w:id="1216"/>
    <w:bookmarkStart w:name="z1758" w:id="1217"/>
    <w:p>
      <w:pPr>
        <w:spacing w:after="0"/>
        <w:ind w:left="0"/>
        <w:jc w:val="both"/>
      </w:pPr>
      <w:r>
        <w:rPr>
          <w:rFonts w:ascii="Times New Roman"/>
          <w:b w:val="false"/>
          <w:i w:val="false"/>
          <w:color w:val="000000"/>
          <w:sz w:val="28"/>
        </w:rPr>
        <w:t>
      2. Адамның мәйiтiн қосымша немесе қайталап қарап тексерген жағдайда, сот медицинасы саласындағы маман дәрiгердiң қатысуы мiндеттi.</w:t>
      </w:r>
    </w:p>
    <w:bookmarkEnd w:id="1217"/>
    <w:bookmarkStart w:name="z1759" w:id="1218"/>
    <w:p>
      <w:pPr>
        <w:spacing w:after="0"/>
        <w:ind w:left="0"/>
        <w:jc w:val="both"/>
      </w:pPr>
      <w:r>
        <w:rPr>
          <w:rFonts w:ascii="Times New Roman"/>
          <w:b w:val="false"/>
          <w:i w:val="false"/>
          <w:color w:val="000000"/>
          <w:sz w:val="28"/>
        </w:rPr>
        <w:t>
      3. Танылмаған адамның мәйiтiн фотосуретке түсiру, оған дактилоскопия жасау, сондай-ақ сараптамалық зерттеу жүргізу үшін үлгілер алу міндетті болып табылады.</w:t>
      </w:r>
    </w:p>
    <w:bookmarkEnd w:id="1218"/>
    <w:bookmarkStart w:name="z1760" w:id="1219"/>
    <w:p>
      <w:pPr>
        <w:spacing w:after="0"/>
        <w:ind w:left="0"/>
        <w:jc w:val="both"/>
      </w:pPr>
      <w:r>
        <w:rPr>
          <w:rFonts w:ascii="Times New Roman"/>
          <w:b w:val="false"/>
          <w:i w:val="false"/>
          <w:color w:val="000000"/>
          <w:sz w:val="28"/>
        </w:rPr>
        <w:t>
      4. Адамның мәйiтiн сырттай қарап-тексеру кейіннен сот-медициналық сараптаманың жүргiзiлуiн алмастыра алмайды және жоққа шығармайды.</w:t>
      </w:r>
    </w:p>
    <w:bookmarkEnd w:id="1219"/>
    <w:bookmarkStart w:name="z1761" w:id="1220"/>
    <w:p>
      <w:pPr>
        <w:spacing w:after="0"/>
        <w:ind w:left="0"/>
        <w:jc w:val="both"/>
      </w:pPr>
      <w:r>
        <w:rPr>
          <w:rFonts w:ascii="Times New Roman"/>
          <w:b w:val="false"/>
          <w:i w:val="false"/>
          <w:color w:val="000000"/>
          <w:sz w:val="28"/>
        </w:rPr>
        <w:t>
      5. Мәйiттi қарап-тексеру процесінде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бұдан әрі басқа адамдарға тану үшiн көрсетудi жоққа шығармайды.</w:t>
      </w:r>
    </w:p>
    <w:bookmarkEnd w:id="1220"/>
    <w:p>
      <w:pPr>
        <w:spacing w:after="0"/>
        <w:ind w:left="0"/>
        <w:jc w:val="both"/>
      </w:pPr>
      <w:r>
        <w:rPr>
          <w:rFonts w:ascii="Times New Roman"/>
          <w:b/>
          <w:i w:val="false"/>
          <w:color w:val="000000"/>
          <w:sz w:val="28"/>
        </w:rPr>
        <w:t>223-бап. Куәландыру</w:t>
      </w:r>
    </w:p>
    <w:bookmarkStart w:name="z1762" w:id="1221"/>
    <w:p>
      <w:pPr>
        <w:spacing w:after="0"/>
        <w:ind w:left="0"/>
        <w:jc w:val="both"/>
      </w:pP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мүмкiн.</w:t>
      </w:r>
    </w:p>
    <w:bookmarkEnd w:id="1221"/>
    <w:bookmarkStart w:name="z1763" w:id="1222"/>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222"/>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764" w:id="1223"/>
    <w:p>
      <w:pPr>
        <w:spacing w:after="0"/>
        <w:ind w:left="0"/>
        <w:jc w:val="both"/>
      </w:pPr>
      <w:r>
        <w:rPr>
          <w:rFonts w:ascii="Times New Roman"/>
          <w:b w:val="false"/>
          <w:i w:val="false"/>
          <w:color w:val="000000"/>
          <w:sz w:val="28"/>
        </w:rPr>
        <w:t>
      3. Куәландыруды сотқа дейінгі тергеп-тексеруді жүзеге асыратын адам дәрiгердiң немесе басқа маманның қатысуымен жүргізеді.</w:t>
      </w:r>
    </w:p>
    <w:bookmarkEnd w:id="1223"/>
    <w:bookmarkStart w:name="z1765" w:id="1224"/>
    <w:p>
      <w:pPr>
        <w:spacing w:after="0"/>
        <w:ind w:left="0"/>
        <w:jc w:val="both"/>
      </w:pPr>
      <w:r>
        <w:rPr>
          <w:rFonts w:ascii="Times New Roman"/>
          <w:b w:val="false"/>
          <w:i w:val="false"/>
          <w:color w:val="000000"/>
          <w:sz w:val="28"/>
        </w:rPr>
        <w:t>
      4. Егер куәландыру адамның денесiн жалаңаштаумен ұштастырылатын болса, онда сотқа дейінгі тергеп-тексеруді жүзеге асыратын адам жынысы басқа адамды куәландыру кезiнде қатыспайды. Бұл жағдайда куәландыруды сот медицинасы саласындағы маман немесе дәрiгер жүргiзедi.</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Қарап-тексеру, куәландыру хаттамасы</w:t>
      </w:r>
    </w:p>
    <w:bookmarkStart w:name="z1766" w:id="1225"/>
    <w:p>
      <w:pPr>
        <w:spacing w:after="0"/>
        <w:ind w:left="0"/>
        <w:jc w:val="both"/>
      </w:pPr>
      <w:r>
        <w:rPr>
          <w:rFonts w:ascii="Times New Roman"/>
          <w:b w:val="false"/>
          <w:i w:val="false"/>
          <w:color w:val="000000"/>
          <w:sz w:val="28"/>
        </w:rPr>
        <w:t xml:space="preserve">
      1. Қарап-тексерудің, куәландырудың барысы мен нәтижелері тергеу әрекетін жүргізетін адам жасаған хаттамада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көрсетіледі.</w:t>
      </w:r>
    </w:p>
    <w:bookmarkEnd w:id="1225"/>
    <w:bookmarkStart w:name="z1767" w:id="1226"/>
    <w:p>
      <w:pPr>
        <w:spacing w:after="0"/>
        <w:ind w:left="0"/>
        <w:jc w:val="both"/>
      </w:pPr>
      <w:r>
        <w:rPr>
          <w:rFonts w:ascii="Times New Roman"/>
          <w:b w:val="false"/>
          <w:i w:val="false"/>
          <w:color w:val="000000"/>
          <w:sz w:val="28"/>
        </w:rPr>
        <w:t>
      2. Хаттамада қарап-тексеру немесе куәландыру кезiнде жүргізілген барлық әрекеттер, сол сияқты қарап-тексеру немесе куәландыру кезінде анықталғандардың барлығы олар жүргiзiлген ретпен және қарап-тексеру немесе куәландыру кезiнде анықталған күйiнде сипатталады. Хаттамада қарап-тексеру немесе куәландыру кезiнде алып қойылған барлық объектiлер санамаланады және сипатталады.</w:t>
      </w:r>
    </w:p>
    <w:bookmarkEnd w:id="1226"/>
    <w:bookmarkStart w:name="z1768" w:id="1227"/>
    <w:p>
      <w:pPr>
        <w:spacing w:after="0"/>
        <w:ind w:left="0"/>
        <w:jc w:val="both"/>
      </w:pPr>
      <w:r>
        <w:rPr>
          <w:rFonts w:ascii="Times New Roman"/>
          <w:b w:val="false"/>
          <w:i w:val="false"/>
          <w:color w:val="000000"/>
          <w:sz w:val="28"/>
        </w:rPr>
        <w:t>
      3. Хаттамада: қарап-тексеру немесе куәландыру қай уақытта, қандай ауа райы кезінде және жарықтың түсуi қандай болғанда жүргiзiлгенi; қандай ғылыми-техникалық құралдар қолданылғаны және қандай нәтижелер алынғаны; көрсетілген тергеу әрекетiн жүргiзуге кiмдердің тартылғаны және олардың қалай қатысқаны; қандай объектiлердің мөрленгені және қандай мөрмен бекiтiлгенi; қарап-тексеруден кейiн адамның мәйіті немесе iс үшiн маңызы бар нәрселер қайда жiберiлгенi көрсетiлуге тиiс.</w:t>
      </w:r>
    </w:p>
    <w:bookmarkEnd w:id="1227"/>
    <w:bookmarkStart w:name="z3323" w:id="1228"/>
    <w:p>
      <w:pPr>
        <w:spacing w:after="0"/>
        <w:ind w:left="0"/>
        <w:jc w:val="left"/>
      </w:pPr>
      <w:r>
        <w:rPr>
          <w:rFonts w:ascii="Times New Roman"/>
          <w:b/>
          <w:i w:val="false"/>
          <w:color w:val="000000"/>
        </w:rPr>
        <w:t xml:space="preserve"> 28-тарау. ЭКСГУМАЦИЯ</w:t>
      </w:r>
    </w:p>
    <w:bookmarkEnd w:id="1228"/>
    <w:p>
      <w:pPr>
        <w:spacing w:after="0"/>
        <w:ind w:left="0"/>
        <w:jc w:val="both"/>
      </w:pPr>
      <w:r>
        <w:rPr>
          <w:rFonts w:ascii="Times New Roman"/>
          <w:b/>
          <w:i w:val="false"/>
          <w:color w:val="000000"/>
          <w:sz w:val="28"/>
        </w:rPr>
        <w:t>225-бап. Эксгумациялау үшін негіздер</w:t>
      </w:r>
    </w:p>
    <w:bookmarkStart w:name="z1769" w:id="1229"/>
    <w:p>
      <w:pPr>
        <w:spacing w:after="0"/>
        <w:ind w:left="0"/>
        <w:jc w:val="both"/>
      </w:pPr>
      <w:r>
        <w:rPr>
          <w:rFonts w:ascii="Times New Roman"/>
          <w:b w:val="false"/>
          <w:i w:val="false"/>
          <w:color w:val="000000"/>
          <w:sz w:val="28"/>
        </w:rPr>
        <w:t>
      1. Егер:</w:t>
      </w:r>
    </w:p>
    <w:bookmarkEnd w:id="1229"/>
    <w:p>
      <w:pPr>
        <w:spacing w:after="0"/>
        <w:ind w:left="0"/>
        <w:jc w:val="both"/>
      </w:pPr>
      <w:r>
        <w:rPr>
          <w:rFonts w:ascii="Times New Roman"/>
          <w:b w:val="false"/>
          <w:i w:val="false"/>
          <w:color w:val="000000"/>
          <w:sz w:val="28"/>
        </w:rPr>
        <w:t>
      1) адамның мәйiтін қарап-тексеру, оның iшiнде оны қосымша немесе қайталап қарап-тексеру;</w:t>
      </w:r>
    </w:p>
    <w:p>
      <w:pPr>
        <w:spacing w:after="0"/>
        <w:ind w:left="0"/>
        <w:jc w:val="both"/>
      </w:pPr>
      <w:r>
        <w:rPr>
          <w:rFonts w:ascii="Times New Roman"/>
          <w:b w:val="false"/>
          <w:i w:val="false"/>
          <w:color w:val="000000"/>
          <w:sz w:val="28"/>
        </w:rPr>
        <w:t>
      2) тану үшiн көрсету;</w:t>
      </w:r>
    </w:p>
    <w:p>
      <w:pPr>
        <w:spacing w:after="0"/>
        <w:ind w:left="0"/>
        <w:jc w:val="both"/>
      </w:pPr>
      <w:r>
        <w:rPr>
          <w:rFonts w:ascii="Times New Roman"/>
          <w:b w:val="false"/>
          <w:i w:val="false"/>
          <w:color w:val="000000"/>
          <w:sz w:val="28"/>
        </w:rPr>
        <w:t>
      3) сараптама үшін үлгілер алу және сараптама жүргізу;</w:t>
      </w:r>
    </w:p>
    <w:p>
      <w:pPr>
        <w:spacing w:after="0"/>
        <w:ind w:left="0"/>
        <w:jc w:val="both"/>
      </w:pPr>
      <w:r>
        <w:rPr>
          <w:rFonts w:ascii="Times New Roman"/>
          <w:b w:val="false"/>
          <w:i w:val="false"/>
          <w:color w:val="000000"/>
          <w:sz w:val="28"/>
        </w:rPr>
        <w:t>
      4) іс үшін елеулі маңызы бар өзге де мән-жайларды анықтау талап етiлгенде, адамның мәйiтiн жерленген жерiнен шығарып алу (эксгумация) жүргізіледі.</w:t>
      </w:r>
    </w:p>
    <w:bookmarkStart w:name="z1770" w:id="1230"/>
    <w:p>
      <w:pPr>
        <w:spacing w:after="0"/>
        <w:ind w:left="0"/>
        <w:jc w:val="both"/>
      </w:pPr>
      <w:r>
        <w:rPr>
          <w:rFonts w:ascii="Times New Roman"/>
          <w:b w:val="false"/>
          <w:i w:val="false"/>
          <w:color w:val="000000"/>
          <w:sz w:val="28"/>
        </w:rPr>
        <w:t>
      2. Эксгумация сотқа дейінгі тергеп-тексеруді жүзеге асыратын адамның сот санкциялаған уәжді қаулысы негізінде жүргiзiледi. Эксгумацияның жүргізілетіні туралы қайтыс болған адамның туыстарының біреуі хабардар етіледі.</w:t>
      </w:r>
    </w:p>
    <w:bookmarkEnd w:id="1230"/>
    <w:p>
      <w:pPr>
        <w:spacing w:after="0"/>
        <w:ind w:left="0"/>
        <w:jc w:val="both"/>
      </w:pPr>
      <w:r>
        <w:rPr>
          <w:rFonts w:ascii="Times New Roman"/>
          <w:b w:val="false"/>
          <w:i w:val="false"/>
          <w:color w:val="000000"/>
          <w:sz w:val="28"/>
        </w:rPr>
        <w:t>
      Эксгумациялау туралы қаулы адам жерленген жердің әкiмшiлiгi үшiн мiндеттi болып табылады.</w:t>
      </w:r>
    </w:p>
    <w:p>
      <w:pPr>
        <w:spacing w:after="0"/>
        <w:ind w:left="0"/>
        <w:jc w:val="both"/>
      </w:pPr>
      <w:r>
        <w:rPr>
          <w:rFonts w:ascii="Times New Roman"/>
          <w:b/>
          <w:i w:val="false"/>
          <w:color w:val="000000"/>
          <w:sz w:val="28"/>
        </w:rPr>
        <w:t>226-бап. Эксгумациялау туралы қаулыны санкциялау тәртібі</w:t>
      </w:r>
    </w:p>
    <w:bookmarkStart w:name="z1771" w:id="1231"/>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231"/>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3" w:id="1232"/>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232"/>
    <w:bookmarkStart w:name="z1774" w:id="1233"/>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233"/>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775" w:id="1234"/>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Эксгумациялауды жүргізу тәртібі</w:t>
      </w:r>
    </w:p>
    <w:bookmarkStart w:name="z1776" w:id="1235"/>
    <w:p>
      <w:pPr>
        <w:spacing w:after="0"/>
        <w:ind w:left="0"/>
        <w:jc w:val="both"/>
      </w:pPr>
      <w:r>
        <w:rPr>
          <w:rFonts w:ascii="Times New Roman"/>
          <w:b w:val="false"/>
          <w:i w:val="false"/>
          <w:color w:val="000000"/>
          <w:sz w:val="28"/>
        </w:rPr>
        <w:t>
      1. Эксгумациялауды, сотқа дейінгі тергеп-тексеру органы жергілікті санитариялық-эпидемиологиялық қызметке алдын ала хабарлай отырып, адам жерленген жердiң әкімшілігі сот медицинасы саласындағы маманның қатысуымен жүргізеді.</w:t>
      </w:r>
    </w:p>
    <w:bookmarkEnd w:id="1235"/>
    <w:p>
      <w:pPr>
        <w:spacing w:after="0"/>
        <w:ind w:left="0"/>
        <w:jc w:val="both"/>
      </w:pPr>
      <w:r>
        <w:rPr>
          <w:rFonts w:ascii="Times New Roman"/>
          <w:b w:val="false"/>
          <w:i w:val="false"/>
          <w:color w:val="000000"/>
          <w:sz w:val="28"/>
        </w:rPr>
        <w:t>
      Эксгумациялауды жүргізу кезінде эксгумациялау туралы қаулы шығарған, сотқа дейінгі тергеп-тексеруді жүзеге асыратын адам қатысады.</w:t>
      </w:r>
    </w:p>
    <w:bookmarkStart w:name="z1777" w:id="1236"/>
    <w:p>
      <w:pPr>
        <w:spacing w:after="0"/>
        <w:ind w:left="0"/>
        <w:jc w:val="both"/>
      </w:pPr>
      <w:r>
        <w:rPr>
          <w:rFonts w:ascii="Times New Roman"/>
          <w:b w:val="false"/>
          <w:i w:val="false"/>
          <w:color w:val="000000"/>
          <w:sz w:val="28"/>
        </w:rPr>
        <w:t>
      2. Адамның мәйiтін тану мен қарап-тексеру, үлгiлер алу эксгумациялау орнында жүргiзiлуi мүмкiн.</w:t>
      </w:r>
    </w:p>
    <w:bookmarkEnd w:id="1236"/>
    <w:bookmarkStart w:name="z1778" w:id="1237"/>
    <w:p>
      <w:pPr>
        <w:spacing w:after="0"/>
        <w:ind w:left="0"/>
        <w:jc w:val="both"/>
      </w:pPr>
      <w:r>
        <w:rPr>
          <w:rFonts w:ascii="Times New Roman"/>
          <w:b w:val="false"/>
          <w:i w:val="false"/>
          <w:color w:val="000000"/>
          <w:sz w:val="28"/>
        </w:rPr>
        <w:t>
      3. Эксгумациялаудан кейiн адамның мәйiті өзге де зерттеулер жүргiзу үшiн медициналық ұйымға жеткiзiлуi мүмкiн.</w:t>
      </w:r>
    </w:p>
    <w:bookmarkEnd w:id="1237"/>
    <w:bookmarkStart w:name="z1779" w:id="1238"/>
    <w:p>
      <w:pPr>
        <w:spacing w:after="0"/>
        <w:ind w:left="0"/>
        <w:jc w:val="both"/>
      </w:pPr>
      <w:r>
        <w:rPr>
          <w:rFonts w:ascii="Times New Roman"/>
          <w:b w:val="false"/>
          <w:i w:val="false"/>
          <w:color w:val="000000"/>
          <w:sz w:val="28"/>
        </w:rPr>
        <w:t>
      4. Анықтау органдары эксгумациялау жүргiзуде сотқа дейінгі тергеп-тексеруді жүзеге асыратын адамға жәрдемдесуге мiндеттi.</w:t>
      </w:r>
    </w:p>
    <w:bookmarkEnd w:id="1238"/>
    <w:bookmarkStart w:name="z1780" w:id="1239"/>
    <w:p>
      <w:pPr>
        <w:spacing w:after="0"/>
        <w:ind w:left="0"/>
        <w:jc w:val="both"/>
      </w:pPr>
      <w:r>
        <w:rPr>
          <w:rFonts w:ascii="Times New Roman"/>
          <w:b w:val="false"/>
          <w:i w:val="false"/>
          <w:color w:val="000000"/>
          <w:sz w:val="28"/>
        </w:rPr>
        <w:t xml:space="preserve">
      5. Эксгумациялаудың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көрсетіледі.</w:t>
      </w:r>
    </w:p>
    <w:bookmarkEnd w:id="1239"/>
    <w:p>
      <w:pPr>
        <w:spacing w:after="0"/>
        <w:ind w:left="0"/>
        <w:jc w:val="both"/>
      </w:pPr>
      <w:r>
        <w:rPr>
          <w:rFonts w:ascii="Times New Roman"/>
          <w:b w:val="false"/>
          <w:i w:val="false"/>
          <w:color w:val="000000"/>
          <w:sz w:val="28"/>
        </w:rPr>
        <w:t>
      Хаттамада:</w:t>
      </w:r>
    </w:p>
    <w:p>
      <w:pPr>
        <w:spacing w:after="0"/>
        <w:ind w:left="0"/>
        <w:jc w:val="both"/>
      </w:pPr>
      <w:r>
        <w:rPr>
          <w:rFonts w:ascii="Times New Roman"/>
          <w:b w:val="false"/>
          <w:i w:val="false"/>
          <w:color w:val="000000"/>
          <w:sz w:val="28"/>
        </w:rPr>
        <w:t>
      1) тергеу әрекетi жүргiзілген күн, уақыт пен орын;</w:t>
      </w:r>
    </w:p>
    <w:p>
      <w:pPr>
        <w:spacing w:after="0"/>
        <w:ind w:left="0"/>
        <w:jc w:val="both"/>
      </w:pPr>
      <w:r>
        <w:rPr>
          <w:rFonts w:ascii="Times New Roman"/>
          <w:b w:val="false"/>
          <w:i w:val="false"/>
          <w:color w:val="000000"/>
          <w:sz w:val="28"/>
        </w:rPr>
        <w:t>
      2) сотқа дейінгі тергеп-тексеруді жүзеге асыратын адамның тегі, аты, әкесінің аты (ол болған кезде) және лауазымы;</w:t>
      </w:r>
    </w:p>
    <w:p>
      <w:pPr>
        <w:spacing w:after="0"/>
        <w:ind w:left="0"/>
        <w:jc w:val="both"/>
      </w:pPr>
      <w:r>
        <w:rPr>
          <w:rFonts w:ascii="Times New Roman"/>
          <w:b w:val="false"/>
          <w:i w:val="false"/>
          <w:color w:val="000000"/>
          <w:sz w:val="28"/>
        </w:rPr>
        <w:t>
      3) эксгумациялауға қатысқан сот медицинасы саласы маманының лауазымы, тегі, аты, әкесінің аты (ол болған кезде);</w:t>
      </w:r>
    </w:p>
    <w:p>
      <w:pPr>
        <w:spacing w:after="0"/>
        <w:ind w:left="0"/>
        <w:jc w:val="both"/>
      </w:pPr>
      <w:r>
        <w:rPr>
          <w:rFonts w:ascii="Times New Roman"/>
          <w:b w:val="false"/>
          <w:i w:val="false"/>
          <w:color w:val="000000"/>
          <w:sz w:val="28"/>
        </w:rPr>
        <w:t>
      4) қайтыс болған адамның қатысқан жақын туыстарының немесе заңды өкілдерінің тегі, аты, әкесінің аты (ол болған кезде), туған жылы, айы, күні, туған жері, тұрғылықты жері;</w:t>
      </w:r>
    </w:p>
    <w:p>
      <w:pPr>
        <w:spacing w:after="0"/>
        <w:ind w:left="0"/>
        <w:jc w:val="both"/>
      </w:pPr>
      <w:r>
        <w:rPr>
          <w:rFonts w:ascii="Times New Roman"/>
          <w:b w:val="false"/>
          <w:i w:val="false"/>
          <w:color w:val="000000"/>
          <w:sz w:val="28"/>
        </w:rPr>
        <w:t>
      5) эксгумациялау жүргізу кезінде қатысқан өзге де адамдар туралы мәліметтер;</w:t>
      </w:r>
    </w:p>
    <w:p>
      <w:pPr>
        <w:spacing w:after="0"/>
        <w:ind w:left="0"/>
        <w:jc w:val="both"/>
      </w:pPr>
      <w:r>
        <w:rPr>
          <w:rFonts w:ascii="Times New Roman"/>
          <w:b w:val="false"/>
          <w:i w:val="false"/>
          <w:color w:val="000000"/>
          <w:sz w:val="28"/>
        </w:rPr>
        <w:t>
      6) жүргізілген фотосуретке түсіру, дыбыс-, бейне- және кинотүсіру немесе өзге де жазып алатын ғылыми-техникалық құралдардың пайдаланылғаны туралы белгі және олар туралы мәліметтер;</w:t>
      </w:r>
    </w:p>
    <w:p>
      <w:pPr>
        <w:spacing w:after="0"/>
        <w:ind w:left="0"/>
        <w:jc w:val="both"/>
      </w:pPr>
      <w:r>
        <w:rPr>
          <w:rFonts w:ascii="Times New Roman"/>
          <w:b w:val="false"/>
          <w:i w:val="false"/>
          <w:color w:val="000000"/>
          <w:sz w:val="28"/>
        </w:rPr>
        <w:t>
      7) жерленген адамның тегі, аты, әкесінің аты (ол болған кезде), қайтыс болған күні, сондай-ақ эксгумациялау кезіндегі барлық әрекеттер мен барлық табылғандар олардың жүргізілу және табылу ретімен;</w:t>
      </w:r>
    </w:p>
    <w:p>
      <w:pPr>
        <w:spacing w:after="0"/>
        <w:ind w:left="0"/>
        <w:jc w:val="both"/>
      </w:pPr>
      <w:r>
        <w:rPr>
          <w:rFonts w:ascii="Times New Roman"/>
          <w:b w:val="false"/>
          <w:i w:val="false"/>
          <w:color w:val="000000"/>
          <w:sz w:val="28"/>
        </w:rPr>
        <w:t>
      8) тергеу әрекетіне қатысатын адамдардың ескертулері;</w:t>
      </w:r>
    </w:p>
    <w:p>
      <w:pPr>
        <w:spacing w:after="0"/>
        <w:ind w:left="0"/>
        <w:jc w:val="both"/>
      </w:pPr>
      <w:r>
        <w:rPr>
          <w:rFonts w:ascii="Times New Roman"/>
          <w:b w:val="false"/>
          <w:i w:val="false"/>
          <w:color w:val="000000"/>
          <w:sz w:val="28"/>
        </w:rPr>
        <w:t>
      9) эксгумациядан кейін адам мәйіті жіберілген мекеме не осы тергеу әрекетін жүргізу кезінде табылған, іс үшін маңызы бар, өзге де нәрселер көрсетіледі.</w:t>
      </w:r>
    </w:p>
    <w:bookmarkStart w:name="z1781" w:id="1240"/>
    <w:p>
      <w:pPr>
        <w:spacing w:after="0"/>
        <w:ind w:left="0"/>
        <w:jc w:val="both"/>
      </w:pPr>
      <w:r>
        <w:rPr>
          <w:rFonts w:ascii="Times New Roman"/>
          <w:b w:val="false"/>
          <w:i w:val="false"/>
          <w:color w:val="000000"/>
          <w:sz w:val="28"/>
        </w:rPr>
        <w:t>
      6. Тергеу әрекетіне барлық қатысушылар эксгумациялау туралы хаттамаға қол қояды. Егер хаттама бірнеше бетте жасалса, тергеу әрекетіне қатысушылар оның әрбір парағына қол қояды.</w:t>
      </w:r>
    </w:p>
    <w:bookmarkEnd w:id="1240"/>
    <w:p>
      <w:pPr>
        <w:spacing w:after="0"/>
        <w:ind w:left="0"/>
        <w:jc w:val="both"/>
      </w:pPr>
      <w:r>
        <w:rPr>
          <w:rFonts w:ascii="Times New Roman"/>
          <w:b w:val="false"/>
          <w:i w:val="false"/>
          <w:color w:val="000000"/>
          <w:sz w:val="28"/>
        </w:rPr>
        <w:t>
      Егер эксгумациялау кезінде фотосуретке түсіру, бейне- және кинотүсіру немесе өзге де жазып алатын ғылыми-техникалық құралдар пайдаланылған болса, онда фотосуреттер, таспалар немесе өзге де ақпарат жеткізгіштер хаттамаға қоса беріледі.</w:t>
      </w:r>
    </w:p>
    <w:bookmarkStart w:name="z1782" w:id="1241"/>
    <w:p>
      <w:pPr>
        <w:spacing w:after="0"/>
        <w:ind w:left="0"/>
        <w:jc w:val="both"/>
      </w:pPr>
      <w:r>
        <w:rPr>
          <w:rFonts w:ascii="Times New Roman"/>
          <w:b w:val="false"/>
          <w:i w:val="false"/>
          <w:color w:val="000000"/>
          <w:sz w:val="28"/>
        </w:rPr>
        <w:t>
      7. Егер мәйітті тану, қарап-тексеру, үлгілер алу басқа жерде жүргізілген болса, бұл туралы жеке хаттама жасалады.</w:t>
      </w:r>
    </w:p>
    <w:bookmarkEnd w:id="1241"/>
    <w:p>
      <w:pPr>
        <w:spacing w:after="0"/>
        <w:ind w:left="0"/>
        <w:jc w:val="both"/>
      </w:pPr>
      <w:r>
        <w:rPr>
          <w:rFonts w:ascii="Times New Roman"/>
          <w:b/>
          <w:i w:val="false"/>
          <w:color w:val="000000"/>
          <w:sz w:val="28"/>
        </w:rPr>
        <w:t>228-бап. Эксгумациялаудан кейін адамның мәйiтін жерлеу</w:t>
      </w:r>
    </w:p>
    <w:bookmarkStart w:name="z3350" w:id="1242"/>
    <w:p>
      <w:pPr>
        <w:spacing w:after="0"/>
        <w:ind w:left="0"/>
        <w:jc w:val="both"/>
      </w:pPr>
      <w:r>
        <w:rPr>
          <w:rFonts w:ascii="Times New Roman"/>
          <w:b w:val="false"/>
          <w:i w:val="false"/>
          <w:color w:val="000000"/>
          <w:sz w:val="28"/>
        </w:rPr>
        <w:t>
      Эксгумациялаудан және одан кейiнгi процестік әрекеттерден кейін адамның мәйiтін жерлеудi оның қаулысы бойынша эксгумация жүргізілген адамның қатысуымен жерлеу орнының әкiмшiлiгi жүргiзеді. Адамның мәйiтін жерлеу туралы хаттама жасалады.</w:t>
      </w:r>
    </w:p>
    <w:bookmarkEnd w:id="1242"/>
    <w:bookmarkStart w:name="z1784" w:id="1243"/>
    <w:p>
      <w:pPr>
        <w:spacing w:after="0"/>
        <w:ind w:left="0"/>
        <w:jc w:val="left"/>
      </w:pPr>
      <w:r>
        <w:rPr>
          <w:rFonts w:ascii="Times New Roman"/>
          <w:b/>
          <w:i w:val="false"/>
          <w:color w:val="000000"/>
        </w:rPr>
        <w:t xml:space="preserve"> 29-тарау. ТАНУ</w:t>
      </w:r>
    </w:p>
    <w:bookmarkEnd w:id="1243"/>
    <w:p>
      <w:pPr>
        <w:spacing w:after="0"/>
        <w:ind w:left="0"/>
        <w:jc w:val="both"/>
      </w:pPr>
      <w:r>
        <w:rPr>
          <w:rFonts w:ascii="Times New Roman"/>
          <w:b/>
          <w:i w:val="false"/>
          <w:color w:val="000000"/>
          <w:sz w:val="28"/>
        </w:rPr>
        <w:t>229-бап. Тану үшiн көрсету</w:t>
      </w:r>
    </w:p>
    <w:bookmarkStart w:name="z1783" w:id="1244"/>
    <w:p>
      <w:pPr>
        <w:spacing w:after="0"/>
        <w:ind w:left="0"/>
        <w:jc w:val="both"/>
      </w:pPr>
      <w:r>
        <w:rPr>
          <w:rFonts w:ascii="Times New Roman"/>
          <w:b w:val="false"/>
          <w:i w:val="false"/>
          <w:color w:val="000000"/>
          <w:sz w:val="28"/>
        </w:rPr>
        <w:t>
      1. Сотқа дейінгі тергеп-тексеруді жүзеге асыратын адам бұрын байқалған адаммен немесе объектiмен ұқсастықты немесе айырмашылықты анықтау мақсатында адамды немесе нәрсені тану үшiн куәға, жәбiрленушiге, күдіктiге көрсете алады. Тану үшiн мәйiт те көрсетiлуi мүмкiн.</w:t>
      </w:r>
    </w:p>
    <w:bookmarkEnd w:id="1244"/>
    <w:bookmarkStart w:name="z1785" w:id="1245"/>
    <w:p>
      <w:pPr>
        <w:spacing w:after="0"/>
        <w:ind w:left="0"/>
        <w:jc w:val="both"/>
      </w:pPr>
      <w:r>
        <w:rPr>
          <w:rFonts w:ascii="Times New Roman"/>
          <w:b w:val="false"/>
          <w:i w:val="false"/>
          <w:color w:val="000000"/>
          <w:sz w:val="28"/>
        </w:rPr>
        <w:t>
      2.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bookmarkEnd w:id="1245"/>
    <w:p>
      <w:pPr>
        <w:spacing w:after="0"/>
        <w:ind w:left="0"/>
        <w:jc w:val="both"/>
      </w:pPr>
      <w:r>
        <w:rPr>
          <w:rFonts w:ascii="Times New Roman"/>
          <w:b/>
          <w:i w:val="false"/>
          <w:color w:val="000000"/>
          <w:sz w:val="28"/>
        </w:rPr>
        <w:t>230-бап. Тану үшiн көрсету тәртiбi</w:t>
      </w:r>
    </w:p>
    <w:bookmarkStart w:name="z1786" w:id="1246"/>
    <w:p>
      <w:pPr>
        <w:spacing w:after="0"/>
        <w:ind w:left="0"/>
        <w:jc w:val="both"/>
      </w:pP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bookmarkEnd w:id="1246"/>
    <w:bookmarkStart w:name="z1787" w:id="1247"/>
    <w:p>
      <w:pPr>
        <w:spacing w:after="0"/>
        <w:ind w:left="0"/>
        <w:jc w:val="both"/>
      </w:pPr>
      <w:r>
        <w:rPr>
          <w:rFonts w:ascii="Times New Roman"/>
          <w:b w:val="false"/>
          <w:i w:val="false"/>
          <w:color w:val="000000"/>
          <w:sz w:val="28"/>
        </w:rPr>
        <w:t>
      2. Тергеу әрекетіне өздерінің арасында танылуға тиiс адам болған өзге де адамдардың қатысуы тек олар ерiктi түрде келiскен кезде және танушы адам олармен көрінеу таныс болмаған жағдайда ғана мүмкiн болады.</w:t>
      </w:r>
    </w:p>
    <w:bookmarkEnd w:id="1247"/>
    <w:bookmarkStart w:name="z1788" w:id="1248"/>
    <w:p>
      <w:pPr>
        <w:spacing w:after="0"/>
        <w:ind w:left="0"/>
        <w:jc w:val="both"/>
      </w:pPr>
      <w:r>
        <w:rPr>
          <w:rFonts w:ascii="Times New Roman"/>
          <w:b w:val="false"/>
          <w:i w:val="false"/>
          <w:color w:val="000000"/>
          <w:sz w:val="28"/>
        </w:rPr>
        <w:t>
      3. Әдетте мәйiттің жеке өзі көрсетiледi. Апаттар туралы iстер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тергеп-тексеруді жүзеге асыратын адамның нұсқауы бойынша мәйiттi танушы адамға көрсетудің алдында маман мәйiтті гримдейді ("жасандырады"). Сотқа дейінгі тергеп-тексеруді жүзеге асыратын адамның адам мәйiті қойылған жерде сақталуын қамтамасыз ету туралы нұсқауы тану үшiн көрсетуді жүргізуге қажеттi уақыт кезеңiнде орындалуға мiндетті.</w:t>
      </w:r>
    </w:p>
    <w:bookmarkEnd w:id="1248"/>
    <w:bookmarkStart w:name="z1789" w:id="1249"/>
    <w:p>
      <w:pPr>
        <w:spacing w:after="0"/>
        <w:ind w:left="0"/>
        <w:jc w:val="both"/>
      </w:pP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 өзiне, жұбайына (зайыбына) және өзiнiң жақын туыстарына, ал дiни қызметшiге тәубеге келу үстiнде өзiне сырын ашқан адамдарға қарсы куәлiк етпеу құқығы түсiндiрiледi.</w:t>
      </w:r>
    </w:p>
    <w:bookmarkEnd w:id="1249"/>
    <w:bookmarkStart w:name="z1790" w:id="1250"/>
    <w:p>
      <w:pPr>
        <w:spacing w:after="0"/>
        <w:ind w:left="0"/>
        <w:jc w:val="both"/>
      </w:pPr>
      <w:r>
        <w:rPr>
          <w:rFonts w:ascii="Times New Roman"/>
          <w:b w:val="false"/>
          <w:i w:val="false"/>
          <w:color w:val="000000"/>
          <w:sz w:val="28"/>
        </w:rPr>
        <w:t>
      5. Тану үшін көрсетуді бастаудың алдында сотқа дейінгі тергеп-тексеруді жүзеге асыратын адам танылуға тиiс адамға өзге де адамдар арасында кез келген орынды таңдап алуын ұсынады, бұл хаттамада көрсетiледi.</w:t>
      </w:r>
    </w:p>
    <w:bookmarkEnd w:id="1250"/>
    <w:bookmarkStart w:name="z1791" w:id="1251"/>
    <w:p>
      <w:pPr>
        <w:spacing w:after="0"/>
        <w:ind w:left="0"/>
        <w:jc w:val="both"/>
      </w:pP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w:t>
      </w:r>
    </w:p>
    <w:bookmarkEnd w:id="1251"/>
    <w:bookmarkStart w:name="z1792" w:id="1252"/>
    <w:p>
      <w:pPr>
        <w:spacing w:after="0"/>
        <w:ind w:left="0"/>
        <w:jc w:val="both"/>
      </w:pPr>
      <w:r>
        <w:rPr>
          <w:rFonts w:ascii="Times New Roman"/>
          <w:b w:val="false"/>
          <w:i w:val="false"/>
          <w:color w:val="000000"/>
          <w:sz w:val="28"/>
        </w:rPr>
        <w:t>
      7. Нәрсе кемiнде үш бiртектес нәрселер тобында көрсетiледi. Нәрсені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p>
    <w:bookmarkEnd w:id="1252"/>
    <w:bookmarkStart w:name="z1793" w:id="1253"/>
    <w:p>
      <w:pPr>
        <w:spacing w:after="0"/>
        <w:ind w:left="0"/>
        <w:jc w:val="both"/>
      </w:pPr>
      <w:r>
        <w:rPr>
          <w:rFonts w:ascii="Times New Roman"/>
          <w:b w:val="false"/>
          <w:i w:val="false"/>
          <w:color w:val="000000"/>
          <w:sz w:val="28"/>
        </w:rPr>
        <w:t>
      8. Танушы адамға өзi ол туралы айғақтар берген адамды немесе нәрсені көрсету ұсынылады. Жетелеуші сұрақтар қоюға жол берілмейді.</w:t>
      </w:r>
    </w:p>
    <w:bookmarkEnd w:id="1253"/>
    <w:bookmarkStart w:name="z1794" w:id="1254"/>
    <w:p>
      <w:pPr>
        <w:spacing w:after="0"/>
        <w:ind w:left="0"/>
        <w:jc w:val="both"/>
      </w:pPr>
      <w:r>
        <w:rPr>
          <w:rFonts w:ascii="Times New Roman"/>
          <w:b w:val="false"/>
          <w:i w:val="false"/>
          <w:color w:val="000000"/>
          <w:sz w:val="28"/>
        </w:rPr>
        <w:t>
      9. Егер танушы адам өзіне көрсетiлген адамдардың біреуін немесе нәрселердің бiрiн көрсетсе, оған бұл адамды немесе нәрсені қандай белгiлерi немесе ерекшелiктерi бойынша танығанын түсiндiру ұсынылады.</w:t>
      </w:r>
    </w:p>
    <w:bookmarkEnd w:id="1254"/>
    <w:bookmarkStart w:name="z1795" w:id="1255"/>
    <w:p>
      <w:pPr>
        <w:spacing w:after="0"/>
        <w:ind w:left="0"/>
        <w:jc w:val="both"/>
      </w:pPr>
      <w:r>
        <w:rPr>
          <w:rFonts w:ascii="Times New Roman"/>
          <w:b w:val="false"/>
          <w:i w:val="false"/>
          <w:color w:val="000000"/>
          <w:sz w:val="28"/>
        </w:rPr>
        <w:t>
      10. Тану үшiн көрсету оның барысы мен нәтижелерін тіркейтін ғылыми-техникалық құралдар қолданыла отырып жүргiзiледі.</w:t>
      </w:r>
    </w:p>
    <w:bookmarkEnd w:id="1255"/>
    <w:bookmarkStart w:name="z1796" w:id="1256"/>
    <w:p>
      <w:pPr>
        <w:spacing w:after="0"/>
        <w:ind w:left="0"/>
        <w:jc w:val="both"/>
      </w:pP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түрде көзбен шолып байқау мүмкiндiгi қамтамасыз етiлуге тиiс.</w:t>
      </w:r>
    </w:p>
    <w:bookmarkEnd w:id="1256"/>
    <w:bookmarkStart w:name="z1797" w:id="1257"/>
    <w:p>
      <w:pPr>
        <w:spacing w:after="0"/>
        <w:ind w:left="0"/>
        <w:jc w:val="both"/>
      </w:pPr>
      <w:r>
        <w:rPr>
          <w:rFonts w:ascii="Times New Roman"/>
          <w:b w:val="false"/>
          <w:i w:val="false"/>
          <w:color w:val="000000"/>
          <w:sz w:val="28"/>
        </w:rPr>
        <w:t>
      12. Адамды сол бір белгiлерi бойынша сол бір танушы адамның қайталап тануы жүргiзiлмейді.</w:t>
      </w:r>
    </w:p>
    <w:bookmarkEnd w:id="1257"/>
    <w:bookmarkStart w:name="z1798" w:id="1258"/>
    <w:p>
      <w:pPr>
        <w:spacing w:after="0"/>
        <w:ind w:left="0"/>
        <w:jc w:val="both"/>
      </w:pPr>
      <w:r>
        <w:rPr>
          <w:rFonts w:ascii="Times New Roman"/>
          <w:b w:val="false"/>
          <w:i w:val="false"/>
          <w:color w:val="000000"/>
          <w:sz w:val="28"/>
        </w:rPr>
        <w:t xml:space="preserve">
      13. Тану үшiн көрсету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адамның танушы адамды көзбен шолып байқауын болдырмайтын жағдайда жүргiзiлсе, бұл да хаттамада көрсетiледi.</w:t>
      </w:r>
    </w:p>
    <w:bookmarkEnd w:id="1258"/>
    <w:bookmarkStart w:name="z1802" w:id="1259"/>
    <w:p>
      <w:pPr>
        <w:spacing w:after="0"/>
        <w:ind w:left="0"/>
        <w:jc w:val="left"/>
      </w:pPr>
      <w:r>
        <w:rPr>
          <w:rFonts w:ascii="Times New Roman"/>
          <w:b/>
          <w:i w:val="false"/>
          <w:color w:val="000000"/>
        </w:rPr>
        <w:t xml:space="preserve"> 30-тарау. ЖАСЫРЫН ТЕРГЕУ ӘРЕКЕТТЕРІ</w:t>
      </w:r>
    </w:p>
    <w:bookmarkEnd w:id="1259"/>
    <w:p>
      <w:pPr>
        <w:spacing w:after="0"/>
        <w:ind w:left="0"/>
        <w:jc w:val="both"/>
      </w:pPr>
      <w:r>
        <w:rPr>
          <w:rFonts w:ascii="Times New Roman"/>
          <w:b/>
          <w:i w:val="false"/>
          <w:color w:val="000000"/>
          <w:sz w:val="28"/>
        </w:rPr>
        <w:t>231-бап. Жасырын тергеу әрекеттерінің түрлері</w:t>
      </w:r>
    </w:p>
    <w:bookmarkStart w:name="z1799" w:id="1260"/>
    <w:p>
      <w:pPr>
        <w:spacing w:after="0"/>
        <w:ind w:left="0"/>
        <w:jc w:val="both"/>
      </w:pPr>
      <w:r>
        <w:rPr>
          <w:rFonts w:ascii="Times New Roman"/>
          <w:b w:val="false"/>
          <w:i w:val="false"/>
          <w:color w:val="000000"/>
          <w:sz w:val="28"/>
        </w:rPr>
        <w:t>
      1. Осы тараудың ережелеріне сәйкес мынадай жасырын тергеу әрекеттері:</w:t>
      </w:r>
    </w:p>
    <w:bookmarkEnd w:id="1260"/>
    <w:p>
      <w:pPr>
        <w:spacing w:after="0"/>
        <w:ind w:left="0"/>
        <w:jc w:val="both"/>
      </w:pPr>
      <w:r>
        <w:rPr>
          <w:rFonts w:ascii="Times New Roman"/>
          <w:b w:val="false"/>
          <w:i w:val="false"/>
          <w:color w:val="000000"/>
          <w:sz w:val="28"/>
        </w:rPr>
        <w:t>
      1) адамды немесе орынды жасырын аудио- және (немесе) бейнебақылау;</w:t>
      </w:r>
    </w:p>
    <w:p>
      <w:pPr>
        <w:spacing w:after="0"/>
        <w:ind w:left="0"/>
        <w:jc w:val="both"/>
      </w:pPr>
      <w:r>
        <w:rPr>
          <w:rFonts w:ascii="Times New Roman"/>
          <w:b w:val="false"/>
          <w:i w:val="false"/>
          <w:color w:val="000000"/>
          <w:sz w:val="28"/>
        </w:rPr>
        <w:t>
      2) электр (телекоммуникация) байланыс желілері арқылы берілетін ақпаратты жасырын бақылау, ұстап қалу және түсіріп алу;</w:t>
      </w:r>
    </w:p>
    <w:p>
      <w:pPr>
        <w:spacing w:after="0"/>
        <w:ind w:left="0"/>
        <w:jc w:val="both"/>
      </w:pPr>
      <w:r>
        <w:rPr>
          <w:rFonts w:ascii="Times New Roman"/>
          <w:b w:val="false"/>
          <w:i w:val="false"/>
          <w:color w:val="000000"/>
          <w:sz w:val="28"/>
        </w:rPr>
        <w:t>
      3) абоненттер және (немесе) абоненттік құрылғылар арасындағы қосылулар туралы ақпаратты жасырын алу;</w:t>
      </w:r>
    </w:p>
    <w:p>
      <w:pPr>
        <w:spacing w:after="0"/>
        <w:ind w:left="0"/>
        <w:jc w:val="both"/>
      </w:pPr>
      <w:r>
        <w:rPr>
          <w:rFonts w:ascii="Times New Roman"/>
          <w:b w:val="false"/>
          <w:i w:val="false"/>
          <w:color w:val="000000"/>
          <w:sz w:val="28"/>
        </w:rPr>
        <w:t>
      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pPr>
        <w:spacing w:after="0"/>
        <w:ind w:left="0"/>
        <w:jc w:val="both"/>
      </w:pPr>
      <w:r>
        <w:rPr>
          <w:rFonts w:ascii="Times New Roman"/>
          <w:b w:val="false"/>
          <w:i w:val="false"/>
          <w:color w:val="000000"/>
          <w:sz w:val="28"/>
        </w:rPr>
        <w:t>
      5) пошта жөнелтілімдерін және өзге де жөнелтілімдерді жасырын бақылау;</w:t>
      </w:r>
    </w:p>
    <w:p>
      <w:pPr>
        <w:spacing w:after="0"/>
        <w:ind w:left="0"/>
        <w:jc w:val="both"/>
      </w:pPr>
      <w:r>
        <w:rPr>
          <w:rFonts w:ascii="Times New Roman"/>
          <w:b w:val="false"/>
          <w:i w:val="false"/>
          <w:color w:val="000000"/>
          <w:sz w:val="28"/>
        </w:rPr>
        <w:t>
      6) орынға жасырын кіру және (немесе) оны тексеру;</w:t>
      </w:r>
    </w:p>
    <w:p>
      <w:pPr>
        <w:spacing w:after="0"/>
        <w:ind w:left="0"/>
        <w:jc w:val="both"/>
      </w:pPr>
      <w:r>
        <w:rPr>
          <w:rFonts w:ascii="Times New Roman"/>
          <w:b w:val="false"/>
          <w:i w:val="false"/>
          <w:color w:val="000000"/>
          <w:sz w:val="28"/>
        </w:rPr>
        <w:t>
      7) адамды немесе орынды жасырын байқауға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жасырын бақыланатын сатып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Жасырын тергеу әрекеттерін жүргізу шарттары мен негіздері</w:t>
      </w:r>
    </w:p>
    <w:bookmarkStart w:name="z1800" w:id="1261"/>
    <w:p>
      <w:pPr>
        <w:spacing w:after="0"/>
        <w:ind w:left="0"/>
        <w:jc w:val="both"/>
      </w:pPr>
      <w:r>
        <w:rPr>
          <w:rFonts w:ascii="Times New Roman"/>
          <w:b w:val="false"/>
          <w:i w:val="false"/>
          <w:color w:val="000000"/>
          <w:sz w:val="28"/>
        </w:rPr>
        <w:t>
      1. Егер қылмыстық іс бойынша дәлелденуге жататын мән-жайларды, қылмыстық процеске тартылған тұлғалардың мүдделерін қозғайтын фактілер туралы мәліметтерді оларға хабарламай алу қажет болғанда, осы тарауда көзделген жасырын тергеу әрекеттері жүргізіледі.</w:t>
      </w:r>
    </w:p>
    <w:bookmarkEnd w:id="1261"/>
    <w:bookmarkStart w:name="z1801" w:id="1262"/>
    <w:p>
      <w:pPr>
        <w:spacing w:after="0"/>
        <w:ind w:left="0"/>
        <w:jc w:val="both"/>
      </w:pPr>
      <w:r>
        <w:rPr>
          <w:rFonts w:ascii="Times New Roman"/>
          <w:b w:val="false"/>
          <w:i w:val="false"/>
          <w:color w:val="000000"/>
          <w:sz w:val="28"/>
        </w:rPr>
        <w:t>
      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p>
    <w:bookmarkEnd w:id="1262"/>
    <w:bookmarkStart w:name="z1803" w:id="126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263"/>
    <w:bookmarkStart w:name="z1804" w:id="1264"/>
    <w:p>
      <w:pPr>
        <w:spacing w:after="0"/>
        <w:ind w:left="0"/>
        <w:jc w:val="both"/>
      </w:pPr>
      <w:r>
        <w:rPr>
          <w:rFonts w:ascii="Times New Roman"/>
          <w:b w:val="false"/>
          <w:i w:val="false"/>
          <w:color w:val="000000"/>
          <w:sz w:val="28"/>
        </w:rPr>
        <w:t>
      4. Жасырын тергеу әрекеттері мына негіздердің бірі болған кезде:</w:t>
      </w:r>
    </w:p>
    <w:bookmarkEnd w:id="1264"/>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p>
      <w:pPr>
        <w:spacing w:after="0"/>
        <w:ind w:left="0"/>
        <w:jc w:val="both"/>
      </w:pPr>
      <w:r>
        <w:rPr>
          <w:rFonts w:ascii="Times New Roman"/>
          <w:b w:val="false"/>
          <w:i w:val="false"/>
          <w:color w:val="000000"/>
          <w:sz w:val="28"/>
        </w:rPr>
        <w:t>
      2) қылмыстық топ дайындайтын және жасайтын қылмыстар бойынша жүргізіледі.</w:t>
      </w:r>
    </w:p>
    <w:bookmarkStart w:name="z1805" w:id="1265"/>
    <w:p>
      <w:pPr>
        <w:spacing w:after="0"/>
        <w:ind w:left="0"/>
        <w:jc w:val="both"/>
      </w:pPr>
      <w:r>
        <w:rPr>
          <w:rFonts w:ascii="Times New Roman"/>
          <w:b w:val="false"/>
          <w:i w:val="false"/>
          <w:color w:val="000000"/>
          <w:sz w:val="28"/>
        </w:rPr>
        <w:t xml:space="preserve">
      5. Осы баптың төртінші бөлігінде көзделмеген басқа да қылмыстық құқық бұзушылықтарды анықтау, олардың жолын кесу және оларды ашу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тек 7) – 9) тармақтарында көзделген жасырын тергеу әрекеттері жүргізілуі мүмкін.</w:t>
      </w:r>
    </w:p>
    <w:bookmarkEnd w:id="1265"/>
    <w:bookmarkStart w:name="z1806" w:id="1266"/>
    <w:p>
      <w:pPr>
        <w:spacing w:after="0"/>
        <w:ind w:left="0"/>
        <w:jc w:val="both"/>
      </w:pPr>
      <w:r>
        <w:rPr>
          <w:rFonts w:ascii="Times New Roman"/>
          <w:b w:val="false"/>
          <w:i w:val="false"/>
          <w:color w:val="000000"/>
          <w:sz w:val="28"/>
        </w:rPr>
        <w:t xml:space="preserve">
      6. Жекелеген адамдардың өміріне, денсаулығына, меншігіне қатер төнген жағдайда, олардың арызы бойынша немесе жазбаша келісуімен, сотқа дейінгі тергеп-тексеру органының қаулысы негізінде, қаулы шығарылған кезден бастап жиырма төрт сағаттың ішінде прокурорды міндетті түрде хабардар ете отырып,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 тармақтарында көзделген жасырын тергеу әрекеттерін жүргізуге рұқсат етіледі.</w:t>
      </w:r>
    </w:p>
    <w:bookmarkEnd w:id="1266"/>
    <w:bookmarkStart w:name="z1807" w:id="1267"/>
    <w:p>
      <w:pPr>
        <w:spacing w:after="0"/>
        <w:ind w:left="0"/>
        <w:jc w:val="both"/>
      </w:pPr>
      <w:r>
        <w:rPr>
          <w:rFonts w:ascii="Times New Roman"/>
          <w:b w:val="false"/>
          <w:i w:val="false"/>
          <w:color w:val="000000"/>
          <w:sz w:val="28"/>
        </w:rPr>
        <w:t>
      7. Жасырын тергеу әрекеттері:</w:t>
      </w:r>
    </w:p>
    <w:bookmarkEnd w:id="1267"/>
    <w:p>
      <w:pPr>
        <w:spacing w:after="0"/>
        <w:ind w:left="0"/>
        <w:jc w:val="both"/>
      </w:pPr>
      <w:r>
        <w:rPr>
          <w:rFonts w:ascii="Times New Roman"/>
          <w:b w:val="false"/>
          <w:i w:val="false"/>
          <w:color w:val="000000"/>
          <w:sz w:val="28"/>
        </w:rPr>
        <w:t>
      1) қылмыстық құқық бұзушылық туралы арызда, хабарда оны дайындап жатқан, жасап жатқан немесе жасаған адам ретінде көрсетілген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мәліметтерге ие деп пайымдауға өзге де негіздер бар адамға;</w:t>
      </w:r>
    </w:p>
    <w:p>
      <w:pPr>
        <w:spacing w:after="0"/>
        <w:ind w:left="0"/>
        <w:jc w:val="both"/>
      </w:pPr>
      <w:r>
        <w:rPr>
          <w:rFonts w:ascii="Times New Roman"/>
          <w:b w:val="false"/>
          <w:i w:val="false"/>
          <w:color w:val="000000"/>
          <w:sz w:val="28"/>
        </w:rPr>
        <w:t>
      2) күдіктіге;</w:t>
      </w:r>
    </w:p>
    <w:p>
      <w:pPr>
        <w:spacing w:after="0"/>
        <w:ind w:left="0"/>
        <w:jc w:val="both"/>
      </w:pPr>
      <w:r>
        <w:rPr>
          <w:rFonts w:ascii="Times New Roman"/>
          <w:b w:val="false"/>
          <w:i w:val="false"/>
          <w:color w:val="000000"/>
          <w:sz w:val="28"/>
        </w:rPr>
        <w:t>
      3) жәбірленушінің жазбаша келісімі бойынша оған;</w:t>
      </w:r>
    </w:p>
    <w:p>
      <w:pPr>
        <w:spacing w:after="0"/>
        <w:ind w:left="0"/>
        <w:jc w:val="both"/>
      </w:pPr>
      <w:r>
        <w:rPr>
          <w:rFonts w:ascii="Times New Roman"/>
          <w:b w:val="false"/>
          <w:i w:val="false"/>
          <w:color w:val="000000"/>
          <w:sz w:val="28"/>
        </w:rPr>
        <w:t>
      4) егер үшінші тұлғаның іс үшін маңызы бар ақпаратты алатыны немесе беретіні туралы мәліметтер болса, үшінші тұлғаға;</w:t>
      </w:r>
    </w:p>
    <w:p>
      <w:pPr>
        <w:spacing w:after="0"/>
        <w:ind w:left="0"/>
        <w:jc w:val="both"/>
      </w:pPr>
      <w:r>
        <w:rPr>
          <w:rFonts w:ascii="Times New Roman"/>
          <w:b w:val="false"/>
          <w:i w:val="false"/>
          <w:color w:val="000000"/>
          <w:sz w:val="28"/>
        </w:rPr>
        <w:t>
      5) егер онда болып жатқан немесе болуы болжанатын мән-жайлардың іс үшін маңызы болатын болса, жерге қатысты жүргізіледі.</w:t>
      </w:r>
    </w:p>
    <w:bookmarkStart w:name="z1808" w:id="1268"/>
    <w:p>
      <w:pPr>
        <w:spacing w:after="0"/>
        <w:ind w:left="0"/>
        <w:jc w:val="both"/>
      </w:pPr>
      <w:r>
        <w:rPr>
          <w:rFonts w:ascii="Times New Roman"/>
          <w:b w:val="false"/>
          <w:i w:val="false"/>
          <w:color w:val="000000"/>
          <w:sz w:val="28"/>
        </w:rPr>
        <w:t>
      8. Кәсіби көмекті жүзеге асыратын адвокаттар ауыр немесе аса ауыр қылмыс дайындап жатыр немесе жасады деп пайымдауға негіз болған жағдайларды қоспағанда, оларға қатысты жасырын тергеу әрекеттерін жүргізуге тыйым салынады.</w:t>
      </w:r>
    </w:p>
    <w:bookmarkEnd w:id="1268"/>
    <w:bookmarkStart w:name="z1809" w:id="1269"/>
    <w:p>
      <w:pPr>
        <w:spacing w:after="0"/>
        <w:ind w:left="0"/>
        <w:jc w:val="both"/>
      </w:pP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жүзеге асыруға, сондай-ақ оларды жүргізу барысында алынған ақпаратты пайдалануға жол берілмейді.</w:t>
      </w:r>
    </w:p>
    <w:bookmarkEnd w:id="1269"/>
    <w:bookmarkStart w:name="z1810" w:id="1270"/>
    <w:p>
      <w:pPr>
        <w:spacing w:after="0"/>
        <w:ind w:left="0"/>
        <w:jc w:val="both"/>
      </w:pPr>
      <w:r>
        <w:rPr>
          <w:rFonts w:ascii="Times New Roman"/>
          <w:b w:val="false"/>
          <w:i w:val="false"/>
          <w:color w:val="000000"/>
          <w:sz w:val="28"/>
        </w:rPr>
        <w:t>
      10. Жасырын тергеу әрекеттерін жүргізу тәртібін Қазақстан Республикасының Бас Прокурорымен келісім бойынша құқық қорғау органдары мен арнаулы мемлекеттік органдар айқындайды.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Жасырын тергеу әрекетін жүргізу туралы қаулы</w:t>
      </w:r>
    </w:p>
    <w:bookmarkStart w:name="z1811" w:id="1271"/>
    <w:p>
      <w:pPr>
        <w:spacing w:after="0"/>
        <w:ind w:left="0"/>
        <w:jc w:val="both"/>
      </w:pPr>
      <w:r>
        <w:rPr>
          <w:rFonts w:ascii="Times New Roman"/>
          <w:b w:val="false"/>
          <w:i w:val="false"/>
          <w:color w:val="000000"/>
          <w:sz w:val="28"/>
        </w:rPr>
        <w:t xml:space="preserve">
      1. Жасырын тергеу әрекетін жүргізу тапсырылған органның уәкілетті лауазымды адамы осы Кодекстің </w:t>
      </w:r>
      <w:r>
        <w:rPr>
          <w:rFonts w:ascii="Times New Roman"/>
          <w:b w:val="false"/>
          <w:i w:val="false"/>
          <w:color w:val="000000"/>
          <w:sz w:val="28"/>
        </w:rPr>
        <w:t>198-бабында</w:t>
      </w:r>
      <w:r>
        <w:rPr>
          <w:rFonts w:ascii="Times New Roman"/>
          <w:b w:val="false"/>
          <w:i w:val="false"/>
          <w:color w:val="000000"/>
          <w:sz w:val="28"/>
        </w:rPr>
        <w:t xml:space="preserve"> белгіленген талаптарға сәйкес келуге тиіс қаулы шығарады.</w:t>
      </w:r>
    </w:p>
    <w:bookmarkEnd w:id="1271"/>
    <w:p>
      <w:pPr>
        <w:spacing w:after="0"/>
        <w:ind w:left="0"/>
        <w:jc w:val="both"/>
      </w:pPr>
      <w:r>
        <w:rPr>
          <w:rFonts w:ascii="Times New Roman"/>
          <w:b w:val="false"/>
          <w:i w:val="false"/>
          <w:color w:val="000000"/>
          <w:sz w:val="28"/>
        </w:rPr>
        <w:t>
      Қаулыда:</w:t>
      </w:r>
    </w:p>
    <w:p>
      <w:pPr>
        <w:spacing w:after="0"/>
        <w:ind w:left="0"/>
        <w:jc w:val="both"/>
      </w:pPr>
      <w:r>
        <w:rPr>
          <w:rFonts w:ascii="Times New Roman"/>
          <w:b w:val="false"/>
          <w:i w:val="false"/>
          <w:color w:val="000000"/>
          <w:sz w:val="28"/>
        </w:rPr>
        <w:t>
      1) оның жасалған орны мен уақыты;</w:t>
      </w:r>
    </w:p>
    <w:p>
      <w:pPr>
        <w:spacing w:after="0"/>
        <w:ind w:left="0"/>
        <w:jc w:val="both"/>
      </w:pPr>
      <w:r>
        <w:rPr>
          <w:rFonts w:ascii="Times New Roman"/>
          <w:b w:val="false"/>
          <w:i w:val="false"/>
          <w:color w:val="000000"/>
          <w:sz w:val="28"/>
        </w:rPr>
        <w:t>
      2) қаулы шығарған адамның лауазымы, тегі мен аты-жөні, жеке қойған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аясында жасырын тергеу әрекеттерін жүргізу болжанып отырған қылмыстық істің нөмірі;</w:t>
      </w:r>
    </w:p>
    <w:p>
      <w:pPr>
        <w:spacing w:after="0"/>
        <w:ind w:left="0"/>
        <w:jc w:val="both"/>
      </w:pPr>
      <w:r>
        <w:rPr>
          <w:rFonts w:ascii="Times New Roman"/>
          <w:b w:val="false"/>
          <w:i w:val="false"/>
          <w:color w:val="000000"/>
          <w:sz w:val="28"/>
        </w:rPr>
        <w:t>
      5) қаулы шығаруға негіз болған осы Кодекстің баптары;</w:t>
      </w:r>
    </w:p>
    <w:p>
      <w:pPr>
        <w:spacing w:after="0"/>
        <w:ind w:left="0"/>
        <w:jc w:val="both"/>
      </w:pPr>
      <w:r>
        <w:rPr>
          <w:rFonts w:ascii="Times New Roman"/>
          <w:b w:val="false"/>
          <w:i w:val="false"/>
          <w:color w:val="000000"/>
          <w:sz w:val="28"/>
        </w:rPr>
        <w:t>
      6) қылмыстық іс фабуласының қысқаша сипаттамасы;</w:t>
      </w:r>
    </w:p>
    <w:p>
      <w:pPr>
        <w:spacing w:after="0"/>
        <w:ind w:left="0"/>
        <w:jc w:val="both"/>
      </w:pPr>
      <w:r>
        <w:rPr>
          <w:rFonts w:ascii="Times New Roman"/>
          <w:b w:val="false"/>
          <w:i w:val="false"/>
          <w:color w:val="000000"/>
          <w:sz w:val="28"/>
        </w:rPr>
        <w:t>
      7) жасырын тергеу әрекетін жүргізу қажеттігінің негіздемесі;</w:t>
      </w:r>
    </w:p>
    <w:p>
      <w:pPr>
        <w:spacing w:after="0"/>
        <w:ind w:left="0"/>
        <w:jc w:val="both"/>
      </w:pP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p>
    <w:p>
      <w:pPr>
        <w:spacing w:after="0"/>
        <w:ind w:left="0"/>
        <w:jc w:val="both"/>
      </w:pPr>
      <w:r>
        <w:rPr>
          <w:rFonts w:ascii="Times New Roman"/>
          <w:b w:val="false"/>
          <w:i w:val="false"/>
          <w:color w:val="000000"/>
          <w:sz w:val="28"/>
        </w:rPr>
        <w:t>
      9) жасырын тергеу әрекетін жүргізу мерзімі;</w:t>
      </w:r>
    </w:p>
    <w:p>
      <w:pPr>
        <w:spacing w:after="0"/>
        <w:ind w:left="0"/>
        <w:jc w:val="both"/>
      </w:pPr>
      <w:r>
        <w:rPr>
          <w:rFonts w:ascii="Times New Roman"/>
          <w:b w:val="false"/>
          <w:i w:val="false"/>
          <w:color w:val="000000"/>
          <w:sz w:val="28"/>
        </w:rPr>
        <w:t>
      10) жасырын тергеу әрекетін жүргізу тапсырылатын орган туралы мәліметтер қамтылуға тиіс.</w:t>
      </w:r>
    </w:p>
    <w:bookmarkStart w:name="z1812" w:id="1272"/>
    <w:p>
      <w:pPr>
        <w:spacing w:after="0"/>
        <w:ind w:left="0"/>
        <w:jc w:val="both"/>
      </w:pPr>
      <w:r>
        <w:rPr>
          <w:rFonts w:ascii="Times New Roman"/>
          <w:b w:val="false"/>
          <w:i w:val="false"/>
          <w:color w:val="000000"/>
          <w:sz w:val="28"/>
        </w:rPr>
        <w:t>
      2. Өзіне қатысты жасырын тергеу әрекеті жүргізілетін объектінің шифрын ашуды болғызбау мақсатында қаулыда нақты деректердің орнына бүркеншік атты, шартты атауды көрсетуге жол беріледі. Құпиялық талаптары сақтала отырып, деректерді өзгерту туралы прокурормен келісілетін тиісті қаулы шығарылады.</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Жасырын тергеу әрекеттерін санкциялау</w:t>
      </w:r>
    </w:p>
    <w:bookmarkStart w:name="z1813" w:id="1273"/>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1273"/>
    <w:bookmarkStart w:name="z3420" w:id="1274"/>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274"/>
    <w:bookmarkStart w:name="z3421" w:id="1275"/>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bookmarkEnd w:id="1275"/>
    <w:bookmarkStart w:name="z3422" w:id="1276"/>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bookmarkEnd w:id="1276"/>
    <w:bookmarkStart w:name="z3423" w:id="1277"/>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bookmarkEnd w:id="1277"/>
    <w:bookmarkStart w:name="z3424" w:id="1278"/>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bookmarkEnd w:id="1278"/>
    <w:bookmarkStart w:name="z3425" w:id="1279"/>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bookmarkEnd w:id="1279"/>
    <w:bookmarkStart w:name="z3426" w:id="1280"/>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End w:id="1280"/>
    <w:bookmarkStart w:name="z3427" w:id="1281"/>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1281"/>
    <w:bookmarkStart w:name="z3428" w:id="1282"/>
    <w:p>
      <w:pPr>
        <w:spacing w:after="0"/>
        <w:ind w:left="0"/>
        <w:jc w:val="both"/>
      </w:pPr>
      <w:r>
        <w:rPr>
          <w:rFonts w:ascii="Times New Roman"/>
          <w:b w:val="false"/>
          <w:i w:val="false"/>
          <w:color w:val="000000"/>
          <w:sz w:val="28"/>
        </w:rPr>
        <w:t xml:space="preserve">
      4. Судьяға қатысты жасырын тергеу әрекетін санкциялауды Нұр-Сұлтан қаласының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282"/>
    <w:bookmarkStart w:name="z3429" w:id="1283"/>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Нұр-Сұлтан қаласының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End w:id="1283"/>
    <w:bookmarkStart w:name="z3430" w:id="1284"/>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 жаңа редакцияда - ҚР 21.12.2017 </w:t>
      </w:r>
      <w:r>
        <w:rPr>
          <w:rFonts w:ascii="Times New Roman"/>
          <w:b w:val="false"/>
          <w:i w:val="false"/>
          <w:color w:val="000000"/>
          <w:sz w:val="28"/>
        </w:rPr>
        <w:t>№ 118-VI</w:t>
      </w:r>
      <w:r>
        <w:rPr>
          <w:rFonts w:ascii="Times New Roman"/>
          <w:b w:val="false"/>
          <w:i w:val="false"/>
          <w:color w:val="ff0000"/>
          <w:sz w:val="28"/>
        </w:rPr>
        <w:t xml:space="preserve">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Кейiнге қалдыруға болмайтын жағдайларда жасырын тергеу әрекеттерін жүргізу</w:t>
      </w:r>
    </w:p>
    <w:bookmarkStart w:name="z1816" w:id="1285"/>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w:t>
      </w:r>
    </w:p>
    <w:bookmarkEnd w:id="1285"/>
    <w:bookmarkStart w:name="z1817" w:id="1286"/>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Жасырын тергеу әрекеттерін жүргізу мерзімдері</w:t>
      </w:r>
    </w:p>
    <w:bookmarkStart w:name="z1818" w:id="1287"/>
    <w:p>
      <w:pPr>
        <w:spacing w:after="0"/>
        <w:ind w:left="0"/>
        <w:jc w:val="both"/>
      </w:pPr>
      <w:r>
        <w:rPr>
          <w:rFonts w:ascii="Times New Roman"/>
          <w:b w:val="false"/>
          <w:i w:val="false"/>
          <w:color w:val="000000"/>
          <w:sz w:val="28"/>
        </w:rPr>
        <w:t>
      1. Санкциялануға жататын жасырын тергеу әрекеті отыз тәуліктен аспайтын мерзімде жүргізіледі.</w:t>
      </w:r>
    </w:p>
    <w:bookmarkEnd w:id="1287"/>
    <w:bookmarkStart w:name="z1819" w:id="1288"/>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288"/>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21" w:id="1289"/>
    <w:p>
      <w:pPr>
        <w:spacing w:after="0"/>
        <w:ind w:left="0"/>
        <w:jc w:val="both"/>
      </w:pP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Жасырын тергеу әрекеттерінің нәтижелерін ұсыну</w:t>
      </w:r>
    </w:p>
    <w:bookmarkStart w:name="z1822" w:id="1290"/>
    <w:p>
      <w:pPr>
        <w:spacing w:after="0"/>
        <w:ind w:left="0"/>
        <w:jc w:val="both"/>
      </w:pPr>
      <w:r>
        <w:rPr>
          <w:rFonts w:ascii="Times New Roman"/>
          <w:b w:val="false"/>
          <w:i w:val="false"/>
          <w:color w:val="000000"/>
          <w:sz w:val="28"/>
        </w:rPr>
        <w:t>
      1. Жасырын тергеу әрекеттерін жүргізу аяқталғаннан кейін оны жүргізу барысында алынған, іс үшін маңызы бар барлық материалдар құпиялық сақтала отырып, ілеспе хатпен сотқа дейінгі тергеп-тексеру органына беріледі.</w:t>
      </w:r>
    </w:p>
    <w:bookmarkEnd w:id="1290"/>
    <w:bookmarkStart w:name="z1823" w:id="1291"/>
    <w:p>
      <w:pPr>
        <w:spacing w:after="0"/>
        <w:ind w:left="0"/>
        <w:jc w:val="both"/>
      </w:pPr>
      <w:r>
        <w:rPr>
          <w:rFonts w:ascii="Times New Roman"/>
          <w:b w:val="false"/>
          <w:i w:val="false"/>
          <w:color w:val="000000"/>
          <w:sz w:val="28"/>
        </w:rPr>
        <w:t>
      2. Сотқа дейінгі тергеп-тексеру органы кез келген уақытта құқық қорғау органының немесе арнаулы мемлекеттік органның уәкілетті бөлімшесінен олар жүргізіп жатқан іс-шараның нәтижелерін зерттеу, бағалау және тергеп-тексеру материалдарына қосып тігу үшін талап етіп алдыруға құқылы.</w:t>
      </w:r>
    </w:p>
    <w:bookmarkEnd w:id="1291"/>
    <w:p>
      <w:pPr>
        <w:spacing w:after="0"/>
        <w:ind w:left="0"/>
        <w:jc w:val="both"/>
      </w:pPr>
      <w:r>
        <w:rPr>
          <w:rFonts w:ascii="Times New Roman"/>
          <w:b/>
          <w:i w:val="false"/>
          <w:color w:val="000000"/>
          <w:sz w:val="28"/>
        </w:rPr>
        <w:t>238-бап. Жасырын тергеу әрекетін жүргізу нәтижесінде алынған ақпаратты зерттеу және оны дәлелдемелер ретінде пайдалану</w:t>
      </w:r>
    </w:p>
    <w:bookmarkStart w:name="z1824" w:id="1292"/>
    <w:p>
      <w:pPr>
        <w:spacing w:after="0"/>
        <w:ind w:left="0"/>
        <w:jc w:val="both"/>
      </w:pPr>
      <w:r>
        <w:rPr>
          <w:rFonts w:ascii="Times New Roman"/>
          <w:b w:val="false"/>
          <w:i w:val="false"/>
          <w:color w:val="000000"/>
          <w:sz w:val="28"/>
        </w:rPr>
        <w:t xml:space="preserve">
      1. Жасырын тергеу әрекетінің нәтижелерін зерттеуді сотқа дейінгі тергеп-тексеру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124-баптарының</w:t>
      </w:r>
      <w:r>
        <w:rPr>
          <w:rFonts w:ascii="Times New Roman"/>
          <w:b w:val="false"/>
          <w:i w:val="false"/>
          <w:color w:val="000000"/>
          <w:sz w:val="28"/>
        </w:rPr>
        <w:t xml:space="preserve"> талаптарын сақтай отырып, қажет болған кезде маманды және анықтау органының тиісті қызметкерін тарта отырып жүргізеді.</w:t>
      </w:r>
    </w:p>
    <w:bookmarkEnd w:id="1292"/>
    <w:p>
      <w:pPr>
        <w:spacing w:after="0"/>
        <w:ind w:left="0"/>
        <w:jc w:val="both"/>
      </w:pPr>
      <w:r>
        <w:rPr>
          <w:rFonts w:ascii="Times New Roman"/>
          <w:b w:val="false"/>
          <w:i w:val="false"/>
          <w:color w:val="000000"/>
          <w:sz w:val="28"/>
        </w:rPr>
        <w:t xml:space="preserve">
      Зерттеу нәтижелері туралы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талаптары сақтала отырып хаттама жасалады, онда жүргізілген жасырын тергеу әрекетінің нәтижелері көрсетіледі.</w:t>
      </w:r>
    </w:p>
    <w:bookmarkStart w:name="z1825" w:id="1293"/>
    <w:p>
      <w:pPr>
        <w:spacing w:after="0"/>
        <w:ind w:left="0"/>
        <w:jc w:val="both"/>
      </w:pPr>
      <w:r>
        <w:rPr>
          <w:rFonts w:ascii="Times New Roman"/>
          <w:b w:val="false"/>
          <w:i w:val="false"/>
          <w:color w:val="000000"/>
          <w:sz w:val="28"/>
        </w:rPr>
        <w:t>
      2. Тергеуге қатысы бар нақты деректер хаттамаға қосып тігіледі.</w:t>
      </w:r>
    </w:p>
    <w:bookmarkEnd w:id="1293"/>
    <w:p>
      <w:pPr>
        <w:spacing w:after="0"/>
        <w:ind w:left="0"/>
        <w:jc w:val="both"/>
      </w:pPr>
      <w:r>
        <w:rPr>
          <w:rFonts w:ascii="Times New Roman"/>
          <w:b/>
          <w:i w:val="false"/>
          <w:color w:val="000000"/>
          <w:sz w:val="28"/>
        </w:rPr>
        <w:t>239-бап. Жасырын тергеу әрекеттерінің нәтижелерін бағалау және дәлелдеуде пайдалану</w:t>
      </w:r>
    </w:p>
    <w:bookmarkStart w:name="z1826" w:id="1294"/>
    <w:p>
      <w:pPr>
        <w:spacing w:after="0"/>
        <w:ind w:left="0"/>
        <w:jc w:val="both"/>
      </w:pPr>
      <w:r>
        <w:rPr>
          <w:rFonts w:ascii="Times New Roman"/>
          <w:b w:val="false"/>
          <w:i w:val="false"/>
          <w:color w:val="000000"/>
          <w:sz w:val="28"/>
        </w:rPr>
        <w:t xml:space="preserve">
      1. Жасырын тергеу әрекеттерінің нәтижелері осы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көзделген қағидалар бойынша бағаланады.</w:t>
      </w:r>
    </w:p>
    <w:bookmarkEnd w:id="1294"/>
    <w:bookmarkStart w:name="z1827" w:id="1295"/>
    <w:p>
      <w:pPr>
        <w:spacing w:after="0"/>
        <w:ind w:left="0"/>
        <w:jc w:val="both"/>
      </w:pP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ғылыми-техникалық құралдардың көмегімен тіркелген басқа да нәтижелер, алып қойылған нәрселер мен құжаттар немесе олардың көшірмелері дәлелдеуде тергеу әрекеттерінің нәтижесінде алынған дәлелдемелермен бірдей пайдаланылады.</w:t>
      </w:r>
    </w:p>
    <w:bookmarkEnd w:id="1295"/>
    <w:bookmarkStart w:name="z1828" w:id="1296"/>
    <w:p>
      <w:pPr>
        <w:spacing w:after="0"/>
        <w:ind w:left="0"/>
        <w:jc w:val="both"/>
      </w:pPr>
      <w:r>
        <w:rPr>
          <w:rFonts w:ascii="Times New Roman"/>
          <w:b w:val="false"/>
          <w:i w:val="false"/>
          <w:color w:val="000000"/>
          <w:sz w:val="28"/>
        </w:rPr>
        <w:t>
      3. Егер дәлелдеуде қандай да бір адамның құпия тіркелген сөздері немесе әрекеттері пайдаланылса, ол адамнан бұл туралы міндетті түрде жауап алынуға тиіс. Адамды оған айтпастан алынған нақты деректермен таныстыруы кезінде, бұл адамға жүргізілген жасырын әрекет туралы олар осы адамға қаншалықты тікелей қатысы болса, сол шамада хабарланады және мемлекеттік құпияларды және заңмен қорғалатын өзге де құпияны жария етуді болғызбайды.</w:t>
      </w:r>
    </w:p>
    <w:bookmarkEnd w:id="1296"/>
    <w:p>
      <w:pPr>
        <w:spacing w:after="0"/>
        <w:ind w:left="0"/>
        <w:jc w:val="both"/>
      </w:pPr>
      <w:r>
        <w:rPr>
          <w:rFonts w:ascii="Times New Roman"/>
          <w:b/>
          <w:i w:val="false"/>
          <w:color w:val="000000"/>
          <w:sz w:val="28"/>
        </w:rPr>
        <w:t>240-бап. Жасырын тергеу әрекеттерінің хаттамаларына қоса тіркелмеген материалдармен танысу</w:t>
      </w:r>
    </w:p>
    <w:bookmarkStart w:name="z1829" w:id="1297"/>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297"/>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3406" w:id="1298"/>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298"/>
    <w:p>
      <w:pPr>
        <w:spacing w:after="0"/>
        <w:ind w:left="0"/>
        <w:jc w:val="both"/>
      </w:pPr>
      <w:r>
        <w:rPr>
          <w:rFonts w:ascii="Times New Roman"/>
          <w:b w:val="false"/>
          <w:i w:val="false"/>
          <w:color w:val="000000"/>
          <w:sz w:val="28"/>
        </w:rPr>
        <w:t>
      Бұл мерзімді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830" w:id="1299"/>
    <w:p>
      <w:pPr>
        <w:spacing w:after="0"/>
        <w:ind w:left="0"/>
        <w:jc w:val="both"/>
      </w:pPr>
      <w:r>
        <w:rPr>
          <w:rFonts w:ascii="Times New Roman"/>
          <w:b w:val="false"/>
          <w:i w:val="false"/>
          <w:color w:val="000000"/>
          <w:sz w:val="28"/>
        </w:rPr>
        <w:t>
      2. Өзіне қатысты жасырын тергеу әрекеттері жүргізілген адам тергеп-тексеруге қоса тігілмеген мәліметтермен мемлекеттік құпиялардың және заңмен қорғалатын өзге де құпияның жария болуын болдырмайтын шекте танысу туралы өтінішхат беруге құқылы. Өтінішхатты – тергеуші, анықтаушы, прокурор, ал істі сот қараған кезеңде өтінішхаттар түскен кезде – сот қарайды.</w:t>
      </w:r>
    </w:p>
    <w:bookmarkEnd w:id="1299"/>
    <w:bookmarkStart w:name="z1831" w:id="1300"/>
    <w:p>
      <w:pPr>
        <w:spacing w:after="0"/>
        <w:ind w:left="0"/>
        <w:jc w:val="both"/>
      </w:pPr>
      <w:r>
        <w:rPr>
          <w:rFonts w:ascii="Times New Roman"/>
          <w:b w:val="false"/>
          <w:i w:val="false"/>
          <w:color w:val="000000"/>
          <w:sz w:val="28"/>
        </w:rPr>
        <w:t>
      3. Тергеуші, анықтаушы, прокурор, сот өтінішхатты материалдардың қылмыстық процестегі ықтимал маңызын және жол берілген адам құқықтарын шектеулерді ескере отырып бағалайды.</w:t>
      </w:r>
    </w:p>
    <w:bookmarkEnd w:id="1300"/>
    <w:p>
      <w:pPr>
        <w:spacing w:after="0"/>
        <w:ind w:left="0"/>
        <w:jc w:val="both"/>
      </w:pPr>
      <w:r>
        <w:rPr>
          <w:rFonts w:ascii="Times New Roman"/>
          <w:b w:val="false"/>
          <w:i w:val="false"/>
          <w:color w:val="000000"/>
          <w:sz w:val="28"/>
        </w:rPr>
        <w:t>
      Тергеуші, анықтаушы, прокурор, сот, егер бұл қылмыстық процеске тартылған қандай да бір адамның өміріне, денсаулығына немесе заңмен қорғалатын мүдделеріне елеулі қауіп төндіруі мүмкін болса немесе егер ол үшінші тұлғаның жеке өмірінің құпиясын қозғайтын болса, іске қоса берілмеген материалдармен танысу туралы өтінішхатты қанағаттандырудан бас тартуға құқылы.</w:t>
      </w:r>
    </w:p>
    <w:bookmarkStart w:name="z1832" w:id="1301"/>
    <w:p>
      <w:pPr>
        <w:spacing w:after="0"/>
        <w:ind w:left="0"/>
        <w:jc w:val="both"/>
      </w:pPr>
      <w:r>
        <w:rPr>
          <w:rFonts w:ascii="Times New Roman"/>
          <w:b w:val="false"/>
          <w:i w:val="false"/>
          <w:color w:val="000000"/>
          <w:sz w:val="28"/>
        </w:rPr>
        <w:t xml:space="preserve">
      4. Іске қоса берілмеген материалдармен танысқаннан кейін адам оларды қылмыстық істің материалдарына қоса беру туралы өтінішхат бере алады. Тергеушінің, анықтаушының, прокурордың өтінішхатты қанағаттандырудан бас тартуына осы Кодекстің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шағым жасалуы мүмкін, судьяның бас тартуына істі сотта қарау аяқталған сот актісіне шағыммен бірге шағым жасалады.</w:t>
      </w:r>
    </w:p>
    <w:bookmarkEnd w:id="1301"/>
    <w:bookmarkStart w:name="z1833" w:id="1302"/>
    <w:p>
      <w:pPr>
        <w:spacing w:after="0"/>
        <w:ind w:left="0"/>
        <w:jc w:val="both"/>
      </w:pPr>
      <w:r>
        <w:rPr>
          <w:rFonts w:ascii="Times New Roman"/>
          <w:b w:val="false"/>
          <w:i w:val="false"/>
          <w:color w:val="000000"/>
          <w:sz w:val="28"/>
        </w:rPr>
        <w:t>
      5. Сот талқылауы кезінде мәлімделген, жасырын тергеу әрекетінің іске қоса берілмеген материалдарымен танысу туралы өтінішхат бойынша шешімді осы істі қарайтын соттың дәл сол құрамы қабылдайды.</w:t>
      </w:r>
    </w:p>
    <w:bookmarkEnd w:id="1302"/>
    <w:bookmarkStart w:name="z3407" w:id="1303"/>
    <w:p>
      <w:pPr>
        <w:spacing w:after="0"/>
        <w:ind w:left="0"/>
        <w:jc w:val="both"/>
      </w:pPr>
      <w:r>
        <w:rPr>
          <w:rFonts w:ascii="Times New Roman"/>
          <w:b w:val="false"/>
          <w:i w:val="false"/>
          <w:color w:val="000000"/>
          <w:sz w:val="28"/>
        </w:rPr>
        <w:t xml:space="preserve">
      6. Өзіне қатысты жасырын тергеу әрекеттері жүргізілген адамның осы баптың 1-1-бөлігінде көзделген хабардар ету кезінен бастап он бес тәулік ішінде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Қылмыстық процесте ақпаратты қорғау жөніндегі іс-шаралар</w:t>
      </w:r>
    </w:p>
    <w:bookmarkStart w:name="z1834" w:id="1304"/>
    <w:p>
      <w:pPr>
        <w:spacing w:after="0"/>
        <w:ind w:left="0"/>
        <w:jc w:val="both"/>
      </w:pP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жасырын тергеу әрекеті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жауаптылықта болады.</w:t>
      </w:r>
    </w:p>
    <w:bookmarkEnd w:id="1304"/>
    <w:bookmarkStart w:name="z1835" w:id="1305"/>
    <w:p>
      <w:pPr>
        <w:spacing w:after="0"/>
        <w:ind w:left="0"/>
        <w:jc w:val="both"/>
      </w:pPr>
      <w:r>
        <w:rPr>
          <w:rFonts w:ascii="Times New Roman"/>
          <w:b w:val="false"/>
          <w:i w:val="false"/>
          <w:color w:val="000000"/>
          <w:sz w:val="28"/>
        </w:rPr>
        <w:t>
      2. Жасырын тергеу әрекеттерін жүргізу әдістері, оларды жүргізетін адамдар, оның ішінде қызметін құпия немесе конспирациялық нысанда жүзеге асыратын адамдар туралы мәліметтер, мемлекеттік құпияны құрайды және жария етілуге жатпайды.</w:t>
      </w:r>
    </w:p>
    <w:bookmarkEnd w:id="1305"/>
    <w:bookmarkStart w:name="z1836" w:id="1306"/>
    <w:p>
      <w:pPr>
        <w:spacing w:after="0"/>
        <w:ind w:left="0"/>
        <w:jc w:val="both"/>
      </w:pPr>
      <w:r>
        <w:rPr>
          <w:rFonts w:ascii="Times New Roman"/>
          <w:b w:val="false"/>
          <w:i w:val="false"/>
          <w:color w:val="000000"/>
          <w:sz w:val="28"/>
        </w:rPr>
        <w:t>
      3. Егер жасырын тергеу әрекеті негізінде алынған мәліметтер адамның жеке өмірінің құпиясын қозғайтын немесе заңмен қорғалатын өзге де құпияға қатысты болса, сотқа дейінгі тергеп-тексеру органы олардың таратылуын шектеу үшін заңда көзделген барлық құралдарды пайдаланады.</w:t>
      </w:r>
    </w:p>
    <w:bookmarkEnd w:id="1306"/>
    <w:p>
      <w:pPr>
        <w:spacing w:after="0"/>
        <w:ind w:left="0"/>
        <w:jc w:val="both"/>
      </w:pPr>
      <w:r>
        <w:rPr>
          <w:rFonts w:ascii="Times New Roman"/>
          <w:b/>
          <w:i w:val="false"/>
          <w:color w:val="000000"/>
          <w:sz w:val="28"/>
        </w:rPr>
        <w:t>242-бап. Адамды немесе орынды жасырын аудио- және (немесе) бейнебақылау</w:t>
      </w:r>
    </w:p>
    <w:bookmarkStart w:name="z1837" w:id="1307"/>
    <w:p>
      <w:pPr>
        <w:spacing w:after="0"/>
        <w:ind w:left="0"/>
        <w:jc w:val="both"/>
      </w:pPr>
      <w:r>
        <w:rPr>
          <w:rFonts w:ascii="Times New Roman"/>
          <w:b w:val="false"/>
          <w:i w:val="false"/>
          <w:color w:val="000000"/>
          <w:sz w:val="28"/>
        </w:rPr>
        <w:t>
      1. Адамды жасырын аудио- және (немесе) бейнебақылау – қажет болған кезде жасырын кіру және (немесе)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адамның сөйлеген сөзін және өзге де ақпаратты, сондай-ақ оның іс-әрекеттерін жасырын бақылау.</w:t>
      </w:r>
    </w:p>
    <w:bookmarkEnd w:id="1307"/>
    <w:bookmarkStart w:name="z1838" w:id="1308"/>
    <w:p>
      <w:pPr>
        <w:spacing w:after="0"/>
        <w:ind w:left="0"/>
        <w:jc w:val="both"/>
      </w:pPr>
      <w:r>
        <w:rPr>
          <w:rFonts w:ascii="Times New Roman"/>
          <w:b w:val="false"/>
          <w:i w:val="false"/>
          <w:color w:val="000000"/>
          <w:sz w:val="28"/>
        </w:rPr>
        <w:t>
      2. Орынды жасырын аудио- және (немесе) бейнебақылау – қажет болған кезде орынға жасырын кіру және (немесе) орынды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нақты белгілі бір жерде болып жатқан сөйлесулерді және басқа да дыбыстарды және (немесе) оқиғаларды жасырын бақылау.</w:t>
      </w:r>
    </w:p>
    <w:bookmarkEnd w:id="1308"/>
    <w:bookmarkStart w:name="z1839" w:id="1309"/>
    <w:p>
      <w:pPr>
        <w:spacing w:after="0"/>
        <w:ind w:left="0"/>
        <w:jc w:val="both"/>
      </w:pPr>
      <w:r>
        <w:rPr>
          <w:rFonts w:ascii="Times New Roman"/>
          <w:b w:val="false"/>
          <w:i w:val="false"/>
          <w:color w:val="000000"/>
          <w:sz w:val="28"/>
        </w:rPr>
        <w:t>
      3. Тергеуші, анықтаушы адамға немесе орынға жасырын аудио-, және (немесе) бейнебақылау жүргізу қажет деп тауып, анықтау органына тиісті тапсырма береді.</w:t>
      </w:r>
    </w:p>
    <w:bookmarkEnd w:id="1309"/>
    <w:p>
      <w:pPr>
        <w:spacing w:after="0"/>
        <w:ind w:left="0"/>
        <w:jc w:val="both"/>
      </w:pPr>
      <w:r>
        <w:rPr>
          <w:rFonts w:ascii="Times New Roman"/>
          <w:b w:val="false"/>
          <w:i w:val="false"/>
          <w:color w:val="000000"/>
          <w:sz w:val="28"/>
        </w:rPr>
        <w:t>
      4. Техникалық құралды табыс ету хаттамасы құрал табыс етілген адамның, анықтау органы қызметкерінің және (немесе) тергеушінің, анықтаушының қолдарымен куәландырылады.</w:t>
      </w:r>
    </w:p>
    <w:p>
      <w:pPr>
        <w:spacing w:after="0"/>
        <w:ind w:left="0"/>
        <w:jc w:val="both"/>
      </w:pPr>
      <w:r>
        <w:rPr>
          <w:rFonts w:ascii="Times New Roman"/>
          <w:b w:val="false"/>
          <w:i w:val="false"/>
          <w:color w:val="000000"/>
          <w:sz w:val="28"/>
        </w:rPr>
        <w:t>
      5. Адамды немесе орынды жасырын аудио-, бейнебақылау аяқталғаннан кейін уәкілетті орган тергеушіге, анықтаушыға іс үшін маңызы бар аудио-, бейнежазбаларды ілеспе хатпен бірге мөрленген түрде береді, онда жазбаның негізі, басталу және аяқталу уақыты, ұзақтығы көрсетілуге тиіс.</w:t>
      </w:r>
    </w:p>
    <w:p>
      <w:pPr>
        <w:spacing w:after="0"/>
        <w:ind w:left="0"/>
        <w:jc w:val="both"/>
      </w:pPr>
      <w:r>
        <w:rPr>
          <w:rFonts w:ascii="Times New Roman"/>
          <w:b/>
          <w:i w:val="false"/>
          <w:color w:val="000000"/>
          <w:sz w:val="28"/>
        </w:rPr>
        <w:t>243-бап. Электр (телекоммуникациялық) байланыс желілері арқылы берілетін ақпаратты жасырын бақылау, ұстап қалу және түсіріп алу</w:t>
      </w:r>
    </w:p>
    <w:bookmarkStart w:name="z1840" w:id="1310"/>
    <w:p>
      <w:pPr>
        <w:spacing w:after="0"/>
        <w:ind w:left="0"/>
        <w:jc w:val="both"/>
      </w:pPr>
      <w:r>
        <w:rPr>
          <w:rFonts w:ascii="Times New Roman"/>
          <w:b w:val="false"/>
          <w:i w:val="false"/>
          <w:color w:val="000000"/>
          <w:sz w:val="28"/>
        </w:rPr>
        <w:t>
      1. Электр (телекоммуникациялық) байланыс желілерін жасырын бақылау – телефон арқылы немесе дыбыстық ақпаратты жеткізуге мүмкіндік беретін басқа құрылғылар арқылы берілетін дыбыстық ақпаратты ғылыми-техникалық құралдарды және (немесе) компьютерлік бағдарламаларды қолдана отырып, қажет болған кезде жасырын кіру және (немесе) тексеру арқылы жүргізілетін жасырын тыңдау және (немесе) жазып алу.</w:t>
      </w:r>
    </w:p>
    <w:bookmarkEnd w:id="1310"/>
    <w:p>
      <w:pPr>
        <w:spacing w:after="0"/>
        <w:ind w:left="0"/>
        <w:jc w:val="both"/>
      </w:pPr>
      <w:r>
        <w:rPr>
          <w:rFonts w:ascii="Times New Roman"/>
          <w:b w:val="false"/>
          <w:i w:val="false"/>
          <w:color w:val="000000"/>
          <w:sz w:val="28"/>
        </w:rPr>
        <w:t>
      Электр байланыс желілері арқылы берілетін ақпаратты ұстап қалу және түсіріп алу – сымды, радио, оптикалық және басқа да электр-магниттік жүйелер арқылы берілетін белгілерді, сигналдарды, дыбыстық ақпаратты, жазбаша мәтінді, суреттерді, бейнекөріністерді, дыбыстарды және басқа да ақпаратты ұстап қалу және түсіріп алу.</w:t>
      </w:r>
    </w:p>
    <w:bookmarkStart w:name="z1841" w:id="1311"/>
    <w:p>
      <w:pPr>
        <w:spacing w:after="0"/>
        <w:ind w:left="0"/>
        <w:jc w:val="both"/>
      </w:pPr>
      <w:r>
        <w:rPr>
          <w:rFonts w:ascii="Times New Roman"/>
          <w:b w:val="false"/>
          <w:i w:val="false"/>
          <w:color w:val="000000"/>
          <w:sz w:val="28"/>
        </w:rPr>
        <w:t>
      2. Тергеуші, анықтаушы электр (телекоммуникациялық) байланыс желілері арқылы берілетін ақпаратты жасырын бақылауды, ұстап қалуды және түсіріп алуды қажет деп тауып, анықтау органына тиісті тапсырма береді.</w:t>
      </w:r>
    </w:p>
    <w:bookmarkEnd w:id="1311"/>
    <w:bookmarkStart w:name="z1842" w:id="1312"/>
    <w:p>
      <w:pPr>
        <w:spacing w:after="0"/>
        <w:ind w:left="0"/>
        <w:jc w:val="both"/>
      </w:pPr>
      <w:r>
        <w:rPr>
          <w:rFonts w:ascii="Times New Roman"/>
          <w:b w:val="false"/>
          <w:i w:val="false"/>
          <w:color w:val="000000"/>
          <w:sz w:val="28"/>
        </w:rPr>
        <w:t>
      3. Жасырын тергеу әрекетінің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12"/>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244-бап. Абоненттер және (немесе) абоненттік құрылғылар арасындағы қосылулар туралы ақпаратты жасырын алу</w:t>
      </w:r>
    </w:p>
    <w:bookmarkStart w:name="z1843" w:id="1313"/>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жабдықтары) арасындағы қосылулардың күні, уақыты, ұзақтығы туралы мәліметтерді алу.</w:t>
      </w:r>
    </w:p>
    <w:bookmarkEnd w:id="1313"/>
    <w:bookmarkStart w:name="z1844" w:id="1314"/>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314"/>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bookmarkStart w:name="z1845" w:id="1315"/>
    <w:p>
      <w:pPr>
        <w:spacing w:after="0"/>
        <w:ind w:left="0"/>
        <w:jc w:val="both"/>
      </w:pPr>
      <w:r>
        <w:rPr>
          <w:rFonts w:ascii="Times New Roman"/>
          <w:b w:val="false"/>
          <w:i w:val="false"/>
          <w:color w:val="000000"/>
          <w:sz w:val="28"/>
        </w:rPr>
        <w:t>
      1. Компьютерлерден, серверлерден және ақпаратты жинауға, өңдеуге, жинақтауға және сақтауға арналған басқа да құрылғылардан ақпаратты жасырын түсіріп алу – компьютерлерден, серверлерден және ақпаратты жинауға, өңдеуге, жинақтауға және сақтауға арналған басқа да құрылғылардан ақпаратты арнайы ғылыми-техникалық құралдармен және (немесе) компьютерлік бағдарламалармен, қажет болған кезде жасырын кіру және қарап-зерттеу арқылы жүргізілетін жасырын түсіріп алу.</w:t>
      </w:r>
    </w:p>
    <w:bookmarkEnd w:id="1315"/>
    <w:bookmarkStart w:name="z1846" w:id="1316"/>
    <w:p>
      <w:pPr>
        <w:spacing w:after="0"/>
        <w:ind w:left="0"/>
        <w:jc w:val="both"/>
      </w:pPr>
      <w:r>
        <w:rPr>
          <w:rFonts w:ascii="Times New Roman"/>
          <w:b w:val="false"/>
          <w:i w:val="false"/>
          <w:color w:val="000000"/>
          <w:sz w:val="28"/>
        </w:rPr>
        <w:t>
      2. Сотқа дейінгі тергеп-тексеру органы компьютерлерден, серверлерден және ақпаратты жинауға, өңдеуге, жинақтауға және сақтауға арналған басқа да құрылғылардан ақпаратты жасырын түсіріп алу қажет деп тауып, анықтау органына тиісті тапсырма береді.</w:t>
      </w:r>
    </w:p>
    <w:bookmarkEnd w:id="1316"/>
    <w:bookmarkStart w:name="z1847" w:id="1317"/>
    <w:p>
      <w:pPr>
        <w:spacing w:after="0"/>
        <w:ind w:left="0"/>
        <w:jc w:val="both"/>
      </w:pPr>
      <w:r>
        <w:rPr>
          <w:rFonts w:ascii="Times New Roman"/>
          <w:b w:val="false"/>
          <w:i w:val="false"/>
          <w:color w:val="000000"/>
          <w:sz w:val="28"/>
        </w:rPr>
        <w:t>
      3. Компьютерлерден, серверлерден және ақпаратты жинауға, өңдеуге, жинақтауға және сақтауға арналған басқа да құрылғылардан ақпаратты жасырын түсіріп алу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17"/>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246-бап. Пошта жөнелтілімдері мен өзге де жөнелтілімдерді жасырын бақылау</w:t>
      </w:r>
    </w:p>
    <w:bookmarkStart w:name="z1848" w:id="1318"/>
    <w:p>
      <w:pPr>
        <w:spacing w:after="0"/>
        <w:ind w:left="0"/>
        <w:jc w:val="both"/>
      </w:pPr>
      <w:r>
        <w:rPr>
          <w:rFonts w:ascii="Times New Roman"/>
          <w:b w:val="false"/>
          <w:i w:val="false"/>
          <w:color w:val="000000"/>
          <w:sz w:val="28"/>
        </w:rPr>
        <w:t>
      1. Хаттарда, жеделхаттарда, радиограммаларда, бандерольдарда, сауқаттарда және басқа да пошта жөнелтілімдерінде іс үшін маңызы бар мәліметтер, құжаттар және нәрселер қамтылған деп пайымдауға жеткілікті негіздер болған кезде оларға қатысты жасырын бақылау жүзеге асырылуы мүмкін.</w:t>
      </w:r>
    </w:p>
    <w:bookmarkEnd w:id="1318"/>
    <w:bookmarkStart w:name="z1849" w:id="1319"/>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319"/>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850" w:id="1320"/>
    <w:p>
      <w:pPr>
        <w:spacing w:after="0"/>
        <w:ind w:left="0"/>
        <w:jc w:val="both"/>
      </w:pPr>
      <w:r>
        <w:rPr>
          <w:rFonts w:ascii="Times New Roman"/>
          <w:b w:val="false"/>
          <w:i w:val="false"/>
          <w:color w:val="000000"/>
          <w:sz w:val="28"/>
        </w:rPr>
        <w:t>
      3. Пошта мекемелері немесе жөнелтілімдерді жеткізу бойынша қызметтер көрсететін тұлғалар тергеушіні, анықтаушыны өздерінің иелігінде бақылануға жататын пошта жөнелтілімі мен өзге де жөнелтілімнің бар екендігі туралы дереу хабардар етеді.</w:t>
      </w:r>
    </w:p>
    <w:bookmarkEnd w:id="1320"/>
    <w:p>
      <w:pPr>
        <w:spacing w:after="0"/>
        <w:ind w:left="0"/>
        <w:jc w:val="both"/>
      </w:pPr>
      <w:r>
        <w:rPr>
          <w:rFonts w:ascii="Times New Roman"/>
          <w:b w:val="false"/>
          <w:i w:val="false"/>
          <w:color w:val="000000"/>
          <w:sz w:val="28"/>
        </w:rPr>
        <w:t>
      Тергеуші, анықтаушы хабарламаны алған кезден бастап жиырма төрт сағат ішінде, қажет болған кезде пошта мекемесінің уәкілетті қызметкерінің немесе жөнелтілімдерді жеткізу бойынша қызметтер көрсететін тұлғаның қатысуымен жөнелтілімді қарап-тексереді және (немесе) оның құрамымен танысады, осы жөнелтілімнің құрамын тіркеп немесе онсыз, оны одан әрі жеткізу туралы шешім қабылдайды.</w:t>
      </w:r>
    </w:p>
    <w:bookmarkStart w:name="z1851" w:id="1321"/>
    <w:p>
      <w:pPr>
        <w:spacing w:after="0"/>
        <w:ind w:left="0"/>
        <w:jc w:val="both"/>
      </w:pPr>
      <w:r>
        <w:rPr>
          <w:rFonts w:ascii="Times New Roman"/>
          <w:b w:val="false"/>
          <w:i w:val="false"/>
          <w:color w:val="000000"/>
          <w:sz w:val="28"/>
        </w:rPr>
        <w:t xml:space="preserve">
      4. Пошта жөнелтілімі мен өзге де жөнелтілімді қарап-тексерудің және (немесе) олармен танысудың әрбір жағдайында тергеуші, анықтаушы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 онда іс-шараны жүргізуге қатысқан тұлғалардың деректері, қарап-тексеруге және (немесе) таныстырылуға жатқызылған пошта жөнелтілімі мен өзге де жөнелтілімнің атауы және түрі, жөнелтілімнің құрамын тіркеп немесе онсыз, оны одан әрі жеткізу туралы мәліметтер көрсетіледі.</w:t>
      </w:r>
    </w:p>
    <w:bookmarkEnd w:id="1321"/>
    <w:bookmarkStart w:name="z1852" w:id="1322"/>
    <w:p>
      <w:pPr>
        <w:spacing w:after="0"/>
        <w:ind w:left="0"/>
        <w:jc w:val="both"/>
      </w:pPr>
      <w:r>
        <w:rPr>
          <w:rFonts w:ascii="Times New Roman"/>
          <w:b w:val="false"/>
          <w:i w:val="false"/>
          <w:color w:val="000000"/>
          <w:sz w:val="28"/>
        </w:rPr>
        <w:t>
      5. Тергеуші, анықтаушы қажет болған жағдайларда пошта-телеграф жөнелтілімдерін қарап-тексеруге және алуға қатысу үшін тиісті маманды, сондай-ақ аудармашыны шақыруға құқылы.</w:t>
      </w:r>
    </w:p>
    <w:bookmarkEnd w:id="1322"/>
    <w:bookmarkStart w:name="z1853" w:id="1323"/>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Орынға жасырын кіру және (немесе) оны қарап-зерттеу</w:t>
      </w:r>
    </w:p>
    <w:bookmarkStart w:name="z1854" w:id="1324"/>
    <w:p>
      <w:pPr>
        <w:spacing w:after="0"/>
        <w:ind w:left="0"/>
        <w:jc w:val="both"/>
      </w:pPr>
      <w:r>
        <w:rPr>
          <w:rFonts w:ascii="Times New Roman"/>
          <w:b w:val="false"/>
          <w:i w:val="false"/>
          <w:color w:val="000000"/>
          <w:sz w:val="28"/>
        </w:rPr>
        <w:t>
      1. Орынға жасырын кіруді және (немесе) оны қарап-зерттеуді уәкілетті орган тұрғын, қызметтік, өндірістік үй-жайларды, ғимаратты, құрылысты, қойманы, көлік құралын немесе жергілікті жер учаскесіне кіру, қажет болған кезде оларды қарап-зерттеу, сондай-ақ тергеу әрекеттерін дайындау және жүргізу арқылы жүзеге асырады.</w:t>
      </w:r>
    </w:p>
    <w:bookmarkEnd w:id="1324"/>
    <w:bookmarkStart w:name="z1855" w:id="1325"/>
    <w:p>
      <w:pPr>
        <w:spacing w:after="0"/>
        <w:ind w:left="0"/>
        <w:jc w:val="both"/>
      </w:pPr>
      <w:r>
        <w:rPr>
          <w:rFonts w:ascii="Times New Roman"/>
          <w:b w:val="false"/>
          <w:i w:val="false"/>
          <w:color w:val="000000"/>
          <w:sz w:val="28"/>
        </w:rPr>
        <w:t>
      2.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25"/>
    <w:p>
      <w:pPr>
        <w:spacing w:after="0"/>
        <w:ind w:left="0"/>
        <w:jc w:val="both"/>
      </w:pPr>
      <w:r>
        <w:rPr>
          <w:rFonts w:ascii="Times New Roman"/>
          <w:b/>
          <w:i w:val="false"/>
          <w:color w:val="000000"/>
          <w:sz w:val="28"/>
        </w:rPr>
        <w:t>248-бап. Адамды немесе орынды жасырын байқауға алу</w:t>
      </w:r>
    </w:p>
    <w:bookmarkStart w:name="z1856" w:id="13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 адамдарды немесе орынды жасырын байқауға алу, қажет болған кезде, сөйленетін сөзге және өзге де дыбыстық ақпаратқа аудиожазбаны жүзеге асырмай, бейне-, фотобайқау техникалық құралдары пайдалана отырып жүзеге асырылады.</w:t>
      </w:r>
    </w:p>
    <w:bookmarkEnd w:id="1326"/>
    <w:bookmarkStart w:name="z1857" w:id="1327"/>
    <w:p>
      <w:pPr>
        <w:spacing w:after="0"/>
        <w:ind w:left="0"/>
        <w:jc w:val="both"/>
      </w:pPr>
      <w:r>
        <w:rPr>
          <w:rFonts w:ascii="Times New Roman"/>
          <w:b w:val="false"/>
          <w:i w:val="false"/>
          <w:color w:val="000000"/>
          <w:sz w:val="28"/>
        </w:rPr>
        <w:t>
      2. Адамды немесе орынды жасырын байқауға алуды жүзеге асыратын уәкілетті органның лауазымды адамы байқауға алынатын адаммен немесе орынмен байланыс жасаған өзге де адамдарды байланыс жасалған кезден бастап қырық сегіз сағат бойы жасырын байқауға алуды жүзеге асыруға құқылы.</w:t>
      </w:r>
    </w:p>
    <w:bookmarkEnd w:id="1327"/>
    <w:bookmarkStart w:name="z1858" w:id="1328"/>
    <w:p>
      <w:pPr>
        <w:spacing w:after="0"/>
        <w:ind w:left="0"/>
        <w:jc w:val="both"/>
      </w:pPr>
      <w:r>
        <w:rPr>
          <w:rFonts w:ascii="Times New Roman"/>
          <w:b w:val="false"/>
          <w:i w:val="false"/>
          <w:color w:val="000000"/>
          <w:sz w:val="28"/>
        </w:rPr>
        <w:t>
      3. Адамды немесе орынды жасырын байқауға алу нәтижесінде күн сайынғы есеп жасалады, оған алынған нәрселер мен құжаттар қоса беріледі.</w:t>
      </w:r>
    </w:p>
    <w:bookmarkEnd w:id="1328"/>
    <w:bookmarkStart w:name="z1859" w:id="1329"/>
    <w:p>
      <w:pPr>
        <w:spacing w:after="0"/>
        <w:ind w:left="0"/>
        <w:jc w:val="both"/>
      </w:pPr>
      <w:r>
        <w:rPr>
          <w:rFonts w:ascii="Times New Roman"/>
          <w:b w:val="false"/>
          <w:i w:val="false"/>
          <w:color w:val="000000"/>
          <w:sz w:val="28"/>
        </w:rPr>
        <w:t>
      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Жасырын бақыланатын жеткізілім</w:t>
      </w:r>
    </w:p>
    <w:p>
      <w:pPr>
        <w:spacing w:after="0"/>
        <w:ind w:left="0"/>
        <w:jc w:val="both"/>
      </w:pPr>
      <w:r>
        <w:rPr>
          <w:rFonts w:ascii="Times New Roman"/>
          <w:b w:val="false"/>
          <w:i w:val="false"/>
          <w:color w:val="ff0000"/>
          <w:sz w:val="28"/>
        </w:rPr>
        <w:t xml:space="preserve">
      Ескерту. 249-бап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250-бап. Жасырын бақыланатын сатып алу</w:t>
      </w:r>
    </w:p>
    <w:bookmarkStart w:name="z1864" w:id="1330"/>
    <w:p>
      <w:pPr>
        <w:spacing w:after="0"/>
        <w:ind w:left="0"/>
        <w:jc w:val="both"/>
      </w:pPr>
      <w:r>
        <w:rPr>
          <w:rFonts w:ascii="Times New Roman"/>
          <w:b w:val="false"/>
          <w:i w:val="false"/>
          <w:color w:val="000000"/>
          <w:sz w:val="28"/>
        </w:rPr>
        <w:t>
      1. Жасырын бақыланатын сатып алу жасалатын немесе жасалған қылмыстық құқық бұзушылық туралы нақты деректерді жалған мәміле ахуалын жасау жолымен алу мақсатында жүргізіледі.</w:t>
      </w:r>
    </w:p>
    <w:bookmarkEnd w:id="1330"/>
    <w:p>
      <w:pPr>
        <w:spacing w:after="0"/>
        <w:ind w:left="0"/>
        <w:jc w:val="both"/>
      </w:pPr>
      <w:r>
        <w:rPr>
          <w:rFonts w:ascii="Times New Roman"/>
          <w:b w:val="false"/>
          <w:i w:val="false"/>
          <w:color w:val="000000"/>
          <w:sz w:val="28"/>
        </w:rPr>
        <w:t>
      Бұл ретте өзіне қатысты оның қылмыстық құқық бұзушылыққа қатыстылығы бар деп пайымдауға жеткілікті негіздер бар адамнан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 немесе заттектер ақылы түрде сатып алынады.</w:t>
      </w:r>
    </w:p>
    <w:bookmarkStart w:name="z1865" w:id="1331"/>
    <w:p>
      <w:pPr>
        <w:spacing w:after="0"/>
        <w:ind w:left="0"/>
        <w:jc w:val="both"/>
      </w:pPr>
      <w:r>
        <w:rPr>
          <w:rFonts w:ascii="Times New Roman"/>
          <w:b w:val="false"/>
          <w:i w:val="false"/>
          <w:color w:val="000000"/>
          <w:sz w:val="28"/>
        </w:rPr>
        <w:t xml:space="preserve">
      2. Уәкілетті органның қызметкеріне немесе жасырын тергеу әрекетіне қатысуға ерікті түрде ниет білдірген адамға оның барысы мен нәтижелерін тіркеудің ғылыми-техникалық және өзге де құралдарын, сондай-ақ еркін өткізуге тыйым салынған не айналымы заңмен шектелген немесе қылмыстық қолсұғушылық объектілері және (немесе) құралдары болып табылатын нәрселерді немесе заттектерді ақылы түрде сатып алу үшін ақша қаражатын беру туралы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жеке хаттамалар жасалады.</w:t>
      </w:r>
    </w:p>
    <w:bookmarkEnd w:id="1331"/>
    <w:bookmarkStart w:name="z1866" w:id="1332"/>
    <w:p>
      <w:pPr>
        <w:spacing w:after="0"/>
        <w:ind w:left="0"/>
        <w:jc w:val="both"/>
      </w:pPr>
      <w:r>
        <w:rPr>
          <w:rFonts w:ascii="Times New Roman"/>
          <w:b w:val="false"/>
          <w:i w:val="false"/>
          <w:color w:val="000000"/>
          <w:sz w:val="28"/>
        </w:rPr>
        <w:t xml:space="preserve">
      3. Уәкілетті органның қызметкерінен немесе жасырын тергеу әрекетіне қатысуға ерікті түрде ниет білдірген адамнан сатып алынған нәрселерді және заттектерді алу, сондай-ақ оларды қарап-тексеру нәтижелері туралы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219-баптарының</w:t>
      </w:r>
      <w:r>
        <w:rPr>
          <w:rFonts w:ascii="Times New Roman"/>
          <w:b w:val="false"/>
          <w:i w:val="false"/>
          <w:color w:val="000000"/>
          <w:sz w:val="28"/>
        </w:rPr>
        <w:t xml:space="preserve"> қағидаларына сәйкес хаттама жасалады.</w:t>
      </w:r>
    </w:p>
    <w:bookmarkEnd w:id="1332"/>
    <w:p>
      <w:pPr>
        <w:spacing w:after="0"/>
        <w:ind w:left="0"/>
        <w:jc w:val="both"/>
      </w:pPr>
      <w:r>
        <w:rPr>
          <w:rFonts w:ascii="Times New Roman"/>
          <w:b/>
          <w:i w:val="false"/>
          <w:color w:val="000000"/>
          <w:sz w:val="28"/>
        </w:rPr>
        <w:t>251-бап. Жасырын ендіру және (немесе) қылмыстық әрекетті имитациялау</w:t>
      </w:r>
    </w:p>
    <w:p>
      <w:pPr>
        <w:spacing w:after="0"/>
        <w:ind w:left="0"/>
        <w:jc w:val="both"/>
      </w:pPr>
      <w:r>
        <w:rPr>
          <w:rFonts w:ascii="Times New Roman"/>
          <w:b w:val="false"/>
          <w:i w:val="false"/>
          <w:color w:val="ff0000"/>
          <w:sz w:val="28"/>
        </w:rPr>
        <w:t xml:space="preserve">
      Ескерту. 251-бап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876" w:id="1333"/>
    <w:p>
      <w:pPr>
        <w:spacing w:after="0"/>
        <w:ind w:left="0"/>
        <w:jc w:val="left"/>
      </w:pPr>
      <w:r>
        <w:rPr>
          <w:rFonts w:ascii="Times New Roman"/>
          <w:b/>
          <w:i w:val="false"/>
          <w:color w:val="000000"/>
        </w:rPr>
        <w:t xml:space="preserve"> 31-тарау. ТІНТУ ЖӘНЕ АЛУ</w:t>
      </w:r>
    </w:p>
    <w:bookmarkEnd w:id="1333"/>
    <w:p>
      <w:pPr>
        <w:spacing w:after="0"/>
        <w:ind w:left="0"/>
        <w:jc w:val="both"/>
      </w:pPr>
      <w:r>
        <w:rPr>
          <w:rFonts w:ascii="Times New Roman"/>
          <w:b/>
          <w:i w:val="false"/>
          <w:color w:val="000000"/>
          <w:sz w:val="28"/>
        </w:rPr>
        <w:t>252-бап. Тiнту</w:t>
      </w:r>
    </w:p>
    <w:bookmarkStart w:name="z1871" w:id="1334"/>
    <w:p>
      <w:pPr>
        <w:spacing w:after="0"/>
        <w:ind w:left="0"/>
        <w:jc w:val="both"/>
      </w:pPr>
      <w:r>
        <w:rPr>
          <w:rFonts w:ascii="Times New Roman"/>
          <w:b w:val="false"/>
          <w:i w:val="false"/>
          <w:color w:val="000000"/>
          <w:sz w:val="28"/>
        </w:rPr>
        <w:t>
      1. Тiнту iс үшiн маңызы бар нәрселерді немесе құжаттарды табу және алып қою, оның ішінде тыйым салынуға жататын мүлікті табу мақсатында жүргiзiледi.</w:t>
      </w:r>
    </w:p>
    <w:bookmarkEnd w:id="1334"/>
    <w:bookmarkStart w:name="z1872" w:id="1335"/>
    <w:p>
      <w:pPr>
        <w:spacing w:after="0"/>
        <w:ind w:left="0"/>
        <w:jc w:val="both"/>
      </w:pPr>
      <w:r>
        <w:rPr>
          <w:rFonts w:ascii="Times New Roman"/>
          <w:b w:val="false"/>
          <w:i w:val="false"/>
          <w:color w:val="000000"/>
          <w:sz w:val="28"/>
        </w:rPr>
        <w:t>
      2. 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w:t>
      </w:r>
    </w:p>
    <w:bookmarkEnd w:id="1335"/>
    <w:bookmarkStart w:name="z1873" w:id="1336"/>
    <w:p>
      <w:pPr>
        <w:spacing w:after="0"/>
        <w:ind w:left="0"/>
        <w:jc w:val="both"/>
      </w:pPr>
      <w:r>
        <w:rPr>
          <w:rFonts w:ascii="Times New Roman"/>
          <w:b w:val="false"/>
          <w:i w:val="false"/>
          <w:color w:val="000000"/>
          <w:sz w:val="28"/>
        </w:rPr>
        <w:t>
      3. Тiнту iздестiрiлiп жатқан адамды және адам мәйiтін табу үшiн жүргiзiлуi мүмкiн.</w:t>
      </w:r>
    </w:p>
    <w:bookmarkEnd w:id="1336"/>
    <w:p>
      <w:pPr>
        <w:spacing w:after="0"/>
        <w:ind w:left="0"/>
        <w:jc w:val="both"/>
      </w:pPr>
      <w:r>
        <w:rPr>
          <w:rFonts w:ascii="Times New Roman"/>
          <w:b/>
          <w:i w:val="false"/>
          <w:color w:val="000000"/>
          <w:sz w:val="28"/>
        </w:rPr>
        <w:t>253-бап. Алу</w:t>
      </w:r>
    </w:p>
    <w:p>
      <w:pPr>
        <w:spacing w:after="0"/>
        <w:ind w:left="0"/>
        <w:jc w:val="both"/>
      </w:pPr>
      <w:r>
        <w:rPr>
          <w:rFonts w:ascii="Times New Roman"/>
          <w:b w:val="false"/>
          <w:i w:val="false"/>
          <w:color w:val="000000"/>
          <w:sz w:val="28"/>
        </w:rPr>
        <w:t>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w:t>
      </w:r>
    </w:p>
    <w:p>
      <w:pPr>
        <w:spacing w:after="0"/>
        <w:ind w:left="0"/>
        <w:jc w:val="both"/>
      </w:pPr>
      <w:r>
        <w:rPr>
          <w:rFonts w:ascii="Times New Roman"/>
          <w:b/>
          <w:i w:val="false"/>
          <w:color w:val="000000"/>
          <w:sz w:val="28"/>
        </w:rPr>
        <w:t>254-бап. Тiнту мен алуды жүргiзу тәртiбi</w:t>
      </w:r>
    </w:p>
    <w:bookmarkStart w:name="z1874" w:id="1337"/>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337"/>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bookmarkStart w:name="z1875" w:id="1338"/>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338"/>
    <w:bookmarkStart w:name="z1877" w:id="1339"/>
    <w:p>
      <w:pPr>
        <w:spacing w:after="0"/>
        <w:ind w:left="0"/>
        <w:jc w:val="both"/>
      </w:pPr>
      <w:r>
        <w:rPr>
          <w:rFonts w:ascii="Times New Roman"/>
          <w:b w:val="false"/>
          <w:i w:val="false"/>
          <w:color w:val="000000"/>
          <w:sz w:val="28"/>
        </w:rPr>
        <w:t xml:space="preserve">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p>
    <w:bookmarkEnd w:id="1339"/>
    <w:bookmarkStart w:name="z1878" w:id="1340"/>
    <w:p>
      <w:pPr>
        <w:spacing w:after="0"/>
        <w:ind w:left="0"/>
        <w:jc w:val="both"/>
      </w:pP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p>
    <w:bookmarkEnd w:id="1340"/>
    <w:p>
      <w:pPr>
        <w:spacing w:after="0"/>
        <w:ind w:left="0"/>
        <w:jc w:val="both"/>
      </w:pPr>
      <w:r>
        <w:rPr>
          <w:rFonts w:ascii="Times New Roman"/>
          <w:b w:val="false"/>
          <w:i w:val="false"/>
          <w:color w:val="000000"/>
          <w:sz w:val="28"/>
        </w:rPr>
        <w:t>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w:t>
      </w:r>
    </w:p>
    <w:bookmarkStart w:name="z1879" w:id="1341"/>
    <w:p>
      <w:pPr>
        <w:spacing w:after="0"/>
        <w:ind w:left="0"/>
        <w:jc w:val="both"/>
      </w:pPr>
      <w:r>
        <w:rPr>
          <w:rFonts w:ascii="Times New Roman"/>
          <w:b w:val="false"/>
          <w:i w:val="false"/>
          <w:color w:val="000000"/>
          <w:sz w:val="28"/>
        </w:rPr>
        <w:t xml:space="preserve">
      5. Тұрғын үй-жайларда, ұйымдардың үй-жайларында тiнту немесе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бесінші және он алтыншы бөлiктерiнде көрсетілген адамдардың қатысуымен жүргiзiледi.</w:t>
      </w:r>
    </w:p>
    <w:bookmarkEnd w:id="1341"/>
    <w:bookmarkStart w:name="z1880" w:id="1342"/>
    <w:p>
      <w:pPr>
        <w:spacing w:after="0"/>
        <w:ind w:left="0"/>
        <w:jc w:val="both"/>
      </w:pP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және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жетінші бөлiгiнде белгiленген талаптар сақтала отырып жүргiзiледi.</w:t>
      </w:r>
    </w:p>
    <w:bookmarkEnd w:id="1342"/>
    <w:bookmarkStart w:name="z1881" w:id="1343"/>
    <w:p>
      <w:pPr>
        <w:spacing w:after="0"/>
        <w:ind w:left="0"/>
        <w:jc w:val="both"/>
      </w:pPr>
      <w:r>
        <w:rPr>
          <w:rFonts w:ascii="Times New Roman"/>
          <w:b w:val="false"/>
          <w:i w:val="false"/>
          <w:color w:val="000000"/>
          <w:sz w:val="28"/>
        </w:rPr>
        <w:t>
      7. Тiнтуді немесе алуды жүргiзу басталғанға дейін сотқа дейінгі тергеп-тексеруді жүзеге асыратын адам оларды жүргiзу туралы қаулыны көрсетуге мiндеттi.</w:t>
      </w:r>
    </w:p>
    <w:bookmarkEnd w:id="1343"/>
    <w:bookmarkStart w:name="z1882" w:id="1344"/>
    <w:p>
      <w:pPr>
        <w:spacing w:after="0"/>
        <w:ind w:left="0"/>
        <w:jc w:val="both"/>
      </w:pPr>
      <w:r>
        <w:rPr>
          <w:rFonts w:ascii="Times New Roman"/>
          <w:b w:val="false"/>
          <w:i w:val="false"/>
          <w:color w:val="000000"/>
          <w:sz w:val="28"/>
        </w:rPr>
        <w:t>
      8.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w:t>
      </w:r>
    </w:p>
    <w:bookmarkEnd w:id="1344"/>
    <w:p>
      <w:pPr>
        <w:spacing w:after="0"/>
        <w:ind w:left="0"/>
        <w:jc w:val="both"/>
      </w:pPr>
      <w:r>
        <w:rPr>
          <w:rFonts w:ascii="Times New Roman"/>
          <w:b w:val="false"/>
          <w:i w:val="false"/>
          <w:color w:val="000000"/>
          <w:sz w:val="28"/>
        </w:rPr>
        <w:t>
      Тінту хаттамасында адамның табу үшін тінту жүргізілуі мүмкін нәрселер мен құжаттарды өз еркімен бергені туралы міндетті түрде көрсетіледі.</w:t>
      </w:r>
    </w:p>
    <w:bookmarkStart w:name="z1883" w:id="1345"/>
    <w:p>
      <w:pPr>
        <w:spacing w:after="0"/>
        <w:ind w:left="0"/>
        <w:jc w:val="both"/>
      </w:pP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ашқызылуы мүмкiн. Бұл ретте есiк тиектерін және басқа нәрселерді қажетсiз бұзуға жол берiлмеуге тиiс.</w:t>
      </w:r>
    </w:p>
    <w:bookmarkEnd w:id="1345"/>
    <w:bookmarkStart w:name="z1884" w:id="1346"/>
    <w:p>
      <w:pPr>
        <w:spacing w:after="0"/>
        <w:ind w:left="0"/>
        <w:jc w:val="both"/>
      </w:pPr>
      <w:r>
        <w:rPr>
          <w:rFonts w:ascii="Times New Roman"/>
          <w:b w:val="false"/>
          <w:i w:val="false"/>
          <w:color w:val="000000"/>
          <w:sz w:val="28"/>
        </w:rPr>
        <w:t>
      10. Сотқа дейінгі тергеп-тексеруді жүзеге асыратын адам алуды жүргізу кезiнде алынуға жататын нәрселер мен құжаттарды берудi ұсынады, ал бұдан бас тартылған жағдайда алуды мәжбүрлi түрде жүргiзедi.</w:t>
      </w:r>
    </w:p>
    <w:bookmarkEnd w:id="1346"/>
    <w:bookmarkStart w:name="z1885" w:id="1347"/>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347"/>
    <w:bookmarkStart w:name="z1886" w:id="1348"/>
    <w:p>
      <w:pPr>
        <w:spacing w:after="0"/>
        <w:ind w:left="0"/>
        <w:jc w:val="both"/>
      </w:pPr>
      <w:r>
        <w:rPr>
          <w:rFonts w:ascii="Times New Roman"/>
          <w:b w:val="false"/>
          <w:i w:val="false"/>
          <w:color w:val="000000"/>
          <w:sz w:val="28"/>
        </w:rPr>
        <w:t>
      12. Сотқа дейінгі тергеп-тексеруді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p>
    <w:bookmarkEnd w:id="1348"/>
    <w:bookmarkStart w:name="z1887" w:id="1349"/>
    <w:p>
      <w:pPr>
        <w:spacing w:after="0"/>
        <w:ind w:left="0"/>
        <w:jc w:val="both"/>
      </w:pPr>
      <w:r>
        <w:rPr>
          <w:rFonts w:ascii="Times New Roman"/>
          <w:b w:val="false"/>
          <w:i w:val="false"/>
          <w:color w:val="000000"/>
          <w:sz w:val="28"/>
        </w:rPr>
        <w:t>
      13. Сотқа дейінгі тергеп-тексеруді жүзеге асыратын адам тiнту мен алуды жүргiзу кезінде iске қатысы болуы мүмкiн нәрселер мен құжаттарды алып қоюмен шектелуге тиiс. Айналымына тыйым салынған заттар мен құжаттар олардың iске қатысы бар-жоғына қарамастан алып қойылуға жатады.</w:t>
      </w:r>
    </w:p>
    <w:bookmarkEnd w:id="1349"/>
    <w:bookmarkStart w:name="z1888" w:id="1350"/>
    <w:p>
      <w:pPr>
        <w:spacing w:after="0"/>
        <w:ind w:left="0"/>
        <w:jc w:val="both"/>
      </w:pPr>
      <w:r>
        <w:rPr>
          <w:rFonts w:ascii="Times New Roman"/>
          <w:b w:val="false"/>
          <w:i w:val="false"/>
          <w:color w:val="000000"/>
          <w:sz w:val="28"/>
        </w:rPr>
        <w:t>
      14. Тінту кезінде алып қойылатын нәрселер мен құжаттар куәгерлерге және басқа да қатысып отырған адамдарға көрсетiледi, тінту орнында қапталады, мөрленеді және куәгерлер мен оған қатысып отырған адамдардың қойған қолдарымен куәландырылады.</w:t>
      </w:r>
    </w:p>
    <w:bookmarkEnd w:id="1350"/>
    <w:bookmarkStart w:name="z1889" w:id="1351"/>
    <w:p>
      <w:pPr>
        <w:spacing w:after="0"/>
        <w:ind w:left="0"/>
        <w:jc w:val="both"/>
      </w:pPr>
      <w:r>
        <w:rPr>
          <w:rFonts w:ascii="Times New Roman"/>
          <w:b w:val="false"/>
          <w:i w:val="false"/>
          <w:color w:val="000000"/>
          <w:sz w:val="28"/>
        </w:rPr>
        <w:t>
      15.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p>
    <w:bookmarkEnd w:id="1351"/>
    <w:bookmarkStart w:name="z1890" w:id="1352"/>
    <w:p>
      <w:pPr>
        <w:spacing w:after="0"/>
        <w:ind w:left="0"/>
        <w:jc w:val="both"/>
      </w:pPr>
      <w:r>
        <w:rPr>
          <w:rFonts w:ascii="Times New Roman"/>
          <w:b w:val="false"/>
          <w:i w:val="false"/>
          <w:color w:val="000000"/>
          <w:sz w:val="28"/>
        </w:rPr>
        <w:t>
      16. Қажет болған жағдайларда тiнту жүргiзілген кезде фотосуретке түсіру, кинотүсiру және бейнежазба жүргiзiледi.</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Жеке басын тiнту</w:t>
      </w:r>
    </w:p>
    <w:bookmarkStart w:name="z1891" w:id="1353"/>
    <w:p>
      <w:pPr>
        <w:spacing w:after="0"/>
        <w:ind w:left="0"/>
        <w:jc w:val="both"/>
      </w:pPr>
      <w:r>
        <w:rPr>
          <w:rFonts w:ascii="Times New Roman"/>
          <w:b w:val="false"/>
          <w:i w:val="false"/>
          <w:color w:val="000000"/>
          <w:sz w:val="28"/>
        </w:rPr>
        <w:t xml:space="preserve">
      1. Сотқа дейінгі тергеп-тексеруді жүзеге асыратын адам осы Кодекстiң </w:t>
      </w:r>
      <w:r>
        <w:rPr>
          <w:rFonts w:ascii="Times New Roman"/>
          <w:b w:val="false"/>
          <w:i w:val="false"/>
          <w:color w:val="000000"/>
          <w:sz w:val="28"/>
        </w:rPr>
        <w:t>252-бабында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 xml:space="preserve"> 254-бабының</w:t>
      </w:r>
      <w:r>
        <w:rPr>
          <w:rFonts w:ascii="Times New Roman"/>
          <w:b w:val="false"/>
          <w:i w:val="false"/>
          <w:color w:val="000000"/>
          <w:sz w:val="28"/>
        </w:rPr>
        <w:t xml:space="preserve"> талаптарын сақтай отырып, тiнтiлетiн адамның денесiндегі немесе денесінің ішіндегі, оның киiмiндегі нәрселер мен құжаттарды және оның жанындағы нәрселерді табу және алып қою мақсатында жеке басына тiнту жүргізуге құқылы.</w:t>
      </w:r>
    </w:p>
    <w:bookmarkEnd w:id="1353"/>
    <w:bookmarkStart w:name="z1892" w:id="1354"/>
    <w:p>
      <w:pPr>
        <w:spacing w:after="0"/>
        <w:ind w:left="0"/>
        <w:jc w:val="both"/>
      </w:pPr>
      <w:r>
        <w:rPr>
          <w:rFonts w:ascii="Times New Roman"/>
          <w:b w:val="false"/>
          <w:i w:val="false"/>
          <w:color w:val="000000"/>
          <w:sz w:val="28"/>
        </w:rPr>
        <w:t>
      2. Жеке басын тiнтудi тiнтілетін адаммен жынысы бiр адам ғана және сондай жыныстағы куәгерлер мен мамандардың қатысуымен жүргiзедi.</w:t>
      </w:r>
    </w:p>
    <w:bookmarkEnd w:id="1354"/>
    <w:bookmarkStart w:name="z1893" w:id="1355"/>
    <w:p>
      <w:pPr>
        <w:spacing w:after="0"/>
        <w:ind w:left="0"/>
        <w:jc w:val="both"/>
      </w:pPr>
      <w:r>
        <w:rPr>
          <w:rFonts w:ascii="Times New Roman"/>
          <w:b w:val="false"/>
          <w:i w:val="false"/>
          <w:color w:val="000000"/>
          <w:sz w:val="28"/>
        </w:rPr>
        <w:t>
      3. Жеке басты тінту, мына жағдайлардың біреуі болған кезде:</w:t>
      </w:r>
    </w:p>
    <w:bookmarkEnd w:id="1355"/>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p>
    <w:p>
      <w:pPr>
        <w:spacing w:after="0"/>
        <w:ind w:left="0"/>
        <w:jc w:val="both"/>
      </w:pP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p>
    <w:p>
      <w:pPr>
        <w:spacing w:after="0"/>
        <w:ind w:left="0"/>
        <w:jc w:val="both"/>
      </w:pP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256-бап. Тiнту немесе алу хаттамасы</w:t>
      </w:r>
    </w:p>
    <w:bookmarkStart w:name="z1894" w:id="1356"/>
    <w:p>
      <w:pPr>
        <w:spacing w:after="0"/>
        <w:ind w:left="0"/>
        <w:jc w:val="both"/>
      </w:pPr>
      <w:r>
        <w:rPr>
          <w:rFonts w:ascii="Times New Roman"/>
          <w:b w:val="false"/>
          <w:i w:val="false"/>
          <w:color w:val="000000"/>
          <w:sz w:val="28"/>
        </w:rPr>
        <w:t xml:space="preserve">
      1. Тiнтуді немесе алуды жүргiзетiн адам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талаптарды сақтай отырып, хаттама жасайды.</w:t>
      </w:r>
    </w:p>
    <w:bookmarkEnd w:id="1356"/>
    <w:bookmarkStart w:name="z1895" w:id="1357"/>
    <w:p>
      <w:pPr>
        <w:spacing w:after="0"/>
        <w:ind w:left="0"/>
        <w:jc w:val="both"/>
      </w:pPr>
      <w:r>
        <w:rPr>
          <w:rFonts w:ascii="Times New Roman"/>
          <w:b w:val="false"/>
          <w:i w:val="false"/>
          <w:color w:val="000000"/>
          <w:sz w:val="28"/>
        </w:rPr>
        <w:t>
      2. Хаттамада нәрселердің немесе құжаттардың қай жерде және қандай жағдайларда табылғаны, олардың ерiктi түрде берiлгенi немесе мәжбүрлі түрде алып қойылғаны көрсетiлуге тиiс. Барлық алып қойылған нәрселер хаттамада саны, мөлшерi, салмағы, даралайтын белгiлерi және мүмкiндiгiнше құны дәл көрсетiле отырып, тізбеленуге тиiс.</w:t>
      </w:r>
    </w:p>
    <w:bookmarkEnd w:id="1357"/>
    <w:bookmarkStart w:name="z1896" w:id="1358"/>
    <w:p>
      <w:pPr>
        <w:spacing w:after="0"/>
        <w:ind w:left="0"/>
        <w:jc w:val="both"/>
      </w:pPr>
      <w:r>
        <w:rPr>
          <w:rFonts w:ascii="Times New Roman"/>
          <w:b w:val="false"/>
          <w:i w:val="false"/>
          <w:color w:val="000000"/>
          <w:sz w:val="28"/>
        </w:rPr>
        <w:t>
      3. Егер тiнту немесе алу жүргiзілген кезде алып қойылуға жататын нәрселерді немесе құжаттарды жою немесе жасыру әрекеттерi жасалған болса, бұл хаттамада қолданылған шаралар көрсетiле отырып, жазылуға тиiс.</w:t>
      </w:r>
    </w:p>
    <w:bookmarkEnd w:id="1358"/>
    <w:bookmarkStart w:name="z1897" w:id="1359"/>
    <w:p>
      <w:pPr>
        <w:spacing w:after="0"/>
        <w:ind w:left="0"/>
        <w:jc w:val="both"/>
      </w:pPr>
      <w:r>
        <w:rPr>
          <w:rFonts w:ascii="Times New Roman"/>
          <w:b w:val="false"/>
          <w:i w:val="false"/>
          <w:color w:val="000000"/>
          <w:sz w:val="28"/>
        </w:rPr>
        <w:t>
      4. Тiнту немесе алу хаттамасының көшiрмесi олар жүргiзiлген адамға не оның отбасының кәмелетке толған мүшесiне, ал олар болмаған жағдайда тұрғын үй пайдалану ұйымының немесе жергiлiктi атқарушы органның өкiлiне қолхат алына отырып табыс етіледі. Егер тiнту немесе алу ұйымда жүргiзiлсе, онда хаттаманың көшiрмесi оның өкiлдерiне қолхат алына отырып табыс етіледі.</w:t>
      </w:r>
    </w:p>
    <w:bookmarkEnd w:id="1359"/>
    <w:bookmarkStart w:name="z3324" w:id="1360"/>
    <w:p>
      <w:pPr>
        <w:spacing w:after="0"/>
        <w:ind w:left="0"/>
        <w:jc w:val="left"/>
      </w:pPr>
      <w:r>
        <w:rPr>
          <w:rFonts w:ascii="Times New Roman"/>
          <w:b/>
          <w:i w:val="false"/>
          <w:color w:val="000000"/>
        </w:rPr>
        <w:t xml:space="preserve"> 32-тарау. АЙҒАҚТАРДЫ СОЛ ЖЕРДЕ ТЕКСЕРУ ЖӘНЕ НАҚТЫЛАУ.</w:t>
      </w:r>
      <w:r>
        <w:br/>
      </w:r>
      <w:r>
        <w:rPr>
          <w:rFonts w:ascii="Times New Roman"/>
          <w:b/>
          <w:i w:val="false"/>
          <w:color w:val="000000"/>
        </w:rPr>
        <w:t>ТЕРГЕУ ЭКСПЕРИМЕНТІ</w:t>
      </w:r>
    </w:p>
    <w:bookmarkEnd w:id="1360"/>
    <w:p>
      <w:pPr>
        <w:spacing w:after="0"/>
        <w:ind w:left="0"/>
        <w:jc w:val="both"/>
      </w:pPr>
      <w:r>
        <w:rPr>
          <w:rFonts w:ascii="Times New Roman"/>
          <w:b/>
          <w:i w:val="false"/>
          <w:color w:val="000000"/>
          <w:sz w:val="28"/>
        </w:rPr>
        <w:t>257-бап. Айғақтарды сол жерде тексеру және нақтылау</w:t>
      </w:r>
    </w:p>
    <w:bookmarkStart w:name="z1898" w:id="1361"/>
    <w:p>
      <w:pPr>
        <w:spacing w:after="0"/>
        <w:ind w:left="0"/>
        <w:jc w:val="both"/>
      </w:pPr>
      <w:r>
        <w:rPr>
          <w:rFonts w:ascii="Times New Roman"/>
          <w:b w:val="false"/>
          <w:i w:val="false"/>
          <w:color w:val="000000"/>
          <w:sz w:val="28"/>
        </w:rPr>
        <w:t>
      1. Жәбiрленушiнiң, куәнiң, күдіктiнiң айғақтарын тергелетiн оқиғамен байланысты жерде тексеру және нақтылау:</w:t>
      </w:r>
    </w:p>
    <w:bookmarkEnd w:id="1361"/>
    <w:p>
      <w:pPr>
        <w:spacing w:after="0"/>
        <w:ind w:left="0"/>
        <w:jc w:val="both"/>
      </w:pPr>
      <w:r>
        <w:rPr>
          <w:rFonts w:ascii="Times New Roman"/>
          <w:b w:val="false"/>
          <w:i w:val="false"/>
          <w:color w:val="000000"/>
          <w:sz w:val="28"/>
        </w:rPr>
        <w:t>
      1) айғақтардың анықтығын оларды болған оқиғаның жағдайымен салыстыру арқылы анықтау;</w:t>
      </w:r>
    </w:p>
    <w:p>
      <w:pPr>
        <w:spacing w:after="0"/>
        <w:ind w:left="0"/>
        <w:jc w:val="both"/>
      </w:pPr>
      <w:r>
        <w:rPr>
          <w:rFonts w:ascii="Times New Roman"/>
          <w:b w:val="false"/>
          <w:i w:val="false"/>
          <w:color w:val="000000"/>
          <w:sz w:val="28"/>
        </w:rPr>
        <w:t>
      2) тексерiлетiн әрекеттер жасалған маршрутты және орынды нақтылау;</w:t>
      </w:r>
    </w:p>
    <w:p>
      <w:pPr>
        <w:spacing w:after="0"/>
        <w:ind w:left="0"/>
        <w:jc w:val="both"/>
      </w:pPr>
      <w:r>
        <w:rPr>
          <w:rFonts w:ascii="Times New Roman"/>
          <w:b w:val="false"/>
          <w:i w:val="false"/>
          <w:color w:val="000000"/>
          <w:sz w:val="28"/>
        </w:rPr>
        <w:t>
      3) жаңа нақты деректердi анықтау мақсатында жүргiзiледi.</w:t>
      </w:r>
    </w:p>
    <w:bookmarkStart w:name="z1899" w:id="1362"/>
    <w:p>
      <w:pPr>
        <w:spacing w:after="0"/>
        <w:ind w:left="0"/>
        <w:jc w:val="both"/>
      </w:pPr>
      <w:r>
        <w:rPr>
          <w:rFonts w:ascii="Times New Roman"/>
          <w:b w:val="false"/>
          <w:i w:val="false"/>
          <w:color w:val="000000"/>
          <w:sz w:val="28"/>
        </w:rPr>
        <w:t>
      2. Айғақтарды сол жерде тексеру және нақтылау бұрын жауап алынған адамның зерттелiп отырған оқиғаның жағдайы мен мән-жайларын сол жерде баяндап-көрсетуі; iс үшiн маңызы бар нәрселерді, құжаттарды, iздердi іздеп табуы және көрсетуі; белгiлi бiр iс-қимылды бейнелеп-көрсетуі; зерттелiп отырған оқиғада қайсы бір нәрселердің қандай рөл атқарғанын көрсетуі; оқиға орнындағы жағдайдың өзгеруiне назар аударуы; өзiнiң бұрынғы айғақтарын нақтылауы және айқындауы болып табылады. Бұл әрекеттерге сырттан қандай да бiр араласуға және жетелеушi сұрақтар қоюға жол берілмейді.</w:t>
      </w:r>
    </w:p>
    <w:bookmarkEnd w:id="1362"/>
    <w:bookmarkStart w:name="z1900" w:id="1363"/>
    <w:p>
      <w:pPr>
        <w:spacing w:after="0"/>
        <w:ind w:left="0"/>
        <w:jc w:val="both"/>
      </w:pPr>
      <w:r>
        <w:rPr>
          <w:rFonts w:ascii="Times New Roman"/>
          <w:b w:val="false"/>
          <w:i w:val="false"/>
          <w:color w:val="000000"/>
          <w:sz w:val="28"/>
        </w:rPr>
        <w:t>
      3. Бiрнеше адамның айғақтарын сол жерде бiр мезгілде тексеруге және нақтылауға жол берілмейді.</w:t>
      </w:r>
    </w:p>
    <w:bookmarkEnd w:id="1363"/>
    <w:bookmarkStart w:name="z1901" w:id="1364"/>
    <w:p>
      <w:pPr>
        <w:spacing w:after="0"/>
        <w:ind w:left="0"/>
        <w:jc w:val="both"/>
      </w:pPr>
      <w:r>
        <w:rPr>
          <w:rFonts w:ascii="Times New Roman"/>
          <w:b w:val="false"/>
          <w:i w:val="false"/>
          <w:color w:val="000000"/>
          <w:sz w:val="28"/>
        </w:rPr>
        <w:t>
      4. Айғақтарды тексеру және нақтылау жауап алынып отырған адамға оның айғақтары тексерiлетiн маршрут пен орынды ерiктi түрде көрсетудi ұсынудан басталады. Айғақтар баяндалғаннан және iс-қимылдар бейнелеп-көрсетілгеннен кейiн айғақтары тексерiлiп отырған адамға сұрақтар қойылуы мүмкiн. Бұл адам, сондай-ақ процеске қатысатын өзге де адамдар жүргiзiлiп отырған тергеу әрекетiне байланысты өздерiнен қосымша жауап алуды талап етуге құқылы.</w:t>
      </w:r>
    </w:p>
    <w:bookmarkEnd w:id="1364"/>
    <w:bookmarkStart w:name="z1902" w:id="1365"/>
    <w:p>
      <w:pPr>
        <w:spacing w:after="0"/>
        <w:ind w:left="0"/>
        <w:jc w:val="both"/>
      </w:pPr>
      <w:r>
        <w:rPr>
          <w:rFonts w:ascii="Times New Roman"/>
          <w:b w:val="false"/>
          <w:i w:val="false"/>
          <w:color w:val="000000"/>
          <w:sz w:val="28"/>
        </w:rPr>
        <w:t>
      5. Айғақтарды сол жерде тексеру және нақтылау барысында табылған, iс бойынша дәлелдемелік маңызы болуы мүмкін нәрселер мен құжаттар алып қойылып, қапталады және мөрленеді, оларды алып қою фактiсi хаттамада көрсетiледi.</w:t>
      </w:r>
    </w:p>
    <w:bookmarkEnd w:id="1365"/>
    <w:bookmarkStart w:name="z1903" w:id="1366"/>
    <w:p>
      <w:pPr>
        <w:spacing w:after="0"/>
        <w:ind w:left="0"/>
        <w:jc w:val="both"/>
      </w:pPr>
      <w:r>
        <w:rPr>
          <w:rFonts w:ascii="Times New Roman"/>
          <w:b w:val="false"/>
          <w:i w:val="false"/>
          <w:color w:val="000000"/>
          <w:sz w:val="28"/>
        </w:rPr>
        <w:t xml:space="preserve">
      6. Айғақтарды сол жерде тексеру және нақтылау кезiнде өлшеу, фотосуретке түсiру, дыбыс- және бейнежазба, киноға түсiру жүргiзiледi, жоспарлар мен схемалар жасалады. Қажет болған жағдайларда айғақтарды сол жерде тексеру және нақтылау кезінде маман қатысуға құқылы. Айғақтарды сол жерде тексеру және нақтылау кезiнде дыбыс- және бейнежазба құралдары міндетті түрде пайдаланылады және осы Кодекстiң </w:t>
      </w:r>
      <w:r>
        <w:rPr>
          <w:rFonts w:ascii="Times New Roman"/>
          <w:b w:val="false"/>
          <w:i w:val="false"/>
          <w:color w:val="000000"/>
          <w:sz w:val="28"/>
        </w:rPr>
        <w:t>210-бабында</w:t>
      </w:r>
      <w:r>
        <w:rPr>
          <w:rFonts w:ascii="Times New Roman"/>
          <w:b w:val="false"/>
          <w:i w:val="false"/>
          <w:color w:val="000000"/>
          <w:sz w:val="28"/>
        </w:rPr>
        <w:t xml:space="preserve"> көрсетілген қағидалар бойынша жүргiзiледі.</w:t>
      </w:r>
    </w:p>
    <w:bookmarkEnd w:id="1366"/>
    <w:bookmarkStart w:name="z1904" w:id="1367"/>
    <w:p>
      <w:pPr>
        <w:spacing w:after="0"/>
        <w:ind w:left="0"/>
        <w:jc w:val="both"/>
      </w:pPr>
      <w:r>
        <w:rPr>
          <w:rFonts w:ascii="Times New Roman"/>
          <w:b w:val="false"/>
          <w:i w:val="false"/>
          <w:color w:val="000000"/>
          <w:sz w:val="28"/>
        </w:rPr>
        <w:t xml:space="preserve">
      7. Айғақтарды сол жерде тексерудің және нақтылаудың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айғақтарды сол жерде тексеру және нақтылаудың жағдайлары, барысы мен нәтижелерi егжей-тегжейлi көрсетіледі.</w:t>
      </w:r>
    </w:p>
    <w:bookmarkEnd w:id="1367"/>
    <w:p>
      <w:pPr>
        <w:spacing w:after="0"/>
        <w:ind w:left="0"/>
        <w:jc w:val="both"/>
      </w:pPr>
      <w:r>
        <w:rPr>
          <w:rFonts w:ascii="Times New Roman"/>
          <w:b/>
          <w:i w:val="false"/>
          <w:color w:val="000000"/>
          <w:sz w:val="28"/>
        </w:rPr>
        <w:t>258-бап. Тергеу экспериментi</w:t>
      </w:r>
    </w:p>
    <w:bookmarkStart w:name="z1905" w:id="1368"/>
    <w:p>
      <w:pPr>
        <w:spacing w:after="0"/>
        <w:ind w:left="0"/>
        <w:jc w:val="both"/>
      </w:pPr>
      <w:r>
        <w:rPr>
          <w:rFonts w:ascii="Times New Roman"/>
          <w:b w:val="false"/>
          <w:i w:val="false"/>
          <w:color w:val="000000"/>
          <w:sz w:val="28"/>
        </w:rPr>
        <w:t>
      1. Тергеу экспериментi iс үшiн маңызы бар мәлiметтердi зерттелетін оқиғаның белгiлi бiр іс-қимылдарын,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іс-қимылдардың жасалу мүмкіндігі, қандай да бір оқиғаның басталуы тексерiлуi, сондай-ақ болған оқиғаның ретi және iздердiң пайда болу тетiгi анықталуы мүмкiн.</w:t>
      </w:r>
    </w:p>
    <w:bookmarkEnd w:id="1368"/>
    <w:bookmarkStart w:name="z1906" w:id="1369"/>
    <w:p>
      <w:pPr>
        <w:spacing w:after="0"/>
        <w:ind w:left="0"/>
        <w:jc w:val="both"/>
      </w:pPr>
      <w:r>
        <w:rPr>
          <w:rFonts w:ascii="Times New Roman"/>
          <w:b w:val="false"/>
          <w:i w:val="false"/>
          <w:color w:val="000000"/>
          <w:sz w:val="28"/>
        </w:rPr>
        <w:t>
      2. Тергеу экспериментi оның барысы мен нәтижелерін тіркеудің ғылыми-техникалық құралдары мiндеттi түрде қолданыла отырып жүргiзiледi. Қажет болған кезде тергеу экспериментiне өздерiнiң келiсiмi бойынша күдіктi, жәбiрленушi, куә, маман, сарапшы және тәжiрибелiк iс-қимылдарды жүргiзетiн адамдар тартылуы мүмкiн. Экспериментке қатысушыларға оның мақсаты мен жүргiзiлу тәртiбi түсiндiрiледі.</w:t>
      </w:r>
    </w:p>
    <w:bookmarkEnd w:id="1369"/>
    <w:bookmarkStart w:name="z1907" w:id="1370"/>
    <w:p>
      <w:pPr>
        <w:spacing w:after="0"/>
        <w:ind w:left="0"/>
        <w:jc w:val="both"/>
      </w:pPr>
      <w:r>
        <w:rPr>
          <w:rFonts w:ascii="Times New Roman"/>
          <w:b w:val="false"/>
          <w:i w:val="false"/>
          <w:color w:val="000000"/>
          <w:sz w:val="28"/>
        </w:rPr>
        <w:t>
      3. Тергеу экспериментiн, егер бұл ретте оған қатысатын адамдардың өмiрi мен денсаулығына қауiп төндірілмесе, олардың абыройы мен қадір-қасиеті кемсітілмесе, оларға материалдық залал келтірілмесе, жүргiзуге жол берiледi.</w:t>
      </w:r>
    </w:p>
    <w:bookmarkEnd w:id="1370"/>
    <w:bookmarkStart w:name="z1908" w:id="1371"/>
    <w:p>
      <w:pPr>
        <w:spacing w:after="0"/>
        <w:ind w:left="0"/>
        <w:jc w:val="both"/>
      </w:pPr>
      <w:r>
        <w:rPr>
          <w:rFonts w:ascii="Times New Roman"/>
          <w:b w:val="false"/>
          <w:i w:val="false"/>
          <w:color w:val="000000"/>
          <w:sz w:val="28"/>
        </w:rPr>
        <w:t>
      4. Тергеу экспериментi жаңғыртылатын оқиғалар немесе іс-қимылдар болған жағдайларға барынша ұқсас жағдайларда жүргiзiледі.</w:t>
      </w:r>
    </w:p>
    <w:bookmarkEnd w:id="1371"/>
    <w:bookmarkStart w:name="z1909" w:id="1372"/>
    <w:p>
      <w:pPr>
        <w:spacing w:after="0"/>
        <w:ind w:left="0"/>
        <w:jc w:val="both"/>
      </w:pPr>
      <w:r>
        <w:rPr>
          <w:rFonts w:ascii="Times New Roman"/>
          <w:b w:val="false"/>
          <w:i w:val="false"/>
          <w:color w:val="000000"/>
          <w:sz w:val="28"/>
        </w:rPr>
        <w:t xml:space="preserve">
      5. Тергеу экспериментiнің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эксперименттің қандай мақсатпен, қашан, қайда және қандай жағдайларда жүргiзiлгені; оқиғаның жағдайы мен мән-жайларын жаңғыртудың нақты неден көрiнгені; қандай іс-қимылдар, қандай ретпен жүргiзiлгені, оны кiмнің және қанша рет жасағаны; қандай нәтижелер алынғаны көрсетiледi.</w:t>
      </w:r>
    </w:p>
    <w:bookmarkEnd w:id="1372"/>
    <w:bookmarkStart w:name="z3325" w:id="1373"/>
    <w:p>
      <w:pPr>
        <w:spacing w:after="0"/>
        <w:ind w:left="0"/>
        <w:jc w:val="left"/>
      </w:pPr>
      <w:r>
        <w:rPr>
          <w:rFonts w:ascii="Times New Roman"/>
          <w:b/>
          <w:i w:val="false"/>
          <w:color w:val="000000"/>
        </w:rPr>
        <w:t xml:space="preserve"> 33-тарау. НӘРСЕЛЕР МЕН ҚҰЖАТТАРДЫ БЕРУ</w:t>
      </w:r>
    </w:p>
    <w:bookmarkEnd w:id="1373"/>
    <w:p>
      <w:pPr>
        <w:spacing w:after="0"/>
        <w:ind w:left="0"/>
        <w:jc w:val="both"/>
      </w:pPr>
      <w:r>
        <w:rPr>
          <w:rFonts w:ascii="Times New Roman"/>
          <w:b/>
          <w:i w:val="false"/>
          <w:color w:val="000000"/>
          <w:sz w:val="28"/>
        </w:rPr>
        <w:t>259-бап. Сотқа дейінгі тергеп-тексеруді жүзеге асыратын адамға нәрселер мен құжаттарды оларға иелік ететін адамдардың бастамасы бойынша беру</w:t>
      </w:r>
    </w:p>
    <w:bookmarkStart w:name="z1910" w:id="1374"/>
    <w:p>
      <w:pPr>
        <w:spacing w:after="0"/>
        <w:ind w:left="0"/>
        <w:jc w:val="both"/>
      </w:pP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тергеп-тексеруді жүзеге асыратын адамға өздерінің пікірі бойынша іс үшін маңызы болуы мүмкін нәрселерді және құжаттарды беруге құқылы.</w:t>
      </w:r>
    </w:p>
    <w:bookmarkEnd w:id="1374"/>
    <w:bookmarkStart w:name="z1911" w:id="1375"/>
    <w:p>
      <w:pPr>
        <w:spacing w:after="0"/>
        <w:ind w:left="0"/>
        <w:jc w:val="both"/>
      </w:pPr>
      <w:r>
        <w:rPr>
          <w:rFonts w:ascii="Times New Roman"/>
          <w:b w:val="false"/>
          <w:i w:val="false"/>
          <w:color w:val="000000"/>
          <w:sz w:val="28"/>
        </w:rPr>
        <w:t xml:space="preserve">
      2. Сотқа дейінгі тергеп-тексеруді жүзеге асыратын адам осы Кодекстің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берілген нәрсені, құжатты қарап-тексеруді жүргізуге және егер нәрсенің немесе құжаттың іс үшін маңызы бар немесе одан әрі маңызы болуы мүмкін деп пайымдауға негіздер болса, оны қабылдауға міндетті. Осы іс үшін маңызы болмаса да, бірақ айналымнан алып қойылған нәрселер де, құжаттар да қабылдап алынуға тиіс.</w:t>
      </w:r>
    </w:p>
    <w:bookmarkEnd w:id="1375"/>
    <w:p>
      <w:pPr>
        <w:spacing w:after="0"/>
        <w:ind w:left="0"/>
        <w:jc w:val="both"/>
      </w:pPr>
      <w:r>
        <w:rPr>
          <w:rFonts w:ascii="Times New Roman"/>
          <w:b w:val="false"/>
          <w:i w:val="false"/>
          <w:color w:val="000000"/>
          <w:sz w:val="28"/>
        </w:rPr>
        <w:t>
      Іс үшін маңызы жоқ және айналымнан алынбаған нәрсе, құжат берілген жағдайда, сотқа дейінгі тергеп-тексеруді жүзеге асыратын адам нәрсені, құжатты қарап тексергеннен кейін тиесілігі бойынша дереу қайтарады.</w:t>
      </w:r>
    </w:p>
    <w:p>
      <w:pPr>
        <w:spacing w:after="0"/>
        <w:ind w:left="0"/>
        <w:jc w:val="both"/>
      </w:pPr>
      <w:r>
        <w:rPr>
          <w:rFonts w:ascii="Times New Roman"/>
          <w:b/>
          <w:i w:val="false"/>
          <w:color w:val="000000"/>
          <w:sz w:val="28"/>
        </w:rPr>
        <w:t>260-бап. Сотқа дейінгі тергеп-тексеруді жүзеге асыратын адамның талап етуі бойынша нәрселер мен құжаттарды беру</w:t>
      </w:r>
    </w:p>
    <w:bookmarkStart w:name="z1912" w:id="1376"/>
    <w:p>
      <w:pPr>
        <w:spacing w:after="0"/>
        <w:ind w:left="0"/>
        <w:jc w:val="both"/>
      </w:pPr>
      <w:r>
        <w:rPr>
          <w:rFonts w:ascii="Times New Roman"/>
          <w:b w:val="false"/>
          <w:i w:val="false"/>
          <w:color w:val="000000"/>
          <w:sz w:val="28"/>
        </w:rPr>
        <w:t>
      1. Сотқа дейінгі тергеп-тексеруді жүзеге асыратын адам тінтуді немесе алуды жүргізбей-ақ, кәсіпорынның, мекеменің, ұйымның басшысынан, сол сияқты азаматтардан тергеу әрекеттерін жүргізу кезінде уақытша пайдалану үшін қажетті нәрселер мен құжаттарды беруді талап етуге құқылы. Мұндай нәрселер мен құжаттарға:</w:t>
      </w:r>
    </w:p>
    <w:bookmarkEnd w:id="1376"/>
    <w:p>
      <w:pPr>
        <w:spacing w:after="0"/>
        <w:ind w:left="0"/>
        <w:jc w:val="both"/>
      </w:pPr>
      <w:r>
        <w:rPr>
          <w:rFonts w:ascii="Times New Roman"/>
          <w:b w:val="false"/>
          <w:i w:val="false"/>
          <w:color w:val="000000"/>
          <w:sz w:val="28"/>
        </w:rPr>
        <w:t>
      1) эксперимент жүргізу кезінде зерттелетін оқиғаның жағдайы мен шарттарын жаңғыртуға арналған сол тектестер немесе макеттер;</w:t>
      </w:r>
    </w:p>
    <w:p>
      <w:pPr>
        <w:spacing w:after="0"/>
        <w:ind w:left="0"/>
        <w:jc w:val="both"/>
      </w:pPr>
      <w:r>
        <w:rPr>
          <w:rFonts w:ascii="Times New Roman"/>
          <w:b w:val="false"/>
          <w:i w:val="false"/>
          <w:color w:val="000000"/>
          <w:sz w:val="28"/>
        </w:rPr>
        <w:t>
      2) тану үшін ұсынылған нәрсемен немесе құжатпен біртектес нәрсе немесе құжат;</w:t>
      </w:r>
    </w:p>
    <w:p>
      <w:pPr>
        <w:spacing w:after="0"/>
        <w:ind w:left="0"/>
        <w:jc w:val="both"/>
      </w:pPr>
      <w:r>
        <w:rPr>
          <w:rFonts w:ascii="Times New Roman"/>
          <w:b w:val="false"/>
          <w:i w:val="false"/>
          <w:color w:val="000000"/>
          <w:sz w:val="28"/>
        </w:rPr>
        <w:t>
      3) егер сотқа дейінгі тергеп-тексеруді жүзеге асыратын адамда не оның тапсырмасы бойынша әрекет етуші маманда, сарапшыда немесе сарапшылық мекемеде олар жоқ болса, тергеу әрекеттерін не сараптамалық зерттеу жүргізу кезінде қолдануға арналған құрылғылар, құралдар, аспаптар, материалдар жатады.</w:t>
      </w:r>
    </w:p>
    <w:p>
      <w:pPr>
        <w:spacing w:after="0"/>
        <w:ind w:left="0"/>
        <w:jc w:val="both"/>
      </w:pPr>
      <w:r>
        <w:rPr>
          <w:rFonts w:ascii="Times New Roman"/>
          <w:b w:val="false"/>
          <w:i w:val="false"/>
          <w:color w:val="000000"/>
          <w:sz w:val="28"/>
        </w:rPr>
        <w:t>
      Қажеттілігі өткеннен кейін бұл нәрселер, құжаттар тиесілілігі бойынша қайтарылуға жатады.</w:t>
      </w:r>
    </w:p>
    <w:bookmarkStart w:name="z1913" w:id="1377"/>
    <w:p>
      <w:pPr>
        <w:spacing w:after="0"/>
        <w:ind w:left="0"/>
        <w:jc w:val="both"/>
      </w:pPr>
      <w:r>
        <w:rPr>
          <w:rFonts w:ascii="Times New Roman"/>
          <w:b w:val="false"/>
          <w:i w:val="false"/>
          <w:color w:val="000000"/>
          <w:sz w:val="28"/>
        </w:rPr>
        <w:t>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Қылмыстық қудалау органы жеке кәсіпкерлік субъектілеріне ревизиялар және тексерулер жүргізу талабы туралы бір тәулік ішінде прокурорды хабардар етеді.</w:t>
      </w:r>
    </w:p>
    <w:bookmarkEnd w:id="1377"/>
    <w:bookmarkStart w:name="z1914" w:id="1378"/>
    <w:p>
      <w:pPr>
        <w:spacing w:after="0"/>
        <w:ind w:left="0"/>
        <w:jc w:val="both"/>
      </w:pPr>
      <w:r>
        <w:rPr>
          <w:rFonts w:ascii="Times New Roman"/>
          <w:b w:val="false"/>
          <w:i w:val="false"/>
          <w:color w:val="000000"/>
          <w:sz w:val="28"/>
        </w:rPr>
        <w:t>
      3. Сотқа дейінгі тергеп-тексеруді жүзеге асыратын адам ревизия немесе тексеру актісінде не басқа құжатта белгіленген қағидалардан ауытқушылықтарды, олқылықтарды, қайшылықтарды және басқа да кемшіліктерді таба отырып, құжаттағы атап өтілген қателердің жойылуын талап етуге құқылы.</w:t>
      </w:r>
    </w:p>
    <w:bookmarkEnd w:id="1378"/>
    <w:p>
      <w:pPr>
        <w:spacing w:after="0"/>
        <w:ind w:left="0"/>
        <w:jc w:val="both"/>
      </w:pPr>
      <w:r>
        <w:rPr>
          <w:rFonts w:ascii="Times New Roman"/>
          <w:b/>
          <w:i w:val="false"/>
          <w:color w:val="000000"/>
          <w:sz w:val="28"/>
        </w:rPr>
        <w:t>261-бап. Нәрселер мен құжаттарды беру хаттамасы</w:t>
      </w:r>
    </w:p>
    <w:bookmarkStart w:name="z1915" w:id="1379"/>
    <w:p>
      <w:pPr>
        <w:spacing w:after="0"/>
        <w:ind w:left="0"/>
        <w:jc w:val="both"/>
      </w:pPr>
      <w:r>
        <w:rPr>
          <w:rFonts w:ascii="Times New Roman"/>
          <w:b w:val="false"/>
          <w:i w:val="false"/>
          <w:color w:val="000000"/>
          <w:sz w:val="28"/>
        </w:rPr>
        <w:t xml:space="preserve">
      1. Сотқа дейінгі тергеп-тексеруді жүзеге асыратын адам заттай дәлелдемелер ретінде маңызы болуы мүмкін нәрселер мен құжаттардың берілгені туралы осы Кодекстің </w:t>
      </w:r>
      <w:r>
        <w:rPr>
          <w:rFonts w:ascii="Times New Roman"/>
          <w:b w:val="false"/>
          <w:i w:val="false"/>
          <w:color w:val="000000"/>
          <w:sz w:val="28"/>
        </w:rPr>
        <w:t>199-бабының</w:t>
      </w:r>
      <w:r>
        <w:rPr>
          <w:rFonts w:ascii="Times New Roman"/>
          <w:b w:val="false"/>
          <w:i w:val="false"/>
          <w:color w:val="000000"/>
          <w:sz w:val="28"/>
        </w:rPr>
        <w:t xml:space="preserve"> қағидаларына сәйкес хаттама жасайды.</w:t>
      </w:r>
    </w:p>
    <w:bookmarkEnd w:id="1379"/>
    <w:p>
      <w:pPr>
        <w:spacing w:after="0"/>
        <w:ind w:left="0"/>
        <w:jc w:val="both"/>
      </w:pPr>
      <w:r>
        <w:rPr>
          <w:rFonts w:ascii="Times New Roman"/>
          <w:b w:val="false"/>
          <w:i w:val="false"/>
          <w:color w:val="000000"/>
          <w:sz w:val="28"/>
        </w:rPr>
        <w:t>
      Хаттамада, сондай-ақ:</w:t>
      </w:r>
    </w:p>
    <w:p>
      <w:pPr>
        <w:spacing w:after="0"/>
        <w:ind w:left="0"/>
        <w:jc w:val="both"/>
      </w:pPr>
      <w:r>
        <w:rPr>
          <w:rFonts w:ascii="Times New Roman"/>
          <w:b w:val="false"/>
          <w:i w:val="false"/>
          <w:color w:val="000000"/>
          <w:sz w:val="28"/>
        </w:rPr>
        <w:t>
      1) нәрсені немесе құжатты берген тұлға туралы мәліметтер;</w:t>
      </w:r>
    </w:p>
    <w:p>
      <w:pPr>
        <w:spacing w:after="0"/>
        <w:ind w:left="0"/>
        <w:jc w:val="both"/>
      </w:pPr>
      <w:r>
        <w:rPr>
          <w:rFonts w:ascii="Times New Roman"/>
          <w:b w:val="false"/>
          <w:i w:val="false"/>
          <w:color w:val="000000"/>
          <w:sz w:val="28"/>
        </w:rPr>
        <w:t>
      2) осы тұлғаның нәрсені немесе құжатты іске қосып тігу туралы өтінішхаты;</w:t>
      </w:r>
    </w:p>
    <w:p>
      <w:pPr>
        <w:spacing w:after="0"/>
        <w:ind w:left="0"/>
        <w:jc w:val="both"/>
      </w:pPr>
      <w:r>
        <w:rPr>
          <w:rFonts w:ascii="Times New Roman"/>
          <w:b w:val="false"/>
          <w:i w:val="false"/>
          <w:color w:val="000000"/>
          <w:sz w:val="28"/>
        </w:rPr>
        <w:t>
      3) нәрсені немесе құжатты қарап-тексерудің, ал егер ол пошта арқылы берілген болса, онда қаптаманы да қарап-тексерудің барысы мен нәтижелері;</w:t>
      </w:r>
    </w:p>
    <w:p>
      <w:pPr>
        <w:spacing w:after="0"/>
        <w:ind w:left="0"/>
        <w:jc w:val="both"/>
      </w:pPr>
      <w:r>
        <w:rPr>
          <w:rFonts w:ascii="Times New Roman"/>
          <w:b w:val="false"/>
          <w:i w:val="false"/>
          <w:color w:val="000000"/>
          <w:sz w:val="28"/>
        </w:rPr>
        <w:t>
      4) осы нәрселердің белгілері, қасиеттері, техникалық сипаттамалары, егер олардың іс үшін мәні болса, талап етіп алдырылған нәрселер пайдаланылған іс жүргізу кезінде тергеу әрекетінің хаттамасында көрсетіледі;</w:t>
      </w:r>
    </w:p>
    <w:p>
      <w:pPr>
        <w:spacing w:after="0"/>
        <w:ind w:left="0"/>
        <w:jc w:val="both"/>
      </w:pPr>
      <w:r>
        <w:rPr>
          <w:rFonts w:ascii="Times New Roman"/>
          <w:b w:val="false"/>
          <w:i w:val="false"/>
          <w:color w:val="000000"/>
          <w:sz w:val="28"/>
        </w:rPr>
        <w:t>
      5) нәрсенің немесе құжаттың сотқа дейінгі тергеп-тексеруді жүзеге асыратын адамға іс жүзінде берілгені не нәрсенің немесе құжаттың оны берген тұлғаға қайтарылғаны көрсетілуге тиіс.</w:t>
      </w:r>
    </w:p>
    <w:bookmarkStart w:name="z1916" w:id="1380"/>
    <w:p>
      <w:pPr>
        <w:spacing w:after="0"/>
        <w:ind w:left="0"/>
        <w:jc w:val="both"/>
      </w:pPr>
      <w:r>
        <w:rPr>
          <w:rFonts w:ascii="Times New Roman"/>
          <w:b w:val="false"/>
          <w:i w:val="false"/>
          <w:color w:val="000000"/>
          <w:sz w:val="28"/>
        </w:rPr>
        <w:t>
      2. Сотқа дейінгі тергеп-тексеруді жүзеге асыратын адам заттай дәлелдеме ретінде маңызы болуы мүмкін нәрсені немесе құжатты берген тұлғаға хаттаманың қол қойылып куәландырылған көшірмесін береді.</w:t>
      </w:r>
    </w:p>
    <w:bookmarkEnd w:id="1380"/>
    <w:bookmarkStart w:name="z1917" w:id="1381"/>
    <w:p>
      <w:pPr>
        <w:spacing w:after="0"/>
        <w:ind w:left="0"/>
        <w:jc w:val="both"/>
      </w:pPr>
      <w:r>
        <w:rPr>
          <w:rFonts w:ascii="Times New Roman"/>
          <w:b w:val="false"/>
          <w:i w:val="false"/>
          <w:color w:val="000000"/>
          <w:sz w:val="28"/>
        </w:rPr>
        <w:t>
      3. Егер қабылданған нәрсе немесе құжат пошта арқылы келіп түскен болса, жөнелтушіге хаттаманың көшірмесі немесе оның үзінді көшірмесі жіберіледі, ал пошталық квитанция хаттамаға қоса беріледі. Сотқа дейінгі тергеп-тексеруді жүзеге асыратын адам пошта арқылы келіп түскен нәрсені немесе құжатты іске қатысты емес деп есептеген және оны пошта арқылы жөнелтушіге қайтарған жағдайда да, квитанция хаттамаға қоса тігіледі.</w:t>
      </w:r>
    </w:p>
    <w:bookmarkEnd w:id="1381"/>
    <w:bookmarkStart w:name="z1918" w:id="1382"/>
    <w:p>
      <w:pPr>
        <w:spacing w:after="0"/>
        <w:ind w:left="0"/>
        <w:jc w:val="both"/>
      </w:pPr>
      <w:r>
        <w:rPr>
          <w:rFonts w:ascii="Times New Roman"/>
          <w:b w:val="false"/>
          <w:i w:val="false"/>
          <w:color w:val="000000"/>
          <w:sz w:val="28"/>
        </w:rPr>
        <w:t>
      4. Сотқа дейінгі тергеп-тексеруді жүзеге асыратын адам берілген нәрсені немесе құжатты заттай дәлелдеме ретінде іске қосып тігу туралы өтінішхатты қанағаттандырудан бас тарту туралы қаулы шығарады. Жазбаша дәлелдемелер ретінде берілген, ревизиялардың және басқа да қызметтік тексерулердің актілері арнайы ресімделмей-ақ іске қосып тігіледі.</w:t>
      </w:r>
    </w:p>
    <w:bookmarkEnd w:id="1382"/>
    <w:bookmarkStart w:name="z1919" w:id="1383"/>
    <w:p>
      <w:pPr>
        <w:spacing w:after="0"/>
        <w:ind w:left="0"/>
        <w:jc w:val="both"/>
      </w:pPr>
      <w:r>
        <w:rPr>
          <w:rFonts w:ascii="Times New Roman"/>
          <w:b w:val="false"/>
          <w:i w:val="false"/>
          <w:color w:val="000000"/>
          <w:sz w:val="28"/>
        </w:rPr>
        <w:t>
      5. Тергеу әрекеттерін жүргізу кезінде уақытша пайдалану үшін талап етіп алдырылған нәрселерді алу мен қайтару хаттамада көрсетіледі және нәрсені берген тұлғаның қолымен куәландырылады.</w:t>
      </w:r>
    </w:p>
    <w:bookmarkEnd w:id="1383"/>
    <w:bookmarkStart w:name="z1921" w:id="1384"/>
    <w:p>
      <w:pPr>
        <w:spacing w:after="0"/>
        <w:ind w:left="0"/>
        <w:jc w:val="left"/>
      </w:pPr>
      <w:r>
        <w:rPr>
          <w:rFonts w:ascii="Times New Roman"/>
          <w:b/>
          <w:i w:val="false"/>
          <w:color w:val="000000"/>
        </w:rPr>
        <w:t xml:space="preserve"> 34-тарау. ҮЛГІЛЕРДІ АЛУ</w:t>
      </w:r>
    </w:p>
    <w:bookmarkEnd w:id="1384"/>
    <w:p>
      <w:pPr>
        <w:spacing w:after="0"/>
        <w:ind w:left="0"/>
        <w:jc w:val="both"/>
      </w:pPr>
      <w:r>
        <w:rPr>
          <w:rFonts w:ascii="Times New Roman"/>
          <w:b/>
          <w:i w:val="false"/>
          <w:color w:val="000000"/>
          <w:sz w:val="28"/>
        </w:rPr>
        <w:t>262-бап. Үлгiлерді алудың негiздерi</w:t>
      </w:r>
    </w:p>
    <w:bookmarkStart w:name="z1920" w:id="1385"/>
    <w:p>
      <w:pPr>
        <w:spacing w:after="0"/>
        <w:ind w:left="0"/>
        <w:jc w:val="both"/>
      </w:pPr>
      <w:r>
        <w:rPr>
          <w:rFonts w:ascii="Times New Roman"/>
          <w:b w:val="false"/>
          <w:i w:val="false"/>
          <w:color w:val="000000"/>
          <w:sz w:val="28"/>
        </w:rPr>
        <w:t>
      1. Қылмыстық процесті жүргізетін орган, егер тiрi адамның, мәйiттiң, жануардың, өсімдіктің, нәрсенің, материалдың немесе заттектің қасиеттерiн көрсететін үлгiлерді сараптамалық зерттеу сарапшының алдына қойылған мәселелерді шешу үшін қажет болса, оларды алуға құқылы.</w:t>
      </w:r>
    </w:p>
    <w:bookmarkEnd w:id="1385"/>
    <w:bookmarkStart w:name="z1922" w:id="1386"/>
    <w:p>
      <w:pPr>
        <w:spacing w:after="0"/>
        <w:ind w:left="0"/>
        <w:jc w:val="both"/>
      </w:pPr>
      <w:r>
        <w:rPr>
          <w:rFonts w:ascii="Times New Roman"/>
          <w:b w:val="false"/>
          <w:i w:val="false"/>
          <w:color w:val="000000"/>
          <w:sz w:val="28"/>
        </w:rPr>
        <w:t>
      2. Үлгi ретiнде, атап айтқанда:</w:t>
      </w:r>
    </w:p>
    <w:bookmarkEnd w:id="1386"/>
    <w:p>
      <w:pPr>
        <w:spacing w:after="0"/>
        <w:ind w:left="0"/>
        <w:jc w:val="both"/>
      </w:pPr>
      <w:r>
        <w:rPr>
          <w:rFonts w:ascii="Times New Roman"/>
          <w:b w:val="false"/>
          <w:i w:val="false"/>
          <w:color w:val="000000"/>
          <w:sz w:val="28"/>
        </w:rPr>
        <w:t>
      1) қан, шәует, шаш, тырнақ қиындылары, дененiң сыртқы тері қабаттарының микроскопиялық қырындылары;</w:t>
      </w:r>
    </w:p>
    <w:p>
      <w:pPr>
        <w:spacing w:after="0"/>
        <w:ind w:left="0"/>
        <w:jc w:val="both"/>
      </w:pPr>
      <w:r>
        <w:rPr>
          <w:rFonts w:ascii="Times New Roman"/>
          <w:b w:val="false"/>
          <w:i w:val="false"/>
          <w:color w:val="000000"/>
          <w:sz w:val="28"/>
        </w:rPr>
        <w:t>
      2) сiлекей, тер және басқа да шығындылар;</w:t>
      </w:r>
    </w:p>
    <w:p>
      <w:pPr>
        <w:spacing w:after="0"/>
        <w:ind w:left="0"/>
        <w:jc w:val="both"/>
      </w:pPr>
      <w:r>
        <w:rPr>
          <w:rFonts w:ascii="Times New Roman"/>
          <w:b w:val="false"/>
          <w:i w:val="false"/>
          <w:color w:val="000000"/>
          <w:sz w:val="28"/>
        </w:rPr>
        <w:t>
      3) терi бедерiнiң iзi, тiстiң қалыбы;</w:t>
      </w:r>
    </w:p>
    <w:p>
      <w:pPr>
        <w:spacing w:after="0"/>
        <w:ind w:left="0"/>
        <w:jc w:val="both"/>
      </w:pPr>
      <w:r>
        <w:rPr>
          <w:rFonts w:ascii="Times New Roman"/>
          <w:b w:val="false"/>
          <w:i w:val="false"/>
          <w:color w:val="000000"/>
          <w:sz w:val="28"/>
        </w:rPr>
        <w:t>
      4) қолжазба мәтiн, бұйымдар, адамның дағдысын бейнелейтiн басқа материалдар;</w:t>
      </w:r>
    </w:p>
    <w:p>
      <w:pPr>
        <w:spacing w:after="0"/>
        <w:ind w:left="0"/>
        <w:jc w:val="both"/>
      </w:pPr>
      <w:r>
        <w:rPr>
          <w:rFonts w:ascii="Times New Roman"/>
          <w:b w:val="false"/>
          <w:i w:val="false"/>
          <w:color w:val="000000"/>
          <w:sz w:val="28"/>
        </w:rPr>
        <w:t>
      5) дауыс фонограммасы;</w:t>
      </w:r>
    </w:p>
    <w:p>
      <w:pPr>
        <w:spacing w:after="0"/>
        <w:ind w:left="0"/>
        <w:jc w:val="both"/>
      </w:pPr>
      <w:r>
        <w:rPr>
          <w:rFonts w:ascii="Times New Roman"/>
          <w:b w:val="false"/>
          <w:i w:val="false"/>
          <w:color w:val="000000"/>
          <w:sz w:val="28"/>
        </w:rPr>
        <w:t>
      6) материалдардың, заттектердің, шикiзаттың, дайын өнiмнiң сынамалары;</w:t>
      </w:r>
    </w:p>
    <w:p>
      <w:pPr>
        <w:spacing w:after="0"/>
        <w:ind w:left="0"/>
        <w:jc w:val="both"/>
      </w:pPr>
      <w:r>
        <w:rPr>
          <w:rFonts w:ascii="Times New Roman"/>
          <w:b w:val="false"/>
          <w:i w:val="false"/>
          <w:color w:val="000000"/>
          <w:sz w:val="28"/>
        </w:rPr>
        <w:t>
      7) гильзалардың, оқтардың, қарулар мен механизмдер iздерiнiң үлгiлерi алынады.</w:t>
      </w:r>
    </w:p>
    <w:bookmarkStart w:name="z1923" w:id="1387"/>
    <w:p>
      <w:pPr>
        <w:spacing w:after="0"/>
        <w:ind w:left="0"/>
        <w:jc w:val="both"/>
      </w:pPr>
      <w:r>
        <w:rPr>
          <w:rFonts w:ascii="Times New Roman"/>
          <w:b w:val="false"/>
          <w:i w:val="false"/>
          <w:color w:val="000000"/>
          <w:sz w:val="28"/>
        </w:rPr>
        <w:t>
      3. Үлгiлер алу туралы уәждi қаулы шығарылады, онда: үлгiлердi алатын адам; үлгiлер алынатын адам (ұйым); нақты қандай үлгiлердің қандай мөлшерде алынуға тиiс екенi; өзінен үлгiлердi алу үшiн адамның қашан және кiмге келуi керек екенi; үлгiлер алынғаннан кейiн олардың қашан және кiмге ұсынылуға тиiс екенi көрсетiлуге тиiс.</w:t>
      </w:r>
    </w:p>
    <w:bookmarkEnd w:id="1387"/>
    <w:p>
      <w:pPr>
        <w:spacing w:after="0"/>
        <w:ind w:left="0"/>
        <w:jc w:val="both"/>
      </w:pPr>
      <w:r>
        <w:rPr>
          <w:rFonts w:ascii="Times New Roman"/>
          <w:b/>
          <w:i w:val="false"/>
          <w:color w:val="000000"/>
          <w:sz w:val="28"/>
        </w:rPr>
        <w:t>263-бап. Үлгiлер алуға құқығы бар адамдар мен органдар</w:t>
      </w:r>
    </w:p>
    <w:bookmarkStart w:name="z1924" w:id="1388"/>
    <w:p>
      <w:pPr>
        <w:spacing w:after="0"/>
        <w:ind w:left="0"/>
        <w:jc w:val="both"/>
      </w:pPr>
      <w:r>
        <w:rPr>
          <w:rFonts w:ascii="Times New Roman"/>
          <w:b w:val="false"/>
          <w:i w:val="false"/>
          <w:color w:val="000000"/>
          <w:sz w:val="28"/>
        </w:rPr>
        <w:t>
      1. Егер бұл үлгілер алынатын басқа жынысты адамды жалаңаштаумен ұштаспайтын және ерекше кәсіби машықтарды талап етпейтін болса, сотқа дейінгі тергеп-тексеруді жүзеге асыратын адам жеке өзі, қажет болған кезде дәрігердің, өзге маманның қатысуымен үлгілерді алуға құқылы. Өзге жағдайларда үлгілерді сотқа дейінгі тергеп-тексеруді жүзеге асыратын адамның тапсырмасымен дәрігер немесе маман алуы мүмкін.</w:t>
      </w:r>
    </w:p>
    <w:bookmarkEnd w:id="1388"/>
    <w:bookmarkStart w:name="z1925" w:id="1389"/>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сарапшы жүргізуі мүмкін.</w:t>
      </w:r>
    </w:p>
    <w:bookmarkEnd w:id="1389"/>
    <w:bookmarkStart w:name="z1926" w:id="1390"/>
    <w:p>
      <w:pPr>
        <w:spacing w:after="0"/>
        <w:ind w:left="0"/>
        <w:jc w:val="both"/>
      </w:pPr>
      <w:r>
        <w:rPr>
          <w:rFonts w:ascii="Times New Roman"/>
          <w:b w:val="false"/>
          <w:i w:val="false"/>
          <w:color w:val="000000"/>
          <w:sz w:val="28"/>
        </w:rPr>
        <w:t>
      3. Зерттеу процесінде сарапшы эксперименттік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оның өзі жасайтын хаттамада көрсетіледі.</w:t>
      </w:r>
    </w:p>
    <w:bookmarkEnd w:id="1390"/>
    <w:p>
      <w:pPr>
        <w:spacing w:after="0"/>
        <w:ind w:left="0"/>
        <w:jc w:val="both"/>
      </w:pP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i w:val="false"/>
          <w:color w:val="000000"/>
          <w:sz w:val="28"/>
        </w:rPr>
        <w:t>264-бап. Өздерінен үлгілер алуға жол берілетін адамдар</w:t>
      </w:r>
    </w:p>
    <w:bookmarkStart w:name="z1927" w:id="1391"/>
    <w:p>
      <w:pPr>
        <w:spacing w:after="0"/>
        <w:ind w:left="0"/>
        <w:jc w:val="both"/>
      </w:pPr>
      <w:r>
        <w:rPr>
          <w:rFonts w:ascii="Times New Roman"/>
          <w:b w:val="false"/>
          <w:i w:val="false"/>
          <w:color w:val="000000"/>
          <w:sz w:val="28"/>
        </w:rPr>
        <w:t>
      1. Үлгiлер күдіктiден, айыпталушыдан, жәбiрленушiден, сондай-ақ өзіне қатысты медициналық сипаттағы мәжбүрлеу шараларын қолдану жөнiнде iс жүргiзiлiп отырған адамнан алынуы мүмкiн.</w:t>
      </w:r>
    </w:p>
    <w:bookmarkEnd w:id="1391"/>
    <w:bookmarkStart w:name="z1928" w:id="1392"/>
    <w:p>
      <w:pPr>
        <w:spacing w:after="0"/>
        <w:ind w:left="0"/>
        <w:jc w:val="both"/>
      </w:pPr>
      <w:r>
        <w:rPr>
          <w:rFonts w:ascii="Times New Roman"/>
          <w:b w:val="false"/>
          <w:i w:val="false"/>
          <w:color w:val="000000"/>
          <w:sz w:val="28"/>
        </w:rPr>
        <w:t>
      2. Оқиға орнындағы немесе заттай дәлелдемелердегі iздердi өзге адамның қалдыруы мүмкiн екенi туралы жеткiлiктi деректер болған кезде үлгiлер сол адамнан, бiрақ одан көрсетілген iздердің пайда болуы мүмкiн мән-жайлар туралы куә (жәбiрленушi) ретiнде жауап алынғаннан кейiн ғана алынуы мүмкiн.</w:t>
      </w:r>
    </w:p>
    <w:bookmarkEnd w:id="1392"/>
    <w:p>
      <w:pPr>
        <w:spacing w:after="0"/>
        <w:ind w:left="0"/>
        <w:jc w:val="both"/>
      </w:pPr>
      <w:r>
        <w:rPr>
          <w:rFonts w:ascii="Times New Roman"/>
          <w:b/>
          <w:i w:val="false"/>
          <w:color w:val="000000"/>
          <w:sz w:val="28"/>
        </w:rPr>
        <w:t>265-бап. Үлгiлерді алу тәртiбi</w:t>
      </w:r>
    </w:p>
    <w:bookmarkStart w:name="z1929" w:id="1393"/>
    <w:p>
      <w:pPr>
        <w:spacing w:after="0"/>
        <w:ind w:left="0"/>
        <w:jc w:val="both"/>
      </w:pPr>
      <w:r>
        <w:rPr>
          <w:rFonts w:ascii="Times New Roman"/>
          <w:b w:val="false"/>
          <w:i w:val="false"/>
          <w:color w:val="000000"/>
          <w:sz w:val="28"/>
        </w:rPr>
        <w:t>
      1. Сотқа дейінгі тергеп-тексеруді жүзеге асыратын адам өзiне адамды шақыртып немесе ол тұрған жерге келiп, оны үлгiлер алу туралы қаулымен немесе өзіне келіп түскен сот қаулысымен қолын қойғыза отырып таныстырады, осы адамға, маманға олардың құқықтары мен мiндеттерiн түсiндiредi, егер қарсылық білдірулер мәлімделген болса, олар туралы мәселені шешеді. Содан кейін сотқа дейінгі тергеп-тексеруді жүзеге асыратын адам немесе прокурор қажетті 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 қолданылуы мүмкін.</w:t>
      </w:r>
    </w:p>
    <w:bookmarkEnd w:id="1393"/>
    <w:bookmarkStart w:name="z1930" w:id="1394"/>
    <w:p>
      <w:pPr>
        <w:spacing w:after="0"/>
        <w:ind w:left="0"/>
        <w:jc w:val="both"/>
      </w:pPr>
      <w:r>
        <w:rPr>
          <w:rFonts w:ascii="Times New Roman"/>
          <w:b w:val="false"/>
          <w:i w:val="false"/>
          <w:color w:val="000000"/>
          <w:sz w:val="28"/>
        </w:rPr>
        <w:t>
      2. Мәйіттен үлгілер алу, сондай-ақ шикізаттың, өнімнің, басқа да материалдардың сынамаларын үлгілер ретінде алу тиісінше эксгумациялау, алу немесе тінту жүргiзу арқылы жүзеге асырылады.</w:t>
      </w:r>
    </w:p>
    <w:bookmarkEnd w:id="1394"/>
    <w:bookmarkStart w:name="z1931" w:id="1395"/>
    <w:p>
      <w:pPr>
        <w:spacing w:after="0"/>
        <w:ind w:left="0"/>
        <w:jc w:val="both"/>
      </w:pPr>
      <w:r>
        <w:rPr>
          <w:rFonts w:ascii="Times New Roman"/>
          <w:b w:val="false"/>
          <w:i w:val="false"/>
          <w:color w:val="000000"/>
          <w:sz w:val="28"/>
        </w:rPr>
        <w:t>
      3. Алынған үлгілер қапталады, мөрленеді және үлгілерді алған адамның қолымен куәландырылады. Содан кейін сотқа дейінгі тергеп-тексеруді жүзеге асыратын адам немесе прокурор оларды алынған үлгілер хаттамасымен бірге тиісті сарапшыға жібереді және ол үлгілерді алған адамның қолымен куәландырылады.</w:t>
      </w:r>
    </w:p>
    <w:bookmarkEnd w:id="1395"/>
    <w:p>
      <w:pPr>
        <w:spacing w:after="0"/>
        <w:ind w:left="0"/>
        <w:jc w:val="both"/>
      </w:pPr>
      <w:r>
        <w:rPr>
          <w:rFonts w:ascii="Times New Roman"/>
          <w:b w:val="false"/>
          <w:i w:val="false"/>
          <w:color w:val="000000"/>
          <w:sz w:val="28"/>
        </w:rPr>
        <w:t>
      Егер үлгілерді алу соттың қаулысы бойынша жүзеге асырылса, онда осы қаулыны орындаған тергеуші, анықтаушы немесе прокурор үлгілерді оларды алу хаттамасымен бірге сотқа жібереді. Сот тараптардың қатысуымен үлгілерді қарайды, олардың төлнұсқалығы мен сақталғанына көз жеткізеді, содан кейін үлгілерді осы қаулымен және оларды алу хаттамасымен бірге тиісті сарапшыға береді.</w:t>
      </w:r>
    </w:p>
    <w:p>
      <w:pPr>
        <w:spacing w:after="0"/>
        <w:ind w:left="0"/>
        <w:jc w:val="both"/>
      </w:pPr>
      <w:r>
        <w:rPr>
          <w:rFonts w:ascii="Times New Roman"/>
          <w:b/>
          <w:i w:val="false"/>
          <w:color w:val="000000"/>
          <w:sz w:val="28"/>
        </w:rPr>
        <w:t>266-бап. Дәрiгердiң немесе басқа маманның үлгiлерді алуы</w:t>
      </w:r>
    </w:p>
    <w:bookmarkStart w:name="z1932" w:id="1396"/>
    <w:p>
      <w:pPr>
        <w:spacing w:after="0"/>
        <w:ind w:left="0"/>
        <w:jc w:val="both"/>
      </w:pP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Дәрiгерге, басқа маманға қарсылық білдіру туралы мәселенi қаулы шығарған орган шешедi.</w:t>
      </w:r>
    </w:p>
    <w:bookmarkEnd w:id="1396"/>
    <w:bookmarkStart w:name="z1933" w:id="1397"/>
    <w:p>
      <w:pPr>
        <w:spacing w:after="0"/>
        <w:ind w:left="0"/>
        <w:jc w:val="both"/>
      </w:pPr>
      <w:r>
        <w:rPr>
          <w:rFonts w:ascii="Times New Roman"/>
          <w:b w:val="false"/>
          <w:i w:val="false"/>
          <w:color w:val="000000"/>
          <w:sz w:val="28"/>
        </w:rPr>
        <w:t>
      2. Дәрiгер немесе басқа маман қажеттi әрекеттерді жүргізеді және сарапшылық зерттеу үшін үлгiлер алады. Бұл ретте ауыртпайтын және адамның өмірі мен денсаулығы үшін қауіпті емес ғылыми-техникалық құралдар қолданылуы мүмкін. Үлгiлер қапталып, мөрленеді, үлгілерді алған адамның қолымен куәландырылады және қылмыстық процесті жүргізетін органға жiберiледi.</w:t>
      </w:r>
    </w:p>
    <w:bookmarkEnd w:id="1397"/>
    <w:bookmarkStart w:name="z1934" w:id="1398"/>
    <w:p>
      <w:pPr>
        <w:spacing w:after="0"/>
        <w:ind w:left="0"/>
        <w:jc w:val="both"/>
      </w:pPr>
      <w:r>
        <w:rPr>
          <w:rFonts w:ascii="Times New Roman"/>
          <w:b w:val="false"/>
          <w:i w:val="false"/>
          <w:color w:val="000000"/>
          <w:sz w:val="28"/>
        </w:rPr>
        <w:t>
      3. Егер жануарлардан зерттеу үшін үлгілерді алу қажеттігі туындаса, қылмыстық процесті жүргізетін орган тиісті қаулыны ветеринарға немесе басқа маманға жібереді.</w:t>
      </w:r>
    </w:p>
    <w:bookmarkEnd w:id="1398"/>
    <w:p>
      <w:pPr>
        <w:spacing w:after="0"/>
        <w:ind w:left="0"/>
        <w:jc w:val="both"/>
      </w:pPr>
      <w:r>
        <w:rPr>
          <w:rFonts w:ascii="Times New Roman"/>
          <w:b/>
          <w:i w:val="false"/>
          <w:color w:val="000000"/>
          <w:sz w:val="28"/>
        </w:rPr>
        <w:t>267-бап. Үлгiлерді алу кезiнде жеке бастың құқықтарын қорғау</w:t>
      </w:r>
    </w:p>
    <w:p>
      <w:pPr>
        <w:spacing w:after="0"/>
        <w:ind w:left="0"/>
        <w:jc w:val="both"/>
      </w:pP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Ауырсыну сезімдерін туғызатын күрделi медициналық емшараларды немесе әдiстердi қолдануға тек үлгiлер алынуға тиiстi адамның жазбаша келісуімен, ал егер ол кәмелетке толмаған болса немесе психикалық аурудан зардап шегетін болса, оның заңды өкiлдерiнің келiсуімен ғана жол берiледі.</w:t>
      </w:r>
    </w:p>
    <w:p>
      <w:pPr>
        <w:spacing w:after="0"/>
        <w:ind w:left="0"/>
        <w:jc w:val="both"/>
      </w:pPr>
      <w:r>
        <w:rPr>
          <w:rFonts w:ascii="Times New Roman"/>
          <w:b/>
          <w:i w:val="false"/>
          <w:color w:val="000000"/>
          <w:sz w:val="28"/>
        </w:rPr>
        <w:t>268-бап. Үлгiлерді алу туралы қаулының орындалу мiндеттiлiгi</w:t>
      </w:r>
    </w:p>
    <w:bookmarkStart w:name="z269" w:id="1399"/>
    <w:p>
      <w:pPr>
        <w:spacing w:after="0"/>
        <w:ind w:left="0"/>
        <w:jc w:val="both"/>
      </w:pPr>
      <w:r>
        <w:rPr>
          <w:rFonts w:ascii="Times New Roman"/>
          <w:b w:val="false"/>
          <w:i w:val="false"/>
          <w:color w:val="000000"/>
          <w:sz w:val="28"/>
        </w:rPr>
        <w:t>
      1. Күдіктіден, айыпталушыдан үлгiлер мәжбүрленiп алынуы мүмкiн.</w:t>
      </w:r>
    </w:p>
    <w:bookmarkEnd w:id="1399"/>
    <w:bookmarkStart w:name="z270" w:id="1400"/>
    <w:p>
      <w:pPr>
        <w:spacing w:after="0"/>
        <w:ind w:left="0"/>
        <w:jc w:val="both"/>
      </w:pPr>
      <w:r>
        <w:rPr>
          <w:rFonts w:ascii="Times New Roman"/>
          <w:b w:val="false"/>
          <w:i w:val="false"/>
          <w:color w:val="000000"/>
          <w:sz w:val="28"/>
        </w:rPr>
        <w:t>
      2. Күдікті, айыпталушы өзiн қылмыстық құқық бұзушылықтар жасады деп әшкерелейтiн айғақтарды тексеруді табанды түрде талап еткен, сондай-ақ венерологиялық аурулар мен өзге де жұқпалы аурулардың диагностикасы iс үшiн маңызы болғанда осындай диагностика үшiн үлгiлер алу қажет болған жағдайларды қоспағанда, жәбiрленушi мен куәдан үлгiлер олардың келісімімен ғана алынуы мүмкiн.</w:t>
      </w:r>
    </w:p>
    <w:bookmarkEnd w:id="1400"/>
    <w:bookmarkStart w:name="z271" w:id="1401"/>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Үлгiлер алу хаттамасы</w:t>
      </w:r>
    </w:p>
    <w:bookmarkStart w:name="z273" w:id="1402"/>
    <w:p>
      <w:pPr>
        <w:spacing w:after="0"/>
        <w:ind w:left="0"/>
        <w:jc w:val="both"/>
      </w:pPr>
      <w:r>
        <w:rPr>
          <w:rFonts w:ascii="Times New Roman"/>
          <w:b w:val="false"/>
          <w:i w:val="false"/>
          <w:color w:val="000000"/>
          <w:sz w:val="28"/>
        </w:rPr>
        <w:t>
      1. Сотқа дейінгі тергеп-тексеруді жүзеге асыратын адам үлгiлердi алып, хаттама жасайды, онда үлгiлердi алу үшiн жасалған барлық әрекеттер жүргiзiлу ретiмен, бұл ретте қолданылған ғылыми-зерттеу және басқа әдiстер мен рәсiмдер, сондай-ақ үлгiлердiң өзi сипатталады.</w:t>
      </w:r>
    </w:p>
    <w:bookmarkEnd w:id="1402"/>
    <w:bookmarkStart w:name="z274" w:id="1403"/>
    <w:p>
      <w:pPr>
        <w:spacing w:after="0"/>
        <w:ind w:left="0"/>
        <w:jc w:val="both"/>
      </w:pPr>
      <w:r>
        <w:rPr>
          <w:rFonts w:ascii="Times New Roman"/>
          <w:b w:val="false"/>
          <w:i w:val="false"/>
          <w:color w:val="000000"/>
          <w:sz w:val="28"/>
        </w:rPr>
        <w:t xml:space="preserve">
      2. Егер үлгiлердi қылмыстық процесті жүргізетін органның тапсырмасы бойынша дәрiгер немесе басқа маман алса, онда ол бұл туралы ресми құжат жасайды, оған көрсетілген әрекетке қатысушылардың барлығы қол қояды және ол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белгiленген тәртiппен қылмыстық iске қосып тiгу үшiн қылмыстық процесті жүргізетін органға беріледi.</w:t>
      </w:r>
    </w:p>
    <w:bookmarkEnd w:id="1403"/>
    <w:bookmarkStart w:name="z275" w:id="1404"/>
    <w:p>
      <w:pPr>
        <w:spacing w:after="0"/>
        <w:ind w:left="0"/>
        <w:jc w:val="both"/>
      </w:pPr>
      <w:r>
        <w:rPr>
          <w:rFonts w:ascii="Times New Roman"/>
          <w:b w:val="false"/>
          <w:i w:val="false"/>
          <w:color w:val="000000"/>
          <w:sz w:val="28"/>
        </w:rPr>
        <w:t>
      3. Хаттамаға алынған үлгiлер қапталған және мөрленген түрде қоса беріледі.</w:t>
      </w:r>
    </w:p>
    <w:bookmarkEnd w:id="1404"/>
    <w:bookmarkStart w:name="z276" w:id="1405"/>
    <w:p>
      <w:pPr>
        <w:spacing w:after="0"/>
        <w:ind w:left="0"/>
        <w:jc w:val="left"/>
      </w:pPr>
      <w:r>
        <w:rPr>
          <w:rFonts w:ascii="Times New Roman"/>
          <w:b/>
          <w:i w:val="false"/>
          <w:color w:val="000000"/>
        </w:rPr>
        <w:t xml:space="preserve"> 35-тарау. СОТ САРАПТАМАСЫ</w:t>
      </w:r>
    </w:p>
    <w:bookmarkEnd w:id="1405"/>
    <w:p>
      <w:pPr>
        <w:spacing w:after="0"/>
        <w:ind w:left="0"/>
        <w:jc w:val="both"/>
      </w:pPr>
      <w:r>
        <w:rPr>
          <w:rFonts w:ascii="Times New Roman"/>
          <w:b/>
          <w:i w:val="false"/>
          <w:color w:val="000000"/>
          <w:sz w:val="28"/>
        </w:rPr>
        <w:t>270-бап. Сараптаманы тағайындау</w:t>
      </w:r>
    </w:p>
    <w:p>
      <w:pPr>
        <w:spacing w:after="0"/>
        <w:ind w:left="0"/>
        <w:jc w:val="both"/>
      </w:pPr>
      <w:r>
        <w:rPr>
          <w:rFonts w:ascii="Times New Roman"/>
          <w:b w:val="false"/>
          <w:i w:val="false"/>
          <w:color w:val="000000"/>
          <w:sz w:val="28"/>
        </w:rPr>
        <w:t>
      Iс үшiн маңызы бар мән-жайлар сарапшының материалдарды арнайы ғылыми бiлiмдер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w:t>
      </w:r>
    </w:p>
    <w:p>
      <w:pPr>
        <w:spacing w:after="0"/>
        <w:ind w:left="0"/>
        <w:jc w:val="both"/>
      </w:pPr>
      <w:r>
        <w:rPr>
          <w:rFonts w:ascii="Times New Roman"/>
          <w:b/>
          <w:i w:val="false"/>
          <w:color w:val="000000"/>
          <w:sz w:val="28"/>
        </w:rPr>
        <w:t>271-бап. Сараптаманы мiндеттi түрде тағайындау</w:t>
      </w:r>
    </w:p>
    <w:bookmarkStart w:name="z279" w:id="1406"/>
    <w:p>
      <w:pPr>
        <w:spacing w:after="0"/>
        <w:ind w:left="0"/>
        <w:jc w:val="both"/>
      </w:pPr>
      <w:r>
        <w:rPr>
          <w:rFonts w:ascii="Times New Roman"/>
          <w:b w:val="false"/>
          <w:i w:val="false"/>
          <w:color w:val="000000"/>
          <w:sz w:val="28"/>
        </w:rPr>
        <w:t>
      1. Егер iс бойынша:</w:t>
      </w:r>
    </w:p>
    <w:bookmarkEnd w:id="1406"/>
    <w:p>
      <w:pPr>
        <w:spacing w:after="0"/>
        <w:ind w:left="0"/>
        <w:jc w:val="both"/>
      </w:pPr>
      <w:r>
        <w:rPr>
          <w:rFonts w:ascii="Times New Roman"/>
          <w:b w:val="false"/>
          <w:i w:val="false"/>
          <w:color w:val="000000"/>
          <w:sz w:val="28"/>
        </w:rPr>
        <w:t>
      1) өлiмнiң себептерiн;</w:t>
      </w:r>
    </w:p>
    <w:p>
      <w:pPr>
        <w:spacing w:after="0"/>
        <w:ind w:left="0"/>
        <w:jc w:val="both"/>
      </w:pPr>
      <w:r>
        <w:rPr>
          <w:rFonts w:ascii="Times New Roman"/>
          <w:b w:val="false"/>
          <w:i w:val="false"/>
          <w:color w:val="000000"/>
          <w:sz w:val="28"/>
        </w:rPr>
        <w:t>
      2) денсаулыққа келтiрiлген зиянның сипаты мен ауырлық дәрежесiн;</w:t>
      </w:r>
    </w:p>
    <w:p>
      <w:pPr>
        <w:spacing w:after="0"/>
        <w:ind w:left="0"/>
        <w:jc w:val="both"/>
      </w:pPr>
      <w:r>
        <w:rPr>
          <w:rFonts w:ascii="Times New Roman"/>
          <w:b w:val="false"/>
          <w:i w:val="false"/>
          <w:color w:val="000000"/>
          <w:sz w:val="28"/>
        </w:rPr>
        <w:t>
      3) iс үшiн маңызды болып, бірақ жасы туралы құжаттар болмаған немесе күмән туғызған жағдайларда, күдіктiнiң, қорғалуға құқығы бар куәнің, айыпталушының, жәбiрленушiнiң жасын;</w:t>
      </w:r>
    </w:p>
    <w:p>
      <w:pPr>
        <w:spacing w:after="0"/>
        <w:ind w:left="0"/>
        <w:jc w:val="both"/>
      </w:pPr>
      <w:r>
        <w:rPr>
          <w:rFonts w:ascii="Times New Roman"/>
          <w:b w:val="false"/>
          <w:i w:val="false"/>
          <w:color w:val="000000"/>
          <w:sz w:val="28"/>
        </w:rPr>
        <w:t>
      4) күдіктiнiң, қорғалуға құқығы бар куәнің,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pPr>
        <w:spacing w:after="0"/>
        <w:ind w:left="0"/>
        <w:jc w:val="both"/>
      </w:pP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pPr>
        <w:spacing w:after="0"/>
        <w:ind w:left="0"/>
        <w:jc w:val="both"/>
      </w:pPr>
      <w:r>
        <w:rPr>
          <w:rFonts w:ascii="Times New Roman"/>
          <w:b w:val="false"/>
          <w:i w:val="false"/>
          <w:color w:val="000000"/>
          <w:sz w:val="28"/>
        </w:rPr>
        <w:t>
      6) iстiң басқа дәлелдемелерімен анық белгіленбейтін өзге мән-жайларын анықтау қажет болғанда, сараптаманы тағайындау және жүргiзу мiндеттi.</w:t>
      </w:r>
    </w:p>
    <w:bookmarkStart w:name="z280" w:id="1407"/>
    <w:p>
      <w:pPr>
        <w:spacing w:after="0"/>
        <w:ind w:left="0"/>
        <w:jc w:val="both"/>
      </w:pPr>
      <w:r>
        <w:rPr>
          <w:rFonts w:ascii="Times New Roman"/>
          <w:b w:val="false"/>
          <w:i w:val="false"/>
          <w:color w:val="000000"/>
          <w:sz w:val="28"/>
        </w:rPr>
        <w:t xml:space="preserve">
      2. Егер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bookmarkEnd w:id="1407"/>
    <w:p>
      <w:pPr>
        <w:spacing w:after="0"/>
        <w:ind w:left="0"/>
        <w:jc w:val="both"/>
      </w:pPr>
      <w:r>
        <w:rPr>
          <w:rFonts w:ascii="Times New Roman"/>
          <w:b w:val="false"/>
          <w:i w:val="false"/>
          <w:color w:val="000000"/>
          <w:sz w:val="28"/>
        </w:rPr>
        <w:t xml:space="preserve">
      Ескертпе. Осы баптың бірінші бөлігінің 4) және 5) тармақтарында санамаланған негіздер бойынша күдіктіге, айыпталушыға, жәбірленушіге, куәға қатысты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қарап-зерттеуге орналастырмай, қорытынды беру мүмкін еместігі туралы мәлімдесе, онда қылмыстық іс бойынша осы Кодекстің </w:t>
      </w:r>
      <w:r>
        <w:rPr>
          <w:rFonts w:ascii="Times New Roman"/>
          <w:b w:val="false"/>
          <w:i w:val="false"/>
          <w:color w:val="000000"/>
          <w:sz w:val="28"/>
        </w:rPr>
        <w:t>279-бабында</w:t>
      </w:r>
      <w:r>
        <w:rPr>
          <w:rFonts w:ascii="Times New Roman"/>
          <w:b w:val="false"/>
          <w:i w:val="false"/>
          <w:color w:val="000000"/>
          <w:sz w:val="28"/>
        </w:rPr>
        <w:t xml:space="preserve"> көзделген тәртіппен стационарлық сот-психиатриялық сараптама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Сараптама тағайындау тәртібі</w:t>
      </w:r>
    </w:p>
    <w:bookmarkStart w:name="z282" w:id="1408"/>
    <w:p>
      <w:pPr>
        <w:spacing w:after="0"/>
        <w:ind w:left="0"/>
        <w:jc w:val="both"/>
      </w:pPr>
      <w:r>
        <w:rPr>
          <w:rFonts w:ascii="Times New Roman"/>
          <w:b w:val="false"/>
          <w:i w:val="false"/>
          <w:color w:val="000000"/>
          <w:sz w:val="28"/>
        </w:rPr>
        <w:t>
      1. 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bookmarkEnd w:id="1408"/>
    <w:bookmarkStart w:name="z283" w:id="1409"/>
    <w:p>
      <w:pPr>
        <w:spacing w:after="0"/>
        <w:ind w:left="0"/>
        <w:jc w:val="both"/>
      </w:pPr>
      <w:r>
        <w:rPr>
          <w:rFonts w:ascii="Times New Roman"/>
          <w:b w:val="false"/>
          <w:i w:val="false"/>
          <w:color w:val="000000"/>
          <w:sz w:val="28"/>
        </w:rPr>
        <w:t>
      2. Қылмыстық процесті жүргізетін органның, тергеу судьясының сараптама тағайындау туралы қаулысы ол жіберілген және бұл өздерінің өз құзыретіне кіретін органдардың немесе адамдардың орындауы үшін міндетті.</w:t>
      </w:r>
    </w:p>
    <w:bookmarkEnd w:id="1409"/>
    <w:bookmarkStart w:name="z284" w:id="141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271-бабы</w:t>
      </w:r>
      <w:r>
        <w:rPr>
          <w:rFonts w:ascii="Times New Roman"/>
          <w:b w:val="false"/>
          <w:i w:val="false"/>
          <w:color w:val="000000"/>
          <w:sz w:val="28"/>
        </w:rPr>
        <w:t xml:space="preserve"> бірінші бөлігінің 2), 3) және 5) тармақтарында көзделген жағдайларды қоспағанда, жәбірленушіге, куәға қатысты сот сараптамасы олардың келісуімен немесе олардың заңды өкілдерінің келісуімен жүргізіледі, көрсетілген адамдар келісімді жазбаша түрде береді.</w:t>
      </w:r>
    </w:p>
    <w:bookmarkEnd w:id="1410"/>
    <w:bookmarkStart w:name="z285" w:id="1411"/>
    <w:p>
      <w:pPr>
        <w:spacing w:after="0"/>
        <w:ind w:left="0"/>
        <w:jc w:val="both"/>
      </w:pPr>
      <w:r>
        <w:rPr>
          <w:rFonts w:ascii="Times New Roman"/>
          <w:b w:val="false"/>
          <w:i w:val="false"/>
          <w:color w:val="000000"/>
          <w:sz w:val="28"/>
        </w:rPr>
        <w:t xml:space="preserve">
      4. Сараптаманы тағайындаған адам сот сараптамасының тағайындалғаны туралы қаулымен күдіктіні, айыпталушыны, оның қорғаушысын, жәбірленушіні, оның өкілін, сондай-ақ сараптамаға ұшырайтын куәны, оның ішінде қорғалуға құқығы бар куәны оның заңды өкілін таныстырады және оларға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құқықтарын түсіндіреді. Бұл туралы сараптама тағайындаған адам және қаулымен таныстырылған адамдар қол қоятын хаттама жасалады.</w:t>
      </w:r>
    </w:p>
    <w:bookmarkEnd w:id="1411"/>
    <w:bookmarkStart w:name="z286" w:id="1412"/>
    <w:p>
      <w:pPr>
        <w:spacing w:after="0"/>
        <w:ind w:left="0"/>
        <w:jc w:val="both"/>
      </w:pPr>
      <w:r>
        <w:rPr>
          <w:rFonts w:ascii="Times New Roman"/>
          <w:b w:val="false"/>
          <w:i w:val="false"/>
          <w:color w:val="000000"/>
          <w:sz w:val="28"/>
        </w:rPr>
        <w:t>
      5. Сараптама өздерінің құқықтары мен мүдделерін немесе өздері өкілдік ететін құқықтар мен мүдделерді қорғайтын процеске қатысушылардың бастамасы бойынша тағайындалуы мүмкін. Өздерінің құқықтары мен мүдделерін немесе өздері өкілдік ететін құқықтар мен мүдделерді қорғайтын процеске қатысушылар қылмыстық процесті жүргізетін органға өздерінің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Шешу үшін ұсынылған мәселелер қылмыстық іске немесе сот сараптамасының нысанасына жатпайтын жағдайларды қоспағанда, қылмыстық процесті жүргізетін органның сараптама тағайындаудан бас тартуға құқығы жоқ. Сотқа дейінгі тергеп-тексеруді жүзеге асыратын адам өтінішхат келіп түскен кезден бастап үш тәулік ішінде өтінішхатты қанағаттандырудан бас тарту туралы уәжді қаулы шығарады.</w:t>
      </w:r>
    </w:p>
    <w:bookmarkEnd w:id="1412"/>
    <w:bookmarkStart w:name="z287" w:id="1413"/>
    <w:p>
      <w:pPr>
        <w:spacing w:after="0"/>
        <w:ind w:left="0"/>
        <w:jc w:val="both"/>
      </w:pPr>
      <w:r>
        <w:rPr>
          <w:rFonts w:ascii="Times New Roman"/>
          <w:b w:val="false"/>
          <w:i w:val="false"/>
          <w:color w:val="000000"/>
          <w:sz w:val="28"/>
        </w:rPr>
        <w:t xml:space="preserve">
      6. Тергеу судьясы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тәртіппен сараптама тағайындау туралы мәселені шешкен кезде қорғаушы тарапқа сарапшының алдына қойылуы қажет сұрақтарды жазбаша нысанда беруін ұсынады және олар бойынша процеске қатысушылардың пікірін тыңдайды.</w:t>
      </w:r>
    </w:p>
    <w:bookmarkEnd w:id="1413"/>
    <w:p>
      <w:pPr>
        <w:spacing w:after="0"/>
        <w:ind w:left="0"/>
        <w:jc w:val="both"/>
      </w:pPr>
      <w:r>
        <w:rPr>
          <w:rFonts w:ascii="Times New Roman"/>
          <w:b w:val="false"/>
          <w:i w:val="false"/>
          <w:color w:val="000000"/>
          <w:sz w:val="28"/>
        </w:rPr>
        <w:t>
      Тараптар қай объектілердің сарапшылық зерттеуге жататынын, сондай-ақ сараптама жүргізуді кімге тапсыруға болатынын көрсетуге және сарапшыға қарсылық білдіруді мәлімдеуге құқылы.</w:t>
      </w:r>
    </w:p>
    <w:p>
      <w:pPr>
        <w:spacing w:after="0"/>
        <w:ind w:left="0"/>
        <w:jc w:val="both"/>
      </w:pPr>
      <w:r>
        <w:rPr>
          <w:rFonts w:ascii="Times New Roman"/>
          <w:b w:val="false"/>
          <w:i w:val="false"/>
          <w:color w:val="000000"/>
          <w:sz w:val="28"/>
        </w:rPr>
        <w:t>
      Тергеу судьясы сараптама тағайындаған кезде сотқа дейінгі тергеп-тексеруді жүзеге асыратын адам өзінің іс жүргізуінде жатқан қажетті нәрселерді, материалдарды сарапшының билігіне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 w:id="1414"/>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p>
    <w:bookmarkEnd w:id="1414"/>
    <w:bookmarkStart w:name="z291" w:id="1415"/>
    <w:p>
      <w:pPr>
        <w:spacing w:after="0"/>
        <w:ind w:left="0"/>
        <w:jc w:val="both"/>
      </w:pPr>
      <w:r>
        <w:rPr>
          <w:rFonts w:ascii="Times New Roman"/>
          <w:b w:val="false"/>
          <w:i w:val="false"/>
          <w:color w:val="000000"/>
          <w:sz w:val="28"/>
        </w:rPr>
        <w:t>
      10. Қылмыстық процесті жүргізетін орган ұсынылған сұрақтарды қарап, олардың қылмыстық іске немесе сот сараптамасының нысанасына қатысы жоқтарын алып тастайды, сарапшыға қарсылық білдіру негіздерінің бар-жоғын анықтайды, содан кейін осы баптың бірінші бөлігінде көрсетілген талаптарды сақтай отырып, сараптама тағайындау туралы қаулы шығарады.</w:t>
      </w:r>
    </w:p>
    <w:bookmarkEnd w:id="1415"/>
    <w:bookmarkStart w:name="z292" w:id="1416"/>
    <w:p>
      <w:pPr>
        <w:spacing w:after="0"/>
        <w:ind w:left="0"/>
        <w:jc w:val="both"/>
      </w:pP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Қорғаушының немесе жәбірленуші өкілінің сұрау салуы бойынша сараптама жүргізілген жағдайларда, шығыстарды өтеу өзінің мүддесі үшін сараптама жүргізілген адамға жүктеледі.</w:t>
      </w:r>
    </w:p>
    <w:bookmarkEnd w:id="1416"/>
    <w:bookmarkStart w:name="z293" w:id="1417"/>
    <w:p>
      <w:pPr>
        <w:spacing w:after="0"/>
        <w:ind w:left="0"/>
        <w:jc w:val="both"/>
      </w:pPr>
      <w:r>
        <w:rPr>
          <w:rFonts w:ascii="Times New Roman"/>
          <w:b w:val="false"/>
          <w:i w:val="false"/>
          <w:color w:val="000000"/>
          <w:sz w:val="28"/>
        </w:rPr>
        <w:t xml:space="preserve">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9) тармағында көзделген жағдайларда сотқа дейінгі тергеп-тексеруді жүзеге асыратын адам сот алдында күзетпен ұсталмайтын адамды сот-психиатриялық және (немесе) сот-медициналық сараптама жүргізу үшін медициналық ұйымға мәжбүрлеп орналастыру туралы өтінішхат енгізеді.</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272-1-бап. Қорғаушы, жәбірленушінің өкілі болып табылатын адвокаттың сот сараптамасын жүргізу туралы сұрау салуы</w:t>
      </w:r>
    </w:p>
    <w:bookmarkStart w:name="z3500" w:id="1418"/>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418"/>
    <w:bookmarkStart w:name="z3501" w:id="1419"/>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оның адвокаттық қызметті жүзеге асыру құқығына арналған лицензияның нөмірі,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419"/>
    <w:bookmarkStart w:name="z3502" w:id="1420"/>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420"/>
    <w:bookmarkStart w:name="z3503" w:id="1421"/>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421"/>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Start w:name="z3504" w:id="1422"/>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422"/>
    <w:bookmarkStart w:name="z3505" w:id="1423"/>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 сараптамасын жүргiзу тапсырылуы мүмкiн адамдар</w:t>
      </w:r>
    </w:p>
    <w:bookmarkStart w:name="z295" w:id="1424"/>
    <w:p>
      <w:pPr>
        <w:spacing w:after="0"/>
        <w:ind w:left="0"/>
        <w:jc w:val="both"/>
      </w:pPr>
      <w:r>
        <w:rPr>
          <w:rFonts w:ascii="Times New Roman"/>
          <w:b w:val="false"/>
          <w:i w:val="false"/>
          <w:color w:val="000000"/>
          <w:sz w:val="28"/>
        </w:rPr>
        <w:t>
      1. Сот сараптамасын жүргізу:</w:t>
      </w:r>
    </w:p>
    <w:bookmarkEnd w:id="1424"/>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p>
      <w:pPr>
        <w:spacing w:after="0"/>
        <w:ind w:left="0"/>
        <w:jc w:val="both"/>
      </w:pPr>
      <w:r>
        <w:rPr>
          <w:rFonts w:ascii="Times New Roman"/>
          <w:b w:val="false"/>
          <w:i w:val="false"/>
          <w:color w:val="000000"/>
          <w:sz w:val="28"/>
        </w:rPr>
        <w:t>
      3) заңда көзделген тәртіппен және шарттарда біржолғы тәртіппен өзге адамдарға тапсырылуы мүмкін.</w:t>
      </w:r>
    </w:p>
    <w:bookmarkStart w:name="z296" w:id="1425"/>
    <w:p>
      <w:pPr>
        <w:spacing w:after="0"/>
        <w:ind w:left="0"/>
        <w:jc w:val="both"/>
      </w:pPr>
      <w:r>
        <w:rPr>
          <w:rFonts w:ascii="Times New Roman"/>
          <w:b w:val="false"/>
          <w:i w:val="false"/>
          <w:color w:val="000000"/>
          <w:sz w:val="28"/>
        </w:rPr>
        <w:t>
      2. Сараптама жүргiзу процеске қатысушылар ұсынған адамдардың бiреуiне тапсырылуы мүмкiн.</w:t>
      </w:r>
    </w:p>
    <w:bookmarkEnd w:id="1425"/>
    <w:bookmarkStart w:name="z297" w:id="1426"/>
    <w:p>
      <w:pPr>
        <w:spacing w:after="0"/>
        <w:ind w:left="0"/>
        <w:jc w:val="both"/>
      </w:pPr>
      <w:r>
        <w:rPr>
          <w:rFonts w:ascii="Times New Roman"/>
          <w:b w:val="false"/>
          <w:i w:val="false"/>
          <w:color w:val="000000"/>
          <w:sz w:val="28"/>
        </w:rPr>
        <w:t>
      3. Қылмыстық процесті жүргізетін органның, тергеу судьясының сараптама жүргiзу тапсырылған адамды шақыру туралы талабы көрсетілген адам жұмыс iстейтiн ұйымның басшысы үшiн мiндеттi.</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Күдіктінің, айыпталушының, жәбірленушінің, куәнің, қорғаушының және жәбірленуші өкілінің сараптама тағайындау және жүргізу кезіндегі құқықтары</w:t>
      </w:r>
    </w:p>
    <w:bookmarkStart w:name="z299" w:id="1427"/>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қорғаушының және жәбірленуші өкілінің:</w:t>
      </w:r>
    </w:p>
    <w:bookmarkEnd w:id="1427"/>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танысуға және өздеріне тиесілі құқықтарға түсіндірме алуға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сарапшы алдына қосымша мәселелер қою немесе қойылған мәселелерді нақтылау туралы өтінішхат беруге;</w:t>
      </w:r>
    </w:p>
    <w:p>
      <w:pPr>
        <w:spacing w:after="0"/>
        <w:ind w:left="0"/>
        <w:jc w:val="both"/>
      </w:pPr>
      <w:r>
        <w:rPr>
          <w:rFonts w:ascii="Times New Roman"/>
          <w:b w:val="false"/>
          <w:i w:val="false"/>
          <w:color w:val="000000"/>
          <w:sz w:val="28"/>
        </w:rPr>
        <w:t xml:space="preserve">
      5) сараптама жүргізілген кезде қылмыстық процесті жүргізетін органның рұқсатымен, осы Кодекстің </w:t>
      </w:r>
      <w:r>
        <w:rPr>
          <w:rFonts w:ascii="Times New Roman"/>
          <w:b w:val="false"/>
          <w:i w:val="false"/>
          <w:color w:val="000000"/>
          <w:sz w:val="28"/>
        </w:rPr>
        <w:t>278-бабында</w:t>
      </w:r>
      <w:r>
        <w:rPr>
          <w:rFonts w:ascii="Times New Roman"/>
          <w:b w:val="false"/>
          <w:i w:val="false"/>
          <w:color w:val="000000"/>
          <w:sz w:val="28"/>
        </w:rPr>
        <w:t xml:space="preserve"> көзделген тәртіппен қатысуға;</w:t>
      </w:r>
    </w:p>
    <w:p>
      <w:pPr>
        <w:spacing w:after="0"/>
        <w:ind w:left="0"/>
        <w:jc w:val="both"/>
      </w:pPr>
      <w:r>
        <w:rPr>
          <w:rFonts w:ascii="Times New Roman"/>
          <w:b w:val="false"/>
          <w:i w:val="false"/>
          <w:color w:val="000000"/>
          <w:sz w:val="28"/>
        </w:rPr>
        <w:t xml:space="preserve">
      6) сарапшының қорытындысымен не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тәртіппен қорытынды берудің мүмкін еместігі туралы хабармен танысуға құқығы бар.</w:t>
      </w:r>
    </w:p>
    <w:bookmarkStart w:name="z300" w:id="1428"/>
    <w:p>
      <w:pPr>
        <w:spacing w:after="0"/>
        <w:ind w:left="0"/>
        <w:jc w:val="both"/>
      </w:pPr>
      <w:r>
        <w:rPr>
          <w:rFonts w:ascii="Times New Roman"/>
          <w:b w:val="false"/>
          <w:i w:val="false"/>
          <w:color w:val="000000"/>
          <w:sz w:val="28"/>
        </w:rPr>
        <w:t>
      2. Санамаланған құқықтарға куә, оның ішінде қорғалуға құқығы бар, сараптамаға ұшырайтын куә да және, егер өзінің психикалық жай-күйі мүмкіндік берсе, өзіне қатысты медициналық сипаттағы мәжбүрлеу шараларын қолдану жөнінде іс жүргізілетін адам да ие болады.</w:t>
      </w:r>
    </w:p>
    <w:bookmarkEnd w:id="1428"/>
    <w:bookmarkStart w:name="z301" w:id="1429"/>
    <w:p>
      <w:pPr>
        <w:spacing w:after="0"/>
        <w:ind w:left="0"/>
        <w:jc w:val="both"/>
      </w:pPr>
      <w:r>
        <w:rPr>
          <w:rFonts w:ascii="Times New Roman"/>
          <w:b w:val="false"/>
          <w:i w:val="false"/>
          <w:color w:val="000000"/>
          <w:sz w:val="28"/>
        </w:rPr>
        <w:t xml:space="preserve">
      3. Егер сараптама адамды күдікті деп танығанға дейін немесе күдіктінің іс-әрекетін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құқықтарын түсіндіруге міндетті.</w:t>
      </w:r>
    </w:p>
    <w:bookmarkEnd w:id="1429"/>
    <w:bookmarkStart w:name="z302" w:id="1430"/>
    <w:p>
      <w:pPr>
        <w:spacing w:after="0"/>
        <w:ind w:left="0"/>
        <w:jc w:val="both"/>
      </w:pPr>
      <w:r>
        <w:rPr>
          <w:rFonts w:ascii="Times New Roman"/>
          <w:b w:val="false"/>
          <w:i w:val="false"/>
          <w:color w:val="000000"/>
          <w:sz w:val="28"/>
        </w:rPr>
        <w:t xml:space="preserve">
      4. Жәбірленушілер мен куәларға, сондай-ақ қылмыстық құқық бұзушылықтың жасалуынан зардап шеккен адамға және өзіне қатысты күдікті деп тану туралы мәселе шешіліп жатқан адамға сараптама олардың жазбаша келісуімен ғана жүргізіледі. Егер осы адамдар кәмелетке толмаған немесе сот оларды әрекетке қабілетсіз деп таныған болса, сараптама жүргізуге жазбаша келісімді олардың заңды өкілдері береді. Көрсетілген қағида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жағдайларда сараптама жүргізуге қолданылмайды.</w:t>
      </w:r>
    </w:p>
    <w:bookmarkEnd w:id="1430"/>
    <w:bookmarkStart w:name="z303" w:id="1431"/>
    <w:p>
      <w:pPr>
        <w:spacing w:after="0"/>
        <w:ind w:left="0"/>
        <w:jc w:val="both"/>
      </w:pPr>
      <w:r>
        <w:rPr>
          <w:rFonts w:ascii="Times New Roman"/>
          <w:b w:val="false"/>
          <w:i w:val="false"/>
          <w:color w:val="000000"/>
          <w:sz w:val="28"/>
        </w:rPr>
        <w:t>
      5. Осы баптың бірінші және екінші бөліктерінде көрсетілген адамдар мәлімдеген өтінішхаттар қанағаттандырылған жағдайда, қылмыстық процесті жүргізетін орган тиісінше сараптама тағайындау туралы өзінің қаулысын өзгертеді немесе толықтырады. Өтінішхаттарды қанағаттандырудан бас тартылған жағдайда, ол уәжді қаулы шығарып, оны өтінішхатты мәлімдеген адамға қол қойғыза отырып, жария етеді.</w:t>
      </w:r>
    </w:p>
    <w:bookmarkEnd w:id="1431"/>
    <w:p>
      <w:pPr>
        <w:spacing w:after="0"/>
        <w:ind w:left="0"/>
        <w:jc w:val="both"/>
      </w:pPr>
      <w:r>
        <w:rPr>
          <w:rFonts w:ascii="Times New Roman"/>
          <w:b/>
          <w:i w:val="false"/>
          <w:color w:val="000000"/>
          <w:sz w:val="28"/>
        </w:rPr>
        <w:t>275-бап. Өздеріне қатысты сот сараптамасы жүргізілетін адамдардың құқықтары мен заңды мүдделеріне кепілдік беру</w:t>
      </w:r>
    </w:p>
    <w:bookmarkStart w:name="z305" w:id="1432"/>
    <w:p>
      <w:pPr>
        <w:spacing w:after="0"/>
        <w:ind w:left="0"/>
        <w:jc w:val="both"/>
      </w:pPr>
      <w:r>
        <w:rPr>
          <w:rFonts w:ascii="Times New Roman"/>
          <w:b w:val="false"/>
          <w:i w:val="false"/>
          <w:color w:val="000000"/>
          <w:sz w:val="28"/>
        </w:rPr>
        <w:t>
      1. Тірі адамдарға сот сараптамасын жүргізу кезінде:</w:t>
      </w:r>
    </w:p>
    <w:bookmarkEnd w:id="1432"/>
    <w:p>
      <w:pPr>
        <w:spacing w:after="0"/>
        <w:ind w:left="0"/>
        <w:jc w:val="both"/>
      </w:pP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құқықтарына қысым көрсетуге (оның ішінде алдау, азаптау, қатыгез қарым қатынас, зорлық-зомбылық, қорқыту және өзге де заңсыз шаралар қолдану арқылы);</w:t>
      </w:r>
    </w:p>
    <w:p>
      <w:pPr>
        <w:spacing w:after="0"/>
        <w:ind w:left="0"/>
        <w:jc w:val="both"/>
      </w:pPr>
      <w:r>
        <w:rPr>
          <w:rFonts w:ascii="Times New Roman"/>
          <w:b w:val="false"/>
          <w:i w:val="false"/>
          <w:color w:val="000000"/>
          <w:sz w:val="28"/>
        </w:rPr>
        <w:t>
      2) көрсетілген адамдарды медициналық технологияларды, фармакологиялық және дәрілік заттарды клиникалық зерттеулердің субъектілері ретінде пайдалануға;</w:t>
      </w:r>
    </w:p>
    <w:p>
      <w:pPr>
        <w:spacing w:after="0"/>
        <w:ind w:left="0"/>
        <w:jc w:val="both"/>
      </w:pPr>
      <w:r>
        <w:rPr>
          <w:rFonts w:ascii="Times New Roman"/>
          <w:b w:val="false"/>
          <w:i w:val="false"/>
          <w:color w:val="000000"/>
          <w:sz w:val="28"/>
        </w:rPr>
        <w:t>
      3) хирургиялық араласуды көздейтін зерттеу әдістерін қолдануға тыйым салынады.</w:t>
      </w:r>
    </w:p>
    <w:bookmarkStart w:name="z306" w:id="1433"/>
    <w:p>
      <w:pPr>
        <w:spacing w:after="0"/>
        <w:ind w:left="0"/>
        <w:jc w:val="both"/>
      </w:pPr>
      <w:r>
        <w:rPr>
          <w:rFonts w:ascii="Times New Roman"/>
          <w:b w:val="false"/>
          <w:i w:val="false"/>
          <w:color w:val="000000"/>
          <w:sz w:val="28"/>
        </w:rPr>
        <w:t>
      2. Сот сараптамасын тағайындаған орган өзіне қатысты сот сараптамасы жүргізілетін адамға сот-сараптама зерттеуінің баламалы әдістерін қоса алғанда, пайдаланылатын әдістері туралы, ықтимал ауырсыну сезімдері мен жанама әсерлер туралы қолжетімді нысанда хабарлауға тиіс. Көрсетілген ақпарат өзіне қатысты сот сараптамасы жүргізіліп жатқан адамның заңды өкілінің өтінішхаты бойынша оған да беріледі.</w:t>
      </w:r>
    </w:p>
    <w:bookmarkEnd w:id="1433"/>
    <w:bookmarkStart w:name="z307" w:id="1434"/>
    <w:p>
      <w:pPr>
        <w:spacing w:after="0"/>
        <w:ind w:left="0"/>
        <w:jc w:val="both"/>
      </w:pPr>
      <w:r>
        <w:rPr>
          <w:rFonts w:ascii="Times New Roman"/>
          <w:b w:val="false"/>
          <w:i w:val="false"/>
          <w:color w:val="000000"/>
          <w:sz w:val="28"/>
        </w:rPr>
        <w:t>
      3. Өзіне қатысты сот сараптамасы жүргізіліп жатқан адамға медициналық көмек заңда көзделген негіздер бойынша және тәртіппен ғана көрсетілуі мүмкін.</w:t>
      </w:r>
    </w:p>
    <w:bookmarkEnd w:id="1434"/>
    <w:bookmarkStart w:name="z308" w:id="1435"/>
    <w:p>
      <w:pPr>
        <w:spacing w:after="0"/>
        <w:ind w:left="0"/>
        <w:jc w:val="both"/>
      </w:pPr>
      <w:r>
        <w:rPr>
          <w:rFonts w:ascii="Times New Roman"/>
          <w:b w:val="false"/>
          <w:i w:val="false"/>
          <w:color w:val="000000"/>
          <w:sz w:val="28"/>
        </w:rPr>
        <w:t>
      4. Медициналық ұйымға орналастырылған адамға шағымдар және өтінішхаттар беру мүмкіндігі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p>
    <w:bookmarkEnd w:id="1435"/>
    <w:bookmarkStart w:name="z309" w:id="1436"/>
    <w:p>
      <w:pPr>
        <w:spacing w:after="0"/>
        <w:ind w:left="0"/>
        <w:jc w:val="both"/>
      </w:pPr>
      <w:r>
        <w:rPr>
          <w:rFonts w:ascii="Times New Roman"/>
          <w:b w:val="false"/>
          <w:i w:val="false"/>
          <w:color w:val="000000"/>
          <w:sz w:val="28"/>
        </w:rPr>
        <w:t>
      5. Өзі келісім берген адамға қатысты жүргізілетін сот сараптамасы көрсетілген адамның бастамасы бойынша оның кез келген сатысында тоқтатылуы мүмкін.</w:t>
      </w:r>
    </w:p>
    <w:bookmarkEnd w:id="1436"/>
    <w:p>
      <w:pPr>
        <w:spacing w:after="0"/>
        <w:ind w:left="0"/>
        <w:jc w:val="both"/>
      </w:pPr>
      <w:r>
        <w:rPr>
          <w:rFonts w:ascii="Times New Roman"/>
          <w:b/>
          <w:i w:val="false"/>
          <w:color w:val="000000"/>
          <w:sz w:val="28"/>
        </w:rPr>
        <w:t>276-бап. Сот сараптамасы органының сараптама жүргізуі.Сот сараптамасы органы басшысының құқықтары мен міндеттері</w:t>
      </w:r>
    </w:p>
    <w:bookmarkStart w:name="z311" w:id="1437"/>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сараптаманы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сараптаманы тағайындаған адамға үш күн мерзімде хабарлайды.</w:t>
      </w:r>
    </w:p>
    <w:bookmarkEnd w:id="1437"/>
    <w:bookmarkStart w:name="z312" w:id="1438"/>
    <w:p>
      <w:pPr>
        <w:spacing w:after="0"/>
        <w:ind w:left="0"/>
        <w:jc w:val="both"/>
      </w:pP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нәрселерді жолдайды.</w:t>
      </w:r>
    </w:p>
    <w:bookmarkEnd w:id="1438"/>
    <w:bookmarkStart w:name="z313" w:id="1439"/>
    <w:p>
      <w:pPr>
        <w:spacing w:after="0"/>
        <w:ind w:left="0"/>
        <w:jc w:val="both"/>
      </w:pPr>
      <w:r>
        <w:rPr>
          <w:rFonts w:ascii="Times New Roman"/>
          <w:b w:val="false"/>
          <w:i w:val="false"/>
          <w:color w:val="000000"/>
          <w:sz w:val="28"/>
        </w:rPr>
        <w:t>
      3. Сараптама қорғаушының немесе жәбірленуші өкілінің сұрау салуы бойынша жүргізілген жағдайда, қажетті материалдарды қорғаушы немесе жәбірленушінің өкілі береді.</w:t>
      </w:r>
    </w:p>
    <w:bookmarkEnd w:id="1439"/>
    <w:bookmarkStart w:name="z314" w:id="1440"/>
    <w:p>
      <w:pPr>
        <w:spacing w:after="0"/>
        <w:ind w:left="0"/>
        <w:jc w:val="both"/>
      </w:pPr>
      <w:r>
        <w:rPr>
          <w:rFonts w:ascii="Times New Roman"/>
          <w:b w:val="false"/>
          <w:i w:val="false"/>
          <w:color w:val="000000"/>
          <w:sz w:val="28"/>
        </w:rPr>
        <w:t>
      4. Сот сараптамасы органының басшысы:</w:t>
      </w:r>
    </w:p>
    <w:bookmarkEnd w:id="1440"/>
    <w:p>
      <w:pPr>
        <w:spacing w:after="0"/>
        <w:ind w:left="0"/>
        <w:jc w:val="both"/>
      </w:pP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ұсынылған жағдайда, дәлелдерді көрсете отырып, қылмыстық процесті жүргізетін органға сот сараптамасын тағайындау туралы қаулыны орындамастан және зерттеуге ұсынылған объектілерді қайтаруға;</w:t>
      </w:r>
    </w:p>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арнаулы ғылыми білімі қорытынды беру үшін қажет болса, қылмыстық процесті жүргізетін адам алдында оларды сот сарапшылары комиссиясының құрамына енгізу туралы өтінішхат беруге құқылы.</w:t>
      </w:r>
    </w:p>
    <w:p>
      <w:pPr>
        <w:spacing w:after="0"/>
        <w:ind w:left="0"/>
        <w:jc w:val="both"/>
      </w:pPr>
      <w:r>
        <w:rPr>
          <w:rFonts w:ascii="Times New Roman"/>
          <w:b w:val="false"/>
          <w:i w:val="false"/>
          <w:color w:val="000000"/>
          <w:sz w:val="28"/>
        </w:rPr>
        <w:t>
      Сот сараптамасы органы басшысының заңда көзделген өзге құқықтары да бар.</w:t>
      </w:r>
    </w:p>
    <w:bookmarkStart w:name="z315" w:id="1441"/>
    <w:p>
      <w:pPr>
        <w:spacing w:after="0"/>
        <w:ind w:left="0"/>
        <w:jc w:val="both"/>
      </w:pPr>
      <w:r>
        <w:rPr>
          <w:rFonts w:ascii="Times New Roman"/>
          <w:b w:val="false"/>
          <w:i w:val="false"/>
          <w:color w:val="000000"/>
          <w:sz w:val="28"/>
        </w:rPr>
        <w:t>
      5. Сот сараптамасы органының басшысы:</w:t>
      </w:r>
    </w:p>
    <w:bookmarkEnd w:id="1441"/>
    <w:p>
      <w:pPr>
        <w:spacing w:after="0"/>
        <w:ind w:left="0"/>
        <w:jc w:val="both"/>
      </w:pPr>
      <w:r>
        <w:rPr>
          <w:rFonts w:ascii="Times New Roman"/>
          <w:b w:val="false"/>
          <w:i w:val="false"/>
          <w:color w:val="000000"/>
          <w:sz w:val="28"/>
        </w:rPr>
        <w:t>
      1) сараптама жүргізу үшін қажетті объектілерді өздігінен талап етіп алдыруға;</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қылмыстық процесті жүргізетін органмен келіспей, сараптама жүргізуге тартуға;</w:t>
      </w:r>
    </w:p>
    <w:p>
      <w:pPr>
        <w:spacing w:after="0"/>
        <w:ind w:left="0"/>
        <w:jc w:val="both"/>
      </w:pP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p>
    <w:bookmarkStart w:name="z316" w:id="1442"/>
    <w:p>
      <w:pPr>
        <w:spacing w:after="0"/>
        <w:ind w:left="0"/>
        <w:jc w:val="both"/>
      </w:pPr>
      <w:r>
        <w:rPr>
          <w:rFonts w:ascii="Times New Roman"/>
          <w:b w:val="false"/>
          <w:i w:val="false"/>
          <w:color w:val="000000"/>
          <w:sz w:val="28"/>
        </w:rPr>
        <w:t>
      6. Сот сараптамасы органының басшысы:</w:t>
      </w:r>
    </w:p>
    <w:bookmarkEnd w:id="1442"/>
    <w:p>
      <w:pPr>
        <w:spacing w:after="0"/>
        <w:ind w:left="0"/>
        <w:jc w:val="both"/>
      </w:pPr>
      <w:r>
        <w:rPr>
          <w:rFonts w:ascii="Times New Roman"/>
          <w:b w:val="false"/>
          <w:i w:val="false"/>
          <w:color w:val="000000"/>
          <w:sz w:val="28"/>
        </w:rPr>
        <w:t>
      1) сот сараптамасын тағайындау туралы қаулыны және зерттеу объектілерін алғаннан кейін, сараптама жүргізуді осы Кодекстің 272-бабы бірінші бөлігінің талаптарын ескере отырып, осы сот сараптамасы органының нақты сарапшысына немесе сарапшылар комиссиясына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объектілерінің сақталуының қамтамасыз етілуін бақылауды қамтамасыз етуге;</w:t>
      </w:r>
    </w:p>
    <w:p>
      <w:pPr>
        <w:spacing w:after="0"/>
        <w:ind w:left="0"/>
        <w:jc w:val="both"/>
      </w:pP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Сот сараптамасы органынан тыс жерде сараптама жүргiзу</w:t>
      </w:r>
    </w:p>
    <w:bookmarkStart w:name="z318" w:id="1443"/>
    <w:p>
      <w:pPr>
        <w:spacing w:after="0"/>
        <w:ind w:left="0"/>
        <w:jc w:val="both"/>
      </w:pPr>
      <w:r>
        <w:rPr>
          <w:rFonts w:ascii="Times New Roman"/>
          <w:b w:val="false"/>
          <w:i w:val="false"/>
          <w:color w:val="000000"/>
          <w:sz w:val="28"/>
        </w:rPr>
        <w:t xml:space="preserve">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өзі сараптама жасауды тапсыруға ниеттенген адамның жеке басына көз жеткізуге және сарапшыға қарсылық білдіру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негіздердің бар-жоғын тексеруге тиіс.</w:t>
      </w:r>
    </w:p>
    <w:bookmarkEnd w:id="1443"/>
    <w:bookmarkStart w:name="z319" w:id="1444"/>
    <w:p>
      <w:pPr>
        <w:spacing w:after="0"/>
        <w:ind w:left="0"/>
        <w:jc w:val="both"/>
      </w:pPr>
      <w:r>
        <w:rPr>
          <w:rFonts w:ascii="Times New Roman"/>
          <w:b w:val="false"/>
          <w:i w:val="false"/>
          <w:color w:val="000000"/>
          <w:sz w:val="28"/>
        </w:rPr>
        <w:t xml:space="preserve">
      2. Қылмыстық процесті жүргізетін орган, тергеу судьясы сараптама тағайындау туралы қаулы шығарады, оны сарапшыға тапсырады, оған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оның көрiнеу жалған қорытынды бергенi үшiн қылмыстық жауаптылығы туралы ескертедi. Бұл әрекеттердiң орындалғаны туралы қылмыстық процесті жүргізетін орган, тергеу судьясы сараптама тағайындау туралы қаулыда сарапшының қолымен куәландырылатын белгi жасайды. Сарапшы жасаған мәлiмдеме мен оның өтiнiшхаттары да осылайша тіркеледі. Сараптаманы тағайындаған адам сарапшының өтiнiшхатын қабылдамау туралы уәждi қаулы шығарады.</w:t>
      </w:r>
    </w:p>
    <w:bookmarkEnd w:id="1444"/>
    <w:p>
      <w:pPr>
        <w:spacing w:after="0"/>
        <w:ind w:left="0"/>
        <w:jc w:val="both"/>
      </w:pPr>
      <w:r>
        <w:rPr>
          <w:rFonts w:ascii="Times New Roman"/>
          <w:b/>
          <w:i w:val="false"/>
          <w:color w:val="000000"/>
          <w:sz w:val="28"/>
        </w:rPr>
        <w:t>278-бап. Процеске қатысушылардың сот сараптамасын жүргізу кезінде қатысуы</w:t>
      </w:r>
    </w:p>
    <w:bookmarkStart w:name="z321" w:id="1445"/>
    <w:p>
      <w:pPr>
        <w:spacing w:after="0"/>
        <w:ind w:left="0"/>
        <w:jc w:val="both"/>
      </w:pP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әрекеттеріне қатысты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p>
    <w:bookmarkEnd w:id="1445"/>
    <w:bookmarkStart w:name="z322" w:id="1446"/>
    <w:p>
      <w:pPr>
        <w:spacing w:after="0"/>
        <w:ind w:left="0"/>
        <w:jc w:val="both"/>
      </w:pPr>
      <w:r>
        <w:rPr>
          <w:rFonts w:ascii="Times New Roman"/>
          <w:b w:val="false"/>
          <w:i w:val="false"/>
          <w:color w:val="000000"/>
          <w:sz w:val="28"/>
        </w:rPr>
        <w:t>
      2. Өздерінің құқықтары мен мүдделерін немесе өздері өкілдік ететін құқықтар мен мүдделерді қорғайтын процеске қатысушылар сараптама жүргізу кезінде қылмыстық процесті жүргізетін органның рұқсатымен қатыса алады. Бұл жағдайда қылмыстық процесті жүргізетін органның қатысуы міндетті.</w:t>
      </w:r>
    </w:p>
    <w:bookmarkEnd w:id="1446"/>
    <w:bookmarkStart w:name="z323" w:id="1447"/>
    <w:p>
      <w:pPr>
        <w:spacing w:after="0"/>
        <w:ind w:left="0"/>
        <w:jc w:val="both"/>
      </w:pPr>
      <w:r>
        <w:rPr>
          <w:rFonts w:ascii="Times New Roman"/>
          <w:b w:val="false"/>
          <w:i w:val="false"/>
          <w:color w:val="000000"/>
          <w:sz w:val="28"/>
        </w:rPr>
        <w:t>
      3. Қылмыстық сот ісін жүргізетін орган тиісті өтінішхатты қанағаттандырған кезде оны мәлімдеген адамға сараптаманың жүргізілетін орны мен уақыты хабарланады. Хабарланған адамның келмеуі сараптаманы жүргізуге кедергі келтірмейді.</w:t>
      </w:r>
    </w:p>
    <w:bookmarkEnd w:id="1447"/>
    <w:bookmarkStart w:name="z324" w:id="1448"/>
    <w:p>
      <w:pPr>
        <w:spacing w:after="0"/>
        <w:ind w:left="0"/>
        <w:jc w:val="both"/>
      </w:pPr>
      <w:r>
        <w:rPr>
          <w:rFonts w:ascii="Times New Roman"/>
          <w:b w:val="false"/>
          <w:i w:val="false"/>
          <w:color w:val="000000"/>
          <w:sz w:val="28"/>
        </w:rPr>
        <w:t>
      4. Сот сараптамасын жүргізу кезінде қатысып отырған процеске қатысушылар зерттеулер барысына араласуға құқылы емес, бірақ олар сот сараптамасының нысанасына қатысты түсініктемелер бере алады.</w:t>
      </w:r>
    </w:p>
    <w:bookmarkEnd w:id="1448"/>
    <w:bookmarkStart w:name="z325" w:id="1449"/>
    <w:p>
      <w:pPr>
        <w:spacing w:after="0"/>
        <w:ind w:left="0"/>
        <w:jc w:val="both"/>
      </w:pPr>
      <w:r>
        <w:rPr>
          <w:rFonts w:ascii="Times New Roman"/>
          <w:b w:val="false"/>
          <w:i w:val="false"/>
          <w:color w:val="000000"/>
          <w:sz w:val="28"/>
        </w:rPr>
        <w:t>
      5. Егер сот сараптамасын жүргізу кезінде қатысып отырған процеске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көрсетілген процеске қатысушыға сот сараптамасын жүргізу кезінде қатысуға берілген рұқсаттың күшін жою туралы өтінішхат беруге құқылы.</w:t>
      </w:r>
    </w:p>
    <w:bookmarkEnd w:id="1449"/>
    <w:bookmarkStart w:name="z326" w:id="1450"/>
    <w:p>
      <w:pPr>
        <w:spacing w:after="0"/>
        <w:ind w:left="0"/>
        <w:jc w:val="both"/>
      </w:pPr>
      <w:r>
        <w:rPr>
          <w:rFonts w:ascii="Times New Roman"/>
          <w:b w:val="false"/>
          <w:i w:val="false"/>
          <w:color w:val="000000"/>
          <w:sz w:val="28"/>
        </w:rPr>
        <w:t>
      6. Сот сарапшысы қорытынды жасаған кезде, сондай-ақ, егер сот сараптамасын сот сарапшылары комиссиясы жүргізсе, сот сарапшыларының кеңесу және түйіндерді тұжырымдау сатысында процеске қатысушылардың қатысуына жол берілмейді.</w:t>
      </w:r>
    </w:p>
    <w:bookmarkEnd w:id="1450"/>
    <w:bookmarkStart w:name="z327" w:id="1451"/>
    <w:p>
      <w:pPr>
        <w:spacing w:after="0"/>
        <w:ind w:left="0"/>
        <w:jc w:val="both"/>
      </w:pPr>
      <w:r>
        <w:rPr>
          <w:rFonts w:ascii="Times New Roman"/>
          <w:b w:val="false"/>
          <w:i w:val="false"/>
          <w:color w:val="000000"/>
          <w:sz w:val="28"/>
        </w:rPr>
        <w:t>
      7. Сот психиатриялық және сот психологиялық-психиатриялық сараптаманың жүргізілуі құпиялық жағдайында жүзеге асырылады.</w:t>
      </w:r>
    </w:p>
    <w:bookmarkEnd w:id="1451"/>
    <w:bookmarkStart w:name="z328" w:id="1452"/>
    <w:p>
      <w:pPr>
        <w:spacing w:after="0"/>
        <w:ind w:left="0"/>
        <w:jc w:val="both"/>
      </w:pPr>
      <w:r>
        <w:rPr>
          <w:rFonts w:ascii="Times New Roman"/>
          <w:b w:val="false"/>
          <w:i w:val="false"/>
          <w:color w:val="000000"/>
          <w:sz w:val="28"/>
        </w:rPr>
        <w:t>
      8. Адамға қатысты оны жалаңаштаумен ұштасатын сот-сараптамалық зерттеулер жүргізу кезінде тек сол жыныстағы адамдар ғана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452"/>
    <w:p>
      <w:pPr>
        <w:spacing w:after="0"/>
        <w:ind w:left="0"/>
        <w:jc w:val="both"/>
      </w:pPr>
      <w:r>
        <w:rPr>
          <w:rFonts w:ascii="Times New Roman"/>
          <w:b/>
          <w:i w:val="false"/>
          <w:color w:val="000000"/>
          <w:sz w:val="28"/>
        </w:rPr>
        <w:t>279-бап. Сараптама жүргізу үшін медициналық ұйымға орналастыру</w:t>
      </w:r>
    </w:p>
    <w:bookmarkStart w:name="z330" w:id="1453"/>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күдікті, жәбірленуші, куә сараптама тағайындау туралы қаулының негізінде медициналық ұйымға орналастырылуы мүмкін.</w:t>
      </w:r>
    </w:p>
    <w:bookmarkEnd w:id="14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жағдайларды қоспағанда, жәбірленушіні, куәні медициналық ұйымға орналастыруға оның жазбаша келісуімен ғана жол беріледі.</w:t>
      </w:r>
    </w:p>
    <w:p>
      <w:pPr>
        <w:spacing w:after="0"/>
        <w:ind w:left="0"/>
        <w:jc w:val="both"/>
      </w:pPr>
      <w:r>
        <w:rPr>
          <w:rFonts w:ascii="Times New Roman"/>
          <w:b w:val="false"/>
          <w:i w:val="false"/>
          <w:color w:val="000000"/>
          <w:sz w:val="28"/>
        </w:rPr>
        <w:t>
      Егер көрсетілген адам кәмелетке толмаған немесе сот оны әрекетке қабілетсіз деп таныған болса, жазбаша келісімді заңды өкілі береді. Заңды өкіл қарсылық білдірген немесе ол болмаған жағдайда, жазбаша келісімді қорғаншылық және қамқоршылық органы береді.</w:t>
      </w:r>
    </w:p>
    <w:bookmarkStart w:name="z331" w:id="1454"/>
    <w:p>
      <w:pPr>
        <w:spacing w:after="0"/>
        <w:ind w:left="0"/>
        <w:jc w:val="both"/>
      </w:pPr>
      <w:r>
        <w:rPr>
          <w:rFonts w:ascii="Times New Roman"/>
          <w:b w:val="false"/>
          <w:i w:val="false"/>
          <w:color w:val="000000"/>
          <w:sz w:val="28"/>
        </w:rPr>
        <w:t xml:space="preserve">
      2. Күзетпен ұсталмайтын күдіктіні, сондай-ақ жәбірленушіні, куәні сот-медициналық немесе сот-психиатриялық сараптама жүргізу үшін медициналық ұйымға жіберу осы Кодекстің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көзделген тәртіппен жүргізіледі.</w:t>
      </w:r>
    </w:p>
    <w:bookmarkEnd w:id="1454"/>
    <w:bookmarkStart w:name="z3378" w:id="1455"/>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55"/>
    <w:bookmarkStart w:name="z332" w:id="1456"/>
    <w:p>
      <w:pPr>
        <w:spacing w:after="0"/>
        <w:ind w:left="0"/>
        <w:jc w:val="both"/>
      </w:pP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p>
    <w:bookmarkEnd w:id="1456"/>
    <w:bookmarkStart w:name="z333" w:id="1457"/>
    <w:p>
      <w:pPr>
        <w:spacing w:after="0"/>
        <w:ind w:left="0"/>
        <w:jc w:val="both"/>
      </w:pPr>
      <w:r>
        <w:rPr>
          <w:rFonts w:ascii="Times New Roman"/>
          <w:b w:val="false"/>
          <w:i w:val="false"/>
          <w:color w:val="000000"/>
          <w:sz w:val="28"/>
        </w:rPr>
        <w:t>
      4. Стационарлық сот-медициналық немесе сот-психиатриялық сараптама жүргізу үшін күдіктіні медициналық ұйымға орналастыру кезінде оған күдіктінің іс-әрекетін саралау туралы қаулы жария етілуге тиісті мерзім санкция алынған күннен бастап сарапшылар комиссиясының күдіктінің психикалық жай-күйі туралы қорытындысы алынғанға дейін үзіледі.</w:t>
      </w:r>
    </w:p>
    <w:bookmarkEnd w:id="1457"/>
    <w:bookmarkStart w:name="z334" w:id="1458"/>
    <w:p>
      <w:pPr>
        <w:spacing w:after="0"/>
        <w:ind w:left="0"/>
        <w:jc w:val="both"/>
      </w:pP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дейін болады.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уәжді өтінішхаты бойынша отыз тәулікке ұзартылуы мүмкін.</w:t>
      </w:r>
    </w:p>
    <w:bookmarkEnd w:id="1458"/>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pPr>
        <w:spacing w:after="0"/>
        <w:ind w:left="0"/>
        <w:jc w:val="both"/>
      </w:pPr>
      <w:r>
        <w:rPr>
          <w:rFonts w:ascii="Times New Roman"/>
          <w:b w:val="false"/>
          <w:i w:val="false"/>
          <w:color w:val="000000"/>
          <w:sz w:val="28"/>
        </w:rPr>
        <w:t>
      Өтінішхат сараптаманың жүргізілу мерзімі аяқталардан үш тәуліктен кешіктірмей сотқа ұсынылуға және ол алынған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оның сотта қаралу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p>
    <w:bookmarkStart w:name="z335" w:id="1459"/>
    <w:p>
      <w:pPr>
        <w:spacing w:after="0"/>
        <w:ind w:left="0"/>
        <w:jc w:val="both"/>
      </w:pPr>
      <w:r>
        <w:rPr>
          <w:rFonts w:ascii="Times New Roman"/>
          <w:b w:val="false"/>
          <w:i w:val="false"/>
          <w:color w:val="000000"/>
          <w:sz w:val="28"/>
        </w:rPr>
        <w:t>
      6. Медициналық ұйымда өзіне қатысты сот сараптамасы жүргізілетін адам, оның қорғаушысы, заңды өкілі, өкілі сараптаманың жүргізілу мерзімін ұзарту туралы қаулыға осы Кодексте көзделген тәртіппен шағым жасауға құқылы.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Сараптама объектiлерi</w:t>
      </w:r>
    </w:p>
    <w:bookmarkStart w:name="z337" w:id="1460"/>
    <w:p>
      <w:pPr>
        <w:spacing w:after="0"/>
        <w:ind w:left="0"/>
        <w:jc w:val="both"/>
      </w:pPr>
      <w:r>
        <w:rPr>
          <w:rFonts w:ascii="Times New Roman"/>
          <w:b w:val="false"/>
          <w:i w:val="false"/>
          <w:color w:val="000000"/>
          <w:sz w:val="28"/>
        </w:rPr>
        <w:t>
      1. Заттай дәлелдемелер, құжаттар, адамның денесi мен психикасының жай-күйі, мәйiттер, жануарлар, үлгiлер, сондай-ақ қылмыстық iс материалдарындағы сараптама нысанасына жататын мәлiметтер сараптама объектiлерi болып табылады.</w:t>
      </w:r>
    </w:p>
    <w:bookmarkEnd w:id="1460"/>
    <w:bookmarkStart w:name="z338" w:id="1461"/>
    <w:p>
      <w:pPr>
        <w:spacing w:after="0"/>
        <w:ind w:left="0"/>
        <w:jc w:val="both"/>
      </w:pPr>
      <w:r>
        <w:rPr>
          <w:rFonts w:ascii="Times New Roman"/>
          <w:b w:val="false"/>
          <w:i w:val="false"/>
          <w:color w:val="000000"/>
          <w:sz w:val="28"/>
        </w:rPr>
        <w:t>
      2. Сараптамалық зерттеу объектiлерiнiң анықтығы мен жол берілетіндігіне сараптаманы тағайындаған адам, орган кепiлдiк бередi.</w:t>
      </w:r>
    </w:p>
    <w:bookmarkEnd w:id="1461"/>
    <w:bookmarkStart w:name="z339" w:id="1462"/>
    <w:p>
      <w:pPr>
        <w:spacing w:after="0"/>
        <w:ind w:left="0"/>
        <w:jc w:val="both"/>
      </w:pPr>
      <w:r>
        <w:rPr>
          <w:rFonts w:ascii="Times New Roman"/>
          <w:b w:val="false"/>
          <w:i w:val="false"/>
          <w:color w:val="000000"/>
          <w:sz w:val="28"/>
        </w:rPr>
        <w:t>
      3. Сараптамалық зерттеу объектiлерi, егер олардың көлемі мен қасиеттерi мүмкiндiк берсе, сарапшыға қапталған және мөрленген түрде берiледi. Қалған жағдайларда сараптаманы тағайындаған адам сарапшыны зерттеу объектiлерi тұрған жерге жеткiзудi, оларға кедергісіз қол жеткiзудi және зерттеу жүргізу үшiн қажеттi жағдайларды қамтамасыз етуге тиiс.</w:t>
      </w:r>
    </w:p>
    <w:bookmarkEnd w:id="1462"/>
    <w:bookmarkStart w:name="z340" w:id="1463"/>
    <w:p>
      <w:pPr>
        <w:spacing w:after="0"/>
        <w:ind w:left="0"/>
        <w:jc w:val="both"/>
      </w:pPr>
      <w:r>
        <w:rPr>
          <w:rFonts w:ascii="Times New Roman"/>
          <w:b w:val="false"/>
          <w:i w:val="false"/>
          <w:color w:val="000000"/>
          <w:sz w:val="28"/>
        </w:rPr>
        <w:t>
      4. Сот сараптамасы объектілерімен жұмыс істеу тәртібі Қазақстан Республикасының заңнамасында белгіленеді.</w:t>
      </w:r>
    </w:p>
    <w:bookmarkEnd w:id="1463"/>
    <w:bookmarkStart w:name="z341" w:id="1464"/>
    <w:p>
      <w:pPr>
        <w:spacing w:after="0"/>
        <w:ind w:left="0"/>
        <w:jc w:val="both"/>
      </w:pPr>
      <w:r>
        <w:rPr>
          <w:rFonts w:ascii="Times New Roman"/>
          <w:b w:val="false"/>
          <w:i w:val="false"/>
          <w:color w:val="000000"/>
          <w:sz w:val="28"/>
        </w:rPr>
        <w:t>
      5. Сараптама жүргізу кезінде оның объектілері сараптаманы тағайындаған органның рұқсатымен зерттеулер жүргізу және қорытынды беру үшін қаншалықты қажет болса, сол шамада ғана бүлдірілуі немесе пайдаланылуы мүмкін.</w:t>
      </w:r>
    </w:p>
    <w:bookmarkEnd w:id="1464"/>
    <w:p>
      <w:pPr>
        <w:spacing w:after="0"/>
        <w:ind w:left="0"/>
        <w:jc w:val="both"/>
      </w:pPr>
      <w:r>
        <w:rPr>
          <w:rFonts w:ascii="Times New Roman"/>
          <w:b w:val="false"/>
          <w:i w:val="false"/>
          <w:color w:val="000000"/>
          <w:sz w:val="28"/>
        </w:rPr>
        <w:t>
      Көрсетілген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уәжді қаулыда қамтылуға тиіс.</w:t>
      </w:r>
    </w:p>
    <w:p>
      <w:pPr>
        <w:spacing w:after="0"/>
        <w:ind w:left="0"/>
        <w:jc w:val="both"/>
      </w:pPr>
      <w:r>
        <w:rPr>
          <w:rFonts w:ascii="Times New Roman"/>
          <w:b/>
          <w:i w:val="false"/>
          <w:color w:val="000000"/>
          <w:sz w:val="28"/>
        </w:rPr>
        <w:t>281-бап. Жеке-дара және комиссиялық сараптама</w:t>
      </w:r>
    </w:p>
    <w:bookmarkStart w:name="z343" w:id="1465"/>
    <w:p>
      <w:pPr>
        <w:spacing w:after="0"/>
        <w:ind w:left="0"/>
        <w:jc w:val="both"/>
      </w:pPr>
      <w:r>
        <w:rPr>
          <w:rFonts w:ascii="Times New Roman"/>
          <w:b w:val="false"/>
          <w:i w:val="false"/>
          <w:color w:val="000000"/>
          <w:sz w:val="28"/>
        </w:rPr>
        <w:t>
      1. Сараптаманы сарапшы жеке-дара не сарапшылар комиссиясы жүзеге асырады.</w:t>
      </w:r>
    </w:p>
    <w:bookmarkEnd w:id="1465"/>
    <w:bookmarkStart w:name="z344" w:id="1466"/>
    <w:p>
      <w:pPr>
        <w:spacing w:after="0"/>
        <w:ind w:left="0"/>
        <w:jc w:val="both"/>
      </w:pPr>
      <w:r>
        <w:rPr>
          <w:rFonts w:ascii="Times New Roman"/>
          <w:b w:val="false"/>
          <w:i w:val="false"/>
          <w:color w:val="000000"/>
          <w:sz w:val="28"/>
        </w:rPr>
        <w:t>
      2.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bookmarkEnd w:id="1466"/>
    <w:bookmarkStart w:name="z345" w:id="1467"/>
    <w:p>
      <w:pPr>
        <w:spacing w:after="0"/>
        <w:ind w:left="0"/>
        <w:jc w:val="both"/>
      </w:pPr>
      <w:r>
        <w:rPr>
          <w:rFonts w:ascii="Times New Roman"/>
          <w:b w:val="false"/>
          <w:i w:val="false"/>
          <w:color w:val="000000"/>
          <w:sz w:val="28"/>
        </w:rPr>
        <w:t>
      3. Есiнiң дұрыстығы туралы мәселе бойынша сот-психиатриялық сараптама жүргiзу үшiн кемiнде үш сарапшы тағайындалады.</w:t>
      </w:r>
    </w:p>
    <w:bookmarkEnd w:id="1467"/>
    <w:bookmarkStart w:name="z346" w:id="1468"/>
    <w:p>
      <w:pPr>
        <w:spacing w:after="0"/>
        <w:ind w:left="0"/>
        <w:jc w:val="both"/>
      </w:pP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оны қорытындыда жеке тұжырымдайды.</w:t>
      </w:r>
    </w:p>
    <w:bookmarkEnd w:id="1468"/>
    <w:bookmarkStart w:name="z347" w:id="1469"/>
    <w:p>
      <w:pPr>
        <w:spacing w:after="0"/>
        <w:ind w:left="0"/>
        <w:jc w:val="both"/>
      </w:pP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bookmarkEnd w:id="1469"/>
    <w:p>
      <w:pPr>
        <w:spacing w:after="0"/>
        <w:ind w:left="0"/>
        <w:jc w:val="both"/>
      </w:pPr>
      <w:r>
        <w:rPr>
          <w:rFonts w:ascii="Times New Roman"/>
          <w:b/>
          <w:i w:val="false"/>
          <w:color w:val="000000"/>
          <w:sz w:val="28"/>
        </w:rPr>
        <w:t>282-бап. Кешендi сараптама</w:t>
      </w:r>
    </w:p>
    <w:bookmarkStart w:name="z349" w:id="1470"/>
    <w:p>
      <w:pPr>
        <w:spacing w:after="0"/>
        <w:ind w:left="0"/>
        <w:jc w:val="both"/>
      </w:pPr>
      <w:r>
        <w:rPr>
          <w:rFonts w:ascii="Times New Roman"/>
          <w:b w:val="false"/>
          <w:i w:val="false"/>
          <w:color w:val="000000"/>
          <w:sz w:val="28"/>
        </w:rPr>
        <w:t>
      1. 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bookmarkEnd w:id="1470"/>
    <w:p>
      <w:pPr>
        <w:spacing w:after="0"/>
        <w:ind w:left="0"/>
        <w:jc w:val="both"/>
      </w:pPr>
      <w:r>
        <w:rPr>
          <w:rFonts w:ascii="Times New Roman"/>
          <w:b w:val="false"/>
          <w:i w:val="false"/>
          <w:color w:val="000000"/>
          <w:sz w:val="28"/>
        </w:rPr>
        <w:t>
      Кешендi сараптаманы бір сарапшы өзінің түрлi сарапшылық мамандықтар бойынша зерттеу жүргізуге құқығы болған жағдайда жүргізе алады.</w:t>
      </w:r>
    </w:p>
    <w:bookmarkStart w:name="z350" w:id="1471"/>
    <w:p>
      <w:pPr>
        <w:spacing w:after="0"/>
        <w:ind w:left="0"/>
        <w:jc w:val="both"/>
      </w:pP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w:t>
      </w:r>
    </w:p>
    <w:bookmarkEnd w:id="1471"/>
    <w:bookmarkStart w:name="z351" w:id="1472"/>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түйінді (түйіндерді) тұжырымдайды. Ортақ түйінді (түйіндерді) алынған нәтижелердi бағалауға құзыретi бар сарапшылар ғана тұжырымдап, қол қояды. Егер комиссияның түпкiлiктi түйінінің немесе оның бiр бөлiгiнің негiзі сарапшылардың бiрi (жекелеген сарапшылар) анықтаған фактiлер болса, онда бұл туралы қорытындыда көрсетiлуге тиiс.</w:t>
      </w:r>
    </w:p>
    <w:bookmarkEnd w:id="1472"/>
    <w:bookmarkStart w:name="z352" w:id="1473"/>
    <w:p>
      <w:pPr>
        <w:spacing w:after="0"/>
        <w:ind w:left="0"/>
        <w:jc w:val="both"/>
      </w:pPr>
      <w:r>
        <w:rPr>
          <w:rFonts w:ascii="Times New Roman"/>
          <w:b w:val="false"/>
          <w:i w:val="false"/>
          <w:color w:val="000000"/>
          <w:sz w:val="28"/>
        </w:rPr>
        <w:t xml:space="preserve">
      4. Сарапшылар арасында келiспеушiлiктер туындаған жағдайда, зерттеулердің нәтижелері осы Кодекстiң </w:t>
      </w:r>
      <w:r>
        <w:rPr>
          <w:rFonts w:ascii="Times New Roman"/>
          <w:b w:val="false"/>
          <w:i w:val="false"/>
          <w:color w:val="000000"/>
          <w:sz w:val="28"/>
        </w:rPr>
        <w:t>281-бабының</w:t>
      </w:r>
      <w:r>
        <w:rPr>
          <w:rFonts w:ascii="Times New Roman"/>
          <w:b w:val="false"/>
          <w:i w:val="false"/>
          <w:color w:val="000000"/>
          <w:sz w:val="28"/>
        </w:rPr>
        <w:t xml:space="preserve"> төртiншi бөлiгiне сәйкес ресімделеді.</w:t>
      </w:r>
    </w:p>
    <w:bookmarkEnd w:id="1473"/>
    <w:bookmarkStart w:name="z353" w:id="1474"/>
    <w:p>
      <w:pPr>
        <w:spacing w:after="0"/>
        <w:ind w:left="0"/>
        <w:jc w:val="both"/>
      </w:pPr>
      <w:r>
        <w:rPr>
          <w:rFonts w:ascii="Times New Roman"/>
          <w:b w:val="false"/>
          <w:i w:val="false"/>
          <w:color w:val="000000"/>
          <w:sz w:val="28"/>
        </w:rPr>
        <w:t>
      5. Сот сараптамасы органына тапсырылған кешендi сараптама жүргiзудi ұйымдастыру органның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bookmarkEnd w:id="1474"/>
    <w:p>
      <w:pPr>
        <w:spacing w:after="0"/>
        <w:ind w:left="0"/>
        <w:jc w:val="both"/>
      </w:pPr>
      <w:r>
        <w:rPr>
          <w:rFonts w:ascii="Times New Roman"/>
          <w:b/>
          <w:i w:val="false"/>
          <w:color w:val="000000"/>
          <w:sz w:val="28"/>
        </w:rPr>
        <w:t>283-бап. Сарапшы қорытындысының мазмұны</w:t>
      </w:r>
    </w:p>
    <w:bookmarkStart w:name="z355" w:id="1475"/>
    <w:p>
      <w:pPr>
        <w:spacing w:after="0"/>
        <w:ind w:left="0"/>
        <w:jc w:val="both"/>
      </w:pPr>
      <w:r>
        <w:rPr>
          <w:rFonts w:ascii="Times New Roman"/>
          <w:b w:val="false"/>
          <w:i w:val="false"/>
          <w:color w:val="000000"/>
          <w:sz w:val="28"/>
        </w:rPr>
        <w:t>
      1. Қажеттi зерттеулер жүргiзiлгеннен кейiн оның нәтижелерiн ескере отырып, сарапшы (сарапшылар) өз 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Сарапшының (сарапшылардың) қорытындысы электрондық құжат түрінде ресімделуі мүмкін.</w:t>
      </w:r>
    </w:p>
    <w:bookmarkEnd w:id="1475"/>
    <w:bookmarkStart w:name="z356" w:id="1476"/>
    <w:p>
      <w:pPr>
        <w:spacing w:after="0"/>
        <w:ind w:left="0"/>
        <w:jc w:val="both"/>
      </w:pPr>
      <w:r>
        <w:rPr>
          <w:rFonts w:ascii="Times New Roman"/>
          <w:b w:val="false"/>
          <w:i w:val="false"/>
          <w:color w:val="000000"/>
          <w:sz w:val="28"/>
        </w:rPr>
        <w:t>
      2. 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bookmarkEnd w:id="1476"/>
    <w:bookmarkStart w:name="z357" w:id="1477"/>
    <w:p>
      <w:pPr>
        <w:spacing w:after="0"/>
        <w:ind w:left="0"/>
        <w:jc w:val="both"/>
      </w:pPr>
      <w:r>
        <w:rPr>
          <w:rFonts w:ascii="Times New Roman"/>
          <w:b w:val="false"/>
          <w:i w:val="false"/>
          <w:color w:val="000000"/>
          <w:sz w:val="28"/>
        </w:rPr>
        <w:t xml:space="preserve">
      3. Егер зерттеу барысында осы Кодекстiң </w:t>
      </w:r>
      <w:r>
        <w:rPr>
          <w:rFonts w:ascii="Times New Roman"/>
          <w:b w:val="false"/>
          <w:i w:val="false"/>
          <w:color w:val="000000"/>
          <w:sz w:val="28"/>
        </w:rPr>
        <w:t>284-бабында</w:t>
      </w:r>
      <w:r>
        <w:rPr>
          <w:rFonts w:ascii="Times New Roman"/>
          <w:b w:val="false"/>
          <w:i w:val="false"/>
          <w:color w:val="000000"/>
          <w:sz w:val="28"/>
        </w:rPr>
        <w:t xml:space="preserve"> көрсетiлген мән-жайлар анықталса, қорытындыда қойылған мәселелердің барлығына немесе кейбiреуiне жауап берудiң мүмкiн болмауының негiздемесi қамтылуға тиiс.</w:t>
      </w:r>
    </w:p>
    <w:bookmarkEnd w:id="1477"/>
    <w:bookmarkStart w:name="z358" w:id="1478"/>
    <w:p>
      <w:pPr>
        <w:spacing w:after="0"/>
        <w:ind w:left="0"/>
        <w:jc w:val="both"/>
      </w:pP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284-бап. Қорытынды берудiң мүмкiн еместiгi туралы хабар</w:t>
      </w:r>
    </w:p>
    <w:p>
      <w:pPr>
        <w:spacing w:after="0"/>
        <w:ind w:left="0"/>
        <w:jc w:val="both"/>
      </w:pPr>
      <w:r>
        <w:rPr>
          <w:rFonts w:ascii="Times New Roman"/>
          <w:b w:val="false"/>
          <w:i w:val="false"/>
          <w:color w:val="000000"/>
          <w:sz w:val="28"/>
        </w:rPr>
        <w:t>
      Егер сарапшы зерттеу жүргiзгенге дейiн өзінің алдына қойылған мәселелер өзiнiң арнаулы ғылыми білiмдерiнiң аясынан тыс екенiне немесе өзіне ұсынылған зерттеу объектілері не материалдары қорытынды беру үшiн жарамсыз немесе жеткiлiксiз екенiне және толықтырыла алмайтынына не ғылым мен сот сараптамасы тәжiрибесiнiң жайы қойылған мәселелерге жауап қайтаруға мүмкiндiк бермейтiнiне көзi жеткізсе, ол қорытынды берудiң мүмкiн еместiгi туралы хабар жазып, оны сараптама тағайындаған адамға жiбередi.</w:t>
      </w:r>
    </w:p>
    <w:p>
      <w:pPr>
        <w:spacing w:after="0"/>
        <w:ind w:left="0"/>
        <w:jc w:val="both"/>
      </w:pPr>
      <w:r>
        <w:rPr>
          <w:rFonts w:ascii="Times New Roman"/>
          <w:b/>
          <w:i w:val="false"/>
          <w:color w:val="000000"/>
          <w:sz w:val="28"/>
        </w:rPr>
        <w:t>285-бап. Сарапшыдан және маманнан жауап алу</w:t>
      </w:r>
    </w:p>
    <w:bookmarkStart w:name="z361" w:id="1479"/>
    <w:p>
      <w:pPr>
        <w:spacing w:after="0"/>
        <w:ind w:left="0"/>
        <w:jc w:val="both"/>
      </w:pPr>
      <w:r>
        <w:rPr>
          <w:rFonts w:ascii="Times New Roman"/>
          <w:b w:val="false"/>
          <w:i w:val="false"/>
          <w:color w:val="000000"/>
          <w:sz w:val="28"/>
        </w:rPr>
        <w:t>
      1. Сарапшыдан немесе маманнан жауап алу:</w:t>
      </w:r>
    </w:p>
    <w:bookmarkEnd w:id="1479"/>
    <w:p>
      <w:pPr>
        <w:spacing w:after="0"/>
        <w:ind w:left="0"/>
        <w:jc w:val="both"/>
      </w:pP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p>
    <w:p>
      <w:pPr>
        <w:spacing w:after="0"/>
        <w:ind w:left="0"/>
        <w:jc w:val="both"/>
      </w:pPr>
      <w:r>
        <w:rPr>
          <w:rFonts w:ascii="Times New Roman"/>
          <w:b w:val="false"/>
          <w:i w:val="false"/>
          <w:color w:val="000000"/>
          <w:sz w:val="28"/>
        </w:rPr>
        <w:t>
      2) сарапшы, маман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сарапшының немесе маманның біліктілігін анықтау мақсатында жүргізіледі.</w:t>
      </w:r>
    </w:p>
    <w:bookmarkStart w:name="z362" w:id="1480"/>
    <w:p>
      <w:pPr>
        <w:spacing w:after="0"/>
        <w:ind w:left="0"/>
        <w:jc w:val="both"/>
      </w:pPr>
      <w:r>
        <w:rPr>
          <w:rFonts w:ascii="Times New Roman"/>
          <w:b w:val="false"/>
          <w:i w:val="false"/>
          <w:color w:val="000000"/>
          <w:sz w:val="28"/>
        </w:rPr>
        <w:t xml:space="preserve">
      2. Сарапшы мен маманнан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жүргізіледі.</w:t>
      </w:r>
    </w:p>
    <w:bookmarkEnd w:id="1480"/>
    <w:bookmarkStart w:name="z363" w:id="1481"/>
    <w:p>
      <w:pPr>
        <w:spacing w:after="0"/>
        <w:ind w:left="0"/>
        <w:jc w:val="both"/>
      </w:pPr>
      <w:r>
        <w:rPr>
          <w:rFonts w:ascii="Times New Roman"/>
          <w:b w:val="false"/>
          <w:i w:val="false"/>
          <w:color w:val="000000"/>
          <w:sz w:val="28"/>
        </w:rPr>
        <w:t>
      3. Сарапшыдан, маманнан олар қорытынды бергенге дейін жауап алуға тыйым салынады.</w:t>
      </w:r>
    </w:p>
    <w:bookmarkEnd w:id="1481"/>
    <w:bookmarkStart w:name="z364" w:id="1482"/>
    <w:p>
      <w:pPr>
        <w:spacing w:after="0"/>
        <w:ind w:left="0"/>
        <w:jc w:val="both"/>
      </w:pPr>
      <w:r>
        <w:rPr>
          <w:rFonts w:ascii="Times New Roman"/>
          <w:b w:val="false"/>
          <w:i w:val="false"/>
          <w:color w:val="000000"/>
          <w:sz w:val="28"/>
        </w:rPr>
        <w:t>
      4.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p>
    <w:bookmarkEnd w:id="1482"/>
    <w:p>
      <w:pPr>
        <w:spacing w:after="0"/>
        <w:ind w:left="0"/>
        <w:jc w:val="both"/>
      </w:pPr>
      <w:r>
        <w:rPr>
          <w:rFonts w:ascii="Times New Roman"/>
          <w:b/>
          <w:i w:val="false"/>
          <w:color w:val="000000"/>
          <w:sz w:val="28"/>
        </w:rPr>
        <w:t>286-бап. Күдіктіге, айыпталушыға, жәбірленушіге сарапшының қорытындысын көрсету</w:t>
      </w:r>
    </w:p>
    <w:bookmarkStart w:name="z366" w:id="1483"/>
    <w:p>
      <w:pPr>
        <w:spacing w:after="0"/>
        <w:ind w:left="0"/>
        <w:jc w:val="both"/>
      </w:pPr>
      <w:r>
        <w:rPr>
          <w:rFonts w:ascii="Times New Roman"/>
          <w:b w:val="false"/>
          <w:i w:val="false"/>
          <w:color w:val="000000"/>
          <w:sz w:val="28"/>
        </w:rPr>
        <w:t xml:space="preserve">
      1. Сарапшының қорытындысы немесе оның қорытынды берудің мүмкін еместігі туралы хабары, сондай-ақ сарапшыдан жауап алу хаттамасы сотқа дейінгі тергеп-тексеру аяқталғанға дейін күдіктіге, айыпталушыға, жәбірленушіге не осы Кодекстің </w:t>
      </w:r>
      <w:r>
        <w:rPr>
          <w:rFonts w:ascii="Times New Roman"/>
          <w:b w:val="false"/>
          <w:i w:val="false"/>
          <w:color w:val="000000"/>
          <w:sz w:val="28"/>
        </w:rPr>
        <w:t>274-бабының</w:t>
      </w:r>
      <w:r>
        <w:rPr>
          <w:rFonts w:ascii="Times New Roman"/>
          <w:b w:val="false"/>
          <w:i w:val="false"/>
          <w:color w:val="000000"/>
          <w:sz w:val="28"/>
        </w:rPr>
        <w:t xml:space="preserve"> бірінші және екінші бөліктерінде көрсетілген өзге адамдарға ұсынылады, олар өз ескертулерін ұсынуға, сарапшының түйіндері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қабылданбаған жағдайда, қылмыстық қудалау органы тиісті қаулы шығарады, ол өтінішхатты мәлімдеген адамға одан қолхат алып хабарланады.</w:t>
      </w:r>
    </w:p>
    <w:bookmarkEnd w:id="1483"/>
    <w:bookmarkStart w:name="z367" w:id="1484"/>
    <w:p>
      <w:pPr>
        <w:spacing w:after="0"/>
        <w:ind w:left="0"/>
        <w:jc w:val="both"/>
      </w:pPr>
      <w:r>
        <w:rPr>
          <w:rFonts w:ascii="Times New Roman"/>
          <w:b w:val="false"/>
          <w:i w:val="false"/>
          <w:color w:val="000000"/>
          <w:sz w:val="28"/>
        </w:rPr>
        <w:t>
      2. Осы баптың бiрiншi бөлiгiнде көрсетілген адамдарды сарапшының қорытындысымен және одан жауап алудың хаттамасымен таныстыру туралы хаттама жасалады, хаттамада олардың жасаған мәлiмдемелері немесе қарсылықтары көрсетiледi.</w:t>
      </w:r>
    </w:p>
    <w:bookmarkEnd w:id="1484"/>
    <w:bookmarkStart w:name="z368" w:id="1485"/>
    <w:p>
      <w:pPr>
        <w:spacing w:after="0"/>
        <w:ind w:left="0"/>
        <w:jc w:val="both"/>
      </w:pPr>
      <w:r>
        <w:rPr>
          <w:rFonts w:ascii="Times New Roman"/>
          <w:b w:val="false"/>
          <w:i w:val="false"/>
          <w:color w:val="000000"/>
          <w:sz w:val="28"/>
        </w:rPr>
        <w:t>
      3. Осы баптың қағидалары күдіктінің іс-әрекетін саралау туралы қаулы немесе күдікті, жәбiрленушi деп тану туралы қаулы шығарылғанға дейiн сараптама жүргiзiлген жағдайларда да қолданылады.</w:t>
      </w:r>
    </w:p>
    <w:bookmarkEnd w:id="1485"/>
    <w:p>
      <w:pPr>
        <w:spacing w:after="0"/>
        <w:ind w:left="0"/>
        <w:jc w:val="both"/>
      </w:pPr>
      <w:r>
        <w:rPr>
          <w:rFonts w:ascii="Times New Roman"/>
          <w:b/>
          <w:i w:val="false"/>
          <w:color w:val="000000"/>
          <w:sz w:val="28"/>
        </w:rPr>
        <w:t>287-бап. Қосымша және қайталама сараптамалар</w:t>
      </w:r>
    </w:p>
    <w:bookmarkStart w:name="z370" w:id="1486"/>
    <w:p>
      <w:pPr>
        <w:spacing w:after="0"/>
        <w:ind w:left="0"/>
        <w:jc w:val="both"/>
      </w:pPr>
      <w:r>
        <w:rPr>
          <w:rFonts w:ascii="Times New Roman"/>
          <w:b w:val="false"/>
          <w:i w:val="false"/>
          <w:color w:val="000000"/>
          <w:sz w:val="28"/>
        </w:rPr>
        <w:t>
      1. Қорытындының анықтығы немесе толықтығы жеткіліксіз болған, сондай-ақ алдыңғы зерттеуге байланысты қосымша мәселелерді шешу қажеттігі туындаған кезде қосымша сараптама тағайындалады.</w:t>
      </w:r>
    </w:p>
    <w:bookmarkEnd w:id="1486"/>
    <w:bookmarkStart w:name="z371" w:id="1487"/>
    <w:p>
      <w:pPr>
        <w:spacing w:after="0"/>
        <w:ind w:left="0"/>
        <w:jc w:val="both"/>
      </w:pPr>
      <w:r>
        <w:rPr>
          <w:rFonts w:ascii="Times New Roman"/>
          <w:b w:val="false"/>
          <w:i w:val="false"/>
          <w:color w:val="000000"/>
          <w:sz w:val="28"/>
        </w:rPr>
        <w:t>
      2. Қосымша сараптама жүргізу нақ сол не өзге сарапшыға тапсырылуы мүмкін.</w:t>
      </w:r>
    </w:p>
    <w:bookmarkEnd w:id="1487"/>
    <w:bookmarkStart w:name="z372" w:id="1488"/>
    <w:p>
      <w:pPr>
        <w:spacing w:after="0"/>
        <w:ind w:left="0"/>
        <w:jc w:val="both"/>
      </w:pPr>
      <w:r>
        <w:rPr>
          <w:rFonts w:ascii="Times New Roman"/>
          <w:b w:val="false"/>
          <w:i w:val="false"/>
          <w:color w:val="000000"/>
          <w:sz w:val="28"/>
        </w:rPr>
        <w:t>
      3. 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қайталама сараптама тағайындалады.</w:t>
      </w:r>
    </w:p>
    <w:bookmarkEnd w:id="1488"/>
    <w:bookmarkStart w:name="z373" w:id="1489"/>
    <w:p>
      <w:pPr>
        <w:spacing w:after="0"/>
        <w:ind w:left="0"/>
        <w:jc w:val="both"/>
      </w:pP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p>
    <w:bookmarkEnd w:id="1489"/>
    <w:bookmarkStart w:name="z374" w:id="1490"/>
    <w:p>
      <w:pPr>
        <w:spacing w:after="0"/>
        <w:ind w:left="0"/>
        <w:jc w:val="both"/>
      </w:pP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олар сараптамалық зерттеуге және қорытынды жасауға қатыспайды.</w:t>
      </w:r>
    </w:p>
    <w:bookmarkEnd w:id="1490"/>
    <w:bookmarkStart w:name="z375" w:id="1491"/>
    <w:p>
      <w:pPr>
        <w:spacing w:after="0"/>
        <w:ind w:left="0"/>
        <w:jc w:val="both"/>
      </w:pP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p>
    <w:bookmarkEnd w:id="1491"/>
    <w:bookmarkStart w:name="z376" w:id="1492"/>
    <w:p>
      <w:pPr>
        <w:spacing w:after="0"/>
        <w:ind w:left="0"/>
        <w:jc w:val="both"/>
      </w:pPr>
      <w:r>
        <w:rPr>
          <w:rFonts w:ascii="Times New Roman"/>
          <w:b w:val="false"/>
          <w:i w:val="false"/>
          <w:color w:val="000000"/>
          <w:sz w:val="28"/>
        </w:rPr>
        <w:t xml:space="preserve">
      7. Қосымша және қайталама сараптамалар осы Кодекстiң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284-баптарының</w:t>
      </w:r>
      <w:r>
        <w:rPr>
          <w:rFonts w:ascii="Times New Roman"/>
          <w:b w:val="false"/>
          <w:i w:val="false"/>
          <w:color w:val="000000"/>
          <w:sz w:val="28"/>
        </w:rPr>
        <w:t xml:space="preserve"> талаптары сақтала отырып тағайындалады және жүргiзiледi.</w:t>
      </w:r>
    </w:p>
    <w:bookmarkEnd w:id="1492"/>
    <w:bookmarkStart w:name="z377" w:id="1493"/>
    <w:p>
      <w:pPr>
        <w:spacing w:after="0"/>
        <w:ind w:left="0"/>
        <w:jc w:val="both"/>
      </w:pPr>
      <w:r>
        <w:rPr>
          <w:rFonts w:ascii="Times New Roman"/>
          <w:b w:val="false"/>
          <w:i w:val="false"/>
          <w:color w:val="000000"/>
          <w:sz w:val="28"/>
        </w:rPr>
        <w:t>
      8.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bookmarkEnd w:id="1493"/>
    <w:bookmarkStart w:name="z378" w:id="1494"/>
    <w:p>
      <w:pPr>
        <w:spacing w:after="0"/>
        <w:ind w:left="0"/>
        <w:jc w:val="left"/>
      </w:pPr>
      <w:r>
        <w:rPr>
          <w:rFonts w:ascii="Times New Roman"/>
          <w:b/>
          <w:i w:val="false"/>
          <w:color w:val="000000"/>
        </w:rPr>
        <w:t xml:space="preserve"> 36-тарау. СОТҚА ДЕЙІНГІ ТЕРГЕП-ТЕКСЕРУДІ ТОҚТАТУ ЖӘНЕ ҚАЙТА</w:t>
      </w:r>
      <w:r>
        <w:br/>
      </w:r>
      <w:r>
        <w:rPr>
          <w:rFonts w:ascii="Times New Roman"/>
          <w:b/>
          <w:i w:val="false"/>
          <w:color w:val="000000"/>
        </w:rPr>
        <w:t>БАСТАУ, КҮДІКТІГЕ, АЙЫПТАЛУШЫҒА ІЗДЕСТІРУ ЖАРИЯЛАУ, ЖОҒАЛҒАН ҚЫЛМЫСТЫҚ ІСТЕРДІ ҚАЛПЫНА КЕЛТІРУ</w:t>
      </w:r>
    </w:p>
    <w:bookmarkEnd w:id="1494"/>
    <w:p>
      <w:pPr>
        <w:spacing w:after="0"/>
        <w:ind w:left="0"/>
        <w:jc w:val="both"/>
      </w:pPr>
      <w:r>
        <w:rPr>
          <w:rFonts w:ascii="Times New Roman"/>
          <w:b/>
          <w:i w:val="false"/>
          <w:color w:val="000000"/>
          <w:sz w:val="28"/>
        </w:rPr>
        <w:t>288-бап. Сотқа дейінгі тергеп-тексеруді тоқтату туралы қаулы</w:t>
      </w:r>
    </w:p>
    <w:bookmarkStart w:name="z380" w:id="1495"/>
    <w:p>
      <w:pPr>
        <w:spacing w:after="0"/>
        <w:ind w:left="0"/>
        <w:jc w:val="both"/>
      </w:pPr>
      <w:r>
        <w:rPr>
          <w:rFonts w:ascii="Times New Roman"/>
          <w:b w:val="false"/>
          <w:i w:val="false"/>
          <w:color w:val="000000"/>
          <w:sz w:val="28"/>
        </w:rPr>
        <w:t>
      1. Сотқа дейінгі тергеп-тексеруді тоқтату туралы уәжді қаулы шығарылады.</w:t>
      </w:r>
    </w:p>
    <w:bookmarkEnd w:id="1495"/>
    <w:bookmarkStart w:name="z381" w:id="1496"/>
    <w:p>
      <w:pPr>
        <w:spacing w:after="0"/>
        <w:ind w:left="0"/>
        <w:jc w:val="both"/>
      </w:pPr>
      <w:r>
        <w:rPr>
          <w:rFonts w:ascii="Times New Roman"/>
          <w:b w:val="false"/>
          <w:i w:val="false"/>
          <w:color w:val="000000"/>
          <w:sz w:val="28"/>
        </w:rPr>
        <w:t>
      2. Қаулының кіріспе бөлігінде оны жасау уақыты мен орны, тоқтату туралы шешім қабылдаған адамның тегі және лауазымы көрсетіледі.</w:t>
      </w:r>
    </w:p>
    <w:bookmarkEnd w:id="1496"/>
    <w:bookmarkStart w:name="z382" w:id="1497"/>
    <w:p>
      <w:pPr>
        <w:spacing w:after="0"/>
        <w:ind w:left="0"/>
        <w:jc w:val="both"/>
      </w:pPr>
      <w:r>
        <w:rPr>
          <w:rFonts w:ascii="Times New Roman"/>
          <w:b w:val="false"/>
          <w:i w:val="false"/>
          <w:color w:val="000000"/>
          <w:sz w:val="28"/>
        </w:rPr>
        <w:t>
      3. Қаулының сипаттау-уәждеу бөлігінде қылмыстық құқық бұзушылық жасады деп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p>
    <w:bookmarkEnd w:id="1497"/>
    <w:bookmarkStart w:name="z383" w:id="1498"/>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тергеу және процестік әрекеттер шараларының күшін жою туралы нұсқау, заттай дәлелдемелердің тағдыры туралы, сондай-ақ адамға қатысты қауіпсіздік шараларының күшін жою немесе оны одан әрі жүзеге асыру туралы шешім баяндалады.</w:t>
      </w:r>
    </w:p>
    <w:bookmarkEnd w:id="1498"/>
    <w:bookmarkStart w:name="z384" w:id="1499"/>
    <w:p>
      <w:pPr>
        <w:spacing w:after="0"/>
        <w:ind w:left="0"/>
        <w:jc w:val="both"/>
      </w:pPr>
      <w:r>
        <w:rPr>
          <w:rFonts w:ascii="Times New Roman"/>
          <w:b w:val="false"/>
          <w:i w:val="false"/>
          <w:color w:val="000000"/>
          <w:sz w:val="28"/>
        </w:rPr>
        <w:t>
      5. Іс бойынша бірнеше күдікті, айыпталушы тартылып отырса, ал тоқтатудың негізі барлық күдіктілерге, айыпталушыларға қатысты болмаса, қылмыстық қудалау тек жеке күдіктілерге, айыпталушыларға қатысты тоқтатылады.</w:t>
      </w:r>
    </w:p>
    <w:bookmarkEnd w:id="1499"/>
    <w:p>
      <w:pPr>
        <w:spacing w:after="0"/>
        <w:ind w:left="0"/>
        <w:jc w:val="both"/>
      </w:pPr>
      <w:r>
        <w:rPr>
          <w:rFonts w:ascii="Times New Roman"/>
          <w:b w:val="false"/>
          <w:i w:val="false"/>
          <w:color w:val="000000"/>
          <w:sz w:val="28"/>
        </w:rPr>
        <w:t>
      Жекелеген күдіктілерге, айыпталушыларға қатысты қылмыстық қудалауды тоқтату тиісті қылмыстық құқық бұзушылық бойынша анықталмаған өзге де адамдарға қатысты сотқа дейінгі тергеп-тексеруді жалғастыру үшін кедергі болып табылмайды.</w:t>
      </w:r>
    </w:p>
    <w:bookmarkStart w:name="z385" w:id="1500"/>
    <w:p>
      <w:pPr>
        <w:spacing w:after="0"/>
        <w:ind w:left="0"/>
        <w:jc w:val="both"/>
      </w:pPr>
      <w:r>
        <w:rPr>
          <w:rFonts w:ascii="Times New Roman"/>
          <w:b w:val="false"/>
          <w:i w:val="false"/>
          <w:color w:val="000000"/>
          <w:sz w:val="28"/>
        </w:rPr>
        <w:t xml:space="preserve">
      6. Сотқа дейінгі тергеп-тексеру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және үшінші бөлігінде көзделген негіздер бойынша тоқтатылған кезде өзіне қатысты осы шешім қабылданған адамның кінәлі еместігіне күмән келтіретін тұжырымдауларды қаулыға қосуға жол берілмейді.</w:t>
      </w:r>
    </w:p>
    <w:bookmarkEnd w:id="1500"/>
    <w:p>
      <w:pPr>
        <w:spacing w:after="0"/>
        <w:ind w:left="0"/>
        <w:jc w:val="both"/>
      </w:pPr>
      <w:r>
        <w:rPr>
          <w:rFonts w:ascii="Times New Roman"/>
          <w:b/>
          <w:i w:val="false"/>
          <w:color w:val="000000"/>
          <w:sz w:val="28"/>
        </w:rPr>
        <w:t>289-бап. Сотқа дейінгі тергеп-тексеруді жүзеге асыратын адамның сотқа дейінгі тергеп-тексеру тоқтатылғаннан кейінгі әрекеттері</w:t>
      </w:r>
    </w:p>
    <w:bookmarkStart w:name="z387" w:id="1501"/>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501"/>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Start w:name="z388" w:id="1502"/>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502"/>
    <w:p>
      <w:pPr>
        <w:spacing w:after="0"/>
        <w:ind w:left="0"/>
        <w:jc w:val="both"/>
      </w:pPr>
      <w:r>
        <w:rPr>
          <w:rFonts w:ascii="Times New Roman"/>
          <w:b w:val="false"/>
          <w:i w:val="false"/>
          <w:color w:val="000000"/>
          <w:sz w:val="28"/>
        </w:rPr>
        <w:t xml:space="preserve">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Прокурордың қылмыстық іс тоқтатылған кездегі әрекеттері</w:t>
      </w:r>
    </w:p>
    <w:bookmarkStart w:name="z3462" w:id="1503"/>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503"/>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Start w:name="z3463" w:id="1504"/>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504"/>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Start w:name="z3464" w:id="150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Тоқтатылған сотқа дейінгі тергеп-тексеруді немесе қылмыстық қудалауды қайта бастау</w:t>
      </w:r>
    </w:p>
    <w:bookmarkStart w:name="z392" w:id="1506"/>
    <w:p>
      <w:pPr>
        <w:spacing w:after="0"/>
        <w:ind w:left="0"/>
        <w:jc w:val="both"/>
      </w:pPr>
      <w:r>
        <w:rPr>
          <w:rFonts w:ascii="Times New Roman"/>
          <w:b w:val="false"/>
          <w:i w:val="false"/>
          <w:color w:val="000000"/>
          <w:sz w:val="28"/>
        </w:rPr>
        <w:t>
      1. Сотқа дейінгі тергеп-тексеруді немесе қылмыстық қудалауды ол тоқтатылғаннан кейін қайта бастау прокурор не сот оны тоқтату туралы қаулының күшін жойғаннан кейін жүзеге асырылады.</w:t>
      </w:r>
    </w:p>
    <w:bookmarkEnd w:id="1506"/>
    <w:bookmarkStart w:name="z393" w:id="1507"/>
    <w:p>
      <w:pPr>
        <w:spacing w:after="0"/>
        <w:ind w:left="0"/>
        <w:jc w:val="both"/>
      </w:pPr>
      <w:r>
        <w:rPr>
          <w:rFonts w:ascii="Times New Roman"/>
          <w:b w:val="false"/>
          <w:i w:val="false"/>
          <w:color w:val="000000"/>
          <w:sz w:val="28"/>
        </w:rPr>
        <w:t>
      2. Іс бойынша іс жүргізудің қайта басталғаны туралы күдікті, айыпталушы, олардың қорғаушылары, жәбірленуші және оның өкілі, заматтық талапкер, азаматтық жауапкер немесе олардың өкілдері, сондай-ақ өздерінің арызы бойынша сотқа дейінгі тергеп-тексеру басталған адам немесе ұйым жазбаша хабардар етіледі.</w:t>
      </w:r>
    </w:p>
    <w:bookmarkEnd w:id="1507"/>
    <w:bookmarkStart w:name="z394" w:id="1508"/>
    <w:p>
      <w:pPr>
        <w:spacing w:after="0"/>
        <w:ind w:left="0"/>
        <w:jc w:val="both"/>
      </w:pPr>
      <w:r>
        <w:rPr>
          <w:rFonts w:ascii="Times New Roman"/>
          <w:b w:val="false"/>
          <w:i w:val="false"/>
          <w:color w:val="000000"/>
          <w:sz w:val="28"/>
        </w:rPr>
        <w:t>
      3. Сотқа дейінгі тергеп-тексеруді қайта бастау, егер адамды қылмыстық жауаптылыққа тартудың ескіру мерзімі аяқталмаса ғана орын алуы мүмкін.</w:t>
      </w:r>
    </w:p>
    <w:bookmarkEnd w:id="1508"/>
    <w:bookmarkStart w:name="z395" w:id="1509"/>
    <w:p>
      <w:pPr>
        <w:spacing w:after="0"/>
        <w:ind w:left="0"/>
        <w:jc w:val="both"/>
      </w:pPr>
      <w:r>
        <w:rPr>
          <w:rFonts w:ascii="Times New Roman"/>
          <w:b w:val="false"/>
          <w:i w:val="false"/>
          <w:color w:val="000000"/>
          <w:sz w:val="28"/>
        </w:rPr>
        <w:t>
      4. Сотқа дейінгі тергеп-тексеру осы баптың ережелеріне сәйкес қайта басталған жағдайда, прокурор күзетпен ұстауды немесе үйқамақты қоспағанда, уәжді қаулысымен бұлтартпау шарасын таңдауға құқылы.</w:t>
      </w:r>
    </w:p>
    <w:bookmarkEnd w:id="1509"/>
    <w:bookmarkStart w:name="z396" w:id="1510"/>
    <w:p>
      <w:pPr>
        <w:spacing w:after="0"/>
        <w:ind w:left="0"/>
        <w:jc w:val="both"/>
      </w:pPr>
      <w:r>
        <w:rPr>
          <w:rFonts w:ascii="Times New Roman"/>
          <w:b w:val="false"/>
          <w:i w:val="false"/>
          <w:color w:val="000000"/>
          <w:sz w:val="28"/>
        </w:rPr>
        <w:t xml:space="preserve">
      5. Егер прокурор күзетпен ұстау немесе үйқамақ түрінде бұлтартпау шарасын таңдау қажет деп тапса, ол тиісінше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w:t>
      </w:r>
      <w:r>
        <w:rPr>
          <w:rFonts w:ascii="Times New Roman"/>
          <w:b w:val="false"/>
          <w:i w:val="false"/>
          <w:color w:val="000000"/>
          <w:sz w:val="28"/>
        </w:rPr>
        <w:t xml:space="preserve"> басшылыққа алады.</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Күдіктіге, айыпталушыға іздестіру жариялау</w:t>
      </w:r>
    </w:p>
    <w:bookmarkStart w:name="z398" w:id="1511"/>
    <w:p>
      <w:pPr>
        <w:spacing w:after="0"/>
        <w:ind w:left="0"/>
        <w:jc w:val="both"/>
      </w:pPr>
      <w:r>
        <w:rPr>
          <w:rFonts w:ascii="Times New Roman"/>
          <w:b w:val="false"/>
          <w:i w:val="false"/>
          <w:color w:val="000000"/>
          <w:sz w:val="28"/>
        </w:rPr>
        <w:t>
      1. Күдіктіні, айыпталушыны іздестіру оның тұрған жерін анықтау, ұстап алу және сотқа дейінгі тергеп-тексеруді жүзеге асыратын органның қарауына беру шараларын қолдануды көздейді.</w:t>
      </w:r>
    </w:p>
    <w:bookmarkEnd w:id="1511"/>
    <w:p>
      <w:pPr>
        <w:spacing w:after="0"/>
        <w:ind w:left="0"/>
        <w:jc w:val="both"/>
      </w:pPr>
      <w:r>
        <w:rPr>
          <w:rFonts w:ascii="Times New Roman"/>
          <w:b w:val="false"/>
          <w:i w:val="false"/>
          <w:color w:val="000000"/>
          <w:sz w:val="28"/>
        </w:rPr>
        <w:t>
      Күдіктінің іс-әрекетін саралау туралы қаулы шығарылғаннан кейін оған қатысты, сондай-ақ айыпталушыға қатысты іздестіру жариялануы мүмкін.</w:t>
      </w:r>
    </w:p>
    <w:p>
      <w:pPr>
        <w:spacing w:after="0"/>
        <w:ind w:left="0"/>
        <w:jc w:val="both"/>
      </w:pPr>
      <w:r>
        <w:rPr>
          <w:rFonts w:ascii="Times New Roman"/>
          <w:b w:val="false"/>
          <w:i w:val="false"/>
          <w:color w:val="000000"/>
          <w:sz w:val="28"/>
        </w:rPr>
        <w:t>
      Сотқа дейінгі тергеп-тексеруді жүзеге асыратын адам күдіктіге, айыпталушыға іздестіру жариялау туралы қаулы шығарады, онда олардың жеке басы туралы белгілі болған барлық мәліметтер, іздестіруді жүргізу негіздері көрсетіледі және іздестіру жүргізуді анықтау органдарына тапсырады.</w:t>
      </w:r>
    </w:p>
    <w:bookmarkStart w:name="z399" w:id="15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жағдайларда тергеу судьясының санкциясы бойынша күзетпен ұстау түрінде бұлтартпау шарасы қолданылуы мүмкін.</w:t>
      </w:r>
    </w:p>
    <w:bookmarkEnd w:id="1512"/>
    <w:p>
      <w:pPr>
        <w:spacing w:after="0"/>
        <w:ind w:left="0"/>
        <w:jc w:val="both"/>
      </w:pPr>
      <w:r>
        <w:rPr>
          <w:rFonts w:ascii="Times New Roman"/>
          <w:b w:val="false"/>
          <w:i w:val="false"/>
          <w:color w:val="000000"/>
          <w:sz w:val="28"/>
        </w:rPr>
        <w:t>
      Іздестіріліп жатқан адамға қатысты бұлтарпау шарасын таңдау туралы қаулы, сондай-ақ тиісті жағдайларда оны санкциялау туралы соттың қаулысы іздестіруді жүзеге асыратын органға жіберіледі.</w:t>
      </w:r>
    </w:p>
    <w:bookmarkStart w:name="z400" w:id="1513"/>
    <w:p>
      <w:pPr>
        <w:spacing w:after="0"/>
        <w:ind w:left="0"/>
        <w:jc w:val="both"/>
      </w:pPr>
      <w:r>
        <w:rPr>
          <w:rFonts w:ascii="Times New Roman"/>
          <w:b w:val="false"/>
          <w:i w:val="false"/>
          <w:color w:val="000000"/>
          <w:sz w:val="28"/>
        </w:rPr>
        <w:t>
      3. Күдікті, айыпталушы анықталған жағдайда, ол осы Кодекстің 131-бабында белгіленген тәртіппен ұстап алынуы мүмкін.</w:t>
      </w:r>
    </w:p>
    <w:bookmarkEnd w:id="1513"/>
    <w:bookmarkStart w:name="z401" w:id="1514"/>
    <w:p>
      <w:pPr>
        <w:spacing w:after="0"/>
        <w:ind w:left="0"/>
        <w:jc w:val="both"/>
      </w:pPr>
      <w:r>
        <w:rPr>
          <w:rFonts w:ascii="Times New Roman"/>
          <w:b w:val="false"/>
          <w:i w:val="false"/>
          <w:color w:val="000000"/>
          <w:sz w:val="28"/>
        </w:rPr>
        <w:t>
      4. Халықаралық iздестіру жариялау үшін негiздер болған кезде қылмыстық қудалау органы күдіктіге, айыпталушыға халықаралық iздестіру жариялау туралы жеке қаулы шығарады.</w:t>
      </w:r>
    </w:p>
    <w:bookmarkEnd w:id="1514"/>
    <w:p>
      <w:pPr>
        <w:spacing w:after="0"/>
        <w:ind w:left="0"/>
        <w:jc w:val="both"/>
      </w:pP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293-бап. Жоғалған қылмыстық iстi не оның материалдарын қалпына келтiру</w:t>
      </w:r>
    </w:p>
    <w:bookmarkStart w:name="z403" w:id="1515"/>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сотқа дейінгі тергеп-тексеруді жүзеге асыратын адамның қаулысы бойынша, ал қылмыстық iс немесе материалдар сот iсiн жүргiзу барысында жоғалған жағдайда прокурорға орындау үшiн жiберiлетiн сот шешiмi бойынша жүргiзiледi.</w:t>
      </w:r>
    </w:p>
    <w:bookmarkEnd w:id="1515"/>
    <w:bookmarkStart w:name="z404" w:id="1516"/>
    <w:p>
      <w:pPr>
        <w:spacing w:after="0"/>
        <w:ind w:left="0"/>
        <w:jc w:val="both"/>
      </w:pP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оның ішінде электрондық немесе қағаз жеткізгіштердегі мәліметтер бойынша не қылмыстық процестi жүргiзетiн органның процестік әрекеттер жүргiзу арқылы, сондай-ақ ақпараттық-есепке алу құжаттарының, өзге қажетті материалдардың негізінде жүргiзiледi.</w:t>
      </w:r>
    </w:p>
    <w:bookmarkEnd w:id="1516"/>
    <w:bookmarkStart w:name="z405" w:id="1517"/>
    <w:p>
      <w:pPr>
        <w:spacing w:after="0"/>
        <w:ind w:left="0"/>
        <w:jc w:val="both"/>
      </w:pPr>
      <w:r>
        <w:rPr>
          <w:rFonts w:ascii="Times New Roman"/>
          <w:b w:val="false"/>
          <w:i w:val="false"/>
          <w:color w:val="000000"/>
          <w:sz w:val="28"/>
        </w:rPr>
        <w:t xml:space="preserve">
      3. Қылмыстық iстi қалпына келтiру кезiнде анықтау, алдын ала тергеу және күзетпен ұстау мерзiмдерi осы Кодекстiң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192-баптарында</w:t>
      </w:r>
      <w:r>
        <w:rPr>
          <w:rFonts w:ascii="Times New Roman"/>
          <w:b w:val="false"/>
          <w:i w:val="false"/>
          <w:color w:val="000000"/>
          <w:sz w:val="28"/>
        </w:rPr>
        <w:t xml:space="preserve"> белгiленген тәртiппен есептеледi.</w:t>
      </w:r>
    </w:p>
    <w:bookmarkEnd w:id="1517"/>
    <w:bookmarkStart w:name="z406" w:id="1518"/>
    <w:p>
      <w:pPr>
        <w:spacing w:after="0"/>
        <w:ind w:left="0"/>
        <w:jc w:val="both"/>
      </w:pPr>
      <w:r>
        <w:rPr>
          <w:rFonts w:ascii="Times New Roman"/>
          <w:b w:val="false"/>
          <w:i w:val="false"/>
          <w:color w:val="000000"/>
          <w:sz w:val="28"/>
        </w:rPr>
        <w:t>
      4. Егер жоғалған қылмыстық iс бойынша күзетпен ұстаудың шектi мерзiмi өтіп кетсе, күдікті дереу босатылуға жатады.</w:t>
      </w:r>
    </w:p>
    <w:bookmarkEnd w:id="1518"/>
    <w:bookmarkStart w:name="z407" w:id="1519"/>
    <w:p>
      <w:pPr>
        <w:spacing w:after="0"/>
        <w:ind w:left="0"/>
        <w:jc w:val="left"/>
      </w:pPr>
      <w:r>
        <w:rPr>
          <w:rFonts w:ascii="Times New Roman"/>
          <w:b/>
          <w:i w:val="false"/>
          <w:color w:val="000000"/>
        </w:rPr>
        <w:t xml:space="preserve"> 37-тарау. ТЕРГЕУ ӘРЕКЕТТЕРІН ЖҮРГІЗУДІҢ АЯҚТАЛҒАНЫ ТУРАЛЫ</w:t>
      </w:r>
      <w:r>
        <w:br/>
      </w:r>
      <w:r>
        <w:rPr>
          <w:rFonts w:ascii="Times New Roman"/>
          <w:b/>
          <w:i w:val="false"/>
          <w:color w:val="000000"/>
        </w:rPr>
        <w:t>ХАБАРЛАУ ЖӘНЕ ҚЫЛМЫСТЫҚ ПРОЦЕСКЕ ҚАТЫСУШЫЛАРДЫ ҚЫЛМЫСТЫҚ ІСТІҢ</w:t>
      </w:r>
      <w:r>
        <w:br/>
      </w:r>
      <w:r>
        <w:rPr>
          <w:rFonts w:ascii="Times New Roman"/>
          <w:b/>
          <w:i w:val="false"/>
          <w:color w:val="000000"/>
        </w:rPr>
        <w:t>МАТЕРИАЛДАРЫМЕН ТАНЫСТЫРУ</w:t>
      </w:r>
    </w:p>
    <w:bookmarkEnd w:id="1519"/>
    <w:p>
      <w:pPr>
        <w:spacing w:after="0"/>
        <w:ind w:left="0"/>
        <w:jc w:val="both"/>
      </w:pPr>
      <w:r>
        <w:rPr>
          <w:rFonts w:ascii="Times New Roman"/>
          <w:b/>
          <w:i w:val="false"/>
          <w:color w:val="000000"/>
          <w:sz w:val="28"/>
        </w:rPr>
        <w:t>294-бап. Тергеу әрекеттерін жүргізудің аяқталғаны және қылмыстық істің материалдарымен танысу құқығын түсіндіру туралы хабарлау</w:t>
      </w:r>
    </w:p>
    <w:bookmarkStart w:name="z409" w:id="1520"/>
    <w:p>
      <w:pPr>
        <w:spacing w:after="0"/>
        <w:ind w:left="0"/>
        <w:jc w:val="both"/>
      </w:pPr>
      <w:r>
        <w:rPr>
          <w:rFonts w:ascii="Times New Roman"/>
          <w:b w:val="false"/>
          <w:i w:val="false"/>
          <w:color w:val="000000"/>
          <w:sz w:val="28"/>
        </w:rPr>
        <w:t xml:space="preserve">
      1. Сотқа дейінгі тергеп-тексеруді жүзеге асыратын адам қылмыстық іс бойынша осы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талаптарына сәйкес дәлелденуге жататын барлық мән-жайлардың анықталғанын мойындап, күдіктіні, егер оның қорғаушысы, заңды өкілі іске қатысып отырған болса, оларды,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жазбаша түрде хабардар етеді.</w:t>
      </w:r>
    </w:p>
    <w:bookmarkEnd w:id="1520"/>
    <w:p>
      <w:pPr>
        <w:spacing w:after="0"/>
        <w:ind w:left="0"/>
        <w:jc w:val="both"/>
      </w:pPr>
      <w:r>
        <w:rPr>
          <w:rFonts w:ascii="Times New Roman"/>
          <w:b w:val="false"/>
          <w:i w:val="false"/>
          <w:color w:val="000000"/>
          <w:sz w:val="28"/>
        </w:rPr>
        <w:t>
      Осы баптың бірінші бөлігінің бірінші абзацында көрсетілген адамдарды хабардар етумен бір мезгілде оларға қылмыстық іс материалдарымен танысу, қосымша тергеу әрекеттерін жүргізу не басқа процестік шешімдер қабылдау туралы өтінішхаттарды мәлімдеу құқығы түсіндіріледі. Хабарламада, сондай-ақ, танысу орны және олар қылмыстық іс материалдарымен таныса алатын мерзім қамтылады.</w:t>
      </w:r>
    </w:p>
    <w:bookmarkStart w:name="z410" w:id="1521"/>
    <w:p>
      <w:pPr>
        <w:spacing w:after="0"/>
        <w:ind w:left="0"/>
        <w:jc w:val="both"/>
      </w:pPr>
      <w:r>
        <w:rPr>
          <w:rFonts w:ascii="Times New Roman"/>
          <w:b w:val="false"/>
          <w:i w:val="false"/>
          <w:color w:val="000000"/>
          <w:sz w:val="28"/>
        </w:rPr>
        <w:t>
      2. Егер қылмыстық іс бойынша тергеу әрекеттерін жүргізуді аяқтау кезінде не күдіктінің және оның қорғаушысының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p>
    <w:bookmarkEnd w:id="1521"/>
    <w:p>
      <w:pPr>
        <w:spacing w:after="0"/>
        <w:ind w:left="0"/>
        <w:jc w:val="both"/>
      </w:pPr>
      <w:r>
        <w:rPr>
          <w:rFonts w:ascii="Times New Roman"/>
          <w:b w:val="false"/>
          <w:i w:val="false"/>
          <w:color w:val="000000"/>
          <w:sz w:val="28"/>
        </w:rPr>
        <w:t xml:space="preserve">
      Күдіктіні күзетпен ұстауда болу мерзімін санкциялау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жүзеге асырылады.</w:t>
      </w:r>
    </w:p>
    <w:bookmarkStart w:name="z411" w:id="1522"/>
    <w:p>
      <w:pPr>
        <w:spacing w:after="0"/>
        <w:ind w:left="0"/>
        <w:jc w:val="both"/>
      </w:pPr>
      <w:r>
        <w:rPr>
          <w:rFonts w:ascii="Times New Roman"/>
          <w:b w:val="false"/>
          <w:i w:val="false"/>
          <w:color w:val="000000"/>
          <w:sz w:val="28"/>
        </w:rPr>
        <w:t>
      3. Сотқа дейінгі тергеп-тексеруді жүзеге асыратын адам осы Кодекстің 307-бабының бірінші бөлігінде көрсетілген қылмыстық құқық бұзушылықтар бойынша кәмелетке толмаған күдіктінің немесе кәмелетке толмаған жәбірленушінің мүдделерін білдіретін тарапқа кәмелетке толмағандардың істері жөніндегі мамандандырылған ауданаралық соттың соттылығына жататын істі аудандық және оған теңестірілген сотта қарату құқығын түсіндіруге міндетті.</w:t>
      </w:r>
    </w:p>
    <w:bookmarkEnd w:id="1522"/>
    <w:bookmarkStart w:name="z412" w:id="1523"/>
    <w:p>
      <w:pPr>
        <w:spacing w:after="0"/>
        <w:ind w:left="0"/>
        <w:jc w:val="both"/>
      </w:pPr>
      <w:r>
        <w:rPr>
          <w:rFonts w:ascii="Times New Roman"/>
          <w:b w:val="false"/>
          <w:i w:val="false"/>
          <w:color w:val="000000"/>
          <w:sz w:val="28"/>
        </w:rPr>
        <w:t>
      4. Сотқа дейінгі тергеп-тексеруді жүзеге асыратын адам процеске қатысушының қылмыстық іс материалдарымен танысқаны туралы хаттама жасайды. Күдіктінің немесе оның қорғаушысының өтінуі бойынша қылмыстық іс материалдармен танысу бір уақытта жүргізілуі мүмкін, ол туралы біртұтас хаттама жасалады.</w:t>
      </w:r>
    </w:p>
    <w:bookmarkEnd w:id="1523"/>
    <w:p>
      <w:pPr>
        <w:spacing w:after="0"/>
        <w:ind w:left="0"/>
        <w:jc w:val="both"/>
      </w:pPr>
      <w:r>
        <w:rPr>
          <w:rFonts w:ascii="Times New Roman"/>
          <w:b w:val="false"/>
          <w:i w:val="false"/>
          <w:color w:val="000000"/>
          <w:sz w:val="28"/>
        </w:rPr>
        <w:t>
      Күдікті қылмыстық іс материалдарымен танысудан бас тартқан жағдайда, ол туралы хаттамада белгі жасалады.</w:t>
      </w:r>
    </w:p>
    <w:p>
      <w:pPr>
        <w:spacing w:after="0"/>
        <w:ind w:left="0"/>
        <w:jc w:val="both"/>
      </w:pPr>
      <w:r>
        <w:rPr>
          <w:rFonts w:ascii="Times New Roman"/>
          <w:b w:val="false"/>
          <w:i w:val="false"/>
          <w:color w:val="000000"/>
          <w:sz w:val="28"/>
        </w:rPr>
        <w:t>
      Егер күдіктінің қорғаушысы, заңды өкілі, жәбірленуші, жәбірленушінің, азаматтық талапкердің, азаматтық жауапкердің өкілдері белгіленген уақытта танысуға дәлелді себептер бойынша келе алмаса, сотқа дейінгі тергеп-тексеруді жүзеге асыратын адам танысуды бес тәуліктен аспайтын мерзімге кейінге қалдырады.</w:t>
      </w:r>
    </w:p>
    <w:p>
      <w:pPr>
        <w:spacing w:after="0"/>
        <w:ind w:left="0"/>
        <w:jc w:val="both"/>
      </w:pPr>
      <w:r>
        <w:rPr>
          <w:rFonts w:ascii="Times New Roman"/>
          <w:b w:val="false"/>
          <w:i w:val="false"/>
          <w:color w:val="000000"/>
          <w:sz w:val="28"/>
        </w:rPr>
        <w:t>
      Осы мерзім ішінде күдіктінің қорғаушысы немесе жәбірленушінің өкілі келмеген жағдайда, сотқа дейінгі тергеп-тексеруді жүзеге асыратын адам басқа қорғаушының немесе өкілдің келуі үшін шара қолданады.</w:t>
      </w:r>
    </w:p>
    <w:p>
      <w:pPr>
        <w:spacing w:after="0"/>
        <w:ind w:left="0"/>
        <w:jc w:val="both"/>
      </w:pPr>
      <w:r>
        <w:rPr>
          <w:rFonts w:ascii="Times New Roman"/>
          <w:b/>
          <w:i w:val="false"/>
          <w:color w:val="000000"/>
          <w:sz w:val="28"/>
        </w:rPr>
        <w:t>295-бап. Жәбірленушіні, азаматтық талапкерді, азаматтық жауапкерді және олардың өкілдерін іс материалдарымен таныстыру</w:t>
      </w:r>
    </w:p>
    <w:bookmarkStart w:name="z414" w:id="1524"/>
    <w:p>
      <w:pPr>
        <w:spacing w:after="0"/>
        <w:ind w:left="0"/>
        <w:jc w:val="both"/>
      </w:pPr>
      <w:r>
        <w:rPr>
          <w:rFonts w:ascii="Times New Roman"/>
          <w:b w:val="false"/>
          <w:i w:val="false"/>
          <w:color w:val="000000"/>
          <w:sz w:val="28"/>
        </w:rPr>
        <w:t>
      1. Жәбірленушінің немесе оның өкілінің ауызша немесе жазбаша өтінішхаты болған жағдайда, сотқа дейінгі тергеп-тексеруді жүзеге асыратын адам осы адамдарды іс материалдарымен немесе олардың танысқысы келген бір бөлігімен таныстырады. Азаматтық талапкер, азаматтық жауапкер немесе олардың өкілдері, егер олар өтінішхатты мәлімдеген болса, іс материалдарының азаматтық талап қоюға қатысты бөлігімен танысады.</w:t>
      </w:r>
    </w:p>
    <w:bookmarkEnd w:id="1524"/>
    <w:bookmarkStart w:name="z415" w:id="1525"/>
    <w:p>
      <w:pPr>
        <w:spacing w:after="0"/>
        <w:ind w:left="0"/>
        <w:jc w:val="both"/>
      </w:pPr>
      <w:r>
        <w:rPr>
          <w:rFonts w:ascii="Times New Roman"/>
          <w:b w:val="false"/>
          <w:i w:val="false"/>
          <w:color w:val="000000"/>
          <w:sz w:val="28"/>
        </w:rPr>
        <w:t xml:space="preserve">
      2. Таныстыру осы Кодекстің </w:t>
      </w:r>
      <w:r>
        <w:rPr>
          <w:rFonts w:ascii="Times New Roman"/>
          <w:b w:val="false"/>
          <w:i w:val="false"/>
          <w:color w:val="000000"/>
          <w:sz w:val="28"/>
        </w:rPr>
        <w:t>296-бабында</w:t>
      </w:r>
      <w:r>
        <w:rPr>
          <w:rFonts w:ascii="Times New Roman"/>
          <w:b w:val="false"/>
          <w:i w:val="false"/>
          <w:color w:val="000000"/>
          <w:sz w:val="28"/>
        </w:rPr>
        <w:t xml:space="preserve"> көзделген тәртіппен жүргізіледі.</w:t>
      </w:r>
    </w:p>
    <w:bookmarkEnd w:id="1525"/>
    <w:p>
      <w:pPr>
        <w:spacing w:after="0"/>
        <w:ind w:left="0"/>
        <w:jc w:val="both"/>
      </w:pPr>
      <w:r>
        <w:rPr>
          <w:rFonts w:ascii="Times New Roman"/>
          <w:b/>
          <w:i w:val="false"/>
          <w:color w:val="000000"/>
          <w:sz w:val="28"/>
        </w:rPr>
        <w:t>296-бап. Күдікті мен оның қорғаушысын істің барлық материалдарымен таныстыру</w:t>
      </w:r>
    </w:p>
    <w:bookmarkStart w:name="z417" w:id="1526"/>
    <w:p>
      <w:pPr>
        <w:spacing w:after="0"/>
        <w:ind w:left="0"/>
        <w:jc w:val="both"/>
      </w:pPr>
      <w:r>
        <w:rPr>
          <w:rFonts w:ascii="Times New Roman"/>
          <w:b w:val="false"/>
          <w:i w:val="false"/>
          <w:color w:val="000000"/>
          <w:sz w:val="28"/>
        </w:rPr>
        <w:t>
      1. Сотқа дейінгі тергеп-тексеруді жүзеге асыратын адам осы Кодекстің 295-бабының талаптарын орындай отырып, күдіктіге және оның қорғаушысына айыптаулар тізімін қоспағанда, тігіліп, нөмірленіп, іс парақтарының тізімдемесіне енгізіліп, байланып және тергеу органының мөрімен куәландырылып қойылуға тиіс қылмыстық істің барлық материалдарын ұсынады. Күдіктінің немесе оның қорғаушысының өтінуі бойынша танысу үшін заттай дәлелдемелер де ұсынылады және егер тергеу әрекеттерінің хаттамаларына қоса берілген болса, фонограммалар, бейнежазбалар, кинофильмдер, слайдтар, өзге де ақпарат жеткізгіштер тыңдатып-көрсетіледі. Күдіктінің немесе оның қорғаушысының өтінуі бойынша олар істің материалдарымен бірге немесе бөлек таныса алады.</w:t>
      </w:r>
    </w:p>
    <w:bookmarkEnd w:id="1526"/>
    <w:bookmarkStart w:name="z418" w:id="1527"/>
    <w:p>
      <w:pPr>
        <w:spacing w:after="0"/>
        <w:ind w:left="0"/>
        <w:jc w:val="both"/>
      </w:pPr>
      <w:r>
        <w:rPr>
          <w:rFonts w:ascii="Times New Roman"/>
          <w:b w:val="false"/>
          <w:i w:val="false"/>
          <w:color w:val="000000"/>
          <w:sz w:val="28"/>
        </w:rPr>
        <w:t>
      2. Күдікті және қорғаушы іс материалдарымен танысу процесінде, егер ол бірнеше томнан тұратын болса, олардың кез келгеніне қайта оралуға, сондай-ақ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 Істің мемлекеттік құпияларды немесе заңмен қорғалатын өзге де құпияны құрайтын мәліметтері бар құжаттарынан үзінділер мен көшірмелер іспен бірге сақталады және күдіктіге не оның қорғаушысына сот отырысы уақытында беріледі.</w:t>
      </w:r>
    </w:p>
    <w:bookmarkEnd w:id="1527"/>
    <w:bookmarkStart w:name="z419" w:id="1528"/>
    <w:p>
      <w:pPr>
        <w:spacing w:after="0"/>
        <w:ind w:left="0"/>
        <w:jc w:val="both"/>
      </w:pPr>
      <w:r>
        <w:rPr>
          <w:rFonts w:ascii="Times New Roman"/>
          <w:b w:val="false"/>
          <w:i w:val="false"/>
          <w:color w:val="000000"/>
          <w:sz w:val="28"/>
        </w:rPr>
        <w:t>
      3. Күдікті мен қорғаушыға істің барлық материалдарымен танысу үшін қажетті уақыт шектелмейді. Егер күдікті мен қорғаушы істің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бекіткен іс материалдарымен танысу графигін жасауға құқылы.</w:t>
      </w:r>
    </w:p>
    <w:bookmarkEnd w:id="1528"/>
    <w:bookmarkStart w:name="z420" w:id="1529"/>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529"/>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Қылмыстық істің материалдарымен танысу аяқталған соң мәлімделген өтінішхаттарды қарау және шешу тәртібі</w:t>
      </w:r>
    </w:p>
    <w:bookmarkStart w:name="z422" w:id="15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294-бабында</w:t>
      </w:r>
      <w:r>
        <w:rPr>
          <w:rFonts w:ascii="Times New Roman"/>
          <w:b w:val="false"/>
          <w:i w:val="false"/>
          <w:color w:val="000000"/>
          <w:sz w:val="28"/>
        </w:rPr>
        <w:t xml:space="preserve"> көрсетілген адамдардың қылмыстық іс материалдарымен танысуы аяқталғаннан кейін сотқа дейінгі тергеп-тексеруді жүзеге асыратын адам қандай да бір өтінішхаттардың немесе өзге де мәлімдемелердің бар-жоғын анықтайды.</w:t>
      </w:r>
    </w:p>
    <w:bookmarkEnd w:id="1530"/>
    <w:bookmarkStart w:name="z423" w:id="1531"/>
    <w:p>
      <w:pPr>
        <w:spacing w:after="0"/>
        <w:ind w:left="0"/>
        <w:jc w:val="both"/>
      </w:pPr>
      <w:r>
        <w:rPr>
          <w:rFonts w:ascii="Times New Roman"/>
          <w:b w:val="false"/>
          <w:i w:val="false"/>
          <w:color w:val="000000"/>
          <w:sz w:val="28"/>
        </w:rPr>
        <w:t>
      2. Күдіктінің, оның қорғаушысының, заңды өкілінің, жәбірленушінің, азаматтық талапкердің, азаматтық жауапкердің және олардың өкілдерінің іс материалдармен танысқаннан кейін ауызша мәлімдеген өтінішхаттары танысу туралы хаттамаға енгізіледі.</w:t>
      </w:r>
    </w:p>
    <w:bookmarkEnd w:id="1531"/>
    <w:p>
      <w:pPr>
        <w:spacing w:after="0"/>
        <w:ind w:left="0"/>
        <w:jc w:val="both"/>
      </w:pPr>
      <w:r>
        <w:rPr>
          <w:rFonts w:ascii="Times New Roman"/>
          <w:b w:val="false"/>
          <w:i w:val="false"/>
          <w:color w:val="000000"/>
          <w:sz w:val="28"/>
        </w:rPr>
        <w:t>
      Процеске қатысушы өтінішхатты жазбаша түрде баяндау ниеті туралы мәлімдеген жағдайларда, оны дайындауға қажетті, үш тәуліктен аспайтын уақыт ұсынылады, таныстыру туралы хаттамада бұл туралы белгі жасалады. Жазбаша өтінішхат іске қоса беріледі.</w:t>
      </w:r>
    </w:p>
    <w:bookmarkStart w:name="z424" w:id="1532"/>
    <w:p>
      <w:pPr>
        <w:spacing w:after="0"/>
        <w:ind w:left="0"/>
        <w:jc w:val="both"/>
      </w:pPr>
      <w:r>
        <w:rPr>
          <w:rFonts w:ascii="Times New Roman"/>
          <w:b w:val="false"/>
          <w:i w:val="false"/>
          <w:color w:val="000000"/>
          <w:sz w:val="28"/>
        </w:rPr>
        <w:t xml:space="preserve">
      3. Өтінішхат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қарастырылады және шешіледі, оның негізінде сотқа дейінгі тергеп-тексеруді жүзеге асыратын адам іс бойынша маңызы бар мән-жайларды анықтау туралы өтінішхатты қанағаттандырудан бас тартуға құқылы емес. Мұндай жағдайларда, сотқа дейінгі тергеп-тексеруді жүзеге асыратын адам қосымша тергеу әрекеттерін жүргізу қажеттігін мойындай отырып, тергеу әрекеттерін жүргізуді қайта бастау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өтінішхатты шешуге және ол қанағаттандырылған жағдайда, бұл тергеу әрекеттерiн жүргiзуге кедергі болмайды.</w:t>
      </w:r>
    </w:p>
    <w:bookmarkEnd w:id="1532"/>
    <w:bookmarkStart w:name="z425" w:id="1533"/>
    <w:p>
      <w:pPr>
        <w:spacing w:after="0"/>
        <w:ind w:left="0"/>
        <w:jc w:val="both"/>
      </w:pPr>
      <w:r>
        <w:rPr>
          <w:rFonts w:ascii="Times New Roman"/>
          <w:b w:val="false"/>
          <w:i w:val="false"/>
          <w:color w:val="000000"/>
          <w:sz w:val="28"/>
        </w:rPr>
        <w:t>
      4. Сотқа дейінгі тергеп-тексеруді жүзеге асыратын адам қосымша тергеу әрекеттері жүргізілгеннен кейін тергеу әрекеттерінің аяқталғаны туралы қайтадан жариялайды және қылмыстық іс материалдарымен бұрын танысқан процеске қатысушыларға қосымша тергеу әрекеттерінің материалдарымен не олардың өтінуі бойынша қылмыстық істің материалдарымен осы тарауда белгіленген тиісті қатысушылар құқықтарының шегінде танысу құқығы мүмкіндігін түсіндіреді.</w:t>
      </w:r>
    </w:p>
    <w:bookmarkEnd w:id="1533"/>
    <w:bookmarkStart w:name="z426" w:id="1534"/>
    <w:p>
      <w:pPr>
        <w:spacing w:after="0"/>
        <w:ind w:left="0"/>
        <w:jc w:val="both"/>
      </w:pP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тергеп-тексеруді жүзеге асыратын адам тиісті қаулы шығарады, оның көшірмесін өтінішхатты мәлімдеген адамның жеке өзіне бір тәулік ішінде табыс етеді немесе оған байланыстың қолжетімді құралдары арқылы жібереді.</w:t>
      </w:r>
    </w:p>
    <w:bookmarkEnd w:id="1534"/>
    <w:bookmarkStart w:name="z427" w:id="1535"/>
    <w:p>
      <w:pPr>
        <w:spacing w:after="0"/>
        <w:ind w:left="0"/>
        <w:jc w:val="both"/>
      </w:pPr>
      <w:r>
        <w:rPr>
          <w:rFonts w:ascii="Times New Roman"/>
          <w:b w:val="false"/>
          <w:i w:val="false"/>
          <w:color w:val="000000"/>
          <w:sz w:val="28"/>
        </w:rPr>
        <w:t>
      6. Сотқа дейінгі тергеп-тексеруді жүзеге асыратын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 жасауға болады.</w:t>
      </w:r>
    </w:p>
    <w:bookmarkEnd w:id="1535"/>
    <w:bookmarkStart w:name="z428" w:id="1536"/>
    <w:p>
      <w:pPr>
        <w:spacing w:after="0"/>
        <w:ind w:left="0"/>
        <w:jc w:val="both"/>
      </w:pPr>
      <w:r>
        <w:rPr>
          <w:rFonts w:ascii="Times New Roman"/>
          <w:b w:val="false"/>
          <w:i w:val="false"/>
          <w:color w:val="000000"/>
          <w:sz w:val="28"/>
        </w:rPr>
        <w:t>
      7. Прокурор шағымды шешкенге дейiн қылмыстық iс сотқа жiберiлмеуге тиiс. Прокурордың өтінішхатты қанағаттандырудан бас тартуға берілген шағымды қабылдамауы осы өтінішхатты сотта мәлімдеуге кедергі болмайды.</w:t>
      </w:r>
    </w:p>
    <w:bookmarkEnd w:id="1536"/>
    <w:bookmarkStart w:name="z429" w:id="1537"/>
    <w:p>
      <w:pPr>
        <w:spacing w:after="0"/>
        <w:ind w:left="0"/>
        <w:jc w:val="left"/>
      </w:pPr>
      <w:r>
        <w:rPr>
          <w:rFonts w:ascii="Times New Roman"/>
          <w:b/>
          <w:i w:val="false"/>
          <w:color w:val="000000"/>
        </w:rPr>
        <w:t xml:space="preserve"> 38-тарау. Сотқа дейінгі тергеп-тексерудің аяқталғаны туралы есепті жасау және қылмыстық істі прокурорға жіберу</w:t>
      </w:r>
    </w:p>
    <w:bookmarkEnd w:id="1537"/>
    <w:p>
      <w:pPr>
        <w:spacing w:after="0"/>
        <w:ind w:left="0"/>
        <w:jc w:val="both"/>
      </w:pPr>
      <w:r>
        <w:rPr>
          <w:rFonts w:ascii="Times New Roman"/>
          <w:b w:val="false"/>
          <w:i w:val="false"/>
          <w:color w:val="ff0000"/>
          <w:sz w:val="28"/>
        </w:rPr>
        <w:t xml:space="preserve">
      Ескерту. 38-тараудың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298-бап. Сотқа дейінгі тергеп-тексерудің аяқталғаны туралы есепті жасау</w:t>
      </w:r>
    </w:p>
    <w:p>
      <w:pPr>
        <w:spacing w:after="0"/>
        <w:ind w:left="0"/>
        <w:jc w:val="both"/>
      </w:pPr>
      <w:r>
        <w:rPr>
          <w:rFonts w:ascii="Times New Roman"/>
          <w:b w:val="false"/>
          <w:i w:val="false"/>
          <w:color w:val="ff0000"/>
          <w:sz w:val="28"/>
        </w:rPr>
        <w:t xml:space="preserve">
      Ескерту. 298-баптың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31" w:id="1538"/>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32" w:id="1539"/>
    <w:p>
      <w:pPr>
        <w:spacing w:after="0"/>
        <w:ind w:left="0"/>
        <w:jc w:val="both"/>
      </w:pPr>
      <w:r>
        <w:rPr>
          <w:rFonts w:ascii="Times New Roman"/>
          <w:b w:val="false"/>
          <w:i w:val="false"/>
          <w:color w:val="000000"/>
          <w:sz w:val="28"/>
        </w:rPr>
        <w:t>
      2. Егер адамға бірнеше қылмыстық құқық бұзушылық жасады деп күдік келтірілген болса, олардың әрқайсысын сипаттау уақыт бойынша басқалардан ерте жасалған қылмыстық құқық бұзушылықтан бастап, хронологиялық тәртіппен жүзеге асырылады.</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Қылмыстық іс бойынша сотқа дейінгі тергеп-тексерудің аяқталғаны туралы есептің мазмұны</w:t>
      </w:r>
    </w:p>
    <w:bookmarkStart w:name="z3557" w:id="1540"/>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540"/>
    <w:bookmarkStart w:name="z3558" w:id="1541"/>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541"/>
    <w:bookmarkStart w:name="z3559" w:id="1542"/>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542"/>
    <w:bookmarkStart w:name="z3560" w:id="1543"/>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543"/>
    <w:bookmarkStart w:name="z3561" w:id="1544"/>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544"/>
    <w:bookmarkStart w:name="z3562" w:id="1545"/>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545"/>
    <w:bookmarkStart w:name="z3563" w:id="1546"/>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546"/>
    <w:bookmarkStart w:name="z3564" w:id="1547"/>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547"/>
    <w:bookmarkStart w:name="z3565" w:id="1548"/>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48"/>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ff0000"/>
          <w:sz w:val="28"/>
        </w:rPr>
        <w:t xml:space="preserve">
      Ескерту. 300-баптың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2" w:id="1549"/>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43" w:id="1550"/>
    <w:p>
      <w:pPr>
        <w:spacing w:after="0"/>
        <w:ind w:left="0"/>
        <w:jc w:val="both"/>
      </w:pPr>
      <w:r>
        <w:rPr>
          <w:rFonts w:ascii="Times New Roman"/>
          <w:b w:val="false"/>
          <w:i w:val="false"/>
          <w:color w:val="000000"/>
          <w:sz w:val="28"/>
        </w:rPr>
        <w:t>
      2. Күдікті күзетілуде болған жағдайда, қылмыстық істің материалдарына оның жеке басын куәландыратын құжат қоса беріледі. Қалған жағдайларда, сотқа дейінгі тергеп-тексеруді жүзеге асыратын адам куәландырған көшірме қоса тігіледі.</w:t>
      </w:r>
    </w:p>
    <w:bookmarkEnd w:id="1550"/>
    <w:bookmarkStart w:name="z444" w:id="1551"/>
    <w:p>
      <w:pPr>
        <w:spacing w:after="0"/>
        <w:ind w:left="0"/>
        <w:jc w:val="both"/>
      </w:pPr>
      <w:r>
        <w:rPr>
          <w:rFonts w:ascii="Times New Roman"/>
          <w:b w:val="false"/>
          <w:i w:val="false"/>
          <w:color w:val="000000"/>
          <w:sz w:val="28"/>
        </w:rPr>
        <w:t>
      3. Шетелдік не азаматтығы жоқ адам болып табылатын күдіктіде оның жеке басын куәландыратын құжат болмаған жағдайда, материалдарға айрықша жағдайларда өзге құжат қоса берілуі мүмкін.</w:t>
      </w:r>
    </w:p>
    <w:bookmarkEnd w:id="1551"/>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Қазақстан Республикасының дипломатиялық паспорты;</w:t>
      </w:r>
    </w:p>
    <w:p>
      <w:pPr>
        <w:spacing w:after="0"/>
        <w:ind w:left="0"/>
        <w:jc w:val="both"/>
      </w:pPr>
      <w:r>
        <w:rPr>
          <w:rFonts w:ascii="Times New Roman"/>
          <w:b w:val="false"/>
          <w:i w:val="false"/>
          <w:color w:val="000000"/>
          <w:sz w:val="28"/>
        </w:rPr>
        <w:t>
      6) Қазақстан Республикасының қызметтік паспорты;</w:t>
      </w:r>
    </w:p>
    <w:p>
      <w:pPr>
        <w:spacing w:after="0"/>
        <w:ind w:left="0"/>
        <w:jc w:val="both"/>
      </w:pPr>
      <w:r>
        <w:rPr>
          <w:rFonts w:ascii="Times New Roman"/>
          <w:b w:val="false"/>
          <w:i w:val="false"/>
          <w:color w:val="000000"/>
          <w:sz w:val="28"/>
        </w:rPr>
        <w:t>
      7) босқын куәлігі;</w:t>
      </w:r>
    </w:p>
    <w:p>
      <w:pPr>
        <w:spacing w:after="0"/>
        <w:ind w:left="0"/>
        <w:jc w:val="both"/>
      </w:pPr>
      <w:r>
        <w:rPr>
          <w:rFonts w:ascii="Times New Roman"/>
          <w:b w:val="false"/>
          <w:i w:val="false"/>
          <w:color w:val="000000"/>
          <w:sz w:val="28"/>
        </w:rPr>
        <w:t>
      8) теңізшінің жеке куәлігі;</w:t>
      </w:r>
    </w:p>
    <w:p>
      <w:pPr>
        <w:spacing w:after="0"/>
        <w:ind w:left="0"/>
        <w:jc w:val="both"/>
      </w:pPr>
      <w:r>
        <w:rPr>
          <w:rFonts w:ascii="Times New Roman"/>
          <w:b w:val="false"/>
          <w:i w:val="false"/>
          <w:color w:val="000000"/>
          <w:sz w:val="28"/>
        </w:rPr>
        <w:t>
      9) шетелдік паспорт;</w:t>
      </w:r>
    </w:p>
    <w:p>
      <w:pPr>
        <w:spacing w:after="0"/>
        <w:ind w:left="0"/>
        <w:jc w:val="both"/>
      </w:pPr>
      <w:r>
        <w:rPr>
          <w:rFonts w:ascii="Times New Roman"/>
          <w:b w:val="false"/>
          <w:i w:val="false"/>
          <w:color w:val="000000"/>
          <w:sz w:val="28"/>
        </w:rPr>
        <w:t>
      10) жүргізушінің куәлігі;</w:t>
      </w:r>
    </w:p>
    <w:p>
      <w:pPr>
        <w:spacing w:after="0"/>
        <w:ind w:left="0"/>
        <w:jc w:val="both"/>
      </w:pPr>
      <w:r>
        <w:rPr>
          <w:rFonts w:ascii="Times New Roman"/>
          <w:b w:val="false"/>
          <w:i w:val="false"/>
          <w:color w:val="000000"/>
          <w:sz w:val="28"/>
        </w:rPr>
        <w:t>
      11) қайтып оралуға арналған куәлік;</w:t>
      </w:r>
    </w:p>
    <w:p>
      <w:pPr>
        <w:spacing w:after="0"/>
        <w:ind w:left="0"/>
        <w:jc w:val="both"/>
      </w:pPr>
      <w:r>
        <w:rPr>
          <w:rFonts w:ascii="Times New Roman"/>
          <w:b w:val="false"/>
          <w:i w:val="false"/>
          <w:color w:val="000000"/>
          <w:sz w:val="28"/>
        </w:rPr>
        <w:t>
      12) жеке куәлік алуға жасы толмаған адамның туу туралы куәлігі;</w:t>
      </w:r>
    </w:p>
    <w:p>
      <w:pPr>
        <w:spacing w:after="0"/>
        <w:ind w:left="0"/>
        <w:jc w:val="both"/>
      </w:pPr>
      <w:r>
        <w:rPr>
          <w:rFonts w:ascii="Times New Roman"/>
          <w:b w:val="false"/>
          <w:i w:val="false"/>
          <w:color w:val="000000"/>
          <w:sz w:val="28"/>
        </w:rPr>
        <w:t>
      13) туу туралы актілік жазба;</w:t>
      </w:r>
    </w:p>
    <w:p>
      <w:pPr>
        <w:spacing w:after="0"/>
        <w:ind w:left="0"/>
        <w:jc w:val="both"/>
      </w:pP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45" w:id="1552"/>
    <w:p>
      <w:pPr>
        <w:spacing w:after="0"/>
        <w:ind w:left="0"/>
        <w:jc w:val="left"/>
      </w:pPr>
      <w:r>
        <w:rPr>
          <w:rFonts w:ascii="Times New Roman"/>
          <w:b/>
          <w:i w:val="false"/>
          <w:color w:val="000000"/>
        </w:rPr>
        <w:t xml:space="preserve"> 39-тарау. Сотқа дейінгі тергеп-тексерудің аяқталғаны туралы есеппен бірге келіп түскен қылмыстық іс бойынша прокурордың шешімдері және әрекеттері</w:t>
      </w:r>
    </w:p>
    <w:bookmarkEnd w:id="1552"/>
    <w:p>
      <w:pPr>
        <w:spacing w:after="0"/>
        <w:ind w:left="0"/>
        <w:jc w:val="both"/>
      </w:pPr>
      <w:r>
        <w:rPr>
          <w:rFonts w:ascii="Times New Roman"/>
          <w:b w:val="false"/>
          <w:i w:val="false"/>
          <w:color w:val="ff0000"/>
          <w:sz w:val="28"/>
        </w:rPr>
        <w:t xml:space="preserve">
      Ескерту. 39-тараудың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301-бап.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ff0000"/>
          <w:sz w:val="28"/>
        </w:rPr>
        <w:t xml:space="preserve">
      Ескерту. 301-баптың тақырыбы және бірінші абзацы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7" w:id="1553"/>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1553"/>
    <w:p>
      <w:pPr>
        <w:spacing w:after="0"/>
        <w:ind w:left="0"/>
        <w:jc w:val="both"/>
      </w:pPr>
      <w:r>
        <w:rPr>
          <w:rFonts w:ascii="Times New Roman"/>
          <w:b w:val="false"/>
          <w:i w:val="false"/>
          <w:color w:val="000000"/>
          <w:sz w:val="28"/>
        </w:rPr>
        <w:t>
      1) іс-әрекеттiң орын алғанын-алмағанын және іс-әрекет қылмыстық құқық бұзушылық құрамын қамтитынын-қамтымайтынын;</w:t>
      </w:r>
    </w:p>
    <w:p>
      <w:pPr>
        <w:spacing w:after="0"/>
        <w:ind w:left="0"/>
        <w:jc w:val="both"/>
      </w:pPr>
      <w:r>
        <w:rPr>
          <w:rFonts w:ascii="Times New Roman"/>
          <w:b w:val="false"/>
          <w:i w:val="false"/>
          <w:color w:val="000000"/>
          <w:sz w:val="28"/>
        </w:rPr>
        <w:t>
      2) iсте оны тоқтатуға әкеп соғатын мән-жайлардың бар-жоғын;</w:t>
      </w:r>
    </w:p>
    <w:p>
      <w:pPr>
        <w:spacing w:after="0"/>
        <w:ind w:left="0"/>
        <w:jc w:val="both"/>
      </w:pPr>
      <w:r>
        <w:rPr>
          <w:rFonts w:ascii="Times New Roman"/>
          <w:b w:val="false"/>
          <w:i w:val="false"/>
          <w:color w:val="000000"/>
          <w:sz w:val="28"/>
        </w:rPr>
        <w:t>
      3) күдіктінің іс-әрекетi қайта саралауға жататынын-жатпайтынын;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адамға тағылып отырған іс-әрекеттің істе бар дәлелдемелермен расталғанын-расталмағанын;</w:t>
      </w:r>
    </w:p>
    <w:p>
      <w:pPr>
        <w:spacing w:after="0"/>
        <w:ind w:left="0"/>
        <w:jc w:val="both"/>
      </w:pPr>
      <w:r>
        <w:rPr>
          <w:rFonts w:ascii="Times New Roman"/>
          <w:b w:val="false"/>
          <w:i w:val="false"/>
          <w:color w:val="000000"/>
          <w:sz w:val="28"/>
        </w:rPr>
        <w:t>
      5) адамның анықталған қылмыстық жазаланатын іс-әрекеттердің барлығы бойынша күдікті деп танылғанын-танылмағанын;</w:t>
      </w:r>
    </w:p>
    <w:p>
      <w:pPr>
        <w:spacing w:after="0"/>
        <w:ind w:left="0"/>
        <w:jc w:val="both"/>
      </w:pPr>
      <w:r>
        <w:rPr>
          <w:rFonts w:ascii="Times New Roman"/>
          <w:b w:val="false"/>
          <w:i w:val="false"/>
          <w:color w:val="000000"/>
          <w:sz w:val="28"/>
        </w:rPr>
        <w:t>
      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талап қоюды және мүлікті ықтимал тәркілеуді қамтамасыз ету шараларының қабылданғанын-қабылданбағанын;</w:t>
      </w:r>
    </w:p>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pPr>
        <w:spacing w:after="0"/>
        <w:ind w:left="0"/>
        <w:jc w:val="both"/>
      </w:pPr>
      <w:r>
        <w:rPr>
          <w:rFonts w:ascii="Times New Roman"/>
          <w:b w:val="false"/>
          <w:i w:val="false"/>
          <w:color w:val="000000"/>
          <w:sz w:val="28"/>
        </w:rPr>
        <w:t>
      9) сотқа дейінгі тергеп-тексеру жүргізуде қылмыстық-процестік заңды елеулі бұзушылықтарға жол берілгенін-берілмегенін;</w:t>
      </w:r>
    </w:p>
    <w:p>
      <w:pPr>
        <w:spacing w:after="0"/>
        <w:ind w:left="0"/>
        <w:jc w:val="both"/>
      </w:pPr>
      <w:r>
        <w:rPr>
          <w:rFonts w:ascii="Times New Roman"/>
          <w:b w:val="false"/>
          <w:i w:val="false"/>
          <w:color w:val="000000"/>
          <w:sz w:val="28"/>
        </w:rPr>
        <w:t>
      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pPr>
        <w:spacing w:after="0"/>
        <w:ind w:left="0"/>
        <w:jc w:val="both"/>
      </w:pPr>
      <w:r>
        <w:rPr>
          <w:rFonts w:ascii="Times New Roman"/>
          <w:b w:val="false"/>
          <w:i w:val="false"/>
          <w:color w:val="000000"/>
          <w:sz w:val="28"/>
        </w:rPr>
        <w:t>
      11) процестік келісім жасасу үшін негіздердің бар-жоғын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Сотқа дейінгі тергеп-тексерудің аяқталғаны туралы есеппен бірге келіп түскен қылмыстық іс бойынша прокурордың шешімі және әрекеттері</w:t>
      </w:r>
    </w:p>
    <w:p>
      <w:pPr>
        <w:spacing w:after="0"/>
        <w:ind w:left="0"/>
        <w:jc w:val="both"/>
      </w:pPr>
      <w:r>
        <w:rPr>
          <w:rFonts w:ascii="Times New Roman"/>
          <w:b w:val="false"/>
          <w:i w:val="false"/>
          <w:color w:val="ff0000"/>
          <w:sz w:val="28"/>
        </w:rPr>
        <w:t xml:space="preserve">
      Ескерту. 302-баптың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9" w:id="1554"/>
    <w:p>
      <w:pPr>
        <w:spacing w:after="0"/>
        <w:ind w:left="0"/>
        <w:jc w:val="both"/>
      </w:pPr>
      <w:r>
        <w:rPr>
          <w:rFonts w:ascii="Times New Roman"/>
          <w:b w:val="false"/>
          <w:i w:val="false"/>
          <w:color w:val="000000"/>
          <w:sz w:val="28"/>
        </w:rPr>
        <w:t>
      1. Қылмыстық іс материалдарын зерделеу нәтижелері бойынша прокурор мынадай әрекеттердің бірін жүргізеді:</w:t>
      </w:r>
    </w:p>
    <w:bookmarkEnd w:id="1554"/>
    <w:p>
      <w:pPr>
        <w:spacing w:after="0"/>
        <w:ind w:left="0"/>
        <w:jc w:val="both"/>
      </w:pPr>
      <w:r>
        <w:rPr>
          <w:rFonts w:ascii="Times New Roman"/>
          <w:b w:val="false"/>
          <w:i w:val="false"/>
          <w:color w:val="000000"/>
          <w:sz w:val="28"/>
        </w:rPr>
        <w:t>
      1)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сотқа дейінгі тергеп-тексеруді жүзеге асыратын адамға қылмыстық істі қосымша тергеу жүргізу үшін жібереді;</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толық көлемде немесе оның бір бөлігін қысқартады;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p>
      <w:pPr>
        <w:spacing w:after="0"/>
        <w:ind w:left="0"/>
        <w:jc w:val="both"/>
      </w:pPr>
      <w:r>
        <w:rPr>
          <w:rFonts w:ascii="Times New Roman"/>
          <w:b w:val="false"/>
          <w:i w:val="false"/>
          <w:color w:val="000000"/>
          <w:sz w:val="28"/>
        </w:rPr>
        <w:t>
      6) қорғаушы куәлардың тiзiмiн қоспағанда, сотқа шақырылуға жататын адамдардың тiзiмiн толықтырады немесе қысқартады.</w:t>
      </w:r>
    </w:p>
    <w:bookmarkStart w:name="z450" w:id="1555"/>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302-1-бап. Айыптау актісінің мазмұны</w:t>
      </w:r>
    </w:p>
    <w:bookmarkStart w:name="z3567" w:id="1556"/>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1556"/>
    <w:bookmarkStart w:name="z3568" w:id="1557"/>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1557"/>
    <w:bookmarkStart w:name="z3569" w:id="1558"/>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1558"/>
    <w:bookmarkStart w:name="z3570" w:id="1559"/>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1559"/>
    <w:bookmarkStart w:name="z3571" w:id="1560"/>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1560"/>
    <w:bookmarkStart w:name="z3572" w:id="1561"/>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1561"/>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Start w:name="z3573" w:id="1562"/>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62"/>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Прокурордың бұлтартпау шарасы туралы шешімі</w:t>
      </w:r>
    </w:p>
    <w:bookmarkStart w:name="z452" w:id="15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302-бабының</w:t>
      </w:r>
      <w:r>
        <w:rPr>
          <w:rFonts w:ascii="Times New Roman"/>
          <w:b w:val="false"/>
          <w:i w:val="false"/>
          <w:color w:val="000000"/>
          <w:sz w:val="28"/>
        </w:rPr>
        <w:t xml:space="preserve"> бірінші бөлігінде санамаланған мәселелерді шешкен 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p>
    <w:bookmarkEnd w:id="1563"/>
    <w:bookmarkStart w:name="z453" w:id="1564"/>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Айыптау актісін табыс ету</w:t>
      </w:r>
    </w:p>
    <w:bookmarkStart w:name="z455" w:id="1565"/>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1565"/>
    <w:bookmarkStart w:name="z456" w:id="1566"/>
    <w:p>
      <w:pPr>
        <w:spacing w:after="0"/>
        <w:ind w:left="0"/>
        <w:jc w:val="both"/>
      </w:pP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қолжетімді байланыс құралдары арқылы жібереді.</w:t>
      </w:r>
    </w:p>
    <w:bookmarkEnd w:id="1566"/>
    <w:p>
      <w:pPr>
        <w:spacing w:after="0"/>
        <w:ind w:left="0"/>
        <w:jc w:val="both"/>
      </w:pP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p>
    <w:bookmarkStart w:name="z457" w:id="1567"/>
    <w:p>
      <w:pPr>
        <w:spacing w:after="0"/>
        <w:ind w:left="0"/>
        <w:jc w:val="both"/>
      </w:pP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табыс етіледі не көрсетілген адамдарға қолжетімді байланыс құралдары арқылы жіберіледі.</w:t>
      </w:r>
    </w:p>
    <w:bookmarkEnd w:id="1567"/>
    <w:bookmarkStart w:name="z458" w:id="1568"/>
    <w:p>
      <w:pPr>
        <w:spacing w:after="0"/>
        <w:ind w:left="0"/>
        <w:jc w:val="both"/>
      </w:pPr>
      <w:r>
        <w:rPr>
          <w:rFonts w:ascii="Times New Roman"/>
          <w:b w:val="false"/>
          <w:i w:val="false"/>
          <w:color w:val="000000"/>
          <w:sz w:val="28"/>
        </w:rPr>
        <w:t>
      4. Егер айыпталушы не жәбірленуші сотқа дейінгі тергеп-тексеру жүзеге асырылған сот ісін жүргізудің таңдалған тілін білмесе, айыптау актісі олар білетін тілде табыс етіледі.</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305-бап. Қылмыстық істі сотқа жіберу</w:t>
      </w:r>
    </w:p>
    <w:p>
      <w:pPr>
        <w:spacing w:after="0"/>
        <w:ind w:left="0"/>
        <w:jc w:val="both"/>
      </w:pPr>
      <w:r>
        <w:rPr>
          <w:rFonts w:ascii="Times New Roman"/>
          <w:b w:val="false"/>
          <w:i w:val="false"/>
          <w:color w:val="ff0000"/>
          <w:sz w:val="28"/>
        </w:rPr>
        <w:t xml:space="preserve">
      Ескерту. 305-баптың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60" w:id="15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304-бабында</w:t>
      </w:r>
      <w:r>
        <w:rPr>
          <w:rFonts w:ascii="Times New Roman"/>
          <w:b w:val="false"/>
          <w:i w:val="false"/>
          <w:color w:val="000000"/>
          <w:sz w:val="28"/>
        </w:rPr>
        <w:t xml:space="preserve"> көзделген әрекеттер жасалған соң прокурор айыптау актісімен бірге қылмыстық iстi соттылығы бойынша сотқа жібереді.</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61" w:id="1570"/>
    <w:p>
      <w:pPr>
        <w:spacing w:after="0"/>
        <w:ind w:left="0"/>
        <w:jc w:val="both"/>
      </w:pPr>
      <w:r>
        <w:rPr>
          <w:rFonts w:ascii="Times New Roman"/>
          <w:b w:val="false"/>
          <w:i w:val="false"/>
          <w:color w:val="000000"/>
          <w:sz w:val="28"/>
        </w:rPr>
        <w:t>
      2. Егер айыпталушы күзетілуде болса, прокурор күзетпен ұстау орны әкімшілігінің басшысын қылмыстық істің сотқа жіберілгені және айыпталушының сотқа берілгендігі туралы хабардар етеді.</w:t>
      </w:r>
    </w:p>
    <w:bookmarkEnd w:id="1570"/>
    <w:bookmarkStart w:name="z462" w:id="1571"/>
    <w:p>
      <w:pPr>
        <w:spacing w:after="0"/>
        <w:ind w:left="0"/>
        <w:jc w:val="both"/>
      </w:pPr>
      <w:r>
        <w:rPr>
          <w:rFonts w:ascii="Times New Roman"/>
          <w:b w:val="false"/>
          <w:i w:val="false"/>
          <w:color w:val="000000"/>
          <w:sz w:val="28"/>
        </w:rPr>
        <w:t>
      3. Процеске қатысушылардан істі сотқа жiбергеннен кейін келіп түскен өтiнiшхаттар мен шағымдар тiкелей сотқа жолданады.</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63" w:id="1572"/>
    <w:p>
      <w:pPr>
        <w:spacing w:after="0"/>
        <w:ind w:left="0"/>
        <w:jc w:val="left"/>
      </w:pPr>
      <w:r>
        <w:rPr>
          <w:rFonts w:ascii="Times New Roman"/>
          <w:b/>
          <w:i w:val="false"/>
          <w:color w:val="000000"/>
        </w:rPr>
        <w:t xml:space="preserve"> 7-БӨЛІМ. ҚЫЛМЫСТЫҚ ІСТЕРДІҢ СОТТЫЛЫҒЫ.</w:t>
      </w:r>
      <w:r>
        <w:br/>
      </w:r>
      <w:r>
        <w:rPr>
          <w:rFonts w:ascii="Times New Roman"/>
          <w:b/>
          <w:i w:val="false"/>
          <w:color w:val="000000"/>
        </w:rPr>
        <w:t>БІРІНШІ САТЫДАҒЫ СОТТА ІС ЖҮРГІЗУ</w:t>
      </w:r>
      <w:r>
        <w:br/>
      </w:r>
      <w:r>
        <w:rPr>
          <w:rFonts w:ascii="Times New Roman"/>
          <w:b/>
          <w:i w:val="false"/>
          <w:color w:val="000000"/>
        </w:rPr>
        <w:t>40-тарау. ҚЫЛМЫСТЫҚ ІСТЕРДІҢ СОТТЫЛЫҒЫ</w:t>
      </w:r>
    </w:p>
    <w:bookmarkEnd w:id="1572"/>
    <w:p>
      <w:pPr>
        <w:spacing w:after="0"/>
        <w:ind w:left="0"/>
        <w:jc w:val="both"/>
      </w:pPr>
      <w:r>
        <w:rPr>
          <w:rFonts w:ascii="Times New Roman"/>
          <w:b/>
          <w:i w:val="false"/>
          <w:color w:val="000000"/>
          <w:sz w:val="28"/>
        </w:rPr>
        <w:t>306-бап. Аудандық және оған теңестірілген соттың соттылығына жататын қылмыстық істер</w:t>
      </w:r>
    </w:p>
    <w:bookmarkStart w:name="z466" w:id="1573"/>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p>
    <w:bookmarkEnd w:id="1573"/>
    <w:bookmarkStart w:name="z467" w:id="1574"/>
    <w:p>
      <w:pPr>
        <w:spacing w:after="0"/>
        <w:ind w:left="0"/>
        <w:jc w:val="both"/>
      </w:pPr>
      <w:r>
        <w:rPr>
          <w:rFonts w:ascii="Times New Roman"/>
          <w:b w:val="false"/>
          <w:i w:val="false"/>
          <w:color w:val="000000"/>
          <w:sz w:val="28"/>
        </w:rPr>
        <w:t>
      2. Мамандандырылған соттардың соттылығына жатқызылған қылмыстық істерді қоспағанда, барлық қылмыстық істер, егер олардың соттылығы осы Кодексте көзделген жағдайларда өзгертілмеген болса, аудандық және оған теңестірілген соттың соттылығына жатады.</w:t>
      </w:r>
    </w:p>
    <w:bookmarkEnd w:id="1574"/>
    <w:bookmarkStart w:name="z468" w:id="1575"/>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1575"/>
    <w:bookmarkStart w:name="z469" w:id="1576"/>
    <w:p>
      <w:pPr>
        <w:spacing w:after="0"/>
        <w:ind w:left="0"/>
        <w:jc w:val="both"/>
      </w:pPr>
      <w:r>
        <w:rPr>
          <w:rFonts w:ascii="Times New Roman"/>
          <w:b w:val="false"/>
          <w:i w:val="false"/>
          <w:color w:val="000000"/>
          <w:sz w:val="28"/>
        </w:rPr>
        <w:t xml:space="preserve">
      4. Үкімді орындау сатысында аудандық және оларға теңестірілген соттар өздерінің соттылығына жатқызылған істер бойынша осы Кодекстің 475 және </w:t>
      </w:r>
      <w:r>
        <w:rPr>
          <w:rFonts w:ascii="Times New Roman"/>
          <w:b w:val="false"/>
          <w:i w:val="false"/>
          <w:color w:val="000000"/>
          <w:sz w:val="28"/>
          <w:u w:val="single"/>
        </w:rPr>
        <w:t>476-баптарында</w:t>
      </w:r>
      <w:r>
        <w:rPr>
          <w:rFonts w:ascii="Times New Roman"/>
          <w:b w:val="false"/>
          <w:i w:val="false"/>
          <w:color w:val="000000"/>
          <w:sz w:val="28"/>
        </w:rPr>
        <w:t xml:space="preserve"> көрсетілген мәселелерді қарайды.</w:t>
      </w:r>
    </w:p>
    <w:bookmarkEnd w:id="1576"/>
    <w:bookmarkStart w:name="z470" w:id="1577"/>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577"/>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307-бап. Кәмелетке толмағандардың істері жөніндегі мамандандырылған ауданаралық соттың соттылығына жататын қылмыстық істер</w:t>
      </w:r>
    </w:p>
    <w:bookmarkStart w:name="z472" w:id="1578"/>
    <w:p>
      <w:pPr>
        <w:spacing w:after="0"/>
        <w:ind w:left="0"/>
        <w:jc w:val="both"/>
      </w:pPr>
      <w:r>
        <w:rPr>
          <w:rFonts w:ascii="Times New Roman"/>
          <w:b w:val="false"/>
          <w:i w:val="false"/>
          <w:color w:val="000000"/>
          <w:sz w:val="28"/>
        </w:rPr>
        <w:t>
      1. Мамандандырылған ауданаралық сот бірінші сатыдағы сот ретінде әрекет етеді, оның соттылығына:</w:t>
      </w:r>
    </w:p>
    <w:bookmarkEnd w:id="1578"/>
    <w:p>
      <w:pPr>
        <w:spacing w:after="0"/>
        <w:ind w:left="0"/>
        <w:jc w:val="both"/>
      </w:pP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соттылығына жатқызылған істерді қоспағанда, кәмелетке толмағандар жасаған қылмыстық құқық бұзушылықтар туралы;</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(екінші бөлігінің 11) тармағында), </w:t>
      </w:r>
      <w:r>
        <w:rPr>
          <w:rFonts w:ascii="Times New Roman"/>
          <w:b w:val="false"/>
          <w:i w:val="false"/>
          <w:color w:val="000000"/>
          <w:sz w:val="28"/>
        </w:rPr>
        <w:t>107</w:t>
      </w:r>
      <w:r>
        <w:rPr>
          <w:rFonts w:ascii="Times New Roman"/>
          <w:b w:val="false"/>
          <w:i w:val="false"/>
          <w:color w:val="000000"/>
          <w:sz w:val="28"/>
        </w:rPr>
        <w:t xml:space="preserve"> (екінші бөлігінің 8) тармағында), </w:t>
      </w:r>
      <w:r>
        <w:rPr>
          <w:rFonts w:ascii="Times New Roman"/>
          <w:b w:val="false"/>
          <w:i w:val="false"/>
          <w:color w:val="000000"/>
          <w:sz w:val="28"/>
        </w:rPr>
        <w:t>122</w:t>
      </w:r>
      <w:r>
        <w:rPr>
          <w:rFonts w:ascii="Times New Roman"/>
          <w:b w:val="false"/>
          <w:i w:val="false"/>
          <w:color w:val="000000"/>
          <w:sz w:val="28"/>
        </w:rPr>
        <w:t xml:space="preserve"> (бірінші және екінші бөліктерінде), 123 (екiншi бөлiгiнде), </w:t>
      </w:r>
      <w:r>
        <w:rPr>
          <w:rFonts w:ascii="Times New Roman"/>
          <w:b w:val="false"/>
          <w:i w:val="false"/>
          <w:color w:val="000000"/>
          <w:sz w:val="28"/>
        </w:rPr>
        <w:t>124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(бірінші, екінші және үшінші бөліктерінде),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(балаларды асырауға қаражат төлеу жөніндегі міндеттерді орындамау бөлігінде),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144-баптарында</w:t>
      </w:r>
      <w:r>
        <w:rPr>
          <w:rFonts w:ascii="Times New Roman"/>
          <w:b w:val="false"/>
          <w:i w:val="false"/>
          <w:color w:val="000000"/>
          <w:sz w:val="28"/>
        </w:rPr>
        <w:t xml:space="preserve"> көзделген қылмыстық құқық бұзушылықтар туралы қылмыстық істер жатады.</w:t>
      </w:r>
    </w:p>
    <w:bookmarkStart w:name="z473" w:id="1579"/>
    <w:p>
      <w:pPr>
        <w:spacing w:after="0"/>
        <w:ind w:left="0"/>
        <w:jc w:val="both"/>
      </w:pPr>
      <w:r>
        <w:rPr>
          <w:rFonts w:ascii="Times New Roman"/>
          <w:b w:val="false"/>
          <w:i w:val="false"/>
          <w:color w:val="000000"/>
          <w:sz w:val="28"/>
        </w:rPr>
        <w:t xml:space="preserve">
      2. Кәмелетке толмағандардың істері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579"/>
    <w:bookmarkStart w:name="z474" w:id="1580"/>
    <w:p>
      <w:pPr>
        <w:spacing w:after="0"/>
        <w:ind w:left="0"/>
        <w:jc w:val="both"/>
      </w:pP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580"/>
    <w:bookmarkStart w:name="z475" w:id="1581"/>
    <w:p>
      <w:pPr>
        <w:spacing w:after="0"/>
        <w:ind w:left="0"/>
        <w:jc w:val="both"/>
      </w:pPr>
      <w:r>
        <w:rPr>
          <w:rFonts w:ascii="Times New Roman"/>
          <w:b w:val="false"/>
          <w:i w:val="false"/>
          <w:color w:val="000000"/>
          <w:sz w:val="28"/>
        </w:rPr>
        <w:t>
      4. Кәмелетке толмағандардың істері жөніндегі мамандандырылған ауданаралық соттың соттылығына жататын қылмыстық іс осы Кодекстің 317-бабында көзделген жағдайларда жалпы юрисдикция сотының қарауына берілуі мүмкін.</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Қылмыстық істер жөніндегі мамандандырылған ауданаралық соттың соттылығына жататын қылмыстық істер</w:t>
      </w:r>
    </w:p>
    <w:bookmarkStart w:name="z477" w:id="1582"/>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p>
    <w:bookmarkEnd w:id="1582"/>
    <w:bookmarkStart w:name="z478" w:id="1583"/>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аса ауыр қылмыстар туралы қылмыстық істер жатады.</w:t>
      </w:r>
    </w:p>
    <w:bookmarkEnd w:id="1583"/>
    <w:bookmarkStart w:name="z479" w:id="1584"/>
    <w:p>
      <w:pPr>
        <w:spacing w:after="0"/>
        <w:ind w:left="0"/>
        <w:jc w:val="both"/>
      </w:pPr>
      <w:r>
        <w:rPr>
          <w:rFonts w:ascii="Times New Roman"/>
          <w:b w:val="false"/>
          <w:i w:val="false"/>
          <w:color w:val="000000"/>
          <w:sz w:val="28"/>
        </w:rPr>
        <w:t xml:space="preserve">
      3. Қылмыстық істер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584"/>
    <w:bookmarkStart w:name="z480" w:id="1585"/>
    <w:p>
      <w:pPr>
        <w:spacing w:after="0"/>
        <w:ind w:left="0"/>
        <w:jc w:val="both"/>
      </w:pP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585"/>
    <w:p>
      <w:pPr>
        <w:spacing w:after="0"/>
        <w:ind w:left="0"/>
        <w:jc w:val="both"/>
      </w:pPr>
      <w:r>
        <w:rPr>
          <w:rFonts w:ascii="Times New Roman"/>
          <w:b/>
          <w:i w:val="false"/>
          <w:color w:val="000000"/>
          <w:sz w:val="28"/>
        </w:rPr>
        <w:t>309-бап. Қылмыстық істердің қылмыстық істер жөніндегі мамандандырылған ауданаралық әскери соттардың және гарнизондардың әскери соттарының соттылығына жатуы</w:t>
      </w:r>
    </w:p>
    <w:bookmarkStart w:name="z482" w:id="1586"/>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p>
    <w:bookmarkEnd w:id="1586"/>
    <w:bookmarkStart w:name="z483" w:id="1587"/>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соттауына:</w:t>
      </w:r>
    </w:p>
    <w:bookmarkEnd w:id="158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аса ауыр әскери қылмыстар туралы;</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және мекемелердің азаматтық персоналының адамдары жасаған басқа да аса ауыр қылмыстар туралы қылмыстық істер жатады.</w:t>
      </w:r>
    </w:p>
    <w:bookmarkStart w:name="z484" w:id="1588"/>
    <w:p>
      <w:pPr>
        <w:spacing w:after="0"/>
        <w:ind w:left="0"/>
        <w:jc w:val="both"/>
      </w:pPr>
      <w:r>
        <w:rPr>
          <w:rFonts w:ascii="Times New Roman"/>
          <w:b w:val="false"/>
          <w:i w:val="false"/>
          <w:color w:val="000000"/>
          <w:sz w:val="28"/>
        </w:rPr>
        <w:t>
      3. Қылмыстық істер жөніндегі мамандандырылған ауданаралық әскери соттың соттылығына жататын істерді қоспағанда, гарнизондардың әскери соттарының соттылығына:</w:t>
      </w:r>
    </w:p>
    <w:bookmarkEnd w:id="1588"/>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қылмыстық құқық бұзушылықтар туралы;</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p>
    <w:bookmarkStart w:name="z485" w:id="1589"/>
    <w:p>
      <w:pPr>
        <w:spacing w:after="0"/>
        <w:ind w:left="0"/>
        <w:jc w:val="both"/>
      </w:pPr>
      <w:r>
        <w:rPr>
          <w:rFonts w:ascii="Times New Roman"/>
          <w:b w:val="false"/>
          <w:i w:val="false"/>
          <w:color w:val="000000"/>
          <w:sz w:val="28"/>
        </w:rPr>
        <w:t xml:space="preserve">
      4. Қылмыстық істер жөніндегі мамандандырылған ауданаралық әскери соттар және гарнизондардың әскери соттары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589"/>
    <w:bookmarkStart w:name="z486" w:id="1590"/>
    <w:p>
      <w:pPr>
        <w:spacing w:after="0"/>
        <w:ind w:left="0"/>
        <w:jc w:val="both"/>
      </w:pPr>
      <w:r>
        <w:rPr>
          <w:rFonts w:ascii="Times New Roman"/>
          <w:b w:val="false"/>
          <w:i w:val="false"/>
          <w:color w:val="000000"/>
          <w:sz w:val="28"/>
        </w:rPr>
        <w:t>
      5. Осы Кодексте көзделген жағдайларда мамандандырылған ауданаралық әскери соттар мен гарнизондардың әскери соттары өздерінің соттылығына жатқызылған істер бойынша іс жүргізуді жаңадан ашылған мән-жайлар бойынша қозғау туралы өтінішхаттарды қарайды.</w:t>
      </w:r>
    </w:p>
    <w:bookmarkEnd w:id="1590"/>
    <w:p>
      <w:pPr>
        <w:spacing w:after="0"/>
        <w:ind w:left="0"/>
        <w:jc w:val="both"/>
      </w:pPr>
      <w:r>
        <w:rPr>
          <w:rFonts w:ascii="Times New Roman"/>
          <w:b/>
          <w:i w:val="false"/>
          <w:color w:val="000000"/>
          <w:sz w:val="28"/>
        </w:rPr>
        <w:t>310-бап. Облыстық және оған теңестірілген соттың соттылығына жататын қылмыстық істер</w:t>
      </w:r>
    </w:p>
    <w:bookmarkStart w:name="z488" w:id="1591"/>
    <w:p>
      <w:pPr>
        <w:spacing w:after="0"/>
        <w:ind w:left="0"/>
        <w:jc w:val="both"/>
      </w:pPr>
      <w:r>
        <w:rPr>
          <w:rFonts w:ascii="Times New Roman"/>
          <w:b w:val="false"/>
          <w:i w:val="false"/>
          <w:color w:val="000000"/>
          <w:sz w:val="28"/>
        </w:rPr>
        <w:t>
      1. Облыстық және оған теңестірілген сот апелляциялық сатыдағы сот ретінде әрекет етеді.</w:t>
      </w:r>
    </w:p>
    <w:bookmarkEnd w:id="1591"/>
    <w:bookmarkStart w:name="z489" w:id="1592"/>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1" w:id="1593"/>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593"/>
    <w:bookmarkStart w:name="z492" w:id="1594"/>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594"/>
    <w:bookmarkStart w:name="z493" w:id="1595"/>
    <w:p>
      <w:pPr>
        <w:spacing w:after="0"/>
        <w:ind w:left="0"/>
        <w:jc w:val="both"/>
      </w:pPr>
      <w:r>
        <w:rPr>
          <w:rFonts w:ascii="Times New Roman"/>
          <w:b w:val="false"/>
          <w:i w:val="false"/>
          <w:color w:val="000000"/>
          <w:sz w:val="28"/>
        </w:rPr>
        <w:t>
      6. Осы Кодексте көзделген жағдайларда, облыстық және оған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Әскери соттың соттылығына жататын істер</w:t>
      </w:r>
    </w:p>
    <w:p>
      <w:pPr>
        <w:spacing w:after="0"/>
        <w:ind w:left="0"/>
        <w:jc w:val="both"/>
      </w:pPr>
      <w:r>
        <w:rPr>
          <w:rFonts w:ascii="Times New Roman"/>
          <w:b w:val="false"/>
          <w:i w:val="false"/>
          <w:color w:val="000000"/>
          <w:sz w:val="28"/>
        </w:rPr>
        <w:t>
      1. Әскери сот апелляциялық сатыдағы сот ретінде әрекет етеді.</w:t>
      </w:r>
    </w:p>
    <w:bookmarkStart w:name="z495" w:id="1596"/>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7" w:id="1597"/>
    <w:p>
      <w:pPr>
        <w:spacing w:after="0"/>
        <w:ind w:left="0"/>
        <w:jc w:val="both"/>
      </w:pPr>
      <w:r>
        <w:rPr>
          <w:rFonts w:ascii="Times New Roman"/>
          <w:b w:val="false"/>
          <w:i w:val="false"/>
          <w:color w:val="000000"/>
          <w:sz w:val="28"/>
        </w:rPr>
        <w:t>
      4. Әскери сот осы Кодексте көзделген жағдайларда өзінің соттылығына жатқызылған істер бойынша іс жүргізуді жаңадан ашылған мән-жайларға байланысты қозғау туралы өтінішхаттарды қарайды.</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312-бап. Медициналық сипаттағы мәжбүрлеу шараларын қолдану туралы істерді қарау</w:t>
      </w:r>
    </w:p>
    <w:p>
      <w:pPr>
        <w:spacing w:after="0"/>
        <w:ind w:left="0"/>
        <w:jc w:val="both"/>
      </w:pPr>
      <w:r>
        <w:rPr>
          <w:rFonts w:ascii="Times New Roman"/>
          <w:b w:val="false"/>
          <w:i w:val="false"/>
          <w:color w:val="000000"/>
          <w:sz w:val="28"/>
        </w:rPr>
        <w:t xml:space="preserve">
      Қылмыстық заңда тыйым салынған іс-әрекетті есі дұрыс емес күйде жасаған не оны жасағаннан кейін жүйке ауруымен ауырған адамдарға медициналық сипаттағы мәжбүрлеу шараларын қолдану туралы істерді осы Кодекстің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белгіленген соттылыққа сәйкес бірінші сатыдағы сот қарайды.</w:t>
      </w:r>
    </w:p>
    <w:p>
      <w:pPr>
        <w:spacing w:after="0"/>
        <w:ind w:left="0"/>
        <w:jc w:val="both"/>
      </w:pPr>
      <w:r>
        <w:rPr>
          <w:rFonts w:ascii="Times New Roman"/>
          <w:b/>
          <w:i w:val="false"/>
          <w:color w:val="000000"/>
          <w:sz w:val="28"/>
        </w:rPr>
        <w:t>313-бап. Қазақстан Республикасы Жоғарғы Сотының соттылығына жататын қылмыстық істер</w:t>
      </w:r>
    </w:p>
    <w:bookmarkStart w:name="z500" w:id="1598"/>
    <w:p>
      <w:pPr>
        <w:spacing w:after="0"/>
        <w:ind w:left="0"/>
        <w:jc w:val="both"/>
      </w:pPr>
      <w:r>
        <w:rPr>
          <w:rFonts w:ascii="Times New Roman"/>
          <w:b w:val="false"/>
          <w:i w:val="false"/>
          <w:color w:val="000000"/>
          <w:sz w:val="28"/>
        </w:rPr>
        <w:t>
      1. Қазақстан Республикасының Жоғарғы Соты:</w:t>
      </w:r>
    </w:p>
    <w:bookmarkEnd w:id="1598"/>
    <w:p>
      <w:pPr>
        <w:spacing w:after="0"/>
        <w:ind w:left="0"/>
        <w:jc w:val="both"/>
      </w:pPr>
      <w:r>
        <w:rPr>
          <w:rFonts w:ascii="Times New Roman"/>
          <w:b w:val="false"/>
          <w:i w:val="false"/>
          <w:color w:val="000000"/>
          <w:sz w:val="28"/>
        </w:rPr>
        <w:t>
      1) бірінші сатыдағы соттардың үкімдерін, қаулыларын апелляциялық сатыда қарағаннан кейін оларды қайта қарау туралы өтінішхаттарды, апелляциялық сатыдағы соттардың үкімдерін, қаулыларын;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бірінші сатыдағы соттың үкімдері мен қаулылары апелляциялық сатыда қайта қаралғанына не қаралмағанына қарамастан – оларға, апелляциялық сатыдағы үкімдер мен қаулыларға Жоғарғы Сот Төрағасының ұсынуларын, Бас Прокурордың наразылықтарын сот алқасында қарайтын жоғары сот сатысы ретінде әрекет етеді.</w:t>
      </w:r>
    </w:p>
    <w:bookmarkStart w:name="z501" w:id="1599"/>
    <w:p>
      <w:pPr>
        <w:spacing w:after="0"/>
        <w:ind w:left="0"/>
        <w:jc w:val="both"/>
      </w:pPr>
      <w:r>
        <w:rPr>
          <w:rFonts w:ascii="Times New Roman"/>
          <w:b w:val="false"/>
          <w:i w:val="false"/>
          <w:color w:val="000000"/>
          <w:sz w:val="28"/>
        </w:rPr>
        <w:t>
      2. Осы Кодексте көзделген жағдайларда Қазақстан Республикасы Жоғарғы Сотының алқасы өздерінің соттылығына жатқызылған істер бойынша іс жүргізуді жаңадан ашылған мән-жайларға байланысты қозғау туралы өтінішхаттарды қарайды.</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Қылмыстық iстердiң аумақтық тұрғыдағы соттылығы</w:t>
      </w:r>
    </w:p>
    <w:bookmarkStart w:name="z503" w:id="1600"/>
    <w:p>
      <w:pPr>
        <w:spacing w:after="0"/>
        <w:ind w:left="0"/>
        <w:jc w:val="both"/>
      </w:pPr>
      <w:r>
        <w:rPr>
          <w:rFonts w:ascii="Times New Roman"/>
          <w:b w:val="false"/>
          <w:i w:val="false"/>
          <w:color w:val="000000"/>
          <w:sz w:val="28"/>
        </w:rPr>
        <w:t>
      1. Қылмыстық іс қылмыстық құқық бұзушылық жасалған жердегi сотта қаралуға жатады.</w:t>
      </w:r>
    </w:p>
    <w:bookmarkEnd w:id="1600"/>
    <w:bookmarkStart w:name="z504" w:id="1601"/>
    <w:p>
      <w:pPr>
        <w:spacing w:after="0"/>
        <w:ind w:left="0"/>
        <w:jc w:val="both"/>
      </w:pPr>
      <w:r>
        <w:rPr>
          <w:rFonts w:ascii="Times New Roman"/>
          <w:b w:val="false"/>
          <w:i w:val="false"/>
          <w:color w:val="000000"/>
          <w:sz w:val="28"/>
        </w:rPr>
        <w:t>
      2.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w:t>
      </w:r>
    </w:p>
    <w:bookmarkEnd w:id="1601"/>
    <w:bookmarkStart w:name="z505" w:id="1602"/>
    <w:p>
      <w:pPr>
        <w:spacing w:after="0"/>
        <w:ind w:left="0"/>
        <w:jc w:val="both"/>
      </w:pP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bookmarkEnd w:id="1602"/>
    <w:p>
      <w:pPr>
        <w:spacing w:after="0"/>
        <w:ind w:left="0"/>
        <w:jc w:val="both"/>
      </w:pPr>
      <w:r>
        <w:rPr>
          <w:rFonts w:ascii="Times New Roman"/>
          <w:b w:val="false"/>
          <w:i w:val="false"/>
          <w:color w:val="000000"/>
          <w:sz w:val="28"/>
        </w:rPr>
        <w:t>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Қылмыстық істерді біріктіру кезінде соттылықты айқындау</w:t>
      </w:r>
    </w:p>
    <w:p>
      <w:pPr>
        <w:spacing w:after="0"/>
        <w:ind w:left="0"/>
        <w:jc w:val="both"/>
      </w:pPr>
      <w:r>
        <w:rPr>
          <w:rFonts w:ascii="Times New Roman"/>
          <w:b w:val="false"/>
          <w:i w:val="false"/>
          <w:color w:val="000000"/>
          <w:sz w:val="28"/>
        </w:rPr>
        <w:t xml:space="preserve">
      Бір адамды немесе адамдар тобын бірнеше қылмыстық құқық бұзушылық жасады деп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r>
        <w:rPr>
          <w:rFonts w:ascii="Times New Roman"/>
          <w:b w:val="false"/>
          <w:i w:val="false"/>
          <w:color w:val="000000"/>
          <w:sz w:val="28"/>
        </w:rPr>
        <w:t>309-бабында</w:t>
      </w:r>
      <w:r>
        <w:rPr>
          <w:rFonts w:ascii="Times New Roman"/>
          <w:b w:val="false"/>
          <w:i w:val="false"/>
          <w:color w:val="000000"/>
          <w:sz w:val="28"/>
        </w:rPr>
        <w:t xml:space="preserve"> көрсетілген қылмыстық құқық бұзушылықтар туралы істерді қылмыстық істер жөніндегі мамандандырылған ауданаралық әскери сот қарайды.</w:t>
      </w:r>
    </w:p>
    <w:p>
      <w:pPr>
        <w:spacing w:after="0"/>
        <w:ind w:left="0"/>
        <w:jc w:val="both"/>
      </w:pPr>
      <w:r>
        <w:rPr>
          <w:rFonts w:ascii="Times New Roman"/>
          <w:b w:val="false"/>
          <w:i w:val="false"/>
          <w:color w:val="000000"/>
          <w:sz w:val="28"/>
        </w:rPr>
        <w:t>
      Аса ауыр санатқа жатпайтын қылмыстық құқық бұзушылық сыбайластық арқылы жасалған жағдайда және істі жеке іс жүргізуге бөліп шығару мүмкін болмаған кезде істерді:</w:t>
      </w:r>
    </w:p>
    <w:p>
      <w:pPr>
        <w:spacing w:after="0"/>
        <w:ind w:left="0"/>
        <w:jc w:val="both"/>
      </w:pPr>
      <w:r>
        <w:rPr>
          <w:rFonts w:ascii="Times New Roman"/>
          <w:b w:val="false"/>
          <w:i w:val="false"/>
          <w:color w:val="000000"/>
          <w:sz w:val="28"/>
        </w:rPr>
        <w:t>
      егер сыбайластардың арасында әскери қызметші болмаса, сыбайластардың ең болмағанда біреуі кәмелетке толмаған адам болып табылатын істерді кәмелетке толмағандардың істері жөніндегі мамандандырылған ауданаралық сот;</w:t>
      </w:r>
    </w:p>
    <w:p>
      <w:pPr>
        <w:spacing w:after="0"/>
        <w:ind w:left="0"/>
        <w:jc w:val="both"/>
      </w:pPr>
      <w:r>
        <w:rPr>
          <w:rFonts w:ascii="Times New Roman"/>
          <w:b w:val="false"/>
          <w:i w:val="false"/>
          <w:color w:val="000000"/>
          <w:sz w:val="28"/>
        </w:rPr>
        <w:t xml:space="preserve">
      сыбайластардың ең болмағанда біреуі әскери қызметші немесе осы Кодекстің </w:t>
      </w:r>
      <w:r>
        <w:rPr>
          <w:rFonts w:ascii="Times New Roman"/>
          <w:b w:val="false"/>
          <w:i w:val="false"/>
          <w:color w:val="000000"/>
          <w:sz w:val="28"/>
        </w:rPr>
        <w:t>309-бабы</w:t>
      </w:r>
      <w:r>
        <w:rPr>
          <w:rFonts w:ascii="Times New Roman"/>
          <w:b w:val="false"/>
          <w:i w:val="false"/>
          <w:color w:val="000000"/>
          <w:sz w:val="28"/>
        </w:rPr>
        <w:t xml:space="preserve"> үшінші бөлігінің 2) тармағында көрсетілген басқа адам болып табылатын істерді гарнизонның әскери соты қарайды.</w:t>
      </w:r>
    </w:p>
    <w:p>
      <w:pPr>
        <w:spacing w:after="0"/>
        <w:ind w:left="0"/>
        <w:jc w:val="both"/>
      </w:pPr>
      <w:r>
        <w:rPr>
          <w:rFonts w:ascii="Times New Roman"/>
          <w:b/>
          <w:i w:val="false"/>
          <w:color w:val="000000"/>
          <w:sz w:val="28"/>
        </w:rPr>
        <w:t>316-бап. Iстi iс жүргiзуге қабылдаған соттың қылмыстық істi соттылығы бойынша беруі</w:t>
      </w:r>
    </w:p>
    <w:bookmarkStart w:name="z508" w:id="1603"/>
    <w:p>
      <w:pPr>
        <w:spacing w:after="0"/>
        <w:ind w:left="0"/>
        <w:jc w:val="both"/>
      </w:pPr>
      <w:r>
        <w:rPr>
          <w:rFonts w:ascii="Times New Roman"/>
          <w:b w:val="false"/>
          <w:i w:val="false"/>
          <w:color w:val="000000"/>
          <w:sz w:val="28"/>
        </w:rPr>
        <w:t>
      1. Егер сот келiп түскен iстiң өзінің соттылығына жатпайтынын анықтаса, онда iстi соттылығы бойынша жiбередi.</w:t>
      </w:r>
    </w:p>
    <w:bookmarkEnd w:id="1603"/>
    <w:bookmarkStart w:name="z509" w:id="1604"/>
    <w:p>
      <w:pPr>
        <w:spacing w:after="0"/>
        <w:ind w:left="0"/>
        <w:jc w:val="both"/>
      </w:pPr>
      <w:r>
        <w:rPr>
          <w:rFonts w:ascii="Times New Roman"/>
          <w:b w:val="false"/>
          <w:i w:val="false"/>
          <w:color w:val="000000"/>
          <w:sz w:val="28"/>
        </w:rPr>
        <w:t xml:space="preserve">
      2. Егер басты сот отырысында осы Кодекстiң </w:t>
      </w:r>
      <w:r>
        <w:rPr>
          <w:rFonts w:ascii="Times New Roman"/>
          <w:b w:val="false"/>
          <w:i w:val="false"/>
          <w:color w:val="000000"/>
          <w:sz w:val="28"/>
        </w:rPr>
        <w:t>314-бабында</w:t>
      </w:r>
      <w:r>
        <w:rPr>
          <w:rFonts w:ascii="Times New Roman"/>
          <w:b w:val="false"/>
          <w:i w:val="false"/>
          <w:color w:val="000000"/>
          <w:sz w:val="28"/>
        </w:rPr>
        <w:t xml:space="preserve"> көзделген iстердiң аумақтық тұрғыдағы соттылығы қағидаларының бұзылғаны анықталса, онда сот iстi процестiң барлық қатысушыларының келiсуімен өзiнiң iс жүргiзуiнде қалдыруға құқылы.</w:t>
      </w:r>
    </w:p>
    <w:bookmarkEnd w:id="1604"/>
    <w:bookmarkStart w:name="z510" w:id="1605"/>
    <w:p>
      <w:pPr>
        <w:spacing w:after="0"/>
        <w:ind w:left="0"/>
        <w:jc w:val="both"/>
      </w:pP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p>
    <w:bookmarkEnd w:id="1605"/>
    <w:p>
      <w:pPr>
        <w:spacing w:after="0"/>
        <w:ind w:left="0"/>
        <w:jc w:val="both"/>
      </w:pPr>
      <w:r>
        <w:rPr>
          <w:rFonts w:ascii="Times New Roman"/>
          <w:b/>
          <w:i w:val="false"/>
          <w:color w:val="000000"/>
          <w:sz w:val="28"/>
        </w:rPr>
        <w:t>317-бап. Қылмыстық iсті соттылығына жататын соттан басқа сотқа беру</w:t>
      </w:r>
    </w:p>
    <w:bookmarkStart w:name="z512" w:id="1606"/>
    <w:p>
      <w:pPr>
        <w:spacing w:after="0"/>
        <w:ind w:left="0"/>
        <w:jc w:val="both"/>
      </w:pP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p>
    <w:bookmarkEnd w:id="1606"/>
    <w:p>
      <w:pPr>
        <w:spacing w:after="0"/>
        <w:ind w:left="0"/>
        <w:jc w:val="both"/>
      </w:pPr>
      <w:r>
        <w:rPr>
          <w:rFonts w:ascii="Times New Roman"/>
          <w:b w:val="false"/>
          <w:i w:val="false"/>
          <w:color w:val="000000"/>
          <w:sz w:val="28"/>
        </w:rPr>
        <w:t>
      Бұл ретте істі оның сот отырысында қаралуы басталғанға дейін ғана беруге жол беріледі.</w:t>
      </w:r>
    </w:p>
    <w:bookmarkStart w:name="z513" w:id="1607"/>
    <w:p>
      <w:pPr>
        <w:spacing w:after="0"/>
        <w:ind w:left="0"/>
        <w:jc w:val="both"/>
      </w:pPr>
      <w:r>
        <w:rPr>
          <w:rFonts w:ascii="Times New Roman"/>
          <w:b w:val="false"/>
          <w:i w:val="false"/>
          <w:color w:val="000000"/>
          <w:sz w:val="28"/>
        </w:rPr>
        <w:t>
      2. Егер сот осы соттың барлық судьяларының істі қарауға қатысуына кедергі келтіріп отырған мән-жайларға байланысты iстi қарайтын жағдайда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өтiнiшхаты, судьяның немесе сот төрағасының ұсынуы бойынша бiр соттан сол деңгейдегi басқа соттың қарауына берiлуi мүмкiн.</w:t>
      </w:r>
    </w:p>
    <w:bookmarkEnd w:id="1607"/>
    <w:bookmarkStart w:name="z514" w:id="1608"/>
    <w:p>
      <w:pPr>
        <w:spacing w:after="0"/>
        <w:ind w:left="0"/>
        <w:jc w:val="both"/>
      </w:pP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беру осы бапта көзделген негіздер және тәртіп бойынша жүзеге асырылады.</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Соттылық туралы дауларды шешу</w:t>
      </w:r>
    </w:p>
    <w:bookmarkStart w:name="z516" w:id="1609"/>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шешедi, оның шешiмi түпкiлiктi болып табылады және шағым жасалуға жатпайды.</w:t>
      </w:r>
    </w:p>
    <w:bookmarkEnd w:id="1609"/>
    <w:bookmarkStart w:name="z517" w:id="1610"/>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8" w:id="1611"/>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ШЕШУ ЖӘНЕ СОТ ОТЫРЫСЫНА ДАЙЫНДЫҚ ӘРЕКЕТТЕРІ</w:t>
      </w:r>
    </w:p>
    <w:bookmarkEnd w:id="1611"/>
    <w:p>
      <w:pPr>
        <w:spacing w:after="0"/>
        <w:ind w:left="0"/>
        <w:jc w:val="both"/>
      </w:pPr>
      <w:r>
        <w:rPr>
          <w:rFonts w:ascii="Times New Roman"/>
          <w:b/>
          <w:i w:val="false"/>
          <w:color w:val="000000"/>
          <w:sz w:val="28"/>
        </w:rPr>
        <w:t>319-бап. Соттың келiп түскен қылмыстық iс бойынша әрекеттерi</w:t>
      </w:r>
    </w:p>
    <w:bookmarkStart w:name="z520" w:id="1612"/>
    <w:p>
      <w:pPr>
        <w:spacing w:after="0"/>
        <w:ind w:left="0"/>
        <w:jc w:val="both"/>
      </w:pPr>
      <w:r>
        <w:rPr>
          <w:rFonts w:ascii="Times New Roman"/>
          <w:b w:val="false"/>
          <w:i w:val="false"/>
          <w:color w:val="000000"/>
          <w:sz w:val="28"/>
        </w:rPr>
        <w:t>
      1. Қылмыстық iс сотқа келіп түскен кезде соттың төрағасы немесе оның тапсырмасы бойынша басқа судья iстi сотта iс жүргiзуге қабылдау туралы мәселенi шешедi.</w:t>
      </w:r>
    </w:p>
    <w:bookmarkEnd w:id="1612"/>
    <w:bookmarkStart w:name="z521" w:id="1613"/>
    <w:p>
      <w:pPr>
        <w:spacing w:after="0"/>
        <w:ind w:left="0"/>
        <w:jc w:val="both"/>
      </w:pPr>
      <w:r>
        <w:rPr>
          <w:rFonts w:ascii="Times New Roman"/>
          <w:b w:val="false"/>
          <w:i w:val="false"/>
          <w:color w:val="000000"/>
          <w:sz w:val="28"/>
        </w:rPr>
        <w:t>
      2. Судья келiп түскен iс бойынша:</w:t>
      </w:r>
    </w:p>
    <w:bookmarkEnd w:id="1613"/>
    <w:p>
      <w:pPr>
        <w:spacing w:after="0"/>
        <w:ind w:left="0"/>
        <w:jc w:val="both"/>
      </w:pPr>
      <w:r>
        <w:rPr>
          <w:rFonts w:ascii="Times New Roman"/>
          <w:b w:val="false"/>
          <w:i w:val="false"/>
          <w:color w:val="000000"/>
          <w:sz w:val="28"/>
        </w:rPr>
        <w:t>
      1) жалпы немесе қысқартылған тәртіптегі басты сот талқылауын тағайындау;</w:t>
      </w:r>
    </w:p>
    <w:p>
      <w:pPr>
        <w:spacing w:after="0"/>
        <w:ind w:left="0"/>
        <w:jc w:val="both"/>
      </w:pPr>
      <w:r>
        <w:rPr>
          <w:rFonts w:ascii="Times New Roman"/>
          <w:b w:val="false"/>
          <w:i w:val="false"/>
          <w:color w:val="000000"/>
          <w:sz w:val="28"/>
        </w:rPr>
        <w:t>
      2) iстi алдын ала тыңдауды жүргiзу туралы шешiмдердiң бiрiн қабылдайды.</w:t>
      </w:r>
    </w:p>
    <w:bookmarkStart w:name="z522" w:id="1614"/>
    <w:p>
      <w:pPr>
        <w:spacing w:after="0"/>
        <w:ind w:left="0"/>
        <w:jc w:val="both"/>
      </w:pPr>
      <w:r>
        <w:rPr>
          <w:rFonts w:ascii="Times New Roman"/>
          <w:b w:val="false"/>
          <w:i w:val="false"/>
          <w:color w:val="000000"/>
          <w:sz w:val="28"/>
        </w:rPr>
        <w:t>
      3. Судья iс бойынша шешiмдi қаулы нысанында қабылдайды, онда:</w:t>
      </w:r>
    </w:p>
    <w:bookmarkEnd w:id="1614"/>
    <w:p>
      <w:pPr>
        <w:spacing w:after="0"/>
        <w:ind w:left="0"/>
        <w:jc w:val="both"/>
      </w:pPr>
      <w:r>
        <w:rPr>
          <w:rFonts w:ascii="Times New Roman"/>
          <w:b w:val="false"/>
          <w:i w:val="false"/>
          <w:color w:val="000000"/>
          <w:sz w:val="28"/>
        </w:rPr>
        <w:t>
      1) қаулының шығарылған уақыты мен жерi;</w:t>
      </w:r>
    </w:p>
    <w:p>
      <w:pPr>
        <w:spacing w:after="0"/>
        <w:ind w:left="0"/>
        <w:jc w:val="both"/>
      </w:pPr>
      <w:r>
        <w:rPr>
          <w:rFonts w:ascii="Times New Roman"/>
          <w:b w:val="false"/>
          <w:i w:val="false"/>
          <w:color w:val="000000"/>
          <w:sz w:val="28"/>
        </w:rPr>
        <w:t>
      2) қаулыны шығарған судьяның лауазымы мен тегi;</w:t>
      </w:r>
    </w:p>
    <w:p>
      <w:pPr>
        <w:spacing w:after="0"/>
        <w:ind w:left="0"/>
        <w:jc w:val="both"/>
      </w:pPr>
      <w:r>
        <w:rPr>
          <w:rFonts w:ascii="Times New Roman"/>
          <w:b w:val="false"/>
          <w:i w:val="false"/>
          <w:color w:val="000000"/>
          <w:sz w:val="28"/>
        </w:rPr>
        <w:t>
      3) қабылданған шешiмдердiң негiздерi мен мәнi көрсетiлуге тиiс.</w:t>
      </w:r>
    </w:p>
    <w:bookmarkStart w:name="z523" w:id="1615"/>
    <w:p>
      <w:pPr>
        <w:spacing w:after="0"/>
        <w:ind w:left="0"/>
        <w:jc w:val="both"/>
      </w:pPr>
      <w:r>
        <w:rPr>
          <w:rFonts w:ascii="Times New Roman"/>
          <w:b w:val="false"/>
          <w:i w:val="false"/>
          <w:color w:val="000000"/>
          <w:sz w:val="28"/>
        </w:rPr>
        <w:t>
      4. Шешiм iс сотқа келiп түскен кезден бастап бес тәулiктен кешiктiрiлмей қабылдануға тиiс.</w:t>
      </w:r>
    </w:p>
    <w:bookmarkEnd w:id="1615"/>
    <w:bookmarkStart w:name="z524" w:id="1616"/>
    <w:p>
      <w:pPr>
        <w:spacing w:after="0"/>
        <w:ind w:left="0"/>
        <w:jc w:val="both"/>
      </w:pPr>
      <w:r>
        <w:rPr>
          <w:rFonts w:ascii="Times New Roman"/>
          <w:b w:val="false"/>
          <w:i w:val="false"/>
          <w:color w:val="000000"/>
          <w:sz w:val="28"/>
        </w:rPr>
        <w:t>
      5. Судья қаулы шығарумен бiрмезгілде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 егер осы уақытқа дейін бұлтартпау шарасын қолдану мерзімі өтіп кетсе, оны ұзартуға мiндеттi.</w:t>
      </w:r>
    </w:p>
    <w:bookmarkEnd w:id="1616"/>
    <w:p>
      <w:pPr>
        <w:spacing w:after="0"/>
        <w:ind w:left="0"/>
        <w:jc w:val="both"/>
      </w:pPr>
      <w:r>
        <w:rPr>
          <w:rFonts w:ascii="Times New Roman"/>
          <w:b/>
          <w:i w:val="false"/>
          <w:color w:val="000000"/>
          <w:sz w:val="28"/>
        </w:rPr>
        <w:t>320-бап. Сотқа келiп түскен iс бойынша анықталуға жататын мәселелер</w:t>
      </w:r>
    </w:p>
    <w:p>
      <w:pPr>
        <w:spacing w:after="0"/>
        <w:ind w:left="0"/>
        <w:jc w:val="both"/>
      </w:pPr>
      <w:r>
        <w:rPr>
          <w:rFonts w:ascii="Times New Roman"/>
          <w:b w:val="false"/>
          <w:i w:val="false"/>
          <w:color w:val="000000"/>
          <w:sz w:val="28"/>
        </w:rPr>
        <w:t>
      Судья сот отырысын тағайындау мүмкiндiгi туралы мәселенi шешу кезiнде сотталушылардың әрқайсысына қатысты мыналарды:</w:t>
      </w:r>
    </w:p>
    <w:p>
      <w:pPr>
        <w:spacing w:after="0"/>
        <w:ind w:left="0"/>
        <w:jc w:val="both"/>
      </w:pPr>
      <w:r>
        <w:rPr>
          <w:rFonts w:ascii="Times New Roman"/>
          <w:b w:val="false"/>
          <w:i w:val="false"/>
          <w:color w:val="000000"/>
          <w:sz w:val="28"/>
        </w:rPr>
        <w:t>
      1) iстiң осы соттың соттылығына жататынын-жатпайтынын;</w:t>
      </w:r>
    </w:p>
    <w:p>
      <w:pPr>
        <w:spacing w:after="0"/>
        <w:ind w:left="0"/>
        <w:jc w:val="both"/>
      </w:pPr>
      <w:r>
        <w:rPr>
          <w:rFonts w:ascii="Times New Roman"/>
          <w:b w:val="false"/>
          <w:i w:val="false"/>
          <w:color w:val="000000"/>
          <w:sz w:val="28"/>
        </w:rPr>
        <w:t>
      2) iс бойынша iс жүргiзудi тоқтатуға не тоқтата тұруға әкеп соқтыратын мән-жайлардың бар-жоғын;</w:t>
      </w:r>
    </w:p>
    <w:p>
      <w:pPr>
        <w:spacing w:after="0"/>
        <w:ind w:left="0"/>
        <w:jc w:val="both"/>
      </w:pPr>
      <w:r>
        <w:rPr>
          <w:rFonts w:ascii="Times New Roman"/>
          <w:b w:val="false"/>
          <w:i w:val="false"/>
          <w:color w:val="000000"/>
          <w:sz w:val="28"/>
        </w:rPr>
        <w:t>
      3) сотқа дейінгі тергеп-тексеру, сотқа дейінгі жеделдетілген тергеп-тексеру жүргізу, процестік келісім жасасу, медиация тәртібімен татуласуға қол жеткізу туралы келісім жасасу кезінде сот отырысын тағайындауға кедергі келтіретін қылмыстық-процестік заңды бұзуға жол берілгенін-берілмегенін;</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5) айыпталушыға таңдалған бұлтартпау шарасының өзгертілуге немесе күші жойылуға немесе оны қолдану мерзімінің ұзартылуға жататынын-жатпайтынын;</w:t>
      </w:r>
    </w:p>
    <w:p>
      <w:pPr>
        <w:spacing w:after="0"/>
        <w:ind w:left="0"/>
        <w:jc w:val="both"/>
      </w:pPr>
      <w:r>
        <w:rPr>
          <w:rFonts w:ascii="Times New Roman"/>
          <w:b w:val="false"/>
          <w:i w:val="false"/>
          <w:color w:val="000000"/>
          <w:sz w:val="28"/>
        </w:rPr>
        <w:t>
      6) қылмыстық құқық бұзушылықпен келтірiлген залалды өтеудi және мүлікті ықтимал тәркiлеудi қамтамасыз ету шаралары қабылданғанын-қабылданбағанын;</w:t>
      </w:r>
    </w:p>
    <w:p>
      <w:pPr>
        <w:spacing w:after="0"/>
        <w:ind w:left="0"/>
        <w:jc w:val="both"/>
      </w:pPr>
      <w:r>
        <w:rPr>
          <w:rFonts w:ascii="Times New Roman"/>
          <w:b w:val="false"/>
          <w:i w:val="false"/>
          <w:color w:val="000000"/>
          <w:sz w:val="28"/>
        </w:rPr>
        <w:t>
      7) арыздар мен өтiнiшхаттардың бар-жоғын анықтауға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Алдын ала тыңдауды өткiзу</w:t>
      </w:r>
    </w:p>
    <w:bookmarkStart w:name="z527" w:id="1617"/>
    <w:p>
      <w:pPr>
        <w:spacing w:after="0"/>
        <w:ind w:left="0"/>
        <w:jc w:val="both"/>
      </w:pPr>
      <w:r>
        <w:rPr>
          <w:rFonts w:ascii="Times New Roman"/>
          <w:b w:val="false"/>
          <w:i w:val="false"/>
          <w:color w:val="000000"/>
          <w:sz w:val="28"/>
        </w:rPr>
        <w:t>
      1. Аса ауыр қылмыстар туралы істер бойынша алдын ала тыңдау өткізу міндетті. Басқа істер бойынша алдын ала тыңдау iстi соттылығы бойынша жiберу, істі прокурорға жіберу, iстi тоқтату, іс бойынша іс жүргізуді тоқтата тұру туралы шешімдерді қабылдау, қылмыстық iстердi бiрiктiру және бөліп шығару, сондай-ақ тараптардың өтiнiшхаттарын қарау қажет болған жағдайда өткiзіледi.</w:t>
      </w:r>
    </w:p>
    <w:bookmarkEnd w:id="1617"/>
    <w:bookmarkStart w:name="z528" w:id="1618"/>
    <w:p>
      <w:pPr>
        <w:spacing w:after="0"/>
        <w:ind w:left="0"/>
        <w:jc w:val="both"/>
      </w:pPr>
      <w:r>
        <w:rPr>
          <w:rFonts w:ascii="Times New Roman"/>
          <w:b w:val="false"/>
          <w:i w:val="false"/>
          <w:color w:val="000000"/>
          <w:sz w:val="28"/>
        </w:rPr>
        <w:t>
      2. Iстi алдын ала тыңдауды судья оны өткізу туралы қаулы шығарылған кезден бастап он тәулік ішінде сот отырысында жеке-дара жүргiзедi. Iстi алдын ала тыңдау өткiзiлетiн уақыт пен орын туралы тараптарға хабарланады. Iстi алдын ала тыңдау барысында хаттама жүргізіледi.</w:t>
      </w:r>
    </w:p>
    <w:bookmarkEnd w:id="1618"/>
    <w:bookmarkStart w:name="z529" w:id="1619"/>
    <w:p>
      <w:pPr>
        <w:spacing w:after="0"/>
        <w:ind w:left="0"/>
        <w:jc w:val="both"/>
      </w:pP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қылмыстық құқық бұзушылықтарды жасады деп айыпталатын сотталушы, егер ол бұл жөнiнде өтiнішхат жасаса,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талапкердің, азаматтық жауапкердiң немесе олардың өкілдерiнiң келмеуi iстi алдын ала тыңдауға кедергi келтірмейді.</w:t>
      </w:r>
    </w:p>
    <w:bookmarkEnd w:id="1619"/>
    <w:bookmarkStart w:name="z530" w:id="1620"/>
    <w:p>
      <w:pPr>
        <w:spacing w:after="0"/>
        <w:ind w:left="0"/>
        <w:jc w:val="both"/>
      </w:pPr>
      <w:r>
        <w:rPr>
          <w:rFonts w:ascii="Times New Roman"/>
          <w:b w:val="false"/>
          <w:i w:val="false"/>
          <w:color w:val="000000"/>
          <w:sz w:val="28"/>
        </w:rPr>
        <w:t>
      4. Алдын ала тыңдау барысында судья,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төтенше ахуал жағдайларында және жаппай тәртіпсіздіктер барысында жасалған адам өлтіру, сондай-ақ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w:t>
      </w:r>
    </w:p>
    <w:bookmarkEnd w:id="1620"/>
    <w:bookmarkStart w:name="z531" w:id="1621"/>
    <w:p>
      <w:pPr>
        <w:spacing w:after="0"/>
        <w:ind w:left="0"/>
        <w:jc w:val="both"/>
      </w:pPr>
      <w:r>
        <w:rPr>
          <w:rFonts w:ascii="Times New Roman"/>
          <w:b w:val="false"/>
          <w:i w:val="false"/>
          <w:color w:val="000000"/>
          <w:sz w:val="28"/>
        </w:rPr>
        <w:t xml:space="preserve">
      5. Судья істi алдын ала тыңдау нәтижелерi туралы қаулы шығарады, онда қаралған мәселелер бойынша шешiмдi баяндайды. Істi соттылығы бойынша прокурорға жiберуге, іс бойынша iс жүргiзудi тоқтата тұруға, iстi тоқтатуға негiздер болмаған кезде сот осы Кодекстің </w:t>
      </w:r>
      <w:r>
        <w:rPr>
          <w:rFonts w:ascii="Times New Roman"/>
          <w:b w:val="false"/>
          <w:i w:val="false"/>
          <w:color w:val="000000"/>
          <w:sz w:val="28"/>
        </w:rPr>
        <w:t>322-бабының</w:t>
      </w:r>
      <w:r>
        <w:rPr>
          <w:rFonts w:ascii="Times New Roman"/>
          <w:b w:val="false"/>
          <w:i w:val="false"/>
          <w:color w:val="000000"/>
          <w:sz w:val="28"/>
        </w:rPr>
        <w:t xml:space="preserve"> талаптарын сақтай отырып, басты сот талқылауын тағайындау туралы қаулы шығарады.</w:t>
      </w:r>
    </w:p>
    <w:bookmarkEnd w:id="1621"/>
    <w:bookmarkStart w:name="z532" w:id="1622"/>
    <w:p>
      <w:pPr>
        <w:spacing w:after="0"/>
        <w:ind w:left="0"/>
        <w:jc w:val="both"/>
      </w:pP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сотқа дейінгі жеделдетілген тергеп-тексеру хаттамасын, айыптау хаттамасын қайта жасау және iстi соттылығы бойынша жiберу үшiн прокурорға қайтарады.</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Басты сот талқылауын тағайындау</w:t>
      </w:r>
    </w:p>
    <w:bookmarkStart w:name="z534" w:id="1623"/>
    <w:p>
      <w:pPr>
        <w:spacing w:after="0"/>
        <w:ind w:left="0"/>
        <w:jc w:val="both"/>
      </w:pPr>
      <w:r>
        <w:rPr>
          <w:rFonts w:ascii="Times New Roman"/>
          <w:b w:val="false"/>
          <w:i w:val="false"/>
          <w:color w:val="000000"/>
          <w:sz w:val="28"/>
        </w:rPr>
        <w:t>
      1. Судья басты сот талқылауын осы Кодекстің 321-бабының бесінші бөлігіне сәйкес не сотқа дейінгі іс жүргізу барысында осы Кодекстiң процеске қатысушылардың құқықтарын қамтамасыз ету жөнiндегi барлық талаптары сақталды және сотта iстi қарауға кедергi келтiретiн өзге мән-жайлар жоқ деген түйінге келе отырып, алдын ала тыңдауды өткiзбестен тағайындайды.</w:t>
      </w:r>
    </w:p>
    <w:bookmarkEnd w:id="1623"/>
    <w:bookmarkStart w:name="z535" w:id="1624"/>
    <w:p>
      <w:pPr>
        <w:spacing w:after="0"/>
        <w:ind w:left="0"/>
        <w:jc w:val="both"/>
      </w:pPr>
      <w:r>
        <w:rPr>
          <w:rFonts w:ascii="Times New Roman"/>
          <w:b w:val="false"/>
          <w:i w:val="false"/>
          <w:color w:val="000000"/>
          <w:sz w:val="28"/>
        </w:rPr>
        <w:t>
      2. Басты сот талқылауын тағайындау туралы қаулыда:</w:t>
      </w:r>
    </w:p>
    <w:bookmarkEnd w:id="1624"/>
    <w:p>
      <w:pPr>
        <w:spacing w:after="0"/>
        <w:ind w:left="0"/>
        <w:jc w:val="both"/>
      </w:pPr>
      <w:r>
        <w:rPr>
          <w:rFonts w:ascii="Times New Roman"/>
          <w:b w:val="false"/>
          <w:i w:val="false"/>
          <w:color w:val="000000"/>
          <w:sz w:val="28"/>
        </w:rPr>
        <w:t>
      1) сотталушы болып табылатын адамды көрсету;</w:t>
      </w:r>
    </w:p>
    <w:p>
      <w:pPr>
        <w:spacing w:after="0"/>
        <w:ind w:left="0"/>
        <w:jc w:val="both"/>
      </w:pPr>
      <w:r>
        <w:rPr>
          <w:rFonts w:ascii="Times New Roman"/>
          <w:b w:val="false"/>
          <w:i w:val="false"/>
          <w:color w:val="000000"/>
          <w:sz w:val="28"/>
        </w:rPr>
        <w:t>
      2) ол сотқа берілген қылмыстық заңды дәл көрсету;</w:t>
      </w:r>
    </w:p>
    <w:p>
      <w:pPr>
        <w:spacing w:after="0"/>
        <w:ind w:left="0"/>
        <w:jc w:val="both"/>
      </w:pPr>
      <w:r>
        <w:rPr>
          <w:rFonts w:ascii="Times New Roman"/>
          <w:b w:val="false"/>
          <w:i w:val="false"/>
          <w:color w:val="000000"/>
          <w:sz w:val="28"/>
        </w:rPr>
        <w:t>
      3) бұлтартпау шарасы мен азаматтық талап қоюды қамтамасыз ету шараларын сақтау, олардың күшін жою, оларды өзгерту немесе таңдау және ықтимал тәркілеу туралы шешiм;</w:t>
      </w:r>
    </w:p>
    <w:p>
      <w:pPr>
        <w:spacing w:after="0"/>
        <w:ind w:left="0"/>
        <w:jc w:val="both"/>
      </w:pPr>
      <w:r>
        <w:rPr>
          <w:rFonts w:ascii="Times New Roman"/>
          <w:b w:val="false"/>
          <w:i w:val="false"/>
          <w:color w:val="000000"/>
          <w:sz w:val="28"/>
        </w:rPr>
        <w:t>
      4) процеске қатысушылардың қарсылық білдірулері, өтiнiшхаттары мен өзге де мәлiмдемелерi бойынша шешiмдер;</w:t>
      </w:r>
    </w:p>
    <w:p>
      <w:pPr>
        <w:spacing w:after="0"/>
        <w:ind w:left="0"/>
        <w:jc w:val="both"/>
      </w:pPr>
      <w:r>
        <w:rPr>
          <w:rFonts w:ascii="Times New Roman"/>
          <w:b w:val="false"/>
          <w:i w:val="false"/>
          <w:color w:val="000000"/>
          <w:sz w:val="28"/>
        </w:rPr>
        <w:t>
      5) айыпталушының таңдаған адамын қорғаушы ретiнде жіберу немесе алдыңғысына қорғаушы тағайындау туралы шешiм;</w:t>
      </w:r>
    </w:p>
    <w:p>
      <w:pPr>
        <w:spacing w:after="0"/>
        <w:ind w:left="0"/>
        <w:jc w:val="both"/>
      </w:pPr>
      <w:r>
        <w:rPr>
          <w:rFonts w:ascii="Times New Roman"/>
          <w:b w:val="false"/>
          <w:i w:val="false"/>
          <w:color w:val="000000"/>
          <w:sz w:val="28"/>
        </w:rPr>
        <w:t>
      6) басты сот отырысына шақырылуға жататын адамдардың тiзбесi қамтылуға тиіс. Сотқа дейінгі тергеп-тексеру барысында айғақтары сақтауға қойылған адамдар сот отырысына шақырылмайды;</w:t>
      </w:r>
    </w:p>
    <w:p>
      <w:pPr>
        <w:spacing w:after="0"/>
        <w:ind w:left="0"/>
        <w:jc w:val="both"/>
      </w:pPr>
      <w:r>
        <w:rPr>
          <w:rFonts w:ascii="Times New Roman"/>
          <w:b w:val="false"/>
          <w:i w:val="false"/>
          <w:color w:val="000000"/>
          <w:sz w:val="28"/>
        </w:rPr>
        <w:t>
      7) заң соталушының iсiн сырттай қарауға жол беретiн жағдайда iстi оның қатысуынсыз тыңдау туралы шешiм;</w:t>
      </w:r>
    </w:p>
    <w:p>
      <w:pPr>
        <w:spacing w:after="0"/>
        <w:ind w:left="0"/>
        <w:jc w:val="both"/>
      </w:pPr>
      <w:r>
        <w:rPr>
          <w:rFonts w:ascii="Times New Roman"/>
          <w:b w:val="false"/>
          <w:i w:val="false"/>
          <w:color w:val="000000"/>
          <w:sz w:val="28"/>
        </w:rPr>
        <w:t>
      8) басты сот талқылауының орны мен уақыты туралы мәлiметтер;</w:t>
      </w:r>
    </w:p>
    <w:p>
      <w:pPr>
        <w:spacing w:after="0"/>
        <w:ind w:left="0"/>
        <w:jc w:val="both"/>
      </w:pPr>
      <w:r>
        <w:rPr>
          <w:rFonts w:ascii="Times New Roman"/>
          <w:b w:val="false"/>
          <w:i w:val="false"/>
          <w:color w:val="000000"/>
          <w:sz w:val="28"/>
        </w:rPr>
        <w:t>
      9) осы Кодексте көзделген жағдайларда, iстi жалпы немесе қысқартылған тәртіппен, ашық немесе жабық сот отырысында қарау туралы шешiм;</w:t>
      </w:r>
    </w:p>
    <w:p>
      <w:pPr>
        <w:spacing w:after="0"/>
        <w:ind w:left="0"/>
        <w:jc w:val="both"/>
      </w:pPr>
      <w:r>
        <w:rPr>
          <w:rFonts w:ascii="Times New Roman"/>
          <w:b w:val="false"/>
          <w:i w:val="false"/>
          <w:color w:val="000000"/>
          <w:sz w:val="28"/>
        </w:rPr>
        <w:t>
      10) сот ісін жүргiзу тiлі туралы шешiм;</w:t>
      </w:r>
    </w:p>
    <w:p>
      <w:pPr>
        <w:spacing w:after="0"/>
        <w:ind w:left="0"/>
        <w:jc w:val="both"/>
      </w:pPr>
      <w:r>
        <w:rPr>
          <w:rFonts w:ascii="Times New Roman"/>
          <w:b w:val="false"/>
          <w:i w:val="false"/>
          <w:color w:val="000000"/>
          <w:sz w:val="28"/>
        </w:rPr>
        <w:t>
      11) запастағы судья туралы шешiм қамтылуға тиiс.</w:t>
      </w:r>
    </w:p>
    <w:bookmarkStart w:name="z536" w:id="1625"/>
    <w:p>
      <w:pPr>
        <w:spacing w:after="0"/>
        <w:ind w:left="0"/>
        <w:jc w:val="both"/>
      </w:pPr>
      <w:r>
        <w:rPr>
          <w:rFonts w:ascii="Times New Roman"/>
          <w:b w:val="false"/>
          <w:i w:val="false"/>
          <w:color w:val="000000"/>
          <w:sz w:val="28"/>
        </w:rPr>
        <w:t>
      3. Егер iс бойынша алдын ала тыңдау жүргiзiлсе, басты сот отырысын тағайындау туралы қаулыда талқылауға қойылған мәселелер жөнiндегi шешiмдер көрсетілуге тиіс.</w:t>
      </w:r>
    </w:p>
    <w:bookmarkEnd w:id="1625"/>
    <w:bookmarkStart w:name="z537" w:id="1626"/>
    <w:p>
      <w:pPr>
        <w:spacing w:after="0"/>
        <w:ind w:left="0"/>
        <w:jc w:val="both"/>
      </w:pPr>
      <w:r>
        <w:rPr>
          <w:rFonts w:ascii="Times New Roman"/>
          <w:b w:val="false"/>
          <w:i w:val="false"/>
          <w:color w:val="000000"/>
          <w:sz w:val="28"/>
        </w:rPr>
        <w:t>
      4.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bookmarkEnd w:id="1626"/>
    <w:bookmarkStart w:name="z538" w:id="1627"/>
    <w:p>
      <w:pPr>
        <w:spacing w:after="0"/>
        <w:ind w:left="0"/>
        <w:jc w:val="both"/>
      </w:pPr>
      <w:r>
        <w:rPr>
          <w:rFonts w:ascii="Times New Roman"/>
          <w:b w:val="false"/>
          <w:i w:val="false"/>
          <w:color w:val="000000"/>
          <w:sz w:val="28"/>
        </w:rPr>
        <w:t>
      5. Басты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w:t>
      </w:r>
    </w:p>
    <w:bookmarkEnd w:id="1627"/>
    <w:p>
      <w:pPr>
        <w:spacing w:after="0"/>
        <w:ind w:left="0"/>
        <w:jc w:val="both"/>
      </w:pPr>
      <w:r>
        <w:rPr>
          <w:rFonts w:ascii="Times New Roman"/>
          <w:b/>
          <w:i w:val="false"/>
          <w:color w:val="000000"/>
          <w:sz w:val="28"/>
        </w:rPr>
        <w:t>323-бап. Соттың істі прокурорға жіберуі</w:t>
      </w:r>
    </w:p>
    <w:p>
      <w:pPr>
        <w:spacing w:after="0"/>
        <w:ind w:left="0"/>
        <w:jc w:val="both"/>
      </w:pPr>
      <w:r>
        <w:rPr>
          <w:rFonts w:ascii="Times New Roman"/>
          <w:b w:val="false"/>
          <w:i w:val="false"/>
          <w:color w:val="000000"/>
          <w:sz w:val="28"/>
        </w:rPr>
        <w:t>
      Басты сот талқылауын тағайындауға кедергі келтіретін қылмыстық-процестік заңнаманы елеулі түрде бұзушылықтар анықталған, сондай-ақ олар сотқа дейінгі жеделдетілген іс жүргізу істері бойынша немесе жасалған процестік келісімдері бар істер бойынша басты сот талқылауында анықталған кезде, сот оларды жою үшін істі прокурорға қайтарады.</w:t>
      </w:r>
    </w:p>
    <w:p>
      <w:pPr>
        <w:spacing w:after="0"/>
        <w:ind w:left="0"/>
        <w:jc w:val="both"/>
      </w:pPr>
      <w:r>
        <w:rPr>
          <w:rFonts w:ascii="Times New Roman"/>
          <w:b/>
          <w:i w:val="false"/>
          <w:color w:val="000000"/>
          <w:sz w:val="28"/>
        </w:rPr>
        <w:t>324-бап. Қылмыстық iс бойынша iс жүргiзудi тоқтата тұру</w:t>
      </w:r>
    </w:p>
    <w:bookmarkStart w:name="z541" w:id="1628"/>
    <w:p>
      <w:pPr>
        <w:spacing w:after="0"/>
        <w:ind w:left="0"/>
        <w:jc w:val="both"/>
      </w:pPr>
      <w:r>
        <w:rPr>
          <w:rFonts w:ascii="Times New Roman"/>
          <w:b w:val="false"/>
          <w:i w:val="false"/>
          <w:color w:val="000000"/>
          <w:sz w:val="28"/>
        </w:rPr>
        <w:t xml:space="preserve">
      1. Судья iс бойынша iс жүргiзудi тоқтата тұру туралы қаулыны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екiншi, үшінші бөлiктерiнде көзделген негiздер бойынша шығаруы мүмкiн.</w:t>
      </w:r>
    </w:p>
    <w:bookmarkEnd w:id="1628"/>
    <w:bookmarkStart w:name="z542" w:id="1629"/>
    <w:p>
      <w:pPr>
        <w:spacing w:after="0"/>
        <w:ind w:left="0"/>
        <w:jc w:val="both"/>
      </w:pPr>
      <w:r>
        <w:rPr>
          <w:rFonts w:ascii="Times New Roman"/>
          <w:b w:val="false"/>
          <w:i w:val="false"/>
          <w:color w:val="000000"/>
          <w:sz w:val="28"/>
        </w:rPr>
        <w:t>
      2. Iс бойынша iс жүргiзу, бұл бiрнеше сотталушылардың бiреуiнің қорғалу құқығына немесе басқа да сотталушылардың қорғалу құқықтарына қысым көрсетілмеген жағдайда, олардың біреуіне қатысты тоқтатыла тұруы мүмкiн. Өздеріне қатысты iс жүргiзу тоқтатыла тұрмайтын сотталушылар күзетілуде болған және судья оларға бұлтартпау шарасын өзгертудi мүмкiн деп таппаған жағдайда iс жүргiзу алты айдан аспайтын мерзiмге тоқтатыла тұруы мүмкiн. Егер осы уақыт iшiнде сотталушылардың бiреуiне қатысты iс жүргiзудi тоқтата тұру үшін негiздер жойылмаса, онда басқа сотталушыларға қатысты iс жүргiзу қайта басталуға және басты сот талқылауының күнi тағайындалуға тиiс.</w:t>
      </w:r>
    </w:p>
    <w:bookmarkEnd w:id="1629"/>
    <w:bookmarkStart w:name="z543" w:id="1630"/>
    <w:p>
      <w:pPr>
        <w:spacing w:after="0"/>
        <w:ind w:left="0"/>
        <w:jc w:val="both"/>
      </w:pPr>
      <w:r>
        <w:rPr>
          <w:rFonts w:ascii="Times New Roman"/>
          <w:b w:val="false"/>
          <w:i w:val="false"/>
          <w:color w:val="000000"/>
          <w:sz w:val="28"/>
        </w:rPr>
        <w:t xml:space="preserve">
      3. Іс бойынша іс жүргізу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бөлiгiнiң 1) тармағында көзделген негiз бойынша тоқтатыла тұрған кезде,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көрсетiлген жағдайларды қоспағанда, iс прокурорға қайтарылады.</w:t>
      </w:r>
    </w:p>
    <w:bookmarkEnd w:id="1630"/>
    <w:p>
      <w:pPr>
        <w:spacing w:after="0"/>
        <w:ind w:left="0"/>
        <w:jc w:val="both"/>
      </w:pPr>
      <w:r>
        <w:rPr>
          <w:rFonts w:ascii="Times New Roman"/>
          <w:b/>
          <w:i w:val="false"/>
          <w:color w:val="000000"/>
          <w:sz w:val="28"/>
        </w:rPr>
        <w:t>325-бап. Азаматтық талап қоюды және мүлiктi тәркiлеудiқамтамасыз ету шаралары</w:t>
      </w:r>
    </w:p>
    <w:p>
      <w:pPr>
        <w:spacing w:after="0"/>
        <w:ind w:left="0"/>
        <w:jc w:val="both"/>
      </w:pP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i w:val="false"/>
          <w:color w:val="000000"/>
          <w:sz w:val="28"/>
        </w:rPr>
        <w:t>326-бап. Қылмыстық iстi соттылығы бойынша жiберу</w:t>
      </w:r>
    </w:p>
    <w:p>
      <w:pPr>
        <w:spacing w:after="0"/>
        <w:ind w:left="0"/>
        <w:jc w:val="both"/>
      </w:pPr>
      <w:r>
        <w:rPr>
          <w:rFonts w:ascii="Times New Roman"/>
          <w:b w:val="false"/>
          <w:i w:val="false"/>
          <w:color w:val="000000"/>
          <w:sz w:val="28"/>
        </w:rPr>
        <w:t>
      Егер судья iстiң өзiнің соттылығына жатпайтынын анықтаса, онда ол мұндай шешiмнiң заңдық негiздерiн келтiре отырып және iс жолданатын сотты көрсетіп,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i w:val="false"/>
          <w:color w:val="000000"/>
          <w:sz w:val="28"/>
        </w:rPr>
        <w:t>327-бап. Қылмыстық iстi тоқтату</w:t>
      </w:r>
    </w:p>
    <w:p>
      <w:pPr>
        <w:spacing w:after="0"/>
        <w:ind w:left="0"/>
        <w:jc w:val="both"/>
      </w:pPr>
      <w:r>
        <w:rPr>
          <w:rFonts w:ascii="Times New Roman"/>
          <w:b w:val="false"/>
          <w:i w:val="false"/>
          <w:color w:val="000000"/>
          <w:sz w:val="28"/>
        </w:rPr>
        <w:t xml:space="preserve">
      Судья алдын ала тыңдау барысында немесе басты сот талқылауында істі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w:t>
      </w:r>
    </w:p>
    <w:p>
      <w:pPr>
        <w:spacing w:after="0"/>
        <w:ind w:left="0"/>
        <w:jc w:val="both"/>
      </w:pPr>
      <w:r>
        <w:rPr>
          <w:rFonts w:ascii="Times New Roman"/>
          <w:b/>
          <w:i w:val="false"/>
          <w:color w:val="000000"/>
          <w:sz w:val="28"/>
        </w:rPr>
        <w:t>328-бап. Тараптардың iс материалдарымен танысу мүмкiндiгiн қамтамасыз ету</w:t>
      </w:r>
    </w:p>
    <w:p>
      <w:pPr>
        <w:spacing w:after="0"/>
        <w:ind w:left="0"/>
        <w:jc w:val="both"/>
      </w:pPr>
      <w:r>
        <w:rPr>
          <w:rFonts w:ascii="Times New Roman"/>
          <w:b w:val="false"/>
          <w:i w:val="false"/>
          <w:color w:val="000000"/>
          <w:sz w:val="28"/>
        </w:rPr>
        <w:t>
      Судья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олардан мемлекеттік құпияларды немесе заңмен қорғалатын өзге де құпияны құрайтын мәліметтерді қоспағанда, қажеттi мәлiметтердi көшіріп алу және ғылыми-техникалық құралдардың көмегімен көшірмелерін түсіріп алу мүмкiндiгiн қамтамасыз етуге мiндеттi.</w:t>
      </w:r>
    </w:p>
    <w:p>
      <w:pPr>
        <w:spacing w:after="0"/>
        <w:ind w:left="0"/>
        <w:jc w:val="both"/>
      </w:pPr>
      <w:r>
        <w:rPr>
          <w:rFonts w:ascii="Times New Roman"/>
          <w:b/>
          <w:i w:val="false"/>
          <w:color w:val="000000"/>
          <w:sz w:val="28"/>
        </w:rPr>
        <w:t>329-бап. Құжаттардың көшiрмелерiн табыс ету</w:t>
      </w:r>
    </w:p>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өзгертілсе немесе сотқа шақырылуға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көрсетілген шешімдер жөніндегі қаулысының көшiрмесi және прокурор жасаған айыптаудың жаңаша тұжырымдалуы табыс етіледі.</w:t>
      </w:r>
    </w:p>
    <w:p>
      <w:pPr>
        <w:spacing w:after="0"/>
        <w:ind w:left="0"/>
        <w:jc w:val="both"/>
      </w:pPr>
      <w:r>
        <w:rPr>
          <w:rFonts w:ascii="Times New Roman"/>
          <w:b/>
          <w:i w:val="false"/>
          <w:color w:val="000000"/>
          <w:sz w:val="28"/>
        </w:rPr>
        <w:t>330-бап. Сот отырысына шақырту</w:t>
      </w:r>
    </w:p>
    <w:bookmarkStart w:name="z550" w:id="1631"/>
    <w:p>
      <w:pPr>
        <w:spacing w:after="0"/>
        <w:ind w:left="0"/>
        <w:jc w:val="both"/>
      </w:pPr>
      <w:r>
        <w:rPr>
          <w:rFonts w:ascii="Times New Roman"/>
          <w:b w:val="false"/>
          <w:i w:val="false"/>
          <w:color w:val="000000"/>
          <w:sz w:val="28"/>
        </w:rPr>
        <w:t>
      1. Судья өзiнiң қаулысында көрсетiлген адамдарды сот отырысына шақыру туралы өкiм бередi, сондай-ақ сот отырысын дайындау үшiн шаралар қолданады.</w:t>
      </w:r>
    </w:p>
    <w:bookmarkEnd w:id="1631"/>
    <w:p>
      <w:pPr>
        <w:spacing w:after="0"/>
        <w:ind w:left="0"/>
        <w:jc w:val="both"/>
      </w:pPr>
      <w:r>
        <w:rPr>
          <w:rFonts w:ascii="Times New Roman"/>
          <w:b w:val="false"/>
          <w:i w:val="false"/>
          <w:color w:val="000000"/>
          <w:sz w:val="28"/>
        </w:rPr>
        <w:t>
      2. Қорғау куәлары мен айыптау куәларының сот отырысына келуін қамтамасыз ету тиісті тараптарға жүктелуі мүмкін. Қысқартылған тәртіппен сот талқылауы тағайындалған кезде сот отырысына куәлар шақырылмайды.</w:t>
      </w:r>
    </w:p>
    <w:bookmarkStart w:name="z551" w:id="1632"/>
    <w:p>
      <w:pPr>
        <w:spacing w:after="0"/>
        <w:ind w:left="0"/>
        <w:jc w:val="left"/>
      </w:pPr>
      <w:r>
        <w:rPr>
          <w:rFonts w:ascii="Times New Roman"/>
          <w:b/>
          <w:i w:val="false"/>
          <w:color w:val="000000"/>
        </w:rPr>
        <w:t xml:space="preserve"> 42-тарау. БАСТЫ СОТ ТАЛҚЫЛАУЫНЫҢ ЖАЛПЫ ШАРТТАРЫ</w:t>
      </w:r>
    </w:p>
    <w:bookmarkEnd w:id="1632"/>
    <w:p>
      <w:pPr>
        <w:spacing w:after="0"/>
        <w:ind w:left="0"/>
        <w:jc w:val="both"/>
      </w:pPr>
      <w:r>
        <w:rPr>
          <w:rFonts w:ascii="Times New Roman"/>
          <w:b/>
          <w:i w:val="false"/>
          <w:color w:val="000000"/>
          <w:sz w:val="28"/>
        </w:rPr>
        <w:t>331-бап. Сот талқылауының тiкелей және ауызша болуы</w:t>
      </w:r>
    </w:p>
    <w:p>
      <w:pPr>
        <w:spacing w:after="0"/>
        <w:ind w:left="0"/>
        <w:jc w:val="both"/>
      </w:pPr>
      <w:r>
        <w:rPr>
          <w:rFonts w:ascii="Times New Roman"/>
          <w:b w:val="false"/>
          <w:i w:val="false"/>
          <w:color w:val="000000"/>
          <w:sz w:val="28"/>
        </w:rPr>
        <w:t>
      1. Сот талқылауында iс бойынша барлық дәлелдемелер тiкелей зерттелуге жатады. Сот осы Кодексте көзделген жағдайларды қоспағанда, сотталушының, жәбiрленушiнiң, куәлардың айғақтарын тыңдауға, сарапшылардың қорытындыларын жария етуге және зерттеуге, заттай дәлелдемелердi қарап-тексеруге, хаттамалар мен өзге де құжаттарды жария етуге, дәлелдемелердi зерттеу бойынша басқа да сот әрекеттерiн жүргiзуге тиiс.</w:t>
      </w:r>
    </w:p>
    <w:bookmarkStart w:name="z553" w:id="1633"/>
    <w:p>
      <w:pPr>
        <w:spacing w:after="0"/>
        <w:ind w:left="0"/>
        <w:jc w:val="both"/>
      </w:pPr>
      <w:r>
        <w:rPr>
          <w:rFonts w:ascii="Times New Roman"/>
          <w:b w:val="false"/>
          <w:i w:val="false"/>
          <w:color w:val="000000"/>
          <w:sz w:val="28"/>
        </w:rPr>
        <w:t>
      2. Сотқа дейінгі тергеп-тексеруді жүргiзу кезiнде берiлген айғақтарды жария ету тек осы Кодексте көзделген айрықша жағдайларда ғана мүмкiн болады.</w:t>
      </w:r>
    </w:p>
    <w:bookmarkEnd w:id="1633"/>
    <w:bookmarkStart w:name="z554" w:id="1634"/>
    <w:p>
      <w:pPr>
        <w:spacing w:after="0"/>
        <w:ind w:left="0"/>
        <w:jc w:val="both"/>
      </w:pPr>
      <w:r>
        <w:rPr>
          <w:rFonts w:ascii="Times New Roman"/>
          <w:b w:val="false"/>
          <w:i w:val="false"/>
          <w:color w:val="000000"/>
          <w:sz w:val="28"/>
        </w:rPr>
        <w:t>
      3. Соттың үкiмi – тек сот отырысында зерттелген дәлелдемелерге, ал сот тергеуiнiң қысқартылған тәртібінде – тергеу мен анықтауды жүргiзу кезiнде алынған және сотта тараптар дауласпаған дәлелдемелерге ғана негiзделуi мүмкін.</w:t>
      </w:r>
    </w:p>
    <w:bookmarkEnd w:id="1634"/>
    <w:p>
      <w:pPr>
        <w:spacing w:after="0"/>
        <w:ind w:left="0"/>
        <w:jc w:val="both"/>
      </w:pPr>
      <w:r>
        <w:rPr>
          <w:rFonts w:ascii="Times New Roman"/>
          <w:b/>
          <w:i w:val="false"/>
          <w:color w:val="000000"/>
          <w:sz w:val="28"/>
        </w:rPr>
        <w:t>332-бап. Iстi талқылау кезiнде сот құрамының өзгертiлмеуi</w:t>
      </w:r>
    </w:p>
    <w:bookmarkStart w:name="z556" w:id="1635"/>
    <w:p>
      <w:pPr>
        <w:spacing w:after="0"/>
        <w:ind w:left="0"/>
        <w:jc w:val="both"/>
      </w:pPr>
      <w:r>
        <w:rPr>
          <w:rFonts w:ascii="Times New Roman"/>
          <w:b w:val="false"/>
          <w:i w:val="false"/>
          <w:color w:val="000000"/>
          <w:sz w:val="28"/>
        </w:rPr>
        <w:t>
      1. Iстi тек бiр ғана сол судья қарауға тиiс.</w:t>
      </w:r>
    </w:p>
    <w:bookmarkEnd w:id="1635"/>
    <w:bookmarkStart w:name="z557" w:id="1636"/>
    <w:p>
      <w:pPr>
        <w:spacing w:after="0"/>
        <w:ind w:left="0"/>
        <w:jc w:val="both"/>
      </w:pPr>
      <w:r>
        <w:rPr>
          <w:rFonts w:ascii="Times New Roman"/>
          <w:b w:val="false"/>
          <w:i w:val="false"/>
          <w:color w:val="000000"/>
          <w:sz w:val="28"/>
        </w:rPr>
        <w:t xml:space="preserve">
      2. Судьяның сот талқылауына қатысуды жалғастыруына мүмкiндік болмаған кезде ол басқа судьямен алмастырылады, ал iстi талқылау, осы Кодекстiң </w:t>
      </w:r>
      <w:r>
        <w:rPr>
          <w:rFonts w:ascii="Times New Roman"/>
          <w:b w:val="false"/>
          <w:i w:val="false"/>
          <w:color w:val="000000"/>
          <w:sz w:val="28"/>
        </w:rPr>
        <w:t>333-бабында</w:t>
      </w:r>
      <w:r>
        <w:rPr>
          <w:rFonts w:ascii="Times New Roman"/>
          <w:b w:val="false"/>
          <w:i w:val="false"/>
          <w:color w:val="000000"/>
          <w:sz w:val="28"/>
        </w:rPr>
        <w:t xml:space="preserve"> көзделген жағдайларды қоспағанда, басынан қайта басталады.</w:t>
      </w:r>
    </w:p>
    <w:bookmarkEnd w:id="1636"/>
    <w:p>
      <w:pPr>
        <w:spacing w:after="0"/>
        <w:ind w:left="0"/>
        <w:jc w:val="both"/>
      </w:pPr>
      <w:r>
        <w:rPr>
          <w:rFonts w:ascii="Times New Roman"/>
          <w:b/>
          <w:i w:val="false"/>
          <w:color w:val="000000"/>
          <w:sz w:val="28"/>
        </w:rPr>
        <w:t>333-бап. Запастағы судья</w:t>
      </w:r>
    </w:p>
    <w:bookmarkStart w:name="z559" w:id="1637"/>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p>
    <w:bookmarkEnd w:id="1637"/>
    <w:bookmarkStart w:name="z560" w:id="1638"/>
    <w:p>
      <w:pPr>
        <w:spacing w:after="0"/>
        <w:ind w:left="0"/>
        <w:jc w:val="both"/>
      </w:pP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әрекеттерiн қайта бастауды талап етуге құқылы.</w:t>
      </w:r>
    </w:p>
    <w:bookmarkEnd w:id="1638"/>
    <w:p>
      <w:pPr>
        <w:spacing w:after="0"/>
        <w:ind w:left="0"/>
        <w:jc w:val="both"/>
      </w:pPr>
      <w:r>
        <w:rPr>
          <w:rFonts w:ascii="Times New Roman"/>
          <w:b/>
          <w:i w:val="false"/>
          <w:color w:val="000000"/>
          <w:sz w:val="28"/>
        </w:rPr>
        <w:t>334-бап. Басты сот талқылауында төрағалық етушiнiң өкiлеттiктері</w:t>
      </w:r>
    </w:p>
    <w:bookmarkStart w:name="z562" w:id="1639"/>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p>
    <w:bookmarkEnd w:id="1639"/>
    <w:bookmarkStart w:name="z563" w:id="1640"/>
    <w:p>
      <w:pPr>
        <w:spacing w:after="0"/>
        <w:ind w:left="0"/>
        <w:jc w:val="both"/>
      </w:pPr>
      <w:r>
        <w:rPr>
          <w:rFonts w:ascii="Times New Roman"/>
          <w:b w:val="false"/>
          <w:i w:val="false"/>
          <w:color w:val="000000"/>
          <w:sz w:val="28"/>
        </w:rPr>
        <w:t>
      2. Төрағалық етушi сот отырысына басшылық етеді, сот төрелігінің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тәртiптемесінiң сақталуын қамтамасыз етедi, сот талқылауының барлық қатысушыларына олардың құқықтары мен мiндеттерiн және оларды жүзеге асыру тәртiбiн түсiндiредi. Сот талқылауына қатысатын адамдардың бiрi төрағалық етушiнiң әрекеттерiне қарсылық бiлдiрген жағдайда, бұл қарсылықтар сот отырысының хаттамасына енгiзiледi.</w:t>
      </w:r>
    </w:p>
    <w:bookmarkEnd w:id="1640"/>
    <w:p>
      <w:pPr>
        <w:spacing w:after="0"/>
        <w:ind w:left="0"/>
        <w:jc w:val="both"/>
      </w:pPr>
      <w:r>
        <w:rPr>
          <w:rFonts w:ascii="Times New Roman"/>
          <w:b/>
          <w:i w:val="false"/>
          <w:color w:val="000000"/>
          <w:sz w:val="28"/>
        </w:rPr>
        <w:t>335-бап. Сотталушының басты сот талқылауына қатысуы</w:t>
      </w:r>
    </w:p>
    <w:bookmarkStart w:name="z565" w:id="1641"/>
    <w:p>
      <w:pPr>
        <w:spacing w:after="0"/>
        <w:ind w:left="0"/>
        <w:jc w:val="both"/>
      </w:pPr>
      <w:r>
        <w:rPr>
          <w:rFonts w:ascii="Times New Roman"/>
          <w:b w:val="false"/>
          <w:i w:val="false"/>
          <w:color w:val="000000"/>
          <w:sz w:val="28"/>
        </w:rPr>
        <w:t>
      1. Басты сот талқылауы, осы баптың екiншi бөлiгiнде көзделген жағдайларды қоспағанда, сотталушының мiндеттi түрде қатысуымен өтедi. Сотталушы келмеген кезде iс кейiнге қалдырылуға тиiс. Сот дәлелдi себептерсiз келмеген сотталушыны күштеп әкелуге, сол сияқты оған қатысты бұлтартпау шарасын қолдануға немесе өзгертуге құқылы.</w:t>
      </w:r>
    </w:p>
    <w:bookmarkEnd w:id="1641"/>
    <w:bookmarkStart w:name="z566" w:id="1642"/>
    <w:p>
      <w:pPr>
        <w:spacing w:after="0"/>
        <w:ind w:left="0"/>
        <w:jc w:val="both"/>
      </w:pPr>
      <w:r>
        <w:rPr>
          <w:rFonts w:ascii="Times New Roman"/>
          <w:b w:val="false"/>
          <w:i w:val="false"/>
          <w:color w:val="000000"/>
          <w:sz w:val="28"/>
        </w:rPr>
        <w:t>
      2. Істі сотталушының қатысуынсыз талқылауға:</w:t>
      </w:r>
    </w:p>
    <w:bookmarkEnd w:id="1642"/>
    <w:p>
      <w:pPr>
        <w:spacing w:after="0"/>
        <w:ind w:left="0"/>
        <w:jc w:val="both"/>
      </w:pPr>
      <w:r>
        <w:rPr>
          <w:rFonts w:ascii="Times New Roman"/>
          <w:b w:val="false"/>
          <w:i w:val="false"/>
          <w:color w:val="000000"/>
          <w:sz w:val="28"/>
        </w:rPr>
        <w:t>
      1) қылмыстық терiс қылық не онша ауыр емес және ауырлығы орташа қылмыс жасады деп сотталушы, айыпталушы iстi өзінің қатысуынсыз қарау туралы өтiнiшхат берген;</w:t>
      </w:r>
    </w:p>
    <w:p>
      <w:pPr>
        <w:spacing w:after="0"/>
        <w:ind w:left="0"/>
        <w:jc w:val="both"/>
      </w:pPr>
      <w:r>
        <w:rPr>
          <w:rFonts w:ascii="Times New Roman"/>
          <w:b w:val="false"/>
          <w:i w:val="false"/>
          <w:color w:val="000000"/>
          <w:sz w:val="28"/>
        </w:rPr>
        <w:t>
      2) сотталушы Қазақстан Республикасынан тыс жерлерде болған және сотқа келуден жалтарған;</w:t>
      </w:r>
    </w:p>
    <w:p>
      <w:pPr>
        <w:spacing w:after="0"/>
        <w:ind w:left="0"/>
        <w:jc w:val="both"/>
      </w:pPr>
      <w:r>
        <w:rPr>
          <w:rFonts w:ascii="Times New Roman"/>
          <w:b w:val="false"/>
          <w:i w:val="false"/>
          <w:color w:val="000000"/>
          <w:sz w:val="28"/>
        </w:rPr>
        <w:t>
      3) күзетпен ұсталып отырған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i w:val="false"/>
          <w:color w:val="000000"/>
          <w:sz w:val="28"/>
        </w:rPr>
        <w:t>336-бап. Қорғаушының басты сот талқылауына қатысуы</w:t>
      </w:r>
    </w:p>
    <w:bookmarkStart w:name="z568" w:id="1643"/>
    <w:p>
      <w:pPr>
        <w:spacing w:after="0"/>
        <w:ind w:left="0"/>
        <w:jc w:val="both"/>
      </w:pPr>
      <w:r>
        <w:rPr>
          <w:rFonts w:ascii="Times New Roman"/>
          <w:b w:val="false"/>
          <w:i w:val="false"/>
          <w:color w:val="000000"/>
          <w:sz w:val="28"/>
        </w:rPr>
        <w:t xml:space="preserve">
      1. Сотталушының қорғаушысы басты сот талқылауына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сотталушының, олардың заңды өкілдерінің, сондай-ақ сотталушының тапсырмасы немесе келісімі бойынша өзге адамдардың шақыруы бойынша қатысады.</w:t>
      </w:r>
    </w:p>
    <w:bookmarkEnd w:id="1643"/>
    <w:bookmarkStart w:name="z569" w:id="1644"/>
    <w:p>
      <w:pPr>
        <w:spacing w:after="0"/>
        <w:ind w:left="0"/>
        <w:jc w:val="both"/>
      </w:pPr>
      <w:r>
        <w:rPr>
          <w:rFonts w:ascii="Times New Roman"/>
          <w:b w:val="false"/>
          <w:i w:val="false"/>
          <w:color w:val="000000"/>
          <w:sz w:val="28"/>
        </w:rPr>
        <w:t xml:space="preserve">
      2. Қорғаушы келмеген және оны осы сот отырысында алмастыру мүмкiн болмаған кезде iстi талқылау кейiнге қалдырылады. Сот отырысына келмеген қорғаушыны алмастыруға сотталушының келiсiмімен ғана жол берiледi. Егер сотталушы шақырған қорғаушының қатысуы бес тәулік iшiнде мүмкiн болмаса, сот осы Кодекстің </w:t>
      </w:r>
      <w:r>
        <w:rPr>
          <w:rFonts w:ascii="Times New Roman"/>
          <w:b w:val="false"/>
          <w:i w:val="false"/>
          <w:color w:val="000000"/>
          <w:sz w:val="28"/>
        </w:rPr>
        <w:t>68-бабына</w:t>
      </w:r>
      <w:r>
        <w:rPr>
          <w:rFonts w:ascii="Times New Roman"/>
          <w:b w:val="false"/>
          <w:i w:val="false"/>
          <w:color w:val="000000"/>
          <w:sz w:val="28"/>
        </w:rPr>
        <w:t xml:space="preserve">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p>
    <w:bookmarkEnd w:id="1644"/>
    <w:p>
      <w:pPr>
        <w:spacing w:after="0"/>
        <w:ind w:left="0"/>
        <w:jc w:val="both"/>
      </w:pP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p>
    <w:bookmarkStart w:name="z570" w:id="1645"/>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Ол өзi iске кiрiскенге дейiнгі сот талқылауында жасалған кез келген әрекеттi қайталау туралы өтiнiшхат жасауға құқылы.</w:t>
      </w:r>
    </w:p>
    <w:bookmarkEnd w:id="1645"/>
    <w:bookmarkStart w:name="z571" w:id="1646"/>
    <w:p>
      <w:pPr>
        <w:spacing w:after="0"/>
        <w:ind w:left="0"/>
        <w:jc w:val="both"/>
      </w:pPr>
      <w:r>
        <w:rPr>
          <w:rFonts w:ascii="Times New Roman"/>
          <w:b w:val="false"/>
          <w:i w:val="false"/>
          <w:color w:val="000000"/>
          <w:sz w:val="28"/>
        </w:rPr>
        <w:t xml:space="preserve">
      4. Сотталушының қорғаушысы осы Кодекстің </w:t>
      </w:r>
      <w:r>
        <w:rPr>
          <w:rFonts w:ascii="Times New Roman"/>
          <w:b w:val="false"/>
          <w:i w:val="false"/>
          <w:color w:val="000000"/>
          <w:sz w:val="28"/>
        </w:rPr>
        <w:t>122-бабының</w:t>
      </w:r>
      <w:r>
        <w:rPr>
          <w:rFonts w:ascii="Times New Roman"/>
          <w:b w:val="false"/>
          <w:i w:val="false"/>
          <w:color w:val="000000"/>
          <w:sz w:val="28"/>
        </w:rPr>
        <w:t xml:space="preserve"> үшінші бөлігінде көзделген тәртіппен жиналған заң көмегін көрсету үшін қажет нәрселерді,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жазалау шарасы туралы, сондай-ақ сот талқылауында туындаған басқа да мәселелер бойынша өзiнiң пiкiрiн баяндайды.</w:t>
      </w:r>
    </w:p>
    <w:bookmarkEnd w:id="1646"/>
    <w:p>
      <w:pPr>
        <w:spacing w:after="0"/>
        <w:ind w:left="0"/>
        <w:jc w:val="both"/>
      </w:pPr>
      <w:r>
        <w:rPr>
          <w:rFonts w:ascii="Times New Roman"/>
          <w:b/>
          <w:i w:val="false"/>
          <w:color w:val="000000"/>
          <w:sz w:val="28"/>
        </w:rPr>
        <w:t>337-бап. Мемлекеттiк айыптаушының басты сот талқылауына қатысуы</w:t>
      </w:r>
    </w:p>
    <w:bookmarkStart w:name="z573" w:id="1647"/>
    <w:p>
      <w:pPr>
        <w:spacing w:after="0"/>
        <w:ind w:left="0"/>
        <w:jc w:val="both"/>
      </w:pPr>
      <w:r>
        <w:rPr>
          <w:rFonts w:ascii="Times New Roman"/>
          <w:b w:val="false"/>
          <w:i w:val="false"/>
          <w:color w:val="000000"/>
          <w:sz w:val="28"/>
        </w:rPr>
        <w:t>
      1. Жекеше айыптау iстерiн қоспағанда, прокурордың мемлекеттiк айыптаушы ретiнде бас сот талқылауына қатысуы мiндеттi.</w:t>
      </w:r>
    </w:p>
    <w:bookmarkEnd w:id="1647"/>
    <w:bookmarkStart w:name="z574" w:id="1648"/>
    <w:p>
      <w:pPr>
        <w:spacing w:after="0"/>
        <w:ind w:left="0"/>
        <w:jc w:val="both"/>
      </w:pPr>
      <w:r>
        <w:rPr>
          <w:rFonts w:ascii="Times New Roman"/>
          <w:b w:val="false"/>
          <w:i w:val="false"/>
          <w:color w:val="000000"/>
          <w:sz w:val="28"/>
        </w:rPr>
        <w:t>
      2. Күрделi және көп эпизодты iстер бойынша мемлекеттiк айыптауды бiрнеше прокурор қолдауы мүмкiн.</w:t>
      </w:r>
    </w:p>
    <w:bookmarkEnd w:id="1648"/>
    <w:p>
      <w:pPr>
        <w:spacing w:after="0"/>
        <w:ind w:left="0"/>
        <w:jc w:val="both"/>
      </w:pPr>
      <w:r>
        <w:rPr>
          <w:rFonts w:ascii="Times New Roman"/>
          <w:b w:val="false"/>
          <w:i w:val="false"/>
          <w:color w:val="000000"/>
          <w:sz w:val="28"/>
        </w:rPr>
        <w:t>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әрекеттердi қайталауға әкеп соқпайды, бiрақ прокурордың өтiнiшхаты бойынша сот оған iстiң материалдарымен танысу үшiн уақыт бере алады.</w:t>
      </w:r>
    </w:p>
    <w:bookmarkStart w:name="z575" w:id="1649"/>
    <w:p>
      <w:pPr>
        <w:spacing w:after="0"/>
        <w:ind w:left="0"/>
        <w:jc w:val="both"/>
      </w:pPr>
      <w:r>
        <w:rPr>
          <w:rFonts w:ascii="Times New Roman"/>
          <w:b w:val="false"/>
          <w:i w:val="false"/>
          <w:color w:val="000000"/>
          <w:sz w:val="28"/>
        </w:rPr>
        <w:t>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w:t>
      </w:r>
    </w:p>
    <w:bookmarkEnd w:id="1649"/>
    <w:bookmarkStart w:name="z576" w:id="1650"/>
    <w:p>
      <w:pPr>
        <w:spacing w:after="0"/>
        <w:ind w:left="0"/>
        <w:jc w:val="both"/>
      </w:pPr>
      <w:r>
        <w:rPr>
          <w:rFonts w:ascii="Times New Roman"/>
          <w:b w:val="false"/>
          <w:i w:val="false"/>
          <w:color w:val="000000"/>
          <w:sz w:val="28"/>
        </w:rPr>
        <w:t>
      5. Прокурор, егер азаматтардың құқықтарын, мемлекеттiк немесе қоғамдық мүдделердi қорғау осыны талап етсе, iс бойынша азаматтық талап қояды немесе қойылған азаматтық талапты қолдайды.</w:t>
      </w:r>
    </w:p>
    <w:bookmarkEnd w:id="1650"/>
    <w:bookmarkStart w:name="z577" w:id="1651"/>
    <w:p>
      <w:pPr>
        <w:spacing w:after="0"/>
        <w:ind w:left="0"/>
        <w:jc w:val="both"/>
      </w:pPr>
      <w:r>
        <w:rPr>
          <w:rFonts w:ascii="Times New Roman"/>
          <w:b w:val="false"/>
          <w:i w:val="false"/>
          <w:color w:val="000000"/>
          <w:sz w:val="28"/>
        </w:rPr>
        <w:t>
      6. Прокурор айыптауды қолдай отырып, заң талаптарын және iстiң барлық мән-жайларының қаралу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iшiнара) бас тартуға мiндеттi. Сот тергеуi немесе сот жарыссөзi кезiнде мемлекеттiк айыптаушының айыптаудан бас тартуына жол беріледi.</w:t>
      </w:r>
    </w:p>
    <w:bookmarkEnd w:id="1651"/>
    <w:bookmarkStart w:name="z578" w:id="1652"/>
    <w:p>
      <w:pPr>
        <w:spacing w:after="0"/>
        <w:ind w:left="0"/>
        <w:jc w:val="both"/>
      </w:pP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тоқтатады. Егер жәбiрленушi айыптауды талап етсе, сот талқылауды жалғастырып, істі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жекеше айыптаушы айыптаудан iшiнара бас тартқан кезде сот істі айыптаушы тараптың айыптаудан бас тартқан бөлiгiнде тоқтатады, іс айыптаудың қалған бөлiгiнде жалпы тәртiппен қаралады. Егер прокурор айыптауды өзгертсе және жәбірленуші бұрынғы айыптауды табанды түрде қорғамаса, сот iстi жаңа айыптау бойынша қарайды.</w:t>
      </w:r>
    </w:p>
    <w:bookmarkEnd w:id="1652"/>
    <w:bookmarkStart w:name="z579" w:id="1653"/>
    <w:p>
      <w:pPr>
        <w:spacing w:after="0"/>
        <w:ind w:left="0"/>
        <w:jc w:val="both"/>
      </w:pPr>
      <w:r>
        <w:rPr>
          <w:rFonts w:ascii="Times New Roman"/>
          <w:b w:val="false"/>
          <w:i w:val="false"/>
          <w:color w:val="000000"/>
          <w:sz w:val="28"/>
        </w:rPr>
        <w:t xml:space="preserve">
      8. Осы Кодексте көзделген жағдайларда прокурор сотталушымен процестік келісім жасасуға құқылы.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үшінші бөлігінде көрсетілген мән-жайлар болған кезде прокурор қылмыстық істі тоқтату туралы өтінішхат беруге құқылы.</w:t>
      </w:r>
    </w:p>
    <w:bookmarkEnd w:id="1653"/>
    <w:p>
      <w:pPr>
        <w:spacing w:after="0"/>
        <w:ind w:left="0"/>
        <w:jc w:val="both"/>
      </w:pPr>
      <w:r>
        <w:rPr>
          <w:rFonts w:ascii="Times New Roman"/>
          <w:b/>
          <w:i w:val="false"/>
          <w:color w:val="000000"/>
          <w:sz w:val="28"/>
        </w:rPr>
        <w:t>338-бап. Жәбiрленушiнiң басты сот талқылауына қатысуы</w:t>
      </w:r>
    </w:p>
    <w:bookmarkStart w:name="z581" w:id="1654"/>
    <w:p>
      <w:pPr>
        <w:spacing w:after="0"/>
        <w:ind w:left="0"/>
        <w:jc w:val="both"/>
      </w:pPr>
      <w:r>
        <w:rPr>
          <w:rFonts w:ascii="Times New Roman"/>
          <w:b w:val="false"/>
          <w:i w:val="false"/>
          <w:color w:val="000000"/>
          <w:sz w:val="28"/>
        </w:rPr>
        <w:t>
      1. Басты сот талқылауы жәбiрленушiнiң немесе оның өкiлiнiң қатысуымен жүргiзiледi.</w:t>
      </w:r>
    </w:p>
    <w:bookmarkEnd w:id="1654"/>
    <w:bookmarkStart w:name="z582" w:id="1655"/>
    <w:p>
      <w:pPr>
        <w:spacing w:after="0"/>
        <w:ind w:left="0"/>
        <w:jc w:val="both"/>
      </w:pPr>
      <w:r>
        <w:rPr>
          <w:rFonts w:ascii="Times New Roman"/>
          <w:b w:val="false"/>
          <w:i w:val="false"/>
          <w:color w:val="000000"/>
          <w:sz w:val="28"/>
        </w:rPr>
        <w:t>
      2. Жәбiрленушi келмеген жағдайда сот iстi талқылау немесе оны талқылауды жәбiрленушi болмағанда iстiң барлық мән-жайларын толық анықтаудың және оның құқықтары мен заңды мүдделерiн қорғаудың мүмкiн болуы-болмауына қарай кейiнге қалдыру туралы мәселенi шешедi. Егер сот отырысына жәбiрленушiнiң өкiлi келсе, сот бұл мәселенi өкiлдiң пiкiрiн ескере отырып шешедi.</w:t>
      </w:r>
    </w:p>
    <w:bookmarkEnd w:id="1655"/>
    <w:bookmarkStart w:name="z583" w:id="1656"/>
    <w:p>
      <w:pPr>
        <w:spacing w:after="0"/>
        <w:ind w:left="0"/>
        <w:jc w:val="both"/>
      </w:pPr>
      <w:r>
        <w:rPr>
          <w:rFonts w:ascii="Times New Roman"/>
          <w:b w:val="false"/>
          <w:i w:val="false"/>
          <w:color w:val="000000"/>
          <w:sz w:val="28"/>
        </w:rPr>
        <w:t>
      3. Жәбiрленушiнiң өтiнiшхаты бойынша сот оны айғақтар беру үшiн белгiлi бір уақытта келуге мiндеттей отырып, сот отырысына қатысудан босата алады.</w:t>
      </w:r>
    </w:p>
    <w:bookmarkEnd w:id="1656"/>
    <w:bookmarkStart w:name="z584" w:id="1657"/>
    <w:p>
      <w:pPr>
        <w:spacing w:after="0"/>
        <w:ind w:left="0"/>
        <w:jc w:val="both"/>
      </w:pPr>
      <w:r>
        <w:rPr>
          <w:rFonts w:ascii="Times New Roman"/>
          <w:b w:val="false"/>
          <w:i w:val="false"/>
          <w:color w:val="000000"/>
          <w:sz w:val="28"/>
        </w:rPr>
        <w:t>
      4. Жекеше айыптау iсi бойынша жәбiрленушiнiң сот отырысына дәлелді себептерсіз келмеуi iстi тоқтатуға әкеп соғады, алайда сотталушының өтiнiшхаты бойынша iс мәнi бойынша жәбiрленушiнiң қатысуынсыз қаралуы мүмкiн.</w:t>
      </w:r>
    </w:p>
    <w:bookmarkEnd w:id="1657"/>
    <w:p>
      <w:pPr>
        <w:spacing w:after="0"/>
        <w:ind w:left="0"/>
        <w:jc w:val="both"/>
      </w:pPr>
      <w:r>
        <w:rPr>
          <w:rFonts w:ascii="Times New Roman"/>
          <w:b/>
          <w:i w:val="false"/>
          <w:color w:val="000000"/>
          <w:sz w:val="28"/>
        </w:rPr>
        <w:t>339-бап. Азаматтық талапкердің немесе азаматтық жауапкердiң басты сот талқылауына қатысуы</w:t>
      </w:r>
    </w:p>
    <w:bookmarkStart w:name="z586" w:id="1658"/>
    <w:p>
      <w:pPr>
        <w:spacing w:after="0"/>
        <w:ind w:left="0"/>
        <w:jc w:val="both"/>
      </w:pPr>
      <w:r>
        <w:rPr>
          <w:rFonts w:ascii="Times New Roman"/>
          <w:b w:val="false"/>
          <w:i w:val="false"/>
          <w:color w:val="000000"/>
          <w:sz w:val="28"/>
        </w:rPr>
        <w:t>
      1. Басты сот талқылауына азаматтық талапкер, азаматтық жауапкер немесе олардың өкiлдерi қатысады.</w:t>
      </w:r>
    </w:p>
    <w:bookmarkEnd w:id="1658"/>
    <w:bookmarkStart w:name="z587" w:id="1659"/>
    <w:p>
      <w:pPr>
        <w:spacing w:after="0"/>
        <w:ind w:left="0"/>
        <w:jc w:val="both"/>
      </w:pPr>
      <w:r>
        <w:rPr>
          <w:rFonts w:ascii="Times New Roman"/>
          <w:b w:val="false"/>
          <w:i w:val="false"/>
          <w:color w:val="000000"/>
          <w:sz w:val="28"/>
        </w:rPr>
        <w:t>
      2. Азаматтық талапкер немесе оның өкiлi сотқа келмеген кезде азаматтық талап қою қараусыз қалдырылуы мүмкiн. Азаматтық талапкердің азаматтық сот iсiн жүргiзу тәртiбiмен талап қою құқығы сақталады.</w:t>
      </w:r>
    </w:p>
    <w:bookmarkEnd w:id="1659"/>
    <w:bookmarkStart w:name="z588" w:id="1660"/>
    <w:p>
      <w:pPr>
        <w:spacing w:after="0"/>
        <w:ind w:left="0"/>
        <w:jc w:val="both"/>
      </w:pPr>
      <w:r>
        <w:rPr>
          <w:rFonts w:ascii="Times New Roman"/>
          <w:b w:val="false"/>
          <w:i w:val="false"/>
          <w:color w:val="000000"/>
          <w:sz w:val="28"/>
        </w:rPr>
        <w:t>
      3. Сот азаматтық талапкердің немесе оның өкiлiнiң өтiнiшхаты бойынша азаматтық талап қоюды азаматтық талапкердің қатысуынсыз қарауға құқылы.</w:t>
      </w:r>
    </w:p>
    <w:bookmarkEnd w:id="1660"/>
    <w:bookmarkStart w:name="z589" w:id="1661"/>
    <w:p>
      <w:pPr>
        <w:spacing w:after="0"/>
        <w:ind w:left="0"/>
        <w:jc w:val="both"/>
      </w:pPr>
      <w:r>
        <w:rPr>
          <w:rFonts w:ascii="Times New Roman"/>
          <w:b w:val="false"/>
          <w:i w:val="false"/>
          <w:color w:val="000000"/>
          <w:sz w:val="28"/>
        </w:rPr>
        <w:t>
      4. Егер сот қажет деп тапса немесе егер талап қоюды прокурор қолдаса, сот азаматтық талап қоюды азаматтық талапкердің немесе оның өкiлiнiң келу-келмеуiне қарамастан қарайды.</w:t>
      </w:r>
    </w:p>
    <w:bookmarkEnd w:id="1661"/>
    <w:bookmarkStart w:name="z590" w:id="1662"/>
    <w:p>
      <w:pPr>
        <w:spacing w:after="0"/>
        <w:ind w:left="0"/>
        <w:jc w:val="both"/>
      </w:pPr>
      <w:r>
        <w:rPr>
          <w:rFonts w:ascii="Times New Roman"/>
          <w:b w:val="false"/>
          <w:i w:val="false"/>
          <w:color w:val="000000"/>
          <w:sz w:val="28"/>
        </w:rPr>
        <w:t>
      5. Азаматтық жауапкердің немесе оның өкiлiнiң келмеуi азаматтық талап қоюды қарауды тоқтатпайды.</w:t>
      </w:r>
    </w:p>
    <w:bookmarkEnd w:id="1662"/>
    <w:p>
      <w:pPr>
        <w:spacing w:after="0"/>
        <w:ind w:left="0"/>
        <w:jc w:val="both"/>
      </w:pPr>
      <w:r>
        <w:rPr>
          <w:rFonts w:ascii="Times New Roman"/>
          <w:b/>
          <w:i w:val="false"/>
          <w:color w:val="000000"/>
          <w:sz w:val="28"/>
        </w:rPr>
        <w:t>340-бап. Басты сот талқылауының шегi</w:t>
      </w:r>
    </w:p>
    <w:bookmarkStart w:name="z592" w:id="1663"/>
    <w:p>
      <w:pPr>
        <w:spacing w:after="0"/>
        <w:ind w:left="0"/>
        <w:jc w:val="both"/>
      </w:pPr>
      <w:r>
        <w:rPr>
          <w:rFonts w:ascii="Times New Roman"/>
          <w:b w:val="false"/>
          <w:i w:val="false"/>
          <w:color w:val="000000"/>
          <w:sz w:val="28"/>
        </w:rPr>
        <w:t>
      1. Осы баптың екінші бөлігінде көзделген жағдайды қоспағанда, басты сот талқылауы тек сотталушыға қатысты және оның сотқа берілген айыптау шектерінде ғана жүргiзiледi.</w:t>
      </w:r>
    </w:p>
    <w:bookmarkEnd w:id="1663"/>
    <w:bookmarkStart w:name="z593" w:id="1664"/>
    <w:p>
      <w:pPr>
        <w:spacing w:after="0"/>
        <w:ind w:left="0"/>
        <w:jc w:val="both"/>
      </w:pPr>
      <w:r>
        <w:rPr>
          <w:rFonts w:ascii="Times New Roman"/>
          <w:b w:val="false"/>
          <w:i w:val="false"/>
          <w:color w:val="000000"/>
          <w:sz w:val="28"/>
        </w:rPr>
        <w:t>
      2. Егер айыптауды өзгерту айыпталушының қорғалу құқығын бұзбаса, айыптауды өзгертуге жол берiледi.</w:t>
      </w:r>
    </w:p>
    <w:bookmarkEnd w:id="1664"/>
    <w:bookmarkStart w:name="z594" w:id="1665"/>
    <w:p>
      <w:pPr>
        <w:spacing w:after="0"/>
        <w:ind w:left="0"/>
        <w:jc w:val="both"/>
      </w:pPr>
      <w:r>
        <w:rPr>
          <w:rFonts w:ascii="Times New Roman"/>
          <w:b w:val="false"/>
          <w:i w:val="false"/>
          <w:color w:val="000000"/>
          <w:sz w:val="28"/>
        </w:rPr>
        <w:t xml:space="preserve">
      3.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iстi бөлек қарау мүмкiн болмаса, басқа адамдарды қылмыстық жауаптылыққа тарту қажеттігі туындаса, сот айыптаушы тараптың өтiнiшхаты бойынша, процестiң басқа қатысушыларының пiкiрiн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өткiзеді.</w:t>
      </w:r>
    </w:p>
    <w:bookmarkEnd w:id="1665"/>
    <w:bookmarkStart w:name="z595" w:id="1666"/>
    <w:p>
      <w:pPr>
        <w:spacing w:after="0"/>
        <w:ind w:left="0"/>
        <w:jc w:val="both"/>
      </w:pPr>
      <w:r>
        <w:rPr>
          <w:rFonts w:ascii="Times New Roman"/>
          <w:b w:val="false"/>
          <w:i w:val="false"/>
          <w:color w:val="000000"/>
          <w:sz w:val="28"/>
        </w:rPr>
        <w:t>
      4. Алдын ала тыңдауда қарастырылып жатқан қылмыстық істі жаңадан келіп түскен іспен біріктірген кезде сот прокурорға жаңа айыптау актісін, сотқа дейінгі жеделдетілген тергеп-тексеру хаттамасын, айыптау хаттамасын жасау үшін уақыт береді.</w:t>
      </w:r>
    </w:p>
    <w:bookmarkEnd w:id="1666"/>
    <w:bookmarkStart w:name="z596" w:id="1667"/>
    <w:p>
      <w:pPr>
        <w:spacing w:after="0"/>
        <w:ind w:left="0"/>
        <w:jc w:val="both"/>
      </w:pPr>
      <w:r>
        <w:rPr>
          <w:rFonts w:ascii="Times New Roman"/>
          <w:b w:val="false"/>
          <w:i w:val="false"/>
          <w:color w:val="000000"/>
          <w:sz w:val="28"/>
        </w:rPr>
        <w:t>
      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сотқа дейінгі жеделдетілген тергеп-тексеру хаттамасын, айыптау хаттамасын жасау үшін уақыт береді.</w:t>
      </w:r>
    </w:p>
    <w:bookmarkEnd w:id="1667"/>
    <w:bookmarkStart w:name="z597" w:id="1668"/>
    <w:p>
      <w:pPr>
        <w:spacing w:after="0"/>
        <w:ind w:left="0"/>
        <w:jc w:val="both"/>
      </w:pPr>
      <w:r>
        <w:rPr>
          <w:rFonts w:ascii="Times New Roman"/>
          <w:b w:val="false"/>
          <w:i w:val="false"/>
          <w:color w:val="000000"/>
          <w:sz w:val="28"/>
        </w:rPr>
        <w:t>
      6. Біріктірілген іс бойынша сот ісін жүргізу осы Кодекстің 7-бөлімінде көзделген тәртіппен жүзеге асырылады. Сот жаңа айыптау актісі, сотқа дейінгі жеделдетілген тергеп-тексеру хаттамасы, айыптау хаттамасы жасалғанға дейін зерттеген дәлелдемелерді қайтадан зерттеу сот осындай қажеттілік бар деп таныған жағдайда жүзеге асырылады.</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Басты сот талқылауын кейiнге қалдыру және қылмыстық iстi тоқтата тұру</w:t>
      </w:r>
    </w:p>
    <w:bookmarkStart w:name="z599" w:id="1669"/>
    <w:p>
      <w:pPr>
        <w:spacing w:after="0"/>
        <w:ind w:left="0"/>
        <w:jc w:val="both"/>
      </w:pPr>
      <w:r>
        <w:rPr>
          <w:rFonts w:ascii="Times New Roman"/>
          <w:b w:val="false"/>
          <w:i w:val="false"/>
          <w:color w:val="000000"/>
          <w:sz w:val="28"/>
        </w:rPr>
        <w:t>
      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сотқа дейінгі жеделдетілген тергеп-тексеру хаттамасын, айыптау хаттамасын жасауына және табыс 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bookmarkEnd w:id="1669"/>
    <w:bookmarkStart w:name="z600" w:id="1670"/>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1670"/>
    <w:p>
      <w:pPr>
        <w:spacing w:after="0"/>
        <w:ind w:left="0"/>
        <w:jc w:val="both"/>
      </w:pPr>
      <w:r>
        <w:rPr>
          <w:rFonts w:ascii="Times New Roman"/>
          <w:b w:val="false"/>
          <w:i w:val="false"/>
          <w:color w:val="000000"/>
          <w:sz w:val="28"/>
        </w:rPr>
        <w:t>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bookmarkStart w:name="z601" w:id="167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45-бабының</w:t>
      </w:r>
      <w:r>
        <w:rPr>
          <w:rFonts w:ascii="Times New Roman"/>
          <w:b w:val="false"/>
          <w:i w:val="false"/>
          <w:color w:val="000000"/>
          <w:sz w:val="28"/>
        </w:rPr>
        <w:t xml:space="preserve"> бірінші – үшінші бөліктерінде көзделген негіздер болған кезде сот осы мән-жайлар жойылғанға дейін іс бойынша іс жүргізуді бір немесе бірнеше сотталушыға қатысты тоқтаты тұрады және қалған сотталушыларға қатысты сот талқылауын жалғастырады.</w:t>
      </w:r>
    </w:p>
    <w:bookmarkEnd w:id="1671"/>
    <w:bookmarkStart w:name="z602" w:id="1672"/>
    <w:p>
      <w:pPr>
        <w:spacing w:after="0"/>
        <w:ind w:left="0"/>
        <w:jc w:val="both"/>
      </w:pPr>
      <w:r>
        <w:rPr>
          <w:rFonts w:ascii="Times New Roman"/>
          <w:b w:val="false"/>
          <w:i w:val="false"/>
          <w:color w:val="000000"/>
          <w:sz w:val="28"/>
        </w:rPr>
        <w:t>
      4. Жасырынып жүрген сотталушыны iздестіру сот қаулысымен жарияланады.</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Бұлтартпау шарасы туралы мәселенi шешу</w:t>
      </w:r>
    </w:p>
    <w:bookmarkStart w:name="z604" w:id="1673"/>
    <w:p>
      <w:pPr>
        <w:spacing w:after="0"/>
        <w:ind w:left="0"/>
        <w:jc w:val="both"/>
      </w:pPr>
      <w:r>
        <w:rPr>
          <w:rFonts w:ascii="Times New Roman"/>
          <w:b w:val="false"/>
          <w:i w:val="false"/>
          <w:color w:val="000000"/>
          <w:sz w:val="28"/>
        </w:rPr>
        <w:t>
      1. Басты сот талқылауы кезiнде сот сотталушыға қатысты бұлтартпау шарасын таңдауға, өзгертуге, оның күшiн жоюға немесе оны ұзартуға құқылы.</w:t>
      </w:r>
    </w:p>
    <w:bookmarkEnd w:id="1673"/>
    <w:bookmarkStart w:name="z605" w:id="1674"/>
    <w:p>
      <w:pPr>
        <w:spacing w:after="0"/>
        <w:ind w:left="0"/>
        <w:jc w:val="both"/>
      </w:pPr>
      <w:r>
        <w:rPr>
          <w:rFonts w:ascii="Times New Roman"/>
          <w:b w:val="false"/>
          <w:i w:val="false"/>
          <w:color w:val="000000"/>
          <w:sz w:val="28"/>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bookmarkEnd w:id="1674"/>
    <w:bookmarkStart w:name="z606" w:id="1675"/>
    <w:p>
      <w:pPr>
        <w:spacing w:after="0"/>
        <w:ind w:left="0"/>
        <w:jc w:val="both"/>
      </w:pPr>
      <w:r>
        <w:rPr>
          <w:rFonts w:ascii="Times New Roman"/>
          <w:b w:val="false"/>
          <w:i w:val="false"/>
          <w:color w:val="000000"/>
          <w:sz w:val="28"/>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bookmarkEnd w:id="1675"/>
    <w:bookmarkStart w:name="z3574" w:id="1676"/>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1676"/>
    <w:bookmarkStart w:name="z607" w:id="1677"/>
    <w:p>
      <w:pPr>
        <w:spacing w:after="0"/>
        <w:ind w:left="0"/>
        <w:jc w:val="both"/>
      </w:pPr>
      <w:r>
        <w:rPr>
          <w:rFonts w:ascii="Times New Roman"/>
          <w:b w:val="false"/>
          <w:i w:val="false"/>
          <w:color w:val="000000"/>
          <w:sz w:val="28"/>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Істі басты сот талқылауында тоқтату</w:t>
      </w:r>
    </w:p>
    <w:p>
      <w:pPr>
        <w:spacing w:after="0"/>
        <w:ind w:left="0"/>
        <w:jc w:val="both"/>
      </w:pPr>
      <w:r>
        <w:rPr>
          <w:rFonts w:ascii="Times New Roman"/>
          <w:b w:val="false"/>
          <w:i w:val="false"/>
          <w:color w:val="000000"/>
          <w:sz w:val="28"/>
        </w:rPr>
        <w:t xml:space="preserve">
      Егер басты сот талқылауында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 12) тармақтарында көрсетiлген мән-жайлар анықталса, сондай-ақ айыптаушы осы Кодекстiң </w:t>
      </w:r>
      <w:r>
        <w:rPr>
          <w:rFonts w:ascii="Times New Roman"/>
          <w:b w:val="false"/>
          <w:i w:val="false"/>
          <w:color w:val="000000"/>
          <w:sz w:val="28"/>
        </w:rPr>
        <w:t>337-бабы</w:t>
      </w:r>
      <w:r>
        <w:rPr>
          <w:rFonts w:ascii="Times New Roman"/>
          <w:b w:val="false"/>
          <w:i w:val="false"/>
          <w:color w:val="000000"/>
          <w:sz w:val="28"/>
        </w:rPr>
        <w:t xml:space="preserve"> алтыншы бөлiгiнiң қағидаларына сәйкес айыптаудан бас тартқанда, iс тоқтатылуға жатады. Iс басты сот талқылауында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көрсетiлген негiздер бойынша да тоқтатылуы мүмкiн.</w:t>
      </w:r>
    </w:p>
    <w:p>
      <w:pPr>
        <w:spacing w:after="0"/>
        <w:ind w:left="0"/>
        <w:jc w:val="both"/>
      </w:pPr>
      <w:r>
        <w:rPr>
          <w:rFonts w:ascii="Times New Roman"/>
          <w:b w:val="false"/>
          <w:i w:val="false"/>
          <w:color w:val="000000"/>
          <w:sz w:val="28"/>
        </w:rPr>
        <w:t xml:space="preserve">
      Қылмыстық істі тоқтату туралы қаулы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талаптар сақтала отырып, шығарылады.</w:t>
      </w:r>
    </w:p>
    <w:p>
      <w:pPr>
        <w:spacing w:after="0"/>
        <w:ind w:left="0"/>
        <w:jc w:val="both"/>
      </w:pPr>
      <w:r>
        <w:rPr>
          <w:rFonts w:ascii="Times New Roman"/>
          <w:b/>
          <w:i w:val="false"/>
          <w:color w:val="000000"/>
          <w:sz w:val="28"/>
        </w:rPr>
        <w:t>344-бап. Басты сот талқылауында қаулылар шығару тәртiбi</w:t>
      </w:r>
    </w:p>
    <w:bookmarkStart w:name="z611" w:id="1678"/>
    <w:p>
      <w:pPr>
        <w:spacing w:after="0"/>
        <w:ind w:left="0"/>
        <w:jc w:val="both"/>
      </w:pPr>
      <w:r>
        <w:rPr>
          <w:rFonts w:ascii="Times New Roman"/>
          <w:b w:val="false"/>
          <w:i w:val="false"/>
          <w:color w:val="000000"/>
          <w:sz w:val="28"/>
        </w:rPr>
        <w:t>
      1. Сот басты сот талқылауы кезiнде сот шешетiн барлық мәселелер бойынша қаулылар шығарады, олар сот отырысында жария етілуге жатады.</w:t>
      </w:r>
    </w:p>
    <w:bookmarkEnd w:id="1678"/>
    <w:bookmarkStart w:name="z612" w:id="1679"/>
    <w:p>
      <w:pPr>
        <w:spacing w:after="0"/>
        <w:ind w:left="0"/>
        <w:jc w:val="both"/>
      </w:pPr>
      <w:r>
        <w:rPr>
          <w:rFonts w:ascii="Times New Roman"/>
          <w:b w:val="false"/>
          <w:i w:val="false"/>
          <w:color w:val="000000"/>
          <w:sz w:val="28"/>
        </w:rPr>
        <w:t>
      2. Iстi тоқтату туралы, iс бойынша iс жүргiзудi тоқтата тұру туралы, бұлтартпау шарасын таңдау, өзгерту немесе оның күшiн жою туралы, қарсылық білдірулер туралы, сараптама тағайындау туралы қаулылар және жекеше қаулылар кеңесу бөлмесiнде шығарылады және жеке құжат түрiнде жазылады.</w:t>
      </w:r>
    </w:p>
    <w:bookmarkEnd w:id="1679"/>
    <w:bookmarkStart w:name="z613" w:id="1680"/>
    <w:p>
      <w:pPr>
        <w:spacing w:after="0"/>
        <w:ind w:left="0"/>
        <w:jc w:val="both"/>
      </w:pPr>
      <w:r>
        <w:rPr>
          <w:rFonts w:ascii="Times New Roman"/>
          <w:b w:val="false"/>
          <w:i w:val="false"/>
          <w:color w:val="000000"/>
          <w:sz w:val="28"/>
        </w:rPr>
        <w:t>
      3. Өзге қаулылар соттың қалауы бойынша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bookmarkEnd w:id="1680"/>
    <w:bookmarkStart w:name="z614" w:id="1681"/>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Басты сот талқылауының тәртiптемесі</w:t>
      </w:r>
    </w:p>
    <w:bookmarkStart w:name="z616" w:id="1682"/>
    <w:p>
      <w:pPr>
        <w:spacing w:after="0"/>
        <w:ind w:left="0"/>
        <w:jc w:val="both"/>
      </w:pP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p>
    <w:bookmarkEnd w:id="1682"/>
    <w:bookmarkStart w:name="z617" w:id="1683"/>
    <w:p>
      <w:pPr>
        <w:spacing w:after="0"/>
        <w:ind w:left="0"/>
        <w:jc w:val="both"/>
      </w:pPr>
      <w:r>
        <w:rPr>
          <w:rFonts w:ascii="Times New Roman"/>
          <w:b w:val="false"/>
          <w:i w:val="false"/>
          <w:color w:val="000000"/>
          <w:sz w:val="28"/>
        </w:rPr>
        <w:t>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содан соң төрағалық етушiнiң ұсынуы бойынша өз орындарына отырады.</w:t>
      </w:r>
    </w:p>
    <w:bookmarkEnd w:id="1683"/>
    <w:bookmarkStart w:name="z618" w:id="1684"/>
    <w:p>
      <w:pPr>
        <w:spacing w:after="0"/>
        <w:ind w:left="0"/>
        <w:jc w:val="both"/>
      </w:pPr>
      <w:r>
        <w:rPr>
          <w:rFonts w:ascii="Times New Roman"/>
          <w:b w:val="false"/>
          <w:i w:val="false"/>
          <w:color w:val="000000"/>
          <w:sz w:val="28"/>
        </w:rPr>
        <w:t>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w:t>
      </w:r>
    </w:p>
    <w:bookmarkEnd w:id="1684"/>
    <w:bookmarkStart w:name="z619" w:id="1685"/>
    <w:p>
      <w:pPr>
        <w:spacing w:after="0"/>
        <w:ind w:left="0"/>
        <w:jc w:val="both"/>
      </w:pPr>
      <w:r>
        <w:rPr>
          <w:rFonts w:ascii="Times New Roman"/>
          <w:b w:val="false"/>
          <w:i w:val="false"/>
          <w:color w:val="000000"/>
          <w:sz w:val="28"/>
        </w:rPr>
        <w:t>
      4. Басты сот талқылауының барлық қатысушылары, сол сияқты сот отырысы залында қатысып отырған азаматтардың барлығы төрағалық етушiнiң сот отырысының тәртiбiн сақтау туралы өкiмдерiне бағынуға тиiс.</w:t>
      </w:r>
    </w:p>
    <w:bookmarkEnd w:id="1685"/>
    <w:bookmarkStart w:name="z620" w:id="1686"/>
    <w:p>
      <w:pPr>
        <w:spacing w:after="0"/>
        <w:ind w:left="0"/>
        <w:jc w:val="both"/>
      </w:pPr>
      <w:r>
        <w:rPr>
          <w:rFonts w:ascii="Times New Roman"/>
          <w:b w:val="false"/>
          <w:i w:val="false"/>
          <w:color w:val="000000"/>
          <w:sz w:val="28"/>
        </w:rPr>
        <w:t>
      5. Он алты жасқа дейiнгi адамдар, егер олар тарап немесе куә болып табылмаса, сот отырысы залына жiберiлмейдi. Қажет болғанда сот приставы азаматтан оның жасын куәландыратын құжатты талап етуге құқылы. Залға сондай-ақ масаң күйдегі адамдар жiберiлмейдi.</w:t>
      </w:r>
    </w:p>
    <w:bookmarkEnd w:id="1686"/>
    <w:bookmarkStart w:name="z621" w:id="1687"/>
    <w:p>
      <w:pPr>
        <w:spacing w:after="0"/>
        <w:ind w:left="0"/>
        <w:jc w:val="both"/>
      </w:pPr>
      <w:r>
        <w:rPr>
          <w:rFonts w:ascii="Times New Roman"/>
          <w:b w:val="false"/>
          <w:i w:val="false"/>
          <w:color w:val="000000"/>
          <w:sz w:val="28"/>
        </w:rPr>
        <w:t>
      6. Сот отырысы залында фотосуретке түсiруге, дыбыс-, бейнежазуды қолдануға және киноға түсiруге процеске қатысушылардың келісімімен және төрағалық етушiнiң рұқсатымен жол берiледi. Осы әрекеттер сот талқылауының қалыпты барысына кедергі келтірмеуге тиіс.</w:t>
      </w:r>
    </w:p>
    <w:bookmarkEnd w:id="1687"/>
    <w:bookmarkStart w:name="z622" w:id="1688"/>
    <w:p>
      <w:pPr>
        <w:spacing w:after="0"/>
        <w:ind w:left="0"/>
        <w:jc w:val="both"/>
      </w:pP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w:t>
      </w:r>
      <w:r>
        <w:rPr>
          <w:rFonts w:ascii="Times New Roman"/>
          <w:b w:val="false"/>
          <w:i w:val="false"/>
          <w:color w:val="000000"/>
          <w:sz w:val="28"/>
        </w:rPr>
        <w:t>98-бабында</w:t>
      </w:r>
      <w:r>
        <w:rPr>
          <w:rFonts w:ascii="Times New Roman"/>
          <w:b w:val="false"/>
          <w:i w:val="false"/>
          <w:color w:val="000000"/>
          <w:sz w:val="28"/>
        </w:rPr>
        <w:t xml:space="preserve"> көзделген ережелерге сәйкес шаралар қабылдайды және сот талқылауын жүргізеді.</w:t>
      </w:r>
    </w:p>
    <w:bookmarkEnd w:id="1688"/>
    <w:bookmarkStart w:name="z623" w:id="1689"/>
    <w:p>
      <w:pPr>
        <w:spacing w:after="0"/>
        <w:ind w:left="0"/>
        <w:jc w:val="both"/>
      </w:pP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w:t>
      </w:r>
    </w:p>
    <w:bookmarkEnd w:id="1689"/>
    <w:bookmarkStart w:name="z624" w:id="1690"/>
    <w:p>
      <w:pPr>
        <w:spacing w:after="0"/>
        <w:ind w:left="0"/>
        <w:jc w:val="both"/>
      </w:pP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жөнінде қаулы шығаруға құқылы.</w:t>
      </w:r>
    </w:p>
    <w:bookmarkEnd w:id="1690"/>
    <w:p>
      <w:pPr>
        <w:spacing w:after="0"/>
        <w:ind w:left="0"/>
        <w:jc w:val="both"/>
      </w:pPr>
      <w:r>
        <w:rPr>
          <w:rFonts w:ascii="Times New Roman"/>
          <w:b/>
          <w:i w:val="false"/>
          <w:color w:val="000000"/>
          <w:sz w:val="28"/>
        </w:rPr>
        <w:t>346-бап. Басты сот талқылауында тәртiптi қамтамасыз ету мақсатында қолданылатын шаралар</w:t>
      </w:r>
    </w:p>
    <w:bookmarkStart w:name="z626" w:id="1691"/>
    <w:p>
      <w:pPr>
        <w:spacing w:after="0"/>
        <w:ind w:left="0"/>
        <w:jc w:val="both"/>
      </w:pPr>
      <w:r>
        <w:rPr>
          <w:rFonts w:ascii="Times New Roman"/>
          <w:b w:val="false"/>
          <w:i w:val="false"/>
          <w:color w:val="000000"/>
          <w:sz w:val="28"/>
        </w:rPr>
        <w:t xml:space="preserve">
      1. Адам сот отырысында тәртіп бұзған, төрағалық етушінің өкімдеріне бағынбаған, сол сияқты сотты құрметтемеуді анық куәландыратын өзге де әрекеттер жасаған кезде (әрекетсіздік кезінде) төрағалық етуші оны сот отырысы залынан шығарып жіберуге немесе қылмыстық құқық бұзушылық белгілері болмаған жағдайларда, сотты құрметтемеу фактісінің анықталғаны туралы жариялауға және кінәлі адамға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қолдануға құқылы. Шығарып жіберу, айыптаушы мен қорғаушыдан басқа, процестің кез келген қатысушысына немесе өзге де адамға қатысты жүргізілуі мүмкін. Ақшалай өндіріп алуды сотталушыға және оның қорғаушы ретінде қатысатын адвокатына қолдануға болмайды.</w:t>
      </w:r>
    </w:p>
    <w:bookmarkEnd w:id="1691"/>
    <w:bookmarkStart w:name="z627" w:id="1692"/>
    <w:p>
      <w:pPr>
        <w:spacing w:after="0"/>
        <w:ind w:left="0"/>
        <w:jc w:val="both"/>
      </w:pPr>
      <w:r>
        <w:rPr>
          <w:rFonts w:ascii="Times New Roman"/>
          <w:b w:val="false"/>
          <w:i w:val="false"/>
          <w:color w:val="000000"/>
          <w:sz w:val="28"/>
        </w:rPr>
        <w:t>
      2. Егер сот отырысы залынан сотталушы шығарылып жiберiлсе немесе ол істі сот талқылауына қатысудан бас тартса, төрағалық етуші соттың әрбір отырысының алдында одан өзі тәртіптемені сақтаған жағдайда, сот залында болғысы келетінін-келмейтінін анықтайды. Үкiм сотталушы қатысып отырғанда жариялануға, ал ол бұл ретте қатысудан бас тартқан кезде оған жарияланғаннан кейiн дереу қолхат алып хабарлануға тиiс.</w:t>
      </w:r>
    </w:p>
    <w:bookmarkEnd w:id="1692"/>
    <w:bookmarkStart w:name="z628" w:id="1693"/>
    <w:p>
      <w:pPr>
        <w:spacing w:after="0"/>
        <w:ind w:left="0"/>
        <w:jc w:val="both"/>
      </w:pPr>
      <w:r>
        <w:rPr>
          <w:rFonts w:ascii="Times New Roman"/>
          <w:b w:val="false"/>
          <w:i w:val="false"/>
          <w:color w:val="000000"/>
          <w:sz w:val="28"/>
        </w:rPr>
        <w:t>
      3. Сот отырысы залынан процеске қатысушыны шығарып жiберу және ақшалай өндіріп алуды қолдану туралы сот қаулы шығарады.</w:t>
      </w:r>
    </w:p>
    <w:bookmarkEnd w:id="1693"/>
    <w:bookmarkStart w:name="z629" w:id="1694"/>
    <w:p>
      <w:pPr>
        <w:spacing w:after="0"/>
        <w:ind w:left="0"/>
        <w:jc w:val="both"/>
      </w:pPr>
      <w:r>
        <w:rPr>
          <w:rFonts w:ascii="Times New Roman"/>
          <w:b w:val="false"/>
          <w:i w:val="false"/>
          <w:color w:val="000000"/>
          <w:sz w:val="28"/>
        </w:rPr>
        <w:t>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ақшалай өндіріп алуды қолдануы мүмкiн.</w:t>
      </w:r>
    </w:p>
    <w:bookmarkEnd w:id="1694"/>
    <w:bookmarkStart w:name="z630" w:id="1695"/>
    <w:p>
      <w:pPr>
        <w:spacing w:after="0"/>
        <w:ind w:left="0"/>
        <w:jc w:val="both"/>
      </w:pPr>
      <w:r>
        <w:rPr>
          <w:rFonts w:ascii="Times New Roman"/>
          <w:b w:val="false"/>
          <w:i w:val="false"/>
          <w:color w:val="000000"/>
          <w:sz w:val="28"/>
        </w:rPr>
        <w:t>
      5. Егер сот отырысындағы тәртiп бұзушының әрекеттерiнде қылмыстық құқық бұзушылық белгiлерi болса, сот материалдарды сотқа дейінгі тергеп-тексеруді бастау туралы мәселені шешу үшiн прокурорға жібереді.</w:t>
      </w:r>
    </w:p>
    <w:bookmarkEnd w:id="1695"/>
    <w:p>
      <w:pPr>
        <w:spacing w:after="0"/>
        <w:ind w:left="0"/>
        <w:jc w:val="both"/>
      </w:pPr>
      <w:r>
        <w:rPr>
          <w:rFonts w:ascii="Times New Roman"/>
          <w:b/>
          <w:i w:val="false"/>
          <w:color w:val="000000"/>
          <w:sz w:val="28"/>
        </w:rPr>
        <w:t>347-бап. Басты сот талқылауының хаттамасы</w:t>
      </w:r>
    </w:p>
    <w:bookmarkStart w:name="z632" w:id="1696"/>
    <w:p>
      <w:pPr>
        <w:spacing w:after="0"/>
        <w:ind w:left="0"/>
        <w:jc w:val="both"/>
      </w:pPr>
      <w:r>
        <w:rPr>
          <w:rFonts w:ascii="Times New Roman"/>
          <w:b w:val="false"/>
          <w:i w:val="false"/>
          <w:color w:val="000000"/>
          <w:sz w:val="28"/>
        </w:rPr>
        <w:t>
      1. Басты сот талқылауы кезінде сот отырысының хатшысы хаттама жүргізеді.</w:t>
      </w:r>
    </w:p>
    <w:bookmarkEnd w:id="1696"/>
    <w:bookmarkStart w:name="z633" w:id="1697"/>
    <w:p>
      <w:pPr>
        <w:spacing w:after="0"/>
        <w:ind w:left="0"/>
        <w:jc w:val="both"/>
      </w:pP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p>
    <w:bookmarkEnd w:id="1697"/>
    <w:bookmarkStart w:name="z634" w:id="1698"/>
    <w:p>
      <w:pPr>
        <w:spacing w:after="0"/>
        <w:ind w:left="0"/>
        <w:jc w:val="both"/>
      </w:pP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p>
    <w:bookmarkEnd w:id="1698"/>
    <w:p>
      <w:pPr>
        <w:spacing w:after="0"/>
        <w:ind w:left="0"/>
        <w:jc w:val="both"/>
      </w:pPr>
      <w:r>
        <w:rPr>
          <w:rFonts w:ascii="Times New Roman"/>
          <w:b w:val="false"/>
          <w:i w:val="false"/>
          <w:color w:val="000000"/>
          <w:sz w:val="28"/>
        </w:rPr>
        <w:t>
      1) басты сот талқылауының күні мен датасы, оның басталу және аяқталу уақыты;</w:t>
      </w:r>
    </w:p>
    <w:p>
      <w:pPr>
        <w:spacing w:after="0"/>
        <w:ind w:left="0"/>
        <w:jc w:val="both"/>
      </w:pPr>
      <w:r>
        <w:rPr>
          <w:rFonts w:ascii="Times New Roman"/>
          <w:b w:val="false"/>
          <w:i w:val="false"/>
          <w:color w:val="000000"/>
          <w:sz w:val="28"/>
        </w:rPr>
        <w:t>
      2) қандай іс қаралып жатқаны;</w:t>
      </w:r>
    </w:p>
    <w:p>
      <w:pPr>
        <w:spacing w:after="0"/>
        <w:ind w:left="0"/>
        <w:jc w:val="both"/>
      </w:pP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p>
    <w:p>
      <w:pPr>
        <w:spacing w:after="0"/>
        <w:ind w:left="0"/>
        <w:jc w:val="both"/>
      </w:pPr>
      <w:r>
        <w:rPr>
          <w:rFonts w:ascii="Times New Roman"/>
          <w:b w:val="false"/>
          <w:i w:val="false"/>
          <w:color w:val="000000"/>
          <w:sz w:val="28"/>
        </w:rPr>
        <w:t>
      4) сотталушының жеке басы туралы деректер және бұлтартпау шарасы;</w:t>
      </w:r>
    </w:p>
    <w:p>
      <w:pPr>
        <w:spacing w:after="0"/>
        <w:ind w:left="0"/>
        <w:jc w:val="both"/>
      </w:pPr>
      <w:r>
        <w:rPr>
          <w:rFonts w:ascii="Times New Roman"/>
          <w:b w:val="false"/>
          <w:i w:val="false"/>
          <w:color w:val="000000"/>
          <w:sz w:val="28"/>
        </w:rPr>
        <w:t>
      5) соттың жүргізілген реттегі әрекеттері;</w:t>
      </w:r>
    </w:p>
    <w:p>
      <w:pPr>
        <w:spacing w:after="0"/>
        <w:ind w:left="0"/>
        <w:jc w:val="both"/>
      </w:pPr>
      <w:r>
        <w:rPr>
          <w:rFonts w:ascii="Times New Roman"/>
          <w:b w:val="false"/>
          <w:i w:val="false"/>
          <w:color w:val="000000"/>
          <w:sz w:val="28"/>
        </w:rPr>
        <w:t>
      6) іске қатысатын адамдардың арыздары, қарсылықтары және өтінішхаттары;</w:t>
      </w:r>
    </w:p>
    <w:p>
      <w:pPr>
        <w:spacing w:after="0"/>
        <w:ind w:left="0"/>
        <w:jc w:val="both"/>
      </w:pPr>
      <w:r>
        <w:rPr>
          <w:rFonts w:ascii="Times New Roman"/>
          <w:b w:val="false"/>
          <w:i w:val="false"/>
          <w:color w:val="000000"/>
          <w:sz w:val="28"/>
        </w:rPr>
        <w:t>
      7) соттың кеңесу бөлмесіне бармай шығарған қаулылары;</w:t>
      </w:r>
    </w:p>
    <w:p>
      <w:pPr>
        <w:spacing w:after="0"/>
        <w:ind w:left="0"/>
        <w:jc w:val="both"/>
      </w:pPr>
      <w:r>
        <w:rPr>
          <w:rFonts w:ascii="Times New Roman"/>
          <w:b w:val="false"/>
          <w:i w:val="false"/>
          <w:color w:val="000000"/>
          <w:sz w:val="28"/>
        </w:rPr>
        <w:t>
      8) қаулылардың кеңесу бөлмесінде шығарылуына нұсқаулар;</w:t>
      </w:r>
    </w:p>
    <w:p>
      <w:pPr>
        <w:spacing w:after="0"/>
        <w:ind w:left="0"/>
        <w:jc w:val="both"/>
      </w:pPr>
      <w:r>
        <w:rPr>
          <w:rFonts w:ascii="Times New Roman"/>
          <w:b w:val="false"/>
          <w:i w:val="false"/>
          <w:color w:val="000000"/>
          <w:sz w:val="28"/>
        </w:rPr>
        <w:t>
      9) іске қатысатын адамдарға олардың құқықтары мен міндеттерінің түсіндірілгені;</w:t>
      </w:r>
    </w:p>
    <w:p>
      <w:pPr>
        <w:spacing w:after="0"/>
        <w:ind w:left="0"/>
        <w:jc w:val="both"/>
      </w:pPr>
      <w:r>
        <w:rPr>
          <w:rFonts w:ascii="Times New Roman"/>
          <w:b w:val="false"/>
          <w:i w:val="false"/>
          <w:color w:val="000000"/>
          <w:sz w:val="28"/>
        </w:rPr>
        <w:t>
      10) айғақтардың егжей-тегжейлі мазмұны;</w:t>
      </w:r>
    </w:p>
    <w:p>
      <w:pPr>
        <w:spacing w:after="0"/>
        <w:ind w:left="0"/>
        <w:jc w:val="both"/>
      </w:pP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p>
    <w:p>
      <w:pPr>
        <w:spacing w:after="0"/>
        <w:ind w:left="0"/>
        <w:jc w:val="both"/>
      </w:pPr>
      <w:r>
        <w:rPr>
          <w:rFonts w:ascii="Times New Roman"/>
          <w:b w:val="false"/>
          <w:i w:val="false"/>
          <w:color w:val="000000"/>
          <w:sz w:val="28"/>
        </w:rPr>
        <w:t>
      12) сарапшыға қойылған сұрақтар және оның жауаптары;</w:t>
      </w:r>
    </w:p>
    <w:p>
      <w:pPr>
        <w:spacing w:after="0"/>
        <w:ind w:left="0"/>
        <w:jc w:val="both"/>
      </w:pP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p>
    <w:p>
      <w:pPr>
        <w:spacing w:after="0"/>
        <w:ind w:left="0"/>
        <w:jc w:val="both"/>
      </w:pP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p>
    <w:p>
      <w:pPr>
        <w:spacing w:after="0"/>
        <w:ind w:left="0"/>
        <w:jc w:val="both"/>
      </w:pPr>
      <w:r>
        <w:rPr>
          <w:rFonts w:ascii="Times New Roman"/>
          <w:b w:val="false"/>
          <w:i w:val="false"/>
          <w:color w:val="000000"/>
          <w:sz w:val="28"/>
        </w:rPr>
        <w:t>
      15) іске қатысатын адамдар хаттамада куәландыруды өтінген фактілерді нұсқау;</w:t>
      </w:r>
    </w:p>
    <w:p>
      <w:pPr>
        <w:spacing w:after="0"/>
        <w:ind w:left="0"/>
        <w:jc w:val="both"/>
      </w:pP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p>
    <w:p>
      <w:pPr>
        <w:spacing w:after="0"/>
        <w:ind w:left="0"/>
        <w:jc w:val="both"/>
      </w:pP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p>
    <w:p>
      <w:pPr>
        <w:spacing w:after="0"/>
        <w:ind w:left="0"/>
        <w:jc w:val="both"/>
      </w:pP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p>
    <w:bookmarkStart w:name="z635" w:id="1699"/>
    <w:p>
      <w:pPr>
        <w:spacing w:after="0"/>
        <w:ind w:left="0"/>
        <w:jc w:val="both"/>
      </w:pPr>
      <w:r>
        <w:rPr>
          <w:rFonts w:ascii="Times New Roman"/>
          <w:b w:val="false"/>
          <w:i w:val="false"/>
          <w:color w:val="000000"/>
          <w:sz w:val="28"/>
        </w:rPr>
        <w:t>
      4. Хаттама сот отырысы аяқталғаннан кейiн – бес тәулiктен, ал көп эпизодты істер және алқабилердің қатысуымен қаралған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сондай-ақ тұтас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p>
    <w:bookmarkEnd w:id="1699"/>
    <w:bookmarkStart w:name="z636" w:id="1700"/>
    <w:p>
      <w:pPr>
        <w:spacing w:after="0"/>
        <w:ind w:left="0"/>
        <w:jc w:val="both"/>
      </w:pPr>
      <w:r>
        <w:rPr>
          <w:rFonts w:ascii="Times New Roman"/>
          <w:b w:val="false"/>
          <w:i w:val="false"/>
          <w:color w:val="000000"/>
          <w:sz w:val="28"/>
        </w:rPr>
        <w:t>
      5. Сот талқылауының қағаз жеткізгіште дайындалған хаттамасының дұрыс жазылуы туралы сот отырысының төрағалық етушiсi мен хатшысының арасында келіспеушiлiк болған кезде, соңғысы өзiнiң қарсылықтарын жазбаша түрде сот отырысы барысында жасалған жазбалармен, оның ішінде, сот отырысының дыбыс-, бейнежазбаларымен бiрге хаттамаға қоса беруге құқылы.</w:t>
      </w:r>
    </w:p>
    <w:bookmarkEnd w:id="1700"/>
    <w:bookmarkStart w:name="z637" w:id="1701"/>
    <w:p>
      <w:pPr>
        <w:spacing w:after="0"/>
        <w:ind w:left="0"/>
        <w:jc w:val="both"/>
      </w:pPr>
      <w:r>
        <w:rPr>
          <w:rFonts w:ascii="Times New Roman"/>
          <w:b w:val="false"/>
          <w:i w:val="false"/>
          <w:color w:val="000000"/>
          <w:sz w:val="28"/>
        </w:rPr>
        <w:t>
      6. Төрағалық етушi тараптарға басты сот талқылауының хаттамасы дайындалғаны туралы хабарлауға және олардың онымен және дыбыс-, бейнежазба материалдарымен танысу мүмкiндiгін қамтамасыз етуге мiндеттi.</w:t>
      </w:r>
    </w:p>
    <w:bookmarkEnd w:id="1701"/>
    <w:bookmarkStart w:name="z638" w:id="1702"/>
    <w:p>
      <w:pPr>
        <w:spacing w:after="0"/>
        <w:ind w:left="0"/>
        <w:jc w:val="both"/>
      </w:pPr>
      <w:r>
        <w:rPr>
          <w:rFonts w:ascii="Times New Roman"/>
          <w:b w:val="false"/>
          <w:i w:val="false"/>
          <w:color w:val="000000"/>
          <w:sz w:val="28"/>
        </w:rPr>
        <w:t>
      7. Басты сот талқылауында жауап алынған адам хаттамадағы және дыбыс-, бейнежазба материалдарындағы өз айғақтарының жазбасымен таныстыру жөнiнде өтiнiшхат беруге құқылы. Мұндай мүмкiндiк өтiнiшхат мәлiмделгеннен кейiнгi күннен кешiктiрiлмей берiлуге тиiс.</w:t>
      </w:r>
    </w:p>
    <w:bookmarkEnd w:id="1702"/>
    <w:bookmarkStart w:name="z639" w:id="1703"/>
    <w:p>
      <w:pPr>
        <w:spacing w:after="0"/>
        <w:ind w:left="0"/>
        <w:jc w:val="both"/>
      </w:pPr>
      <w:r>
        <w:rPr>
          <w:rFonts w:ascii="Times New Roman"/>
          <w:b w:val="false"/>
          <w:i w:val="false"/>
          <w:color w:val="000000"/>
          <w:sz w:val="28"/>
        </w:rPr>
        <w:t>
      8. Сот тараптардың немесе осы баптың жетінші бөлігінде көрсетілген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1703"/>
    <w:bookmarkStart w:name="z3431" w:id="1704"/>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соттардың қызметін ұйымдастырушылық және материалдық-техникалық қамтамасыз етуді жүзеге асыратын орган бекітеді.</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347-1-бап. Басты сот талқылауын аудио-, бейне түсіру құралдарымен түсіріп алу</w:t>
      </w:r>
    </w:p>
    <w:bookmarkStart w:name="z3373" w:id="1705"/>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bookmarkEnd w:id="1705"/>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p>
    <w:bookmarkStart w:name="z3377" w:id="1706"/>
    <w:p>
      <w:pPr>
        <w:spacing w:after="0"/>
        <w:ind w:left="0"/>
        <w:jc w:val="both"/>
      </w:pP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bookmarkEnd w:id="1706"/>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p>
      <w:pPr>
        <w:spacing w:after="0"/>
        <w:ind w:left="0"/>
        <w:jc w:val="both"/>
      </w:pPr>
      <w:r>
        <w:rPr>
          <w:rFonts w:ascii="Times New Roman"/>
          <w:b w:val="false"/>
          <w:i w:val="false"/>
          <w:color w:val="000000"/>
          <w:sz w:val="28"/>
        </w:rPr>
        <w:t>
      1) сот отырысының жылы, айы, күні және орны;</w:t>
      </w:r>
    </w:p>
    <w:p>
      <w:pPr>
        <w:spacing w:after="0"/>
        <w:ind w:left="0"/>
        <w:jc w:val="both"/>
      </w:pPr>
      <w:r>
        <w:rPr>
          <w:rFonts w:ascii="Times New Roman"/>
          <w:b w:val="false"/>
          <w:i w:val="false"/>
          <w:color w:val="000000"/>
          <w:sz w:val="28"/>
        </w:rPr>
        <w:t>
      2) сот отырысының басталу және аяқталу уақыты;</w:t>
      </w:r>
    </w:p>
    <w:p>
      <w:pPr>
        <w:spacing w:after="0"/>
        <w:ind w:left="0"/>
        <w:jc w:val="both"/>
      </w:pPr>
      <w:r>
        <w:rPr>
          <w:rFonts w:ascii="Times New Roman"/>
          <w:b w:val="false"/>
          <w:i w:val="false"/>
          <w:color w:val="000000"/>
          <w:sz w:val="28"/>
        </w:rPr>
        <w:t>
      3) істі қарайтын соттың атауы мен құрамы, судьялардың, сот отырысы хатшысының тегі мен аты-жөні;</w:t>
      </w:r>
    </w:p>
    <w:p>
      <w:pPr>
        <w:spacing w:after="0"/>
        <w:ind w:left="0"/>
        <w:jc w:val="both"/>
      </w:pPr>
      <w:r>
        <w:rPr>
          <w:rFonts w:ascii="Times New Roman"/>
          <w:b w:val="false"/>
          <w:i w:val="false"/>
          <w:color w:val="000000"/>
          <w:sz w:val="28"/>
        </w:rPr>
        <w:t>
      4) істің атауы;</w:t>
      </w:r>
    </w:p>
    <w:p>
      <w:pPr>
        <w:spacing w:after="0"/>
        <w:ind w:left="0"/>
        <w:jc w:val="both"/>
      </w:pPr>
      <w:r>
        <w:rPr>
          <w:rFonts w:ascii="Times New Roman"/>
          <w:b w:val="false"/>
          <w:i w:val="false"/>
          <w:color w:val="000000"/>
          <w:sz w:val="28"/>
        </w:rPr>
        <w:t>
      5) сотталушының жеке басы туралы деректер;</w:t>
      </w:r>
    </w:p>
    <w:p>
      <w:pPr>
        <w:spacing w:after="0"/>
        <w:ind w:left="0"/>
        <w:jc w:val="both"/>
      </w:pPr>
      <w:r>
        <w:rPr>
          <w:rFonts w:ascii="Times New Roman"/>
          <w:b w:val="false"/>
          <w:i w:val="false"/>
          <w:color w:val="000000"/>
          <w:sz w:val="28"/>
        </w:rPr>
        <w:t>
      6)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7) аудио-, бейнежазбаны қамтитын файлдың атауы;</w:t>
      </w:r>
    </w:p>
    <w:p>
      <w:pPr>
        <w:spacing w:after="0"/>
        <w:ind w:left="0"/>
        <w:jc w:val="both"/>
      </w:pP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p>
      <w:pPr>
        <w:spacing w:after="0"/>
        <w:ind w:left="0"/>
        <w:jc w:val="both"/>
      </w:pPr>
      <w:r>
        <w:rPr>
          <w:rFonts w:ascii="Times New Roman"/>
          <w:b w:val="false"/>
          <w:i w:val="false"/>
          <w:color w:val="000000"/>
          <w:sz w:val="28"/>
        </w:rPr>
        <w:t>
      10) түпкілікті нысандағы хаттаманың жасалған датасы көрсетіледі.</w:t>
      </w:r>
    </w:p>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Start w:name="z3575" w:id="1707"/>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1707"/>
    <w:bookmarkStart w:name="z3576" w:id="1708"/>
    <w:p>
      <w:pPr>
        <w:spacing w:after="0"/>
        <w:ind w:left="0"/>
        <w:jc w:val="both"/>
      </w:pP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1708"/>
    <w:bookmarkStart w:name="z3577" w:id="1709"/>
    <w:p>
      <w:pPr>
        <w:spacing w:after="0"/>
        <w:ind w:left="0"/>
        <w:jc w:val="both"/>
      </w:pP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p>
    <w:bookmarkEnd w:id="1709"/>
    <w:bookmarkStart w:name="z3578" w:id="1710"/>
    <w:p>
      <w:pPr>
        <w:spacing w:after="0"/>
        <w:ind w:left="0"/>
        <w:jc w:val="both"/>
      </w:pP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347-1-баппен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348-бап. Басты сот талқылауының хаттамасына ескертулер</w:t>
      </w:r>
    </w:p>
    <w:p>
      <w:pPr>
        <w:spacing w:after="0"/>
        <w:ind w:left="0"/>
        <w:jc w:val="both"/>
      </w:pPr>
      <w:r>
        <w:rPr>
          <w:rFonts w:ascii="Times New Roman"/>
          <w:b w:val="false"/>
          <w:i w:val="false"/>
          <w:color w:val="000000"/>
          <w:sz w:val="28"/>
        </w:rPr>
        <w:t>
      Басты сот талқылауының хаттамасына қағаз жеткізгіште қол қойылғаннан кейiн бес тәулiк iшiнде тараптар, сондай-ақ осы Кодекстiң 347-бабының жетiншi бөлiгiнде көрсетiлген өзге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i w:val="false"/>
          <w:color w:val="000000"/>
          <w:sz w:val="28"/>
        </w:rPr>
        <w:t>348-1-бап. Басты сот талқылауының аудио-, бейнежазбасына және қысқаша хаттамасына ескертулер</w:t>
      </w:r>
    </w:p>
    <w:bookmarkStart w:name="z3374" w:id="1711"/>
    <w:p>
      <w:pPr>
        <w:spacing w:after="0"/>
        <w:ind w:left="0"/>
        <w:jc w:val="both"/>
      </w:pPr>
      <w:r>
        <w:rPr>
          <w:rFonts w:ascii="Times New Roman"/>
          <w:b w:val="false"/>
          <w:i w:val="false"/>
          <w:color w:val="000000"/>
          <w:sz w:val="28"/>
        </w:rPr>
        <w:t xml:space="preserve">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p>
    <w:bookmarkEnd w:id="1711"/>
    <w:p>
      <w:pPr>
        <w:spacing w:after="0"/>
        <w:ind w:left="0"/>
        <w:jc w:val="both"/>
      </w:pPr>
      <w:r>
        <w:rPr>
          <w:rFonts w:ascii="Times New Roman"/>
          <w:b w:val="false"/>
          <w:i w:val="false"/>
          <w:color w:val="000000"/>
          <w:sz w:val="28"/>
        </w:rPr>
        <w:t xml:space="preserve">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348-1-баппен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Басты сот талқылауының хаттамасына ескертулердi қарау</w:t>
      </w:r>
    </w:p>
    <w:bookmarkStart w:name="z642" w:id="1712"/>
    <w:p>
      <w:pPr>
        <w:spacing w:after="0"/>
        <w:ind w:left="0"/>
        <w:jc w:val="both"/>
      </w:pPr>
      <w:r>
        <w:rPr>
          <w:rFonts w:ascii="Times New Roman"/>
          <w:b w:val="false"/>
          <w:i w:val="false"/>
          <w:color w:val="000000"/>
          <w:sz w:val="28"/>
        </w:rPr>
        <w:t>
      1. Басты сот талқылауының қағаз жеткізгіште дайындалған хаттамасына ескертулердi төрағалық етушi, ал ол ұзақ уақыт (кемінде бес тәулік) бойы болмаған кезде осы соттың басқа судьясы қарайды, ол ескерту берген адамдарды нақтылау үшiн шақыртуға құқылы.</w:t>
      </w:r>
    </w:p>
    <w:bookmarkEnd w:id="1712"/>
    <w:bookmarkStart w:name="z643" w:id="1713"/>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714"/>
    <w:p>
      <w:pPr>
        <w:spacing w:after="0"/>
        <w:ind w:left="0"/>
        <w:jc w:val="left"/>
      </w:pPr>
      <w:r>
        <w:rPr>
          <w:rFonts w:ascii="Times New Roman"/>
          <w:b/>
          <w:i w:val="false"/>
          <w:color w:val="000000"/>
        </w:rPr>
        <w:t xml:space="preserve"> 43-тарау. БАСТЫ СОТ ТАЛҚЫЛАУЫНЫҢ ДАЙЫНДЫҚ БӨЛІГІ</w:t>
      </w:r>
    </w:p>
    <w:bookmarkEnd w:id="1714"/>
    <w:p>
      <w:pPr>
        <w:spacing w:after="0"/>
        <w:ind w:left="0"/>
        <w:jc w:val="both"/>
      </w:pPr>
      <w:r>
        <w:rPr>
          <w:rFonts w:ascii="Times New Roman"/>
          <w:b/>
          <w:i w:val="false"/>
          <w:color w:val="000000"/>
          <w:sz w:val="28"/>
        </w:rPr>
        <w:t>350-бап. Басты сот талқылауының ашылуы</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Басты сот талқылауына шақырылған тұлғалардың келуiн тексеру</w:t>
      </w:r>
    </w:p>
    <w:p>
      <w:pPr>
        <w:spacing w:after="0"/>
        <w:ind w:left="0"/>
        <w:jc w:val="both"/>
      </w:pPr>
      <w:r>
        <w:rPr>
          <w:rFonts w:ascii="Times New Roman"/>
          <w:b w:val="false"/>
          <w:i w:val="false"/>
          <w:color w:val="000000"/>
          <w:sz w:val="28"/>
        </w:rPr>
        <w:t>
      Сот отырысының хатшысы сотқа басты сот отырысына қатысуға тиiстi тұлғалардың келгенi туралы баяндайды және келмегендердiң келмеу себептерiн хабарлайды.</w:t>
      </w:r>
    </w:p>
    <w:p>
      <w:pPr>
        <w:spacing w:after="0"/>
        <w:ind w:left="0"/>
        <w:jc w:val="both"/>
      </w:pPr>
      <w:r>
        <w:rPr>
          <w:rFonts w:ascii="Times New Roman"/>
          <w:b/>
          <w:i w:val="false"/>
          <w:color w:val="000000"/>
          <w:sz w:val="28"/>
        </w:rPr>
        <w:t>352-бап. Аудармашыға оның құқықтары мен мiндеттерiн түсiндiру</w:t>
      </w:r>
    </w:p>
    <w:bookmarkStart w:name="z648" w:id="1715"/>
    <w:p>
      <w:pPr>
        <w:spacing w:after="0"/>
        <w:ind w:left="0"/>
        <w:jc w:val="both"/>
      </w:pP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w:t>
      </w:r>
      <w:r>
        <w:rPr>
          <w:rFonts w:ascii="Times New Roman"/>
          <w:b w:val="false"/>
          <w:i w:val="false"/>
          <w:color w:val="000000"/>
          <w:sz w:val="28"/>
        </w:rPr>
        <w:t>81-бабында</w:t>
      </w:r>
      <w:r>
        <w:rPr>
          <w:rFonts w:ascii="Times New Roman"/>
          <w:b w:val="false"/>
          <w:i w:val="false"/>
          <w:color w:val="000000"/>
          <w:sz w:val="28"/>
        </w:rPr>
        <w:t xml:space="preserve"> көзделген құқықтарын, мiндеттерiн түсiндiредi.</w:t>
      </w:r>
    </w:p>
    <w:bookmarkEnd w:id="1715"/>
    <w:bookmarkStart w:name="z649" w:id="1716"/>
    <w:p>
      <w:pPr>
        <w:spacing w:after="0"/>
        <w:ind w:left="0"/>
        <w:jc w:val="both"/>
      </w:pPr>
      <w:r>
        <w:rPr>
          <w:rFonts w:ascii="Times New Roman"/>
          <w:b w:val="false"/>
          <w:i w:val="false"/>
          <w:color w:val="000000"/>
          <w:sz w:val="28"/>
        </w:rPr>
        <w:t xml:space="preserve">
      2. Төрағалық етушi аудармашыға көрінеу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 екені ескертіледі.</w:t>
      </w:r>
    </w:p>
    <w:bookmarkEnd w:id="1716"/>
    <w:p>
      <w:pPr>
        <w:spacing w:after="0"/>
        <w:ind w:left="0"/>
        <w:jc w:val="both"/>
      </w:pPr>
      <w:r>
        <w:rPr>
          <w:rFonts w:ascii="Times New Roman"/>
          <w:b/>
          <w:i w:val="false"/>
          <w:color w:val="000000"/>
          <w:sz w:val="28"/>
        </w:rPr>
        <w:t>353-бап. Аудармашыға қарсылық білдіру туралы мәселенi шешу</w:t>
      </w:r>
    </w:p>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аудармашыға қарсылық білдіруді мәлiмдеу құқығын түсiндiредi және заңда көзделген, аудармашыға қарсылық білдіруге әкеп соғатын негiздерді түсiндiредi. Сот мәлiмделген қарсылық білдіруді осы Кодекстiң </w:t>
      </w:r>
      <w:r>
        <w:rPr>
          <w:rFonts w:ascii="Times New Roman"/>
          <w:b w:val="false"/>
          <w:i w:val="false"/>
          <w:color w:val="000000"/>
          <w:sz w:val="28"/>
        </w:rPr>
        <w:t>86-бабында</w:t>
      </w:r>
      <w:r>
        <w:rPr>
          <w:rFonts w:ascii="Times New Roman"/>
          <w:b w:val="false"/>
          <w:i w:val="false"/>
          <w:color w:val="000000"/>
          <w:sz w:val="28"/>
        </w:rPr>
        <w:t xml:space="preserve"> белгiленген қағидалар бойынша шешедi. Егер аудармашыға қарсылық білдіру қанағаттандырылса, сот басқа аудармашыны шақырады, оған қатысты қарсылық білдіру туралы мәселе де осындай тәртіппен қаралады.</w:t>
      </w:r>
    </w:p>
    <w:p>
      <w:pPr>
        <w:spacing w:after="0"/>
        <w:ind w:left="0"/>
        <w:jc w:val="both"/>
      </w:pPr>
      <w:r>
        <w:rPr>
          <w:rFonts w:ascii="Times New Roman"/>
          <w:b/>
          <w:i w:val="false"/>
          <w:color w:val="000000"/>
          <w:sz w:val="28"/>
        </w:rPr>
        <w:t>354-бап. Куәларды сот отырысы залынан шығарып жіберу</w:t>
      </w:r>
    </w:p>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алынған куәлармен, сондай-ақ сот отырысы залындағы өзге де адамдармен сөйлеспеуi үшiн шара қолданады.</w:t>
      </w:r>
    </w:p>
    <w:p>
      <w:pPr>
        <w:spacing w:after="0"/>
        <w:ind w:left="0"/>
        <w:jc w:val="both"/>
      </w:pPr>
      <w:r>
        <w:rPr>
          <w:rFonts w:ascii="Times New Roman"/>
          <w:b/>
          <w:i w:val="false"/>
          <w:color w:val="000000"/>
          <w:sz w:val="28"/>
        </w:rPr>
        <w:t>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Сот құрамын, процеске басқа да қатысушыларды жариялау</w:t>
      </w:r>
    </w:p>
    <w:p>
      <w:pPr>
        <w:spacing w:after="0"/>
        <w:ind w:left="0"/>
        <w:jc w:val="both"/>
      </w:pPr>
      <w:r>
        <w:rPr>
          <w:rFonts w:ascii="Times New Roman"/>
          <w:b w:val="false"/>
          <w:i w:val="false"/>
          <w:color w:val="000000"/>
          <w:sz w:val="28"/>
        </w:rPr>
        <w:t>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отырысының хатшысы, сот приставы, сарапшы, маман болып табылатынын хабарлайды.</w:t>
      </w:r>
    </w:p>
    <w:p>
      <w:pPr>
        <w:spacing w:after="0"/>
        <w:ind w:left="0"/>
        <w:jc w:val="both"/>
      </w:pPr>
      <w:r>
        <w:rPr>
          <w:rFonts w:ascii="Times New Roman"/>
          <w:b/>
          <w:i w:val="false"/>
          <w:color w:val="000000"/>
          <w:sz w:val="28"/>
        </w:rPr>
        <w:t>357-бап. Қарсылық білдірулерді шешу тәртiбi</w:t>
      </w:r>
    </w:p>
    <w:bookmarkStart w:name="z655" w:id="1717"/>
    <w:p>
      <w:pPr>
        <w:spacing w:after="0"/>
        <w:ind w:left="0"/>
        <w:jc w:val="both"/>
      </w:pPr>
      <w:r>
        <w:rPr>
          <w:rFonts w:ascii="Times New Roman"/>
          <w:b w:val="false"/>
          <w:i w:val="false"/>
          <w:color w:val="000000"/>
          <w:sz w:val="28"/>
        </w:rPr>
        <w:t xml:space="preserve">
      1. Төрағалық етушi тараптарға сот құрамына, сондай-ақ осы Кодекстiң </w:t>
      </w:r>
      <w:r>
        <w:rPr>
          <w:rFonts w:ascii="Times New Roman"/>
          <w:b w:val="false"/>
          <w:i w:val="false"/>
          <w:color w:val="000000"/>
          <w:sz w:val="28"/>
        </w:rPr>
        <w:t>356-бабында</w:t>
      </w:r>
      <w:r>
        <w:rPr>
          <w:rFonts w:ascii="Times New Roman"/>
          <w:b w:val="false"/>
          <w:i w:val="false"/>
          <w:color w:val="000000"/>
          <w:sz w:val="28"/>
        </w:rPr>
        <w:t xml:space="preserve"> аталған тұлғаларға осы Кодекстiң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негiздер бойынша қарсылық білдіруді мәлiмдеу құқығын түсiндiредi. Бұл қағидалар запастағы судьяға қатысты да қолданылады.</w:t>
      </w:r>
    </w:p>
    <w:bookmarkEnd w:id="1717"/>
    <w:bookmarkStart w:name="z656" w:id="1718"/>
    <w:p>
      <w:pPr>
        <w:spacing w:after="0"/>
        <w:ind w:left="0"/>
        <w:jc w:val="both"/>
      </w:pPr>
      <w:r>
        <w:rPr>
          <w:rFonts w:ascii="Times New Roman"/>
          <w:b w:val="false"/>
          <w:i w:val="false"/>
          <w:color w:val="000000"/>
          <w:sz w:val="28"/>
        </w:rPr>
        <w:t xml:space="preserve">
      2. Сот мәлiмделген қарсылық білдірулерді осы Кодекстiң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белгiленген қағидалар бойынша шешедi.</w:t>
      </w:r>
    </w:p>
    <w:bookmarkEnd w:id="1718"/>
    <w:p>
      <w:pPr>
        <w:spacing w:after="0"/>
        <w:ind w:left="0"/>
        <w:jc w:val="both"/>
      </w:pPr>
      <w:r>
        <w:rPr>
          <w:rFonts w:ascii="Times New Roman"/>
          <w:b/>
          <w:i w:val="false"/>
          <w:color w:val="000000"/>
          <w:sz w:val="28"/>
        </w:rPr>
        <w:t>358-бап. Сотталушыға оның құқықтарын түсiндiру</w:t>
      </w:r>
    </w:p>
    <w:p>
      <w:pPr>
        <w:spacing w:after="0"/>
        <w:ind w:left="0"/>
        <w:jc w:val="both"/>
      </w:pPr>
      <w:r>
        <w:rPr>
          <w:rFonts w:ascii="Times New Roman"/>
          <w:b w:val="false"/>
          <w:i w:val="false"/>
          <w:color w:val="000000"/>
          <w:sz w:val="28"/>
        </w:rPr>
        <w:t xml:space="preserve">
      Төрағалық етушi сотталушыға оның осы Кодекстiң </w:t>
      </w:r>
      <w:r>
        <w:rPr>
          <w:rFonts w:ascii="Times New Roman"/>
          <w:b w:val="false"/>
          <w:i w:val="false"/>
          <w:color w:val="000000"/>
          <w:sz w:val="28"/>
        </w:rPr>
        <w:t>65-бабында</w:t>
      </w:r>
      <w:r>
        <w:rPr>
          <w:rFonts w:ascii="Times New Roman"/>
          <w:b w:val="false"/>
          <w:i w:val="false"/>
          <w:color w:val="000000"/>
          <w:sz w:val="28"/>
        </w:rPr>
        <w:t xml:space="preserve"> көзделген, басты сот талқылауындағы құқықтарын, сондай-ақ процестік келісім жасасу, заңда көрсетілген жағдайларда, жәбірленушімен татуласу, оның ішінде медиация тәртібімен татуласу құқығын түсiндiредi.</w:t>
      </w:r>
    </w:p>
    <w:p>
      <w:pPr>
        <w:spacing w:after="0"/>
        <w:ind w:left="0"/>
        <w:jc w:val="both"/>
      </w:pPr>
      <w:r>
        <w:rPr>
          <w:rFonts w:ascii="Times New Roman"/>
          <w:b/>
          <w:i w:val="false"/>
          <w:color w:val="000000"/>
          <w:sz w:val="28"/>
        </w:rPr>
        <w:t>359-бап. Жәбiрленушiге, жекеше айыптаушыға, азаматтық талапкерге және азаматтық жауапкерге олардың құқықтарын түсiндiру</w:t>
      </w:r>
    </w:p>
    <w:p>
      <w:pPr>
        <w:spacing w:after="0"/>
        <w:ind w:left="0"/>
        <w:jc w:val="both"/>
      </w:pPr>
      <w:r>
        <w:rPr>
          <w:rFonts w:ascii="Times New Roman"/>
          <w:b w:val="false"/>
          <w:i w:val="false"/>
          <w:color w:val="000000"/>
          <w:sz w:val="28"/>
        </w:rPr>
        <w:t xml:space="preserve">
      Төрағалық етушi жәбiрленушiге, жекеше айыптаушыға, азаматтық талапкерге, азаматтық жауапкерге және олардың өкiлдерiне олардың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көзделген, басты сот талқылауындағы құқықтарын түсiндiредi. Жекеше айыптау iстерi бойынша, сондай-ақ бiрiншi рет жасалған қылмыстық теріс қылықтар және онша ауыр емес және ауырлығы орташа қылмыстар туралы iстер бойынша,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жәбiрленушiге оның сотталушымен татуласу, оның ішінде медиация тәртібімен татуласу құқығы түсiндiрiледi.</w:t>
      </w:r>
    </w:p>
    <w:p>
      <w:pPr>
        <w:spacing w:after="0"/>
        <w:ind w:left="0"/>
        <w:jc w:val="both"/>
      </w:pPr>
      <w:r>
        <w:rPr>
          <w:rFonts w:ascii="Times New Roman"/>
          <w:b/>
          <w:i w:val="false"/>
          <w:color w:val="000000"/>
          <w:sz w:val="28"/>
        </w:rPr>
        <w:t>360-бап. Сарапшыға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сарапшыға оның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оған көрінеу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pPr>
        <w:spacing w:after="0"/>
        <w:ind w:left="0"/>
        <w:jc w:val="both"/>
      </w:pPr>
      <w:r>
        <w:rPr>
          <w:rFonts w:ascii="Times New Roman"/>
          <w:b/>
          <w:i w:val="false"/>
          <w:color w:val="000000"/>
          <w:sz w:val="28"/>
        </w:rPr>
        <w:t>361-бап. Маманға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маманға оның осы Кодекстiң </w:t>
      </w:r>
      <w:r>
        <w:rPr>
          <w:rFonts w:ascii="Times New Roman"/>
          <w:b w:val="false"/>
          <w:i w:val="false"/>
          <w:color w:val="000000"/>
          <w:sz w:val="28"/>
        </w:rPr>
        <w:t>80-бабында</w:t>
      </w:r>
      <w:r>
        <w:rPr>
          <w:rFonts w:ascii="Times New Roman"/>
          <w:b w:val="false"/>
          <w:i w:val="false"/>
          <w:color w:val="000000"/>
          <w:sz w:val="28"/>
        </w:rPr>
        <w:t xml:space="preserve">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i w:val="false"/>
          <w:color w:val="000000"/>
          <w:sz w:val="28"/>
        </w:rPr>
        <w:t>362-бап. Өтiнiшхаттарды мәлiмдеу және шешу</w:t>
      </w:r>
    </w:p>
    <w:bookmarkStart w:name="z662" w:id="1719"/>
    <w:p>
      <w:pPr>
        <w:spacing w:after="0"/>
        <w:ind w:left="0"/>
        <w:jc w:val="both"/>
      </w:pP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талап етіп алдыру туралы, оның ішінде медиация рәсімін өткізу не процестік келісім жасасу туралы өтiнiшхаттарының бар-жоғын сұрайды. Өтiнiшхатты мәлiмдеген тұлға қандай мән-жайларды анықтау үшiн қосымша дәлелдемелердiң қажет екенiн көрсетуге мiндеттi.</w:t>
      </w:r>
    </w:p>
    <w:bookmarkEnd w:id="1719"/>
    <w:bookmarkStart w:name="z663" w:id="1720"/>
    <w:p>
      <w:pPr>
        <w:spacing w:after="0"/>
        <w:ind w:left="0"/>
        <w:jc w:val="both"/>
      </w:pPr>
      <w:r>
        <w:rPr>
          <w:rFonts w:ascii="Times New Roman"/>
          <w:b w:val="false"/>
          <w:i w:val="false"/>
          <w:color w:val="000000"/>
          <w:sz w:val="28"/>
        </w:rPr>
        <w:t>
      2. Төрағалық етушi, сондай-ақ тараптардан оларда талқылаудан дәлелдемелер ретiнде жарамсыз материалдарды алып тастау туралы өтiнiшхаттардың бар-жоғын анықтауға мiндеттi.</w:t>
      </w:r>
    </w:p>
    <w:bookmarkEnd w:id="1720"/>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Start w:name="z664" w:id="1721"/>
    <w:p>
      <w:pPr>
        <w:spacing w:after="0"/>
        <w:ind w:left="0"/>
        <w:jc w:val="both"/>
      </w:pPr>
      <w:r>
        <w:rPr>
          <w:rFonts w:ascii="Times New Roman"/>
          <w:b w:val="false"/>
          <w:i w:val="false"/>
          <w:color w:val="000000"/>
          <w:sz w:val="28"/>
        </w:rPr>
        <w:t xml:space="preserve">
      3. Сот талқылаудың қалған қатысушыларының пiкiрiн тыңдағаннан кейiн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мәлiмделген әрбiр өтiнiшхатты, оның ішінде процестік келісім жасасу және медиация рәсімін өткізу туралы өтінішхатты қарауға, оны қанағаттандыру немесе өтiнiшхатты қанағаттандырудан бас тарту туралы уәждi қаулы шығаруға тиiс.</w:t>
      </w:r>
    </w:p>
    <w:bookmarkEnd w:id="1721"/>
    <w:bookmarkStart w:name="z665" w:id="1722"/>
    <w:p>
      <w:pPr>
        <w:spacing w:after="0"/>
        <w:ind w:left="0"/>
        <w:jc w:val="both"/>
      </w:pPr>
      <w:r>
        <w:rPr>
          <w:rFonts w:ascii="Times New Roman"/>
          <w:b w:val="false"/>
          <w:i w:val="false"/>
          <w:color w:val="000000"/>
          <w:sz w:val="28"/>
        </w:rPr>
        <w:t>
      4. Сот процестік келісім немесе медиация тәртібімен татуласуға қол жеткізу туралы келісім жасасу туралы, сондай-ақ сотқа тараптардың бастамасы бойынша келген адамдардан сот отырысында мамандар немесе куәгерлер ретiнде жауап алу туралы өтiнiшхаттарды қанағаттандырудан бас тартуға құқылы емес.</w:t>
      </w:r>
    </w:p>
    <w:bookmarkEnd w:id="1722"/>
    <w:bookmarkStart w:name="z666" w:id="1723"/>
    <w:p>
      <w:pPr>
        <w:spacing w:after="0"/>
        <w:ind w:left="0"/>
        <w:jc w:val="both"/>
      </w:pPr>
      <w:r>
        <w:rPr>
          <w:rFonts w:ascii="Times New Roman"/>
          <w:b w:val="false"/>
          <w:i w:val="false"/>
          <w:color w:val="000000"/>
          <w:sz w:val="28"/>
        </w:rPr>
        <w:t>
      5. Сот өтiнiшхатын қанағаттандырудан бас тартқан тұлға оны одан әрi мәлiмдеуге құқылы.</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Iске қатысатын тұлғалардың қайсыбiрi болмаған кезде істi тыңдау мүмкiндiгi туралы мәселенi шешу</w:t>
      </w:r>
    </w:p>
    <w:p>
      <w:pPr>
        <w:spacing w:after="0"/>
        <w:ind w:left="0"/>
        <w:jc w:val="both"/>
      </w:pPr>
      <w:r>
        <w:rPr>
          <w:rFonts w:ascii="Times New Roman"/>
          <w:b w:val="false"/>
          <w:i w:val="false"/>
          <w:color w:val="000000"/>
          <w:sz w:val="28"/>
        </w:rPr>
        <w:t>
      Сот талқылауына қатысушылардың қайсыбiрi, сол сияқты куә, сарапшы немесе маман келмей қалған кезде сот тараптардың iстi талқылау мүмкiндiгi туралы пiкiрiн тыңдайды және талқылауды кейiнге қалдыру немесе оны жалғастыру және келмеген тұлғаларды келесi сот отырысына шақырту немесе оларды күштеп әкелу туралы қаулы шығарады.</w:t>
      </w:r>
    </w:p>
    <w:bookmarkStart w:name="z668" w:id="1724"/>
    <w:p>
      <w:pPr>
        <w:spacing w:after="0"/>
        <w:ind w:left="0"/>
        <w:jc w:val="left"/>
      </w:pPr>
      <w:r>
        <w:rPr>
          <w:rFonts w:ascii="Times New Roman"/>
          <w:b/>
          <w:i w:val="false"/>
          <w:color w:val="000000"/>
        </w:rPr>
        <w:t xml:space="preserve"> 44-тарау. СОТ ТЕРГЕУІ</w:t>
      </w:r>
    </w:p>
    <w:bookmarkEnd w:id="1724"/>
    <w:p>
      <w:pPr>
        <w:spacing w:after="0"/>
        <w:ind w:left="0"/>
        <w:jc w:val="both"/>
      </w:pPr>
      <w:r>
        <w:rPr>
          <w:rFonts w:ascii="Times New Roman"/>
          <w:b/>
          <w:i w:val="false"/>
          <w:color w:val="000000"/>
          <w:sz w:val="28"/>
        </w:rPr>
        <w:t>364-бап. Сот тергеуiнiң басталуы</w:t>
      </w:r>
    </w:p>
    <w:bookmarkStart w:name="z670" w:id="1725"/>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айыптаушының – сотталушыға таққан айыбының мәнiн баяндауынан, ал жекеше айыптау iстерi бойынша – шағым берген тұлғаның немесе оның өкiлiнiң, ал олар болмағанда сот отырысы хатшысының шағымды баяндауынан басталады.</w:t>
      </w:r>
    </w:p>
    <w:bookmarkEnd w:id="1725"/>
    <w:bookmarkStart w:name="z671" w:id="1726"/>
    <w:p>
      <w:pPr>
        <w:spacing w:after="0"/>
        <w:ind w:left="0"/>
        <w:jc w:val="both"/>
      </w:pPr>
      <w:r>
        <w:rPr>
          <w:rFonts w:ascii="Times New Roman"/>
          <w:b w:val="false"/>
          <w:i w:val="false"/>
          <w:color w:val="000000"/>
          <w:sz w:val="28"/>
        </w:rPr>
        <w:t>
      2. Айыптау ауырлығы төмендеу түрiне өзгертiлген немесе айыптаудың бiр бөлiгiнен бас тартылған жағдайда, айыптаушы сотқа айыптаудың жаңа уәжді тұжырымдалуын жазбаша түрде баяндауға мiндеттi. Айыптаушы айыптаудың мәнін баяндап болған соң сотқа процестік келісім жасасу ниеті туралы мәлімдеуге құқылы.</w:t>
      </w:r>
    </w:p>
    <w:bookmarkEnd w:id="1726"/>
    <w:p>
      <w:pPr>
        <w:spacing w:after="0"/>
        <w:ind w:left="0"/>
        <w:jc w:val="both"/>
      </w:pPr>
      <w:r>
        <w:rPr>
          <w:rFonts w:ascii="Times New Roman"/>
          <w:b/>
          <w:i w:val="false"/>
          <w:color w:val="000000"/>
          <w:sz w:val="28"/>
        </w:rPr>
        <w:t>365-бап. Сотталушының ұстанымын анықтау</w:t>
      </w:r>
    </w:p>
    <w:bookmarkStart w:name="z673" w:id="1727"/>
    <w:p>
      <w:pPr>
        <w:spacing w:after="0"/>
        <w:ind w:left="0"/>
        <w:jc w:val="both"/>
      </w:pPr>
      <w:r>
        <w:rPr>
          <w:rFonts w:ascii="Times New Roman"/>
          <w:b w:val="false"/>
          <w:i w:val="false"/>
          <w:color w:val="000000"/>
          <w:sz w:val="28"/>
        </w:rPr>
        <w:t>
      1. Төрағалық етушi сотталушыдан оған айыптаудың түсiнiктi-түсiнiксіз екенiн сұрайды, оған айыптаудың мәнiн түсiндiредi және оның осы Кодексте көзделген жағдайларда, тағылған айыпқа өз ұстанымын сотқа хабарлау ниетінің бар-жоғын, прокурормен процестік келісім немесе жәбірленушімен медиациялық тәртіппен татуласуға қол жеткізу туралы келісім жасасу ниетiнiң бар-жоғын анықтайды.</w:t>
      </w:r>
    </w:p>
    <w:bookmarkEnd w:id="1727"/>
    <w:bookmarkStart w:name="z674" w:id="1728"/>
    <w:p>
      <w:pPr>
        <w:spacing w:after="0"/>
        <w:ind w:left="0"/>
        <w:jc w:val="both"/>
      </w:pPr>
      <w:r>
        <w:rPr>
          <w:rFonts w:ascii="Times New Roman"/>
          <w:b w:val="false"/>
          <w:i w:val="false"/>
          <w:color w:val="000000"/>
          <w:sz w:val="28"/>
        </w:rPr>
        <w:t>
      2. Сотталушыға оның сотқа дейінгі іс жүргізу кезінде бiлдiрiлген кiнәсiн мойындауына немесе мойындамауына байланысты емес екенi, өз кiнәсiн мойындайтыны немесе мойындамайтыны туралы сұраққа жауап беруге мiндеттi емес екенi және сотталушының жауап беруден бас тартуы оның өзіне зиян келтiрiлгендей болып түсiнiлмейтiнi түсiндiрiлуге тиiс. Сотталушыға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уәждеуге құқылы. Сотталушының жауап бермеуi оның өз кiнәсiн мойындамағаны деп түсiнiледi.</w:t>
      </w:r>
    </w:p>
    <w:bookmarkEnd w:id="1728"/>
    <w:bookmarkStart w:name="z1935" w:id="1729"/>
    <w:p>
      <w:pPr>
        <w:spacing w:after="0"/>
        <w:ind w:left="0"/>
        <w:jc w:val="both"/>
      </w:pPr>
      <w:r>
        <w:rPr>
          <w:rFonts w:ascii="Times New Roman"/>
          <w:b w:val="false"/>
          <w:i w:val="false"/>
          <w:color w:val="000000"/>
          <w:sz w:val="28"/>
        </w:rPr>
        <w:t>
      3. Төрағалық етушi сотталушыдан оған қойылған азаматтық талапты (толық, iшiнара) мойындайтынын-мойындамайтынын сұрайды. Егер сотталушы бұл сұраққа жауап берсе, онда ол жауабын уәждеуге құқылы. Сотталушының жауап бермеуi оның азаматтық талап қоюды мойындамағаны деп түсiнiледi.</w:t>
      </w:r>
    </w:p>
    <w:bookmarkEnd w:id="1729"/>
    <w:bookmarkStart w:name="z1936" w:id="1730"/>
    <w:p>
      <w:pPr>
        <w:spacing w:after="0"/>
        <w:ind w:left="0"/>
        <w:jc w:val="both"/>
      </w:pPr>
      <w:r>
        <w:rPr>
          <w:rFonts w:ascii="Times New Roman"/>
          <w:b w:val="false"/>
          <w:i w:val="false"/>
          <w:color w:val="000000"/>
          <w:sz w:val="28"/>
        </w:rPr>
        <w:t>
      4. Тараптар сотталушыға оның ұстанымын нақтылауға бағытталған, оның ішінде прокурормен процестік келісім жасасу туралы мәселе бойынша сұрақтар қоюға құқылы.</w:t>
      </w:r>
    </w:p>
    <w:bookmarkEnd w:id="1730"/>
    <w:p>
      <w:pPr>
        <w:spacing w:after="0"/>
        <w:ind w:left="0"/>
        <w:jc w:val="both"/>
      </w:pPr>
      <w:r>
        <w:rPr>
          <w:rFonts w:ascii="Times New Roman"/>
          <w:b/>
          <w:i w:val="false"/>
          <w:color w:val="000000"/>
          <w:sz w:val="28"/>
        </w:rPr>
        <w:t>366-бап. Дәлелдемелердi ұсыну және зерттеу тәртiбi</w:t>
      </w:r>
    </w:p>
    <w:bookmarkStart w:name="z1938" w:id="1731"/>
    <w:p>
      <w:pPr>
        <w:spacing w:after="0"/>
        <w:ind w:left="0"/>
        <w:jc w:val="both"/>
      </w:pPr>
      <w:r>
        <w:rPr>
          <w:rFonts w:ascii="Times New Roman"/>
          <w:b w:val="false"/>
          <w:i w:val="false"/>
          <w:color w:val="000000"/>
          <w:sz w:val="28"/>
        </w:rPr>
        <w:t>
      1. Сот тергеуiнде айыптаушы және қорғаушы тараптар ұсынған дәлелдемелер зерттеледi.</w:t>
      </w:r>
    </w:p>
    <w:bookmarkEnd w:id="1731"/>
    <w:bookmarkStart w:name="z1939" w:id="1732"/>
    <w:p>
      <w:pPr>
        <w:spacing w:after="0"/>
        <w:ind w:left="0"/>
        <w:jc w:val="both"/>
      </w:pPr>
      <w:r>
        <w:rPr>
          <w:rFonts w:ascii="Times New Roman"/>
          <w:b w:val="false"/>
          <w:i w:val="false"/>
          <w:color w:val="000000"/>
          <w:sz w:val="28"/>
        </w:rPr>
        <w:t>
      2. Дәлелдемелердi алдымен айыптаушы тарап ұсынады. Дәлелдемелердi зерттеу тәртiбiн сот тараптармен келiсе отырып айқындайды. Сот дәлелдемелердi зерттеу тәртiбiн белгiлеу немесе өзгерту мәселелерi бойынша қаулы шығарады.</w:t>
      </w:r>
    </w:p>
    <w:bookmarkEnd w:id="1732"/>
    <w:bookmarkStart w:name="z1940" w:id="1733"/>
    <w:p>
      <w:pPr>
        <w:spacing w:after="0"/>
        <w:ind w:left="0"/>
        <w:jc w:val="both"/>
      </w:pPr>
      <w:r>
        <w:rPr>
          <w:rFonts w:ascii="Times New Roman"/>
          <w:b w:val="false"/>
          <w:i w:val="false"/>
          <w:color w:val="000000"/>
          <w:sz w:val="28"/>
        </w:rPr>
        <w:t>
      3. Сотталушы төрағалық етушiнiң рұқсатымен сот тергеуiнiң кез келген сәтінде айғақ беруге құқылы.</w:t>
      </w:r>
    </w:p>
    <w:bookmarkEnd w:id="1733"/>
    <w:bookmarkStart w:name="z1941" w:id="1734"/>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734"/>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Сотталушыдан жауап алу</w:t>
      </w:r>
    </w:p>
    <w:bookmarkStart w:name="z1943" w:id="1735"/>
    <w:p>
      <w:pPr>
        <w:spacing w:after="0"/>
        <w:ind w:left="0"/>
        <w:jc w:val="both"/>
      </w:pPr>
      <w:r>
        <w:rPr>
          <w:rFonts w:ascii="Times New Roman"/>
          <w:b w:val="false"/>
          <w:i w:val="false"/>
          <w:color w:val="000000"/>
          <w:sz w:val="28"/>
        </w:rPr>
        <w:t>
      1. Сотталушыдан жауап алудың алдында төрағалық етушi оған тағылған айып және iстiң басқа да мән-жайлары бойынша айғақ беру немесе бермеу құқығын, сондай-ақ сотталушының барлық айтқан сөздері өзiне қарсы пайдаланылуы мүмкiн екенiн түсiндiредi.</w:t>
      </w:r>
    </w:p>
    <w:bookmarkEnd w:id="1735"/>
    <w:bookmarkStart w:name="z1944" w:id="1736"/>
    <w:p>
      <w:pPr>
        <w:spacing w:after="0"/>
        <w:ind w:left="0"/>
        <w:jc w:val="both"/>
      </w:pPr>
      <w:r>
        <w:rPr>
          <w:rFonts w:ascii="Times New Roman"/>
          <w:b w:val="false"/>
          <w:i w:val="false"/>
          <w:color w:val="000000"/>
          <w:sz w:val="28"/>
        </w:rPr>
        <w:t>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жетелеуші сұрақтарды және iске қатысы жоқ сұрақтарды алып тастайды.</w:t>
      </w:r>
    </w:p>
    <w:bookmarkEnd w:id="1736"/>
    <w:bookmarkStart w:name="z1945" w:id="1737"/>
    <w:p>
      <w:pPr>
        <w:spacing w:after="0"/>
        <w:ind w:left="0"/>
        <w:jc w:val="both"/>
      </w:pPr>
      <w:r>
        <w:rPr>
          <w:rFonts w:ascii="Times New Roman"/>
          <w:b w:val="false"/>
          <w:i w:val="false"/>
          <w:color w:val="000000"/>
          <w:sz w:val="28"/>
        </w:rPr>
        <w:t>
      3. Сот сотталушыға одан тараптар жауап алғаннан кейiн сұрақ қояды, алайда нақтылау сұрақтары жауап алудың кез келген сәтінде қойылуы мүмкiн.</w:t>
      </w:r>
    </w:p>
    <w:bookmarkEnd w:id="1737"/>
    <w:bookmarkStart w:name="z1946" w:id="1738"/>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немесе соттың бастамасы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1738"/>
    <w:p>
      <w:pPr>
        <w:spacing w:after="0"/>
        <w:ind w:left="0"/>
        <w:jc w:val="both"/>
      </w:pPr>
      <w:r>
        <w:rPr>
          <w:rFonts w:ascii="Times New Roman"/>
          <w:b/>
          <w:i w:val="false"/>
          <w:color w:val="000000"/>
          <w:sz w:val="28"/>
        </w:rPr>
        <w:t>368-бап. Сотталушының айғақтарын жария ету</w:t>
      </w:r>
    </w:p>
    <w:bookmarkStart w:name="z1948" w:id="1739"/>
    <w:p>
      <w:pPr>
        <w:spacing w:after="0"/>
        <w:ind w:left="0"/>
        <w:jc w:val="both"/>
      </w:pPr>
      <w:r>
        <w:rPr>
          <w:rFonts w:ascii="Times New Roman"/>
          <w:b w:val="false"/>
          <w:i w:val="false"/>
          <w:color w:val="000000"/>
          <w:sz w:val="28"/>
        </w:rPr>
        <w:t>
      1. Сотталушының iс бойынша сотқа дейiнгi іс жүргізу кезінде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bookmarkEnd w:id="1739"/>
    <w:p>
      <w:pPr>
        <w:spacing w:after="0"/>
        <w:ind w:left="0"/>
        <w:jc w:val="both"/>
      </w:pPr>
      <w:r>
        <w:rPr>
          <w:rFonts w:ascii="Times New Roman"/>
          <w:b w:val="false"/>
          <w:i w:val="false"/>
          <w:color w:val="000000"/>
          <w:sz w:val="28"/>
        </w:rPr>
        <w:t>
      1) сотталушы сотта айғақ беруден бас тартқан кезде;</w:t>
      </w:r>
    </w:p>
    <w:p>
      <w:pPr>
        <w:spacing w:after="0"/>
        <w:ind w:left="0"/>
        <w:jc w:val="both"/>
      </w:pPr>
      <w:r>
        <w:rPr>
          <w:rFonts w:ascii="Times New Roman"/>
          <w:b w:val="false"/>
          <w:i w:val="false"/>
          <w:color w:val="000000"/>
          <w:sz w:val="28"/>
        </w:rPr>
        <w:t>
      2) егер iс сотталушының қатысуынсыз қаралса;</w:t>
      </w:r>
    </w:p>
    <w:p>
      <w:pPr>
        <w:spacing w:after="0"/>
        <w:ind w:left="0"/>
        <w:jc w:val="both"/>
      </w:pPr>
      <w:r>
        <w:rPr>
          <w:rFonts w:ascii="Times New Roman"/>
          <w:b w:val="false"/>
          <w:i w:val="false"/>
          <w:color w:val="000000"/>
          <w:sz w:val="28"/>
        </w:rPr>
        <w:t>
      3) сот талқылауы мен сотқа дейінгі тергеп-тексеру барысында берiлген айғақтардың арасында елеулi қайшылықтар болған кезде жол берiледi.</w:t>
      </w:r>
    </w:p>
    <w:bookmarkStart w:name="z1949" w:id="1740"/>
    <w:p>
      <w:pPr>
        <w:spacing w:after="0"/>
        <w:ind w:left="0"/>
        <w:jc w:val="both"/>
      </w:pP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тыңдатып-көрсетуге жол берiлмейдi.</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Жәбiрленушiден жауап алу</w:t>
      </w:r>
    </w:p>
    <w:bookmarkStart w:name="z1951" w:id="1741"/>
    <w:p>
      <w:pPr>
        <w:spacing w:after="0"/>
        <w:ind w:left="0"/>
        <w:jc w:val="both"/>
      </w:pPr>
      <w:r>
        <w:rPr>
          <w:rFonts w:ascii="Times New Roman"/>
          <w:b w:val="false"/>
          <w:i w:val="false"/>
          <w:color w:val="000000"/>
          <w:sz w:val="28"/>
        </w:rPr>
        <w:t>
      1. Жәбiрленушiден осы Кодекстiң 370-бабында көзделген, куәлардан жауап алу қағидалары бойынша жауап алынады.</w:t>
      </w:r>
    </w:p>
    <w:bookmarkEnd w:id="1741"/>
    <w:bookmarkStart w:name="z1952" w:id="1742"/>
    <w:p>
      <w:pPr>
        <w:spacing w:after="0"/>
        <w:ind w:left="0"/>
        <w:jc w:val="both"/>
      </w:pPr>
      <w:r>
        <w:rPr>
          <w:rFonts w:ascii="Times New Roman"/>
          <w:b w:val="false"/>
          <w:i w:val="false"/>
          <w:color w:val="000000"/>
          <w:sz w:val="28"/>
        </w:rPr>
        <w:t>
      2. Жәбiрленушi төрағалық етушiнiң рұқсатымен сот тергеуiнiң кез келген сәтінде айғақтар беруге құқылы.</w:t>
      </w:r>
    </w:p>
    <w:bookmarkEnd w:id="1742"/>
    <w:p>
      <w:pPr>
        <w:spacing w:after="0"/>
        <w:ind w:left="0"/>
        <w:jc w:val="both"/>
      </w:pPr>
      <w:r>
        <w:rPr>
          <w:rFonts w:ascii="Times New Roman"/>
          <w:b/>
          <w:i w:val="false"/>
          <w:color w:val="000000"/>
          <w:sz w:val="28"/>
        </w:rPr>
        <w:t>370-бап. Куәлардан жауап алу</w:t>
      </w:r>
    </w:p>
    <w:bookmarkStart w:name="z1954" w:id="1743"/>
    <w:p>
      <w:pPr>
        <w:spacing w:after="0"/>
        <w:ind w:left="0"/>
        <w:jc w:val="both"/>
      </w:pPr>
      <w:r>
        <w:rPr>
          <w:rFonts w:ascii="Times New Roman"/>
          <w:b w:val="false"/>
          <w:i w:val="false"/>
          <w:color w:val="000000"/>
          <w:sz w:val="28"/>
        </w:rPr>
        <w:t>
      1. Куәлардан жеке-жеке және жауап алынбаған куәлардың қатысуынсыз жауап алынады.</w:t>
      </w:r>
    </w:p>
    <w:bookmarkEnd w:id="1743"/>
    <w:bookmarkStart w:name="z1955" w:id="1744"/>
    <w:p>
      <w:pPr>
        <w:spacing w:after="0"/>
        <w:ind w:left="0"/>
        <w:jc w:val="both"/>
      </w:pP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қатысатын басқа тұлғаларға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 өзіне-өзі, өз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олардың көрінеу жалған айғақ бергені үшін жауаптылығы түсіндіріледі. Куәға осы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w:t>
      </w:r>
    </w:p>
    <w:bookmarkEnd w:id="1744"/>
    <w:bookmarkStart w:name="z1956" w:id="1745"/>
    <w:p>
      <w:pPr>
        <w:spacing w:after="0"/>
        <w:ind w:left="0"/>
        <w:jc w:val="both"/>
      </w:pPr>
      <w:r>
        <w:rPr>
          <w:rFonts w:ascii="Times New Roman"/>
          <w:b w:val="false"/>
          <w:i w:val="false"/>
          <w:color w:val="000000"/>
          <w:sz w:val="28"/>
        </w:rPr>
        <w:t>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өтiнiшхаты бойынша сот отырысына осы куә шақырылған тарап сұрақтар қояды. Төрағалық етуші куәға одан тараптар жауап алып болғаннан кейiн сұрақтар қояды.</w:t>
      </w:r>
    </w:p>
    <w:bookmarkEnd w:id="1745"/>
    <w:bookmarkStart w:name="z1957" w:id="1746"/>
    <w:p>
      <w:pPr>
        <w:spacing w:after="0"/>
        <w:ind w:left="0"/>
        <w:jc w:val="both"/>
      </w:pPr>
      <w:r>
        <w:rPr>
          <w:rFonts w:ascii="Times New Roman"/>
          <w:b w:val="false"/>
          <w:i w:val="false"/>
          <w:color w:val="000000"/>
          <w:sz w:val="28"/>
        </w:rPr>
        <w:t>
      4. Куә өзінің талап етуi бойынша сотқа ұсынылуға тиіс жазбаларды пайдалануға құқылы.</w:t>
      </w:r>
    </w:p>
    <w:bookmarkEnd w:id="1746"/>
    <w:bookmarkStart w:name="z1958" w:id="1747"/>
    <w:p>
      <w:pPr>
        <w:spacing w:after="0"/>
        <w:ind w:left="0"/>
        <w:jc w:val="both"/>
      </w:pPr>
      <w:r>
        <w:rPr>
          <w:rFonts w:ascii="Times New Roman"/>
          <w:b w:val="false"/>
          <w:i w:val="false"/>
          <w:color w:val="000000"/>
          <w:sz w:val="28"/>
        </w:rPr>
        <w:t>
      5. Куәға өз айғақтарына қатысты қолында бар құжаттарды оқып шығуға рұқсат берiледi. Бұл құжаттар сотқа ұсынылады және оның қаулысы бойынша iске қоса тiгiлуi мүмкiн.</w:t>
      </w:r>
    </w:p>
    <w:bookmarkEnd w:id="1747"/>
    <w:bookmarkStart w:name="z1959" w:id="1748"/>
    <w:p>
      <w:pPr>
        <w:spacing w:after="0"/>
        <w:ind w:left="0"/>
        <w:jc w:val="both"/>
      </w:pPr>
      <w:r>
        <w:rPr>
          <w:rFonts w:ascii="Times New Roman"/>
          <w:b w:val="false"/>
          <w:i w:val="false"/>
          <w:color w:val="000000"/>
          <w:sz w:val="28"/>
        </w:rPr>
        <w:t>
      6. Жауап алынған куәлар сот отырысы залында қалады және олар сот тергеуi аяқталғанға дейiн соттың рұқсатынсыз және тараптардың келiсiмiнсiз одан шығып кете алмайды.</w:t>
      </w:r>
    </w:p>
    <w:bookmarkEnd w:id="1748"/>
    <w:bookmarkStart w:name="z1960" w:id="1749"/>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98-бабында</w:t>
      </w:r>
      <w:r>
        <w:rPr>
          <w:rFonts w:ascii="Times New Roman"/>
          <w:b w:val="false"/>
          <w:i w:val="false"/>
          <w:color w:val="000000"/>
          <w:sz w:val="28"/>
        </w:rP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p>
    <w:bookmarkEnd w:id="1749"/>
    <w:bookmarkStart w:name="z1961" w:id="1750"/>
    <w:p>
      <w:pPr>
        <w:spacing w:after="0"/>
        <w:ind w:left="0"/>
        <w:jc w:val="both"/>
      </w:pPr>
      <w:r>
        <w:rPr>
          <w:rFonts w:ascii="Times New Roman"/>
          <w:b w:val="false"/>
          <w:i w:val="false"/>
          <w:color w:val="000000"/>
          <w:sz w:val="28"/>
        </w:rPr>
        <w:t xml:space="preserve">
      8. Сот куәдан жауап алуды ол болатын не тұратын аумақтағы аудандық (облыстық) сотқа оны шақырта отырып, бейнеконференция байланысының құралдарын пайдалана отырып, осы Кодекстің </w:t>
      </w:r>
      <w:r>
        <w:rPr>
          <w:rFonts w:ascii="Times New Roman"/>
          <w:b w:val="false"/>
          <w:i w:val="false"/>
          <w:color w:val="000000"/>
          <w:sz w:val="28"/>
        </w:rPr>
        <w:t>213-бабының</w:t>
      </w:r>
      <w:r>
        <w:rPr>
          <w:rFonts w:ascii="Times New Roman"/>
          <w:b w:val="false"/>
          <w:i w:val="false"/>
          <w:color w:val="000000"/>
          <w:sz w:val="28"/>
        </w:rPr>
        <w:t xml:space="preserve"> қағидалары бойынша жүргізуі мүмкін.</w:t>
      </w:r>
    </w:p>
    <w:bookmarkEnd w:id="1750"/>
    <w:bookmarkStart w:name="z3432" w:id="1751"/>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бекітеді.</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Кәмелетке толмаған жәбiрленушiден, куәдан жауап алу ерекшелiктерi</w:t>
      </w:r>
    </w:p>
    <w:bookmarkStart w:name="z1963" w:id="1752"/>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өкiлдерi мен педагог қатысады. Көрсетілген адамдар төрағалық етушiнiң рұқсатымен жәбiрленушiге және куәға сұрақтар қоя алады.</w:t>
      </w:r>
    </w:p>
    <w:bookmarkEnd w:id="1752"/>
    <w:bookmarkStart w:name="z1964" w:id="1753"/>
    <w:p>
      <w:pPr>
        <w:spacing w:after="0"/>
        <w:ind w:left="0"/>
        <w:jc w:val="both"/>
      </w:pPr>
      <w:r>
        <w:rPr>
          <w:rFonts w:ascii="Times New Roman"/>
          <w:b w:val="false"/>
          <w:i w:val="false"/>
          <w:color w:val="000000"/>
          <w:sz w:val="28"/>
        </w:rPr>
        <w:t>
      2. Он алты жасқа толмаған жәбiрленушiден, куәдан жауап алудың алдында төрағалық етушi оған шын және толық айғақтардың iс үшiн маңызын түсiндiредi. Көрсетілген адамдарға олардың айғақтар беруден бас тартқаны және көрiнеу жалған айғақтар бергенi үшiн жауаптылығы туралы ескертілмейді және олардан қолхат алынбайды.</w:t>
      </w:r>
    </w:p>
    <w:bookmarkEnd w:id="1753"/>
    <w:bookmarkStart w:name="z1965" w:id="1754"/>
    <w:p>
      <w:pPr>
        <w:spacing w:after="0"/>
        <w:ind w:left="0"/>
        <w:jc w:val="both"/>
      </w:pPr>
      <w:r>
        <w:rPr>
          <w:rFonts w:ascii="Times New Roman"/>
          <w:b w:val="false"/>
          <w:i w:val="false"/>
          <w:color w:val="000000"/>
          <w:sz w:val="28"/>
        </w:rPr>
        <w:t>
      3. Тараптардың өтiнiшхаты немесе соттың бастамасы бойынша кәмелетке толмаған жәбiрленушiден және куәдан жауап алу сотталушының қатысуынсыз жүргiзiлуi мүмкiн, сот бұл туралы қаулы шығарады. Сотталушы сот отырысының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w:t>
      </w:r>
    </w:p>
    <w:bookmarkEnd w:id="1754"/>
    <w:bookmarkStart w:name="z1966" w:id="1755"/>
    <w:p>
      <w:pPr>
        <w:spacing w:after="0"/>
        <w:ind w:left="0"/>
        <w:jc w:val="both"/>
      </w:pPr>
      <w:r>
        <w:rPr>
          <w:rFonts w:ascii="Times New Roman"/>
          <w:b w:val="false"/>
          <w:i w:val="false"/>
          <w:color w:val="000000"/>
          <w:sz w:val="28"/>
        </w:rPr>
        <w:t>
      4. Сот он сегiз жасқа толмаған жәбiрленушiнің, куәның әрi қарай қатысуы қажет деп таныған жағдайлардан басқа, олар өздерінен жауап алу аяқталғаннан кейiн сот отырысы залынан шығарылады.</w:t>
      </w:r>
    </w:p>
    <w:bookmarkEnd w:id="1755"/>
    <w:bookmarkStart w:name="z1967" w:id="1756"/>
    <w:p>
      <w:pPr>
        <w:spacing w:after="0"/>
        <w:ind w:left="0"/>
        <w:jc w:val="both"/>
      </w:pPr>
      <w:r>
        <w:rPr>
          <w:rFonts w:ascii="Times New Roman"/>
          <w:b w:val="false"/>
          <w:i w:val="false"/>
          <w:color w:val="000000"/>
          <w:sz w:val="28"/>
        </w:rPr>
        <w:t>
      5. Егер тергеу судьясы кәмелетке толмаған жәбірленушілердің және куәлардың сотқа дейінгі іс жүргізу барысында берген айғақтарын сақтауға қойған болса, оларды сот отырысына шақыру және жауап алу жүргізілмейді.</w:t>
      </w:r>
    </w:p>
    <w:bookmarkEnd w:id="1756"/>
    <w:p>
      <w:pPr>
        <w:spacing w:after="0"/>
        <w:ind w:left="0"/>
        <w:jc w:val="both"/>
      </w:pPr>
      <w:r>
        <w:rPr>
          <w:rFonts w:ascii="Times New Roman"/>
          <w:b/>
          <w:i w:val="false"/>
          <w:color w:val="000000"/>
          <w:sz w:val="28"/>
        </w:rPr>
        <w:t>372-бап. Жәбiрленушiнің және куәнiң айғақтарын жария ету</w:t>
      </w:r>
    </w:p>
    <w:bookmarkStart w:name="z1969" w:id="1757"/>
    <w:p>
      <w:pPr>
        <w:spacing w:after="0"/>
        <w:ind w:left="0"/>
        <w:jc w:val="both"/>
      </w:pPr>
      <w:r>
        <w:rPr>
          <w:rFonts w:ascii="Times New Roman"/>
          <w:b w:val="false"/>
          <w:i w:val="false"/>
          <w:color w:val="000000"/>
          <w:sz w:val="28"/>
        </w:rPr>
        <w:t xml:space="preserve">
      1. Сот талқылауында жәбiрленушiнің және куәнiң iс бойынша сотқа дейiнгi iс жүргiзу немесе осыдан алдыңғы сот талқылауы кезiнде берген айғақтарын, сондай-ақ олардан жауап алудың бейнежазбасы мен киноға түсiрілімін осы Кодекстің </w:t>
      </w:r>
      <w:r>
        <w:rPr>
          <w:rFonts w:ascii="Times New Roman"/>
          <w:b w:val="false"/>
          <w:i w:val="false"/>
          <w:color w:val="000000"/>
          <w:sz w:val="28"/>
        </w:rPr>
        <w:t>377-бабында</w:t>
      </w:r>
      <w:r>
        <w:rPr>
          <w:rFonts w:ascii="Times New Roman"/>
          <w:b w:val="false"/>
          <w:i w:val="false"/>
          <w:color w:val="000000"/>
          <w:sz w:val="28"/>
        </w:rPr>
        <w:t xml:space="preserve"> көзделген тәртіппен жария етуге:</w:t>
      </w:r>
    </w:p>
    <w:bookmarkEnd w:id="1757"/>
    <w:p>
      <w:pPr>
        <w:spacing w:after="0"/>
        <w:ind w:left="0"/>
        <w:jc w:val="both"/>
      </w:pPr>
      <w:r>
        <w:rPr>
          <w:rFonts w:ascii="Times New Roman"/>
          <w:b w:val="false"/>
          <w:i w:val="false"/>
          <w:color w:val="000000"/>
          <w:sz w:val="28"/>
        </w:rPr>
        <w:t>
      1) бұл айғақтар мен олардың сотта берген айғақтары арасында елеулi қайшылықтар болған кезде;</w:t>
      </w:r>
    </w:p>
    <w:p>
      <w:pPr>
        <w:spacing w:after="0"/>
        <w:ind w:left="0"/>
        <w:jc w:val="both"/>
      </w:pPr>
      <w:r>
        <w:rPr>
          <w:rFonts w:ascii="Times New Roman"/>
          <w:b w:val="false"/>
          <w:i w:val="false"/>
          <w:color w:val="000000"/>
          <w:sz w:val="28"/>
        </w:rPr>
        <w:t>
      2) жәбiрленушi немесе куә олардың сот талқылауына келу мүмкiндiгiн жоққа шығаратын себептер бойынша сот отырысына қатыспаған кезде;</w:t>
      </w:r>
    </w:p>
    <w:p>
      <w:pPr>
        <w:spacing w:after="0"/>
        <w:ind w:left="0"/>
        <w:jc w:val="both"/>
      </w:pPr>
      <w:r>
        <w:rPr>
          <w:rFonts w:ascii="Times New Roman"/>
          <w:b w:val="false"/>
          <w:i w:val="false"/>
          <w:color w:val="000000"/>
          <w:sz w:val="28"/>
        </w:rPr>
        <w:t>
      3) тергеу судьясы айғақтарды сақтауға қойған кезде жол берiледi.</w:t>
      </w:r>
    </w:p>
    <w:bookmarkStart w:name="z1970" w:id="1758"/>
    <w:p>
      <w:pPr>
        <w:spacing w:after="0"/>
        <w:ind w:left="0"/>
        <w:jc w:val="both"/>
      </w:pPr>
      <w:r>
        <w:rPr>
          <w:rFonts w:ascii="Times New Roman"/>
          <w:b w:val="false"/>
          <w:i w:val="false"/>
          <w:color w:val="000000"/>
          <w:sz w:val="28"/>
        </w:rPr>
        <w:t xml:space="preserve">
      2. Жәбiрленушi және куә берген айғақтардың дыбыс жазбасын, олардан жауап алудың бейнежазбасы мен киноға түсiрілімін тыңдатып-көрсету осы Кодекстiң </w:t>
      </w:r>
      <w:r>
        <w:rPr>
          <w:rFonts w:ascii="Times New Roman"/>
          <w:b w:val="false"/>
          <w:i w:val="false"/>
          <w:color w:val="000000"/>
          <w:sz w:val="28"/>
        </w:rPr>
        <w:t>368-бабының</w:t>
      </w:r>
      <w:r>
        <w:rPr>
          <w:rFonts w:ascii="Times New Roman"/>
          <w:b w:val="false"/>
          <w:i w:val="false"/>
          <w:color w:val="000000"/>
          <w:sz w:val="28"/>
        </w:rPr>
        <w:t xml:space="preserve"> екiншi бөлiгiнде белгiленген қағидалар бойынша орын алуы мүмкiн.</w:t>
      </w:r>
    </w:p>
    <w:bookmarkEnd w:id="1758"/>
    <w:p>
      <w:pPr>
        <w:spacing w:after="0"/>
        <w:ind w:left="0"/>
        <w:jc w:val="both"/>
      </w:pPr>
      <w:r>
        <w:rPr>
          <w:rFonts w:ascii="Times New Roman"/>
          <w:b/>
          <w:i w:val="false"/>
          <w:color w:val="000000"/>
          <w:sz w:val="28"/>
        </w:rPr>
        <w:t>373-бап. Сот талқылауындағы сараптама</w:t>
      </w:r>
    </w:p>
    <w:bookmarkStart w:name="z1972" w:id="1759"/>
    <w:p>
      <w:pPr>
        <w:spacing w:after="0"/>
        <w:ind w:left="0"/>
        <w:jc w:val="both"/>
      </w:pPr>
      <w:r>
        <w:rPr>
          <w:rFonts w:ascii="Times New Roman"/>
          <w:b w:val="false"/>
          <w:i w:val="false"/>
          <w:color w:val="000000"/>
          <w:sz w:val="28"/>
        </w:rPr>
        <w:t>
      1. Сот тараптардың өтiнiшхаты немесе өз бастамасы бойынша сараптама тағайындауға құқылы.</w:t>
      </w:r>
    </w:p>
    <w:bookmarkEnd w:id="1759"/>
    <w:bookmarkStart w:name="z1973" w:id="1760"/>
    <w:p>
      <w:pPr>
        <w:spacing w:after="0"/>
        <w:ind w:left="0"/>
        <w:jc w:val="both"/>
      </w:pPr>
      <w:r>
        <w:rPr>
          <w:rFonts w:ascii="Times New Roman"/>
          <w:b w:val="false"/>
          <w:i w:val="false"/>
          <w:color w:val="000000"/>
          <w:sz w:val="28"/>
        </w:rPr>
        <w:t>
      2. Сараптаманы сотқа дейінгі тергеп-тексеру барысында қорытынды берген сарапшы (сарапшылар) не сот тағайындаған басқа сарапшы (сарапшылар) жүргізеді.</w:t>
      </w:r>
    </w:p>
    <w:bookmarkEnd w:id="1760"/>
    <w:p>
      <w:pPr>
        <w:spacing w:after="0"/>
        <w:ind w:left="0"/>
        <w:jc w:val="both"/>
      </w:pP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көрсетілген адамға қарсылық білдіру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процестік өкілеттіктері түсіндіріледі, оған көрінеу жалған қорытынды бергені үшін қылмыстық жауаптылығы туралы ескертіліп, ол бұл туралы қолхат береді.</w:t>
      </w:r>
    </w:p>
    <w:bookmarkStart w:name="z1974" w:id="1761"/>
    <w:p>
      <w:pPr>
        <w:spacing w:after="0"/>
        <w:ind w:left="0"/>
        <w:jc w:val="both"/>
      </w:pPr>
      <w:r>
        <w:rPr>
          <w:rFonts w:ascii="Times New Roman"/>
          <w:b w:val="false"/>
          <w:i w:val="false"/>
          <w:color w:val="000000"/>
          <w:sz w:val="28"/>
        </w:rPr>
        <w:t xml:space="preserve">
      3. Сотта сараптама жүргiзу осы баптың талаптары ескерiле отырып, осы Кодекстiң </w:t>
      </w:r>
      <w:r>
        <w:rPr>
          <w:rFonts w:ascii="Times New Roman"/>
          <w:b w:val="false"/>
          <w:i w:val="false"/>
          <w:color w:val="000000"/>
          <w:sz w:val="28"/>
        </w:rPr>
        <w:t>35-тарауында</w:t>
      </w:r>
      <w:r>
        <w:rPr>
          <w:rFonts w:ascii="Times New Roman"/>
          <w:b w:val="false"/>
          <w:i w:val="false"/>
          <w:color w:val="000000"/>
          <w:sz w:val="28"/>
        </w:rPr>
        <w:t xml:space="preserve"> жазылған қағидалар бойынша жүзеге асырылады.</w:t>
      </w:r>
    </w:p>
    <w:bookmarkEnd w:id="1761"/>
    <w:bookmarkStart w:name="z1975" w:id="1762"/>
    <w:p>
      <w:pPr>
        <w:spacing w:after="0"/>
        <w:ind w:left="0"/>
        <w:jc w:val="both"/>
      </w:pPr>
      <w:r>
        <w:rPr>
          <w:rFonts w:ascii="Times New Roman"/>
          <w:b w:val="false"/>
          <w:i w:val="false"/>
          <w:color w:val="000000"/>
          <w:sz w:val="28"/>
        </w:rPr>
        <w:t>
      4. Сарапшы сот отырысында төрағалық етушiнiң рұқсатымен сараптама нысанасына қатысты мән-жайларды зерттеуге қатысуға: жауап алынатын адамдарға сұрақтар қоюға, қылмыстық iстiң материалдарымен танысуға, сараптама нысанасына қатысты барлық сот әрекеттерiне қатысуға құқылы.</w:t>
      </w:r>
    </w:p>
    <w:bookmarkEnd w:id="1762"/>
    <w:bookmarkStart w:name="z1976" w:id="1763"/>
    <w:p>
      <w:pPr>
        <w:spacing w:after="0"/>
        <w:ind w:left="0"/>
        <w:jc w:val="both"/>
      </w:pPr>
      <w:r>
        <w:rPr>
          <w:rFonts w:ascii="Times New Roman"/>
          <w:b w:val="false"/>
          <w:i w:val="false"/>
          <w:color w:val="000000"/>
          <w:sz w:val="28"/>
        </w:rPr>
        <w:t>
      5. Төрағалық етушi iс үшiн мәнi бар барлық мән-жайлар анықталғаннан кейiн тараптардың сарапшыға сұрақтарын жазбаша түрде беруін ұсынады. Қойылған сұрақтар жария етiлуге және олар бойынша сот талқылауына қатысушылардың пiкiрлерi тыңдалуға тиiс.</w:t>
      </w:r>
    </w:p>
    <w:bookmarkEnd w:id="1763"/>
    <w:bookmarkStart w:name="z1977" w:id="1764"/>
    <w:p>
      <w:pPr>
        <w:spacing w:after="0"/>
        <w:ind w:left="0"/>
        <w:jc w:val="both"/>
      </w:pPr>
      <w:r>
        <w:rPr>
          <w:rFonts w:ascii="Times New Roman"/>
          <w:b w:val="false"/>
          <w:i w:val="false"/>
          <w:color w:val="000000"/>
          <w:sz w:val="28"/>
        </w:rPr>
        <w:t>
      6. Тараптар сараптамалық зерттеу объектiсi ретiнде нәрселерді, құжаттарды ұсынуға құқылы. Сот оларды осындайлардың қатарынан шығара отырып, уәжді қаулы шығаруға мiндеттi.</w:t>
      </w:r>
    </w:p>
    <w:bookmarkEnd w:id="1764"/>
    <w:bookmarkStart w:name="z1978" w:id="1765"/>
    <w:p>
      <w:pPr>
        <w:spacing w:after="0"/>
        <w:ind w:left="0"/>
        <w:jc w:val="both"/>
      </w:pPr>
      <w:r>
        <w:rPr>
          <w:rFonts w:ascii="Times New Roman"/>
          <w:b w:val="false"/>
          <w:i w:val="false"/>
          <w:color w:val="000000"/>
          <w:sz w:val="28"/>
        </w:rPr>
        <w:t>
      7. Сот мәселелердi қарап және олар бойынша тараптардың пiкiрлерiн тыңдап, өз қаулысымен олардың iшiнен iске қатысы жоқтарын немесе сарапшының құзыретiне жатпайтындарын алып тастайды, жаңа мәселелердi тұжырымдайды.</w:t>
      </w:r>
    </w:p>
    <w:bookmarkEnd w:id="1765"/>
    <w:bookmarkStart w:name="z1979" w:id="1766"/>
    <w:p>
      <w:pPr>
        <w:spacing w:after="0"/>
        <w:ind w:left="0"/>
        <w:jc w:val="both"/>
      </w:pPr>
      <w:r>
        <w:rPr>
          <w:rFonts w:ascii="Times New Roman"/>
          <w:b w:val="false"/>
          <w:i w:val="false"/>
          <w:color w:val="000000"/>
          <w:sz w:val="28"/>
        </w:rPr>
        <w:t xml:space="preserve">
      8. Сарапшы болып тағайындалған адамға соттың сараптаманы тағайындауы туралы қаулысының көшiрмесi табыс етіледі және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оның құқықтары мен мiндеттерi түсiндiрiледi. Сот тараптардың пiкiрлерiн тыңдап болып, сот отырысын зерттеу жүргiзу үшiн қажеттi уақытқа кейiнге қалдыруға құқылы.</w:t>
      </w:r>
    </w:p>
    <w:bookmarkEnd w:id="1766"/>
    <w:bookmarkStart w:name="z1980" w:id="1767"/>
    <w:p>
      <w:pPr>
        <w:spacing w:after="0"/>
        <w:ind w:left="0"/>
        <w:jc w:val="both"/>
      </w:pPr>
      <w:r>
        <w:rPr>
          <w:rFonts w:ascii="Times New Roman"/>
          <w:b w:val="false"/>
          <w:i w:val="false"/>
          <w:color w:val="000000"/>
          <w:sz w:val="28"/>
        </w:rPr>
        <w:t>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w:t>
      </w:r>
    </w:p>
    <w:bookmarkEnd w:id="1767"/>
    <w:bookmarkStart w:name="z1981" w:id="1768"/>
    <w:p>
      <w:pPr>
        <w:spacing w:after="0"/>
        <w:ind w:left="0"/>
        <w:jc w:val="both"/>
      </w:pPr>
      <w:r>
        <w:rPr>
          <w:rFonts w:ascii="Times New Roman"/>
          <w:b w:val="false"/>
          <w:i w:val="false"/>
          <w:color w:val="000000"/>
          <w:sz w:val="28"/>
        </w:rPr>
        <w:t>
      10. Сот талқылауында сараптама жүргiзiлген соң, осы Кодекстiң 287-бабында көзделген жағдайларда сот қосымша не қайталама сараптама тағайындауға құқылы.</w:t>
      </w:r>
    </w:p>
    <w:bookmarkEnd w:id="1768"/>
    <w:bookmarkStart w:name="z1982" w:id="1769"/>
    <w:p>
      <w:pPr>
        <w:spacing w:after="0"/>
        <w:ind w:left="0"/>
        <w:jc w:val="both"/>
      </w:pPr>
      <w:r>
        <w:rPr>
          <w:rFonts w:ascii="Times New Roman"/>
          <w:b w:val="false"/>
          <w:i w:val="false"/>
          <w:color w:val="000000"/>
          <w:sz w:val="28"/>
        </w:rPr>
        <w:t>
      11. Iс бойынша сотқа дейiнгі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bookmarkEnd w:id="1769"/>
    <w:p>
      <w:pPr>
        <w:spacing w:after="0"/>
        <w:ind w:left="0"/>
        <w:jc w:val="both"/>
      </w:pPr>
      <w:r>
        <w:rPr>
          <w:rFonts w:ascii="Times New Roman"/>
          <w:b/>
          <w:i w:val="false"/>
          <w:color w:val="000000"/>
          <w:sz w:val="28"/>
        </w:rPr>
        <w:t>374-бап. Сарапшыдан жауап алу</w:t>
      </w:r>
    </w:p>
    <w:bookmarkStart w:name="z1984" w:id="1770"/>
    <w:p>
      <w:pPr>
        <w:spacing w:after="0"/>
        <w:ind w:left="0"/>
        <w:jc w:val="both"/>
      </w:pPr>
      <w:r>
        <w:rPr>
          <w:rFonts w:ascii="Times New Roman"/>
          <w:b w:val="false"/>
          <w:i w:val="false"/>
          <w:color w:val="000000"/>
          <w:sz w:val="28"/>
        </w:rPr>
        <w:t xml:space="preserve">
      1. Сарапшыдан жауап алу осы Кодекстің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талаптары ескеріле отырып, қорытынды жария етiлгеннен кейiн ғана оны түсiндiру, нақтылау немесе толықтыру үшiн жүргiзiлуi мүмкiн.</w:t>
      </w:r>
    </w:p>
    <w:bookmarkEnd w:id="1770"/>
    <w:bookmarkStart w:name="z1985" w:id="1771"/>
    <w:p>
      <w:pPr>
        <w:spacing w:after="0"/>
        <w:ind w:left="0"/>
        <w:jc w:val="both"/>
      </w:pPr>
      <w:r>
        <w:rPr>
          <w:rFonts w:ascii="Times New Roman"/>
          <w:b w:val="false"/>
          <w:i w:val="false"/>
          <w:color w:val="000000"/>
          <w:sz w:val="28"/>
        </w:rPr>
        <w:t>
      2. Сарапшыдан бiрiншi болып өтiнiшхаты бойынша сараптама тағайындалған тарап жауап алады.</w:t>
      </w:r>
    </w:p>
    <w:bookmarkEnd w:id="1771"/>
    <w:bookmarkStart w:name="z1986" w:id="1772"/>
    <w:p>
      <w:pPr>
        <w:spacing w:after="0"/>
        <w:ind w:left="0"/>
        <w:jc w:val="both"/>
      </w:pPr>
      <w:r>
        <w:rPr>
          <w:rFonts w:ascii="Times New Roman"/>
          <w:b w:val="false"/>
          <w:i w:val="false"/>
          <w:color w:val="000000"/>
          <w:sz w:val="28"/>
        </w:rPr>
        <w:t>
      3. Егер сараптама тараптар арасындағы келiсiм бойынша немесе қылмыстық процесті жүргізетін органның бастамасы бойынша жүргiзiлсе, сарапшыдан бiрiншi болып айыптаушы тарап, содан соң қорғаушы тарап жауап алады.</w:t>
      </w:r>
    </w:p>
    <w:bookmarkEnd w:id="1772"/>
    <w:bookmarkStart w:name="z1987" w:id="1773"/>
    <w:p>
      <w:pPr>
        <w:spacing w:after="0"/>
        <w:ind w:left="0"/>
        <w:jc w:val="both"/>
      </w:pPr>
      <w:r>
        <w:rPr>
          <w:rFonts w:ascii="Times New Roman"/>
          <w:b w:val="false"/>
          <w:i w:val="false"/>
          <w:color w:val="000000"/>
          <w:sz w:val="28"/>
        </w:rPr>
        <w:t>
      4. Сот жауап алудың кез келген сәтiнде сарапшыға сұрақтар қоюға құқылы.</w:t>
      </w:r>
    </w:p>
    <w:bookmarkEnd w:id="1773"/>
    <w:p>
      <w:pPr>
        <w:spacing w:after="0"/>
        <w:ind w:left="0"/>
        <w:jc w:val="both"/>
      </w:pPr>
      <w:r>
        <w:rPr>
          <w:rFonts w:ascii="Times New Roman"/>
          <w:b/>
          <w:i w:val="false"/>
          <w:color w:val="000000"/>
          <w:sz w:val="28"/>
        </w:rPr>
        <w:t>375-бап. Заттай дәлелдемелердi қарап-тексеру</w:t>
      </w:r>
    </w:p>
    <w:bookmarkStart w:name="z1989" w:id="1774"/>
    <w:p>
      <w:pPr>
        <w:spacing w:after="0"/>
        <w:ind w:left="0"/>
        <w:jc w:val="both"/>
      </w:pPr>
      <w:r>
        <w:rPr>
          <w:rFonts w:ascii="Times New Roman"/>
          <w:b w:val="false"/>
          <w:i w:val="false"/>
          <w:color w:val="000000"/>
          <w:sz w:val="28"/>
        </w:rPr>
        <w:t>
      1. Сот тергеп-тексеру барысында iске қоса тiгiлген және жаңадан ұсынылған заттай дәлелдемелерді сот тергеуi барысында қарап-тексеруге және тараптарға ұсынуға тиiс. Заттай дәлелдемелердi қарап-тексеру сот тергеуiнiң кез келген сәтiнде тараптардың өтiнiшхаты бойынша да, сондай-ақ соттың бастамасы бойынша да жүргiзiледi. Заттай дәлелдемелер куәлардың, сарапшының, маманның қарап-тексеруі үшiн ұсынылуы мүмкiн. Өздеріне заттай дәлелдемелер ұсынылған адамдар соттың назарын заттай дәлелдемелердi қарап-тексеру кезінде анықталған, iс үшiн маңызы бар мән-жайларға аударуға құқылы.</w:t>
      </w:r>
    </w:p>
    <w:bookmarkEnd w:id="1774"/>
    <w:bookmarkStart w:name="z1990" w:id="1775"/>
    <w:p>
      <w:pPr>
        <w:spacing w:after="0"/>
        <w:ind w:left="0"/>
        <w:jc w:val="both"/>
      </w:pPr>
      <w:r>
        <w:rPr>
          <w:rFonts w:ascii="Times New Roman"/>
          <w:b w:val="false"/>
          <w:i w:val="false"/>
          <w:color w:val="000000"/>
          <w:sz w:val="28"/>
        </w:rPr>
        <w:t>
      2. Сот заттай дәлелдемелердi қарап-тексеруді олар тұрған жерде осы баптың бiрiншi бөлiгiнде белгiленген қағидаларды сақтай отырып жүргiзе алады.</w:t>
      </w:r>
    </w:p>
    <w:bookmarkEnd w:id="1775"/>
    <w:p>
      <w:pPr>
        <w:spacing w:after="0"/>
        <w:ind w:left="0"/>
        <w:jc w:val="both"/>
      </w:pPr>
      <w:r>
        <w:rPr>
          <w:rFonts w:ascii="Times New Roman"/>
          <w:b/>
          <w:i w:val="false"/>
          <w:color w:val="000000"/>
          <w:sz w:val="28"/>
        </w:rPr>
        <w:t>376-бап. Тергеу әрекеттерiнiң хаттамалары мен құжаттарын жария ету</w:t>
      </w:r>
    </w:p>
    <w:p>
      <w:pPr>
        <w:spacing w:after="0"/>
        <w:ind w:left="0"/>
        <w:jc w:val="both"/>
      </w:pPr>
      <w:r>
        <w:rPr>
          <w:rFonts w:ascii="Times New Roman"/>
          <w:b w:val="false"/>
          <w:i w:val="false"/>
          <w:color w:val="000000"/>
          <w:sz w:val="28"/>
        </w:rPr>
        <w:t>
      Қарап-тексеру, куәландыру, алу, тiнту, мүлiкке тыйым салу, ұстап алу, тану үшiн көрсету, тергеу экспериментi, телефонмен сөйлесудi тыңдау кезiнде белгiлi болған мән-жайлар мен фактiлерді куәландыратын тергеу әрекеттерiнiң хаттамалары, сондай-ақ, егер оларда iс үшiн маңызы бар мән-жайлар баяндалған немесе куәландырылған болса, iске қоса тiгiлген немесе сот отырысында ұсынылған құжаттар толық немесе iшiнара жария етiлуге жатады. Сот отырысына ұсынылған құжаттар соттың қаулысы бойынша iске қоса тiгiлуi мүмкiн.</w:t>
      </w:r>
    </w:p>
    <w:p>
      <w:pPr>
        <w:spacing w:after="0"/>
        <w:ind w:left="0"/>
        <w:jc w:val="both"/>
      </w:pPr>
      <w:r>
        <w:rPr>
          <w:rFonts w:ascii="Times New Roman"/>
          <w:b/>
          <w:i w:val="false"/>
          <w:color w:val="000000"/>
          <w:sz w:val="28"/>
        </w:rPr>
        <w:t>377-бап. Сотталушының, жәбiрленушiнiң, куәнiң айғақтарын, сондай-ақ хаттамалар мен құжаттарды жария ету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376-баптарында</w:t>
      </w:r>
      <w:r>
        <w:rPr>
          <w:rFonts w:ascii="Times New Roman"/>
          <w:b w:val="false"/>
          <w:i w:val="false"/>
          <w:color w:val="000000"/>
          <w:sz w:val="28"/>
        </w:rPr>
        <w:t xml:space="preserve"> көзделген жағдайларда, сотталушының, жәбiрленушiнiң, куәнiң айғақтарын, сондай-ақ тергеу әрекеттерiнiң хаттамалары мен құжаттарды олардың жария етілуі туралы өтiнiшхат берген тарап не сот жария етедi.</w:t>
      </w:r>
    </w:p>
    <w:p>
      <w:pPr>
        <w:spacing w:after="0"/>
        <w:ind w:left="0"/>
        <w:jc w:val="both"/>
      </w:pPr>
      <w:r>
        <w:rPr>
          <w:rFonts w:ascii="Times New Roman"/>
          <w:b/>
          <w:i w:val="false"/>
          <w:color w:val="000000"/>
          <w:sz w:val="28"/>
        </w:rPr>
        <w:t>378-бап. Жергілікті жерді және үй-жайды қарап-тексеру</w:t>
      </w:r>
    </w:p>
    <w:bookmarkStart w:name="z1994" w:id="1776"/>
    <w:p>
      <w:pPr>
        <w:spacing w:after="0"/>
        <w:ind w:left="0"/>
        <w:jc w:val="both"/>
      </w:pPr>
      <w:r>
        <w:rPr>
          <w:rFonts w:ascii="Times New Roman"/>
          <w:b w:val="false"/>
          <w:i w:val="false"/>
          <w:color w:val="000000"/>
          <w:sz w:val="28"/>
        </w:rPr>
        <w:t>
      1. Сот жергілікті жерді және үй-жайды қарап-тексеруді – тараптардың қатысуымен, ал қажет болғанда, куәлардың, сарапшының, маманның қатысуымен де жүргiзедi.</w:t>
      </w:r>
    </w:p>
    <w:bookmarkEnd w:id="1776"/>
    <w:bookmarkStart w:name="z1995" w:id="1777"/>
    <w:p>
      <w:pPr>
        <w:spacing w:after="0"/>
        <w:ind w:left="0"/>
        <w:jc w:val="both"/>
      </w:pPr>
      <w:r>
        <w:rPr>
          <w:rFonts w:ascii="Times New Roman"/>
          <w:b w:val="false"/>
          <w:i w:val="false"/>
          <w:color w:val="000000"/>
          <w:sz w:val="28"/>
        </w:rPr>
        <w:t>
      2. Қарап-тексерілетін жерге келген соң төрағалық етушi сот отырысының жалғасатындығы туралы жариялайды және сот қарап-тексеруге кiрiседi. Бұл ретте сотталушыға, жәбiрленушiге, куәларға, сарапшы мен маманға қарап-тексеруге байланысты сұрақтар қойылуы мүмкiн.</w:t>
      </w:r>
    </w:p>
    <w:bookmarkEnd w:id="1777"/>
    <w:p>
      <w:pPr>
        <w:spacing w:after="0"/>
        <w:ind w:left="0"/>
        <w:jc w:val="both"/>
      </w:pPr>
      <w:r>
        <w:rPr>
          <w:rFonts w:ascii="Times New Roman"/>
          <w:b/>
          <w:i w:val="false"/>
          <w:color w:val="000000"/>
          <w:sz w:val="28"/>
        </w:rPr>
        <w:t>379-бап. Тану үшін көрсету, куәландыру, айғақтарды сол жерде тексеру және нақтылау, эксперимент жүргiзу, үлгiлер алу</w:t>
      </w:r>
    </w:p>
    <w:bookmarkStart w:name="z1997" w:id="1778"/>
    <w:p>
      <w:pPr>
        <w:spacing w:after="0"/>
        <w:ind w:left="0"/>
        <w:jc w:val="both"/>
      </w:pPr>
      <w:r>
        <w:rPr>
          <w:rFonts w:ascii="Times New Roman"/>
          <w:b w:val="false"/>
          <w:i w:val="false"/>
          <w:color w:val="000000"/>
          <w:sz w:val="28"/>
        </w:rPr>
        <w:t xml:space="preserve">
      1. Тану үшін көрсету, куәландыру, айғақтарды сол жерде тексеру және нақтылау, эксперимент жүргiзу, үлгiлер алу сот талқылауында тараптардың қатысуымен, осы Кодекстiң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258-баптарында</w:t>
      </w:r>
      <w:r>
        <w:rPr>
          <w:rFonts w:ascii="Times New Roman"/>
          <w:b w:val="false"/>
          <w:i w:val="false"/>
          <w:color w:val="000000"/>
          <w:sz w:val="28"/>
        </w:rPr>
        <w:t xml:space="preserve"> және 34-тарауында көзделген қағидалар сақтала отырып, сот қаулысы бойынша жүргiзiледi.</w:t>
      </w:r>
    </w:p>
    <w:bookmarkEnd w:id="1778"/>
    <w:bookmarkStart w:name="z1998" w:id="1779"/>
    <w:p>
      <w:pPr>
        <w:spacing w:after="0"/>
        <w:ind w:left="0"/>
        <w:jc w:val="both"/>
      </w:pPr>
      <w:r>
        <w:rPr>
          <w:rFonts w:ascii="Times New Roman"/>
          <w:b w:val="false"/>
          <w:i w:val="false"/>
          <w:color w:val="000000"/>
          <w:sz w:val="28"/>
        </w:rPr>
        <w:t>
      2. Егер iстiң мән-жайлары бойынша бұл қажет болса, тану үшiн көрсету, куәландыру, эксперимент, үлгiлер алу жабық сот отырысында жүргiзiлуi мүмкiн.</w:t>
      </w:r>
    </w:p>
    <w:bookmarkEnd w:id="1779"/>
    <w:bookmarkStart w:name="z1999" w:id="1780"/>
    <w:p>
      <w:pPr>
        <w:spacing w:after="0"/>
        <w:ind w:left="0"/>
        <w:jc w:val="both"/>
      </w:pP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олар куәландыру актiсiн жасап, оған қол қояды. Содан соң көрсетілген адамдар сот отырысы залына оралып, онда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судьяның сұрақтарына жауап бередi. Куәландыру актiсi iске қоса тiгiледi.</w:t>
      </w:r>
    </w:p>
    <w:bookmarkEnd w:id="1780"/>
    <w:p>
      <w:pPr>
        <w:spacing w:after="0"/>
        <w:ind w:left="0"/>
        <w:jc w:val="both"/>
      </w:pPr>
      <w:r>
        <w:rPr>
          <w:rFonts w:ascii="Times New Roman"/>
          <w:b/>
          <w:i w:val="false"/>
          <w:color w:val="000000"/>
          <w:sz w:val="28"/>
        </w:rPr>
        <w:t>379-1-бап. Соттың азаматтық талап қоюды қарауы</w:t>
      </w:r>
    </w:p>
    <w:bookmarkStart w:name="z3580" w:id="1781"/>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1781"/>
    <w:bookmarkStart w:name="z3581" w:id="1782"/>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1782"/>
    <w:bookmarkStart w:name="z3582" w:id="1783"/>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Дәлелдемелердi зерттеудi шектеу</w:t>
      </w:r>
    </w:p>
    <w:bookmarkStart w:name="z2001" w:id="1784"/>
    <w:p>
      <w:pPr>
        <w:spacing w:after="0"/>
        <w:ind w:left="0"/>
        <w:jc w:val="both"/>
      </w:pPr>
      <w:r>
        <w:rPr>
          <w:rFonts w:ascii="Times New Roman"/>
          <w:b w:val="false"/>
          <w:i w:val="false"/>
          <w:color w:val="000000"/>
          <w:sz w:val="28"/>
        </w:rPr>
        <w:t>
      1. Мемлекеттiк айыптаушы айыптау дәлелдемелерiнің зерттелуін көрсетілген өтiнiшхат қозғалған кезге қаралған дәлелдемелермен шектеу туралы өтiнiшхат беруге құқылы. Сот тараптардың пiкiрлерiн тыңдап, бұл өтiнiшхатты қанағаттандыруға құқылы.</w:t>
      </w:r>
    </w:p>
    <w:bookmarkEnd w:id="1784"/>
    <w:bookmarkStart w:name="z2002" w:id="1785"/>
    <w:p>
      <w:pPr>
        <w:spacing w:after="0"/>
        <w:ind w:left="0"/>
        <w:jc w:val="both"/>
      </w:pP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қоса тiгiлген дәлелдемелердi зерттеуден бас тартуға құқылы. Мұндай бас тарту сот үшiн мiндеттi.</w:t>
      </w:r>
    </w:p>
    <w:bookmarkEnd w:id="1785"/>
    <w:p>
      <w:pPr>
        <w:spacing w:after="0"/>
        <w:ind w:left="0"/>
        <w:jc w:val="both"/>
      </w:pPr>
      <w:r>
        <w:rPr>
          <w:rFonts w:ascii="Times New Roman"/>
          <w:b/>
          <w:i w:val="false"/>
          <w:color w:val="000000"/>
          <w:sz w:val="28"/>
        </w:rPr>
        <w:t>381-бап. Сот тергеуiнiң аяқталуы</w:t>
      </w:r>
    </w:p>
    <w:bookmarkStart w:name="z2004" w:id="1786"/>
    <w:p>
      <w:pPr>
        <w:spacing w:after="0"/>
        <w:ind w:left="0"/>
        <w:jc w:val="both"/>
      </w:pPr>
      <w:r>
        <w:rPr>
          <w:rFonts w:ascii="Times New Roman"/>
          <w:b w:val="false"/>
          <w:i w:val="false"/>
          <w:color w:val="000000"/>
          <w:sz w:val="28"/>
        </w:rPr>
        <w:t>
      1. Төрағалық етушi дәлелдемелердi зерттеу аяқталғаннан кейiн:</w:t>
      </w:r>
    </w:p>
    <w:bookmarkEnd w:id="1786"/>
    <w:p>
      <w:pPr>
        <w:spacing w:after="0"/>
        <w:ind w:left="0"/>
        <w:jc w:val="both"/>
      </w:pPr>
      <w:r>
        <w:rPr>
          <w:rFonts w:ascii="Times New Roman"/>
          <w:b w:val="false"/>
          <w:i w:val="false"/>
          <w:color w:val="000000"/>
          <w:sz w:val="28"/>
        </w:rPr>
        <w:t>
      1) тараптарға – олардың сот жарыссөзiнде, ал соттың – үкiм шығару кезiнде тек сот тергеуiнде қаралған дәлелдемелерге ғана сiлтеме жасауға құқылы екендiгiн түсiндiредi;</w:t>
      </w:r>
    </w:p>
    <w:p>
      <w:pPr>
        <w:spacing w:after="0"/>
        <w:ind w:left="0"/>
        <w:jc w:val="both"/>
      </w:pPr>
      <w:r>
        <w:rPr>
          <w:rFonts w:ascii="Times New Roman"/>
          <w:b w:val="false"/>
          <w:i w:val="false"/>
          <w:color w:val="000000"/>
          <w:sz w:val="28"/>
        </w:rPr>
        <w:t>
      2) тараптардан олар сот тергеуiн толықтыруды қалайтынын-қаламайтынын және немен толықтырғысы келетiнiн сұрайды.</w:t>
      </w:r>
    </w:p>
    <w:bookmarkStart w:name="z2005" w:id="1787"/>
    <w:p>
      <w:pPr>
        <w:spacing w:after="0"/>
        <w:ind w:left="0"/>
        <w:jc w:val="both"/>
      </w:pP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оларды шешедi.</w:t>
      </w:r>
    </w:p>
    <w:bookmarkEnd w:id="1787"/>
    <w:bookmarkStart w:name="z2006" w:id="1788"/>
    <w:p>
      <w:pPr>
        <w:spacing w:after="0"/>
        <w:ind w:left="0"/>
        <w:jc w:val="both"/>
      </w:pPr>
      <w:r>
        <w:rPr>
          <w:rFonts w:ascii="Times New Roman"/>
          <w:b w:val="false"/>
          <w:i w:val="false"/>
          <w:color w:val="000000"/>
          <w:sz w:val="28"/>
        </w:rPr>
        <w:t>
      3. Өтiнiшхаттарды шешкеннен және қажеттi сот әрекеттерiн орындағаннан кейін, сондай-ақ сот тергеуiн толықтыру туралы өтiнiшхат қозғалмаған немесе сот оларды уәждi түрде қабылдамаған жағдайларда, төрағалық етушi сот тергеуiн аяқталды деп жариялайды.</w:t>
      </w:r>
    </w:p>
    <w:bookmarkEnd w:id="1788"/>
    <w:p>
      <w:pPr>
        <w:spacing w:after="0"/>
        <w:ind w:left="0"/>
        <w:jc w:val="both"/>
      </w:pPr>
      <w:r>
        <w:rPr>
          <w:rFonts w:ascii="Times New Roman"/>
          <w:b/>
          <w:i w:val="false"/>
          <w:color w:val="000000"/>
          <w:sz w:val="28"/>
        </w:rPr>
        <w:t>382-бап. Iстiң қысқартылған тәртiппен сотта талқылануы</w:t>
      </w:r>
    </w:p>
    <w:bookmarkStart w:name="z2008" w:id="1789"/>
    <w:p>
      <w:pPr>
        <w:spacing w:after="0"/>
        <w:ind w:left="0"/>
        <w:jc w:val="both"/>
      </w:pPr>
      <w:r>
        <w:rPr>
          <w:rFonts w:ascii="Times New Roman"/>
          <w:b w:val="false"/>
          <w:i w:val="false"/>
          <w:color w:val="000000"/>
          <w:sz w:val="28"/>
        </w:rPr>
        <w:t>
      1. Онша ауыр емес, ауырлығы орташа қылмыстар, сондай-ақ ауыр қылмыстар туралы істер бойынша сот талқылауы, мынадай шарттар болған кезде:</w:t>
      </w:r>
    </w:p>
    <w:bookmarkEnd w:id="1789"/>
    <w:p>
      <w:pPr>
        <w:spacing w:after="0"/>
        <w:ind w:left="0"/>
        <w:jc w:val="both"/>
      </w:pPr>
      <w:r>
        <w:rPr>
          <w:rFonts w:ascii="Times New Roman"/>
          <w:b w:val="false"/>
          <w:i w:val="false"/>
          <w:color w:val="000000"/>
          <w:sz w:val="28"/>
        </w:rPr>
        <w:t>
      1) сотталушы өзiнiң кiнәсiн толық көлемде, оның iшiнде қылмыстық құқық бұзушылықпен келтірілген зиянның мөлшерін және өзiне қойылған талап қою талаптарын мойындаса;</w:t>
      </w:r>
    </w:p>
    <w:p>
      <w:pPr>
        <w:spacing w:after="0"/>
        <w:ind w:left="0"/>
        <w:jc w:val="both"/>
      </w:pPr>
      <w:r>
        <w:rPr>
          <w:rFonts w:ascii="Times New Roman"/>
          <w:b w:val="false"/>
          <w:i w:val="false"/>
          <w:color w:val="000000"/>
          <w:sz w:val="28"/>
        </w:rPr>
        <w:t>
      2) сотқа дейiнгi іс жүргiзу барысында процеске қатысушылардың осы Кодексте белгiленген құқықтарын бұзуға немесе құқықтарына қысым көрсетуге жол берiлмесе;</w:t>
      </w:r>
    </w:p>
    <w:p>
      <w:pPr>
        <w:spacing w:after="0"/>
        <w:ind w:left="0"/>
        <w:jc w:val="both"/>
      </w:pPr>
      <w:r>
        <w:rPr>
          <w:rFonts w:ascii="Times New Roman"/>
          <w:b w:val="false"/>
          <w:i w:val="false"/>
          <w:color w:val="000000"/>
          <w:sz w:val="28"/>
        </w:rPr>
        <w:t>
      3)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w:t>
      </w:r>
    </w:p>
    <w:p>
      <w:pPr>
        <w:spacing w:after="0"/>
        <w:ind w:left="0"/>
        <w:jc w:val="both"/>
      </w:pPr>
      <w:r>
        <w:rPr>
          <w:rFonts w:ascii="Times New Roman"/>
          <w:b w:val="false"/>
          <w:i w:val="false"/>
          <w:color w:val="000000"/>
          <w:sz w:val="28"/>
        </w:rPr>
        <w:t>
      4) іс бойынша сотқа дейінгі жеделдетілген іс жүргізу кезінде;</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Start w:name="z2009" w:id="1790"/>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1790"/>
    <w:bookmarkStart w:name="z2010" w:id="1791"/>
    <w:p>
      <w:pPr>
        <w:spacing w:after="0"/>
        <w:ind w:left="0"/>
        <w:jc w:val="both"/>
      </w:pP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етеді.</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1" w:id="1792"/>
    <w:p>
      <w:pPr>
        <w:spacing w:after="0"/>
        <w:ind w:left="0"/>
        <w:jc w:val="left"/>
      </w:pPr>
      <w:r>
        <w:rPr>
          <w:rFonts w:ascii="Times New Roman"/>
          <w:b/>
          <w:i w:val="false"/>
          <w:color w:val="000000"/>
        </w:rPr>
        <w:t xml:space="preserve"> 45-тарау. СОТ ЖАРЫССӨЗІ ЖӘНЕ СОТТАЛУШЫНЫҢ СОҢҒЫ СӨЗІ</w:t>
      </w:r>
    </w:p>
    <w:bookmarkEnd w:id="1792"/>
    <w:p>
      <w:pPr>
        <w:spacing w:after="0"/>
        <w:ind w:left="0"/>
        <w:jc w:val="both"/>
      </w:pPr>
      <w:r>
        <w:rPr>
          <w:rFonts w:ascii="Times New Roman"/>
          <w:b/>
          <w:i w:val="false"/>
          <w:color w:val="000000"/>
          <w:sz w:val="28"/>
        </w:rPr>
        <w:t>383-бап. Сот жарыссөзiнiң мазмұны мен тәртiбi</w:t>
      </w:r>
    </w:p>
    <w:bookmarkStart w:name="z2013" w:id="1793"/>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bookmarkEnd w:id="1793"/>
    <w:bookmarkStart w:name="z2014" w:id="1794"/>
    <w:p>
      <w:pPr>
        <w:spacing w:after="0"/>
        <w:ind w:left="0"/>
        <w:jc w:val="both"/>
      </w:pPr>
      <w:r>
        <w:rPr>
          <w:rFonts w:ascii="Times New Roman"/>
          <w:b w:val="false"/>
          <w:i w:val="false"/>
          <w:color w:val="000000"/>
          <w:sz w:val="28"/>
        </w:rPr>
        <w:t>
      2. Сот жарыссөзiне қатысушының өтінішхаты бойынша оған сот жарыссөзiне дайындалу үшiн уақыт берiледi, бұл үшiн төрағалық етушi ұзақтығын көрсете отырып, сот отырысына үзiлiс жариялайды.</w:t>
      </w:r>
    </w:p>
    <w:bookmarkEnd w:id="1794"/>
    <w:bookmarkStart w:name="z2015" w:id="1795"/>
    <w:p>
      <w:pPr>
        <w:spacing w:after="0"/>
        <w:ind w:left="0"/>
        <w:jc w:val="both"/>
      </w:pPr>
      <w:r>
        <w:rPr>
          <w:rFonts w:ascii="Times New Roman"/>
          <w:b w:val="false"/>
          <w:i w:val="false"/>
          <w:color w:val="000000"/>
          <w:sz w:val="28"/>
        </w:rPr>
        <w:t>
      3.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Процестік келісім немесе медиациялық тәртіппен татуласуға қол жеткізу туралы келісім жасалған істер бойынша қысқартылған сот тергеуі кезінде сот жарыссөзі жүргізілмейді. Процеске қатысушылардың сөз сөйлеу ретiн олардың ұсыныстары бойынша сот белгiлейдi, бiрақ барлық жағдайда да бiрiншi болып айыптаушы сөз сөйлейді.</w:t>
      </w:r>
    </w:p>
    <w:bookmarkEnd w:id="1795"/>
    <w:bookmarkStart w:name="z2016" w:id="1796"/>
    <w:p>
      <w:pPr>
        <w:spacing w:after="0"/>
        <w:ind w:left="0"/>
        <w:jc w:val="both"/>
      </w:pP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көрсетілген адамдар жарыссөздегi өз сөздерiнiң кезектiлiгi туралы келiсiмге келе алмаса, сот олардың пiкiрлерiн тыңдап болып, сөз сөйлеу кезегi туралы қаулы қабылдайды.</w:t>
      </w:r>
    </w:p>
    <w:bookmarkEnd w:id="1796"/>
    <w:bookmarkStart w:name="z2017" w:id="1797"/>
    <w:p>
      <w:pPr>
        <w:spacing w:after="0"/>
        <w:ind w:left="0"/>
        <w:jc w:val="both"/>
      </w:pP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қатысатын тұлғалардың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p>
    <w:bookmarkEnd w:id="1797"/>
    <w:bookmarkStart w:name="z2018" w:id="1798"/>
    <w:p>
      <w:pPr>
        <w:spacing w:after="0"/>
        <w:ind w:left="0"/>
        <w:jc w:val="both"/>
      </w:pPr>
      <w:r>
        <w:rPr>
          <w:rFonts w:ascii="Times New Roman"/>
          <w:b w:val="false"/>
          <w:i w:val="false"/>
          <w:color w:val="000000"/>
          <w:sz w:val="28"/>
        </w:rPr>
        <w:t>
      6. 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bookmarkEnd w:id="1798"/>
    <w:bookmarkStart w:name="z2019" w:id="1799"/>
    <w:p>
      <w:pPr>
        <w:spacing w:after="0"/>
        <w:ind w:left="0"/>
        <w:jc w:val="both"/>
      </w:pPr>
      <w:r>
        <w:rPr>
          <w:rFonts w:ascii="Times New Roman"/>
          <w:b w:val="false"/>
          <w:i w:val="false"/>
          <w:color w:val="000000"/>
          <w:sz w:val="28"/>
        </w:rPr>
        <w:t xml:space="preserve">
      7. Сот жарыссөзiне әрбір қатысушы сотқа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bookmarkEnd w:id="1799"/>
    <w:p>
      <w:pPr>
        <w:spacing w:after="0"/>
        <w:ind w:left="0"/>
        <w:jc w:val="both"/>
      </w:pPr>
      <w:r>
        <w:rPr>
          <w:rFonts w:ascii="Times New Roman"/>
          <w:b/>
          <w:i w:val="false"/>
          <w:color w:val="000000"/>
          <w:sz w:val="28"/>
        </w:rPr>
        <w:t>384-бап. Сотталушының соңғы сөзi</w:t>
      </w:r>
    </w:p>
    <w:bookmarkStart w:name="z2021" w:id="1800"/>
    <w:p>
      <w:pPr>
        <w:spacing w:after="0"/>
        <w:ind w:left="0"/>
        <w:jc w:val="both"/>
      </w:pPr>
      <w:r>
        <w:rPr>
          <w:rFonts w:ascii="Times New Roman"/>
          <w:b w:val="false"/>
          <w:i w:val="false"/>
          <w:color w:val="000000"/>
          <w:sz w:val="28"/>
        </w:rPr>
        <w:t>
      1. Сот жарыссөзi аяқталған соң, төрағалық етушi сотталушыға соңғы сөз бередi. Сотталушыға оның соңғы сөзi кезiнде ешқандай сұрақ қоюға жол берiлмейдi.</w:t>
      </w:r>
    </w:p>
    <w:bookmarkEnd w:id="1800"/>
    <w:p>
      <w:pPr>
        <w:spacing w:after="0"/>
        <w:ind w:left="0"/>
        <w:jc w:val="both"/>
      </w:pP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bookmarkStart w:name="z2022" w:id="1801"/>
    <w:p>
      <w:pPr>
        <w:spacing w:after="0"/>
        <w:ind w:left="0"/>
        <w:jc w:val="both"/>
      </w:pPr>
      <w:r>
        <w:rPr>
          <w:rFonts w:ascii="Times New Roman"/>
          <w:b w:val="false"/>
          <w:i w:val="false"/>
          <w:color w:val="000000"/>
          <w:sz w:val="28"/>
        </w:rPr>
        <w:t>
      2. Процестік келісім немесе медиациялық тәртіппен татуласуға қол жеткізу туралы келісім жасалған істер бойынша қысқартылған сот тергеуі кезінде сотталушының соңғы сөзі айтылмайды.</w:t>
      </w:r>
    </w:p>
    <w:bookmarkEnd w:id="1801"/>
    <w:p>
      <w:pPr>
        <w:spacing w:after="0"/>
        <w:ind w:left="0"/>
        <w:jc w:val="both"/>
      </w:pPr>
      <w:r>
        <w:rPr>
          <w:rFonts w:ascii="Times New Roman"/>
          <w:b/>
          <w:i w:val="false"/>
          <w:color w:val="000000"/>
          <w:sz w:val="28"/>
        </w:rPr>
        <w:t>385-бап. Сот тергеуiн қайта бастау</w:t>
      </w:r>
    </w:p>
    <w:p>
      <w:pPr>
        <w:spacing w:after="0"/>
        <w:ind w:left="0"/>
        <w:jc w:val="both"/>
      </w:pP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өтiнiшхаты немесе өз бастамасы бойынша сот тергеуiн қайта бастайды. Сот қайта басталған сот тергеуi аяқталған соң сот жарыссөзiн жаңадан бастайды және сотталушыға соңғы сөз бередi.</w:t>
      </w:r>
    </w:p>
    <w:p>
      <w:pPr>
        <w:spacing w:after="0"/>
        <w:ind w:left="0"/>
        <w:jc w:val="both"/>
      </w:pPr>
      <w:r>
        <w:rPr>
          <w:rFonts w:ascii="Times New Roman"/>
          <w:b/>
          <w:i w:val="false"/>
          <w:color w:val="000000"/>
          <w:sz w:val="28"/>
        </w:rPr>
        <w:t>386-бап. Соттың кеңесу бөлмесiне кетуi</w:t>
      </w:r>
    </w:p>
    <w:bookmarkStart w:name="z2025" w:id="1802"/>
    <w:p>
      <w:pPr>
        <w:spacing w:after="0"/>
        <w:ind w:left="0"/>
        <w:jc w:val="both"/>
      </w:pPr>
      <w:r>
        <w:rPr>
          <w:rFonts w:ascii="Times New Roman"/>
          <w:b w:val="false"/>
          <w:i w:val="false"/>
          <w:color w:val="000000"/>
          <w:sz w:val="28"/>
        </w:rPr>
        <w:t>
      1. Сотталушының соңғы сөзiн тыңдап болған соң сот үкiм шығару үшiн кеңесу бөлмесiне кетедi, төрағалық етушi ол туралы сот отырысы залындағы қатысушыларға хабарлайды.</w:t>
      </w:r>
    </w:p>
    <w:bookmarkEnd w:id="1802"/>
    <w:bookmarkStart w:name="z2026" w:id="1803"/>
    <w:p>
      <w:pPr>
        <w:spacing w:after="0"/>
        <w:ind w:left="0"/>
        <w:jc w:val="both"/>
      </w:pP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bookmarkEnd w:id="1803"/>
    <w:bookmarkStart w:name="z2027" w:id="1804"/>
    <w:p>
      <w:pPr>
        <w:spacing w:after="0"/>
        <w:ind w:left="0"/>
        <w:jc w:val="left"/>
      </w:pPr>
      <w:r>
        <w:rPr>
          <w:rFonts w:ascii="Times New Roman"/>
          <w:b/>
          <w:i w:val="false"/>
          <w:color w:val="000000"/>
        </w:rPr>
        <w:t xml:space="preserve"> 46-тарау. ҮКІМ ШЫҒАРУ</w:t>
      </w:r>
    </w:p>
    <w:bookmarkEnd w:id="1804"/>
    <w:p>
      <w:pPr>
        <w:spacing w:after="0"/>
        <w:ind w:left="0"/>
        <w:jc w:val="both"/>
      </w:pPr>
      <w:r>
        <w:rPr>
          <w:rFonts w:ascii="Times New Roman"/>
          <w:b/>
          <w:i w:val="false"/>
          <w:color w:val="000000"/>
          <w:sz w:val="28"/>
        </w:rPr>
        <w:t>387-бап. Қазақстан Республикасының атынан үкiм шығару</w:t>
      </w:r>
    </w:p>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i w:val="false"/>
          <w:color w:val="000000"/>
          <w:sz w:val="28"/>
        </w:rPr>
        <w:t>388-бап. Үкiмнiң заңдылығы мен негiздiлiгi</w:t>
      </w:r>
    </w:p>
    <w:bookmarkStart w:name="z2030" w:id="1805"/>
    <w:p>
      <w:pPr>
        <w:spacing w:after="0"/>
        <w:ind w:left="0"/>
        <w:jc w:val="both"/>
      </w:pPr>
      <w:r>
        <w:rPr>
          <w:rFonts w:ascii="Times New Roman"/>
          <w:b w:val="false"/>
          <w:i w:val="false"/>
          <w:color w:val="000000"/>
          <w:sz w:val="28"/>
        </w:rPr>
        <w:t>
      1. Сот үкiмi заңды және негiздi болуға тиiс.</w:t>
      </w:r>
    </w:p>
    <w:bookmarkEnd w:id="1805"/>
    <w:bookmarkStart w:name="z2031" w:id="1806"/>
    <w:p>
      <w:pPr>
        <w:spacing w:after="0"/>
        <w:ind w:left="0"/>
        <w:jc w:val="both"/>
      </w:pP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p>
    <w:bookmarkEnd w:id="1806"/>
    <w:bookmarkStart w:name="z2032" w:id="1807"/>
    <w:p>
      <w:pPr>
        <w:spacing w:after="0"/>
        <w:ind w:left="0"/>
        <w:jc w:val="both"/>
      </w:pPr>
      <w:r>
        <w:rPr>
          <w:rFonts w:ascii="Times New Roman"/>
          <w:b w:val="false"/>
          <w:i w:val="false"/>
          <w:color w:val="000000"/>
          <w:sz w:val="28"/>
        </w:rPr>
        <w:t>
      3. Егер үкiм сот отырысында сотқа ұсынылған дәлелдемелердi жан-жақты және объективтi зерттеу негiзiнде шығарылса, ол негiздi деп танылады.</w:t>
      </w:r>
    </w:p>
    <w:bookmarkEnd w:id="1807"/>
    <w:p>
      <w:pPr>
        <w:spacing w:after="0"/>
        <w:ind w:left="0"/>
        <w:jc w:val="both"/>
      </w:pPr>
      <w:r>
        <w:rPr>
          <w:rFonts w:ascii="Times New Roman"/>
          <w:b/>
          <w:i w:val="false"/>
          <w:color w:val="000000"/>
          <w:sz w:val="28"/>
        </w:rPr>
        <w:t>389-бап. Үкім шығару құпиясы</w:t>
      </w:r>
    </w:p>
    <w:bookmarkStart w:name="z2034" w:id="1808"/>
    <w:p>
      <w:pPr>
        <w:spacing w:after="0"/>
        <w:ind w:left="0"/>
        <w:jc w:val="both"/>
      </w:pP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адамдардың, оның ішінде запастағы судьяның болуына жол берілмейді.</w:t>
      </w:r>
    </w:p>
    <w:bookmarkEnd w:id="1808"/>
    <w:bookmarkStart w:name="z2035" w:id="1809"/>
    <w:p>
      <w:pPr>
        <w:spacing w:after="0"/>
        <w:ind w:left="0"/>
        <w:jc w:val="both"/>
      </w:pP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p>
    <w:bookmarkEnd w:id="1809"/>
    <w:bookmarkStart w:name="z2036" w:id="1810"/>
    <w:p>
      <w:pPr>
        <w:spacing w:after="0"/>
        <w:ind w:left="0"/>
        <w:jc w:val="both"/>
      </w:pP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1810"/>
    <w:p>
      <w:pPr>
        <w:spacing w:after="0"/>
        <w:ind w:left="0"/>
        <w:jc w:val="both"/>
      </w:pPr>
      <w:r>
        <w:rPr>
          <w:rFonts w:ascii="Times New Roman"/>
          <w:b/>
          <w:i w:val="false"/>
          <w:color w:val="000000"/>
          <w:sz w:val="28"/>
        </w:rPr>
        <w:t>390-бап. Соттың үкiм шығару кезiнде шешетiн мәселелерi</w:t>
      </w:r>
    </w:p>
    <w:bookmarkStart w:name="z2038" w:id="1811"/>
    <w:p>
      <w:pPr>
        <w:spacing w:after="0"/>
        <w:ind w:left="0"/>
        <w:jc w:val="both"/>
      </w:pPr>
      <w:r>
        <w:rPr>
          <w:rFonts w:ascii="Times New Roman"/>
          <w:b w:val="false"/>
          <w:i w:val="false"/>
          <w:color w:val="000000"/>
          <w:sz w:val="28"/>
        </w:rPr>
        <w:t>
      1. Сот үкiм шығару кезiнде кеңесу бөлмесiнде мынадай мәселелердi:</w:t>
      </w:r>
    </w:p>
    <w:bookmarkEnd w:id="1811"/>
    <w:p>
      <w:pPr>
        <w:spacing w:after="0"/>
        <w:ind w:left="0"/>
        <w:jc w:val="both"/>
      </w:pPr>
      <w:r>
        <w:rPr>
          <w:rFonts w:ascii="Times New Roman"/>
          <w:b w:val="false"/>
          <w:i w:val="false"/>
          <w:color w:val="000000"/>
          <w:sz w:val="28"/>
        </w:rPr>
        <w:t>
      1) жасалуына сотталушы айыпталып отырған іс-әрекеттiң орын алғаны дәлелденген-дәлелденбегенін;</w:t>
      </w:r>
    </w:p>
    <w:p>
      <w:pPr>
        <w:spacing w:after="0"/>
        <w:ind w:left="0"/>
        <w:jc w:val="both"/>
      </w:pPr>
      <w:r>
        <w:rPr>
          <w:rFonts w:ascii="Times New Roman"/>
          <w:b w:val="false"/>
          <w:i w:val="false"/>
          <w:color w:val="000000"/>
          <w:sz w:val="28"/>
        </w:rPr>
        <w:t>
      2) бұл іс-әрекеттің қылмыстық құқық бұзушылық болып табылатынын-табылмайтынын және ол нақ қайсы қылмыстық заңда көзделгенін (бап, бөлiк, тармақ);</w:t>
      </w:r>
    </w:p>
    <w:p>
      <w:pPr>
        <w:spacing w:after="0"/>
        <w:ind w:left="0"/>
        <w:jc w:val="both"/>
      </w:pPr>
      <w:r>
        <w:rPr>
          <w:rFonts w:ascii="Times New Roman"/>
          <w:b w:val="false"/>
          <w:i w:val="false"/>
          <w:color w:val="000000"/>
          <w:sz w:val="28"/>
        </w:rPr>
        <w:t>
      3) сотталушының осы іс-әрекеттi жасағаны дәлелденгенін-дәлелденбегенін;</w:t>
      </w:r>
    </w:p>
    <w:p>
      <w:pPr>
        <w:spacing w:after="0"/>
        <w:ind w:left="0"/>
        <w:jc w:val="both"/>
      </w:pPr>
      <w:r>
        <w:rPr>
          <w:rFonts w:ascii="Times New Roman"/>
          <w:b w:val="false"/>
          <w:i w:val="false"/>
          <w:color w:val="000000"/>
          <w:sz w:val="28"/>
        </w:rPr>
        <w:t>
      4) сотталушының осы қылмыстық құқық бұзушылықты жасауда кiнәлi-кінәсіз екендігін;</w:t>
      </w:r>
    </w:p>
    <w:p>
      <w:pPr>
        <w:spacing w:after="0"/>
        <w:ind w:left="0"/>
        <w:jc w:val="both"/>
      </w:pPr>
      <w:r>
        <w:rPr>
          <w:rFonts w:ascii="Times New Roman"/>
          <w:b w:val="false"/>
          <w:i w:val="false"/>
          <w:color w:val="000000"/>
          <w:sz w:val="28"/>
        </w:rPr>
        <w:t>
      5) оның жауаптылығы мен жазасын жеңiлдететiн немесе ауырлататын мән-жайлардың бар-жоғын;</w:t>
      </w:r>
    </w:p>
    <w:p>
      <w:pPr>
        <w:spacing w:after="0"/>
        <w:ind w:left="0"/>
        <w:jc w:val="both"/>
      </w:pPr>
      <w:r>
        <w:rPr>
          <w:rFonts w:ascii="Times New Roman"/>
          <w:b w:val="false"/>
          <w:i w:val="false"/>
          <w:color w:val="000000"/>
          <w:sz w:val="28"/>
        </w:rPr>
        <w:t>
      6) сотталушының өзі жасаған қылмыстық құқық бұзушылық үшiн жазалануға жататынын-жатпайтынын;</w:t>
      </w:r>
    </w:p>
    <w:p>
      <w:pPr>
        <w:spacing w:after="0"/>
        <w:ind w:left="0"/>
        <w:jc w:val="both"/>
      </w:pPr>
      <w:r>
        <w:rPr>
          <w:rFonts w:ascii="Times New Roman"/>
          <w:b w:val="false"/>
          <w:i w:val="false"/>
          <w:color w:val="000000"/>
          <w:sz w:val="28"/>
        </w:rPr>
        <w:t>
      7) сотталушыға қандай жаза тағайындалуға тиiстігін;</w:t>
      </w:r>
    </w:p>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w:t>
      </w:r>
    </w:p>
    <w:p>
      <w:pPr>
        <w:spacing w:after="0"/>
        <w:ind w:left="0"/>
        <w:jc w:val="both"/>
      </w:pPr>
      <w:r>
        <w:rPr>
          <w:rFonts w:ascii="Times New Roman"/>
          <w:b w:val="false"/>
          <w:i w:val="false"/>
          <w:color w:val="000000"/>
          <w:sz w:val="28"/>
        </w:rPr>
        <w:t xml:space="preserve">
      8) жаза тағайындамай үкiм шығару немесе жазадан босату не қылмыстық жазаны өтеудi Қазақстан Республикасы Қылмыстық кодексiнiң </w:t>
      </w:r>
      <w:r>
        <w:rPr>
          <w:rFonts w:ascii="Times New Roman"/>
          <w:b w:val="false"/>
          <w:i w:val="false"/>
          <w:color w:val="000000"/>
          <w:sz w:val="28"/>
        </w:rPr>
        <w:t>74</w:t>
      </w:r>
      <w:r>
        <w:rPr>
          <w:rFonts w:ascii="Times New Roman"/>
          <w:b w:val="false"/>
          <w:i w:val="false"/>
          <w:color w:val="000000"/>
          <w:sz w:val="28"/>
        </w:rPr>
        <w:t xml:space="preserve">, 75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жағдайларда кейiнге қалдыруға негiздердің бар-жоғын;</w:t>
      </w:r>
    </w:p>
    <w:p>
      <w:pPr>
        <w:spacing w:after="0"/>
        <w:ind w:left="0"/>
        <w:jc w:val="both"/>
      </w:pPr>
      <w:r>
        <w:rPr>
          <w:rFonts w:ascii="Times New Roman"/>
          <w:b w:val="false"/>
          <w:i w:val="false"/>
          <w:color w:val="000000"/>
          <w:sz w:val="28"/>
        </w:rPr>
        <w:t>
      9) бас бостандығынан айыруға сотталған адам қылмыстық-атқару жүйесі мекемесінің қандай түрi мен режимiнде жазасын өтеуге тиiс екенін;</w:t>
      </w:r>
    </w:p>
    <w:p>
      <w:pPr>
        <w:spacing w:after="0"/>
        <w:ind w:left="0"/>
        <w:jc w:val="both"/>
      </w:pPr>
      <w:r>
        <w:rPr>
          <w:rFonts w:ascii="Times New Roman"/>
          <w:b w:val="false"/>
          <w:i w:val="false"/>
          <w:color w:val="000000"/>
          <w:sz w:val="28"/>
        </w:rPr>
        <w:t>
      10) азаматтық талап қоюдың қанағаттандырылуға жататынын-жатпайтынын, оның кiмнiң пайдасына және қандай мөлшерде қанағаттандырылатынын;</w:t>
      </w:r>
    </w:p>
    <w:p>
      <w:pPr>
        <w:spacing w:after="0"/>
        <w:ind w:left="0"/>
        <w:jc w:val="both"/>
      </w:pPr>
      <w:r>
        <w:rPr>
          <w:rFonts w:ascii="Times New Roman"/>
          <w:b w:val="false"/>
          <w:i w:val="false"/>
          <w:color w:val="000000"/>
          <w:sz w:val="28"/>
        </w:rPr>
        <w:t>
      11) азаматтық талап қоюды немесе ықтимал тәркiлеудi қамтамасыз ету үшiн тыйым салынған мүлiктi не iстеу керектігін;</w:t>
      </w:r>
    </w:p>
    <w:p>
      <w:pPr>
        <w:spacing w:after="0"/>
        <w:ind w:left="0"/>
        <w:jc w:val="both"/>
      </w:pPr>
      <w:r>
        <w:rPr>
          <w:rFonts w:ascii="Times New Roman"/>
          <w:b w:val="false"/>
          <w:i w:val="false"/>
          <w:color w:val="000000"/>
          <w:sz w:val="28"/>
        </w:rPr>
        <w:t>
      12) заттай дәлелдемелерді не iстеу керектігін;</w:t>
      </w:r>
    </w:p>
    <w:p>
      <w:pPr>
        <w:spacing w:after="0"/>
        <w:ind w:left="0"/>
        <w:jc w:val="both"/>
      </w:pPr>
      <w:r>
        <w:rPr>
          <w:rFonts w:ascii="Times New Roman"/>
          <w:b w:val="false"/>
          <w:i w:val="false"/>
          <w:color w:val="000000"/>
          <w:sz w:val="28"/>
        </w:rPr>
        <w:t>
      13) процестік шығындар кiмге, қандай мөлшерде жүктелуге тиiстігін;</w:t>
      </w:r>
    </w:p>
    <w:p>
      <w:pPr>
        <w:spacing w:after="0"/>
        <w:ind w:left="0"/>
        <w:jc w:val="both"/>
      </w:pPr>
      <w:r>
        <w:rPr>
          <w:rFonts w:ascii="Times New Roman"/>
          <w:b w:val="false"/>
          <w:i w:val="false"/>
          <w:color w:val="000000"/>
          <w:sz w:val="28"/>
        </w:rPr>
        <w:t>
      14) 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pPr>
        <w:spacing w:after="0"/>
        <w:ind w:left="0"/>
        <w:jc w:val="both"/>
      </w:pPr>
      <w:r>
        <w:rPr>
          <w:rFonts w:ascii="Times New Roman"/>
          <w:b w:val="false"/>
          <w:i w:val="false"/>
          <w:color w:val="000000"/>
          <w:sz w:val="28"/>
        </w:rPr>
        <w:t xml:space="preserve">
      15) Қазақстан Республикасы Қылмыстық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w:t>
      </w:r>
    </w:p>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pPr>
        <w:spacing w:after="0"/>
        <w:ind w:left="0"/>
        <w:jc w:val="both"/>
      </w:pPr>
      <w:r>
        <w:rPr>
          <w:rFonts w:ascii="Times New Roman"/>
          <w:b w:val="false"/>
          <w:i w:val="false"/>
          <w:color w:val="000000"/>
          <w:sz w:val="28"/>
        </w:rPr>
        <w:t>
      16) қылмысты жасауға ықпал ететiн мән-жайлардың бар-жоғы туралы;</w:t>
      </w:r>
    </w:p>
    <w:p>
      <w:pPr>
        <w:spacing w:after="0"/>
        <w:ind w:left="0"/>
        <w:jc w:val="both"/>
      </w:pPr>
      <w:r>
        <w:rPr>
          <w:rFonts w:ascii="Times New Roman"/>
          <w:b w:val="false"/>
          <w:i w:val="false"/>
          <w:color w:val="000000"/>
          <w:sz w:val="28"/>
        </w:rPr>
        <w:t>
      17) сотталушыға қатысты бұлтартпау шарасы туралы;</w:t>
      </w:r>
    </w:p>
    <w:p>
      <w:pPr>
        <w:spacing w:after="0"/>
        <w:ind w:left="0"/>
        <w:jc w:val="both"/>
      </w:pPr>
      <w:r>
        <w:rPr>
          <w:rFonts w:ascii="Times New Roman"/>
          <w:b w:val="false"/>
          <w:i w:val="false"/>
          <w:color w:val="000000"/>
          <w:sz w:val="28"/>
        </w:rPr>
        <w:t>
      18) алдыңғы үкiм бойынша шартты сотталудың күшiн жою немесе оны сақтау туралы;</w:t>
      </w:r>
    </w:p>
    <w:p>
      <w:pPr>
        <w:spacing w:after="0"/>
        <w:ind w:left="0"/>
        <w:jc w:val="both"/>
      </w:pP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p>
    <w:bookmarkStart w:name="z2039" w:id="1812"/>
    <w:p>
      <w:pPr>
        <w:spacing w:after="0"/>
        <w:ind w:left="0"/>
        <w:jc w:val="both"/>
      </w:pPr>
      <w:r>
        <w:rPr>
          <w:rFonts w:ascii="Times New Roman"/>
          <w:b w:val="false"/>
          <w:i w:val="false"/>
          <w:color w:val="000000"/>
          <w:sz w:val="28"/>
        </w:rPr>
        <w:t>
      2. Ақтау үкiмiн шығару кезiнде сот ақталушыға тергеп-тексеру, прокуратура, сот органдарының заңсыз әрекеттерiмен келтiрiлген зиянды өтеу туралы мәселе жөнiнде шешiм қабылдайды.</w:t>
      </w:r>
    </w:p>
    <w:bookmarkEnd w:id="1812"/>
    <w:bookmarkStart w:name="z2040" w:id="1813"/>
    <w:p>
      <w:pPr>
        <w:spacing w:after="0"/>
        <w:ind w:left="0"/>
        <w:jc w:val="both"/>
      </w:pPr>
      <w:r>
        <w:rPr>
          <w:rFonts w:ascii="Times New Roman"/>
          <w:b w:val="false"/>
          <w:i w:val="false"/>
          <w:color w:val="000000"/>
          <w:sz w:val="28"/>
        </w:rPr>
        <w:t>
      3. Сотталушыны бiрнеше қылмыстық құқық бұзушылық жасады деп айыптаған кезде, сот осы баптың бiрiншi бөлiгiнiң 1) – 7) тармақтарында көрсетiлген мәселелердi әрбiр қылмыстық құқық бұзушылық бойынша жеке-жеке шешедi.</w:t>
      </w:r>
    </w:p>
    <w:bookmarkEnd w:id="1813"/>
    <w:bookmarkStart w:name="z2041" w:id="1814"/>
    <w:p>
      <w:pPr>
        <w:spacing w:after="0"/>
        <w:ind w:left="0"/>
        <w:jc w:val="both"/>
      </w:pPr>
      <w:r>
        <w:rPr>
          <w:rFonts w:ascii="Times New Roman"/>
          <w:b w:val="false"/>
          <w:i w:val="false"/>
          <w:color w:val="000000"/>
          <w:sz w:val="28"/>
        </w:rPr>
        <w:t>
      4. Егер қылмыстық құқық бұзушылық жасады деп бiрнеше сотталушы айыпталса, сот әрбір сотталушының жасалған іс-әрекетке қатысу рөлi мен дәрежесiн айқындай отырып, олардың әрбіріне қатысты осы баптың бiрiншi бөлiгiнде көрсетiлген барлық мәселелердi жеке-жеке шешедi.</w:t>
      </w:r>
    </w:p>
    <w:bookmarkEnd w:id="1814"/>
    <w:bookmarkStart w:name="z2042" w:id="1815"/>
    <w:p>
      <w:pPr>
        <w:spacing w:after="0"/>
        <w:ind w:left="0"/>
        <w:jc w:val="both"/>
      </w:pPr>
      <w:r>
        <w:rPr>
          <w:rFonts w:ascii="Times New Roman"/>
          <w:b w:val="false"/>
          <w:i w:val="false"/>
          <w:color w:val="000000"/>
          <w:sz w:val="28"/>
        </w:rPr>
        <w:t>
      5. Сот осы баптың бiрiншi бөлiгiнде санамаланған негiзгi мәселелердi шешкеннен кейін мынадай:</w:t>
      </w:r>
    </w:p>
    <w:bookmarkEnd w:id="1815"/>
    <w:p>
      <w:pPr>
        <w:spacing w:after="0"/>
        <w:ind w:left="0"/>
        <w:jc w:val="both"/>
      </w:pPr>
      <w:r>
        <w:rPr>
          <w:rFonts w:ascii="Times New Roman"/>
          <w:b w:val="false"/>
          <w:i w:val="false"/>
          <w:color w:val="000000"/>
          <w:sz w:val="28"/>
        </w:rPr>
        <w:t>
      1) сотталушының, ал қажет болған жағдайда – жәбiрленушiнiң ата-анасыз қалған, кәмелетке толмаған балаларын орналастыру туралы;</w:t>
      </w:r>
    </w:p>
    <w:p>
      <w:pPr>
        <w:spacing w:after="0"/>
        <w:ind w:left="0"/>
        <w:jc w:val="both"/>
      </w:pPr>
      <w:r>
        <w:rPr>
          <w:rFonts w:ascii="Times New Roman"/>
          <w:b w:val="false"/>
          <w:i w:val="false"/>
          <w:color w:val="000000"/>
          <w:sz w:val="28"/>
        </w:rPr>
        <w:t>
      2) сотталушының мүлкiн, қажет болған жағдайда жәбiрленушiнiң мүлкiн қорғау туралы;</w:t>
      </w:r>
    </w:p>
    <w:p>
      <w:pPr>
        <w:spacing w:after="0"/>
        <w:ind w:left="0"/>
        <w:jc w:val="both"/>
      </w:pPr>
      <w:r>
        <w:rPr>
          <w:rFonts w:ascii="Times New Roman"/>
          <w:b w:val="false"/>
          <w:i w:val="false"/>
          <w:color w:val="000000"/>
          <w:sz w:val="28"/>
        </w:rPr>
        <w:t>
      3) жекеше қаулы шығару қажеттiгi туралы;</w:t>
      </w:r>
    </w:p>
    <w:p>
      <w:pPr>
        <w:spacing w:after="0"/>
        <w:ind w:left="0"/>
        <w:jc w:val="both"/>
      </w:pP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p>
    <w:bookmarkStart w:name="z2043" w:id="1816"/>
    <w:p>
      <w:pPr>
        <w:spacing w:after="0"/>
        <w:ind w:left="0"/>
        <w:jc w:val="both"/>
      </w:pPr>
      <w:r>
        <w:rPr>
          <w:rFonts w:ascii="Times New Roman"/>
          <w:b w:val="false"/>
          <w:i w:val="false"/>
          <w:color w:val="000000"/>
          <w:sz w:val="28"/>
        </w:rPr>
        <w:t>
      6. Егер Қазақстан Республикасының Конституциялық Кеңесі осы қылмыстық іс бойынша қолданылуға жататын заңды немесе өзге де нормативтік құқықтық актіні басқа соттың бастамасы бойынша конституциялық емес деп тану туралы ұсынуды іс жүргізуге қабылдаса, сот үкім шығаруды кейінге қалдыруға міндетті.</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Сотталушының есi дұрыстығы туралы мәселенi шешу</w:t>
      </w:r>
    </w:p>
    <w:bookmarkStart w:name="z2045" w:id="1817"/>
    <w:p>
      <w:pPr>
        <w:spacing w:after="0"/>
        <w:ind w:left="0"/>
        <w:jc w:val="both"/>
      </w:pPr>
      <w:r>
        <w:rPr>
          <w:rFonts w:ascii="Times New Roman"/>
          <w:b w:val="false"/>
          <w:i w:val="false"/>
          <w:color w:val="000000"/>
          <w:sz w:val="28"/>
        </w:rPr>
        <w:t>
      1. Сотқа дейінгі іс жүргізу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p>
    <w:bookmarkEnd w:id="1817"/>
    <w:bookmarkStart w:name="z2046" w:id="1818"/>
    <w:p>
      <w:pPr>
        <w:spacing w:after="0"/>
        <w:ind w:left="0"/>
        <w:jc w:val="both"/>
      </w:pPr>
      <w:r>
        <w:rPr>
          <w:rFonts w:ascii="Times New Roman"/>
          <w:b w:val="false"/>
          <w:i w:val="false"/>
          <w:color w:val="000000"/>
          <w:sz w:val="28"/>
        </w:rPr>
        <w:t>
      2. Сот сотталушыны іс-әрекет жасаған уақытта есi дұрыс емес күйде болған немесе қылмыстық құқық бұзушылық жасағаннан кейiн оның өз әрекеттерiнiң (әрекетсiздiгiнiң) нақты сипаты мен қоғамдық қауiптiлiгiн ұғыну не оларды игеру мүмкiндiгiнен айыратын психикасының бұзылуымен ауырған деп тани отырып, қылмыстық iстi тоқтатуға және сотталушыға медициналық сипаттағы мәжбүрлеу шараларын қолдану туралы қаулы шығаруға құқылы. Мұндай шешімді сот басты сот талқылауына қорғаушы қатысқан жағдайда, кеңесу бөлмесінде қабылдай алады.</w:t>
      </w:r>
    </w:p>
    <w:bookmarkEnd w:id="1818"/>
    <w:bookmarkStart w:name="z2047" w:id="1819"/>
    <w:p>
      <w:pPr>
        <w:spacing w:after="0"/>
        <w:ind w:left="0"/>
        <w:jc w:val="both"/>
      </w:pP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істі осы Кодекстің </w:t>
      </w:r>
      <w:r>
        <w:rPr>
          <w:rFonts w:ascii="Times New Roman"/>
          <w:b w:val="false"/>
          <w:i w:val="false"/>
          <w:color w:val="000000"/>
          <w:sz w:val="28"/>
        </w:rPr>
        <w:t>519-бабында</w:t>
      </w:r>
      <w:r>
        <w:rPr>
          <w:rFonts w:ascii="Times New Roman"/>
          <w:b w:val="false"/>
          <w:i w:val="false"/>
          <w:color w:val="000000"/>
          <w:sz w:val="28"/>
        </w:rPr>
        <w:t xml:space="preserve"> көзделген тәртіппен қарау үшін тиісті сотқа жіберу туралы қаулы шығарады.</w:t>
      </w:r>
    </w:p>
    <w:bookmarkEnd w:id="1819"/>
    <w:p>
      <w:pPr>
        <w:spacing w:after="0"/>
        <w:ind w:left="0"/>
        <w:jc w:val="both"/>
      </w:pPr>
      <w:r>
        <w:rPr>
          <w:rFonts w:ascii="Times New Roman"/>
          <w:b/>
          <w:i w:val="false"/>
          <w:color w:val="000000"/>
          <w:sz w:val="28"/>
        </w:rPr>
        <w:t>392-бап. Үкiмдердiң түрлерi</w:t>
      </w:r>
    </w:p>
    <w:p>
      <w:pPr>
        <w:spacing w:after="0"/>
        <w:ind w:left="0"/>
        <w:jc w:val="both"/>
      </w:pPr>
      <w:r>
        <w:rPr>
          <w:rFonts w:ascii="Times New Roman"/>
          <w:b w:val="false"/>
          <w:i w:val="false"/>
          <w:color w:val="000000"/>
          <w:sz w:val="28"/>
        </w:rPr>
        <w:t>
      Соттың үкiмi айыптау немесе ақтау үкімі болуы мүмкiн.</w:t>
      </w:r>
    </w:p>
    <w:p>
      <w:pPr>
        <w:spacing w:after="0"/>
        <w:ind w:left="0"/>
        <w:jc w:val="both"/>
      </w:pPr>
      <w:r>
        <w:rPr>
          <w:rFonts w:ascii="Times New Roman"/>
          <w:b/>
          <w:i w:val="false"/>
          <w:color w:val="000000"/>
          <w:sz w:val="28"/>
        </w:rPr>
        <w:t>393-бап. Айыптау үкiмi</w:t>
      </w:r>
    </w:p>
    <w:bookmarkStart w:name="z2050" w:id="1820"/>
    <w:p>
      <w:pPr>
        <w:spacing w:after="0"/>
        <w:ind w:left="0"/>
        <w:jc w:val="both"/>
      </w:pPr>
      <w:r>
        <w:rPr>
          <w:rFonts w:ascii="Times New Roman"/>
          <w:b w:val="false"/>
          <w:i w:val="false"/>
          <w:color w:val="000000"/>
          <w:sz w:val="28"/>
        </w:rPr>
        <w:t>
      1. Айыптау үкiмi соттың сотталушыны қылмыстық құқық бұзушылық жасауға кiнәлi деп тану туралы шешiмiн қамтиды.</w:t>
      </w:r>
    </w:p>
    <w:bookmarkEnd w:id="1820"/>
    <w:bookmarkStart w:name="z2051" w:id="1821"/>
    <w:p>
      <w:pPr>
        <w:spacing w:after="0"/>
        <w:ind w:left="0"/>
        <w:jc w:val="both"/>
      </w:pPr>
      <w:r>
        <w:rPr>
          <w:rFonts w:ascii="Times New Roman"/>
          <w:b w:val="false"/>
          <w:i w:val="false"/>
          <w:color w:val="000000"/>
          <w:sz w:val="28"/>
        </w:rPr>
        <w:t>
      2. Айыптау үкiмi:</w:t>
      </w:r>
    </w:p>
    <w:bookmarkEnd w:id="1821"/>
    <w:p>
      <w:pPr>
        <w:spacing w:after="0"/>
        <w:ind w:left="0"/>
        <w:jc w:val="both"/>
      </w:pPr>
      <w:r>
        <w:rPr>
          <w:rFonts w:ascii="Times New Roman"/>
          <w:b w:val="false"/>
          <w:i w:val="false"/>
          <w:color w:val="000000"/>
          <w:sz w:val="28"/>
        </w:rPr>
        <w:t>
      1) сотталушы өтеуге тиiсті қылмыстық жаза тағайындала отырып;</w:t>
      </w:r>
    </w:p>
    <w:p>
      <w:pPr>
        <w:spacing w:after="0"/>
        <w:ind w:left="0"/>
        <w:jc w:val="both"/>
      </w:pPr>
      <w:r>
        <w:rPr>
          <w:rFonts w:ascii="Times New Roman"/>
          <w:b w:val="false"/>
          <w:i w:val="false"/>
          <w:color w:val="000000"/>
          <w:sz w:val="28"/>
        </w:rPr>
        <w:t>
      2) адамды қылмыстық жауаптылықтан босата отырып;</w:t>
      </w:r>
    </w:p>
    <w:p>
      <w:pPr>
        <w:spacing w:after="0"/>
        <w:ind w:left="0"/>
        <w:jc w:val="both"/>
      </w:pPr>
      <w:r>
        <w:rPr>
          <w:rFonts w:ascii="Times New Roman"/>
          <w:b w:val="false"/>
          <w:i w:val="false"/>
          <w:color w:val="000000"/>
          <w:sz w:val="28"/>
        </w:rPr>
        <w:t>
      3) қылмыстық жаза тағайындалып және оны өтеуден босата отырып;</w:t>
      </w:r>
    </w:p>
    <w:p>
      <w:pPr>
        <w:spacing w:after="0"/>
        <w:ind w:left="0"/>
        <w:jc w:val="both"/>
      </w:pPr>
      <w:r>
        <w:rPr>
          <w:rFonts w:ascii="Times New Roman"/>
          <w:b w:val="false"/>
          <w:i w:val="false"/>
          <w:color w:val="000000"/>
          <w:sz w:val="28"/>
        </w:rPr>
        <w:t>
      4) қылмыстық жаза тағайындалмай;</w:t>
      </w:r>
    </w:p>
    <w:p>
      <w:pPr>
        <w:spacing w:after="0"/>
        <w:ind w:left="0"/>
        <w:jc w:val="both"/>
      </w:pPr>
      <w:r>
        <w:rPr>
          <w:rFonts w:ascii="Times New Roman"/>
          <w:b w:val="false"/>
          <w:i w:val="false"/>
          <w:color w:val="000000"/>
          <w:sz w:val="28"/>
        </w:rPr>
        <w:t>
      5) қылмыстық жазаны өтеу кейiнге қалдырыла отырып шығарылады.</w:t>
      </w:r>
    </w:p>
    <w:bookmarkStart w:name="z2052" w:id="1822"/>
    <w:p>
      <w:pPr>
        <w:spacing w:after="0"/>
        <w:ind w:left="0"/>
        <w:jc w:val="both"/>
      </w:pPr>
      <w:r>
        <w:rPr>
          <w:rFonts w:ascii="Times New Roman"/>
          <w:b w:val="false"/>
          <w:i w:val="false"/>
          <w:color w:val="000000"/>
          <w:sz w:val="28"/>
        </w:rPr>
        <w:t>
      3. Айыптау үкiмiн болжамдарға негiздеуге болмайды және ол сот талқылауы барысында сотталушының қылмыстық құқық бұзушылық жасауға кiнәлілігі соттың зерттеген дәлелдемелерiнiң жиынтығымен расталған жағдайда ғана шығарылады.</w:t>
      </w:r>
    </w:p>
    <w:bookmarkEnd w:id="1822"/>
    <w:bookmarkStart w:name="z2053" w:id="1823"/>
    <w:p>
      <w:pPr>
        <w:spacing w:after="0"/>
        <w:ind w:left="0"/>
        <w:jc w:val="both"/>
      </w:pPr>
      <w:r>
        <w:rPr>
          <w:rFonts w:ascii="Times New Roman"/>
          <w:b w:val="false"/>
          <w:i w:val="false"/>
          <w:color w:val="000000"/>
          <w:sz w:val="28"/>
        </w:rPr>
        <w:t>
      4. Сот сотталған адам өтеуге тиiсті жазаны тағайындай отырып, айыптау үкiмiн шығарып, жазаның түрiн, мөлшерiн, режимiн және оны өтеу мерзімін есептеудiң басталуын дәл айқындауға тиіс.</w:t>
      </w:r>
    </w:p>
    <w:bookmarkEnd w:id="1823"/>
    <w:bookmarkStart w:name="z2054" w:id="1824"/>
    <w:p>
      <w:pPr>
        <w:spacing w:after="0"/>
        <w:ind w:left="0"/>
        <w:jc w:val="both"/>
      </w:pPr>
      <w:r>
        <w:rPr>
          <w:rFonts w:ascii="Times New Roman"/>
          <w:b w:val="false"/>
          <w:i w:val="false"/>
          <w:color w:val="000000"/>
          <w:sz w:val="28"/>
        </w:rPr>
        <w:t xml:space="preserve">
      5. Сот, егер осы қылмыстық құқық бұзушылық үшiн адамды қылмыстық жауаптылыққа тартудың ескіру мерзiмi өтiп кетсе, сондай-ақ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көзделген жағдайларда, айыптау үкiмiн адамды қылмыстық жауаптылықтан босата отырып шығарады.</w:t>
      </w:r>
    </w:p>
    <w:bookmarkEnd w:id="1824"/>
    <w:bookmarkStart w:name="z2055" w:id="1825"/>
    <w:p>
      <w:pPr>
        <w:spacing w:after="0"/>
        <w:ind w:left="0"/>
        <w:jc w:val="both"/>
      </w:pPr>
      <w:r>
        <w:rPr>
          <w:rFonts w:ascii="Times New Roman"/>
          <w:b w:val="false"/>
          <w:i w:val="false"/>
          <w:color w:val="000000"/>
          <w:sz w:val="28"/>
        </w:rPr>
        <w:t>
      6. Сот, егер үкiм шығару кезiнде:</w:t>
      </w:r>
    </w:p>
    <w:bookmarkEnd w:id="1825"/>
    <w:p>
      <w:pPr>
        <w:spacing w:after="0"/>
        <w:ind w:left="0"/>
        <w:jc w:val="both"/>
      </w:pPr>
      <w:r>
        <w:rPr>
          <w:rFonts w:ascii="Times New Roman"/>
          <w:b w:val="false"/>
          <w:i w:val="false"/>
          <w:color w:val="000000"/>
          <w:sz w:val="28"/>
        </w:rPr>
        <w:t>
      1) сотталған адамға осы үкiммен тағайындалған жазаны қолданудан немесе өтеуден босататын рақымшылық жасау актiсi шығарылған;</w:t>
      </w:r>
    </w:p>
    <w:p>
      <w:pPr>
        <w:spacing w:after="0"/>
        <w:ind w:left="0"/>
        <w:jc w:val="both"/>
      </w:pP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62-бабында</w:t>
      </w:r>
      <w:r>
        <w:rPr>
          <w:rFonts w:ascii="Times New Roman"/>
          <w:b w:val="false"/>
          <w:i w:val="false"/>
          <w:color w:val="000000"/>
          <w:sz w:val="28"/>
        </w:rPr>
        <w:t xml:space="preserve"> белгiленген алдын ала қамауға алуды есепке жатқызу қағидаларын ескере отырып, осы iс бойынша сотталушының күзетілуде болу уақыты сот тағайындаған жазаны қамтыған жағдайларда, айыптау үкiмiн жазаны тағайындап және одан босата отырып шығарады.</w:t>
      </w:r>
    </w:p>
    <w:bookmarkStart w:name="z2056" w:id="1826"/>
    <w:p>
      <w:pPr>
        <w:spacing w:after="0"/>
        <w:ind w:left="0"/>
        <w:jc w:val="both"/>
      </w:pPr>
      <w:r>
        <w:rPr>
          <w:rFonts w:ascii="Times New Roman"/>
          <w:b w:val="false"/>
          <w:i w:val="false"/>
          <w:color w:val="000000"/>
          <w:sz w:val="28"/>
        </w:rPr>
        <w:t>
      7. Егер айыптау үкiмiн шығару кезiнде сотталушы қайтыс болса, сот iстi тоқтатады немесе тараптардың өтiнiшхаты бойынша айыптау үкiмiн жазаны тағайындамай шығарады.</w:t>
      </w:r>
    </w:p>
    <w:bookmarkEnd w:id="1826"/>
    <w:bookmarkStart w:name="z2057" w:id="1827"/>
    <w:p>
      <w:pPr>
        <w:spacing w:after="0"/>
        <w:ind w:left="0"/>
        <w:jc w:val="both"/>
      </w:pPr>
      <w:r>
        <w:rPr>
          <w:rFonts w:ascii="Times New Roman"/>
          <w:b w:val="false"/>
          <w:i w:val="false"/>
          <w:color w:val="000000"/>
          <w:sz w:val="28"/>
        </w:rPr>
        <w:t xml:space="preserve">
      8.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w:t>
      </w:r>
    </w:p>
    <w:bookmarkEnd w:id="1827"/>
    <w:p>
      <w:pPr>
        <w:spacing w:after="0"/>
        <w:ind w:left="0"/>
        <w:jc w:val="both"/>
      </w:pPr>
      <w:r>
        <w:rPr>
          <w:rFonts w:ascii="Times New Roman"/>
          <w:b/>
          <w:i w:val="false"/>
          <w:color w:val="000000"/>
          <w:sz w:val="28"/>
        </w:rPr>
        <w:t>394-бап. Ақтау үкiмi</w:t>
      </w:r>
    </w:p>
    <w:bookmarkStart w:name="z2059" w:id="1828"/>
    <w:p>
      <w:pPr>
        <w:spacing w:after="0"/>
        <w:ind w:left="0"/>
        <w:jc w:val="both"/>
      </w:pPr>
      <w:r>
        <w:rPr>
          <w:rFonts w:ascii="Times New Roman"/>
          <w:b w:val="false"/>
          <w:i w:val="false"/>
          <w:color w:val="000000"/>
          <w:sz w:val="28"/>
        </w:rPr>
        <w:t>
      1.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bookmarkEnd w:id="1828"/>
    <w:bookmarkStart w:name="z2060" w:id="1829"/>
    <w:p>
      <w:pPr>
        <w:spacing w:after="0"/>
        <w:ind w:left="0"/>
        <w:jc w:val="both"/>
      </w:pPr>
      <w:r>
        <w:rPr>
          <w:rFonts w:ascii="Times New Roman"/>
          <w:b w:val="false"/>
          <w:i w:val="false"/>
          <w:color w:val="000000"/>
          <w:sz w:val="28"/>
        </w:rPr>
        <w:t>
      2. Егер:</w:t>
      </w:r>
    </w:p>
    <w:bookmarkEnd w:id="1829"/>
    <w:p>
      <w:pPr>
        <w:spacing w:after="0"/>
        <w:ind w:left="0"/>
        <w:jc w:val="both"/>
      </w:pPr>
      <w:r>
        <w:rPr>
          <w:rFonts w:ascii="Times New Roman"/>
          <w:b w:val="false"/>
          <w:i w:val="false"/>
          <w:color w:val="000000"/>
          <w:sz w:val="28"/>
        </w:rPr>
        <w:t>
      1) қылмыстық құқық бұзушылық оқиғасы болмаса;</w:t>
      </w:r>
    </w:p>
    <w:p>
      <w:pPr>
        <w:spacing w:after="0"/>
        <w:ind w:left="0"/>
        <w:jc w:val="both"/>
      </w:pPr>
      <w:r>
        <w:rPr>
          <w:rFonts w:ascii="Times New Roman"/>
          <w:b w:val="false"/>
          <w:i w:val="false"/>
          <w:color w:val="000000"/>
          <w:sz w:val="28"/>
        </w:rPr>
        <w:t>
      2) сотталушының іс-әрекетiнде қылмыстық құқық бұзушылық құрамы болмаса;</w:t>
      </w:r>
    </w:p>
    <w:p>
      <w:pPr>
        <w:spacing w:after="0"/>
        <w:ind w:left="0"/>
        <w:jc w:val="both"/>
      </w:pPr>
      <w:r>
        <w:rPr>
          <w:rFonts w:ascii="Times New Roman"/>
          <w:b w:val="false"/>
          <w:i w:val="false"/>
          <w:color w:val="000000"/>
          <w:sz w:val="28"/>
        </w:rPr>
        <w:t>
      3) сотталушының қылмыстық құқық бұзушылық жасауға қатысуы дәлелденбесе, ақтау үкiмi шығарылады.</w:t>
      </w:r>
    </w:p>
    <w:bookmarkStart w:name="z2061" w:id="1830"/>
    <w:p>
      <w:pPr>
        <w:spacing w:after="0"/>
        <w:ind w:left="0"/>
        <w:jc w:val="both"/>
      </w:pPr>
      <w:r>
        <w:rPr>
          <w:rFonts w:ascii="Times New Roman"/>
          <w:b w:val="false"/>
          <w:i w:val="false"/>
          <w:color w:val="000000"/>
          <w:sz w:val="28"/>
        </w:rPr>
        <w:t>
      3. Санамаланған негiздердiң кез келгенi бойынша ақтау соттың сотталушының кiнәсiздiгiн тануын бiлдiредi және оның толық ақталуына әкеп соғады.</w:t>
      </w:r>
    </w:p>
    <w:bookmarkEnd w:id="1830"/>
    <w:bookmarkStart w:name="z2062" w:id="1831"/>
    <w:p>
      <w:pPr>
        <w:spacing w:after="0"/>
        <w:ind w:left="0"/>
        <w:jc w:val="both"/>
      </w:pPr>
      <w:r>
        <w:rPr>
          <w:rFonts w:ascii="Times New Roman"/>
          <w:b w:val="false"/>
          <w:i w:val="false"/>
          <w:color w:val="000000"/>
          <w:sz w:val="28"/>
        </w:rPr>
        <w:t>
      4. Егер ақтау үкiмiн шығару кезінде қылмыстық құқық бұзушылық жасаған адам анықталмай қалса, сот үкiмнің қарар бөлімінде өзге адамды қылмыстық қудалау қажеттiгi туралы мәселенi шешу үшiн iстi прокурорға жiберу туралы көрсетеді.</w:t>
      </w:r>
    </w:p>
    <w:bookmarkEnd w:id="1831"/>
    <w:p>
      <w:pPr>
        <w:spacing w:after="0"/>
        <w:ind w:left="0"/>
        <w:jc w:val="both"/>
      </w:pPr>
      <w:r>
        <w:rPr>
          <w:rFonts w:ascii="Times New Roman"/>
          <w:b/>
          <w:i w:val="false"/>
          <w:color w:val="000000"/>
          <w:sz w:val="28"/>
        </w:rPr>
        <w:t>395-бап. Үкiмдi жасау</w:t>
      </w:r>
    </w:p>
    <w:bookmarkStart w:name="z2064" w:id="183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мәселелердi шешкеннен кейiн сот үкiмдi жасауға көшедi.</w:t>
      </w:r>
    </w:p>
    <w:bookmarkEnd w:id="1832"/>
    <w:bookmarkStart w:name="z2065" w:id="1833"/>
    <w:p>
      <w:pPr>
        <w:spacing w:after="0"/>
        <w:ind w:left="0"/>
        <w:jc w:val="both"/>
      </w:pPr>
      <w:r>
        <w:rPr>
          <w:rFonts w:ascii="Times New Roman"/>
          <w:b w:val="false"/>
          <w:i w:val="false"/>
          <w:color w:val="000000"/>
          <w:sz w:val="28"/>
        </w:rPr>
        <w:t>
      2. Үкiм сот талқылауы жүргiзiлген тiлде жазылады.</w:t>
      </w:r>
    </w:p>
    <w:bookmarkEnd w:id="1833"/>
    <w:bookmarkStart w:name="z2066" w:id="1834"/>
    <w:p>
      <w:pPr>
        <w:spacing w:after="0"/>
        <w:ind w:left="0"/>
        <w:jc w:val="both"/>
      </w:pPr>
      <w:r>
        <w:rPr>
          <w:rFonts w:ascii="Times New Roman"/>
          <w:b w:val="false"/>
          <w:i w:val="false"/>
          <w:color w:val="000000"/>
          <w:sz w:val="28"/>
        </w:rPr>
        <w:t>
      3. Үкiм кiрiспе, сипаттау-уәждеу және қарар бөлiмдерінен тұрады.</w:t>
      </w:r>
    </w:p>
    <w:bookmarkEnd w:id="1834"/>
    <w:bookmarkStart w:name="z2067" w:id="1835"/>
    <w:p>
      <w:pPr>
        <w:spacing w:after="0"/>
        <w:ind w:left="0"/>
        <w:jc w:val="both"/>
      </w:pPr>
      <w:r>
        <w:rPr>
          <w:rFonts w:ascii="Times New Roman"/>
          <w:b w:val="false"/>
          <w:i w:val="false"/>
          <w:color w:val="000000"/>
          <w:sz w:val="28"/>
        </w:rPr>
        <w:t>
      4. Үкімді судья қолдан жазуы, машинаға басу тәсілімен не компьютерлік тәсілмен дайындауы мүмкін және ол оған қол қояды.</w:t>
      </w:r>
    </w:p>
    <w:bookmarkEnd w:id="1835"/>
    <w:bookmarkStart w:name="z2068" w:id="1836"/>
    <w:p>
      <w:pPr>
        <w:spacing w:after="0"/>
        <w:ind w:left="0"/>
        <w:jc w:val="both"/>
      </w:pPr>
      <w:r>
        <w:rPr>
          <w:rFonts w:ascii="Times New Roman"/>
          <w:b w:val="false"/>
          <w:i w:val="false"/>
          <w:color w:val="000000"/>
          <w:sz w:val="28"/>
        </w:rPr>
        <w:t>
      5. Үкімдегі түзетулер ескертілуге және үкім жария етілгенге дейін оның тиісті бетінде судьяның қол қоюымен куәландырылуға тиіс.</w:t>
      </w:r>
    </w:p>
    <w:bookmarkEnd w:id="1836"/>
    <w:bookmarkStart w:name="z2069" w:id="1837"/>
    <w:p>
      <w:pPr>
        <w:spacing w:after="0"/>
        <w:ind w:left="0"/>
        <w:jc w:val="both"/>
      </w:pPr>
      <w:r>
        <w:rPr>
          <w:rFonts w:ascii="Times New Roman"/>
          <w:b w:val="false"/>
          <w:i w:val="false"/>
          <w:color w:val="000000"/>
          <w:sz w:val="28"/>
        </w:rPr>
        <w:t>
      6. Үкiмге ол жария етілгеннен кейiн өзгерiстер енгiзуге жол берiлмейдi.</w:t>
      </w:r>
    </w:p>
    <w:bookmarkEnd w:id="1837"/>
    <w:p>
      <w:pPr>
        <w:spacing w:after="0"/>
        <w:ind w:left="0"/>
        <w:jc w:val="both"/>
      </w:pPr>
      <w:r>
        <w:rPr>
          <w:rFonts w:ascii="Times New Roman"/>
          <w:b/>
          <w:i w:val="false"/>
          <w:color w:val="000000"/>
          <w:sz w:val="28"/>
        </w:rPr>
        <w:t>396-бап. Үкiмнiң кiрiспе бөлiгi</w:t>
      </w:r>
    </w:p>
    <w:p>
      <w:pPr>
        <w:spacing w:after="0"/>
        <w:ind w:left="0"/>
        <w:jc w:val="both"/>
      </w:pPr>
      <w:r>
        <w:rPr>
          <w:rFonts w:ascii="Times New Roman"/>
          <w:b w:val="false"/>
          <w:i w:val="false"/>
          <w:color w:val="000000"/>
          <w:sz w:val="28"/>
        </w:rPr>
        <w:t>
      Үкiмнiң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уақыты оның жария етiлген күнiмен айқындалады;</w:t>
      </w:r>
    </w:p>
    <w:p>
      <w:pPr>
        <w:spacing w:after="0"/>
        <w:ind w:left="0"/>
        <w:jc w:val="both"/>
      </w:pP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iс үшiн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i w:val="false"/>
          <w:color w:val="000000"/>
          <w:sz w:val="28"/>
        </w:rPr>
        <w:t>397-бап. Айыптау үкiмiнiң сипаттау-уәждеу бөлiгi</w:t>
      </w:r>
    </w:p>
    <w:bookmarkStart w:name="z2072" w:id="1838"/>
    <w:p>
      <w:pPr>
        <w:spacing w:after="0"/>
        <w:ind w:left="0"/>
        <w:jc w:val="both"/>
      </w:pPr>
      <w:r>
        <w:rPr>
          <w:rFonts w:ascii="Times New Roman"/>
          <w:b w:val="false"/>
          <w:i w:val="false"/>
          <w:color w:val="000000"/>
          <w:sz w:val="28"/>
        </w:rPr>
        <w:t>
      1. Айыптау үкiмiнiң сипаттау-уәждеу бөлiгiнде қылмыстық құқық бұзушылықтың жасалған орны, уақыты, жасалу тәсiлi, кiнә нысаны, себептерi мен салдары көрсетiле отырып, сот дәлелденген деп таныған қылмыстық әрекеттiң сипаттамасы қамтылуға тиіс. Үкiмде соттың сотталушыға қатысты түйіні негiзделген дәлелдемелер және сот басқа дәлелдемелердi жоққа шығарған себептер келтiрiледi. Жауаптылықты жеңiлдететiн немесе ауырлататын мән-жайлар, сондай-ақ процестік келісімде көзделген, жазаны тағайындау шектері көрсетіледі. Айыптаудың бiр бөлiгi негiзсiз деп танылған немесе қылмыстық құқық бұзушылықтың дұрыс сараланбағаны анықталған жағдайда, айыптауды өзгертудiң негiздерi мен себептерi көрсетiледi. Сотталушының әрекеттерiн қайта саралау қажеттiгi туралы түйінге келе отырып немесе кейбiр баптардың (бап бөлiгiнiң, бап бөлiгi тармағының) артық тағылғанын анықтап, сот үкiмнiң сипаттау-уәждеу бөлiгiнде іс-әрекеттi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туралы көрсетедi.</w:t>
      </w:r>
    </w:p>
    <w:bookmarkEnd w:id="1838"/>
    <w:bookmarkStart w:name="z2073" w:id="1839"/>
    <w:p>
      <w:pPr>
        <w:spacing w:after="0"/>
        <w:ind w:left="0"/>
        <w:jc w:val="both"/>
      </w:pP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мәселелерді шешудiң себептерiн де көрсетуге мiндеттi.</w:t>
      </w:r>
    </w:p>
    <w:bookmarkEnd w:id="1839"/>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w:t>
      </w:r>
    </w:p>
    <w:bookmarkStart w:name="z2074" w:id="1840"/>
    <w:p>
      <w:pPr>
        <w:spacing w:after="0"/>
        <w:ind w:left="0"/>
        <w:jc w:val="both"/>
      </w:pPr>
      <w:r>
        <w:rPr>
          <w:rFonts w:ascii="Times New Roman"/>
          <w:b w:val="false"/>
          <w:i w:val="false"/>
          <w:color w:val="000000"/>
          <w:sz w:val="28"/>
        </w:rPr>
        <w:t xml:space="preserve">
      3. Сипаттау-уәждеу бөлiгінде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басқа да мәселелер бойынша қабылданған шешiмдердiң негiздемесi қамтылуға тиiс.</w:t>
      </w:r>
    </w:p>
    <w:bookmarkEnd w:id="1840"/>
    <w:bookmarkStart w:name="z2075" w:id="1841"/>
    <w:p>
      <w:pPr>
        <w:spacing w:after="0"/>
        <w:ind w:left="0"/>
        <w:jc w:val="both"/>
      </w:pPr>
      <w:r>
        <w:rPr>
          <w:rFonts w:ascii="Times New Roman"/>
          <w:b w:val="false"/>
          <w:i w:val="false"/>
          <w:color w:val="000000"/>
          <w:sz w:val="28"/>
        </w:rPr>
        <w:t>
      4. Жабық сот отырысында қаралған істер бойынша, айыптау үкімінің сипаттау-уәждеу бөлігінде сот талқылауында жариялықты шектеу үшін негіз болатын мән-жайлар туралы тұжырымдалулар болмауға тиіс.</w:t>
      </w:r>
    </w:p>
    <w:bookmarkEnd w:id="1841"/>
    <w:bookmarkStart w:name="z2076" w:id="1842"/>
    <w:p>
      <w:pPr>
        <w:spacing w:after="0"/>
        <w:ind w:left="0"/>
        <w:jc w:val="both"/>
      </w:pPr>
      <w:r>
        <w:rPr>
          <w:rFonts w:ascii="Times New Roman"/>
          <w:b w:val="false"/>
          <w:i w:val="false"/>
          <w:color w:val="000000"/>
          <w:sz w:val="28"/>
        </w:rPr>
        <w:t xml:space="preserve">
      5. Процестік келісім немесе медиациялық тәртіппен татуласуға қол жеткізу туралы келісім жасалған істер бойынша айыптау үкімінің сипаттау-уәждеу бөлiгi осы Кодекстің </w:t>
      </w:r>
      <w:r>
        <w:rPr>
          <w:rFonts w:ascii="Times New Roman"/>
          <w:b w:val="false"/>
          <w:i w:val="false"/>
          <w:color w:val="000000"/>
          <w:sz w:val="28"/>
        </w:rPr>
        <w:t>627-бабына</w:t>
      </w:r>
      <w:r>
        <w:rPr>
          <w:rFonts w:ascii="Times New Roman"/>
          <w:b w:val="false"/>
          <w:i w:val="false"/>
          <w:color w:val="000000"/>
          <w:sz w:val="28"/>
        </w:rPr>
        <w:t xml:space="preserve"> сәйкес жазылады.</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Айыптау үкiмiнiң қарар бөлiгi</w:t>
      </w:r>
    </w:p>
    <w:bookmarkStart w:name="z2078" w:id="1843"/>
    <w:p>
      <w:pPr>
        <w:spacing w:after="0"/>
        <w:ind w:left="0"/>
        <w:jc w:val="both"/>
      </w:pPr>
      <w:r>
        <w:rPr>
          <w:rFonts w:ascii="Times New Roman"/>
          <w:b w:val="false"/>
          <w:i w:val="false"/>
          <w:color w:val="000000"/>
          <w:sz w:val="28"/>
        </w:rPr>
        <w:t>
      1. Айыптау үкiмiнiң қарар бөлiгiнде:</w:t>
      </w:r>
    </w:p>
    <w:bookmarkEnd w:id="1843"/>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жасауға кiнәлi деп тану туралы шешiм;</w:t>
      </w:r>
    </w:p>
    <w:p>
      <w:pPr>
        <w:spacing w:after="0"/>
        <w:ind w:left="0"/>
        <w:jc w:val="both"/>
      </w:pPr>
      <w:r>
        <w:rPr>
          <w:rFonts w:ascii="Times New Roman"/>
          <w:b w:val="false"/>
          <w:i w:val="false"/>
          <w:color w:val="000000"/>
          <w:sz w:val="28"/>
        </w:rPr>
        <w:t>
      3) сотталушы ол бойынша кiнәлi деп танылған қылмыстық заң (бап, бөлiк, тармақ);</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түрi мен режимiн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p>
      <w:pPr>
        <w:spacing w:after="0"/>
        <w:ind w:left="0"/>
        <w:jc w:val="both"/>
      </w:pP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p>
    <w:p>
      <w:pPr>
        <w:spacing w:after="0"/>
        <w:ind w:left="0"/>
        <w:jc w:val="both"/>
      </w:pPr>
      <w:r>
        <w:rPr>
          <w:rFonts w:ascii="Times New Roman"/>
          <w:b w:val="false"/>
          <w:i w:val="false"/>
          <w:color w:val="000000"/>
          <w:sz w:val="28"/>
        </w:rPr>
        <w:t>
      6) сотталған адамды құрметтi, әскери, арнайы немесе өзге де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ұсыну енгiзу) туралы шешiм;</w:t>
      </w:r>
    </w:p>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p>
      <w:pPr>
        <w:spacing w:after="0"/>
        <w:ind w:left="0"/>
        <w:jc w:val="both"/>
      </w:pPr>
      <w:r>
        <w:rPr>
          <w:rFonts w:ascii="Times New Roman"/>
          <w:b w:val="false"/>
          <w:i w:val="false"/>
          <w:color w:val="000000"/>
          <w:sz w:val="28"/>
        </w:rPr>
        <w:t>
      7) егер сотталушы үкiм шығарылғанға дейiн ұстап алынса және оған күзетпен ұстау, үйқамақ түрiнде бұлтартпау шаралары қолданылса немесе ол арнаулы медициналық ұйымға орналастырылса, алдын ала күзетпен қамауға алуды есепке алу туралы шешiм;</w:t>
      </w:r>
    </w:p>
    <w:p>
      <w:pPr>
        <w:spacing w:after="0"/>
        <w:ind w:left="0"/>
        <w:jc w:val="both"/>
      </w:pPr>
      <w:r>
        <w:rPr>
          <w:rFonts w:ascii="Times New Roman"/>
          <w:b w:val="false"/>
          <w:i w:val="false"/>
          <w:color w:val="000000"/>
          <w:sz w:val="28"/>
        </w:rPr>
        <w:t>
      8) сотталған адамға мәжбүрлеп емдеудi қолдану және қамқоршылық белгiлеу туралы шешiм;</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10) негізгі жазаны орындауды кейінге қалдыру туралы мәселенің шешімі;</w:t>
      </w:r>
    </w:p>
    <w:p>
      <w:pPr>
        <w:spacing w:after="0"/>
        <w:ind w:left="0"/>
        <w:jc w:val="both"/>
      </w:pPr>
      <w:r>
        <w:rPr>
          <w:rFonts w:ascii="Times New Roman"/>
          <w:b w:val="false"/>
          <w:i w:val="false"/>
          <w:color w:val="000000"/>
          <w:sz w:val="28"/>
        </w:rPr>
        <w:t>
      11) белгілі бір лауазымды атқару немесе белгілі бір қызметпен айналысу құқығынан айыру түрінде жазалау туралы шешім көрсетiлуге тиiс.</w:t>
      </w:r>
    </w:p>
    <w:bookmarkStart w:name="z2079" w:id="1844"/>
    <w:p>
      <w:pPr>
        <w:spacing w:after="0"/>
        <w:ind w:left="0"/>
        <w:jc w:val="both"/>
      </w:pPr>
      <w:r>
        <w:rPr>
          <w:rFonts w:ascii="Times New Roman"/>
          <w:b w:val="false"/>
          <w:i w:val="false"/>
          <w:color w:val="000000"/>
          <w:sz w:val="28"/>
        </w:rPr>
        <w:t>
      2. Сотталушы қылмыстық заңның бiрнеше бабы (баптардың бөлiктерi, тармақтары) бойынша айыпталған жағдайда, үкiмнiң қарар бөлiгiнде олардың қайсысы бойынша сотталушының ақталғаны және қайсысы бойынша сотталғаны көрсетiлуге тиiс.</w:t>
      </w:r>
    </w:p>
    <w:bookmarkEnd w:id="1844"/>
    <w:bookmarkStart w:name="z2080" w:id="1845"/>
    <w:p>
      <w:pPr>
        <w:spacing w:after="0"/>
        <w:ind w:left="0"/>
        <w:jc w:val="both"/>
      </w:pPr>
      <w:r>
        <w:rPr>
          <w:rFonts w:ascii="Times New Roman"/>
          <w:b w:val="false"/>
          <w:i w:val="false"/>
          <w:color w:val="000000"/>
          <w:sz w:val="28"/>
        </w:rPr>
        <w:t>
      3. Сотталушы жазаны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Ақтау үкiмiнiң сипаттау-уәждеу бөлiгi</w:t>
      </w:r>
    </w:p>
    <w:bookmarkStart w:name="z2082" w:id="1846"/>
    <w:p>
      <w:pPr>
        <w:spacing w:after="0"/>
        <w:ind w:left="0"/>
        <w:jc w:val="both"/>
      </w:pPr>
      <w:r>
        <w:rPr>
          <w:rFonts w:ascii="Times New Roman"/>
          <w:b w:val="false"/>
          <w:i w:val="false"/>
          <w:color w:val="000000"/>
          <w:sz w:val="28"/>
        </w:rPr>
        <w:t>
      1. Ақтау үкiмiнiң сипаттау-уәждеу бөлiгiнде: тағылған айыптың мәнi; сот анықтаған iстiң мән-жайлары; сотталушының қылмыстық құқық бұзушылық жасаудағы кiнәлiлiгi туралы пайымдау негiзделген дәлелдемелердi сот анық емес немесе жеткiлiксiз деп таныған себептер; сотталушыны ақтау үшiн негiз болған дәлелдемелер; азаматтық талап қоюға қатысты шешiмнiң себептерi баяндалады.</w:t>
      </w:r>
    </w:p>
    <w:bookmarkEnd w:id="1846"/>
    <w:bookmarkStart w:name="z2083" w:id="1847"/>
    <w:p>
      <w:pPr>
        <w:spacing w:after="0"/>
        <w:ind w:left="0"/>
        <w:jc w:val="both"/>
      </w:pPr>
      <w:r>
        <w:rPr>
          <w:rFonts w:ascii="Times New Roman"/>
          <w:b w:val="false"/>
          <w:i w:val="false"/>
          <w:color w:val="000000"/>
          <w:sz w:val="28"/>
        </w:rPr>
        <w:t>
      2. Ақтау үкiмiнде ақталушының кiнәсiздiгiне күмән тудыратын тұжырымдалуларды пайдалануға жол берiлмейдi.</w:t>
      </w:r>
    </w:p>
    <w:bookmarkEnd w:id="1847"/>
    <w:bookmarkStart w:name="z2084" w:id="1848"/>
    <w:p>
      <w:pPr>
        <w:spacing w:after="0"/>
        <w:ind w:left="0"/>
        <w:jc w:val="both"/>
      </w:pPr>
      <w:r>
        <w:rPr>
          <w:rFonts w:ascii="Times New Roman"/>
          <w:b w:val="false"/>
          <w:i w:val="false"/>
          <w:color w:val="000000"/>
          <w:sz w:val="28"/>
        </w:rPr>
        <w:t>
      3. Жабық сот отырысында қаралған істер бойынша ақтау үкімінің сипаттау-уәждеу бөлігінде сот талқылауының жариялылығын шектеуге негіз болған мән-жайлар туралы тұжырымдалулар қамтылмауға тиіс.</w:t>
      </w:r>
    </w:p>
    <w:bookmarkEnd w:id="1848"/>
    <w:p>
      <w:pPr>
        <w:spacing w:after="0"/>
        <w:ind w:left="0"/>
        <w:jc w:val="both"/>
      </w:pPr>
      <w:r>
        <w:rPr>
          <w:rFonts w:ascii="Times New Roman"/>
          <w:b/>
          <w:i w:val="false"/>
          <w:color w:val="000000"/>
          <w:sz w:val="28"/>
        </w:rPr>
        <w:t>400-бап. Ақтау үкiмiнiң қарар бөлiгi</w:t>
      </w:r>
    </w:p>
    <w:bookmarkStart w:name="z2086" w:id="1849"/>
    <w:p>
      <w:pPr>
        <w:spacing w:after="0"/>
        <w:ind w:left="0"/>
        <w:jc w:val="both"/>
      </w:pPr>
      <w:r>
        <w:rPr>
          <w:rFonts w:ascii="Times New Roman"/>
          <w:b w:val="false"/>
          <w:i w:val="false"/>
          <w:color w:val="000000"/>
          <w:sz w:val="28"/>
        </w:rPr>
        <w:t>
      1. Ақтау үкiмiнiң қарар бөлiгiнде:</w:t>
      </w:r>
    </w:p>
    <w:bookmarkEnd w:id="1849"/>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кiнәсiз деп тану және оны ақтау туралы шешiм, ақтаудың негiздерi;</w:t>
      </w:r>
    </w:p>
    <w:p>
      <w:pPr>
        <w:spacing w:after="0"/>
        <w:ind w:left="0"/>
        <w:jc w:val="both"/>
      </w:pPr>
      <w:r>
        <w:rPr>
          <w:rFonts w:ascii="Times New Roman"/>
          <w:b w:val="false"/>
          <w:i w:val="false"/>
          <w:color w:val="000000"/>
          <w:sz w:val="28"/>
        </w:rPr>
        <w:t>
      3) егер бұлтартпау шарасы таңдалған болса, оның күшiн жою туралы шешiм;</w:t>
      </w:r>
    </w:p>
    <w:p>
      <w:pPr>
        <w:spacing w:after="0"/>
        <w:ind w:left="0"/>
        <w:jc w:val="both"/>
      </w:pPr>
      <w:r>
        <w:rPr>
          <w:rFonts w:ascii="Times New Roman"/>
          <w:b w:val="false"/>
          <w:i w:val="false"/>
          <w:color w:val="000000"/>
          <w:sz w:val="28"/>
        </w:rPr>
        <w:t>
      4) ақталған адамның қылмыстық жауаптылыққа заңсыз тартылу арқылы келтірілген зиянды өтеткізу құқығының танылуы қамтылуға тиіс.</w:t>
      </w:r>
    </w:p>
    <w:p>
      <w:pPr>
        <w:spacing w:after="0"/>
        <w:ind w:left="0"/>
        <w:jc w:val="both"/>
      </w:pPr>
      <w:r>
        <w:rPr>
          <w:rFonts w:ascii="Times New Roman"/>
          <w:b/>
          <w:i w:val="false"/>
          <w:color w:val="000000"/>
          <w:sz w:val="28"/>
        </w:rPr>
        <w:t>401-бап. Үкiмнiң қарар бөлiгiнде шешуге жататын өзге де мәселелер</w:t>
      </w:r>
    </w:p>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туралы не оларды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10.01.2018 </w:t>
      </w:r>
      <w:r>
        <w:rPr>
          <w:rFonts w:ascii="Times New Roman"/>
          <w:b w:val="false"/>
          <w:i w:val="false"/>
          <w:color w:val="000000"/>
          <w:sz w:val="28"/>
        </w:rPr>
        <w:t>№ 132-VI</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Үкiмдi жариялау</w:t>
      </w:r>
    </w:p>
    <w:bookmarkStart w:name="z2089" w:id="1850"/>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bookmarkEnd w:id="1850"/>
    <w:p>
      <w:pPr>
        <w:spacing w:after="0"/>
        <w:ind w:left="0"/>
        <w:jc w:val="both"/>
      </w:pPr>
      <w:r>
        <w:rPr>
          <w:rFonts w:ascii="Times New Roman"/>
          <w:b w:val="false"/>
          <w:i w:val="false"/>
          <w:color w:val="000000"/>
          <w:sz w:val="28"/>
        </w:rPr>
        <w:t>
      Егер үкім мәтінінің көлемі үлкен болса, 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bookmarkStart w:name="z2090" w:id="1851"/>
    <w:p>
      <w:pPr>
        <w:spacing w:after="0"/>
        <w:ind w:left="0"/>
        <w:jc w:val="both"/>
      </w:pPr>
      <w:r>
        <w:rPr>
          <w:rFonts w:ascii="Times New Roman"/>
          <w:b w:val="false"/>
          <w:i w:val="false"/>
          <w:color w:val="000000"/>
          <w:sz w:val="28"/>
        </w:rPr>
        <w:t>
      2. Егер үкім сотталушы (ақталушы) бiлмейтiн тiлде жазылса, онда аудармашы үкімнің жария етілу барысында оны сотталушының ана тiлiне немесе ол бiлетiн басқа тiлге iлеспе түрде дауыстап аударуға тиiс.</w:t>
      </w:r>
    </w:p>
    <w:bookmarkEnd w:id="1851"/>
    <w:bookmarkStart w:name="z2091" w:id="1852"/>
    <w:p>
      <w:pPr>
        <w:spacing w:after="0"/>
        <w:ind w:left="0"/>
        <w:jc w:val="both"/>
      </w:pPr>
      <w:r>
        <w:rPr>
          <w:rFonts w:ascii="Times New Roman"/>
          <w:b w:val="false"/>
          <w:i w:val="false"/>
          <w:color w:val="000000"/>
          <w:sz w:val="28"/>
        </w:rPr>
        <w:t>
      3. Төрағалық етушi сотталған (ақталған) адамға, процестiң басқа қатысушыларына үкiмге шағым жасау тәртібі мен мерзімін,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Ақталған адамға хабарлама табыс етілуге және оның заңсыз ұсталу, қылмыстық құқық бұзушылық жасады деп айыпталу, бұлтартпау шараларын қолдану, сотқа заңсыз тартылу арқылы келтiрiлген зиянды өтеткізу құқығы, сондай-ақ оны жүзеге асыру тәртiбi түсiндiрілуге тиiс.</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93" w:id="1853"/>
    <w:p>
      <w:pPr>
        <w:spacing w:after="0"/>
        <w:ind w:left="0"/>
        <w:jc w:val="both"/>
      </w:pPr>
      <w:r>
        <w:rPr>
          <w:rFonts w:ascii="Times New Roman"/>
          <w:b w:val="false"/>
          <w:i w:val="false"/>
          <w:color w:val="000000"/>
          <w:sz w:val="28"/>
        </w:rPr>
        <w:t>
      5. Егер сотталушыға пробациялық бақылау тағайындалып, оған үкім заңды күшіне енгеннен кейін он тәулік ішінде пробация қызметіне келу міндеті жүктелсе, сот оған осы міндетті орындамау салдарын түсіндіреді.</w:t>
      </w:r>
    </w:p>
    <w:bookmarkEnd w:id="1853"/>
    <w:bookmarkStart w:name="z3357" w:id="1854"/>
    <w:p>
      <w:pPr>
        <w:spacing w:after="0"/>
        <w:ind w:left="0"/>
        <w:jc w:val="both"/>
      </w:pP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403-бап. Сотталушыны күзетілуден босату</w:t>
      </w:r>
    </w:p>
    <w:p>
      <w:pPr>
        <w:spacing w:after="0"/>
        <w:ind w:left="0"/>
        <w:jc w:val="both"/>
      </w:pPr>
      <w:r>
        <w:rPr>
          <w:rFonts w:ascii="Times New Roman"/>
          <w:b w:val="false"/>
          <w:i w:val="false"/>
          <w:color w:val="000000"/>
          <w:sz w:val="28"/>
        </w:rPr>
        <w:t>
      Сотталушы ақталған кезде не жаза тағайындамай немесе жазаны өтеуден босата отырып, сондай-ақ бас бостандығынан айырумен байланысты емес жазаға бас бостандығынан шартты түрде айыруға соттай отырып, айыптау үкiмi шығарылған кезде күзетілудегі сотталушы сот отырысы залында күзетілуден дереу босатылуға жатады.</w:t>
      </w:r>
    </w:p>
    <w:p>
      <w:pPr>
        <w:spacing w:after="0"/>
        <w:ind w:left="0"/>
        <w:jc w:val="both"/>
      </w:pPr>
      <w:r>
        <w:rPr>
          <w:rFonts w:ascii="Times New Roman"/>
          <w:b/>
          <w:i w:val="false"/>
          <w:color w:val="000000"/>
          <w:sz w:val="28"/>
        </w:rPr>
        <w:t>404-бап. Үкiмнің көшiрмесiн табыс ету</w:t>
      </w:r>
    </w:p>
    <w:p>
      <w:pPr>
        <w:spacing w:after="0"/>
        <w:ind w:left="0"/>
        <w:jc w:val="both"/>
      </w:pPr>
      <w:r>
        <w:rPr>
          <w:rFonts w:ascii="Times New Roman"/>
          <w:b w:val="false"/>
          <w:i w:val="false"/>
          <w:color w:val="000000"/>
          <w:sz w:val="28"/>
        </w:rPr>
        <w:t>
      Үкiм жарияланғаннан кейiн – бес тәулiктен кешiктiрмей, ал көлемі үлкен болған кезде он бес тәуліктен кешіктірмей оның көшiрмесi сотталған адамға немесе ақталған адамға, қорғаушы мен айыптаушыға табыс етілуге тиiс. Үкiмнiң көшiрмесi процестің басқа қатысушыларына өтінішхат келіп түскен кезден бастап дәл сол мерзімде табыс етiледi.</w:t>
      </w:r>
    </w:p>
    <w:p>
      <w:pPr>
        <w:spacing w:after="0"/>
        <w:ind w:left="0"/>
        <w:jc w:val="both"/>
      </w:pPr>
      <w:r>
        <w:rPr>
          <w:rFonts w:ascii="Times New Roman"/>
          <w:b/>
          <w:i w:val="false"/>
          <w:color w:val="000000"/>
          <w:sz w:val="28"/>
        </w:rPr>
        <w:t>405-бап. Жекеше қаулы</w:t>
      </w:r>
    </w:p>
    <w:bookmarkStart w:name="z2097" w:id="1855"/>
    <w:p>
      <w:pPr>
        <w:spacing w:after="0"/>
        <w:ind w:left="0"/>
        <w:jc w:val="both"/>
      </w:pPr>
      <w:r>
        <w:rPr>
          <w:rFonts w:ascii="Times New Roman"/>
          <w:b w:val="false"/>
          <w:i w:val="false"/>
          <w:color w:val="000000"/>
          <w:sz w:val="28"/>
        </w:rPr>
        <w:t>
      1. Сот жекеше қаулы шығаруға негiз болған кезде кеңесу бөлмесiнде жекеше қаулы шығарады, онда мемлекеттiк органдардың немесе лауазымды адамдардың, ұйымдардың немесе олардың басшыларының назарын iс бойынша анықталған заң бұзушылық фактiлерiне, қылмыстық құқық бұзушылықты жасауға ықпал еткен және тиiстi шаралар қабылдауды талап ететiн себептер мен жағдайларға аударады. Адамның әрекеттерiнде қылмыстық құқық бұзушылық жасауға ықпал еткен әкiмшiлiк терiс қылық анықталған жағдайда, сот оған заңда көзделген жаза қолдануға құқылы.</w:t>
      </w:r>
    </w:p>
    <w:bookmarkEnd w:id="1855"/>
    <w:bookmarkStart w:name="z2098" w:id="1856"/>
    <w:p>
      <w:pPr>
        <w:spacing w:after="0"/>
        <w:ind w:left="0"/>
        <w:jc w:val="both"/>
      </w:pPr>
      <w:r>
        <w:rPr>
          <w:rFonts w:ascii="Times New Roman"/>
          <w:b w:val="false"/>
          <w:i w:val="false"/>
          <w:color w:val="000000"/>
          <w:sz w:val="28"/>
        </w:rPr>
        <w:t>
      2. Жекеше қаулы сот анықтау, алдын ала тергеу жүргiзу кезiнде жол берiлген, азаматтардың құқықтарын бұзушылықтарды және басқа да заң бұзушылықтарды тапқан кезде де шығарылуы мүмкiн.</w:t>
      </w:r>
    </w:p>
    <w:bookmarkEnd w:id="1856"/>
    <w:bookmarkStart w:name="z2099" w:id="1857"/>
    <w:p>
      <w:pPr>
        <w:spacing w:after="0"/>
        <w:ind w:left="0"/>
        <w:jc w:val="both"/>
      </w:pPr>
      <w:r>
        <w:rPr>
          <w:rFonts w:ascii="Times New Roman"/>
          <w:b w:val="false"/>
          <w:i w:val="false"/>
          <w:color w:val="000000"/>
          <w:sz w:val="28"/>
        </w:rPr>
        <w:t>
      3. Сот жекеше қаулы арқылы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бұзғанына аударуға құқылы.</w:t>
      </w:r>
    </w:p>
    <w:bookmarkEnd w:id="1857"/>
    <w:bookmarkStart w:name="z2100" w:id="1858"/>
    <w:p>
      <w:pPr>
        <w:spacing w:after="0"/>
        <w:ind w:left="0"/>
        <w:jc w:val="both"/>
      </w:pPr>
      <w:r>
        <w:rPr>
          <w:rFonts w:ascii="Times New Roman"/>
          <w:b w:val="false"/>
          <w:i w:val="false"/>
          <w:color w:val="000000"/>
          <w:sz w:val="28"/>
        </w:rPr>
        <w:t>
      4. Сот, егер мұны қажет деп таныса, басқа жағдайларда да сот талқылауының материалдары бойынша жекеше қаулы шығаруға құқылы.</w:t>
      </w:r>
    </w:p>
    <w:bookmarkEnd w:id="1858"/>
    <w:bookmarkStart w:name="z2101" w:id="1859"/>
    <w:p>
      <w:pPr>
        <w:spacing w:after="0"/>
        <w:ind w:left="0"/>
        <w:jc w:val="both"/>
      </w:pPr>
      <w:r>
        <w:rPr>
          <w:rFonts w:ascii="Times New Roman"/>
          <w:b w:val="false"/>
          <w:i w:val="false"/>
          <w:color w:val="000000"/>
          <w:sz w:val="28"/>
        </w:rPr>
        <w:t>
      5. Сот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саналылығын, ерлiгiн жекеше қаулысы арқылы ұйымдар мен еңбек ұжымдарының назарына жеткiзе алады.</w:t>
      </w:r>
    </w:p>
    <w:bookmarkEnd w:id="1859"/>
    <w:bookmarkStart w:name="z2102" w:id="1860"/>
    <w:p>
      <w:pPr>
        <w:spacing w:after="0"/>
        <w:ind w:left="0"/>
        <w:jc w:val="both"/>
      </w:pPr>
      <w:r>
        <w:rPr>
          <w:rFonts w:ascii="Times New Roman"/>
          <w:b w:val="false"/>
          <w:i w:val="false"/>
          <w:color w:val="000000"/>
          <w:sz w:val="28"/>
        </w:rPr>
        <w:t>
      6. Жекеше қаулы бойынша бiр ай мерзiмнен кешiктiрiлмей қажеттi шаралар қолданылып, оның нәтижелерi жекеше қаулы шығарған сотқа хабарлануға тиiс, ол туралы сот жекеше қаулының қарар бөлігінде көрсетеді.</w:t>
      </w:r>
    </w:p>
    <w:bookmarkEnd w:id="1860"/>
    <w:p>
      <w:pPr>
        <w:spacing w:after="0"/>
        <w:ind w:left="0"/>
        <w:jc w:val="both"/>
      </w:pPr>
      <w:r>
        <w:rPr>
          <w:rFonts w:ascii="Times New Roman"/>
          <w:b/>
          <w:i w:val="false"/>
          <w:color w:val="000000"/>
          <w:sz w:val="28"/>
        </w:rPr>
        <w:t>406-бап. Сот үкiм шығарумен бiр мезгiлде шешетiн мәселелер</w:t>
      </w:r>
    </w:p>
    <w:bookmarkStart w:name="z2104" w:id="1861"/>
    <w:p>
      <w:pPr>
        <w:spacing w:after="0"/>
        <w:ind w:left="0"/>
        <w:jc w:val="both"/>
      </w:pPr>
      <w:r>
        <w:rPr>
          <w:rFonts w:ascii="Times New Roman"/>
          <w:b w:val="false"/>
          <w:i w:val="false"/>
          <w:color w:val="000000"/>
          <w:sz w:val="28"/>
        </w:rPr>
        <w:t>
      1. Бас бостандығынан айыруға сотталған адамның кәмелетке толмаған балалары, қарт ата-анасы, асырауында қараусыз қалатын басқа да адамдар бар болған жағдайда, сот айыптау үкiмiн шығарумен бiр мезгiлде көрсетілген адамдарды туысқандарының не басқа адамдардың немесе мекемелердiң қамқоршылығына немесе қорғаншылығына беру туралы, ал сотталған адамның қараусыз қалатын мүлкi немесе тұрғынжайы бар болған жағдайда оларды қорғау жөнiнде шаралар қолдану туралы қаулы шығарады. Қажет болған кезде, сот қылмыстық құқық бұзушылық салдарынан жәбiрленушiнiң ауыр мертігуіне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орналастыру туралы, сондай-ақ жәбiрленушiнiң мүлкi мен тұрғынжайын қорғау туралы қаулы шығарады.</w:t>
      </w:r>
    </w:p>
    <w:bookmarkEnd w:id="1861"/>
    <w:bookmarkStart w:name="z2105" w:id="1862"/>
    <w:p>
      <w:pPr>
        <w:spacing w:after="0"/>
        <w:ind w:left="0"/>
        <w:jc w:val="both"/>
      </w:pPr>
      <w:r>
        <w:rPr>
          <w:rFonts w:ascii="Times New Roman"/>
          <w:b w:val="false"/>
          <w:i w:val="false"/>
          <w:color w:val="000000"/>
          <w:sz w:val="28"/>
        </w:rPr>
        <w:t>
      2. Қылмыстық процесті жүргізетін органның тағайындауы бойынша іске жәбірленушінің қорғаушысы не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1862"/>
    <w:bookmarkStart w:name="z2106" w:id="1863"/>
    <w:p>
      <w:pPr>
        <w:spacing w:after="0"/>
        <w:ind w:left="0"/>
        <w:jc w:val="both"/>
      </w:pPr>
      <w:r>
        <w:rPr>
          <w:rFonts w:ascii="Times New Roman"/>
          <w:b w:val="false"/>
          <w:i w:val="false"/>
          <w:color w:val="000000"/>
          <w:sz w:val="28"/>
        </w:rPr>
        <w:t>
      3. Осы баптың бiрiншi және екiншi бөлiктерiнде аталған процестік шешімдер үкiм жария етiлгеннен кейiн де мүдделi адамдардың арыздары бойынша қабылдануы мүмкiн.</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46-тарау 406-1-баппен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08" w:id="1864"/>
    <w:p>
      <w:pPr>
        <w:spacing w:after="0"/>
        <w:ind w:left="0"/>
        <w:jc w:val="left"/>
      </w:pPr>
      <w:r>
        <w:rPr>
          <w:rFonts w:ascii="Times New Roman"/>
          <w:b/>
          <w:i w:val="false"/>
          <w:color w:val="000000"/>
        </w:rPr>
        <w:t xml:space="preserve"> 47-тарау. ЖЕКЕШЕ АЙЫПТАУ ІСТЕРІ БОЙЫНША</w:t>
      </w:r>
      <w:r>
        <w:br/>
      </w:r>
      <w:r>
        <w:rPr>
          <w:rFonts w:ascii="Times New Roman"/>
          <w:b/>
          <w:i w:val="false"/>
          <w:color w:val="000000"/>
        </w:rPr>
        <w:t>ІС ЖҮРГІЗУ ЕРЕКШЕЛІКТЕРІ</w:t>
      </w:r>
    </w:p>
    <w:bookmarkEnd w:id="1864"/>
    <w:p>
      <w:pPr>
        <w:spacing w:after="0"/>
        <w:ind w:left="0"/>
        <w:jc w:val="both"/>
      </w:pPr>
      <w:r>
        <w:rPr>
          <w:rFonts w:ascii="Times New Roman"/>
          <w:b/>
          <w:i w:val="false"/>
          <w:color w:val="000000"/>
          <w:sz w:val="28"/>
        </w:rPr>
        <w:t>407-бап. Жекеше айыптау iстерi бойынша iс жүргiзу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iстерге жататын жекеше айыптау iстерi бойынша iс жүргiзу, осы тарауда белгiленген алып қоюларды қоспағанда, осы Кодекстiң жалпы қағидаларымен айқындалады.</w:t>
      </w:r>
    </w:p>
    <w:p>
      <w:pPr>
        <w:spacing w:after="0"/>
        <w:ind w:left="0"/>
        <w:jc w:val="both"/>
      </w:pPr>
      <w:r>
        <w:rPr>
          <w:rFonts w:ascii="Times New Roman"/>
          <w:b/>
          <w:i w:val="false"/>
          <w:color w:val="000000"/>
          <w:sz w:val="28"/>
        </w:rPr>
        <w:t>408-бап. Жекеше айыптауды қозғау</w:t>
      </w:r>
    </w:p>
    <w:bookmarkStart w:name="z2111" w:id="1865"/>
    <w:p>
      <w:pPr>
        <w:spacing w:after="0"/>
        <w:ind w:left="0"/>
        <w:jc w:val="both"/>
      </w:pPr>
      <w:r>
        <w:rPr>
          <w:rFonts w:ascii="Times New Roman"/>
          <w:b w:val="false"/>
          <w:i w:val="false"/>
          <w:color w:val="000000"/>
          <w:sz w:val="28"/>
        </w:rPr>
        <w:t>
      1. Жекеше айыптауды тұлға (бiрнеше тұлға) сотқа, соттылық туралы қағидаларды сақтай отырып, адамды қылмыстық жауаптылыққа тарту туралы шағым беру арқылы қозғайды. Шағым анықтау органына, тергеушiге немесе прокурорға берілген кезде ол сотқа жiберiлуге жатады.</w:t>
      </w:r>
    </w:p>
    <w:bookmarkEnd w:id="1865"/>
    <w:bookmarkStart w:name="z2112" w:id="1866"/>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1866"/>
    <w:bookmarkStart w:name="z2113" w:id="1867"/>
    <w:p>
      <w:pPr>
        <w:spacing w:after="0"/>
        <w:ind w:left="0"/>
        <w:jc w:val="both"/>
      </w:pPr>
      <w:r>
        <w:rPr>
          <w:rFonts w:ascii="Times New Roman"/>
          <w:b w:val="false"/>
          <w:i w:val="false"/>
          <w:color w:val="000000"/>
          <w:sz w:val="28"/>
        </w:rPr>
        <w:t>
      3. Егер шағымға талап арыз және талап қоюдың талаптарын растайтын қажетті материалдар қоса берілсе, шағымда азаматтық талап қоюды қарау туралы өтiну де қамтылуы мүмкiн.</w:t>
      </w:r>
    </w:p>
    <w:bookmarkEnd w:id="1867"/>
    <w:bookmarkStart w:name="z2114" w:id="1868"/>
    <w:p>
      <w:pPr>
        <w:spacing w:after="0"/>
        <w:ind w:left="0"/>
        <w:jc w:val="both"/>
      </w:pPr>
      <w:r>
        <w:rPr>
          <w:rFonts w:ascii="Times New Roman"/>
          <w:b w:val="false"/>
          <w:i w:val="false"/>
          <w:color w:val="000000"/>
          <w:sz w:val="28"/>
        </w:rPr>
        <w:t>
      4. Шағым сотқа істің аумақтық тұрғыдағы соттылығына сәйкес, өздеріне қатысты жекеше айыптау iсi қозғалатын адамдардың санына қарай көшiрмелерiмен бірге берiледi.</w:t>
      </w:r>
    </w:p>
    <w:bookmarkEnd w:id="1868"/>
    <w:bookmarkStart w:name="z2115" w:id="1869"/>
    <w:p>
      <w:pPr>
        <w:spacing w:after="0"/>
        <w:ind w:left="0"/>
        <w:jc w:val="both"/>
      </w:pPr>
      <w:r>
        <w:rPr>
          <w:rFonts w:ascii="Times New Roman"/>
          <w:b w:val="false"/>
          <w:i w:val="false"/>
          <w:color w:val="000000"/>
          <w:sz w:val="28"/>
        </w:rPr>
        <w:t>
      5. Егер жекеше айыптауды бiрнеше тұлға нақ бір адамға қатысты қозғаса, олар бір шағымды бірлесіп немесе әрқайсысы бiр-бiрiнен тәуелсiз жеке түрде бередi.</w:t>
      </w:r>
    </w:p>
    <w:bookmarkEnd w:id="1869"/>
    <w:bookmarkStart w:name="z2116" w:id="1870"/>
    <w:p>
      <w:pPr>
        <w:spacing w:after="0"/>
        <w:ind w:left="0"/>
        <w:jc w:val="both"/>
      </w:pPr>
      <w:r>
        <w:rPr>
          <w:rFonts w:ascii="Times New Roman"/>
          <w:b w:val="false"/>
          <w:i w:val="false"/>
          <w:color w:val="000000"/>
          <w:sz w:val="28"/>
        </w:rPr>
        <w:t xml:space="preserve">
      6. Сот шағымды өзiнiң iс жүргiзуiне қабылдаған кезден бастап оны берген тұлға жекеше айыптаушы және жәбірленуші болып табылады және оған осы Кодекстiң </w:t>
      </w:r>
      <w:r>
        <w:rPr>
          <w:rFonts w:ascii="Times New Roman"/>
          <w:b w:val="false"/>
          <w:i w:val="false"/>
          <w:color w:val="000000"/>
          <w:sz w:val="28"/>
        </w:rPr>
        <w:t>72-бабында</w:t>
      </w:r>
      <w:r>
        <w:rPr>
          <w:rFonts w:ascii="Times New Roman"/>
          <w:b w:val="false"/>
          <w:i w:val="false"/>
          <w:color w:val="000000"/>
          <w:sz w:val="28"/>
        </w:rPr>
        <w:t xml:space="preserve"> және </w:t>
      </w:r>
      <w:r>
        <w:rPr>
          <w:rFonts w:ascii="Times New Roman"/>
          <w:b w:val="false"/>
          <w:i w:val="false"/>
          <w:color w:val="000000"/>
          <w:sz w:val="28"/>
        </w:rPr>
        <w:t>410-бабының</w:t>
      </w:r>
      <w:r>
        <w:rPr>
          <w:rFonts w:ascii="Times New Roman"/>
          <w:b w:val="false"/>
          <w:i w:val="false"/>
          <w:color w:val="000000"/>
          <w:sz w:val="28"/>
        </w:rPr>
        <w:t xml:space="preserve"> үшінші және төртiншi бөлiктерiнде көзделген құқықтар түсiндiрiлуге тиiс, бұл туралы судья және шағым берген тұлға қолдарын қойған хаттама жасалады.</w:t>
      </w:r>
    </w:p>
    <w:bookmarkEnd w:id="1870"/>
    <w:bookmarkStart w:name="z2117" w:id="1871"/>
    <w:p>
      <w:pPr>
        <w:spacing w:after="0"/>
        <w:ind w:left="0"/>
        <w:jc w:val="both"/>
      </w:pPr>
      <w:r>
        <w:rPr>
          <w:rFonts w:ascii="Times New Roman"/>
          <w:b w:val="false"/>
          <w:i w:val="false"/>
          <w:color w:val="000000"/>
          <w:sz w:val="28"/>
        </w:rPr>
        <w:t>
      7. Егер нақ бір қылмыстық жазаланатын іс-әрекетке қатысты жекеше айыптауды қозғауға бiрнеше тұлға құқықты болса және ол олардың бiреуiнiң арызы бойынша қозғалған болса, қалған тұлғалар басталып кеткен iс жүргiзуге қатысуға құқылы. Бұл жағдайда көрсетілген тұлғалардың әрқайсысының арызы бойынша өз алдына iс қозғау талап етiлмейдi.</w:t>
      </w:r>
    </w:p>
    <w:bookmarkEnd w:id="1871"/>
    <w:bookmarkStart w:name="z2118" w:id="1872"/>
    <w:p>
      <w:pPr>
        <w:spacing w:after="0"/>
        <w:ind w:left="0"/>
        <w:jc w:val="both"/>
      </w:pPr>
      <w:r>
        <w:rPr>
          <w:rFonts w:ascii="Times New Roman"/>
          <w:b w:val="false"/>
          <w:i w:val="false"/>
          <w:color w:val="000000"/>
          <w:sz w:val="28"/>
        </w:rPr>
        <w:t>
      8. Егер бұл iс жүргізу қозғалған қылмыстық жазаланатын іс-әрекеттiң нысанасына байланысты болса, айыпталушы айыптаушыға қарсы айыптау бiлдiруге құқылы. Айыптау және қарсы айыптау бiр мезгiлде шешiлуге тиiс. Айыптауды кері қайтарып алу қарсы айыптау бойынша iс жүргiзуге әсер етпейдi.</w:t>
      </w:r>
    </w:p>
    <w:bookmarkEnd w:id="1872"/>
    <w:bookmarkStart w:name="z2119" w:id="1873"/>
    <w:p>
      <w:pPr>
        <w:spacing w:after="0"/>
        <w:ind w:left="0"/>
        <w:jc w:val="both"/>
      </w:pPr>
      <w:r>
        <w:rPr>
          <w:rFonts w:ascii="Times New Roman"/>
          <w:b w:val="false"/>
          <w:i w:val="false"/>
          <w:color w:val="000000"/>
          <w:sz w:val="28"/>
        </w:rPr>
        <w:t>
      9. Егер жекеше айыптау бұрын кері қайтарып алынған болса, ол қайтадан қозғалмайды.</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Судьяның жекеше айыптау iсi бойынша сот талқылауы басталғанға дейiнгi әрекеттерi</w:t>
      </w:r>
    </w:p>
    <w:bookmarkStart w:name="z2121" w:id="1874"/>
    <w:p>
      <w:pPr>
        <w:spacing w:after="0"/>
        <w:ind w:left="0"/>
        <w:jc w:val="both"/>
      </w:pPr>
      <w:r>
        <w:rPr>
          <w:rFonts w:ascii="Times New Roman"/>
          <w:b w:val="false"/>
          <w:i w:val="false"/>
          <w:color w:val="000000"/>
          <w:sz w:val="28"/>
        </w:rPr>
        <w:t xml:space="preserve">
      1. Егер берiлген шағым осы Кодекстiң </w:t>
      </w:r>
      <w:r>
        <w:rPr>
          <w:rFonts w:ascii="Times New Roman"/>
          <w:b w:val="false"/>
          <w:i w:val="false"/>
          <w:color w:val="000000"/>
          <w:sz w:val="28"/>
        </w:rPr>
        <w:t>408-бабының</w:t>
      </w:r>
      <w:r>
        <w:rPr>
          <w:rFonts w:ascii="Times New Roman"/>
          <w:b w:val="false"/>
          <w:i w:val="false"/>
          <w:color w:val="000000"/>
          <w:sz w:val="28"/>
        </w:rPr>
        <w:t xml:space="preserve"> екiншi бөлiгiнде көрсетiлген талаптарға сәйкес келмесе, судья өзінің қаулысымен оны берген тұлғаға шағымды осы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тұлғаны бұл туралы хабардар етедi. Көрсетілген мән-жай бойынша шағымды қабылдаудан бас тарту қылмыстық жауаптылықтың ескіру мерзімі шегінде сотқа осындай шағымды қайтадан беруге кедергі келтірмейді.</w:t>
      </w:r>
    </w:p>
    <w:bookmarkEnd w:id="1874"/>
    <w:bookmarkStart w:name="z2122" w:id="1875"/>
    <w:p>
      <w:pPr>
        <w:spacing w:after="0"/>
        <w:ind w:left="0"/>
        <w:jc w:val="both"/>
      </w:pPr>
      <w:r>
        <w:rPr>
          <w:rFonts w:ascii="Times New Roman"/>
          <w:b w:val="false"/>
          <w:i w:val="false"/>
          <w:color w:val="000000"/>
          <w:sz w:val="28"/>
        </w:rPr>
        <w:t>
      2. Судья жекеше айыптау iсi бойынша шағымды қарап, үш тәулiк iшiнде:</w:t>
      </w:r>
    </w:p>
    <w:bookmarkEnd w:id="1875"/>
    <w:p>
      <w:pPr>
        <w:spacing w:after="0"/>
        <w:ind w:left="0"/>
        <w:jc w:val="both"/>
      </w:pPr>
      <w:r>
        <w:rPr>
          <w:rFonts w:ascii="Times New Roman"/>
          <w:b w:val="false"/>
          <w:i w:val="false"/>
          <w:color w:val="000000"/>
          <w:sz w:val="28"/>
        </w:rPr>
        <w:t>
      1) шағымды өзiнiң iс жүргiзуiне қабылдау туралы;</w:t>
      </w:r>
    </w:p>
    <w:p>
      <w:pPr>
        <w:spacing w:after="0"/>
        <w:ind w:left="0"/>
        <w:jc w:val="both"/>
      </w:pPr>
      <w:r>
        <w:rPr>
          <w:rFonts w:ascii="Times New Roman"/>
          <w:b w:val="false"/>
          <w:i w:val="false"/>
          <w:color w:val="000000"/>
          <w:sz w:val="28"/>
        </w:rPr>
        <w:t>
      2) шағымды оның тергеулігi немесе соттылығы бойынша беру туралы;</w:t>
      </w:r>
    </w:p>
    <w:p>
      <w:pPr>
        <w:spacing w:after="0"/>
        <w:ind w:left="0"/>
        <w:jc w:val="both"/>
      </w:pPr>
      <w:r>
        <w:rPr>
          <w:rFonts w:ascii="Times New Roman"/>
          <w:b w:val="false"/>
          <w:i w:val="false"/>
          <w:color w:val="000000"/>
          <w:sz w:val="28"/>
        </w:rPr>
        <w:t>
      3) шағымды iс жүргiзуге қабылдаудан бас тарту туралы қаулы шығарады.</w:t>
      </w:r>
    </w:p>
    <w:p>
      <w:pPr>
        <w:spacing w:after="0"/>
        <w:ind w:left="0"/>
        <w:jc w:val="both"/>
      </w:pPr>
      <w:r>
        <w:rPr>
          <w:rFonts w:ascii="Times New Roman"/>
          <w:b w:val="false"/>
          <w:i w:val="false"/>
          <w:color w:val="000000"/>
          <w:sz w:val="28"/>
        </w:rPr>
        <w:t xml:space="preserve">
      Егер шағым осы Кодекстің </w:t>
      </w:r>
      <w:r>
        <w:rPr>
          <w:rFonts w:ascii="Times New Roman"/>
          <w:b w:val="false"/>
          <w:i w:val="false"/>
          <w:color w:val="000000"/>
          <w:sz w:val="28"/>
        </w:rPr>
        <w:t>408-бабының</w:t>
      </w:r>
      <w:r>
        <w:rPr>
          <w:rFonts w:ascii="Times New Roman"/>
          <w:b w:val="false"/>
          <w:i w:val="false"/>
          <w:color w:val="000000"/>
          <w:sz w:val="28"/>
        </w:rPr>
        <w:t xml:space="preserve"> екінші бөлігінде көрсетілген талаптарға сәйкес келсе және осы соттың соттылығына жататын болса, сот оны өз іс жүргізуіне қабылдайды.</w:t>
      </w:r>
    </w:p>
    <w:p>
      <w:pPr>
        <w:spacing w:after="0"/>
        <w:ind w:left="0"/>
        <w:jc w:val="both"/>
      </w:pPr>
      <w:r>
        <w:rPr>
          <w:rFonts w:ascii="Times New Roman"/>
          <w:b w:val="false"/>
          <w:i w:val="false"/>
          <w:color w:val="000000"/>
          <w:sz w:val="28"/>
        </w:rPr>
        <w:t xml:space="preserve">
      Егер шағым осы соттың соттылығына жатпаса немесе онда адамды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көрсетілмеген өзге іс-әрекеттерді жасады деп айыптау туралы өтіну болса, судья өз қаулысымен шағымды тиісінше – соттылығы бойынша сотқа немесе тергеулігі бойынша қылмыстық қудалау органына жібереді.</w:t>
      </w:r>
    </w:p>
    <w:p>
      <w:pPr>
        <w:spacing w:after="0"/>
        <w:ind w:left="0"/>
        <w:jc w:val="both"/>
      </w:pPr>
      <w:r>
        <w:rPr>
          <w:rFonts w:ascii="Times New Roman"/>
          <w:b w:val="false"/>
          <w:i w:val="false"/>
          <w:color w:val="000000"/>
          <w:sz w:val="28"/>
        </w:rPr>
        <w:t xml:space="preserve">
      Егер шағымның авторы осы Кодекстің </w:t>
      </w:r>
      <w:r>
        <w:rPr>
          <w:rFonts w:ascii="Times New Roman"/>
          <w:b w:val="false"/>
          <w:i w:val="false"/>
          <w:color w:val="000000"/>
          <w:sz w:val="28"/>
        </w:rPr>
        <w:t>409-бабы</w:t>
      </w:r>
      <w:r>
        <w:rPr>
          <w:rFonts w:ascii="Times New Roman"/>
          <w:b w:val="false"/>
          <w:i w:val="false"/>
          <w:color w:val="000000"/>
          <w:sz w:val="28"/>
        </w:rPr>
        <w:t xml:space="preserve"> бірінші бөлігінің талаптарын орындамаса не осы Кодекстің </w:t>
      </w:r>
      <w:r>
        <w:rPr>
          <w:rFonts w:ascii="Times New Roman"/>
          <w:b w:val="false"/>
          <w:i w:val="false"/>
          <w:color w:val="000000"/>
          <w:sz w:val="28"/>
        </w:rPr>
        <w:t>35-бабында</w:t>
      </w:r>
      <w:r>
        <w:rPr>
          <w:rFonts w:ascii="Times New Roman"/>
          <w:b w:val="false"/>
          <w:i w:val="false"/>
          <w:color w:val="000000"/>
          <w:sz w:val="28"/>
        </w:rPr>
        <w:t xml:space="preserve"> көзделген, қылмыстық қудалаудың басталуы мүмкін болмайтын мән-жайлардың бар екені анықталса, судья өз қаулысымен шағымды қабылдаудан бас тартады.</w:t>
      </w:r>
    </w:p>
    <w:bookmarkStart w:name="z2123" w:id="1876"/>
    <w:p>
      <w:pPr>
        <w:spacing w:after="0"/>
        <w:ind w:left="0"/>
        <w:jc w:val="both"/>
      </w:pPr>
      <w:r>
        <w:rPr>
          <w:rFonts w:ascii="Times New Roman"/>
          <w:b w:val="false"/>
          <w:i w:val="false"/>
          <w:color w:val="000000"/>
          <w:sz w:val="28"/>
        </w:rPr>
        <w:t>
      3. Шағым бойынша қабылданған шешiм туралы қаулының көшiрмесi – арыз иесiне, ал осы баптың екiншi бөлiгiнiң 1) тармағында көзделген жағдайда айыпталушыға да жiберiледi.</w:t>
      </w:r>
    </w:p>
    <w:bookmarkEnd w:id="1876"/>
    <w:bookmarkStart w:name="z2124" w:id="1877"/>
    <w:p>
      <w:pPr>
        <w:spacing w:after="0"/>
        <w:ind w:left="0"/>
        <w:jc w:val="both"/>
      </w:pPr>
      <w:r>
        <w:rPr>
          <w:rFonts w:ascii="Times New Roman"/>
          <w:b w:val="false"/>
          <w:i w:val="false"/>
          <w:color w:val="000000"/>
          <w:sz w:val="28"/>
        </w:rPr>
        <w:t>
      4. Сот отырысын тағайындау үшiн негiздер болған ретте судья шағым сотқа келiп түскен күннен бастап жетi тәулiкке дейiнгі мерзiмде өзіне қатысты шағым берiлген тұлғаны шақыруға, оны iс материалдарымен таныстыруға, берiлген шағымның көшiрмесiн табыс етуге, сотталушының сот отырысындағы осы Кодекстiң 65-бабында көзделген құқықтарын түсiндiруге міндетті, бұл туралы одан қолхат алынады. Судья жекеше айыптаушыдан және сотталушыдан олар сотқа шақыратын куәлардың тізімін беруін талап етеді. Өзіне қатысты шағым берiлген адам сотқа келмеген жағдайда, шағымның көшiрмесi сотталушының құқықтары, сондай-ақ қорғау куәларының тізімін сотқа ұсыну қажеттігі түсiндiрiліп, поштамен не басқа байланыс құралдары пайдаланыла отырып жiберiледi.</w:t>
      </w:r>
    </w:p>
    <w:bookmarkEnd w:id="1877"/>
    <w:bookmarkStart w:name="z2125" w:id="1878"/>
    <w:p>
      <w:pPr>
        <w:spacing w:after="0"/>
        <w:ind w:left="0"/>
        <w:jc w:val="both"/>
      </w:pPr>
      <w:r>
        <w:rPr>
          <w:rFonts w:ascii="Times New Roman"/>
          <w:b w:val="false"/>
          <w:i w:val="false"/>
          <w:color w:val="000000"/>
          <w:sz w:val="28"/>
        </w:rPr>
        <w:t>
      5. Судья кәмелетке толмағандар мен олардың өкілдеріне олардың істі соттылығы бойынша аудандық және оған теңестірілген сотқа беру туралы өтінішхатпен жүгіну құқығын түсіндіруге міндетті.</w:t>
      </w:r>
    </w:p>
    <w:bookmarkEnd w:id="1878"/>
    <w:bookmarkStart w:name="z2126" w:id="1879"/>
    <w:p>
      <w:pPr>
        <w:spacing w:after="0"/>
        <w:ind w:left="0"/>
        <w:jc w:val="both"/>
      </w:pPr>
      <w:r>
        <w:rPr>
          <w:rFonts w:ascii="Times New Roman"/>
          <w:b w:val="false"/>
          <w:i w:val="false"/>
          <w:color w:val="000000"/>
          <w:sz w:val="28"/>
        </w:rPr>
        <w:t>
      6. Судья тараптарға татуласу, оның ішінде медиация тәртібімен татуласу мүмкiндiгiн түсiндiруге мiндеттi. Олардан татуласу туралы арыз немесе медиация тәртібімен татуласуға қол жеткізу туралы келісім түскен жағдайда, iс бойынша iс жүргiзу осы Кодекстiң 35-бабы бiрiншi бөлiгiнiң 5) тармағы негiзiнде судьяның қаулысымен тоқтатылады.</w:t>
      </w:r>
    </w:p>
    <w:bookmarkEnd w:id="1879"/>
    <w:bookmarkStart w:name="z2127" w:id="1880"/>
    <w:p>
      <w:pPr>
        <w:spacing w:after="0"/>
        <w:ind w:left="0"/>
        <w:jc w:val="both"/>
      </w:pPr>
      <w:r>
        <w:rPr>
          <w:rFonts w:ascii="Times New Roman"/>
          <w:b w:val="false"/>
          <w:i w:val="false"/>
          <w:color w:val="000000"/>
          <w:sz w:val="28"/>
        </w:rPr>
        <w:t xml:space="preserve">
      7. Егер тараптардың арасында татуласуға қол жеткiзiлмесе, судья осы баптың төртiншi және алтыншы бөлiктерiнің талаптары орындалғаннан кейiн осы Кодекстiң </w:t>
      </w:r>
      <w:r>
        <w:rPr>
          <w:rFonts w:ascii="Times New Roman"/>
          <w:b w:val="false"/>
          <w:i w:val="false"/>
          <w:color w:val="000000"/>
          <w:sz w:val="28"/>
        </w:rPr>
        <w:t>322-бабының</w:t>
      </w:r>
      <w:r>
        <w:rPr>
          <w:rFonts w:ascii="Times New Roman"/>
          <w:b w:val="false"/>
          <w:i w:val="false"/>
          <w:color w:val="000000"/>
          <w:sz w:val="28"/>
        </w:rPr>
        <w:t xml:space="preserve"> қағидалары бойынша iстi сот отырысында қарауды тағайындайды.</w:t>
      </w:r>
    </w:p>
    <w:bookmarkEnd w:id="1880"/>
    <w:p>
      <w:pPr>
        <w:spacing w:after="0"/>
        <w:ind w:left="0"/>
        <w:jc w:val="both"/>
      </w:pPr>
      <w:r>
        <w:rPr>
          <w:rFonts w:ascii="Times New Roman"/>
          <w:b/>
          <w:i w:val="false"/>
          <w:color w:val="000000"/>
          <w:sz w:val="28"/>
        </w:rPr>
        <w:t>410-бап. Тараптардың бастамасы бойынша дәлелдемелердiұсыну және жинау</w:t>
      </w:r>
    </w:p>
    <w:bookmarkStart w:name="z2129" w:id="1881"/>
    <w:p>
      <w:pPr>
        <w:spacing w:after="0"/>
        <w:ind w:left="0"/>
        <w:jc w:val="both"/>
      </w:pPr>
      <w:r>
        <w:rPr>
          <w:rFonts w:ascii="Times New Roman"/>
          <w:b w:val="false"/>
          <w:i w:val="false"/>
          <w:color w:val="000000"/>
          <w:sz w:val="28"/>
        </w:rPr>
        <w:t>
      1. Қылмыстық құқық бұзушылықтың жасалғаны туралы шағым берген жәбiрленушi, өзге де тұлға онда көрсетілген қылмыстық құқық бұзушылықтың мән-жайлары және айыпталушының кiнәлiлiгi сотта қандай дәлелдемелермен расталуы мүмкiн екендiгiн көрсетуге тиіс.</w:t>
      </w:r>
    </w:p>
    <w:bookmarkEnd w:id="1881"/>
    <w:bookmarkStart w:name="z2130" w:id="1882"/>
    <w:p>
      <w:pPr>
        <w:spacing w:after="0"/>
        <w:ind w:left="0"/>
        <w:jc w:val="both"/>
      </w:pPr>
      <w:r>
        <w:rPr>
          <w:rFonts w:ascii="Times New Roman"/>
          <w:b w:val="false"/>
          <w:i w:val="false"/>
          <w:color w:val="000000"/>
          <w:sz w:val="28"/>
        </w:rPr>
        <w:t>
      2. Азаматтық талапкер, азаматтық жауапкер iс қаралғанға дейiн судьяға өз мүдделерінің қорғалуы үшiн маңызы бар мән-жайларды қандай адамдардың (тегi, аты, әкесiнiң аты (ол болған кезде), тұрғылықты жерi) куәлiк айғақтарымен, құжаттармен, өзге де дәлелдемелермен анықтауға болатынын өзi немесе өкiлi арқылы хабарлайды.</w:t>
      </w:r>
    </w:p>
    <w:bookmarkEnd w:id="1882"/>
    <w:bookmarkStart w:name="z2131" w:id="1883"/>
    <w:p>
      <w:pPr>
        <w:spacing w:after="0"/>
        <w:ind w:left="0"/>
        <w:jc w:val="both"/>
      </w:pPr>
      <w:r>
        <w:rPr>
          <w:rFonts w:ascii="Times New Roman"/>
          <w:b w:val="false"/>
          <w:i w:val="false"/>
          <w:color w:val="000000"/>
          <w:sz w:val="28"/>
        </w:rPr>
        <w:t>
      3. Жекеше айыптаушы, оның өкілі, сотталушы, оның қорғаушысы және өкiлдерi сотқа істі қарау басталғанға дейін және оны қарау барысында іс үшін маңызы бар нәрселерді, құжаттарды ұсынуға, өздерінен сот отырысында жауап алу туралы өтінішхат беруге құқылы.</w:t>
      </w:r>
    </w:p>
    <w:bookmarkEnd w:id="1883"/>
    <w:bookmarkStart w:name="z2132" w:id="1884"/>
    <w:p>
      <w:pPr>
        <w:spacing w:after="0"/>
        <w:ind w:left="0"/>
        <w:jc w:val="both"/>
      </w:pPr>
      <w:r>
        <w:rPr>
          <w:rFonts w:ascii="Times New Roman"/>
          <w:b w:val="false"/>
          <w:i w:val="false"/>
          <w:color w:val="000000"/>
          <w:sz w:val="28"/>
        </w:rPr>
        <w:t>
      4. Судья тараптарға олардың өтiнiшхаты бойынша дәлелдемелердi жинауға және олар көрсеткен куәларды шақыруға жәрдем көрсетуге тиiс.</w:t>
      </w:r>
    </w:p>
    <w:bookmarkEnd w:id="1884"/>
    <w:p>
      <w:pPr>
        <w:spacing w:after="0"/>
        <w:ind w:left="0"/>
        <w:jc w:val="both"/>
      </w:pPr>
      <w:r>
        <w:rPr>
          <w:rFonts w:ascii="Times New Roman"/>
          <w:b/>
          <w:i w:val="false"/>
          <w:color w:val="000000"/>
          <w:sz w:val="28"/>
        </w:rPr>
        <w:t>411-бап. Жекеше айыптау iсiн сот отырысында қарау</w:t>
      </w:r>
    </w:p>
    <w:bookmarkStart w:name="z2134" w:id="1885"/>
    <w:p>
      <w:pPr>
        <w:spacing w:after="0"/>
        <w:ind w:left="0"/>
        <w:jc w:val="both"/>
      </w:pPr>
      <w:r>
        <w:rPr>
          <w:rFonts w:ascii="Times New Roman"/>
          <w:b w:val="false"/>
          <w:i w:val="false"/>
          <w:color w:val="000000"/>
          <w:sz w:val="28"/>
        </w:rPr>
        <w:t>
      1. Жекеше айыптау iсiн сот отырысында қарау, осы бапта белгiленген алып қоюларды қоспағанда, сот талқылауының жалпы қағидалары бойынша жүргiзiледi.</w:t>
      </w:r>
    </w:p>
    <w:bookmarkEnd w:id="1885"/>
    <w:bookmarkStart w:name="z2135" w:id="1886"/>
    <w:p>
      <w:pPr>
        <w:spacing w:after="0"/>
        <w:ind w:left="0"/>
        <w:jc w:val="both"/>
      </w:pPr>
      <w:r>
        <w:rPr>
          <w:rFonts w:ascii="Times New Roman"/>
          <w:b w:val="false"/>
          <w:i w:val="false"/>
          <w:color w:val="000000"/>
          <w:sz w:val="28"/>
        </w:rPr>
        <w:t>
      2.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w:t>
      </w:r>
    </w:p>
    <w:bookmarkEnd w:id="1886"/>
    <w:bookmarkStart w:name="z2136" w:id="1887"/>
    <w:p>
      <w:pPr>
        <w:spacing w:after="0"/>
        <w:ind w:left="0"/>
        <w:jc w:val="both"/>
      </w:pPr>
      <w:r>
        <w:rPr>
          <w:rFonts w:ascii="Times New Roman"/>
          <w:b w:val="false"/>
          <w:i w:val="false"/>
          <w:color w:val="000000"/>
          <w:sz w:val="28"/>
        </w:rPr>
        <w:t>
      3. Жекеше айыптау iсi бойынша шағымды қарау қарсы шағымды қараумен қоса бiр iс жүргiзуге бiрiктiрiлуi мүмкiн. Бiрiктiруге сот тергеуi басталғанға дейiн судьяның қаулысы бойынша жол берiледi. Шағымдарды бiр iс жүргiзуге бiрiктiрген кезде оларды берген тұлғалар процеске бiр мезгiлде жекеше айыптаушы және сотталушы ретiнде қатысады. Қарсы шағымның түсуiне және iс жүргiзулердi бiрiктiруге байланысты қорғауға дайындалу үшiн үстiнен қарсы шағым берiлген тұлғаның өтiнiшхаты бойынша iс үш тәулiктен аспайтын мерзiмге кейiнге қалдырылуы мүмкiн. Өздерiнiң шағымдарында жазған мән-жайлар туралы бұл тұлғалардан жауап алу – жәбiрленушiден жауап алу қағидалары бойынша, ал қарсы шағымдарда жазылған мән-жайлар туралы жауап алу сотталушыдан жауап алу қағидалары бойынша жүргiзiледi.</w:t>
      </w:r>
    </w:p>
    <w:bookmarkEnd w:id="1887"/>
    <w:p>
      <w:pPr>
        <w:spacing w:after="0"/>
        <w:ind w:left="0"/>
        <w:jc w:val="both"/>
      </w:pPr>
      <w:r>
        <w:rPr>
          <w:rFonts w:ascii="Times New Roman"/>
          <w:b w:val="false"/>
          <w:i w:val="false"/>
          <w:color w:val="000000"/>
          <w:sz w:val="28"/>
        </w:rPr>
        <w:t>
      Сот талқылауына жекеше айыптаушы мен сотталушы жеке өзі қатысуға немесе онда өз өкiлдерiнiң өкiлдiк етуiне құқылы.</w:t>
      </w:r>
    </w:p>
    <w:bookmarkStart w:name="z2137" w:id="1888"/>
    <w:p>
      <w:pPr>
        <w:spacing w:after="0"/>
        <w:ind w:left="0"/>
        <w:jc w:val="both"/>
      </w:pPr>
      <w:r>
        <w:rPr>
          <w:rFonts w:ascii="Times New Roman"/>
          <w:b w:val="false"/>
          <w:i w:val="false"/>
          <w:color w:val="000000"/>
          <w:sz w:val="28"/>
        </w:rPr>
        <w:t>
      4. Сот тергеуi басталардан бұрын төрағалық етушi тараптарға өзара татуласудың мүмкіндігі туралы және татуласудың тәртібі мен салдарын түсіндіруге міндетті. Татуласуға қандай да бір шартсыз немесе тараптардың міндеттеме алуынсыз келуге болады. Татуласу туралы өтінішхат сот кеңесу бөлмесiне кеткенге дейiн мәлімделуі мүмкін.</w:t>
      </w:r>
    </w:p>
    <w:bookmarkEnd w:id="1888"/>
    <w:bookmarkStart w:name="z2138" w:id="1889"/>
    <w:p>
      <w:pPr>
        <w:spacing w:after="0"/>
        <w:ind w:left="0"/>
        <w:jc w:val="both"/>
      </w:pPr>
      <w:r>
        <w:rPr>
          <w:rFonts w:ascii="Times New Roman"/>
          <w:b w:val="false"/>
          <w:i w:val="false"/>
          <w:color w:val="000000"/>
          <w:sz w:val="28"/>
        </w:rPr>
        <w:t>
      5. Сот тергеуi жекеше айыптаушының немесе оның өкiлiнiң шағымды баяндауынан басталады. Жекеше айыптау iсi бойынша қарсы шағымды бiр мезгiлде қарау кезiнде, оның дәлелдерi негiзгi шағымның дәлелдерi баяндалғаннан кейiн, дәл сол ретпен баяндалады.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айтуға құқылы. Айыптаушы сот отырысында, егер бұл сотталушының жағдайын нашарлатпайтын және оның қорғалуға деген құқығын бұзбайтын болса, айыптауды өзгерте алады, сондай-ақ айыптаудан бас тартуға құқылы.</w:t>
      </w:r>
    </w:p>
    <w:bookmarkEnd w:id="1889"/>
    <w:bookmarkStart w:name="z2139" w:id="1890"/>
    <w:p>
      <w:pPr>
        <w:spacing w:after="0"/>
        <w:ind w:left="0"/>
        <w:jc w:val="both"/>
      </w:pPr>
      <w:r>
        <w:rPr>
          <w:rFonts w:ascii="Times New Roman"/>
          <w:b w:val="false"/>
          <w:i w:val="false"/>
          <w:color w:val="000000"/>
          <w:sz w:val="28"/>
        </w:rPr>
        <w:t xml:space="preserve">
      6. Егер айыптаушының өзі істі қарауға қатыспаған болса, жекеше айыптаушының немесе оның өкiлiнiң осы Кодекстiң </w:t>
      </w:r>
      <w:r>
        <w:rPr>
          <w:rFonts w:ascii="Times New Roman"/>
          <w:b w:val="false"/>
          <w:i w:val="false"/>
          <w:color w:val="000000"/>
          <w:sz w:val="28"/>
        </w:rPr>
        <w:t>157-бабының</w:t>
      </w:r>
      <w:r>
        <w:rPr>
          <w:rFonts w:ascii="Times New Roman"/>
          <w:b w:val="false"/>
          <w:i w:val="false"/>
          <w:color w:val="000000"/>
          <w:sz w:val="28"/>
        </w:rPr>
        <w:t xml:space="preserve"> екiншi бөлiгiнде көрсетiлген дәлелді себептерсіз сот отырысына келмей қалуы iстiң тоқтатылуына әкеп соғады, алайда, іс сотталушының өтiнiшхаты бойынша олардың қатысуынсыз мәні бойынша қаралуы мүмкiн.</w:t>
      </w:r>
    </w:p>
    <w:bookmarkEnd w:id="1890"/>
    <w:p>
      <w:pPr>
        <w:spacing w:after="0"/>
        <w:ind w:left="0"/>
        <w:jc w:val="both"/>
      </w:pPr>
      <w:r>
        <w:rPr>
          <w:rFonts w:ascii="Times New Roman"/>
          <w:b/>
          <w:i w:val="false"/>
          <w:color w:val="000000"/>
          <w:sz w:val="28"/>
        </w:rPr>
        <w:t>412-бап. Жекеше айыптау iсi бойынша соттың шешiмi</w:t>
      </w:r>
    </w:p>
    <w:bookmarkStart w:name="z2141" w:id="1891"/>
    <w:p>
      <w:pPr>
        <w:spacing w:after="0"/>
        <w:ind w:left="0"/>
        <w:jc w:val="both"/>
      </w:pPr>
      <w:r>
        <w:rPr>
          <w:rFonts w:ascii="Times New Roman"/>
          <w:b w:val="false"/>
          <w:i w:val="false"/>
          <w:color w:val="000000"/>
          <w:sz w:val="28"/>
        </w:rPr>
        <w:t>
      1. Жекеше айыптау жөнiндегi iстi қарап, судья осы Кодекстiң қағидаларын басшылыққа ала отырып, мына шешiмдердiң бiрiн қабылдайды:</w:t>
      </w:r>
    </w:p>
    <w:bookmarkEnd w:id="1891"/>
    <w:p>
      <w:pPr>
        <w:spacing w:after="0"/>
        <w:ind w:left="0"/>
        <w:jc w:val="both"/>
      </w:pPr>
      <w:r>
        <w:rPr>
          <w:rFonts w:ascii="Times New Roman"/>
          <w:b w:val="false"/>
          <w:i w:val="false"/>
          <w:color w:val="000000"/>
          <w:sz w:val="28"/>
        </w:rPr>
        <w:t>
      1) айыптау немесе ақтау үкiмiн шығарады;</w:t>
      </w:r>
    </w:p>
    <w:p>
      <w:pPr>
        <w:spacing w:after="0"/>
        <w:ind w:left="0"/>
        <w:jc w:val="both"/>
      </w:pPr>
      <w:r>
        <w:rPr>
          <w:rFonts w:ascii="Times New Roman"/>
          <w:b w:val="false"/>
          <w:i w:val="false"/>
          <w:color w:val="000000"/>
          <w:sz w:val="28"/>
        </w:rPr>
        <w:t>
      2) iстi тоқтатады;</w:t>
      </w:r>
    </w:p>
    <w:p>
      <w:pPr>
        <w:spacing w:after="0"/>
        <w:ind w:left="0"/>
        <w:jc w:val="both"/>
      </w:pPr>
      <w:r>
        <w:rPr>
          <w:rFonts w:ascii="Times New Roman"/>
          <w:b w:val="false"/>
          <w:i w:val="false"/>
          <w:color w:val="000000"/>
          <w:sz w:val="28"/>
        </w:rPr>
        <w:t>
      3) жариялы немесе жекеше-жариялы тәртіппен қудаланатын қылмыстық құқық бұзушылық белгілері анықталған кезде істі сотқа дейінгі тергеп-тексеру жүргiзу туралы мәселенi шешу үшiн тиісті прокурорға жiбередi.</w:t>
      </w:r>
    </w:p>
    <w:bookmarkStart w:name="z2142" w:id="1892"/>
    <w:p>
      <w:pPr>
        <w:spacing w:after="0"/>
        <w:ind w:left="0"/>
        <w:jc w:val="both"/>
      </w:pPr>
      <w:r>
        <w:rPr>
          <w:rFonts w:ascii="Times New Roman"/>
          <w:b w:val="false"/>
          <w:i w:val="false"/>
          <w:color w:val="000000"/>
          <w:sz w:val="28"/>
        </w:rPr>
        <w:t>
      2. Соттың жекеше айыптау iсi бойынша шешiмiне тараптар осы Кодексте көзделген тәртiп пен мерзiмде жалпы негiздерде шағым жасай алады.</w:t>
      </w:r>
    </w:p>
    <w:bookmarkEnd w:id="1892"/>
    <w:p>
      <w:pPr>
        <w:spacing w:after="0"/>
        <w:ind w:left="0"/>
        <w:jc w:val="both"/>
      </w:pPr>
      <w:r>
        <w:rPr>
          <w:rFonts w:ascii="Times New Roman"/>
          <w:b/>
          <w:i w:val="false"/>
          <w:color w:val="000000"/>
          <w:sz w:val="28"/>
        </w:rPr>
        <w:t>413-бап. Жекеше айыптау ісі бойынша iстi тоқтату</w:t>
      </w:r>
    </w:p>
    <w:bookmarkStart w:name="z2144" w:id="1893"/>
    <w:p>
      <w:pPr>
        <w:spacing w:after="0"/>
        <w:ind w:left="0"/>
        <w:jc w:val="both"/>
      </w:pPr>
      <w:r>
        <w:rPr>
          <w:rFonts w:ascii="Times New Roman"/>
          <w:b w:val="false"/>
          <w:i w:val="false"/>
          <w:color w:val="000000"/>
          <w:sz w:val="28"/>
        </w:rPr>
        <w:t>
      1. Жекеше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жекеше айыптаушының қайтыс болуына байланысты тоқтатылуға жатады.</w:t>
      </w:r>
    </w:p>
    <w:bookmarkEnd w:id="1893"/>
    <w:bookmarkStart w:name="z2145" w:id="1894"/>
    <w:p>
      <w:pPr>
        <w:spacing w:after="0"/>
        <w:ind w:left="0"/>
        <w:jc w:val="both"/>
      </w:pPr>
      <w:r>
        <w:rPr>
          <w:rFonts w:ascii="Times New Roman"/>
          <w:b w:val="false"/>
          <w:i w:val="false"/>
          <w:color w:val="000000"/>
          <w:sz w:val="28"/>
        </w:rPr>
        <w:t>
      2. Жекеше айыптау бойынша iс жүргiзудi тоқтату тәртiбi, осы тарауда көзделген ерекшеліктер ескеріле отырып, осы Кодекстiң жалпы қағидаларымен айқындалады.</w:t>
      </w:r>
    </w:p>
    <w:bookmarkEnd w:id="1894"/>
    <w:bookmarkStart w:name="z2146" w:id="1895"/>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1895"/>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147" w:id="1896"/>
    <w:p>
      <w:pPr>
        <w:spacing w:after="0"/>
        <w:ind w:left="0"/>
        <w:jc w:val="left"/>
      </w:pPr>
      <w:r>
        <w:rPr>
          <w:rFonts w:ascii="Times New Roman"/>
          <w:b/>
          <w:i w:val="false"/>
          <w:color w:val="000000"/>
        </w:rPr>
        <w:t xml:space="preserve">  48-тарау. Заңды күшіне енбеген сот шешімдеріне апелляциялық шағым жасау, оларды прокурордың өтінішхаты бойынша қайта қарау</w:t>
      </w:r>
    </w:p>
    <w:bookmarkEnd w:id="1896"/>
    <w:p>
      <w:pPr>
        <w:spacing w:after="0"/>
        <w:ind w:left="0"/>
        <w:jc w:val="both"/>
      </w:pPr>
      <w:r>
        <w:rPr>
          <w:rFonts w:ascii="Times New Roman"/>
          <w:b w:val="false"/>
          <w:i w:val="false"/>
          <w:color w:val="ff0000"/>
          <w:sz w:val="28"/>
        </w:rPr>
        <w:t xml:space="preserve">
      Ескерту. 48-тараудың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414-бап. Үкімдерге, қаулыларға апелляциялық (жекеше) шағым беру, прокурордың өтінішхатын келтіру құқығы</w:t>
      </w:r>
    </w:p>
    <w:p>
      <w:pPr>
        <w:spacing w:after="0"/>
        <w:ind w:left="0"/>
        <w:jc w:val="both"/>
      </w:pPr>
      <w:r>
        <w:rPr>
          <w:rFonts w:ascii="Times New Roman"/>
          <w:b w:val="false"/>
          <w:i w:val="false"/>
          <w:color w:val="ff0000"/>
          <w:sz w:val="28"/>
        </w:rPr>
        <w:t xml:space="preserve">
      Ескерту. 414-баптың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9" w:id="1897"/>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1897"/>
    <w:bookmarkStart w:name="z2150" w:id="1898"/>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өздерінің құзыреті шегінде істі қарауға қатысу-қатыспауына қарамастан, үкімді, қаулыны қайта қарау туралы прокурордың апелляциялық өтінішхатын келтіруі мүмкін.</w:t>
      </w:r>
    </w:p>
    <w:bookmarkEnd w:id="1898"/>
    <w:bookmarkStart w:name="z2151" w:id="1899"/>
    <w:p>
      <w:pPr>
        <w:spacing w:after="0"/>
        <w:ind w:left="0"/>
        <w:jc w:val="both"/>
      </w:pPr>
      <w:r>
        <w:rPr>
          <w:rFonts w:ascii="Times New Roman"/>
          <w:b w:val="false"/>
          <w:i w:val="false"/>
          <w:color w:val="000000"/>
          <w:sz w:val="28"/>
        </w:rPr>
        <w:t>
      3. Егер соттың қаулысы осы істің тараптары болып табылмайтын тұлғалардың құқықтары мен заңды мүдделеріне қатысты болса, олар да сот актісіне шағым жасауға құқылы.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тәртіппен қаралуға жататын сот актілері</w:t>
      </w:r>
    </w:p>
    <w:bookmarkStart w:name="z2153" w:id="1900"/>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1900"/>
    <w:bookmarkStart w:name="z2154" w:id="1901"/>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901"/>
    <w:bookmarkStart w:name="z2155" w:id="1902"/>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Заңды күшіне енбеген үкімдерге, қаулыларға апелляциялық (жекеше) шағымдарды, прокурордың өтінішхаттарын қарайтын соттар</w:t>
      </w:r>
    </w:p>
    <w:bookmarkStart w:name="z2157" w:id="1903"/>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903"/>
    <w:bookmarkStart w:name="z3383" w:id="1904"/>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904"/>
    <w:bookmarkStart w:name="z3384" w:id="1905"/>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905"/>
    <w:bookmarkStart w:name="z3385" w:id="1906"/>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Апелляциялық (жекеше) шағым беру, прокурордың өтінішхатын келтіру тәртібі</w:t>
      </w:r>
    </w:p>
    <w:bookmarkStart w:name="z2162" w:id="1907"/>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907"/>
    <w:bookmarkStart w:name="z3386" w:id="1908"/>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Апелляциялық (жекеше) шағым беру, прокурордың өтінішхатын келтіру мерзiмдерi</w:t>
      </w:r>
    </w:p>
    <w:p>
      <w:pPr>
        <w:spacing w:after="0"/>
        <w:ind w:left="0"/>
        <w:jc w:val="both"/>
      </w:pPr>
      <w:r>
        <w:rPr>
          <w:rFonts w:ascii="Times New Roman"/>
          <w:b w:val="false"/>
          <w:i w:val="false"/>
          <w:color w:val="ff0000"/>
          <w:sz w:val="28"/>
        </w:rPr>
        <w:t xml:space="preserve">
      Ескерту. 418-баптың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5" w:id="1909"/>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09"/>
    <w:bookmarkStart w:name="z2166" w:id="1910"/>
    <w:p>
      <w:pPr>
        <w:spacing w:after="0"/>
        <w:ind w:left="0"/>
        <w:jc w:val="both"/>
      </w:pPr>
      <w:r>
        <w:rPr>
          <w:rFonts w:ascii="Times New Roman"/>
          <w:b w:val="false"/>
          <w:i w:val="false"/>
          <w:color w:val="000000"/>
          <w:sz w:val="28"/>
        </w:rPr>
        <w:t>
      2. Сот актісіне шағым жасау үшiн белгiленген мерзiм iшiнде iсті бірінші сатыдағы соттан талап етiп алдыруға болмайды.</w:t>
      </w:r>
    </w:p>
    <w:bookmarkEnd w:id="1910"/>
    <w:bookmarkStart w:name="z2167" w:id="1911"/>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Апелляциялық (жекеше) шағым беру, прокурордың өтінішхатын келтіру мерзiмін қалпына келтiру тәртiбi</w:t>
      </w:r>
    </w:p>
    <w:bookmarkStart w:name="z2169" w:id="1912"/>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12"/>
    <w:bookmarkStart w:name="z3387" w:id="1913"/>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13"/>
    <w:bookmarkStart w:name="z3388" w:id="1914"/>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14"/>
    <w:bookmarkStart w:name="z3389" w:id="1915"/>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Апелляциялық (жекеше) шағым беру, прокурордың өтінішхатын келтіру туралы хабарлама</w:t>
      </w:r>
    </w:p>
    <w:bookmarkStart w:name="z2174" w:id="1916"/>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1916"/>
    <w:bookmarkStart w:name="z3390" w:id="1917"/>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1917"/>
    <w:bookmarkStart w:name="z3391" w:id="1918"/>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Апелляциялық (жекеше) шағым берудің, прокурордың өтінішхатын келтірудің салдары</w:t>
      </w:r>
    </w:p>
    <w:bookmarkStart w:name="z2178" w:id="1919"/>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1919"/>
    <w:bookmarkStart w:name="z3392" w:id="1920"/>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Бiрiншi сатыдағы соттың қаулысына шағым жасау, оны прокурордың өтінішхаты бойынша қайта қарау</w:t>
      </w:r>
    </w:p>
    <w:bookmarkStart w:name="z2181" w:id="192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1921"/>
    <w:bookmarkStart w:name="z3393" w:id="1922"/>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Апелляциялық (жекеше) шағым, прокурордың өтінішхаты</w:t>
      </w:r>
    </w:p>
    <w:bookmarkStart w:name="z2184" w:id="1923"/>
    <w:p>
      <w:pPr>
        <w:spacing w:after="0"/>
        <w:ind w:left="0"/>
        <w:jc w:val="both"/>
      </w:pPr>
      <w:r>
        <w:rPr>
          <w:rFonts w:ascii="Times New Roman"/>
          <w:b w:val="false"/>
          <w:i w:val="false"/>
          <w:color w:val="000000"/>
          <w:sz w:val="28"/>
        </w:rPr>
        <w:t>
      1. Апелляциялық шағымда, прокурордың өтінішхатында:</w:t>
      </w:r>
    </w:p>
    <w:bookmarkEnd w:id="1923"/>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Start w:name="z3394" w:id="1924"/>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1924"/>
    <w:bookmarkStart w:name="z3395" w:id="1925"/>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1925"/>
    <w:bookmarkStart w:name="z3396" w:id="1926"/>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1926"/>
    <w:bookmarkStart w:name="z3397" w:id="1927"/>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9" w:id="1928"/>
    <w:p>
      <w:pPr>
        <w:spacing w:after="0"/>
        <w:ind w:left="0"/>
        <w:jc w:val="left"/>
      </w:pPr>
      <w:r>
        <w:rPr>
          <w:rFonts w:ascii="Times New Roman"/>
          <w:b/>
          <w:i w:val="false"/>
          <w:color w:val="000000"/>
        </w:rPr>
        <w:t xml:space="preserve"> 49-тарау. Апелляциялық шағымдар, прокурордың өтінішхаттары бойынша істерді қарау</w:t>
      </w:r>
    </w:p>
    <w:bookmarkEnd w:id="1928"/>
    <w:p>
      <w:pPr>
        <w:spacing w:after="0"/>
        <w:ind w:left="0"/>
        <w:jc w:val="both"/>
      </w:pPr>
      <w:r>
        <w:rPr>
          <w:rFonts w:ascii="Times New Roman"/>
          <w:b w:val="false"/>
          <w:i w:val="false"/>
          <w:color w:val="ff0000"/>
          <w:sz w:val="28"/>
        </w:rPr>
        <w:t xml:space="preserve">
      Ескерту. 49-тараудың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424-бап. Апелляциялық қараудың нысанасы</w:t>
      </w:r>
    </w:p>
    <w:bookmarkStart w:name="z2191" w:id="1929"/>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қосымша ұсынылған, апелляциялық сатының отырысында зерттелген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1929"/>
    <w:bookmarkStart w:name="z3398" w:id="1930"/>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1930"/>
    <w:bookmarkStart w:name="z3584" w:id="1931"/>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Iстi апелляциялық сатыда қарау мерзiмдерi</w:t>
      </w:r>
    </w:p>
    <w:p>
      <w:pPr>
        <w:spacing w:after="0"/>
        <w:ind w:left="0"/>
        <w:jc w:val="both"/>
      </w:pPr>
      <w:r>
        <w:rPr>
          <w:rFonts w:ascii="Times New Roman"/>
          <w:b w:val="false"/>
          <w:i w:val="false"/>
          <w:color w:val="000000"/>
          <w:sz w:val="28"/>
        </w:rPr>
        <w:t>
      Iс келiп түскен күнінен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келіп түскен күнінен бастап екі айдан кешіктірілмей апелляциялық тәртіппен қаралуға тиіс. Дәлелдi себептер болған кезде, көрсетілген мерзiмдер iс жүргiзуінде іс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i w:val="false"/>
          <w:color w:val="000000"/>
          <w:sz w:val="28"/>
        </w:rPr>
        <w:t>426-бап. Істі апелляциялық сатыда қараудың шектері</w:t>
      </w:r>
    </w:p>
    <w:bookmarkStart w:name="z2195" w:id="1932"/>
    <w:p>
      <w:pPr>
        <w:spacing w:after="0"/>
        <w:ind w:left="0"/>
        <w:jc w:val="both"/>
      </w:pP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шағымға немесе прокурордың өтінішхатына қатысты бөлігінде және шағымға немесе прокурордың өтінішхатына қатысы бар сотталғандарға қатысты ғана тексереді.</w:t>
      </w:r>
    </w:p>
    <w:bookmarkEnd w:id="1932"/>
    <w:bookmarkStart w:name="z3399" w:id="1933"/>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әкеп соққаны анықталса, сот осы Кодексте көзделген қағидаларды сақтай отырып, оның шағым жасалмаған, прокурордың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1933"/>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bookmarkStart w:name="z3400" w:id="1934"/>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1934"/>
    <w:bookmarkStart w:name="z3401" w:id="1935"/>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сатыдағы сот отырысын дайындау</w:t>
      </w:r>
    </w:p>
    <w:bookmarkStart w:name="z2200" w:id="1936"/>
    <w:p>
      <w:pPr>
        <w:spacing w:after="0"/>
        <w:ind w:left="0"/>
        <w:jc w:val="both"/>
      </w:pPr>
      <w:r>
        <w:rPr>
          <w:rFonts w:ascii="Times New Roman"/>
          <w:b w:val="false"/>
          <w:i w:val="false"/>
          <w:color w:val="000000"/>
          <w:sz w:val="28"/>
        </w:rPr>
        <w:t>
      1. Егер шағымдардағы, прокурордың өтінішхаттарындағы дәлелдерді тексеру үшін тиісті процестік әрекеттерді орындау қажет болса, судья іс келіп түскен күннен бастап он тәулік ішінде істі апелляциялық сатыда қарауға дайындау туралы қаулы шығарады, онда алқа отырысына тиісті адамдарды (сотталған адамды, ақталған адамды, жәбірленушіні, куәларды, сарапшыларды, мамандарды) шақыру және олардан жауап алу туралы, материалдарды талап етіп алдыру және істі дұрыс шешу үшін қажетті өзге де әрекеттерді жасау туралы нақты көрсетеді. Судья қаулыда дайындық әрекеттерін орындау үшін қажетті уақытты ескере отырып, істі апелляциялық сатыда қарау күнін көрсетеді. Судьяның апелляциялық сатыдағы отырысты дайындау туралы қаулысының көшірмесі шығарылған күнінен бастап үш тәулік ішінде процеске қатысушыларға жіберіледі.</w:t>
      </w:r>
    </w:p>
    <w:bookmarkEnd w:id="1936"/>
    <w:bookmarkStart w:name="z2201" w:id="1937"/>
    <w:p>
      <w:pPr>
        <w:spacing w:after="0"/>
        <w:ind w:left="0"/>
        <w:jc w:val="both"/>
      </w:pPr>
      <w:r>
        <w:rPr>
          <w:rFonts w:ascii="Times New Roman"/>
          <w:b w:val="false"/>
          <w:i w:val="false"/>
          <w:color w:val="000000"/>
          <w:sz w:val="28"/>
        </w:rPr>
        <w:t>
      2. Судья тараптардың өтінішхаты немесе өз бастамасы бойынша сотталушыға немесе сотталған адамға қатысты бұлтартпау шарасын сақтау, таңдау, оның күшін жою немесе оны өзгерту туралы мәселені шешеді, ол туралы қаулыда көрсетеді.</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Апелляциялық сатыдағы сот отырысын тағайындау</w:t>
      </w:r>
    </w:p>
    <w:bookmarkStart w:name="z2203" w:id="1938"/>
    <w:p>
      <w:pPr>
        <w:spacing w:after="0"/>
        <w:ind w:left="0"/>
        <w:jc w:val="both"/>
      </w:pPr>
      <w:r>
        <w:rPr>
          <w:rFonts w:ascii="Times New Roman"/>
          <w:b w:val="false"/>
          <w:i w:val="false"/>
          <w:color w:val="000000"/>
          <w:sz w:val="28"/>
        </w:rPr>
        <w:t>
      1. Апелляциялық сатыдағы сот шағымдары, прокурордың өтінішхаты бар қылмыстық іс келіп түскен бойда сот отырысын тағайындайды, істі қараудың уақыты мен орны туралы тараптарға хабарлайды.</w:t>
      </w:r>
    </w:p>
    <w:bookmarkEnd w:id="1938"/>
    <w:bookmarkStart w:name="z2204" w:id="1939"/>
    <w:p>
      <w:pPr>
        <w:spacing w:after="0"/>
        <w:ind w:left="0"/>
        <w:jc w:val="both"/>
      </w:pPr>
      <w:r>
        <w:rPr>
          <w:rFonts w:ascii="Times New Roman"/>
          <w:b w:val="false"/>
          <w:i w:val="false"/>
          <w:color w:val="000000"/>
          <w:sz w:val="28"/>
        </w:rPr>
        <w:t>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p>
    <w:bookmarkEnd w:id="1939"/>
    <w:bookmarkStart w:name="z2205" w:id="1940"/>
    <w:p>
      <w:pPr>
        <w:spacing w:after="0"/>
        <w:ind w:left="0"/>
        <w:jc w:val="both"/>
      </w:pP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Сот бірінші сатыдағы сотта қараудың нысанасы болып табылмаған жаңа дәлелдемелерді зерттеген кезде сотталған (ақталған) адамның апелляциялық сатыдағы отырысқа қатысуы міндетті. Мұндай жағдайларда осы Кодекстің 335-бабында көрсетілген мән-жайлар болған кезде істі сотталған (ақталған) адамның қатысуынсыз қарауға жол беріледі.</w:t>
      </w:r>
    </w:p>
    <w:bookmarkEnd w:id="1940"/>
    <w:bookmarkStart w:name="z2206" w:id="1941"/>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сатының жаңа дәлелдемелерді зерттеуі кезінде қорғаушының апелляциялық сатыда қатысуы міндетті.</w:t>
      </w:r>
    </w:p>
    <w:bookmarkEnd w:id="1941"/>
    <w:bookmarkStart w:name="z2207" w:id="194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1942"/>
    <w:bookmarkStart w:name="z2208" w:id="1943"/>
    <w:p>
      <w:pPr>
        <w:spacing w:after="0"/>
        <w:ind w:left="0"/>
        <w:jc w:val="both"/>
      </w:pPr>
      <w:r>
        <w:rPr>
          <w:rFonts w:ascii="Times New Roman"/>
          <w:b w:val="false"/>
          <w:i w:val="false"/>
          <w:color w:val="000000"/>
          <w:sz w:val="28"/>
        </w:rPr>
        <w:t>
      6. Жекеше айыптау істерін қоспағанда, прокурордың апелляциялық сатыда қатысуы міндетті.</w:t>
      </w:r>
    </w:p>
    <w:bookmarkEnd w:id="1943"/>
    <w:p>
      <w:pPr>
        <w:spacing w:after="0"/>
        <w:ind w:left="0"/>
        <w:jc w:val="both"/>
      </w:pPr>
      <w:r>
        <w:rPr>
          <w:rFonts w:ascii="Times New Roman"/>
          <w:b w:val="false"/>
          <w:i w:val="false"/>
          <w:color w:val="000000"/>
          <w:sz w:val="28"/>
        </w:rPr>
        <w:t xml:space="preserve">
      Апелляциялық сатыда прокурор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өкілеттіктерге ие болады.</w:t>
      </w:r>
    </w:p>
    <w:p>
      <w:pPr>
        <w:spacing w:after="0"/>
        <w:ind w:left="0"/>
        <w:jc w:val="both"/>
      </w:pP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Істі апелляциялық сатыда қарау тәртібі</w:t>
      </w:r>
    </w:p>
    <w:bookmarkStart w:name="z2210" w:id="194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p>
    <w:bookmarkEnd w:id="1944"/>
    <w:bookmarkStart w:name="z2211" w:id="1945"/>
    <w:p>
      <w:pPr>
        <w:spacing w:after="0"/>
        <w:ind w:left="0"/>
        <w:jc w:val="both"/>
      </w:pPr>
      <w:r>
        <w:rPr>
          <w:rFonts w:ascii="Times New Roman"/>
          <w:b w:val="false"/>
          <w:i w:val="false"/>
          <w:color w:val="000000"/>
          <w:sz w:val="28"/>
        </w:rPr>
        <w:t xml:space="preserve">
      2. Төрағалық етуші отырысқа қатысатын адамдарға олардың істі апелляциялық сатыда қараған кездегі процестік құқықтарын, оның ішінде процестік келісім немесе медиациялық тәртіппен татуласуға қол жеткізу туралы келісім жасасу құқықтарын түсіндіреді және тараптардан қарсылық білдірулері мен өтінішхаттарының бар-жоғын сұрайды және егер олар мәлімделсе, олар бойынша процеске қатысушылардың пікірін анықтайды, содан кейін сот осы Кодекстің </w:t>
      </w:r>
      <w:r>
        <w:rPr>
          <w:rFonts w:ascii="Times New Roman"/>
          <w:b w:val="false"/>
          <w:i w:val="false"/>
          <w:color w:val="000000"/>
          <w:sz w:val="28"/>
        </w:rPr>
        <w:t>344-бабында</w:t>
      </w:r>
      <w:r>
        <w:rPr>
          <w:rFonts w:ascii="Times New Roman"/>
          <w:b w:val="false"/>
          <w:i w:val="false"/>
          <w:color w:val="000000"/>
          <w:sz w:val="28"/>
        </w:rPr>
        <w:t xml:space="preserve"> көзделген тәртіпті сақтай отырып, оларды қарау нәтижелері бойынша қаулы шығарады.</w:t>
      </w:r>
    </w:p>
    <w:bookmarkEnd w:id="1945"/>
    <w:p>
      <w:pPr>
        <w:spacing w:after="0"/>
        <w:ind w:left="0"/>
        <w:jc w:val="both"/>
      </w:pPr>
      <w:r>
        <w:rPr>
          <w:rFonts w:ascii="Times New Roman"/>
          <w:b w:val="false"/>
          <w:i w:val="false"/>
          <w:color w:val="000000"/>
          <w:sz w:val="28"/>
        </w:rPr>
        <w:t>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w:t>
      </w:r>
    </w:p>
    <w:bookmarkStart w:name="z2212" w:id="1946"/>
    <w:p>
      <w:pPr>
        <w:spacing w:after="0"/>
        <w:ind w:left="0"/>
        <w:jc w:val="both"/>
      </w:pPr>
      <w:r>
        <w:rPr>
          <w:rFonts w:ascii="Times New Roman"/>
          <w:b w:val="false"/>
          <w:i w:val="false"/>
          <w:color w:val="000000"/>
          <w:sz w:val="28"/>
        </w:rPr>
        <w:t>
      3. Сотқа қосымша материалдарды ұсынған тұлға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bookmarkEnd w:id="1946"/>
    <w:bookmarkStart w:name="z2213" w:id="1947"/>
    <w:p>
      <w:pPr>
        <w:spacing w:after="0"/>
        <w:ind w:left="0"/>
        <w:jc w:val="both"/>
      </w:pPr>
      <w:r>
        <w:rPr>
          <w:rFonts w:ascii="Times New Roman"/>
          <w:b w:val="false"/>
          <w:i w:val="false"/>
          <w:color w:val="000000"/>
          <w:sz w:val="28"/>
        </w:rPr>
        <w:t>
      4. Тараптар іске жаңа материалдарды қосып тігу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медиациялық тәртіппен татуласуға қол жеткізу туралы келісім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bookmarkEnd w:id="1947"/>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bookmarkStart w:name="z2214" w:id="1948"/>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немесе олардың өтінішхаттары бойынша талап етіп алынған қосымша материалдарды, алынған сарапшылық қорытындыларды зерттейді, отырысқа шақырылған адамдардан жауап алады.</w:t>
      </w:r>
    </w:p>
    <w:bookmarkEnd w:id="1948"/>
    <w:p>
      <w:pPr>
        <w:spacing w:after="0"/>
        <w:ind w:left="0"/>
        <w:jc w:val="both"/>
      </w:pPr>
      <w:r>
        <w:rPr>
          <w:rFonts w:ascii="Times New Roman"/>
          <w:b w:val="false"/>
          <w:i w:val="false"/>
          <w:color w:val="000000"/>
          <w:sz w:val="28"/>
        </w:rPr>
        <w:t>
      Егер бірінші сатыдағы сотта процестік келісім немесе медиациялық тәртіппен татуласуға қол жеткізу туралы келісім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медиациялық тәртіппен татуласуға қол жеткізу туралы келісім жасай алады.</w:t>
      </w:r>
    </w:p>
    <w:bookmarkStart w:name="z2215" w:id="1949"/>
    <w:p>
      <w:pPr>
        <w:spacing w:after="0"/>
        <w:ind w:left="0"/>
        <w:jc w:val="both"/>
      </w:pPr>
      <w:r>
        <w:rPr>
          <w:rFonts w:ascii="Times New Roman"/>
          <w:b w:val="false"/>
          <w:i w:val="false"/>
          <w:color w:val="000000"/>
          <w:sz w:val="28"/>
        </w:rPr>
        <w:t>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p>
    <w:bookmarkEnd w:id="1949"/>
    <w:bookmarkStart w:name="z2216" w:id="1950"/>
    <w:p>
      <w:pPr>
        <w:spacing w:after="0"/>
        <w:ind w:left="0"/>
        <w:jc w:val="both"/>
      </w:pP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p>
    <w:bookmarkEnd w:id="1950"/>
    <w:bookmarkStart w:name="z2217" w:id="1951"/>
    <w:p>
      <w:pPr>
        <w:spacing w:after="0"/>
        <w:ind w:left="0"/>
        <w:jc w:val="both"/>
      </w:pPr>
      <w:r>
        <w:rPr>
          <w:rFonts w:ascii="Times New Roman"/>
          <w:b w:val="false"/>
          <w:i w:val="false"/>
          <w:color w:val="000000"/>
          <w:sz w:val="28"/>
        </w:rPr>
        <w:t xml:space="preserve">
      8. Апелляциялық сатыдағы сот жаңа дәлелдемелерді зерттеген, сотталған (ақталған) адамнан, куәдан, жәбірленушіден, сарапшыдан, маманнан және басқа да адамдардан жауап алған кезде сот отырысының хаттамасы жүргізіліп, ол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ресімделеді. Апелляциялық сатының отырысында жауап алынған тараптар мен адамдар сот отырысының хаттамасымен танысуға және оған осы Кодекстің </w:t>
      </w:r>
      <w:r>
        <w:rPr>
          <w:rFonts w:ascii="Times New Roman"/>
          <w:b w:val="false"/>
          <w:i w:val="false"/>
          <w:color w:val="000000"/>
          <w:sz w:val="28"/>
        </w:rPr>
        <w:t>348-бабында</w:t>
      </w:r>
      <w:r>
        <w:rPr>
          <w:rFonts w:ascii="Times New Roman"/>
          <w:b w:val="false"/>
          <w:i w:val="false"/>
          <w:color w:val="000000"/>
          <w:sz w:val="28"/>
        </w:rPr>
        <w:t xml:space="preserve"> көзделген тәртіппен өздерінің ескертулерін беруге құқылы. Хаттамаға берілген ескертулер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тәртіппен қаралады.</w:t>
      </w:r>
    </w:p>
    <w:bookmarkEnd w:id="1951"/>
    <w:bookmarkStart w:name="z2218" w:id="1952"/>
    <w:p>
      <w:pPr>
        <w:spacing w:after="0"/>
        <w:ind w:left="0"/>
        <w:jc w:val="both"/>
      </w:pPr>
      <w:r>
        <w:rPr>
          <w:rFonts w:ascii="Times New Roman"/>
          <w:b w:val="false"/>
          <w:i w:val="false"/>
          <w:color w:val="000000"/>
          <w:sz w:val="28"/>
        </w:rPr>
        <w:t xml:space="preserve">
      9. Сот отырысының тәртіптемесі және оны бұзушыларға қатысты қолданылатын шаралар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қағидаларымен айқындалады. Кеңесу бөлмесінде шешімдер қабылдау тәртібі осы Кодекстің </w:t>
      </w:r>
      <w:r>
        <w:rPr>
          <w:rFonts w:ascii="Times New Roman"/>
          <w:b w:val="false"/>
          <w:i w:val="false"/>
          <w:color w:val="000000"/>
          <w:sz w:val="28"/>
        </w:rPr>
        <w:t>389-бабының</w:t>
      </w:r>
      <w:r>
        <w:rPr>
          <w:rFonts w:ascii="Times New Roman"/>
          <w:b w:val="false"/>
          <w:i w:val="false"/>
          <w:color w:val="000000"/>
          <w:sz w:val="28"/>
        </w:rPr>
        <w:t xml:space="preserve"> қағидаларымен айқындалады.</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сатының өкілеттіктері</w:t>
      </w:r>
    </w:p>
    <w:bookmarkStart w:name="z2220" w:id="1953"/>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bookmarkEnd w:id="1953"/>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талап етіп алдыруға, тараптардың өтінішхаты бойынша – басқа құжаттарды да талап етіп алдыруға;</w:t>
      </w:r>
    </w:p>
    <w:p>
      <w:pPr>
        <w:spacing w:after="0"/>
        <w:ind w:left="0"/>
        <w:jc w:val="both"/>
      </w:pPr>
      <w:r>
        <w:rPr>
          <w:rFonts w:ascii="Times New Roman"/>
          <w:b w:val="false"/>
          <w:i w:val="false"/>
          <w:color w:val="000000"/>
          <w:sz w:val="28"/>
        </w:rPr>
        <w:t>
      2) сот-психиатриялық немесе өзге де сараптаманы тағайындауға;</w:t>
      </w:r>
    </w:p>
    <w:p>
      <w:pPr>
        <w:spacing w:after="0"/>
        <w:ind w:left="0"/>
        <w:jc w:val="both"/>
      </w:pPr>
      <w:r>
        <w:rPr>
          <w:rFonts w:ascii="Times New Roman"/>
          <w:b w:val="false"/>
          <w:i w:val="false"/>
          <w:color w:val="000000"/>
          <w:sz w:val="28"/>
        </w:rPr>
        <w:t>
      3) сот отырысына қосымша куәларды, сарапшыларды, мамандарды шақыруға және олардан жауап алуға, тараптар ұсынған немесе олардың өтінуі бойынша сот талап етіп алдырған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p>
    <w:p>
      <w:pPr>
        <w:spacing w:after="0"/>
        <w:ind w:left="0"/>
        <w:jc w:val="both"/>
      </w:pP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w:t>
      </w:r>
    </w:p>
    <w:bookmarkStart w:name="z2221" w:id="1954"/>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өз бастамасы немесе тараптардың өтінішхаты бойынша сот отырысында осы мән-жайлар жөнінде жауап алу арқылы олардың айғақтарын нақтылауға құқылы.</w:t>
      </w:r>
    </w:p>
    <w:bookmarkEnd w:id="1954"/>
    <w:bookmarkStart w:name="z2222" w:id="1955"/>
    <w:p>
      <w:pPr>
        <w:spacing w:after="0"/>
        <w:ind w:left="0"/>
        <w:jc w:val="both"/>
      </w:pPr>
      <w:r>
        <w:rPr>
          <w:rFonts w:ascii="Times New Roman"/>
          <w:b w:val="false"/>
          <w:i w:val="false"/>
          <w:color w:val="000000"/>
          <w:sz w:val="28"/>
        </w:rPr>
        <w:t>
      3. Бірінші сатыдағы сотта процестік келісім немесе медиациялық тәртіппен татуласуға қол жеткізу туралы келісім жасалған кезде апелляциялық сатыдағы сот оларды жасасудың мән-жайларын тексереді.</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Апелляциялық саты қабылдайтын шешімдер</w:t>
      </w:r>
    </w:p>
    <w:bookmarkStart w:name="z2224" w:id="1956"/>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p>
    <w:bookmarkEnd w:id="1956"/>
    <w:p>
      <w:pPr>
        <w:spacing w:after="0"/>
        <w:ind w:left="0"/>
        <w:jc w:val="both"/>
      </w:pPr>
      <w:r>
        <w:rPr>
          <w:rFonts w:ascii="Times New Roman"/>
          <w:b w:val="false"/>
          <w:i w:val="false"/>
          <w:color w:val="000000"/>
          <w:sz w:val="28"/>
        </w:rPr>
        <w:t>
      1) бірінші сатыдағы соттың үкімін, қаулысын – өзгеріссіз, ал апелляциялық (жекеше) шағымды, прокурордың өтінішхатын қанағаттандырусыз қалдыру;</w:t>
      </w:r>
    </w:p>
    <w:p>
      <w:pPr>
        <w:spacing w:after="0"/>
        <w:ind w:left="0"/>
        <w:jc w:val="both"/>
      </w:pPr>
      <w:r>
        <w:rPr>
          <w:rFonts w:ascii="Times New Roman"/>
          <w:b w:val="false"/>
          <w:i w:val="false"/>
          <w:color w:val="000000"/>
          <w:sz w:val="28"/>
        </w:rPr>
        <w:t>
      2) үкімді өзгерту;</w:t>
      </w:r>
    </w:p>
    <w:p>
      <w:pPr>
        <w:spacing w:after="0"/>
        <w:ind w:left="0"/>
        <w:jc w:val="both"/>
      </w:pPr>
      <w:r>
        <w:rPr>
          <w:rFonts w:ascii="Times New Roman"/>
          <w:b w:val="false"/>
          <w:i w:val="false"/>
          <w:color w:val="000000"/>
          <w:sz w:val="28"/>
        </w:rPr>
        <w:t>
      3) үкімнің күшін жою және істі толық көлемінде немесе бір бөлігінде тоқтату;</w:t>
      </w:r>
    </w:p>
    <w:p>
      <w:pPr>
        <w:spacing w:after="0"/>
        <w:ind w:left="0"/>
        <w:jc w:val="both"/>
      </w:pPr>
      <w:r>
        <w:rPr>
          <w:rFonts w:ascii="Times New Roman"/>
          <w:b w:val="false"/>
          <w:i w:val="false"/>
          <w:color w:val="000000"/>
          <w:sz w:val="28"/>
        </w:rPr>
        <w:t>
      4) айыптау үкімінің күшін жою және жаңа айыптау немесе ақтау үкімін шығару;</w:t>
      </w:r>
    </w:p>
    <w:p>
      <w:pPr>
        <w:spacing w:after="0"/>
        <w:ind w:left="0"/>
        <w:jc w:val="both"/>
      </w:pPr>
      <w:r>
        <w:rPr>
          <w:rFonts w:ascii="Times New Roman"/>
          <w:b w:val="false"/>
          <w:i w:val="false"/>
          <w:color w:val="000000"/>
          <w:sz w:val="28"/>
        </w:rPr>
        <w:t>
      5) ақтау үкімінің күшін жою және жаңа ақтау немесе айыптау үкімін шығару;</w:t>
      </w:r>
    </w:p>
    <w:p>
      <w:pPr>
        <w:spacing w:after="0"/>
        <w:ind w:left="0"/>
        <w:jc w:val="both"/>
      </w:pPr>
      <w:r>
        <w:rPr>
          <w:rFonts w:ascii="Times New Roman"/>
          <w:b w:val="false"/>
          <w:i w:val="false"/>
          <w:color w:val="000000"/>
          <w:sz w:val="28"/>
        </w:rPr>
        <w:t>
      6) алқабилердің қатысуымен шығарылған үкімнің күшін жою және істі жаңадан сот қарауына жіберу;</w:t>
      </w:r>
    </w:p>
    <w:p>
      <w:pPr>
        <w:spacing w:after="0"/>
        <w:ind w:left="0"/>
        <w:jc w:val="both"/>
      </w:pPr>
      <w:r>
        <w:rPr>
          <w:rFonts w:ascii="Times New Roman"/>
          <w:b w:val="false"/>
          <w:i w:val="false"/>
          <w:color w:val="000000"/>
          <w:sz w:val="28"/>
        </w:rPr>
        <w:t>
      7) жаңа қаулы қабылдау арқылы қаулыны өзгерту, қаулының күшін жою;</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үкімнің күшін жою және істі прокурорға жіберу;</w:t>
      </w:r>
    </w:p>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келісімнің жасалуына байланысты үкімнің күшін жою және істі бірінші сатыдағы сотқа жаңадан қарауға жіберу;</w:t>
      </w:r>
    </w:p>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Start w:name="z2225" w:id="1957"/>
    <w:p>
      <w:pPr>
        <w:spacing w:after="0"/>
        <w:ind w:left="0"/>
        <w:jc w:val="both"/>
      </w:pP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p>
    <w:bookmarkEnd w:id="1957"/>
    <w:bookmarkStart w:name="z2226" w:id="195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 анықталған кезде апелляциялық сатыдағы сот жекеше қаулы шығарады.</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өзгерістер енгізілді - ҚР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Апелляциялық сатының қылмыстық процесте азаматтық талап қоюды қарауы</w:t>
      </w:r>
    </w:p>
    <w:bookmarkStart w:name="z2228" w:id="1959"/>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w:t>
      </w:r>
    </w:p>
    <w:bookmarkEnd w:id="1959"/>
    <w:bookmarkStart w:name="z2229" w:id="1960"/>
    <w:p>
      <w:pPr>
        <w:spacing w:after="0"/>
        <w:ind w:left="0"/>
        <w:jc w:val="both"/>
      </w:pPr>
      <w:r>
        <w:rPr>
          <w:rFonts w:ascii="Times New Roman"/>
          <w:b w:val="false"/>
          <w:i w:val="false"/>
          <w:color w:val="000000"/>
          <w:sz w:val="28"/>
        </w:rPr>
        <w:t>
      2. Апелляциялық сатыдағы сот үкімді азаматтық талап қою бөлігінде өзгертуге құқылы.</w:t>
      </w:r>
    </w:p>
    <w:bookmarkEnd w:id="1960"/>
    <w:bookmarkStart w:name="z2230" w:id="1961"/>
    <w:p>
      <w:pPr>
        <w:spacing w:after="0"/>
        <w:ind w:left="0"/>
        <w:jc w:val="both"/>
      </w:pP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Yкiмнiң күшiн жою немесе оны өзгерту негiздері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 тергеуiнiң бiржақтылығы және толық еместiгi;</w:t>
      </w:r>
    </w:p>
    <w:p>
      <w:pPr>
        <w:spacing w:after="0"/>
        <w:ind w:left="0"/>
        <w:jc w:val="both"/>
      </w:pPr>
      <w:r>
        <w:rPr>
          <w:rFonts w:ascii="Times New Roman"/>
          <w:b w:val="false"/>
          <w:i w:val="false"/>
          <w:color w:val="000000"/>
          <w:sz w:val="28"/>
        </w:rPr>
        <w:t>
      2) соттың үкiмде, қаулыда айтылған түйіндерінің iстiң нақты мән-жайларына сәйкес келмеуi;</w:t>
      </w:r>
    </w:p>
    <w:p>
      <w:pPr>
        <w:spacing w:after="0"/>
        <w:ind w:left="0"/>
        <w:jc w:val="both"/>
      </w:pPr>
      <w:r>
        <w:rPr>
          <w:rFonts w:ascii="Times New Roman"/>
          <w:b w:val="false"/>
          <w:i w:val="false"/>
          <w:color w:val="000000"/>
          <w:sz w:val="28"/>
        </w:rPr>
        <w:t>
      3) қылмыстық-процестік заңның елеулі түрде бұзылуы;</w:t>
      </w:r>
    </w:p>
    <w:p>
      <w:pPr>
        <w:spacing w:after="0"/>
        <w:ind w:left="0"/>
        <w:jc w:val="both"/>
      </w:pPr>
      <w:r>
        <w:rPr>
          <w:rFonts w:ascii="Times New Roman"/>
          <w:b w:val="false"/>
          <w:i w:val="false"/>
          <w:color w:val="000000"/>
          <w:sz w:val="28"/>
        </w:rPr>
        <w:t>
      4) қылмыстық заңның дұрыс қолданылмауы;</w:t>
      </w:r>
    </w:p>
    <w:p>
      <w:pPr>
        <w:spacing w:after="0"/>
        <w:ind w:left="0"/>
        <w:jc w:val="both"/>
      </w:pPr>
      <w:r>
        <w:rPr>
          <w:rFonts w:ascii="Times New Roman"/>
          <w:b w:val="false"/>
          <w:i w:val="false"/>
          <w:color w:val="000000"/>
          <w:sz w:val="28"/>
        </w:rPr>
        <w:t>
      5)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both"/>
      </w:pPr>
      <w:r>
        <w:rPr>
          <w:rFonts w:ascii="Times New Roman"/>
          <w:b/>
          <w:i w:val="false"/>
          <w:color w:val="000000"/>
          <w:sz w:val="28"/>
        </w:rPr>
        <w:t>434-бап. Сот тергеуiнiң бiржақтылығы немесе толық еместiгi</w:t>
      </w:r>
    </w:p>
    <w:bookmarkStart w:name="z2233" w:id="1962"/>
    <w:p>
      <w:pPr>
        <w:spacing w:after="0"/>
        <w:ind w:left="0"/>
        <w:jc w:val="both"/>
      </w:pP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жүргізілген болып танылады.</w:t>
      </w:r>
    </w:p>
    <w:bookmarkEnd w:id="1962"/>
    <w:bookmarkStart w:name="z2234" w:id="1963"/>
    <w:p>
      <w:pPr>
        <w:spacing w:after="0"/>
        <w:ind w:left="0"/>
        <w:jc w:val="both"/>
      </w:pPr>
      <w:r>
        <w:rPr>
          <w:rFonts w:ascii="Times New Roman"/>
          <w:b w:val="false"/>
          <w:i w:val="false"/>
          <w:color w:val="000000"/>
          <w:sz w:val="28"/>
        </w:rPr>
        <w:t>
      2. Айғақтарының iс үшiн елеулi мәнi бар адамдардан іс бойынша жауап алынбаған немесе заң бойынша жүргiзiлуi мiндеттi болып табылатын сараптама жүргiзiлмеген, сол сияқты елеулi маңызы бар құжаттар немесе заттай дәлелдемелер талап етіп алынбаған барлық жағдайда да сот тергеуi толық емес деп танылады.</w:t>
      </w:r>
    </w:p>
    <w:bookmarkEnd w:id="1963"/>
    <w:bookmarkStart w:name="z2235" w:id="1964"/>
    <w:p>
      <w:pPr>
        <w:spacing w:after="0"/>
        <w:ind w:left="0"/>
        <w:jc w:val="both"/>
      </w:pPr>
      <w:r>
        <w:rPr>
          <w:rFonts w:ascii="Times New Roman"/>
          <w:b w:val="false"/>
          <w:i w:val="false"/>
          <w:color w:val="000000"/>
          <w:sz w:val="28"/>
        </w:rPr>
        <w:t xml:space="preserve">
      3. Сот тергеуі олқылықтарының орнын толтырғаннан кейін апелляциялық сатыдағы сот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көрсетілген шешімдердің бірін қабылдайды.</w:t>
      </w:r>
    </w:p>
    <w:bookmarkEnd w:id="1964"/>
    <w:bookmarkStart w:name="z2236" w:id="1965"/>
    <w:p>
      <w:pPr>
        <w:spacing w:after="0"/>
        <w:ind w:left="0"/>
        <w:jc w:val="both"/>
      </w:pPr>
      <w:r>
        <w:rPr>
          <w:rFonts w:ascii="Times New Roman"/>
          <w:b w:val="false"/>
          <w:i w:val="false"/>
          <w:color w:val="000000"/>
          <w:sz w:val="28"/>
        </w:rPr>
        <w:t>
      4. Осы Кодекстің талаптары сақтала отырып, қысқартылған тәртіппен немесе тараптардың өтінішхаттарына байланысты дәлелдемелерді зерттеуді шектей отырып жүргізілген сот тергеуі толық емес немесе біржақты деп қарастырыла алмайды және ол осы негіздер бойынша сот үкімінің, қаулысының күшін жоюға әкеп соқпайды.</w:t>
      </w:r>
    </w:p>
    <w:bookmarkEnd w:id="1965"/>
    <w:p>
      <w:pPr>
        <w:spacing w:after="0"/>
        <w:ind w:left="0"/>
        <w:jc w:val="both"/>
      </w:pPr>
      <w:r>
        <w:rPr>
          <w:rFonts w:ascii="Times New Roman"/>
          <w:b/>
          <w:i w:val="false"/>
          <w:color w:val="000000"/>
          <w:sz w:val="28"/>
        </w:rPr>
        <w:t>435-бап. Соттың үкiмде, қаулыда айтылған түйіндерінің iстiң нақты мән-жайларына сәйкес келмеуi</w:t>
      </w:r>
    </w:p>
    <w:bookmarkStart w:name="z2238" w:id="1966"/>
    <w:p>
      <w:pPr>
        <w:spacing w:after="0"/>
        <w:ind w:left="0"/>
        <w:jc w:val="both"/>
      </w:pPr>
      <w:r>
        <w:rPr>
          <w:rFonts w:ascii="Times New Roman"/>
          <w:b w:val="false"/>
          <w:i w:val="false"/>
          <w:color w:val="000000"/>
          <w:sz w:val="28"/>
        </w:rPr>
        <w:t>
      1. Егер:</w:t>
      </w:r>
    </w:p>
    <w:bookmarkEnd w:id="1966"/>
    <w:p>
      <w:pPr>
        <w:spacing w:after="0"/>
        <w:ind w:left="0"/>
        <w:jc w:val="both"/>
      </w:pPr>
      <w:r>
        <w:rPr>
          <w:rFonts w:ascii="Times New Roman"/>
          <w:b w:val="false"/>
          <w:i w:val="false"/>
          <w:color w:val="000000"/>
          <w:sz w:val="28"/>
        </w:rPr>
        <w:t>
      1) соттың түйіндері сот отырысында қаралған дәлелдемелермен расталмаса;</w:t>
      </w:r>
    </w:p>
    <w:p>
      <w:pPr>
        <w:spacing w:after="0"/>
        <w:ind w:left="0"/>
        <w:jc w:val="both"/>
      </w:pPr>
      <w:r>
        <w:rPr>
          <w:rFonts w:ascii="Times New Roman"/>
          <w:b w:val="false"/>
          <w:i w:val="false"/>
          <w:color w:val="000000"/>
          <w:sz w:val="28"/>
        </w:rPr>
        <w:t>
      2) сот өз түйіндеріне айтарлықтай әсер ете алатын мән-жайларды ескермесе;</w:t>
      </w:r>
    </w:p>
    <w:p>
      <w:pPr>
        <w:spacing w:after="0"/>
        <w:ind w:left="0"/>
        <w:jc w:val="both"/>
      </w:pPr>
      <w:r>
        <w:rPr>
          <w:rFonts w:ascii="Times New Roman"/>
          <w:b w:val="false"/>
          <w:i w:val="false"/>
          <w:color w:val="000000"/>
          <w:sz w:val="28"/>
        </w:rPr>
        <w:t>
      3) соттың түйіндері үшiн елеулi мәнi бар қарама-қайшы дәлелдемелер болса, ал үкiмде, қаулыда соттың қандай негiздер бойынша бұл дәлелдемелердiң бiреуін қабылдап, басқаларын қабылдамай тастағаны көрсетiлмесе;</w:t>
      </w:r>
    </w:p>
    <w:p>
      <w:pPr>
        <w:spacing w:after="0"/>
        <w:ind w:left="0"/>
        <w:jc w:val="both"/>
      </w:pPr>
      <w:r>
        <w:rPr>
          <w:rFonts w:ascii="Times New Roman"/>
          <w:b w:val="false"/>
          <w:i w:val="false"/>
          <w:color w:val="000000"/>
          <w:sz w:val="28"/>
        </w:rPr>
        <w:t>
      4) соттың үкiмде, қаулыда айтылған түйіндерінде елеулі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мән-жайларына сәйкес келмейдi деп танылады.</w:t>
      </w:r>
    </w:p>
    <w:bookmarkStart w:name="z2239" w:id="1967"/>
    <w:p>
      <w:pPr>
        <w:spacing w:after="0"/>
        <w:ind w:left="0"/>
        <w:jc w:val="both"/>
      </w:pPr>
      <w:r>
        <w:rPr>
          <w:rFonts w:ascii="Times New Roman"/>
          <w:b w:val="false"/>
          <w:i w:val="false"/>
          <w:color w:val="000000"/>
          <w:sz w:val="28"/>
        </w:rPr>
        <w:t xml:space="preserve">
      2. Сот іс материалдарын, тараптар ұсынған және істі апелляциялық қарау барысында алынған дәлелдемелерді қарап шығып, оларды жаңадан бағалауға және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көзделген жаңа шешімді қабылдауға құқылы.</w:t>
      </w:r>
    </w:p>
    <w:bookmarkEnd w:id="1967"/>
    <w:p>
      <w:pPr>
        <w:spacing w:after="0"/>
        <w:ind w:left="0"/>
        <w:jc w:val="both"/>
      </w:pPr>
      <w:r>
        <w:rPr>
          <w:rFonts w:ascii="Times New Roman"/>
          <w:b/>
          <w:i w:val="false"/>
          <w:color w:val="000000"/>
          <w:sz w:val="28"/>
        </w:rPr>
        <w:t>436-бап. Қылмыстық-процестік заңды елеулi түрде бұзу</w:t>
      </w:r>
    </w:p>
    <w:bookmarkStart w:name="z2241" w:id="1968"/>
    <w:p>
      <w:pPr>
        <w:spacing w:after="0"/>
        <w:ind w:left="0"/>
        <w:jc w:val="both"/>
      </w:pPr>
      <w:r>
        <w:rPr>
          <w:rFonts w:ascii="Times New Roman"/>
          <w:b w:val="false"/>
          <w:i w:val="false"/>
          <w:color w:val="000000"/>
          <w:sz w:val="28"/>
        </w:rPr>
        <w:t>
      1. Сотқа дейінгі іс жүргізу барысында немесе істі сотта қарау кезінде жол берілген осы Кодекстiң қағидаттары мен өзге де жалпы ережелерін бұзушылықтар, сондай-ақ iске қатысатын адамдарды заңда кепілдiк берiлген құқықтарынан айыру немесе олардың құқықтарына қысым көрсету, сот iсiн жүргiзу рәсiмдерін сақтамау немесе iстiң мән-жайын жан-жақты, толық және объективтi зерттеуге өзгедей жолмен кедергi келтірген, сот төрелігінің үкімін немесе соттың өзге де шешімдерін шығаруға ықпал еткен немесе ықпал етуі мүмкін өзге де заң бұзушылықтар қылмыстық-процестік заңды елеулi түрде бұзу болып танылады.</w:t>
      </w:r>
    </w:p>
    <w:bookmarkEnd w:id="1968"/>
    <w:bookmarkStart w:name="z2242" w:id="1969"/>
    <w:p>
      <w:pPr>
        <w:spacing w:after="0"/>
        <w:ind w:left="0"/>
        <w:jc w:val="both"/>
      </w:pPr>
      <w:r>
        <w:rPr>
          <w:rFonts w:ascii="Times New Roman"/>
          <w:b w:val="false"/>
          <w:i w:val="false"/>
          <w:color w:val="000000"/>
          <w:sz w:val="28"/>
        </w:rPr>
        <w:t>
      2. Бірінші сатыдағы соттың міндетті түрде зерттелуге жататын дәлелдемелерді зерттемеуі салдарынан жол берген сот тергеуінің біржақтылығы немесе толық еместігі, талқылаудан жол берілетін дәлелдемелерді қателесіп алып тастаудың немесе тарапқа іс үшін маңызы болуы мүмкін дәлелдемелерді зерттеуден негізсіз бас тартудың не жарамсыз дәлелдемелерді зерттеудің нәтижесі болып табылса, үкімнің күші жойылуға немесе ол өзгертілуге жатады.</w:t>
      </w:r>
    </w:p>
    <w:bookmarkEnd w:id="1969"/>
    <w:bookmarkStart w:name="z2243" w:id="1970"/>
    <w:p>
      <w:pPr>
        <w:spacing w:after="0"/>
        <w:ind w:left="0"/>
        <w:jc w:val="both"/>
      </w:pPr>
      <w:r>
        <w:rPr>
          <w:rFonts w:ascii="Times New Roman"/>
          <w:b w:val="false"/>
          <w:i w:val="false"/>
          <w:color w:val="000000"/>
          <w:sz w:val="28"/>
        </w:rPr>
        <w:t>
      3. Егер:</w:t>
      </w:r>
    </w:p>
    <w:bookmarkEnd w:id="1970"/>
    <w:p>
      <w:pPr>
        <w:spacing w:after="0"/>
        <w:ind w:left="0"/>
        <w:jc w:val="both"/>
      </w:pPr>
      <w:r>
        <w:rPr>
          <w:rFonts w:ascii="Times New Roman"/>
          <w:b w:val="false"/>
          <w:i w:val="false"/>
          <w:color w:val="000000"/>
          <w:sz w:val="28"/>
        </w:rPr>
        <w:t xml:space="preserve">
      1) сот осы Кодекстiң </w:t>
      </w:r>
      <w:r>
        <w:rPr>
          <w:rFonts w:ascii="Times New Roman"/>
          <w:b w:val="false"/>
          <w:i w:val="false"/>
          <w:color w:val="000000"/>
          <w:sz w:val="28"/>
        </w:rPr>
        <w:t>35-бабында</w:t>
      </w:r>
      <w:r>
        <w:rPr>
          <w:rFonts w:ascii="Times New Roman"/>
          <w:b w:val="false"/>
          <w:i w:val="false"/>
          <w:color w:val="000000"/>
          <w:sz w:val="28"/>
        </w:rPr>
        <w:t xml:space="preserve"> көзделген негiздер болған кезде қылмыстық iсті тоқтатпаса;</w:t>
      </w:r>
    </w:p>
    <w:p>
      <w:pPr>
        <w:spacing w:after="0"/>
        <w:ind w:left="0"/>
        <w:jc w:val="both"/>
      </w:pPr>
      <w:r>
        <w:rPr>
          <w:rFonts w:ascii="Times New Roman"/>
          <w:b w:val="false"/>
          <w:i w:val="false"/>
          <w:color w:val="000000"/>
          <w:sz w:val="28"/>
        </w:rPr>
        <w:t>
      2) үкiмдi соттың заңсыз құрамы шығарған болса;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көзделген жағдайларды қоспағанда, iс сотталушының қатысуынсыз қаралса;</w:t>
      </w:r>
    </w:p>
    <w:p>
      <w:pPr>
        <w:spacing w:after="0"/>
        <w:ind w:left="0"/>
        <w:jc w:val="both"/>
      </w:pPr>
      <w:r>
        <w:rPr>
          <w:rFonts w:ascii="Times New Roman"/>
          <w:b w:val="false"/>
          <w:i w:val="false"/>
          <w:color w:val="000000"/>
          <w:sz w:val="28"/>
        </w:rPr>
        <w:t>
      4) 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p>
    <w:p>
      <w:pPr>
        <w:spacing w:after="0"/>
        <w:ind w:left="0"/>
        <w:jc w:val="both"/>
      </w:pPr>
      <w:r>
        <w:rPr>
          <w:rFonts w:ascii="Times New Roman"/>
          <w:b w:val="false"/>
          <w:i w:val="false"/>
          <w:color w:val="000000"/>
          <w:sz w:val="28"/>
        </w:rPr>
        <w:t>
      5) сотта сотталушының немесе жәбірленушінің ана тiлiн немесе өздері білетін тiлдi не аудармашының көрсететін қызметтерін пайдалану құқығы бұзылса;</w:t>
      </w:r>
    </w:p>
    <w:p>
      <w:pPr>
        <w:spacing w:after="0"/>
        <w:ind w:left="0"/>
        <w:jc w:val="both"/>
      </w:pP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p>
    <w:p>
      <w:pPr>
        <w:spacing w:after="0"/>
        <w:ind w:left="0"/>
        <w:jc w:val="both"/>
      </w:pPr>
      <w:r>
        <w:rPr>
          <w:rFonts w:ascii="Times New Roman"/>
          <w:b w:val="false"/>
          <w:i w:val="false"/>
          <w:color w:val="000000"/>
          <w:sz w:val="28"/>
        </w:rPr>
        <w:t>
      7) осы Кодекстің талаптарына сәйкес соңғы сөз сөйлеу көзделмеген жағдайларды қоспағанда, сотталушыға соңғы сөз берiлмесе;</w:t>
      </w:r>
    </w:p>
    <w:p>
      <w:pPr>
        <w:spacing w:after="0"/>
        <w:ind w:left="0"/>
        <w:jc w:val="both"/>
      </w:pPr>
      <w:r>
        <w:rPr>
          <w:rFonts w:ascii="Times New Roman"/>
          <w:b w:val="false"/>
          <w:i w:val="false"/>
          <w:color w:val="000000"/>
          <w:sz w:val="28"/>
        </w:rPr>
        <w:t>
      8) үкім шығару құпиясы бұзылса;</w:t>
      </w:r>
    </w:p>
    <w:p>
      <w:pPr>
        <w:spacing w:after="0"/>
        <w:ind w:left="0"/>
        <w:jc w:val="both"/>
      </w:pPr>
      <w:r>
        <w:rPr>
          <w:rFonts w:ascii="Times New Roman"/>
          <w:b w:val="false"/>
          <w:i w:val="false"/>
          <w:color w:val="000000"/>
          <w:sz w:val="28"/>
        </w:rPr>
        <w:t>
      9) үкiмге судья қол қоймаса, кез келген жағдайда үкімнің, қаулының күшi жойылуға жатады.</w:t>
      </w:r>
    </w:p>
    <w:bookmarkStart w:name="z2244" w:id="1971"/>
    <w:p>
      <w:pPr>
        <w:spacing w:after="0"/>
        <w:ind w:left="0"/>
        <w:jc w:val="both"/>
      </w:pP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Қылмыстық заңды дұрыс қолданбау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 Қылмыстық кодексi Жалпы бөлiгiнің талаптарын бұзу;</w:t>
      </w:r>
    </w:p>
    <w:p>
      <w:pPr>
        <w:spacing w:after="0"/>
        <w:ind w:left="0"/>
        <w:jc w:val="both"/>
      </w:pPr>
      <w:r>
        <w:rPr>
          <w:rFonts w:ascii="Times New Roman"/>
          <w:b w:val="false"/>
          <w:i w:val="false"/>
          <w:color w:val="000000"/>
          <w:sz w:val="28"/>
        </w:rPr>
        <w:t>
      2) Қазақстан Республикасы Қылмыстық кодексi Ерекше бөлiгiнiң қолданылуға жататынынан басқа бабын, бабының бөлiгiн, бабы бөлiгiнің тармағын қолдану;</w:t>
      </w:r>
    </w:p>
    <w:p>
      <w:pPr>
        <w:spacing w:after="0"/>
        <w:ind w:left="0"/>
        <w:jc w:val="both"/>
      </w:pPr>
      <w:r>
        <w:rPr>
          <w:rFonts w:ascii="Times New Roman"/>
          <w:b w:val="false"/>
          <w:i w:val="false"/>
          <w:color w:val="000000"/>
          <w:sz w:val="28"/>
        </w:rPr>
        <w:t>
      3) Қазақстан Республикасы Қылмыстық кодексi Ерекше бөлiгiнiң осы бабындағы санкцияда көзделгеннен неғұрлым қатаң жаза тағайындау қылмыстық заңды дұрыс қолданбау болып табылады.</w:t>
      </w:r>
    </w:p>
    <w:p>
      <w:pPr>
        <w:spacing w:after="0"/>
        <w:ind w:left="0"/>
        <w:jc w:val="both"/>
      </w:pPr>
      <w:r>
        <w:rPr>
          <w:rFonts w:ascii="Times New Roman"/>
          <w:b/>
          <w:i w:val="false"/>
          <w:color w:val="000000"/>
          <w:sz w:val="28"/>
        </w:rPr>
        <w:t>438-бап. Сот тағайындаған жазаның қылмыстық құқық бұзушылық ауырлығына және сотталған адамның жеке басына сәйкес келмеуі</w:t>
      </w:r>
    </w:p>
    <w:bookmarkStart w:name="z2247" w:id="1972"/>
    <w:p>
      <w:pPr>
        <w:spacing w:after="0"/>
        <w:ind w:left="0"/>
        <w:jc w:val="both"/>
      </w:pPr>
      <w:r>
        <w:rPr>
          <w:rFonts w:ascii="Times New Roman"/>
          <w:b w:val="false"/>
          <w:i w:val="false"/>
          <w:color w:val="000000"/>
          <w:sz w:val="28"/>
        </w:rPr>
        <w:t>
      1.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w:t>
      </w:r>
    </w:p>
    <w:bookmarkEnd w:id="1972"/>
    <w:bookmarkStart w:name="z2248" w:id="1973"/>
    <w:p>
      <w:pPr>
        <w:spacing w:after="0"/>
        <w:ind w:left="0"/>
        <w:jc w:val="both"/>
      </w:pP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сотталушыға тағылған және бірінші сатыдағы сотта айыптаушы тараптан қолдау тапқан айыптау шегінен шықпауға тиіс.</w:t>
      </w:r>
    </w:p>
    <w:bookmarkEnd w:id="1973"/>
    <w:bookmarkStart w:name="z2249" w:id="1974"/>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Істі тоқтата отырып айыптау үкімінің күшін жою</w:t>
      </w:r>
    </w:p>
    <w:bookmarkStart w:name="z2251" w:id="1975"/>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w:t>
      </w:r>
    </w:p>
    <w:bookmarkEnd w:id="1975"/>
    <w:bookmarkStart w:name="z2252" w:id="1976"/>
    <w:p>
      <w:pPr>
        <w:spacing w:after="0"/>
        <w:ind w:left="0"/>
        <w:jc w:val="both"/>
      </w:pPr>
      <w:r>
        <w:rPr>
          <w:rFonts w:ascii="Times New Roman"/>
          <w:b w:val="false"/>
          <w:i w:val="false"/>
          <w:color w:val="000000"/>
          <w:sz w:val="28"/>
        </w:rPr>
        <w:t xml:space="preserve">
      2.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тармағында көзделген негіздер бойынша тоқтатылған кезде апелляциялық сатыдағы сот осы Кодекстің </w:t>
      </w:r>
      <w:r>
        <w:rPr>
          <w:rFonts w:ascii="Times New Roman"/>
          <w:b w:val="false"/>
          <w:i w:val="false"/>
          <w:color w:val="000000"/>
          <w:sz w:val="28"/>
        </w:rPr>
        <w:t>520-бабында</w:t>
      </w:r>
      <w:r>
        <w:rPr>
          <w:rFonts w:ascii="Times New Roman"/>
          <w:b w:val="false"/>
          <w:i w:val="false"/>
          <w:color w:val="000000"/>
          <w:sz w:val="28"/>
        </w:rPr>
        <w:t xml:space="preserve"> көрсетілген мәселелерді шешеді және осы Кодекстің </w:t>
      </w:r>
      <w:r>
        <w:rPr>
          <w:rFonts w:ascii="Times New Roman"/>
          <w:b w:val="false"/>
          <w:i w:val="false"/>
          <w:color w:val="000000"/>
          <w:sz w:val="28"/>
        </w:rPr>
        <w:t>521-бабына</w:t>
      </w:r>
      <w:r>
        <w:rPr>
          <w:rFonts w:ascii="Times New Roman"/>
          <w:b w:val="false"/>
          <w:i w:val="false"/>
          <w:color w:val="000000"/>
          <w:sz w:val="28"/>
        </w:rPr>
        <w:t xml:space="preserve"> сәйкес қаулы шығарады.</w:t>
      </w:r>
    </w:p>
    <w:bookmarkEnd w:id="1976"/>
    <w:bookmarkStart w:name="z2253" w:id="1977"/>
    <w:p>
      <w:pPr>
        <w:spacing w:after="0"/>
        <w:ind w:left="0"/>
        <w:jc w:val="both"/>
      </w:pPr>
      <w:r>
        <w:rPr>
          <w:rFonts w:ascii="Times New Roman"/>
          <w:b w:val="false"/>
          <w:i w:val="false"/>
          <w:color w:val="000000"/>
          <w:sz w:val="28"/>
        </w:rPr>
        <w:t>
      3. Тараптар сотталған адамның жәбірленушімен татуласуына байланысты істі тоқтату туралы өтінішхат беруге құқылы. Мұндай жағдайларда апелляциялық сатыдағы сот өтінішхаттарда көрсетілген мән-жайлардың бар болуын және анықтығын тексереді. Іс оларға сәйкес тоқтатылуға жататын немесе тараптардың татуласуына орай тоқтатылуы мүмкін негіздер анықталған кезде, сот көрсетілген негіз бойынша үкімнің күшін жою және істі тоқтату туралы қаулы шығарады.</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Ақтау үкiмiнiң күшiн жою</w:t>
      </w:r>
    </w:p>
    <w:bookmarkStart w:name="z2255" w:id="1978"/>
    <w:p>
      <w:pPr>
        <w:spacing w:after="0"/>
        <w:ind w:left="0"/>
        <w:jc w:val="both"/>
      </w:pP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p>
    <w:bookmarkEnd w:id="1978"/>
    <w:bookmarkStart w:name="z2256" w:id="1979"/>
    <w:p>
      <w:pPr>
        <w:spacing w:after="0"/>
        <w:ind w:left="0"/>
        <w:jc w:val="both"/>
      </w:pPr>
      <w:r>
        <w:rPr>
          <w:rFonts w:ascii="Times New Roman"/>
          <w:b w:val="false"/>
          <w:i w:val="false"/>
          <w:color w:val="000000"/>
          <w:sz w:val="28"/>
        </w:rPr>
        <w:t xml:space="preserve">
      2. Егер ақталған адамның кiнәсiздiгiне, ақтау негіздеріне немесе сотталушының пайдасына шығарылған өзге де шешiмнiң мәнiне дау айтылмаса,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ақтау үкiмiнiң, iстi тоқтату туралы қаулының немесе сотталушының пайдасына шығарылған өзге де шешiмнiң күшiн жоюға болмайды.</w:t>
      </w:r>
    </w:p>
    <w:bookmarkEnd w:id="1979"/>
    <w:bookmarkStart w:name="z2257" w:id="1980"/>
    <w:p>
      <w:pPr>
        <w:spacing w:after="0"/>
        <w:ind w:left="0"/>
        <w:jc w:val="both"/>
      </w:pPr>
      <w:r>
        <w:rPr>
          <w:rFonts w:ascii="Times New Roman"/>
          <w:b w:val="false"/>
          <w:i w:val="false"/>
          <w:color w:val="000000"/>
          <w:sz w:val="28"/>
        </w:rPr>
        <w:t>
      3. Істі апелляциялық тәртіппен қарау кезінде мемлекеттік айыптаушының және жәбірленушілердің айыптаудан бас тартуына байланысты соттың істі тоқтату туралы қаулысының күші жойылуға жатпайды.</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Жаңа үкім шығара отырып, үкімнің күшін жою</w:t>
      </w:r>
    </w:p>
    <w:bookmarkStart w:name="z2259" w:id="1981"/>
    <w:p>
      <w:pPr>
        <w:spacing w:after="0"/>
        <w:ind w:left="0"/>
        <w:jc w:val="both"/>
      </w:pPr>
      <w:r>
        <w:rPr>
          <w:rFonts w:ascii="Times New Roman"/>
          <w:b w:val="false"/>
          <w:i w:val="false"/>
          <w:color w:val="000000"/>
          <w:sz w:val="28"/>
        </w:rPr>
        <w:t xml:space="preserve">
      1. Апелляциялық сатыдағы сот осы Кодекстің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w:t>
      </w:r>
    </w:p>
    <w:bookmarkEnd w:id="19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p>
    <w:p>
      <w:pPr>
        <w:spacing w:after="0"/>
        <w:ind w:left="0"/>
        <w:jc w:val="both"/>
      </w:pPr>
      <w:r>
        <w:rPr>
          <w:rFonts w:ascii="Times New Roman"/>
          <w:b w:val="false"/>
          <w:i w:val="false"/>
          <w:color w:val="000000"/>
          <w:sz w:val="28"/>
        </w:rPr>
        <w:t>
      2) шағым немесе прокурордың өтінішхаты бойынша ақтау үкімінің күшін жоюға және айыптау үкімін шығаруға;</w:t>
      </w:r>
    </w:p>
    <w:p>
      <w:pPr>
        <w:spacing w:after="0"/>
        <w:ind w:left="0"/>
        <w:jc w:val="both"/>
      </w:pPr>
      <w:r>
        <w:rPr>
          <w:rFonts w:ascii="Times New Roman"/>
          <w:b w:val="false"/>
          <w:i w:val="false"/>
          <w:color w:val="000000"/>
          <w:sz w:val="28"/>
        </w:rPr>
        <w:t>
      3) айыптау үкімінің күшін жоюға және жаңа айыптау үкімін шығаруға;</w:t>
      </w:r>
    </w:p>
    <w:p>
      <w:pPr>
        <w:spacing w:after="0"/>
        <w:ind w:left="0"/>
        <w:jc w:val="both"/>
      </w:pPr>
      <w:r>
        <w:rPr>
          <w:rFonts w:ascii="Times New Roman"/>
          <w:b w:val="false"/>
          <w:i w:val="false"/>
          <w:color w:val="000000"/>
          <w:sz w:val="28"/>
        </w:rPr>
        <w:t>
      4) ақтау үкімінің күшін жоюға және жаңа ақтау үкімін шығаруға құқылы.</w:t>
      </w:r>
    </w:p>
    <w:bookmarkStart w:name="z2260" w:id="1982"/>
    <w:p>
      <w:pPr>
        <w:spacing w:after="0"/>
        <w:ind w:left="0"/>
        <w:jc w:val="both"/>
      </w:pP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жекеше айыптаушы қолдаған айыптаудың және жаза мөлшерінің шегінен шығуға құқылы емес.</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Yкiмдi өзгерту</w:t>
      </w:r>
    </w:p>
    <w:bookmarkStart w:name="z2262" w:id="1983"/>
    <w:p>
      <w:pPr>
        <w:spacing w:after="0"/>
        <w:ind w:left="0"/>
        <w:jc w:val="both"/>
      </w:pPr>
      <w:r>
        <w:rPr>
          <w:rFonts w:ascii="Times New Roman"/>
          <w:b w:val="false"/>
          <w:i w:val="false"/>
          <w:color w:val="000000"/>
          <w:sz w:val="28"/>
        </w:rPr>
        <w:t>
      1. Апелляциялық сатыдағы сот үкімді былайша өзгертуге:</w:t>
      </w:r>
    </w:p>
    <w:bookmarkEnd w:id="1983"/>
    <w:p>
      <w:pPr>
        <w:spacing w:after="0"/>
        <w:ind w:left="0"/>
        <w:jc w:val="both"/>
      </w:pPr>
      <w:r>
        <w:rPr>
          <w:rFonts w:ascii="Times New Roman"/>
          <w:b w:val="false"/>
          <w:i w:val="false"/>
          <w:color w:val="000000"/>
          <w:sz w:val="28"/>
        </w:rPr>
        <w:t>
      1) сот тағайындаған жазаны немесе қылмыстық-атқару жүйесі мекемесінің түрiн жеңiлдетуге;</w:t>
      </w:r>
    </w:p>
    <w:p>
      <w:pPr>
        <w:spacing w:after="0"/>
        <w:ind w:left="0"/>
        <w:jc w:val="both"/>
      </w:pPr>
      <w:r>
        <w:rPr>
          <w:rFonts w:ascii="Times New Roman"/>
          <w:b w:val="false"/>
          <w:i w:val="false"/>
          <w:color w:val="000000"/>
          <w:sz w:val="28"/>
        </w:rPr>
        <w:t>
      2) онша ауыр емес қылмыстық құқық бұзушылық туралы заңды қолдануға және өзгертілген саралануға сәйкес жаза тағайындауға;</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4) мән-жайлар дұрыс анықталған, дәлелдемелер толық зерттелген және талданған, сотталған адамның әрекеттері дұрыс құқықтық сараланған және негізгі жаза дұрыс тағайындалған жағдайда, қосымша жаза қолдануға;</w:t>
      </w:r>
    </w:p>
    <w:p>
      <w:pPr>
        <w:spacing w:after="0"/>
        <w:ind w:left="0"/>
        <w:jc w:val="both"/>
      </w:pPr>
      <w:r>
        <w:rPr>
          <w:rFonts w:ascii="Times New Roman"/>
          <w:b w:val="false"/>
          <w:i w:val="false"/>
          <w:color w:val="000000"/>
          <w:sz w:val="28"/>
        </w:rPr>
        <w:t xml:space="preserve">
      5) сотталған адамға қылмыстық-атқару жүйесі мекемесінің заңда көзделгенiнен неғұрлым жеңіл түрiн тағайындаудың күшiн жоюға және қылмыстық-атқару жүйесі мекемесiнiң түрiн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тағайындауға;</w:t>
      </w:r>
    </w:p>
    <w:p>
      <w:pPr>
        <w:spacing w:after="0"/>
        <w:ind w:left="0"/>
        <w:jc w:val="both"/>
      </w:pPr>
      <w:r>
        <w:rPr>
          <w:rFonts w:ascii="Times New Roman"/>
          <w:b w:val="false"/>
          <w:i w:val="false"/>
          <w:color w:val="000000"/>
          <w:sz w:val="28"/>
        </w:rPr>
        <w:t>
      6) егер бiрiншi сатыдағы сот оны жасамаса немесе дұрыс жасамаса, қылмыстардың тиiстi қайталануының орын алғандығын тануға;</w:t>
      </w:r>
    </w:p>
    <w:p>
      <w:pPr>
        <w:spacing w:after="0"/>
        <w:ind w:left="0"/>
        <w:jc w:val="both"/>
      </w:pPr>
      <w:r>
        <w:rPr>
          <w:rFonts w:ascii="Times New Roman"/>
          <w:b w:val="false"/>
          <w:i w:val="false"/>
          <w:color w:val="000000"/>
          <w:sz w:val="28"/>
        </w:rPr>
        <w:t>
      6-1) шартты түрде соттаудың не жазаны өтеуді кейінге қалдырудың күшін жоюға;</w:t>
      </w:r>
    </w:p>
    <w:p>
      <w:pPr>
        <w:spacing w:after="0"/>
        <w:ind w:left="0"/>
        <w:jc w:val="both"/>
      </w:pP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жазаны өтеуден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 бойынша жаза тағайындауға;</w:t>
      </w:r>
    </w:p>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медициналық сипаттағы мәжбүрлеу шараларын қолдануға құқылы.</w:t>
      </w:r>
    </w:p>
    <w:bookmarkStart w:name="z2263" w:id="1984"/>
    <w:p>
      <w:pPr>
        <w:spacing w:after="0"/>
        <w:ind w:left="0"/>
        <w:jc w:val="both"/>
      </w:pP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Апелляциялық үкімнің, қаулының мазмұны</w:t>
      </w:r>
    </w:p>
    <w:bookmarkStart w:name="z2265" w:id="19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1985"/>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Start w:name="z2266" w:id="1986"/>
    <w:p>
      <w:pPr>
        <w:spacing w:after="0"/>
        <w:ind w:left="0"/>
        <w:jc w:val="both"/>
      </w:pPr>
      <w:r>
        <w:rPr>
          <w:rFonts w:ascii="Times New Roman"/>
          <w:b w:val="false"/>
          <w:i w:val="false"/>
          <w:color w:val="000000"/>
          <w:sz w:val="28"/>
        </w:rPr>
        <w:t>
      2. Қаулының кiрiспе бөлiгiнде:</w:t>
      </w:r>
    </w:p>
    <w:bookmarkEnd w:id="1986"/>
    <w:p>
      <w:pPr>
        <w:spacing w:after="0"/>
        <w:ind w:left="0"/>
        <w:jc w:val="both"/>
      </w:pPr>
      <w:r>
        <w:rPr>
          <w:rFonts w:ascii="Times New Roman"/>
          <w:b w:val="false"/>
          <w:i w:val="false"/>
          <w:color w:val="000000"/>
          <w:sz w:val="28"/>
        </w:rPr>
        <w:t>
      1) қаулы шығарылған уақыт пен орын;</w:t>
      </w:r>
    </w:p>
    <w:p>
      <w:pPr>
        <w:spacing w:after="0"/>
        <w:ind w:left="0"/>
        <w:jc w:val="both"/>
      </w:pPr>
      <w:r>
        <w:rPr>
          <w:rFonts w:ascii="Times New Roman"/>
          <w:b w:val="false"/>
          <w:i w:val="false"/>
          <w:color w:val="000000"/>
          <w:sz w:val="28"/>
        </w:rPr>
        <w:t>
      2) қаулыны шығарған соттың атауы және соттың құрамы;</w:t>
      </w:r>
    </w:p>
    <w:p>
      <w:pPr>
        <w:spacing w:after="0"/>
        <w:ind w:left="0"/>
        <w:jc w:val="both"/>
      </w:pPr>
      <w:r>
        <w:rPr>
          <w:rFonts w:ascii="Times New Roman"/>
          <w:b w:val="false"/>
          <w:i w:val="false"/>
          <w:color w:val="000000"/>
          <w:sz w:val="28"/>
        </w:rPr>
        <w:t>
      3) апелляциялық шағым берген немесе прокурордың апелляциялық өтінішхатын келтірген адамдар;</w:t>
      </w:r>
    </w:p>
    <w:p>
      <w:pPr>
        <w:spacing w:after="0"/>
        <w:ind w:left="0"/>
        <w:jc w:val="both"/>
      </w:pPr>
      <w:r>
        <w:rPr>
          <w:rFonts w:ascii="Times New Roman"/>
          <w:b w:val="false"/>
          <w:i w:val="false"/>
          <w:color w:val="000000"/>
          <w:sz w:val="28"/>
        </w:rPr>
        <w:t>
      4) iстi апелляциялық сатыда қарауға қатысқан адамдар көрсетiлуге тиiс.</w:t>
      </w:r>
    </w:p>
    <w:bookmarkStart w:name="z2267" w:id="1987"/>
    <w:p>
      <w:pPr>
        <w:spacing w:after="0"/>
        <w:ind w:left="0"/>
        <w:jc w:val="both"/>
      </w:pPr>
      <w:r>
        <w:rPr>
          <w:rFonts w:ascii="Times New Roman"/>
          <w:b w:val="false"/>
          <w:i w:val="false"/>
          <w:color w:val="000000"/>
          <w:sz w:val="28"/>
        </w:rPr>
        <w:t>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p>
    <w:bookmarkEnd w:id="1987"/>
    <w:bookmarkStart w:name="z2268" w:id="1988"/>
    <w:p>
      <w:pPr>
        <w:spacing w:after="0"/>
        <w:ind w:left="0"/>
        <w:jc w:val="both"/>
      </w:pP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p>
    <w:bookmarkEnd w:id="1988"/>
    <w:bookmarkStart w:name="z2269" w:id="1989"/>
    <w:p>
      <w:pPr>
        <w:spacing w:after="0"/>
        <w:ind w:left="0"/>
        <w:jc w:val="both"/>
      </w:pPr>
      <w:r>
        <w:rPr>
          <w:rFonts w:ascii="Times New Roman"/>
          <w:b w:val="false"/>
          <w:i w:val="false"/>
          <w:color w:val="000000"/>
          <w:sz w:val="28"/>
        </w:rPr>
        <w:t>
      5. Yкiмнiң күшi жойылған немесе ол өзгертiлген кезде қаулыда қылмыстық немесе қылмыстық-процестік заңның қай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p>
    <w:bookmarkEnd w:id="1989"/>
    <w:bookmarkStart w:name="z2270" w:id="1990"/>
    <w:p>
      <w:pPr>
        <w:spacing w:after="0"/>
        <w:ind w:left="0"/>
        <w:jc w:val="both"/>
      </w:pPr>
      <w:r>
        <w:rPr>
          <w:rFonts w:ascii="Times New Roman"/>
          <w:b w:val="false"/>
          <w:i w:val="false"/>
          <w:color w:val="000000"/>
          <w:sz w:val="28"/>
        </w:rPr>
        <w:t>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p>
    <w:bookmarkEnd w:id="1990"/>
    <w:bookmarkStart w:name="z2271" w:id="199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1991"/>
    <w:bookmarkStart w:name="z2272" w:id="1992"/>
    <w:p>
      <w:pPr>
        <w:spacing w:after="0"/>
        <w:ind w:left="0"/>
        <w:jc w:val="both"/>
      </w:pPr>
      <w:r>
        <w:rPr>
          <w:rFonts w:ascii="Times New Roman"/>
          <w:b w:val="false"/>
          <w:i w:val="false"/>
          <w:color w:val="000000"/>
          <w:sz w:val="28"/>
        </w:rPr>
        <w:t xml:space="preserve">
      8. Апелляциялық үкімнің құрылымы мен мазмұны осы Кодекстің </w:t>
      </w:r>
      <w:r>
        <w:rPr>
          <w:rFonts w:ascii="Times New Roman"/>
          <w:b w:val="false"/>
          <w:i w:val="false"/>
          <w:color w:val="000000"/>
          <w:sz w:val="28"/>
        </w:rPr>
        <w:t>393</w:t>
      </w:r>
      <w:r>
        <w:rPr>
          <w:rFonts w:ascii="Times New Roman"/>
          <w:b w:val="false"/>
          <w:i w:val="false"/>
          <w:color w:val="000000"/>
          <w:sz w:val="28"/>
        </w:rPr>
        <w:t xml:space="preserve"> –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келуге тиіс.</w:t>
      </w:r>
    </w:p>
    <w:bookmarkEnd w:id="1992"/>
    <w:bookmarkStart w:name="z2273" w:id="1993"/>
    <w:p>
      <w:pPr>
        <w:spacing w:after="0"/>
        <w:ind w:left="0"/>
        <w:jc w:val="both"/>
      </w:pPr>
      <w:r>
        <w:rPr>
          <w:rFonts w:ascii="Times New Roman"/>
          <w:b w:val="false"/>
          <w:i w:val="false"/>
          <w:color w:val="000000"/>
          <w:sz w:val="28"/>
        </w:rPr>
        <w:t xml:space="preserve">
      9. Егер апелляциялық сатыдағы сот осы Кодекстiң </w:t>
      </w:r>
      <w:r>
        <w:rPr>
          <w:rFonts w:ascii="Times New Roman"/>
          <w:b w:val="false"/>
          <w:i w:val="false"/>
          <w:color w:val="000000"/>
          <w:sz w:val="28"/>
        </w:rPr>
        <w:t>442-бабының</w:t>
      </w:r>
      <w:r>
        <w:rPr>
          <w:rFonts w:ascii="Times New Roman"/>
          <w:b w:val="false"/>
          <w:i w:val="false"/>
          <w:color w:val="000000"/>
          <w:sz w:val="28"/>
        </w:rPr>
        <w:t xml:space="preserve"> бiрiншi бөлiгiнде көзделген шешiмдердi қабылдаса, қаулының сипаттау-уәждеу бөлiгiнде бiрiншi сатыдағы соттың шешiмi олар бойынша дұрыс емес деп танылған уәждер, сондай-ақ сотталған адамның жағдайын нашарлату негiздерi көрсетiлуге тиiс.</w:t>
      </w:r>
    </w:p>
    <w:bookmarkEnd w:id="1993"/>
    <w:bookmarkStart w:name="z2274" w:id="1994"/>
    <w:p>
      <w:pPr>
        <w:spacing w:after="0"/>
        <w:ind w:left="0"/>
        <w:jc w:val="both"/>
      </w:pP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және олардағы түсініксіз тұстарды түсіндіру туралы қосымша қаулы шығаруға құқылы.</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Апелляциялық үкім, қаулы шығару және олардың заңды күшіне енуі</w:t>
      </w:r>
    </w:p>
    <w:bookmarkStart w:name="z2276" w:id="1995"/>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1995"/>
    <w:bookmarkStart w:name="z2277" w:id="1996"/>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1996"/>
    <w:bookmarkStart w:name="z2278" w:id="1997"/>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1997"/>
    <w:bookmarkStart w:name="z2279" w:id="1998"/>
    <w:p>
      <w:pPr>
        <w:spacing w:after="0"/>
        <w:ind w:left="0"/>
        <w:jc w:val="both"/>
      </w:pPr>
      <w:r>
        <w:rPr>
          <w:rFonts w:ascii="Times New Roman"/>
          <w:b w:val="false"/>
          <w:i w:val="false"/>
          <w:color w:val="000000"/>
          <w:sz w:val="28"/>
        </w:rPr>
        <w:t>
      4. Апелляциялық сатының қаулылары кассациялық тәртіппен қайта қаралуы мүмкін.</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Апелляциялық сатыдағы соттың үкімін, қаулысын орындауға енгізу</w:t>
      </w:r>
    </w:p>
    <w:bookmarkStart w:name="z2281" w:id="1999"/>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1999"/>
    <w:bookmarkStart w:name="z2282" w:id="2000"/>
    <w:p>
      <w:pPr>
        <w:spacing w:after="0"/>
        <w:ind w:left="0"/>
        <w:jc w:val="both"/>
      </w:pPr>
      <w:r>
        <w:rPr>
          <w:rFonts w:ascii="Times New Roman"/>
          <w:b w:val="false"/>
          <w:i w:val="false"/>
          <w:color w:val="000000"/>
          <w:sz w:val="28"/>
        </w:rPr>
        <w:t>
      2. Сотталған адам оған сәйкес күзетілуден босатылуға жататын үкім, қаулы, егер сотталған адам апелляциялық сатыдағы соттың отырысына қатысып отырған болса, осы бөлігінде дереу орындалады. Өзге жағдайларда апелляциялық үкімнің, қаулының көшірмесі немесе олардың қарар бөлімінен үзінді-көшірме сотталған адамды күзетілуден босату туралы шешімді орындау үшін қамау орнының әкімшілігіне дереу жіберіледі.</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Істі апелляциялық сатыда қайтадан қарау</w:t>
      </w:r>
    </w:p>
    <w:bookmarkStart w:name="z2284" w:id="2001"/>
    <w:p>
      <w:pPr>
        <w:spacing w:after="0"/>
        <w:ind w:left="0"/>
        <w:jc w:val="both"/>
      </w:pPr>
      <w:r>
        <w:rPr>
          <w:rFonts w:ascii="Times New Roman"/>
          <w:b w:val="false"/>
          <w:i w:val="false"/>
          <w:color w:val="000000"/>
          <w:sz w:val="28"/>
        </w:rPr>
        <w:t>
      1. Егер:</w:t>
      </w:r>
    </w:p>
    <w:bookmarkEnd w:id="2001"/>
    <w:p>
      <w:pPr>
        <w:spacing w:after="0"/>
        <w:ind w:left="0"/>
        <w:jc w:val="both"/>
      </w:pP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w:t>
      </w:r>
    </w:p>
    <w:p>
      <w:pPr>
        <w:spacing w:after="0"/>
        <w:ind w:left="0"/>
        <w:jc w:val="both"/>
      </w:pP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p>
    <w:bookmarkStart w:name="z2285" w:id="2002"/>
    <w:p>
      <w:pPr>
        <w:spacing w:after="0"/>
        <w:ind w:left="0"/>
        <w:jc w:val="both"/>
      </w:pP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w:t>
      </w:r>
    </w:p>
    <w:bookmarkEnd w:id="2002"/>
    <w:bookmarkStart w:name="z2286" w:id="2003"/>
    <w:p>
      <w:pPr>
        <w:spacing w:after="0"/>
        <w:ind w:left="0"/>
        <w:jc w:val="both"/>
      </w:pP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446-бапқа өзгерістер енгізілді - ҚР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Алқабилердің қатысуымен шығарылған бастапқы үкiмнiң күшi жойылғаннан кейiн iстi бiрiншiсаты бойынша қарау</w:t>
      </w:r>
    </w:p>
    <w:p>
      <w:pPr>
        <w:spacing w:after="0"/>
        <w:ind w:left="0"/>
        <w:jc w:val="both"/>
      </w:pPr>
      <w:r>
        <w:rPr>
          <w:rFonts w:ascii="Times New Roman"/>
          <w:b w:val="false"/>
          <w:i w:val="false"/>
          <w:color w:val="000000"/>
          <w:sz w:val="28"/>
        </w:rPr>
        <w:t>
      Бастапқы үкiмнiң күшi жойылғаннан кейiн iс осы Кодекстің 65-тарауында көзделген тәртiппен қаралуға жатады.</w:t>
      </w:r>
    </w:p>
    <w:p>
      <w:pPr>
        <w:spacing w:after="0"/>
        <w:ind w:left="0"/>
        <w:jc w:val="both"/>
      </w:pPr>
      <w:r>
        <w:rPr>
          <w:rFonts w:ascii="Times New Roman"/>
          <w:b w:val="false"/>
          <w:i w:val="false"/>
          <w:color w:val="000000"/>
          <w:sz w:val="28"/>
        </w:rPr>
        <w:t xml:space="preserve">
      Егер алқабилердің қатысуымен қаралған іс бойынша шығарылған үкімінің күші басты сот талқылауын тағайындау сатысында істі жаңадан қарауға жолдай отырып, жойылған болса, сот істі жаңадан қараған кезде істі алдын ала тыңдауды жүргізеді және сотталушының ерік білдіруіне қарай істі алқабилердің қатысуымен не олардың қатысуынсыз жаңадан қарау туралы шешім қабылдайды. Егер бастапқы үкімнің күші істі басты сот талқылауын жүргізу сатысында соттың жаңадан қарауына жолдай отырып, жойылған болса, сот басты сот талқылауын тағайындайды, алқабилердің жаңа алқасын қалыптастыруды жүргізеді және істі осы Кодекстің </w:t>
      </w:r>
      <w:r>
        <w:rPr>
          <w:rFonts w:ascii="Times New Roman"/>
          <w:b w:val="false"/>
          <w:i w:val="false"/>
          <w:color w:val="000000"/>
          <w:sz w:val="28"/>
        </w:rPr>
        <w:t>65-тарауының</w:t>
      </w:r>
      <w:r>
        <w:rPr>
          <w:rFonts w:ascii="Times New Roman"/>
          <w:b w:val="false"/>
          <w:i w:val="false"/>
          <w:color w:val="000000"/>
          <w:sz w:val="28"/>
        </w:rPr>
        <w:t xml:space="preserve"> ережелеріне сәйкес қарайды.</w:t>
      </w:r>
    </w:p>
    <w:p>
      <w:pPr>
        <w:spacing w:after="0"/>
        <w:ind w:left="0"/>
        <w:jc w:val="both"/>
      </w:pP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88" w:id="2004"/>
    <w:p>
      <w:pPr>
        <w:spacing w:after="0"/>
        <w:ind w:left="0"/>
        <w:jc w:val="left"/>
      </w:pPr>
      <w:r>
        <w:rPr>
          <w:rFonts w:ascii="Times New Roman"/>
          <w:b/>
          <w:i w:val="false"/>
          <w:color w:val="000000"/>
        </w:rPr>
        <w:t xml:space="preserve"> 50-тарау. ІСТЕРДІ КАССАЦИЯЛЫҚ ШАҒЫМДАР, НАРАЗЫЛЫҚТАР</w:t>
      </w:r>
      <w:r>
        <w:br/>
      </w:r>
      <w:r>
        <w:rPr>
          <w:rFonts w:ascii="Times New Roman"/>
          <w:b/>
          <w:i w:val="false"/>
          <w:color w:val="000000"/>
        </w:rPr>
        <w:t>БОЙЫНША ҚАРАУ</w:t>
      </w:r>
    </w:p>
    <w:bookmarkEnd w:id="2004"/>
    <w:p>
      <w:pPr>
        <w:spacing w:after="0"/>
        <w:ind w:left="0"/>
        <w:jc w:val="both"/>
      </w:pPr>
      <w:r>
        <w:rPr>
          <w:rFonts w:ascii="Times New Roman"/>
          <w:b w:val="false"/>
          <w:i w:val="false"/>
          <w:color w:val="ff0000"/>
          <w:sz w:val="28"/>
        </w:rPr>
        <w:t xml:space="preserve">
      Ескерту. 50-тарау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365" w:id="2005"/>
    <w:p>
      <w:pPr>
        <w:spacing w:after="0"/>
        <w:ind w:left="0"/>
        <w:jc w:val="left"/>
      </w:pPr>
      <w:r>
        <w:rPr>
          <w:rFonts w:ascii="Times New Roman"/>
          <w:b/>
          <w:i w:val="false"/>
          <w:color w:val="000000"/>
        </w:rPr>
        <w:t xml:space="preserve">  9-БӨЛІМ. СОТТЫҢ ШЕШІМДЕРІН ОРЫНДАУ</w:t>
      </w:r>
      <w:r>
        <w:br/>
      </w:r>
      <w:r>
        <w:rPr>
          <w:rFonts w:ascii="Times New Roman"/>
          <w:b/>
          <w:i w:val="false"/>
          <w:color w:val="000000"/>
        </w:rPr>
        <w:t>51-тарау. СОТТЫҢ ҮКІМДЕРІ МЕН ҚАУЛЫЛАРЫН ОРЫНДАУ</w:t>
      </w:r>
    </w:p>
    <w:bookmarkEnd w:id="2005"/>
    <w:p>
      <w:pPr>
        <w:spacing w:after="0"/>
        <w:ind w:left="0"/>
        <w:jc w:val="both"/>
      </w:pPr>
      <w:r>
        <w:rPr>
          <w:rFonts w:ascii="Times New Roman"/>
          <w:b/>
          <w:i w:val="false"/>
          <w:color w:val="000000"/>
          <w:sz w:val="28"/>
        </w:rPr>
        <w:t>470-бап. Үкімнің заңды күшіне енуі және оны орындауға енгізу</w:t>
      </w:r>
    </w:p>
    <w:bookmarkStart w:name="z2368" w:id="2006"/>
    <w:p>
      <w:pPr>
        <w:spacing w:after="0"/>
        <w:ind w:left="0"/>
        <w:jc w:val="both"/>
      </w:pPr>
      <w:r>
        <w:rPr>
          <w:rFonts w:ascii="Times New Roman"/>
          <w:b w:val="false"/>
          <w:i w:val="false"/>
          <w:color w:val="000000"/>
          <w:sz w:val="28"/>
        </w:rPr>
        <w:t>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w:t>
      </w:r>
    </w:p>
    <w:bookmarkEnd w:id="2006"/>
    <w:bookmarkStart w:name="z2369" w:id="2007"/>
    <w:p>
      <w:pPr>
        <w:spacing w:after="0"/>
        <w:ind w:left="0"/>
        <w:jc w:val="both"/>
      </w:pP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w:t>
      </w:r>
    </w:p>
    <w:bookmarkEnd w:id="2007"/>
    <w:bookmarkStart w:name="z2370" w:id="2008"/>
    <w:p>
      <w:pPr>
        <w:spacing w:after="0"/>
        <w:ind w:left="0"/>
        <w:jc w:val="both"/>
      </w:pPr>
      <w:r>
        <w:rPr>
          <w:rFonts w:ascii="Times New Roman"/>
          <w:b w:val="false"/>
          <w:i w:val="false"/>
          <w:color w:val="000000"/>
          <w:sz w:val="28"/>
        </w:rPr>
        <w:t>
      3.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2008"/>
    <w:bookmarkStart w:name="z2371" w:id="2009"/>
    <w:p>
      <w:pPr>
        <w:spacing w:after="0"/>
        <w:ind w:left="0"/>
        <w:jc w:val="both"/>
      </w:pPr>
      <w:r>
        <w:rPr>
          <w:rFonts w:ascii="Times New Roman"/>
          <w:b w:val="false"/>
          <w:i w:val="false"/>
          <w:color w:val="000000"/>
          <w:sz w:val="28"/>
        </w:rPr>
        <w:t xml:space="preserve">
      4. Қылмыстық құқық бұзушылық үшін сотталған адам, егер айыптау үкімі Қазақстан Республикасы Қылмыстық кодексінің </w:t>
      </w:r>
      <w:r>
        <w:rPr>
          <w:rFonts w:ascii="Times New Roman"/>
          <w:b w:val="false"/>
          <w:i w:val="false"/>
          <w:color w:val="000000"/>
          <w:sz w:val="28"/>
        </w:rPr>
        <w:t>77-бабында</w:t>
      </w:r>
      <w:r>
        <w:rPr>
          <w:rFonts w:ascii="Times New Roman"/>
          <w:b w:val="false"/>
          <w:i w:val="false"/>
          <w:color w:val="000000"/>
          <w:sz w:val="28"/>
        </w:rPr>
        <w:t xml:space="preserve"> белгіленген мерзімде орындауға келтірілмесе, жазаны өтеуден босатылады.</w:t>
      </w:r>
    </w:p>
    <w:bookmarkEnd w:id="2009"/>
    <w:bookmarkStart w:name="z2372" w:id="2010"/>
    <w:p>
      <w:pPr>
        <w:spacing w:after="0"/>
        <w:ind w:left="0"/>
        <w:jc w:val="both"/>
      </w:pPr>
      <w:r>
        <w:rPr>
          <w:rFonts w:ascii="Times New Roman"/>
          <w:b w:val="false"/>
          <w:i w:val="false"/>
          <w:color w:val="000000"/>
          <w:sz w:val="28"/>
        </w:rPr>
        <w:t>
      5. Соттың қаулысы сотталған адамды, ақталған адамды күзетілуден босату бөлігінде дереу орындауға енгізілуге жатады.</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Сот қаулысының заңды күшiне енуi және оны орындауға енгізу</w:t>
      </w:r>
    </w:p>
    <w:bookmarkStart w:name="z2374" w:id="2011"/>
    <w:p>
      <w:pPr>
        <w:spacing w:after="0"/>
        <w:ind w:left="0"/>
        <w:jc w:val="both"/>
      </w:pPr>
      <w:r>
        <w:rPr>
          <w:rFonts w:ascii="Times New Roman"/>
          <w:b w:val="false"/>
          <w:i w:val="false"/>
          <w:color w:val="000000"/>
          <w:sz w:val="28"/>
        </w:rPr>
        <w:t>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w:t>
      </w:r>
    </w:p>
    <w:bookmarkEnd w:id="2011"/>
    <w:bookmarkStart w:name="z2375" w:id="2012"/>
    <w:p>
      <w:pPr>
        <w:spacing w:after="0"/>
        <w:ind w:left="0"/>
        <w:jc w:val="both"/>
      </w:pPr>
      <w:r>
        <w:rPr>
          <w:rFonts w:ascii="Times New Roman"/>
          <w:b w:val="false"/>
          <w:i w:val="false"/>
          <w:color w:val="000000"/>
          <w:sz w:val="28"/>
        </w:rPr>
        <w:t>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w:t>
      </w:r>
    </w:p>
    <w:bookmarkEnd w:id="2012"/>
    <w:bookmarkStart w:name="z2376" w:id="2013"/>
    <w:p>
      <w:pPr>
        <w:spacing w:after="0"/>
        <w:ind w:left="0"/>
        <w:jc w:val="both"/>
      </w:pPr>
      <w:r>
        <w:rPr>
          <w:rFonts w:ascii="Times New Roman"/>
          <w:b w:val="false"/>
          <w:i w:val="false"/>
          <w:color w:val="000000"/>
          <w:sz w:val="28"/>
        </w:rPr>
        <w:t>
      3. Соттың алдын ала тыңдау барысында немесе басты сот талқылауы кезінде шығарылған істi тоқтату туралы қаулысы оның айыпталушыны немесе сотталушыны күзетілуден босатуға қатысты бөлiгiнде дереу орындалуға жатады.</w:t>
      </w:r>
    </w:p>
    <w:bookmarkEnd w:id="2013"/>
    <w:bookmarkStart w:name="z2377" w:id="2014"/>
    <w:p>
      <w:pPr>
        <w:spacing w:after="0"/>
        <w:ind w:left="0"/>
        <w:jc w:val="both"/>
      </w:pPr>
      <w:r>
        <w:rPr>
          <w:rFonts w:ascii="Times New Roman"/>
          <w:b w:val="false"/>
          <w:i w:val="false"/>
          <w:color w:val="000000"/>
          <w:sz w:val="28"/>
        </w:rPr>
        <w:t>
      4. Апелляциялық сатыдағы соттың қаулысы, үкімі жария етілген кезінен бастап күшіне енеді.</w:t>
      </w:r>
    </w:p>
    <w:bookmarkEnd w:id="2014"/>
    <w:bookmarkStart w:name="z2378" w:id="2015"/>
    <w:p>
      <w:pPr>
        <w:spacing w:after="0"/>
        <w:ind w:left="0"/>
        <w:jc w:val="both"/>
      </w:pPr>
      <w:r>
        <w:rPr>
          <w:rFonts w:ascii="Times New Roman"/>
          <w:b w:val="false"/>
          <w:i w:val="false"/>
          <w:color w:val="000000"/>
          <w:sz w:val="28"/>
        </w:rPr>
        <w:t xml:space="preserve">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p>
    <w:bookmarkEnd w:id="2015"/>
    <w:bookmarkStart w:name="z2379" w:id="2016"/>
    <w:p>
      <w:pPr>
        <w:spacing w:after="0"/>
        <w:ind w:left="0"/>
        <w:jc w:val="both"/>
      </w:pPr>
      <w:r>
        <w:rPr>
          <w:rFonts w:ascii="Times New Roman"/>
          <w:b w:val="false"/>
          <w:i w:val="false"/>
          <w:color w:val="000000"/>
          <w:sz w:val="28"/>
        </w:rPr>
        <w:t>
      6. Соттың жекеше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Жекеше қаулы бойынша бiр айлық мерзiмнен кешiктiрмей қажеттi шаралар қолданылуға және оның нәтижелерi туралы қаулы шығарған сотқа хабарлануға тиiс.</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Соттың үкiмiн, қаулысын орындауға енгізу тәртiбi</w:t>
      </w:r>
    </w:p>
    <w:bookmarkStart w:name="z2381" w:id="2017"/>
    <w:p>
      <w:pPr>
        <w:spacing w:after="0"/>
        <w:ind w:left="0"/>
        <w:jc w:val="both"/>
      </w:pPr>
      <w:r>
        <w:rPr>
          <w:rFonts w:ascii="Times New Roman"/>
          <w:b w:val="false"/>
          <w:i w:val="false"/>
          <w:color w:val="000000"/>
          <w:sz w:val="28"/>
        </w:rPr>
        <w:t>
      1. Соттың заңды күшiне енген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бұлжытпай орындалуға жатады. Соттың үкiмiн, қаулысын орындамау қылмыстық жауаптылыққа әкеп соғады.</w:t>
      </w:r>
    </w:p>
    <w:bookmarkEnd w:id="2017"/>
    <w:bookmarkStart w:name="z2382" w:id="2018"/>
    <w:p>
      <w:pPr>
        <w:spacing w:after="0"/>
        <w:ind w:left="0"/>
        <w:jc w:val="both"/>
      </w:pPr>
      <w:r>
        <w:rPr>
          <w:rFonts w:ascii="Times New Roman"/>
          <w:b w:val="false"/>
          <w:i w:val="false"/>
          <w:color w:val="000000"/>
          <w:sz w:val="28"/>
        </w:rPr>
        <w:t>
      2. Үкiм мен қаулыны орындауға енгізу iстi бiрiншi саты бойынша қараған сотқа жүктеледi.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2018"/>
    <w:bookmarkStart w:name="z2383" w:id="2019"/>
    <w:p>
      <w:pPr>
        <w:spacing w:after="0"/>
        <w:ind w:left="0"/>
        <w:jc w:val="both"/>
      </w:pP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де атағынан, сыныптық шенiнен, дипломатиялық дәрежесінен немесе бiлiктiлiк сыныбынан айыру туралы мәселенi қою қажеттiгi көрсетiлсе, онда үкiмдi шығарған сот Қазақстан Республикасының Президентiне сотталған адамды мемлекеттiк наградасынан, көрсетiлген атақтарынан, сыныптық шенiнен, дипломатиялық дәрежесінен немесе бiлiктiлiк сыныбынан айыру туралы ұсынуды, сондай-ақ үкiмнiң көшiрмесi мен оның заңды күшiне енгенi туралы анықтаманы жібереді.</w:t>
      </w:r>
    </w:p>
    <w:bookmarkEnd w:id="2019"/>
    <w:bookmarkStart w:name="z2384" w:id="2020"/>
    <w:p>
      <w:pPr>
        <w:spacing w:after="0"/>
        <w:ind w:left="0"/>
        <w:jc w:val="both"/>
      </w:pPr>
      <w:r>
        <w:rPr>
          <w:rFonts w:ascii="Times New Roman"/>
          <w:b w:val="false"/>
          <w:i w:val="false"/>
          <w:color w:val="000000"/>
          <w:sz w:val="28"/>
        </w:rPr>
        <w:t>
      4. Жазаны орындайтын мекеме немесе орган үкiмдi шығарған сотқа оның орындауға келтірілгені туралы дереу хабарлайды. Жазаны орындайтын мекеме немесе орган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bookmarkEnd w:id="2020"/>
    <w:p>
      <w:pPr>
        <w:spacing w:after="0"/>
        <w:ind w:left="0"/>
        <w:jc w:val="both"/>
      </w:pPr>
      <w:r>
        <w:rPr>
          <w:rFonts w:ascii="Times New Roman"/>
          <w:b/>
          <w:i w:val="false"/>
          <w:color w:val="000000"/>
          <w:sz w:val="28"/>
        </w:rPr>
        <w:t>473-бап. Сотталған адамның туыстары мен азаматтық талапкерге үкiмнің орындауға енгізілгені туралы хабарлау</w:t>
      </w:r>
    </w:p>
    <w:bookmarkStart w:name="z2386" w:id="2021"/>
    <w:p>
      <w:pPr>
        <w:spacing w:after="0"/>
        <w:ind w:left="0"/>
        <w:jc w:val="both"/>
      </w:pPr>
      <w:r>
        <w:rPr>
          <w:rFonts w:ascii="Times New Roman"/>
          <w:b w:val="false"/>
          <w:i w:val="false"/>
          <w:color w:val="000000"/>
          <w:sz w:val="28"/>
        </w:rPr>
        <w:t>
      1. Күзетпен ұсталып отырған сотталған адамды қамаққа алуға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p>
    <w:bookmarkEnd w:id="2021"/>
    <w:bookmarkStart w:name="z2387" w:id="2022"/>
    <w:p>
      <w:pPr>
        <w:spacing w:after="0"/>
        <w:ind w:left="0"/>
        <w:jc w:val="both"/>
      </w:pPr>
      <w:r>
        <w:rPr>
          <w:rFonts w:ascii="Times New Roman"/>
          <w:b w:val="false"/>
          <w:i w:val="false"/>
          <w:color w:val="000000"/>
          <w:sz w:val="28"/>
        </w:rPr>
        <w:t>
      2. Азаматтық талап қою қанағаттандырылған жағдайда сот орындаушысы азаматтық талапкерді үкiмнiң орындалуға енгізілгені туралы хабардар етедi.</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Туыстарына сотталған адаммен кездесуге рұқсат беру</w:t>
      </w:r>
    </w:p>
    <w:p>
      <w:pPr>
        <w:spacing w:after="0"/>
        <w:ind w:left="0"/>
        <w:jc w:val="both"/>
      </w:pPr>
      <w:r>
        <w:rPr>
          <w:rFonts w:ascii="Times New Roman"/>
          <w:b w:val="false"/>
          <w:i w:val="false"/>
          <w:color w:val="000000"/>
          <w:sz w:val="28"/>
        </w:rPr>
        <w:t>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өтiнуi бойынша сотталған адаммен кездесу және телефон арқылы сөйлесу мүмкiндiгiн беруге мiндеттi.</w:t>
      </w:r>
    </w:p>
    <w:p>
      <w:pPr>
        <w:spacing w:after="0"/>
        <w:ind w:left="0"/>
        <w:jc w:val="both"/>
      </w:pPr>
      <w:r>
        <w:rPr>
          <w:rFonts w:ascii="Times New Roman"/>
          <w:b/>
          <w:i w:val="false"/>
          <w:color w:val="000000"/>
          <w:sz w:val="28"/>
        </w:rPr>
        <w:t>475-бап. Үкiмнiң орындалуын кейiнге қалдыру, мерзімін ұзарту</w:t>
      </w:r>
    </w:p>
    <w:p>
      <w:pPr>
        <w:spacing w:after="0"/>
        <w:ind w:left="0"/>
        <w:jc w:val="both"/>
      </w:pPr>
      <w:r>
        <w:rPr>
          <w:rFonts w:ascii="Times New Roman"/>
          <w:b w:val="false"/>
          <w:i w:val="false"/>
          <w:color w:val="ff0000"/>
          <w:sz w:val="28"/>
        </w:rPr>
        <w:t xml:space="preserve">
      Ескерту. 475-баптың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90" w:id="2023"/>
    <w:p>
      <w:pPr>
        <w:spacing w:after="0"/>
        <w:ind w:left="0"/>
        <w:jc w:val="both"/>
      </w:pPr>
      <w:r>
        <w:rPr>
          <w:rFonts w:ascii="Times New Roman"/>
          <w:b w:val="false"/>
          <w:i w:val="false"/>
          <w:color w:val="000000"/>
          <w:sz w:val="28"/>
        </w:rPr>
        <w:t>
      1. Адамды қоғамдық жұмыстарға, түзеу жұмыстарына тартуға, оның бас бостандығын шектеуге немесе оны бас бостандығынан айыруға соттау туралы үкiмдi орындау мынадай негiздердiң бiрi болған кезде:</w:t>
      </w:r>
    </w:p>
    <w:bookmarkEnd w:id="2023"/>
    <w:p>
      <w:pPr>
        <w:spacing w:after="0"/>
        <w:ind w:left="0"/>
        <w:jc w:val="both"/>
      </w:pPr>
      <w:r>
        <w:rPr>
          <w:rFonts w:ascii="Times New Roman"/>
          <w:b w:val="false"/>
          <w:i w:val="false"/>
          <w:color w:val="000000"/>
          <w:sz w:val="28"/>
        </w:rPr>
        <w:t>
      1) сотталған адамның жазаны өтеуге кедергi келтiретiн ауыр науқасы болса – ол сауығып кеткенге дейiн;</w:t>
      </w:r>
    </w:p>
    <w:p>
      <w:pPr>
        <w:spacing w:after="0"/>
        <w:ind w:left="0"/>
        <w:jc w:val="both"/>
      </w:pPr>
      <w:r>
        <w:rPr>
          <w:rFonts w:ascii="Times New Roman"/>
          <w:b w:val="false"/>
          <w:i w:val="false"/>
          <w:color w:val="000000"/>
          <w:sz w:val="28"/>
        </w:rPr>
        <w:t xml:space="preserve">
      2) сотталған әйел жүктi болса немесе сотталған әйелдiң жас балалары болса және жас балаларды жалғыз өзі тәрбиелейтін еркектерге қатысты –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көзделген тәртiппен;</w:t>
      </w:r>
    </w:p>
    <w:p>
      <w:pPr>
        <w:spacing w:after="0"/>
        <w:ind w:left="0"/>
        <w:jc w:val="both"/>
      </w:pPr>
      <w:r>
        <w:rPr>
          <w:rFonts w:ascii="Times New Roman"/>
          <w:b w:val="false"/>
          <w:i w:val="false"/>
          <w:color w:val="000000"/>
          <w:sz w:val="28"/>
        </w:rPr>
        <w:t xml:space="preserve">
      3) сотталған адам немесе оның отбасы үшiн жазаны дереу өтеу – өрт немесе өзгедей дүлей зілзала, отбасының еңбекке жарамды жалғыз мүшесiнiң ауыр науқасы немесе қайтыс болуы немесе басқа да төтенше жағдайлардың салдарынан ауыр салдарға әкеп соғуы мүмкiн болса, сот белгiлеген, бірақ алты айдан аспайтын мерзiмге, ал Қазақстан Республикасы Қылмыстық кодексiнiң </w:t>
      </w:r>
      <w:r>
        <w:rPr>
          <w:rFonts w:ascii="Times New Roman"/>
          <w:b w:val="false"/>
          <w:i w:val="false"/>
          <w:color w:val="000000"/>
          <w:sz w:val="28"/>
        </w:rPr>
        <w:t>76-бабының</w:t>
      </w:r>
      <w:r>
        <w:rPr>
          <w:rFonts w:ascii="Times New Roman"/>
          <w:b w:val="false"/>
          <w:i w:val="false"/>
          <w:color w:val="000000"/>
          <w:sz w:val="28"/>
        </w:rPr>
        <w:t xml:space="preserve"> екiншi бөлiгiнде көрсетiлген адамдарға қатысты үш айдан аспайтын мерзiмге кейiнге қалдырылуы мүмкiн.</w:t>
      </w:r>
    </w:p>
    <w:bookmarkStart w:name="z2391" w:id="2024"/>
    <w:p>
      <w:pPr>
        <w:spacing w:after="0"/>
        <w:ind w:left="0"/>
        <w:jc w:val="both"/>
      </w:pPr>
      <w:r>
        <w:rPr>
          <w:rFonts w:ascii="Times New Roman"/>
          <w:b w:val="false"/>
          <w:i w:val="false"/>
          <w:color w:val="000000"/>
          <w:sz w:val="28"/>
        </w:rPr>
        <w:t>
      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бір жылға дейінгі мерзiмге кейiнге қалдырылуы немесе ұзартылуы мүмкін.</w:t>
      </w:r>
    </w:p>
    <w:bookmarkEnd w:id="2024"/>
    <w:bookmarkStart w:name="z2392" w:id="2025"/>
    <w:p>
      <w:pPr>
        <w:spacing w:after="0"/>
        <w:ind w:left="0"/>
        <w:jc w:val="both"/>
      </w:pPr>
      <w:r>
        <w:rPr>
          <w:rFonts w:ascii="Times New Roman"/>
          <w:b w:val="false"/>
          <w:i w:val="false"/>
          <w:color w:val="000000"/>
          <w:sz w:val="28"/>
        </w:rPr>
        <w:t>
      3. Егер сот үкімді шығарған кезде үкімнің орындалуын кейінге қалдыру туралы мәселені шешпеген болса, оны үкімді шығарған сот немесе қызмет ауданында үкім орындауға келтірілетін сот сотталған адамның, оның заңды өкiлiнiң, жақын туыстарының, қорғаушысының өтiнiшхаты бойынша не прокурордың немесе үкімді орындау жүктелген органның ұсынуы бойынша шешедi.</w:t>
      </w:r>
    </w:p>
    <w:bookmarkEnd w:id="2025"/>
    <w:p>
      <w:pPr>
        <w:spacing w:after="0"/>
        <w:ind w:left="0"/>
        <w:jc w:val="both"/>
      </w:pPr>
      <w:r>
        <w:rPr>
          <w:rFonts w:ascii="Times New Roman"/>
          <w:b w:val="false"/>
          <w:i w:val="false"/>
          <w:color w:val="000000"/>
          <w:sz w:val="28"/>
        </w:rPr>
        <w:t>
      Үкімді қосымша жаза бөлігінде орындауды кейінге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Үкiмдi орындау кезiнде соттың қарауына жататын мәселелер</w:t>
      </w:r>
    </w:p>
    <w:p>
      <w:pPr>
        <w:spacing w:after="0"/>
        <w:ind w:left="0"/>
        <w:jc w:val="both"/>
      </w:pPr>
      <w:r>
        <w:rPr>
          <w:rFonts w:ascii="Times New Roman"/>
          <w:b w:val="false"/>
          <w:i w:val="false"/>
          <w:color w:val="000000"/>
          <w:sz w:val="28"/>
        </w:rPr>
        <w:t>
      Соттың құзырына үкiмдi орындауға байланысты: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xml:space="preserve">
      5)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72-бабы</w:t>
      </w:r>
      <w:r>
        <w:rPr>
          <w:rFonts w:ascii="Times New Roman"/>
          <w:b w:val="false"/>
          <w:i w:val="false"/>
          <w:color w:val="000000"/>
          <w:sz w:val="28"/>
        </w:rPr>
        <w:t xml:space="preserve">), жазаның өтелмеген бөлігін неғұрлым жеңіл жаза түрімен ауыстыру не тағайындалған жаза мерзімін қысқарту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w:t>
      </w:r>
    </w:p>
    <w:p>
      <w:pPr>
        <w:spacing w:after="0"/>
        <w:ind w:left="0"/>
        <w:jc w:val="both"/>
      </w:pPr>
      <w:r>
        <w:rPr>
          <w:rFonts w:ascii="Times New Roman"/>
          <w:b w:val="false"/>
          <w:i w:val="false"/>
          <w:color w:val="000000"/>
          <w:sz w:val="28"/>
        </w:rPr>
        <w:t xml:space="preserve">
      6) жазаны өтеуден шартты түрде мерзiмiнен бұрын босатудың күшін жою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жетінші бөлiгi) туралы;</w:t>
      </w:r>
    </w:p>
    <w:p>
      <w:pPr>
        <w:spacing w:after="0"/>
        <w:ind w:left="0"/>
        <w:jc w:val="both"/>
      </w:pPr>
      <w:r>
        <w:rPr>
          <w:rFonts w:ascii="Times New Roman"/>
          <w:b w:val="false"/>
          <w:i w:val="false"/>
          <w:color w:val="000000"/>
          <w:sz w:val="28"/>
        </w:rPr>
        <w:t xml:space="preserve">
      7) ауруына байланысты медициналық сипаттағы мәжбүрлеу шараларын қолданып немесе қолданбай жазадан босату туралы, жазаның өтелмеген бөлігін неғұрлым жеңіл жаза түрімен ауыстыру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туралы, сондай-ақ жазаны әрі қарай орындау үшін, оның ішінде сауығып кетуіне байланысты жазадан босату туралы қаулылардың күшін жою туралы;</w:t>
      </w:r>
    </w:p>
    <w:p>
      <w:pPr>
        <w:spacing w:after="0"/>
        <w:ind w:left="0"/>
        <w:jc w:val="both"/>
      </w:pPr>
      <w:r>
        <w:rPr>
          <w:rFonts w:ascii="Times New Roman"/>
          <w:b w:val="false"/>
          <w:i w:val="false"/>
          <w:color w:val="000000"/>
          <w:sz w:val="28"/>
        </w:rPr>
        <w:t xml:space="preserve">
      8) шартты түрде соттаудың күшін жою немесе пробациялық бақылаудың мерзімін ұзарту туралы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r>
        <w:rPr>
          <w:rFonts w:ascii="Times New Roman"/>
          <w:b w:val="false"/>
          <w:i w:val="false"/>
          <w:color w:val="000000"/>
          <w:sz w:val="28"/>
        </w:rPr>
        <w:t>44-бабы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соттың айыптау үкiмiнің ескіру мерзiмiнің өтіп кетуіне байланысты жазаны өтеуден босату туралы (Қазақстан Республикасы Қылмыстық кодексiнiң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p>
      <w:pPr>
        <w:spacing w:after="0"/>
        <w:ind w:left="0"/>
        <w:jc w:val="both"/>
      </w:pPr>
      <w:r>
        <w:rPr>
          <w:rFonts w:ascii="Times New Roman"/>
          <w:b w:val="false"/>
          <w:i w:val="false"/>
          <w:color w:val="000000"/>
          <w:sz w:val="28"/>
        </w:rPr>
        <w:t xml:space="preserve">
      13) күзетпен ұсталған, сондай-ақ емдеу мекемесiнде болған уақытын есепке алу туралы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93, 96,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xml:space="preserve">
      15) керi күшi бар не жасалған іс-әрекет үшін қылмыстық жауаптылықтың күшін жоятын қылмыстық заңның шығуы, Қазақстан Республикасы Конституциялық Кеңесінің сот үкім шығарған кезде қолданған заңды немесе өзге нормативтік құқықтық актіні конституциялық емес деп тануы, сондай-ақ рақымшылық жасау актiсiнiң шығуы салдарынан жазадан босату немесе жазаны жеңiлдету, сотталған адам жасаған іс-әрекеттің саралануын өзгерту, жазалау мерзімін қысқарту, қылмыстың қайталануы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p>
      <w:pPr>
        <w:spacing w:after="0"/>
        <w:ind w:left="0"/>
        <w:jc w:val="both"/>
      </w:pPr>
      <w:r>
        <w:rPr>
          <w:rFonts w:ascii="Times New Roman"/>
          <w:b w:val="false"/>
          <w:i w:val="false"/>
          <w:color w:val="000000"/>
          <w:sz w:val="28"/>
        </w:rPr>
        <w:t>
      17) үкiмдi орындау кезiнде туындаған кез келген түрдегі күмәндар мен түсiнiксiз жайттарды түсіндіру туралы;</w:t>
      </w:r>
    </w:p>
    <w:p>
      <w:pPr>
        <w:spacing w:after="0"/>
        <w:ind w:left="0"/>
        <w:jc w:val="both"/>
      </w:pPr>
      <w:r>
        <w:rPr>
          <w:rFonts w:ascii="Times New Roman"/>
          <w:b w:val="false"/>
          <w:i w:val="false"/>
          <w:color w:val="000000"/>
          <w:sz w:val="28"/>
        </w:rPr>
        <w:t>
      18) сотталған адамның қайтыс болуына байланысты iс жүргiзудi тоқтату туралы;</w:t>
      </w:r>
    </w:p>
    <w:p>
      <w:pPr>
        <w:spacing w:after="0"/>
        <w:ind w:left="0"/>
        <w:jc w:val="both"/>
      </w:pPr>
      <w:r>
        <w:rPr>
          <w:rFonts w:ascii="Times New Roman"/>
          <w:b w:val="false"/>
          <w:i w:val="false"/>
          <w:color w:val="000000"/>
          <w:sz w:val="28"/>
        </w:rPr>
        <w:t>
      19) сотталғандардың үкімді орындауға байланысты мәселелер бойынша қылмыстық-атқару жүйесі мекемелері адамдарының, прокурордың әрекеттеріне және шешімдеріне шағымдарын қарау туралы;</w:t>
      </w:r>
    </w:p>
    <w:p>
      <w:pPr>
        <w:spacing w:after="0"/>
        <w:ind w:left="0"/>
        <w:jc w:val="both"/>
      </w:pPr>
      <w:r>
        <w:rPr>
          <w:rFonts w:ascii="Times New Roman"/>
          <w:b w:val="false"/>
          <w:i w:val="false"/>
          <w:color w:val="000000"/>
          <w:sz w:val="28"/>
        </w:rPr>
        <w:t>
      20) сотталғандықты алып тастау туралы;</w:t>
      </w:r>
    </w:p>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w:t>
      </w:r>
    </w:p>
    <w:p>
      <w:pPr>
        <w:spacing w:after="0"/>
        <w:ind w:left="0"/>
        <w:jc w:val="both"/>
      </w:pPr>
      <w:r>
        <w:rPr>
          <w:rFonts w:ascii="Times New Roman"/>
          <w:b w:val="false"/>
          <w:i w:val="false"/>
          <w:color w:val="000000"/>
          <w:sz w:val="28"/>
        </w:rPr>
        <w:t>
      22) мүлікті тыйым салудан босату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мәселелерді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Үкiмдi орындауға байланысты мәселелердi шешетiн соттар</w:t>
      </w:r>
    </w:p>
    <w:bookmarkStart w:name="z2395" w:id="2026"/>
    <w:p>
      <w:pPr>
        <w:spacing w:after="0"/>
        <w:ind w:left="0"/>
        <w:jc w:val="both"/>
      </w:pPr>
      <w:r>
        <w:rPr>
          <w:rFonts w:ascii="Times New Roman"/>
          <w:b w:val="false"/>
          <w:i w:val="false"/>
          <w:color w:val="000000"/>
          <w:sz w:val="28"/>
        </w:rPr>
        <w:t>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bookmarkEnd w:id="2026"/>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2396" w:id="2027"/>
    <w:p>
      <w:pPr>
        <w:spacing w:after="0"/>
        <w:ind w:left="0"/>
        <w:jc w:val="both"/>
      </w:pPr>
      <w:r>
        <w:rPr>
          <w:rFonts w:ascii="Times New Roman"/>
          <w:b w:val="false"/>
          <w:i w:val="false"/>
          <w:color w:val="000000"/>
          <w:sz w:val="28"/>
        </w:rPr>
        <w:t>
      2. Сотталғандықты алып тастау туралы мәселені сотталған адамның тұрғылықты жері бойынша жұмыс істейтін, осы баптың бірінші бөлігінде көрсетілген сот қарайды.</w:t>
      </w:r>
    </w:p>
    <w:bookmarkEnd w:id="2027"/>
    <w:bookmarkStart w:name="z2397" w:id="2028"/>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2028"/>
    <w:bookmarkStart w:name="z2398" w:id="2029"/>
    <w:p>
      <w:pPr>
        <w:spacing w:after="0"/>
        <w:ind w:left="0"/>
        <w:jc w:val="both"/>
      </w:pPr>
      <w:r>
        <w:rPr>
          <w:rFonts w:ascii="Times New Roman"/>
          <w:b w:val="false"/>
          <w:i w:val="false"/>
          <w:color w:val="000000"/>
          <w:sz w:val="28"/>
        </w:rPr>
        <w:t>
      4. Соттың үкімді орындауға байланысты мәселелер жөніндегі барлық материалдары және қаулысының көшірмесі заңды күшіне енгеннен кейін қылмыстық іс материалдарына қоса тігіледі. Егер соттың қаулысы жоғары тұрған сот сатыларында қайта қаралған болса, қылмыстық іс материалдарына осы сот сатылары қаулыларының көшірмелері де қоса тігіледі.</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Үкiмдi орындауға байланысты мәселелердi шешу тәртiбi</w:t>
      </w:r>
    </w:p>
    <w:bookmarkStart w:name="z2400" w:id="2030"/>
    <w:p>
      <w:pPr>
        <w:spacing w:after="0"/>
        <w:ind w:left="0"/>
        <w:jc w:val="both"/>
      </w:pPr>
      <w:r>
        <w:rPr>
          <w:rFonts w:ascii="Times New Roman"/>
          <w:b w:val="false"/>
          <w:i w:val="false"/>
          <w:color w:val="000000"/>
          <w:sz w:val="28"/>
        </w:rPr>
        <w:t xml:space="preserve">
      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 5), 16), 19) және 20) тармақтарында көрсетілген мәселелерді сотталған адамның өтінішхаты бойынша қарайды.</w:t>
      </w:r>
    </w:p>
    <w:bookmarkEnd w:id="2030"/>
    <w:bookmarkStart w:name="z2401" w:id="20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2031"/>
    <w:bookmarkStart w:name="z3379" w:id="2032"/>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2032"/>
    <w:bookmarkStart w:name="z2402" w:id="2033"/>
    <w:p>
      <w:pPr>
        <w:spacing w:after="0"/>
        <w:ind w:left="0"/>
        <w:jc w:val="both"/>
      </w:pPr>
      <w:r>
        <w:rPr>
          <w:rFonts w:ascii="Times New Roman"/>
          <w:b w:val="false"/>
          <w:i w:val="false"/>
          <w:color w:val="000000"/>
          <w:sz w:val="28"/>
        </w:rPr>
        <w:t>
      3. Сот осы Кодекстің 476-бабының 4), 7), 9), 11), 13), 15) және 17) тармақтарында көрсетілген мәселелерді сотталған адамның өтінішхаты бойынша не жазаны орындайтын мекеменің немесе органның ұсынуы бойынша қарайды.</w:t>
      </w:r>
    </w:p>
    <w:bookmarkEnd w:id="2033"/>
    <w:bookmarkStart w:name="z3441" w:id="2034"/>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2034"/>
    <w:bookmarkStart w:name="z3585" w:id="2035"/>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2035"/>
    <w:bookmarkStart w:name="z2403" w:id="2036"/>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2036"/>
    <w:bookmarkStart w:name="z2404" w:id="2037"/>
    <w:p>
      <w:pPr>
        <w:spacing w:after="0"/>
        <w:ind w:left="0"/>
        <w:jc w:val="both"/>
      </w:pPr>
      <w:r>
        <w:rPr>
          <w:rFonts w:ascii="Times New Roman"/>
          <w:b w:val="false"/>
          <w:i w:val="false"/>
          <w:color w:val="000000"/>
          <w:sz w:val="28"/>
        </w:rPr>
        <w:t xml:space="preserve">
      5.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5) тармағында көрсетілген мәселелерді Қазақстан Республикасы Бас Прокурорының немесе оның орынбасарының өтінішхаты бойынша, ынтымақтастық туралы процестік келісім шеңберінде қарауы мүмкін.</w:t>
      </w:r>
    </w:p>
    <w:bookmarkEnd w:id="2037"/>
    <w:bookmarkStart w:name="z2405" w:id="2038"/>
    <w:p>
      <w:pPr>
        <w:spacing w:after="0"/>
        <w:ind w:left="0"/>
        <w:jc w:val="both"/>
      </w:pPr>
      <w:r>
        <w:rPr>
          <w:rFonts w:ascii="Times New Roman"/>
          <w:b w:val="false"/>
          <w:i w:val="false"/>
          <w:color w:val="000000"/>
          <w:sz w:val="28"/>
        </w:rPr>
        <w:t xml:space="preserve">
      6. Сот сотталғандарға қатысты үкiмдi орындауға байланысты мәселелердi қараған кезде,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мiндеттi.</w:t>
      </w:r>
    </w:p>
    <w:bookmarkEnd w:id="2038"/>
    <w:p>
      <w:pPr>
        <w:spacing w:after="0"/>
        <w:ind w:left="0"/>
        <w:jc w:val="both"/>
      </w:pPr>
      <w:r>
        <w:rPr>
          <w:rFonts w:ascii="Times New Roman"/>
          <w:b w:val="false"/>
          <w:i w:val="false"/>
          <w:color w:val="000000"/>
          <w:sz w:val="28"/>
        </w:rPr>
        <w:t>
      Соттың қаулысы негізінде адвокаттар сотталғандарға заң көмегін көрсеткен жағдайларда, олардың еңбегіне ақы төлеу осы Кодекстің 68-бабына сәйкес жүргізіледі.</w:t>
      </w:r>
    </w:p>
    <w:bookmarkStart w:name="z2406" w:id="2039"/>
    <w:p>
      <w:pPr>
        <w:spacing w:after="0"/>
        <w:ind w:left="0"/>
        <w:jc w:val="both"/>
      </w:pPr>
      <w:r>
        <w:rPr>
          <w:rFonts w:ascii="Times New Roman"/>
          <w:b w:val="false"/>
          <w:i w:val="false"/>
          <w:color w:val="000000"/>
          <w:sz w:val="28"/>
        </w:rPr>
        <w:t>
      7. Сотталған адамды ауруына байланысты босату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bookmarkEnd w:id="2039"/>
    <w:bookmarkStart w:name="z2407" w:id="2040"/>
    <w:p>
      <w:pPr>
        <w:spacing w:after="0"/>
        <w:ind w:left="0"/>
        <w:jc w:val="both"/>
      </w:pPr>
      <w:r>
        <w:rPr>
          <w:rFonts w:ascii="Times New Roman"/>
          <w:b w:val="false"/>
          <w:i w:val="false"/>
          <w:color w:val="000000"/>
          <w:sz w:val="28"/>
        </w:rPr>
        <w:t>
      8. Шартты түрде сотталған адамға іздестіру жариялаған кезде сот қаулыда пробациялық бақылау мерзімінің өтуін тоқтата тұрудың басталуын және оның өтуі қайта басталатын кезді көрсетеді.</w:t>
      </w:r>
    </w:p>
    <w:bookmarkEnd w:id="2040"/>
    <w:bookmarkStart w:name="z2408" w:id="2041"/>
    <w:p>
      <w:pPr>
        <w:spacing w:after="0"/>
        <w:ind w:left="0"/>
        <w:jc w:val="both"/>
      </w:pPr>
      <w:r>
        <w:rPr>
          <w:rFonts w:ascii="Times New Roman"/>
          <w:b w:val="false"/>
          <w:i w:val="false"/>
          <w:color w:val="000000"/>
          <w:sz w:val="28"/>
        </w:rPr>
        <w:t>
      9. Жазаны өтеуден шартты түрде мерзімінен бұрын босату туралы мәселені қараған кезде сот отырысына жәбірленуші қатысуға құқылы не оның өкілі өкілдік ете алады.</w:t>
      </w:r>
    </w:p>
    <w:bookmarkEnd w:id="2041"/>
    <w:bookmarkStart w:name="z2409" w:id="2042"/>
    <w:p>
      <w:pPr>
        <w:spacing w:after="0"/>
        <w:ind w:left="0"/>
        <w:jc w:val="both"/>
      </w:pPr>
      <w:r>
        <w:rPr>
          <w:rFonts w:ascii="Times New Roman"/>
          <w:b w:val="false"/>
          <w:i w:val="false"/>
          <w:color w:val="000000"/>
          <w:sz w:val="28"/>
        </w:rPr>
        <w:t>
      10. Егер мәселе үкiмдi азаматтық талап қою бөлiгiнде орындауға қатысты болса, сот отырысына азаматтық талапкер немесе оның өкiлi де шақырылады. Көрсетілген адамдардың келмеуi iстi қарауға кедергi келтірмейді.</w:t>
      </w:r>
    </w:p>
    <w:bookmarkEnd w:id="2042"/>
    <w:bookmarkStart w:name="z2410" w:id="2043"/>
    <w:p>
      <w:pPr>
        <w:spacing w:after="0"/>
        <w:ind w:left="0"/>
        <w:jc w:val="both"/>
      </w:pPr>
      <w:r>
        <w:rPr>
          <w:rFonts w:ascii="Times New Roman"/>
          <w:b w:val="false"/>
          <w:i w:val="false"/>
          <w:color w:val="000000"/>
          <w:sz w:val="28"/>
        </w:rPr>
        <w:t>
      11. Сот отырысына прокурор қатысады.</w:t>
      </w:r>
    </w:p>
    <w:bookmarkEnd w:id="2043"/>
    <w:bookmarkStart w:name="z2411" w:id="2044"/>
    <w:p>
      <w:pPr>
        <w:spacing w:after="0"/>
        <w:ind w:left="0"/>
        <w:jc w:val="both"/>
      </w:pPr>
      <w:r>
        <w:rPr>
          <w:rFonts w:ascii="Times New Roman"/>
          <w:b w:val="false"/>
          <w:i w:val="false"/>
          <w:color w:val="000000"/>
          <w:sz w:val="28"/>
        </w:rPr>
        <w:t>
      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bookmarkEnd w:id="2044"/>
    <w:bookmarkStart w:name="z2412" w:id="2045"/>
    <w:p>
      <w:pPr>
        <w:spacing w:after="0"/>
        <w:ind w:left="0"/>
        <w:jc w:val="both"/>
      </w:pPr>
      <w:r>
        <w:rPr>
          <w:rFonts w:ascii="Times New Roman"/>
          <w:b w:val="false"/>
          <w:i w:val="false"/>
          <w:color w:val="000000"/>
          <w:sz w:val="28"/>
        </w:rPr>
        <w:t>
      13. Сот отырысы барысында хаттама жүргізіледі.</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Сотталғандықты алып тастау туралы өтiнiшхаттарды қарау</w:t>
      </w:r>
    </w:p>
    <w:bookmarkStart w:name="z2414" w:id="2046"/>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сотталғандықты алып тастау туралы мәселенi жазасын өтеген адамның өтiнiшхаты бойынша оның тұрғылықты жерiндегi сот шешедi.</w:t>
      </w:r>
    </w:p>
    <w:bookmarkEnd w:id="2046"/>
    <w:bookmarkStart w:name="z2415" w:id="2047"/>
    <w:p>
      <w:pPr>
        <w:spacing w:after="0"/>
        <w:ind w:left="0"/>
        <w:jc w:val="both"/>
      </w:pP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p>
    <w:bookmarkEnd w:id="2047"/>
    <w:bookmarkStart w:name="z2416" w:id="2048"/>
    <w:p>
      <w:pPr>
        <w:spacing w:after="0"/>
        <w:ind w:left="0"/>
        <w:jc w:val="both"/>
      </w:pPr>
      <w:r>
        <w:rPr>
          <w:rFonts w:ascii="Times New Roman"/>
          <w:b w:val="false"/>
          <w:i w:val="false"/>
          <w:color w:val="000000"/>
          <w:sz w:val="28"/>
        </w:rPr>
        <w:t>
      3. Қарау өтiнiшхатпен жүгінген адамның түсiніктемесін тыңдаумен басталады, содан соң ұсынылған материалдар зерттеледi және шақырылған адамдар тыңдалады.</w:t>
      </w:r>
    </w:p>
    <w:bookmarkEnd w:id="2048"/>
    <w:bookmarkStart w:name="z2417" w:id="2049"/>
    <w:p>
      <w:pPr>
        <w:spacing w:after="0"/>
        <w:ind w:left="0"/>
        <w:jc w:val="both"/>
      </w:pP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беруді бас тарту туралы қаулы шығарылған күннен бастап бiр жылдан ерте қозғауға болмайды.</w:t>
      </w:r>
    </w:p>
    <w:bookmarkEnd w:id="2049"/>
    <w:p>
      <w:pPr>
        <w:spacing w:after="0"/>
        <w:ind w:left="0"/>
        <w:jc w:val="both"/>
      </w:pPr>
      <w:r>
        <w:rPr>
          <w:rFonts w:ascii="Times New Roman"/>
          <w:b/>
          <w:i w:val="false"/>
          <w:color w:val="000000"/>
          <w:sz w:val="28"/>
        </w:rPr>
        <w:t>480-бап. Жазадан шартты түрде мерзімінен бұрын босату немесе жазаның өтелмеген бөлiгiн неғұрлым жеңiл жазамен ауыстыру туралы мәселелерді қарау</w:t>
      </w:r>
    </w:p>
    <w:bookmarkStart w:name="z2419" w:id="2050"/>
    <w:p>
      <w:pPr>
        <w:spacing w:after="0"/>
        <w:ind w:left="0"/>
        <w:jc w:val="both"/>
      </w:pPr>
      <w:r>
        <w:rPr>
          <w:rFonts w:ascii="Times New Roman"/>
          <w:b w:val="false"/>
          <w:i w:val="false"/>
          <w:color w:val="000000"/>
          <w:sz w:val="28"/>
        </w:rPr>
        <w:t xml:space="preserve">
      1. Жазадан шартты түрде мерзімінен бұрын босату немесе жазаның өтелмеген бөлiгiн неғұрлым жеңiл жазамен ауыстыру туралы мәселе сотталған адамның өтінішхаты бойынша, сондай-ақ осы Кодекстің </w:t>
      </w:r>
      <w:r>
        <w:rPr>
          <w:rFonts w:ascii="Times New Roman"/>
          <w:b w:val="false"/>
          <w:i w:val="false"/>
          <w:color w:val="000000"/>
          <w:sz w:val="28"/>
        </w:rPr>
        <w:t>478-бабының</w:t>
      </w:r>
      <w:r>
        <w:rPr>
          <w:rFonts w:ascii="Times New Roman"/>
          <w:b w:val="false"/>
          <w:i w:val="false"/>
          <w:color w:val="000000"/>
          <w:sz w:val="28"/>
        </w:rPr>
        <w:t xml:space="preserve"> бесінші бөлігінде көзделген жағдайда қаралады.</w:t>
      </w:r>
    </w:p>
    <w:bookmarkEnd w:id="2050"/>
    <w:bookmarkStart w:name="z2420" w:id="2051"/>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немесе оның орынбасарының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ұсына алады.</w:t>
      </w:r>
    </w:p>
    <w:bookmarkEnd w:id="2051"/>
    <w:bookmarkStart w:name="z2421" w:id="2052"/>
    <w:p>
      <w:pPr>
        <w:spacing w:after="0"/>
        <w:ind w:left="0"/>
        <w:jc w:val="both"/>
      </w:pPr>
      <w:r>
        <w:rPr>
          <w:rFonts w:ascii="Times New Roman"/>
          <w:b w:val="false"/>
          <w:i w:val="false"/>
          <w:color w:val="000000"/>
          <w:sz w:val="28"/>
        </w:rPr>
        <w:t>
      3. Сотталған адам сотқа ұсынылған материалдармен сот отырысы басталғанға дейін танысуға, өзінің түсініктемелерін, дәлелдемелерін ұсынуға, өтінішхаттарын мәлімдеуге құқылы.</w:t>
      </w:r>
    </w:p>
    <w:bookmarkEnd w:id="2052"/>
    <w:bookmarkStart w:name="z2422" w:id="2053"/>
    <w:p>
      <w:pPr>
        <w:spacing w:after="0"/>
        <w:ind w:left="0"/>
        <w:jc w:val="both"/>
      </w:pPr>
      <w:r>
        <w:rPr>
          <w:rFonts w:ascii="Times New Roman"/>
          <w:b w:val="false"/>
          <w:i w:val="false"/>
          <w:color w:val="000000"/>
          <w:sz w:val="28"/>
        </w:rPr>
        <w:t>
      4. Егер ұсынуда жазаның өтелмеген бөлігін неғұрлым жеңіл жазамен ауыстыру туралы мәселе қойылса, жазаны орындайтын мекеме немесе орган сотқа осы баптың екінші бөлігінде көрсетілген мәліметтерден бөлек, сотталған адамға оның түзелу дәрежесін және жеке қасиеттерін ескере отырып, ауыстыру тәртібімен өтеу үшін белгіленуі мүмкін жазаның түрі, мерзімінің мөлшері туралы негізделген пікірін ұсынады.</w:t>
      </w:r>
    </w:p>
    <w:bookmarkEnd w:id="2053"/>
    <w:bookmarkStart w:name="z2423" w:id="2054"/>
    <w:p>
      <w:pPr>
        <w:spacing w:after="0"/>
        <w:ind w:left="0"/>
        <w:jc w:val="both"/>
      </w:pPr>
      <w:r>
        <w:rPr>
          <w:rFonts w:ascii="Times New Roman"/>
          <w:b w:val="false"/>
          <w:i w:val="false"/>
          <w:color w:val="000000"/>
          <w:sz w:val="28"/>
        </w:rPr>
        <w:t>
      5. Жазадан шартты түрде мерзімінен бұрын босату немесе жазаның өтелмеген бөлiгiн неғұрлым жеңiл жазамен ауыстыру туралы мәселені қарау кезінде сот отырысына сотталған адамның, қорғаушының, жазаны орындайтын мекеме немесе орган өкілінің, прокурордың қатысуы міндетті. Жәбірленушінің, азаматтық талапкердің және олардың өкілдерінің келмей қалуы өтінішхатты қарауға кедергі болмайды.</w:t>
      </w:r>
    </w:p>
    <w:bookmarkEnd w:id="2054"/>
    <w:bookmarkStart w:name="z2424" w:id="2055"/>
    <w:p>
      <w:pPr>
        <w:spacing w:after="0"/>
        <w:ind w:left="0"/>
        <w:jc w:val="both"/>
      </w:pPr>
      <w:r>
        <w:rPr>
          <w:rFonts w:ascii="Times New Roman"/>
          <w:b w:val="false"/>
          <w:i w:val="false"/>
          <w:color w:val="000000"/>
          <w:sz w:val="28"/>
        </w:rPr>
        <w:t>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bookmarkEnd w:id="2055"/>
    <w:p>
      <w:pPr>
        <w:spacing w:after="0"/>
        <w:ind w:left="0"/>
        <w:jc w:val="both"/>
      </w:pPr>
      <w:r>
        <w:rPr>
          <w:rFonts w:ascii="Times New Roman"/>
          <w:b w:val="false"/>
          <w:i w:val="false"/>
          <w:color w:val="000000"/>
          <w:sz w:val="28"/>
        </w:rPr>
        <w:t>
      Прокурор сотқа өтінішхатты қанағаттандыру немесе оны қанағаттандырусыз қалдыру туралы дәйектелген пікірін баяндайды.</w:t>
      </w:r>
    </w:p>
    <w:bookmarkStart w:name="z2425" w:id="2056"/>
    <w:p>
      <w:pPr>
        <w:spacing w:after="0"/>
        <w:ind w:left="0"/>
        <w:jc w:val="both"/>
      </w:pPr>
      <w:r>
        <w:rPr>
          <w:rFonts w:ascii="Times New Roman"/>
          <w:b w:val="false"/>
          <w:i w:val="false"/>
          <w:color w:val="000000"/>
          <w:sz w:val="28"/>
        </w:rPr>
        <w:t>
      7. Сот қарау нәтижелері бойынша:</w:t>
      </w:r>
    </w:p>
    <w:bookmarkEnd w:id="2056"/>
    <w:p>
      <w:pPr>
        <w:spacing w:after="0"/>
        <w:ind w:left="0"/>
        <w:jc w:val="both"/>
      </w:pPr>
      <w:r>
        <w:rPr>
          <w:rFonts w:ascii="Times New Roman"/>
          <w:b w:val="false"/>
          <w:i w:val="false"/>
          <w:color w:val="000000"/>
          <w:sz w:val="28"/>
        </w:rPr>
        <w:t>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pPr>
        <w:spacing w:after="0"/>
        <w:ind w:left="0"/>
        <w:jc w:val="both"/>
      </w:pPr>
      <w:r>
        <w:rPr>
          <w:rFonts w:ascii="Times New Roman"/>
          <w:b w:val="false"/>
          <w:i w:val="false"/>
          <w:color w:val="000000"/>
          <w:sz w:val="28"/>
        </w:rPr>
        <w:t>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pPr>
        <w:spacing w:after="0"/>
        <w:ind w:left="0"/>
        <w:jc w:val="both"/>
      </w:pPr>
      <w:r>
        <w:rPr>
          <w:rFonts w:ascii="Times New Roman"/>
          <w:b w:val="false"/>
          <w:i w:val="false"/>
          <w:color w:val="000000"/>
          <w:sz w:val="28"/>
        </w:rPr>
        <w:t>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p>
      <w:pPr>
        <w:spacing w:after="0"/>
        <w:ind w:left="0"/>
        <w:jc w:val="both"/>
      </w:pPr>
      <w:r>
        <w:rPr>
          <w:rFonts w:ascii="Times New Roman"/>
          <w:b w:val="false"/>
          <w:i w:val="false"/>
          <w:color w:val="000000"/>
          <w:sz w:val="28"/>
        </w:rPr>
        <w:t>
      Сот жазаның өтелмеген бөлiгiн басқа неғұрлым жеңiл жазамен ауыстыру туралы шешімді бұл туралы келіп түскен өтінішхатты қанағаттандырған жағдайда да, жазадан шартты түрде мерзімінен бұрын босату туралы өтінішхатты қанағаттандырудан бас тартқан жағдайда да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Жазадан ауруына байланысты босату туралы өтінішхаттарды қарау</w:t>
      </w:r>
    </w:p>
    <w:bookmarkStart w:name="z2427" w:id="2057"/>
    <w:p>
      <w:pPr>
        <w:spacing w:after="0"/>
        <w:ind w:left="0"/>
        <w:jc w:val="both"/>
      </w:pPr>
      <w:r>
        <w:rPr>
          <w:rFonts w:ascii="Times New Roman"/>
          <w:b w:val="false"/>
          <w:i w:val="false"/>
          <w:color w:val="000000"/>
          <w:sz w:val="28"/>
        </w:rPr>
        <w:t>
      1. Жазаны өтеуден ауруына байланысты босату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bookmarkEnd w:id="2057"/>
    <w:bookmarkStart w:name="z2428" w:id="2058"/>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bookmarkEnd w:id="2058"/>
    <w:bookmarkStart w:name="z2429" w:id="2059"/>
    <w:p>
      <w:pPr>
        <w:spacing w:after="0"/>
        <w:ind w:left="0"/>
        <w:jc w:val="both"/>
      </w:pPr>
      <w:r>
        <w:rPr>
          <w:rFonts w:ascii="Times New Roman"/>
          <w:b w:val="false"/>
          <w:i w:val="false"/>
          <w:color w:val="000000"/>
          <w:sz w:val="28"/>
        </w:rPr>
        <w:t>
      3. Жазаны орындайтын мекеме немесе орган сотқа сотталған адамның ауруына байланысты босатылғаннан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bookmarkEnd w:id="2059"/>
    <w:bookmarkStart w:name="z2430" w:id="2060"/>
    <w:p>
      <w:pPr>
        <w:spacing w:after="0"/>
        <w:ind w:left="0"/>
        <w:jc w:val="both"/>
      </w:pPr>
      <w:r>
        <w:rPr>
          <w:rFonts w:ascii="Times New Roman"/>
          <w:b w:val="false"/>
          <w:i w:val="false"/>
          <w:color w:val="000000"/>
          <w:sz w:val="28"/>
        </w:rPr>
        <w:t>
      4. Жазадан ауруына байланысты босату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bookmarkEnd w:id="2060"/>
    <w:p>
      <w:pPr>
        <w:spacing w:after="0"/>
        <w:ind w:left="0"/>
        <w:jc w:val="both"/>
      </w:pPr>
      <w:r>
        <w:rPr>
          <w:rFonts w:ascii="Times New Roman"/>
          <w:b w:val="false"/>
          <w:i w:val="false"/>
          <w:color w:val="000000"/>
          <w:sz w:val="28"/>
        </w:rPr>
        <w:t>
      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pPr>
        <w:spacing w:after="0"/>
        <w:ind w:left="0"/>
        <w:jc w:val="both"/>
      </w:pPr>
      <w:r>
        <w:rPr>
          <w:rFonts w:ascii="Times New Roman"/>
          <w:b w:val="false"/>
          <w:i w:val="false"/>
          <w:color w:val="000000"/>
          <w:sz w:val="28"/>
        </w:rPr>
        <w:t>
      Сотталған адамның ауруының сипаты кедергі келтірмесе, сот отырысына қатысады.</w:t>
      </w:r>
    </w:p>
    <w:bookmarkStart w:name="z2431" w:id="2061"/>
    <w:p>
      <w:pPr>
        <w:spacing w:after="0"/>
        <w:ind w:left="0"/>
        <w:jc w:val="both"/>
      </w:pPr>
      <w:r>
        <w:rPr>
          <w:rFonts w:ascii="Times New Roman"/>
          <w:b w:val="false"/>
          <w:i w:val="false"/>
          <w:color w:val="000000"/>
          <w:sz w:val="28"/>
        </w:rPr>
        <w:t>
      5. Сот отырысының дайындық бөлігі жүргізілгеннен кейін тиісінше сотталған адам (егер ол қатысып отырса)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 аурудың диагнозын және ауырлығын нақтылау, сондай-ақ арнайы білімді қажет ететін өзге де мәселелерді шешу қажет болған кезде сот-медициналық немесе сот-психиатриялық сараптама, оның ішінде қайталама сараптама тағайындауға құқылы.</w:t>
      </w:r>
    </w:p>
    <w:bookmarkEnd w:id="2061"/>
    <w:bookmarkStart w:name="z2432" w:id="2062"/>
    <w:p>
      <w:pPr>
        <w:spacing w:after="0"/>
        <w:ind w:left="0"/>
        <w:jc w:val="both"/>
      </w:pPr>
      <w:r>
        <w:rPr>
          <w:rFonts w:ascii="Times New Roman"/>
          <w:b w:val="false"/>
          <w:i w:val="false"/>
          <w:color w:val="000000"/>
          <w:sz w:val="28"/>
        </w:rPr>
        <w:t>
      6. Сот өтінішхаттарды қарау нәтижелері бойынша:</w:t>
      </w:r>
    </w:p>
    <w:bookmarkEnd w:id="2062"/>
    <w:p>
      <w:pPr>
        <w:spacing w:after="0"/>
        <w:ind w:left="0"/>
        <w:jc w:val="both"/>
      </w:pPr>
      <w:r>
        <w:rPr>
          <w:rFonts w:ascii="Times New Roman"/>
          <w:b w:val="false"/>
          <w:i w:val="false"/>
          <w:color w:val="000000"/>
          <w:sz w:val="28"/>
        </w:rPr>
        <w:t>
      1) өтінішхатты қанағаттандыру және сотталған адамды ауруына байланысты жазаны одан әрі өтеуден медициналық сипаттағы мәжбүрлеу шараларын қолданып немесе қолданбай босату туралы;</w:t>
      </w:r>
    </w:p>
    <w:p>
      <w:pPr>
        <w:spacing w:after="0"/>
        <w:ind w:left="0"/>
        <w:jc w:val="both"/>
      </w:pPr>
      <w:r>
        <w:rPr>
          <w:rFonts w:ascii="Times New Roman"/>
          <w:b w:val="false"/>
          <w:i w:val="false"/>
          <w:color w:val="000000"/>
          <w:sz w:val="28"/>
        </w:rPr>
        <w:t>
      2) егер психикасының бұзылуы немесе өзге де ауыр науқасы жазаны өтеуге кедергі келтірмесе, өтінішхатты қанағаттандырудан бас тарту туралы қаулы шығарады.</w:t>
      </w:r>
    </w:p>
    <w:bookmarkStart w:name="z2433" w:id="2063"/>
    <w:p>
      <w:pPr>
        <w:spacing w:after="0"/>
        <w:ind w:left="0"/>
        <w:jc w:val="both"/>
      </w:pPr>
      <w:r>
        <w:rPr>
          <w:rFonts w:ascii="Times New Roman"/>
          <w:b w:val="false"/>
          <w:i w:val="false"/>
          <w:color w:val="000000"/>
          <w:sz w:val="28"/>
        </w:rPr>
        <w:t>
      7. Сотталған адамның психикасының бұзылуына байланысты оны жазаны өтеуден босатқаннан кейін медициналық сипаттағы мәжбүрлеу шараларын қолдану туралы мәселені шешу кезінде сот мынадай:</w:t>
      </w:r>
    </w:p>
    <w:bookmarkEnd w:id="2063"/>
    <w:p>
      <w:pPr>
        <w:spacing w:after="0"/>
        <w:ind w:left="0"/>
        <w:jc w:val="both"/>
      </w:pPr>
      <w:r>
        <w:rPr>
          <w:rFonts w:ascii="Times New Roman"/>
          <w:b w:val="false"/>
          <w:i w:val="false"/>
          <w:color w:val="000000"/>
          <w:sz w:val="28"/>
        </w:rPr>
        <w:t>
      1) сотталған адам психикасының дертті бұзылуы оның өзі үшін немесе басқа адамдар үшін қауіп төндіретін-төндірмейтіні не өзгедей зиян келтіру мүмкіндігін туғызатын-туғызбайтыны;</w:t>
      </w:r>
    </w:p>
    <w:p>
      <w:pPr>
        <w:spacing w:after="0"/>
        <w:ind w:left="0"/>
        <w:jc w:val="both"/>
      </w:pPr>
      <w:r>
        <w:rPr>
          <w:rFonts w:ascii="Times New Roman"/>
          <w:b w:val="false"/>
          <w:i w:val="false"/>
          <w:color w:val="000000"/>
          <w:sz w:val="28"/>
        </w:rPr>
        <w:t>
      2) медициналық сипаттағы мәжбүрлеу шарасы және оның нақты қайсысы қолданылуға жататын-жатпайтыны жөніндегі мәселелерді шешеді.</w:t>
      </w:r>
    </w:p>
    <w:p>
      <w:pPr>
        <w:spacing w:after="0"/>
        <w:ind w:left="0"/>
        <w:jc w:val="both"/>
      </w:pPr>
      <w:r>
        <w:rPr>
          <w:rFonts w:ascii="Times New Roman"/>
          <w:b w:val="false"/>
          <w:i w:val="false"/>
          <w:color w:val="000000"/>
          <w:sz w:val="28"/>
        </w:rPr>
        <w:t>
      Сотталған адам психикасының бұзылуы оның өзі үшін немесе басқа адамдар үшін қауіп төндірмейтінін не өзгедей зиян келтіру мүмкіндігі жоқтығын тани отырып, сот медициналық сипаттағы мәжбүрлеу шараларын қолдануды тағайындамайды.</w:t>
      </w:r>
    </w:p>
    <w:p>
      <w:pPr>
        <w:spacing w:after="0"/>
        <w:ind w:left="0"/>
        <w:jc w:val="both"/>
      </w:pPr>
      <w:r>
        <w:rPr>
          <w:rFonts w:ascii="Times New Roman"/>
          <w:b w:val="false"/>
          <w:i w:val="false"/>
          <w:color w:val="000000"/>
          <w:sz w:val="28"/>
        </w:rPr>
        <w:t>
      Соттың қаулысында сотталған адам сауыққаннан кейін, егер бұл кезде айыптау үкімінің ескіру мерзімі өтіп кетпесе, оның жазаны өтеуі қайта басталатыны көрсетілуге тиіс. Сотталған адамның мәжбүрлі емдеуде болған уақыты жазаның өтелген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482-бап. Сотталғандардың шағымдарын қарау</w:t>
      </w:r>
    </w:p>
    <w:bookmarkStart w:name="z2435" w:id="2064"/>
    <w:p>
      <w:pPr>
        <w:spacing w:after="0"/>
        <w:ind w:left="0"/>
        <w:jc w:val="both"/>
      </w:pPr>
      <w:r>
        <w:rPr>
          <w:rFonts w:ascii="Times New Roman"/>
          <w:b w:val="false"/>
          <w:i w:val="false"/>
          <w:color w:val="000000"/>
          <w:sz w:val="28"/>
        </w:rPr>
        <w:t>
      1. Сотталған адам жазаны орындайтын мекеменің немесе органның өз құқықтары мен заңды мүдделерін қозғайтын әрекеттеріне (әрекетсіздігіне),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 Сотталғандардың шағымдарын қарауды сотталған адамның жазасын өтеу орны бойынша аудандық сот жүзеге асырады.</w:t>
      </w:r>
    </w:p>
    <w:bookmarkEnd w:id="2064"/>
    <w:bookmarkStart w:name="z2436" w:id="2065"/>
    <w:p>
      <w:pPr>
        <w:spacing w:after="0"/>
        <w:ind w:left="0"/>
        <w:jc w:val="both"/>
      </w:pPr>
      <w:r>
        <w:rPr>
          <w:rFonts w:ascii="Times New Roman"/>
          <w:b w:val="false"/>
          <w:i w:val="false"/>
          <w:color w:val="000000"/>
          <w:sz w:val="28"/>
        </w:rPr>
        <w:t>
      2. Сот отырысына сотталған адамның және әрекетіне шағым жасалған адамның қатысуы міндетті.</w:t>
      </w:r>
    </w:p>
    <w:bookmarkEnd w:id="2065"/>
    <w:bookmarkStart w:name="z2437" w:id="2066"/>
    <w:p>
      <w:pPr>
        <w:spacing w:after="0"/>
        <w:ind w:left="0"/>
        <w:jc w:val="both"/>
      </w:pPr>
      <w:r>
        <w:rPr>
          <w:rFonts w:ascii="Times New Roman"/>
          <w:b w:val="false"/>
          <w:i w:val="false"/>
          <w:color w:val="000000"/>
          <w:sz w:val="28"/>
        </w:rPr>
        <w:t xml:space="preserve">
      3. Сотталғандардың шағымдарын қарау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жүзеге асырылады.</w:t>
      </w:r>
    </w:p>
    <w:bookmarkEnd w:id="2066"/>
    <w:bookmarkStart w:name="z2438" w:id="2067"/>
    <w:p>
      <w:pPr>
        <w:spacing w:after="0"/>
        <w:ind w:left="0"/>
        <w:jc w:val="both"/>
      </w:pPr>
      <w:r>
        <w:rPr>
          <w:rFonts w:ascii="Times New Roman"/>
          <w:b w:val="false"/>
          <w:i w:val="false"/>
          <w:color w:val="000000"/>
          <w:sz w:val="28"/>
        </w:rPr>
        <w:t>
      4. Қарау нәтижелері бойынша судья кеңесу бөлмесінде:</w:t>
      </w:r>
    </w:p>
    <w:bookmarkEnd w:id="2067"/>
    <w:p>
      <w:pPr>
        <w:spacing w:after="0"/>
        <w:ind w:left="0"/>
        <w:jc w:val="both"/>
      </w:pP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жіберу туралы қаулы шығарады.</w:t>
      </w:r>
    </w:p>
    <w:p>
      <w:pPr>
        <w:spacing w:after="0"/>
        <w:ind w:left="0"/>
        <w:jc w:val="both"/>
      </w:pPr>
      <w:r>
        <w:rPr>
          <w:rFonts w:ascii="Times New Roman"/>
          <w:b/>
          <w:i w:val="false"/>
          <w:color w:val="000000"/>
          <w:sz w:val="28"/>
        </w:rPr>
        <w:t>483-бап. Судьяның қаулысына шағым жасау және оны прокурордың апелляциялық өтінішхаты бойынша қайта қарау</w:t>
      </w:r>
    </w:p>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40" w:id="2068"/>
    <w:p>
      <w:pPr>
        <w:spacing w:after="0"/>
        <w:ind w:left="0"/>
        <w:jc w:val="left"/>
      </w:pPr>
      <w:r>
        <w:rPr>
          <w:rFonts w:ascii="Times New Roman"/>
          <w:b/>
          <w:i w:val="false"/>
          <w:color w:val="000000"/>
        </w:rPr>
        <w:t xml:space="preserve"> 10-БӨЛІМ. СОТТЫҢ ЗАҢДЫ КҮШІНЕ ЕНГЕН ШЕШІМДЕРІН</w:t>
      </w:r>
      <w:r>
        <w:br/>
      </w:r>
      <w:r>
        <w:rPr>
          <w:rFonts w:ascii="Times New Roman"/>
          <w:b/>
          <w:i w:val="false"/>
          <w:color w:val="000000"/>
        </w:rPr>
        <w:t>ҚАЙТА ҚАРАУ ЖӨНІНДЕ ІС ЖҮРГІЗУ</w:t>
      </w:r>
      <w:r>
        <w:br/>
      </w:r>
      <w:r>
        <w:rPr>
          <w:rFonts w:ascii="Times New Roman"/>
          <w:b/>
          <w:i w:val="false"/>
          <w:color w:val="000000"/>
        </w:rPr>
        <w:t>52-тарау. Сот актілерін Қазақстан Республикасы Жоғарғы Сотының</w:t>
      </w:r>
      <w:r>
        <w:br/>
      </w:r>
      <w:r>
        <w:rPr>
          <w:rFonts w:ascii="Times New Roman"/>
          <w:b/>
          <w:i w:val="false"/>
          <w:color w:val="000000"/>
        </w:rPr>
        <w:t>кассациялық тәртіппен қайта қарауы</w:t>
      </w:r>
    </w:p>
    <w:bookmarkEnd w:id="2068"/>
    <w:p>
      <w:pPr>
        <w:spacing w:after="0"/>
        <w:ind w:left="0"/>
        <w:jc w:val="both"/>
      </w:pPr>
      <w:r>
        <w:rPr>
          <w:rFonts w:ascii="Times New Roman"/>
          <w:b w:val="false"/>
          <w:i w:val="false"/>
          <w:color w:val="ff0000"/>
          <w:sz w:val="28"/>
        </w:rPr>
        <w:t xml:space="preserve">
      Ескерту. 52-тараудың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484-бап. Кассациялық тәртіппен қайта қаралуы мүмкін сот актілері</w:t>
      </w:r>
    </w:p>
    <w:bookmarkStart w:name="z2289" w:id="2069"/>
    <w:p>
      <w:pPr>
        <w:spacing w:after="0"/>
        <w:ind w:left="0"/>
        <w:jc w:val="both"/>
      </w:pPr>
      <w:r>
        <w:rPr>
          <w:rFonts w:ascii="Times New Roman"/>
          <w:b w:val="false"/>
          <w:i w:val="false"/>
          <w:color w:val="000000"/>
          <w:sz w:val="28"/>
        </w:rPr>
        <w:t>
      1. Жоғарғы Сот бірінші сатыдағы соттар шығарған, заңды күшіне енген үкімдер мен қаулыларға өтінішхаттар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кассациялық тәртіппен қарайды.</w:t>
      </w:r>
    </w:p>
    <w:bookmarkEnd w:id="2069"/>
    <w:bookmarkStart w:name="z2290" w:id="2070"/>
    <w:p>
      <w:pPr>
        <w:spacing w:after="0"/>
        <w:ind w:left="0"/>
        <w:jc w:val="both"/>
      </w:pPr>
      <w:r>
        <w:rPr>
          <w:rFonts w:ascii="Times New Roman"/>
          <w:b w:val="false"/>
          <w:i w:val="false"/>
          <w:color w:val="000000"/>
          <w:sz w:val="28"/>
        </w:rPr>
        <w:t>
      2. Кассациялық тәртіпте қайта қарауға:</w:t>
      </w:r>
    </w:p>
    <w:bookmarkEnd w:id="2070"/>
    <w:bookmarkStart w:name="z2291" w:id="2071"/>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w:t>
      </w:r>
    </w:p>
    <w:bookmarkEnd w:id="2071"/>
    <w:bookmarkStart w:name="z2292" w:id="2072"/>
    <w:p>
      <w:pPr>
        <w:spacing w:after="0"/>
        <w:ind w:left="0"/>
        <w:jc w:val="both"/>
      </w:pPr>
      <w:r>
        <w:rPr>
          <w:rFonts w:ascii="Times New Roman"/>
          <w:b w:val="false"/>
          <w:i w:val="false"/>
          <w:color w:val="000000"/>
          <w:sz w:val="28"/>
        </w:rPr>
        <w:t xml:space="preserve">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p>
    <w:bookmarkEnd w:id="2072"/>
    <w:bookmarkStart w:name="z2293" w:id="2073"/>
    <w:p>
      <w:pPr>
        <w:spacing w:after="0"/>
        <w:ind w:left="0"/>
        <w:jc w:val="both"/>
      </w:pPr>
      <w:r>
        <w:rPr>
          <w:rFonts w:ascii="Times New Roman"/>
          <w:b w:val="false"/>
          <w:i w:val="false"/>
          <w:color w:val="000000"/>
          <w:sz w:val="28"/>
        </w:rPr>
        <w:t>
      3) тергеу судьясы шығарған сот актілері жатпайды.</w:t>
      </w:r>
    </w:p>
    <w:bookmarkEnd w:id="2073"/>
    <w:bookmarkStart w:name="z2294" w:id="2074"/>
    <w:p>
      <w:pPr>
        <w:spacing w:after="0"/>
        <w:ind w:left="0"/>
        <w:jc w:val="both"/>
      </w:pPr>
      <w:r>
        <w:rPr>
          <w:rFonts w:ascii="Times New Roman"/>
          <w:b w:val="false"/>
          <w:i w:val="false"/>
          <w:color w:val="000000"/>
          <w:sz w:val="28"/>
        </w:rPr>
        <w:t>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 1) тармағында көрсетілгендер:</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наразылығы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485-бабының</w:t>
      </w:r>
      <w:r>
        <w:rPr>
          <w:rFonts w:ascii="Times New Roman"/>
          <w:b w:val="false"/>
          <w:i w:val="false"/>
          <w:color w:val="000000"/>
          <w:sz w:val="28"/>
        </w:rPr>
        <w:t xml:space="preserve"> екінші бөлігінде көзделген негіздер болған кезде Жоғарғы Сот Төрағасының ұсынуы бойынша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 жаңа редакцияда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Кассациялық сатының қаулылары осы Кодекстің </w:t>
      </w:r>
      <w:r>
        <w:rPr>
          <w:rFonts w:ascii="Times New Roman"/>
          <w:b w:val="false"/>
          <w:i w:val="false"/>
          <w:color w:val="000000"/>
          <w:sz w:val="28"/>
        </w:rPr>
        <w:t>485-бабының</w:t>
      </w:r>
      <w:r>
        <w:rPr>
          <w:rFonts w:ascii="Times New Roman"/>
          <w:b w:val="false"/>
          <w:i w:val="false"/>
          <w:color w:val="000000"/>
          <w:sz w:val="28"/>
        </w:rPr>
        <w:t xml:space="preserve"> екінші бөлігінде көзделген негіздер болған кезде Жоғарғы Сот Төрағасының ұсынуы және Қазақстан Республикасы Бас Прокурорының наразылығы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Заңды күшіне енген сот үкімдері мен қаулыларын кассациялық тәртіппен қайта қарау негіздері</w:t>
      </w:r>
    </w:p>
    <w:bookmarkStart w:name="z2298" w:id="2075"/>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2075"/>
    <w:bookmarkStart w:name="z2299" w:id="2076"/>
    <w:p>
      <w:pPr>
        <w:spacing w:after="0"/>
        <w:ind w:left="0"/>
        <w:jc w:val="both"/>
      </w:pPr>
      <w:r>
        <w:rPr>
          <w:rFonts w:ascii="Times New Roman"/>
          <w:b w:val="false"/>
          <w:i w:val="false"/>
          <w:color w:val="000000"/>
          <w:sz w:val="28"/>
        </w:rPr>
        <w:t>
      1) кінәсізді соттауға;</w:t>
      </w:r>
    </w:p>
    <w:bookmarkEnd w:id="2076"/>
    <w:bookmarkStart w:name="z2300" w:id="2077"/>
    <w:p>
      <w:pPr>
        <w:spacing w:after="0"/>
        <w:ind w:left="0"/>
        <w:jc w:val="both"/>
      </w:pPr>
      <w:r>
        <w:rPr>
          <w:rFonts w:ascii="Times New Roman"/>
          <w:b w:val="false"/>
          <w:i w:val="false"/>
          <w:color w:val="000000"/>
          <w:sz w:val="28"/>
        </w:rPr>
        <w:t>
      2) негізсіз ақтау үкімін шығаруға немесе істі тоқтатуға;</w:t>
      </w:r>
    </w:p>
    <w:bookmarkEnd w:id="2077"/>
    <w:bookmarkStart w:name="z2301" w:id="2078"/>
    <w:p>
      <w:pPr>
        <w:spacing w:after="0"/>
        <w:ind w:left="0"/>
        <w:jc w:val="both"/>
      </w:pPr>
      <w:r>
        <w:rPr>
          <w:rFonts w:ascii="Times New Roman"/>
          <w:b w:val="false"/>
          <w:i w:val="false"/>
          <w:color w:val="000000"/>
          <w:sz w:val="28"/>
        </w:rPr>
        <w:t>
      3) сотталған адамның іс-әрекетін дұрыс сараламауға, қылмыстың қайталану түрін және қылмыстық атқару жүйесінің түзеу мекемелері режимін дұрыс айқындамауға;</w:t>
      </w:r>
    </w:p>
    <w:bookmarkEnd w:id="2078"/>
    <w:bookmarkStart w:name="z2302" w:id="2079"/>
    <w:p>
      <w:pPr>
        <w:spacing w:after="0"/>
        <w:ind w:left="0"/>
        <w:jc w:val="both"/>
      </w:pPr>
      <w:r>
        <w:rPr>
          <w:rFonts w:ascii="Times New Roman"/>
          <w:b w:val="false"/>
          <w:i w:val="false"/>
          <w:color w:val="000000"/>
          <w:sz w:val="28"/>
        </w:rPr>
        <w:t>
      4) жәбірленушіні сот арқылы қорғалу құқығынан айыруға;</w:t>
      </w:r>
    </w:p>
    <w:bookmarkEnd w:id="2079"/>
    <w:bookmarkStart w:name="z2303" w:id="2080"/>
    <w:p>
      <w:pPr>
        <w:spacing w:after="0"/>
        <w:ind w:left="0"/>
        <w:jc w:val="both"/>
      </w:pP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p>
    <w:bookmarkEnd w:id="2080"/>
    <w:bookmarkStart w:name="z2304" w:id="2081"/>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2081"/>
    <w:bookmarkStart w:name="z2305" w:id="2082"/>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2082"/>
    <w:bookmarkStart w:name="z2306" w:id="208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2083"/>
    <w:bookmarkStart w:name="z2307" w:id="208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және төртінші бөліктерінде көрсетілген сот актілерін кассациялық тәртіппен қайта қарауға негіздер:</w:t>
      </w:r>
    </w:p>
    <w:bookmarkEnd w:id="2084"/>
    <w:bookmarkStart w:name="z2308" w:id="2085"/>
    <w:p>
      <w:pPr>
        <w:spacing w:after="0"/>
        <w:ind w:left="0"/>
        <w:jc w:val="both"/>
      </w:pPr>
      <w:r>
        <w:rPr>
          <w:rFonts w:ascii="Times New Roman"/>
          <w:b w:val="false"/>
          <w:i w:val="false"/>
          <w:color w:val="000000"/>
          <w:sz w:val="28"/>
        </w:rPr>
        <w:t>
      1) сот актісі мемлекеттік немесе қоғамдық мүдделерді, мемлекеттің қауіпсіздігін қозғаған не адамдардың өмірі, денсаулығы үшін орны толмас ауыр салдарларға әкеп соқтыруы мүмкін болған;</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 өмір бойына бас бостандығынан айыруды өтеп жатқан;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тармақты алып тастау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қабылданған сот актісі соттардың құқық нормаларын түсіндірудегі және қолданудағы біркелкілікті бұзған жағдайлар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485-бап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486-баптың тақырыбы жаңа редакцияда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Заңды күшіне енген сот актілеріне өтінішхат беруге, ұсыну енгізуге, наразылық келтіруге құқығы бар адамдар</w:t>
      </w:r>
    </w:p>
    <w:bookmarkStart w:name="z2312" w:id="20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өтінішхатты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 жаңа редакцияда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күшіне енген сот актілерін кассациялық тәртіппен қайта қарау туралы өз бастамасымен де, осы баптың бірінші бөлігінде көрсетілген адамдардың өтінішхаты бойынша да,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Қазақстан Республикасы Жоғарғы Сотының Төрағасы ұсыну келтіруге, Қазақстан Республикасының Бас Прокуроры наразылық келтіруге құқылы.</w:t>
      </w:r>
    </w:p>
    <w:bookmarkStart w:name="z2314" w:id="2087"/>
    <w:p>
      <w:pPr>
        <w:spacing w:after="0"/>
        <w:ind w:left="0"/>
        <w:jc w:val="both"/>
      </w:pPr>
      <w:r>
        <w:rPr>
          <w:rFonts w:ascii="Times New Roman"/>
          <w:b w:val="false"/>
          <w:i w:val="false"/>
          <w:color w:val="000000"/>
          <w:sz w:val="28"/>
        </w:rPr>
        <w:t>
      Өтінішхат ұсынуға немесе наразылыққа қоса тіркеледі.</w:t>
      </w:r>
    </w:p>
    <w:bookmarkEnd w:id="2087"/>
    <w:bookmarkStart w:name="z2315" w:id="2088"/>
    <w:p>
      <w:pPr>
        <w:spacing w:after="0"/>
        <w:ind w:left="0"/>
        <w:jc w:val="both"/>
      </w:pPr>
      <w:r>
        <w:rPr>
          <w:rFonts w:ascii="Times New Roman"/>
          <w:b w:val="false"/>
          <w:i w:val="false"/>
          <w:color w:val="000000"/>
          <w:sz w:val="28"/>
        </w:rPr>
        <w:t>
      3. Қазақстан Республикасы Жоғарғы Сотының Төрағасы, Қазақстан Республикасы Жоғарғы Сотының судьялары, сондай-ақ Қазақстан Республикасының Бас Прокуроры не оның тапсырмасы бойынша Қазақстан Республикасы Бас Прокурорының орынбасарлары, облыстың прокурорлары мен оларға теңестірілген прокурорлар қылмыстық істі тиісті соттан кассациялық тәртіппен тексеру үшін талап етіп алдыруы мүмкін.</w:t>
      </w:r>
    </w:p>
    <w:bookmarkEnd w:id="2088"/>
    <w:bookmarkStart w:name="z2316" w:id="2089"/>
    <w:p>
      <w:pPr>
        <w:spacing w:after="0"/>
        <w:ind w:left="0"/>
        <w:jc w:val="both"/>
      </w:pP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p>
    <w:bookmarkEnd w:id="2089"/>
    <w:bookmarkStart w:name="z2317" w:id="2090"/>
    <w:p>
      <w:pPr>
        <w:spacing w:after="0"/>
        <w:ind w:left="0"/>
        <w:jc w:val="both"/>
      </w:pP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487-бапқа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Заңды күшіне енген сот актілеріне кассациялық тәртіппен шағым жасау мерзімдері</w:t>
      </w:r>
    </w:p>
    <w:bookmarkStart w:name="z2318" w:id="2091"/>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өтінішхат, наразылық, ұсыну беру мерзімдері шектелмеген.</w:t>
      </w:r>
    </w:p>
    <w:bookmarkEnd w:id="2091"/>
    <w:bookmarkStart w:name="z2319" w:id="2092"/>
    <w:p>
      <w:pPr>
        <w:spacing w:after="0"/>
        <w:ind w:left="0"/>
        <w:jc w:val="both"/>
      </w:pP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өтінішхат, наразылық, ұсыну беруге олар заңды күшіне енгеннен кейін бір жыл ішінде жол беріледі.</w:t>
      </w:r>
    </w:p>
    <w:bookmarkEnd w:id="2092"/>
    <w:bookmarkStart w:name="z2320" w:id="2093"/>
    <w:p>
      <w:pPr>
        <w:spacing w:after="0"/>
        <w:ind w:left="0"/>
        <w:jc w:val="both"/>
      </w:pPr>
      <w:r>
        <w:rPr>
          <w:rFonts w:ascii="Times New Roman"/>
          <w:b w:val="false"/>
          <w:i w:val="false"/>
          <w:color w:val="000000"/>
          <w:sz w:val="28"/>
        </w:rPr>
        <w:t>
      Аталған мерзімді қалпына келтіруге жол берілмейді.</w:t>
      </w:r>
    </w:p>
    <w:bookmarkEnd w:id="2093"/>
    <w:bookmarkStart w:name="z2321" w:id="2094"/>
    <w:p>
      <w:pPr>
        <w:spacing w:after="0"/>
        <w:ind w:left="0"/>
        <w:jc w:val="both"/>
      </w:pPr>
      <w:r>
        <w:rPr>
          <w:rFonts w:ascii="Times New Roman"/>
          <w:b w:val="false"/>
          <w:i w:val="false"/>
          <w:color w:val="000000"/>
          <w:sz w:val="28"/>
        </w:rPr>
        <w:t>
      Егер өтінішхат, наразылық, ұсыну Жоғарғы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488-бапқа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488-бап. Заңды күшіне енген сот үкімін, қаулысын қайта қарау туралы өтінішхат, наразылық, ұсыну беру тәртібі</w:t>
      </w:r>
    </w:p>
    <w:bookmarkStart w:name="z2322" w:id="2095"/>
    <w:p>
      <w:pPr>
        <w:spacing w:after="0"/>
        <w:ind w:left="0"/>
        <w:jc w:val="both"/>
      </w:pPr>
      <w:r>
        <w:rPr>
          <w:rFonts w:ascii="Times New Roman"/>
          <w:b w:val="false"/>
          <w:i w:val="false"/>
          <w:color w:val="000000"/>
          <w:sz w:val="28"/>
        </w:rPr>
        <w:t xml:space="preserve">
      1. Заңды күшіне енген сот актілерін қайта қарау туралы өтінішхат, наразылық, ұсыну жазбаша түрде не электрондық құжат нысанында Қазақстан Республикасының Жоғарғы Сотына беріледі. Өтінішхатта, наразылықта, ұсынуда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Өтінішхатта оны берген адамдардың қатысуымен немесе қатысуынсыз қаралатыны туралы көрсетілуге тиіс.</w:t>
      </w:r>
    </w:p>
    <w:bookmarkEnd w:id="2095"/>
    <w:bookmarkStart w:name="z3586" w:id="2096"/>
    <w:p>
      <w:pPr>
        <w:spacing w:after="0"/>
        <w:ind w:left="0"/>
        <w:jc w:val="both"/>
      </w:pPr>
      <w:r>
        <w:rPr>
          <w:rFonts w:ascii="Times New Roman"/>
          <w:b w:val="false"/>
          <w:i w:val="false"/>
          <w:color w:val="000000"/>
          <w:sz w:val="28"/>
        </w:rPr>
        <w:t>
      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bookmarkEnd w:id="2096"/>
    <w:bookmarkStart w:name="z2323" w:id="2097"/>
    <w:p>
      <w:pPr>
        <w:spacing w:after="0"/>
        <w:ind w:left="0"/>
        <w:jc w:val="both"/>
      </w:pPr>
      <w:r>
        <w:rPr>
          <w:rFonts w:ascii="Times New Roman"/>
          <w:b w:val="false"/>
          <w:i w:val="false"/>
          <w:color w:val="000000"/>
          <w:sz w:val="28"/>
        </w:rPr>
        <w:t>
      2. Өтінішхатқа, наразылыққа, ұсынуға өтінішхат, наразылық, ұсыну дәлелдерінің негізділігін растайтын материалдар қоса берілуге тиіс.</w:t>
      </w:r>
    </w:p>
    <w:bookmarkEnd w:id="2097"/>
    <w:bookmarkStart w:name="z2324" w:id="2098"/>
    <w:p>
      <w:pPr>
        <w:spacing w:after="0"/>
        <w:ind w:left="0"/>
        <w:jc w:val="both"/>
      </w:pP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өтінішхаттар Қазақстан Республикасы Жоғарғы Сотының іс жүргізуіне қабылданбайды.</w:t>
      </w:r>
    </w:p>
    <w:bookmarkEnd w:id="2098"/>
    <w:bookmarkStart w:name="z2325" w:id="20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өтінішхаттың, наразылықтың, ұсынудың берілуі олардың орындалуын тоқтата тұрмайды.</w:t>
      </w:r>
    </w:p>
    <w:bookmarkEnd w:id="2099"/>
    <w:bookmarkStart w:name="z2326" w:id="2100"/>
    <w:p>
      <w:pPr>
        <w:spacing w:after="0"/>
        <w:ind w:left="0"/>
        <w:jc w:val="both"/>
      </w:pPr>
      <w:r>
        <w:rPr>
          <w:rFonts w:ascii="Times New Roman"/>
          <w:b w:val="false"/>
          <w:i w:val="false"/>
          <w:color w:val="000000"/>
          <w:sz w:val="28"/>
        </w:rPr>
        <w:t xml:space="preserve">
      5. Өтінішхат не наразылық, ұсыну берген адам сот отырысы басталғанға дейін өз өтінішхатын, наразылығын, ұсынуын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өтінішхатында, егер бастапқы наразылықта, өтінішхатта сотталған адамның жағдайын нашарлату туралы талап жазылмаған болса, осындай мәселе қойыла алмайды.</w:t>
      </w:r>
    </w:p>
    <w:bookmarkEnd w:id="2100"/>
    <w:bookmarkStart w:name="z2327" w:id="2101"/>
    <w:p>
      <w:pPr>
        <w:spacing w:after="0"/>
        <w:ind w:left="0"/>
        <w:jc w:val="both"/>
      </w:pPr>
      <w:r>
        <w:rPr>
          <w:rFonts w:ascii="Times New Roman"/>
          <w:b w:val="false"/>
          <w:i w:val="false"/>
          <w:color w:val="000000"/>
          <w:sz w:val="28"/>
        </w:rPr>
        <w:t>
      6. Өтінішхатты, наразылықты, ұсынуды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өтінішхатты кері қайтарып алуға құқылы.</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489-бапқа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Өтінішхаттарды, наразылықты, ұсынуды қарамай қайтару</w:t>
      </w:r>
    </w:p>
    <w:bookmarkStart w:name="z2466" w:id="2102"/>
    <w:p>
      <w:pPr>
        <w:spacing w:after="0"/>
        <w:ind w:left="0"/>
        <w:jc w:val="both"/>
      </w:pPr>
      <w:r>
        <w:rPr>
          <w:rFonts w:ascii="Times New Roman"/>
          <w:b w:val="false"/>
          <w:i w:val="false"/>
          <w:color w:val="000000"/>
          <w:sz w:val="28"/>
        </w:rPr>
        <w:t>
      1. Заңды күшіне енген сот актілерін қайта қарау туралы өтінішхат, наразылық, ұсыну мынадай негiздер бойынша:</w:t>
      </w:r>
    </w:p>
    <w:bookmarkEnd w:id="2102"/>
    <w:p>
      <w:pPr>
        <w:spacing w:after="0"/>
        <w:ind w:left="0"/>
        <w:jc w:val="both"/>
      </w:pPr>
      <w:r>
        <w:rPr>
          <w:rFonts w:ascii="Times New Roman"/>
          <w:b w:val="false"/>
          <w:i w:val="false"/>
          <w:color w:val="000000"/>
          <w:sz w:val="28"/>
        </w:rPr>
        <w:t xml:space="preserve">
      1) өтінішхат, наразылық, ұсыну осы Кодекстiң </w:t>
      </w:r>
      <w:r>
        <w:rPr>
          <w:rFonts w:ascii="Times New Roman"/>
          <w:b w:val="false"/>
          <w:i w:val="false"/>
          <w:color w:val="000000"/>
          <w:sz w:val="28"/>
        </w:rPr>
        <w:t>488-бабының</w:t>
      </w:r>
      <w:r>
        <w:rPr>
          <w:rFonts w:ascii="Times New Roman"/>
          <w:b w:val="false"/>
          <w:i w:val="false"/>
          <w:color w:val="000000"/>
          <w:sz w:val="28"/>
        </w:rPr>
        <w:t xml:space="preserve"> талаптарына сай келмесе;</w:t>
      </w:r>
    </w:p>
    <w:p>
      <w:pPr>
        <w:spacing w:after="0"/>
        <w:ind w:left="0"/>
        <w:jc w:val="both"/>
      </w:pPr>
      <w:r>
        <w:rPr>
          <w:rFonts w:ascii="Times New Roman"/>
          <w:b w:val="false"/>
          <w:i w:val="false"/>
          <w:color w:val="000000"/>
          <w:sz w:val="28"/>
        </w:rPr>
        <w:t xml:space="preserve">
      2) өтінішхатты, наразылықты, ұсынуды осы Кодекстiң </w:t>
      </w:r>
      <w:r>
        <w:rPr>
          <w:rFonts w:ascii="Times New Roman"/>
          <w:b w:val="false"/>
          <w:i w:val="false"/>
          <w:color w:val="000000"/>
          <w:sz w:val="28"/>
        </w:rPr>
        <w:t>486-бабына</w:t>
      </w:r>
      <w:r>
        <w:rPr>
          <w:rFonts w:ascii="Times New Roman"/>
          <w:b w:val="false"/>
          <w:i w:val="false"/>
          <w:color w:val="000000"/>
          <w:sz w:val="28"/>
        </w:rPr>
        <w:t xml:space="preserve"> сәйкес, заңды күшiне енген осы сот актісіне шағым жасауға, наразылық білдіруге құқығы жоқ адамдар берсе;</w:t>
      </w:r>
    </w:p>
    <w:p>
      <w:pPr>
        <w:spacing w:after="0"/>
        <w:ind w:left="0"/>
        <w:jc w:val="both"/>
      </w:pPr>
      <w:r>
        <w:rPr>
          <w:rFonts w:ascii="Times New Roman"/>
          <w:b w:val="false"/>
          <w:i w:val="false"/>
          <w:color w:val="000000"/>
          <w:sz w:val="28"/>
        </w:rPr>
        <w:t xml:space="preserve">
      3) өтінішхат, наразылық, ұсыну осы Кодекстiң </w:t>
      </w:r>
      <w:r>
        <w:rPr>
          <w:rFonts w:ascii="Times New Roman"/>
          <w:b w:val="false"/>
          <w:i w:val="false"/>
          <w:color w:val="000000"/>
          <w:sz w:val="28"/>
        </w:rPr>
        <w:t>487-бабының</w:t>
      </w:r>
      <w:r>
        <w:rPr>
          <w:rFonts w:ascii="Times New Roman"/>
          <w:b w:val="false"/>
          <w:i w:val="false"/>
          <w:color w:val="000000"/>
          <w:sz w:val="28"/>
        </w:rPr>
        <w:t xml:space="preserve"> екiншi бөлiгiнде көрсетiлген мерзiм өткеннен кейiн берiлсе;</w:t>
      </w:r>
    </w:p>
    <w:p>
      <w:pPr>
        <w:spacing w:after="0"/>
        <w:ind w:left="0"/>
        <w:jc w:val="both"/>
      </w:pPr>
      <w:r>
        <w:rPr>
          <w:rFonts w:ascii="Times New Roman"/>
          <w:b w:val="false"/>
          <w:i w:val="false"/>
          <w:color w:val="000000"/>
          <w:sz w:val="28"/>
        </w:rPr>
        <w:t>
      4) өтінішхат, наразылық, ұсыну мәнi бойынша қаралғанға дейiн олар керi қайтарып алынса;</w:t>
      </w:r>
    </w:p>
    <w:p>
      <w:pPr>
        <w:spacing w:after="0"/>
        <w:ind w:left="0"/>
        <w:jc w:val="both"/>
      </w:pPr>
      <w:r>
        <w:rPr>
          <w:rFonts w:ascii="Times New Roman"/>
          <w:b w:val="false"/>
          <w:i w:val="false"/>
          <w:color w:val="000000"/>
          <w:sz w:val="28"/>
        </w:rPr>
        <w:t xml:space="preserve">
      5) өтінішхаттар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актiлерiне берiлсе;</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көзделген жағдайларды қоспағанда, судьяның өтінішхатты іспен бірге бұған дейін қаралған нақ сол негіздер бойынша кассациялық сатыда қарауға беруден бас тарту туралы қаулысы болса, олар берген адамдарға қайтарылуға жатады. </w:t>
      </w:r>
    </w:p>
    <w:bookmarkStart w:name="z2467" w:id="2103"/>
    <w:p>
      <w:pPr>
        <w:spacing w:after="0"/>
        <w:ind w:left="0"/>
        <w:jc w:val="both"/>
      </w:pPr>
      <w:r>
        <w:rPr>
          <w:rFonts w:ascii="Times New Roman"/>
          <w:b w:val="false"/>
          <w:i w:val="false"/>
          <w:color w:val="000000"/>
          <w:sz w:val="28"/>
        </w:rPr>
        <w:t>
      2. Өтінішхатты, наразылықты, ұсынуды қайтару үшін негіз болған, осы баптың бірінші бөлігінің 1) және 2) тармақтарында көрсетілген кемшіліктер жойылған кезде, олар жалпы негіздерде қайтадан берілуі мүмкін.</w:t>
      </w:r>
    </w:p>
    <w:bookmarkEnd w:id="2103"/>
    <w:p>
      <w:pPr>
        <w:spacing w:after="0"/>
        <w:ind w:left="0"/>
        <w:jc w:val="both"/>
      </w:pPr>
      <w:r>
        <w:rPr>
          <w:rFonts w:ascii="Times New Roman"/>
          <w:b w:val="false"/>
          <w:i w:val="false"/>
          <w:color w:val="000000"/>
          <w:sz w:val="28"/>
        </w:rPr>
        <w:t>
      3. Өтінішхат немесе наразылық осы баптың бірінші бөлігінің 3) және 4) тармақтарында көзделген жағдайларды қоспағанда, үш тәулік ішінде хатпен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490-бапқа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Заңды күшіне енген сот актілерін қайта қарау туралы өтінішхатты алдын ала қарау</w:t>
      </w:r>
    </w:p>
    <w:bookmarkStart w:name="z2328" w:id="2104"/>
    <w:p>
      <w:pPr>
        <w:spacing w:after="0"/>
        <w:ind w:left="0"/>
        <w:jc w:val="both"/>
      </w:pPr>
      <w:r>
        <w:rPr>
          <w:rFonts w:ascii="Times New Roman"/>
          <w:b w:val="false"/>
          <w:i w:val="false"/>
          <w:color w:val="000000"/>
          <w:sz w:val="28"/>
        </w:rPr>
        <w:t>
      1. Сот актісін қайта қарау туралы өтінішхатты кассациялық сатының судьясы зерделеп, он тәуліктен аспайтын мерзімде мынадай:</w:t>
      </w:r>
    </w:p>
    <w:bookmarkEnd w:id="2104"/>
    <w:bookmarkStart w:name="z2329" w:id="2105"/>
    <w:p>
      <w:pPr>
        <w:spacing w:after="0"/>
        <w:ind w:left="0"/>
        <w:jc w:val="both"/>
      </w:pPr>
      <w:r>
        <w:rPr>
          <w:rFonts w:ascii="Times New Roman"/>
          <w:b w:val="false"/>
          <w:i w:val="false"/>
          <w:color w:val="000000"/>
          <w:sz w:val="28"/>
        </w:rPr>
        <w:t>
      1) өтінішхатты осы Кодекстің 489-бабының бірінші бөлігінде көзделген негіздер бойынша кері қайтаруға негіздердің бар-жоғы туралы;</w:t>
      </w:r>
    </w:p>
    <w:bookmarkEnd w:id="2105"/>
    <w:bookmarkStart w:name="z2330" w:id="2106"/>
    <w:p>
      <w:pPr>
        <w:spacing w:after="0"/>
        <w:ind w:left="0"/>
        <w:jc w:val="both"/>
      </w:pPr>
      <w:r>
        <w:rPr>
          <w:rFonts w:ascii="Times New Roman"/>
          <w:b w:val="false"/>
          <w:i w:val="false"/>
          <w:color w:val="000000"/>
          <w:sz w:val="28"/>
        </w:rPr>
        <w:t>
      2) сот ісін талап етіп алдыруға негіздердің бар-жоғы туралы мәселелерді шешеді.</w:t>
      </w:r>
    </w:p>
    <w:bookmarkEnd w:id="2106"/>
    <w:bookmarkStart w:name="z2331" w:id="2107"/>
    <w:p>
      <w:pPr>
        <w:spacing w:after="0"/>
        <w:ind w:left="0"/>
        <w:jc w:val="both"/>
      </w:pPr>
      <w:r>
        <w:rPr>
          <w:rFonts w:ascii="Times New Roman"/>
          <w:b w:val="false"/>
          <w:i w:val="false"/>
          <w:color w:val="000000"/>
          <w:sz w:val="28"/>
        </w:rPr>
        <w:t xml:space="preserve">
      2. Өтінішхат кассациялық сатыдағы сотқа келіп түскен күнінен бастап отыз тәулік ішінде, ал іс талап етіп алдырылған жағдайда іс келіп түскен күннен бастап отыз тәулік ішінде қаралуға тиіс. Осы Кодекстің </w:t>
      </w:r>
      <w:r>
        <w:rPr>
          <w:rFonts w:ascii="Times New Roman"/>
          <w:b w:val="false"/>
          <w:i w:val="false"/>
          <w:color w:val="000000"/>
          <w:sz w:val="28"/>
        </w:rPr>
        <w:t>486-бабында</w:t>
      </w:r>
      <w:r>
        <w:rPr>
          <w:rFonts w:ascii="Times New Roman"/>
          <w:b w:val="false"/>
          <w:i w:val="false"/>
          <w:color w:val="000000"/>
          <w:sz w:val="28"/>
        </w:rPr>
        <w:t xml:space="preserve"> көрсетілген бірнеше адамның белгілі бір іс бойынша берілген өтінішхаттары біріктірілуі және бірге қаралуы мүмкін. Бұл мерзім істің күрделі немесе көлемі үлкен болуына байланысты, сондай-ақ басқа да дәлелді себептер болған кезде кассациялық сатыдағы соттың қаулысымен, бірақ әрбір ретте бір айдан аспайтын мерзімге ұзартылуы мүмкін.</w:t>
      </w:r>
    </w:p>
    <w:bookmarkEnd w:id="2107"/>
    <w:bookmarkStart w:name="z2332" w:id="2108"/>
    <w:p>
      <w:pPr>
        <w:spacing w:after="0"/>
        <w:ind w:left="0"/>
        <w:jc w:val="both"/>
      </w:pPr>
      <w:r>
        <w:rPr>
          <w:rFonts w:ascii="Times New Roman"/>
          <w:b w:val="false"/>
          <w:i w:val="false"/>
          <w:color w:val="000000"/>
          <w:sz w:val="28"/>
        </w:rPr>
        <w:t>
      3. Өтінішхатты алдын ала қарағанға дейін судья тиісті мамандарға қаралып отырған қылмыстық іс бойынша қолданылған заңдардың нормаларына қатысты ғылыми қорытынды дайындауды тапсыруға құқылы. Қажет болған жағдайларда мамандар кассациялық сот алқасының отырысында түсініктемелер бере алады.</w:t>
      </w:r>
    </w:p>
    <w:bookmarkEnd w:id="2108"/>
    <w:bookmarkStart w:name="z2333" w:id="210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көзделген қағидалар Қазақстан Республикасы Жоғарғы Соты Төрағасының ұсынуына, Қазақстан Республикасы Бас Прокурорының наразылығына,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бөлігіне сәйкес енгізілетін ұсынуына, сондай-ақ өмір бойына бас бостандығынан айыруды өтеп жатқан адамдардың немесе олардың қорғаушыларының өтінішхаттарына қолданылмайды және оларды кассациялық сатыдағы сот тікелей қарайды.</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491-бапқа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Өтінішхатты алдын ала қарау нәтижелерi бойынша қабылданатын шешімдер</w:t>
      </w:r>
    </w:p>
    <w:bookmarkStart w:name="z2334" w:id="2110"/>
    <w:p>
      <w:pPr>
        <w:spacing w:after="0"/>
        <w:ind w:left="0"/>
        <w:jc w:val="both"/>
      </w:pPr>
      <w:r>
        <w:rPr>
          <w:rFonts w:ascii="Times New Roman"/>
          <w:b w:val="false"/>
          <w:i w:val="false"/>
          <w:color w:val="000000"/>
          <w:sz w:val="28"/>
        </w:rPr>
        <w:t>
      1. Судья өтінішхатты алдын ала қарау нәтижелерi бойынша:</w:t>
      </w:r>
    </w:p>
    <w:bookmarkEnd w:id="2110"/>
    <w:bookmarkStart w:name="z2335" w:id="2111"/>
    <w:p>
      <w:pPr>
        <w:spacing w:after="0"/>
        <w:ind w:left="0"/>
        <w:jc w:val="both"/>
      </w:pPr>
      <w:r>
        <w:rPr>
          <w:rFonts w:ascii="Times New Roman"/>
          <w:b w:val="false"/>
          <w:i w:val="false"/>
          <w:color w:val="000000"/>
          <w:sz w:val="28"/>
        </w:rPr>
        <w:t>
      1) сот актiлерiн қайта қарауға негіздер болған кезде, өтінішхатты іспен бірге кассациялық сатыдағы сот отырысының қарауына беру туралы;</w:t>
      </w:r>
    </w:p>
    <w:bookmarkEnd w:id="2111"/>
    <w:bookmarkStart w:name="z2336" w:id="2112"/>
    <w:p>
      <w:pPr>
        <w:spacing w:after="0"/>
        <w:ind w:left="0"/>
        <w:jc w:val="both"/>
      </w:pPr>
      <w:r>
        <w:rPr>
          <w:rFonts w:ascii="Times New Roman"/>
          <w:b w:val="false"/>
          <w:i w:val="false"/>
          <w:color w:val="000000"/>
          <w:sz w:val="28"/>
        </w:rPr>
        <w:t>
      2) сот актiлерiн қайта қарауға негіздердің болмауына байланысты өтінішхатты кассациялық сатыдағы сот отырысының қарауына беруден бас тарту туралы;</w:t>
      </w:r>
    </w:p>
    <w:bookmarkEnd w:id="2112"/>
    <w:bookmarkStart w:name="z2337" w:id="21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3) және 4) тармақтарында көрсетілген негіздер бойынша өтінішхатты кері қайтару туралы қаулы шығарады.</w:t>
      </w:r>
    </w:p>
    <w:bookmarkEnd w:id="2113"/>
    <w:bookmarkStart w:name="z2338" w:id="2114"/>
    <w:p>
      <w:pPr>
        <w:spacing w:after="0"/>
        <w:ind w:left="0"/>
        <w:jc w:val="both"/>
      </w:pPr>
      <w:r>
        <w:rPr>
          <w:rFonts w:ascii="Times New Roman"/>
          <w:b w:val="false"/>
          <w:i w:val="false"/>
          <w:color w:val="000000"/>
          <w:sz w:val="28"/>
        </w:rPr>
        <w:t>
      2. Судьяның өтінішхатты алдын ала қарау нәтижелерi бойынша шығаратын қаулысында:</w:t>
      </w:r>
    </w:p>
    <w:bookmarkEnd w:id="2114"/>
    <w:bookmarkStart w:name="z2339" w:id="2115"/>
    <w:p>
      <w:pPr>
        <w:spacing w:after="0"/>
        <w:ind w:left="0"/>
        <w:jc w:val="both"/>
      </w:pPr>
      <w:r>
        <w:rPr>
          <w:rFonts w:ascii="Times New Roman"/>
          <w:b w:val="false"/>
          <w:i w:val="false"/>
          <w:color w:val="000000"/>
          <w:sz w:val="28"/>
        </w:rPr>
        <w:t>
      1) шығарылған датасы мен орны;</w:t>
      </w:r>
    </w:p>
    <w:bookmarkEnd w:id="2115"/>
    <w:bookmarkStart w:name="z2340" w:id="2116"/>
    <w:p>
      <w:pPr>
        <w:spacing w:after="0"/>
        <w:ind w:left="0"/>
        <w:jc w:val="both"/>
      </w:pPr>
      <w:r>
        <w:rPr>
          <w:rFonts w:ascii="Times New Roman"/>
          <w:b w:val="false"/>
          <w:i w:val="false"/>
          <w:color w:val="000000"/>
          <w:sz w:val="28"/>
        </w:rPr>
        <w:t>
      2) өтінішхатты қараған судьяның тегi мен аты-жөні;</w:t>
      </w:r>
    </w:p>
    <w:bookmarkEnd w:id="2116"/>
    <w:bookmarkStart w:name="z2341" w:id="2117"/>
    <w:p>
      <w:pPr>
        <w:spacing w:after="0"/>
        <w:ind w:left="0"/>
        <w:jc w:val="both"/>
      </w:pPr>
      <w:r>
        <w:rPr>
          <w:rFonts w:ascii="Times New Roman"/>
          <w:b w:val="false"/>
          <w:i w:val="false"/>
          <w:color w:val="000000"/>
          <w:sz w:val="28"/>
        </w:rPr>
        <w:t>
      3) дау туғызған сот актiсi көрсетіле отырып, қаулы шығарылған iс;</w:t>
      </w:r>
    </w:p>
    <w:bookmarkEnd w:id="2117"/>
    <w:bookmarkStart w:name="z2342" w:id="2118"/>
    <w:p>
      <w:pPr>
        <w:spacing w:after="0"/>
        <w:ind w:left="0"/>
        <w:jc w:val="both"/>
      </w:pPr>
      <w:r>
        <w:rPr>
          <w:rFonts w:ascii="Times New Roman"/>
          <w:b w:val="false"/>
          <w:i w:val="false"/>
          <w:color w:val="000000"/>
          <w:sz w:val="28"/>
        </w:rPr>
        <w:t>
      4) өтінішхатты берген адамның тегі, аты, әкесінің аты (егер ол жеке басын куәландыратын құжатта көрсетілген болса);</w:t>
      </w:r>
    </w:p>
    <w:bookmarkEnd w:id="2118"/>
    <w:bookmarkStart w:name="z2343" w:id="2119"/>
    <w:p>
      <w:pPr>
        <w:spacing w:after="0"/>
        <w:ind w:left="0"/>
        <w:jc w:val="both"/>
      </w:pPr>
      <w:r>
        <w:rPr>
          <w:rFonts w:ascii="Times New Roman"/>
          <w:b w:val="false"/>
          <w:i w:val="false"/>
          <w:color w:val="000000"/>
          <w:sz w:val="28"/>
        </w:rPr>
        <w:t>
      5) өтінішхатта келтiрiлген дәлелдер;</w:t>
      </w:r>
    </w:p>
    <w:bookmarkEnd w:id="2119"/>
    <w:bookmarkStart w:name="z2344" w:id="2120"/>
    <w:p>
      <w:pPr>
        <w:spacing w:after="0"/>
        <w:ind w:left="0"/>
        <w:jc w:val="both"/>
      </w:pPr>
      <w:r>
        <w:rPr>
          <w:rFonts w:ascii="Times New Roman"/>
          <w:b w:val="false"/>
          <w:i w:val="false"/>
          <w:color w:val="000000"/>
          <w:sz w:val="28"/>
        </w:rPr>
        <w:t>
      6) қабылданған процестік шешімнің уәждері;</w:t>
      </w:r>
    </w:p>
    <w:bookmarkEnd w:id="2120"/>
    <w:bookmarkStart w:name="z2345" w:id="2121"/>
    <w:p>
      <w:pPr>
        <w:spacing w:after="0"/>
        <w:ind w:left="0"/>
        <w:jc w:val="both"/>
      </w:pPr>
      <w:r>
        <w:rPr>
          <w:rFonts w:ascii="Times New Roman"/>
          <w:b w:val="false"/>
          <w:i w:val="false"/>
          <w:color w:val="000000"/>
          <w:sz w:val="28"/>
        </w:rPr>
        <w:t>
      7) өтінішхатты қарау нәтижелері бойынша түйіндер көрсетiлуге тиiс.</w:t>
      </w:r>
    </w:p>
    <w:bookmarkEnd w:id="2121"/>
    <w:bookmarkStart w:name="z2346" w:id="2122"/>
    <w:p>
      <w:pPr>
        <w:spacing w:after="0"/>
        <w:ind w:left="0"/>
        <w:jc w:val="both"/>
      </w:pPr>
      <w:r>
        <w:rPr>
          <w:rFonts w:ascii="Times New Roman"/>
          <w:b w:val="false"/>
          <w:i w:val="false"/>
          <w:color w:val="000000"/>
          <w:sz w:val="28"/>
        </w:rPr>
        <w:t>
      3. Сот актілерін қайта қарауға негіздер болған кезде қаулы, өтінішхат және оған қоса берілген құжаттар іспен бірге кассациялық сатыдағы сотқа алдын ала қаралған күнінен бастап бес тәуліктен кешіктірілмей беріледі.</w:t>
      </w:r>
    </w:p>
    <w:bookmarkEnd w:id="2122"/>
    <w:bookmarkStart w:name="z2347" w:id="2123"/>
    <w:p>
      <w:pPr>
        <w:spacing w:after="0"/>
        <w:ind w:left="0"/>
        <w:jc w:val="both"/>
      </w:pPr>
      <w:r>
        <w:rPr>
          <w:rFonts w:ascii="Times New Roman"/>
          <w:b w:val="false"/>
          <w:i w:val="false"/>
          <w:color w:val="000000"/>
          <w:sz w:val="28"/>
        </w:rPr>
        <w:t>
      4. Өтінішхатты алдын ала қараудың нәтижелері бойынша шығарылған қаулының көшірмесі өтінішхатты берген адамға жіберіледі. Өтінішхат кері қайтарылған жағдайда оған қоса берілген құжаттар кері қайтарылуға жатады.</w:t>
      </w:r>
    </w:p>
    <w:bookmarkEnd w:id="2123"/>
    <w:bookmarkStart w:name="z2348" w:id="2124"/>
    <w:p>
      <w:pPr>
        <w:spacing w:after="0"/>
        <w:ind w:left="0"/>
        <w:jc w:val="both"/>
      </w:pPr>
      <w:r>
        <w:rPr>
          <w:rFonts w:ascii="Times New Roman"/>
          <w:b w:val="false"/>
          <w:i w:val="false"/>
          <w:color w:val="000000"/>
          <w:sz w:val="28"/>
        </w:rPr>
        <w:t xml:space="preserve">
      5. Өтінішхатты алдын ала қарау нәтижелері бойынша шығарылған қаулы шағым жасалуға жатпайды, бірақ ол нақ сол адамның немесе осы Кодекстің </w:t>
      </w:r>
      <w:r>
        <w:rPr>
          <w:rFonts w:ascii="Times New Roman"/>
          <w:b w:val="false"/>
          <w:i w:val="false"/>
          <w:color w:val="000000"/>
          <w:sz w:val="28"/>
        </w:rPr>
        <w:t>486-бабында</w:t>
      </w:r>
      <w:r>
        <w:rPr>
          <w:rFonts w:ascii="Times New Roman"/>
          <w:b w:val="false"/>
          <w:i w:val="false"/>
          <w:color w:val="000000"/>
          <w:sz w:val="28"/>
        </w:rPr>
        <w:t xml:space="preserve"> көрсетілген басқа адамдардың, бірақ басқа негіздер бойынша қайтадан өтінішхат беруіне кедергі болмайды.</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Кассациялық сатыдағы сот отырысын тағайындау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Кассациялық сатыдағы сот судьяның қаулысы, Қазақстан Республикасы Жоғарғы Соты Төрағасының ұсынуы, Қазақстан Республикасы Бас Прокурорының наразылығы бар істі алғаннан кейін үш тәулік ішінде тараптарға көрсетілген құжаттардың көшірмелерін, сот отырысы өткiзілетін датаны, уақытты, орынды көрсете отырып не олардың электрондық көшірмелерімен Қазақстан Республикасы Жоғарғы Сотының интернет-ресурсы арқылы танысу мүмкіндігі туралы хабардар ете отырып, iстiң кассациялық сатыда қаралуы туралы хабарлама жiбередi.</w:t>
      </w:r>
    </w:p>
    <w:bookmarkStart w:name="z2350" w:id="2125"/>
    <w:p>
      <w:pPr>
        <w:spacing w:after="0"/>
        <w:ind w:left="0"/>
        <w:jc w:val="both"/>
      </w:pPr>
      <w:r>
        <w:rPr>
          <w:rFonts w:ascii="Times New Roman"/>
          <w:b w:val="false"/>
          <w:i w:val="false"/>
          <w:color w:val="000000"/>
          <w:sz w:val="28"/>
        </w:rPr>
        <w:t>
      2. Қазақстан Республикасы Жоғарғы Соты алқасының судьясы өтінішхатты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p>
    <w:bookmarkEnd w:id="2125"/>
    <w:bookmarkStart w:name="z2351" w:id="2126"/>
    <w:p>
      <w:pPr>
        <w:spacing w:after="0"/>
        <w:ind w:left="0"/>
        <w:jc w:val="both"/>
      </w:pPr>
      <w:r>
        <w:rPr>
          <w:rFonts w:ascii="Times New Roman"/>
          <w:b w:val="false"/>
          <w:i w:val="false"/>
          <w:color w:val="000000"/>
          <w:sz w:val="28"/>
        </w:rPr>
        <w:t>
      3. Іс кассациялық сатыдағы сотқа берілген күнінен не ұсыну, наразылық келіп түскен күннен бастап отыз тәулік ішінде қаралуға тиіс. Бұл мерзім істің күрделі немесе көлемі үлкен болуына байланысты, сондай-ақ басқа да дәлелді себептер болған кезде кассациялық сатыдағы соттың қаулысымен, бірақ әрбір ретте бір айдан аспайтын мерзімге ұзартылуы мүмкін.</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493-бап. Соттың үкiмiн, қаулысын орындауды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кассациялық тәртiппен тексеру үшiн iстi талап етіп алдырумен бiр мезгiлде сот үкiмiнің, қаулысының орындалуын үш айдан аспайтын мерзiмге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Істі кассациялық сатыда қараудың тәртібі, кассациялық сатыдағы соттың шешімдері</w:t>
      </w:r>
    </w:p>
    <w:p>
      <w:pPr>
        <w:spacing w:after="0"/>
        <w:ind w:left="0"/>
        <w:jc w:val="both"/>
      </w:pPr>
      <w:r>
        <w:rPr>
          <w:rFonts w:ascii="Times New Roman"/>
          <w:b w:val="false"/>
          <w:i w:val="false"/>
          <w:color w:val="ff0000"/>
          <w:sz w:val="28"/>
        </w:rPr>
        <w:t xml:space="preserve">
      Ескерту. 494-баптың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489" w:id="2127"/>
    <w:p>
      <w:pPr>
        <w:spacing w:after="0"/>
        <w:ind w:left="0"/>
        <w:jc w:val="both"/>
      </w:pPr>
      <w:r>
        <w:rPr>
          <w:rFonts w:ascii="Times New Roman"/>
          <w:b w:val="false"/>
          <w:i w:val="false"/>
          <w:color w:val="000000"/>
          <w:sz w:val="28"/>
        </w:rPr>
        <w:t xml:space="preserve">
       1. Кассациялық сатыдағы сот отырысы төрағалық етушінің қандай сот шешімі және кімнің өтінішхаты,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Өтінішхатты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p>
    <w:bookmarkEnd w:id="2127"/>
    <w:bookmarkStart w:name="z2490" w:id="2128"/>
    <w:p>
      <w:pPr>
        <w:spacing w:after="0"/>
        <w:ind w:left="0"/>
        <w:jc w:val="both"/>
      </w:pPr>
      <w:r>
        <w:rPr>
          <w:rFonts w:ascii="Times New Roman"/>
          <w:b w:val="false"/>
          <w:i w:val="false"/>
          <w:color w:val="000000"/>
          <w:sz w:val="28"/>
        </w:rPr>
        <w:t>
      2. Мәлімделген қарсылық білдірулер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кезде төрағалық етуші өтінішхат,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келісімге келе алмаса, онда сөз сөйлеу кезегін сот белгілейді.</w:t>
      </w:r>
    </w:p>
    <w:bookmarkEnd w:id="2128"/>
    <w:bookmarkStart w:name="z2491" w:id="2129"/>
    <w:p>
      <w:pPr>
        <w:spacing w:after="0"/>
        <w:ind w:left="0"/>
        <w:jc w:val="both"/>
      </w:pPr>
      <w:r>
        <w:rPr>
          <w:rFonts w:ascii="Times New Roman"/>
          <w:b w:val="false"/>
          <w:i w:val="false"/>
          <w:color w:val="000000"/>
          <w:sz w:val="28"/>
        </w:rPr>
        <w:t>
      3. Өтінішхат, наразылық берген адам өз пікірі бойынша, шағым жасалып отырған шешімнің неге байланысты заңсыз, негізсіз, әділетсіз болып табылатыны туралы уәждері мен дәлелдерін баяндайды. Содан соң төрағалық етуші процестің басқа қатысушыларына сөз береді.</w:t>
      </w:r>
    </w:p>
    <w:bookmarkEnd w:id="2129"/>
    <w:bookmarkStart w:name="z2492" w:id="2130"/>
    <w:p>
      <w:pPr>
        <w:spacing w:after="0"/>
        <w:ind w:left="0"/>
        <w:jc w:val="both"/>
      </w:pPr>
      <w:r>
        <w:rPr>
          <w:rFonts w:ascii="Times New Roman"/>
          <w:b w:val="false"/>
          <w:i w:val="false"/>
          <w:color w:val="000000"/>
          <w:sz w:val="28"/>
        </w:rPr>
        <w:t>
      4. Егер өтінішхатты қорғаушы тарап берген болса, онда бірінші болып оның атынан өкілдік ететін процеске қатысушылар сөз алады. Олардың сөз сөйлеу тәртібі өздері қол жеткізген уағдаластыққа сәйкес не ондай уағдаластық болмаған жағдайда, соттың шешімімен белгіленеді.</w:t>
      </w:r>
    </w:p>
    <w:bookmarkEnd w:id="2130"/>
    <w:bookmarkStart w:name="z2493" w:id="2131"/>
    <w:p>
      <w:pPr>
        <w:spacing w:after="0"/>
        <w:ind w:left="0"/>
        <w:jc w:val="both"/>
      </w:pPr>
      <w:r>
        <w:rPr>
          <w:rFonts w:ascii="Times New Roman"/>
          <w:b w:val="false"/>
          <w:i w:val="false"/>
          <w:color w:val="000000"/>
          <w:sz w:val="28"/>
        </w:rPr>
        <w:t>
      5. Кассациялық сатыдағы сотқа қатысатын прокурор қаралып жатқан кассациялық өтінішхаттар бойынша пікірін айтады, наразылықта көрсетілген дәлелдерді баяндайды, іс бойынша жасалған сот актілерінің заңдылығы туралы қорытынды береді.</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 жаңа редакцияда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p>
      <w:pPr>
        <w:spacing w:after="0"/>
        <w:ind w:left="0"/>
        <w:jc w:val="both"/>
      </w:pPr>
      <w:r>
        <w:rPr>
          <w:rFonts w:ascii="Times New Roman"/>
          <w:b w:val="false"/>
          <w:i w:val="false"/>
          <w:color w:val="000000"/>
          <w:sz w:val="28"/>
        </w:rPr>
        <w:t>
      Қазақстан Республикасы Жоғарғы Соты Төрағасының ұсынуында немесе Қазақстан Республикасы Бас Прокурорының наразылығында жазылған уәждер мен дәлелдерді сот отырысында көрсетілген адамдардың тапсырмасы бойынша тиісінше Қазақстан Республикасы Жоғарғы Сотының істі қарайтын алқаның құрамына кірмейтін судьясы, тиісті прокурор баяндауы мүмкін.</w:t>
      </w:r>
    </w:p>
    <w:bookmarkStart w:name="z2495" w:id="2132"/>
    <w:p>
      <w:pPr>
        <w:spacing w:after="0"/>
        <w:ind w:left="0"/>
        <w:jc w:val="both"/>
      </w:pPr>
      <w:r>
        <w:rPr>
          <w:rFonts w:ascii="Times New Roman"/>
          <w:b w:val="false"/>
          <w:i w:val="false"/>
          <w:color w:val="000000"/>
          <w:sz w:val="28"/>
        </w:rPr>
        <w:t xml:space="preserve">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p>
    <w:bookmarkEnd w:id="2132"/>
    <w:bookmarkStart w:name="z2352" w:id="2133"/>
    <w:p>
      <w:pPr>
        <w:spacing w:after="0"/>
        <w:ind w:left="0"/>
        <w:jc w:val="both"/>
      </w:pP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өтінішхатты, ұсынуды, наразылықты қанағаттандырусыз қалдырады;</w:t>
      </w:r>
    </w:p>
    <w:bookmarkEnd w:id="2133"/>
    <w:bookmarkStart w:name="z2353" w:id="2134"/>
    <w:p>
      <w:pPr>
        <w:spacing w:after="0"/>
        <w:ind w:left="0"/>
        <w:jc w:val="both"/>
      </w:pP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p>
    <w:bookmarkEnd w:id="2134"/>
    <w:bookmarkStart w:name="z2354" w:id="2135"/>
    <w:p>
      <w:pPr>
        <w:spacing w:after="0"/>
        <w:ind w:left="0"/>
        <w:jc w:val="both"/>
      </w:pPr>
      <w:r>
        <w:rPr>
          <w:rFonts w:ascii="Times New Roman"/>
          <w:b w:val="false"/>
          <w:i w:val="false"/>
          <w:color w:val="000000"/>
          <w:sz w:val="28"/>
        </w:rPr>
        <w:t>
      3) үкімнің және одан кейінгі барлық қаулылардың күшін жояды және істі тоқтатады;</w:t>
      </w:r>
    </w:p>
    <w:bookmarkEnd w:id="2135"/>
    <w:bookmarkStart w:name="z2355" w:id="2136"/>
    <w:p>
      <w:pPr>
        <w:spacing w:after="0"/>
        <w:ind w:left="0"/>
        <w:jc w:val="both"/>
      </w:pPr>
      <w:r>
        <w:rPr>
          <w:rFonts w:ascii="Times New Roman"/>
          <w:b w:val="false"/>
          <w:i w:val="false"/>
          <w:color w:val="000000"/>
          <w:sz w:val="28"/>
        </w:rPr>
        <w:t xml:space="preserve">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bookmarkEnd w:id="2136"/>
    <w:bookmarkStart w:name="z2356" w:id="2137"/>
    <w:p>
      <w:pPr>
        <w:spacing w:after="0"/>
        <w:ind w:left="0"/>
        <w:jc w:val="both"/>
      </w:pP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p>
    <w:bookmarkEnd w:id="2137"/>
    <w:bookmarkStart w:name="z2357" w:id="2138"/>
    <w:p>
      <w:pPr>
        <w:spacing w:after="0"/>
        <w:ind w:left="0"/>
        <w:jc w:val="both"/>
      </w:pP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p>
    <w:bookmarkEnd w:id="2138"/>
    <w:bookmarkStart w:name="z2496" w:id="2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139"/>
    <w:bookmarkStart w:name="z2497" w:id="214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үкімнің күшін жоюға немесе оны өзгертуге негіз болып табылады.</w:t>
      </w:r>
    </w:p>
    <w:bookmarkEnd w:id="2140"/>
    <w:bookmarkStart w:name="z2498" w:id="2141"/>
    <w:p>
      <w:pPr>
        <w:spacing w:after="0"/>
        <w:ind w:left="0"/>
        <w:jc w:val="both"/>
      </w:pP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p>
    <w:bookmarkEnd w:id="2141"/>
    <w:bookmarkStart w:name="z2499" w:id="2142"/>
    <w:p>
      <w:pPr>
        <w:spacing w:after="0"/>
        <w:ind w:left="0"/>
        <w:jc w:val="both"/>
      </w:pP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p>
    <w:bookmarkEnd w:id="2142"/>
    <w:bookmarkStart w:name="z2500" w:id="2143"/>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2143"/>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Start w:name="z2501" w:id="2144"/>
    <w:p>
      <w:pPr>
        <w:spacing w:after="0"/>
        <w:ind w:left="0"/>
        <w:jc w:val="both"/>
      </w:pPr>
      <w:r>
        <w:rPr>
          <w:rFonts w:ascii="Times New Roman"/>
          <w:b w:val="false"/>
          <w:i w:val="false"/>
          <w:color w:val="000000"/>
          <w:sz w:val="28"/>
        </w:rPr>
        <w:t>
      13. Іс жаңадан қарауға жіберілген жағдайларда, сот: істі жаңадан қараған кезде сот жасауы мүмкін мәселелер мен түйіндерді алдын ала шешуге, айыптаудың дәлелденгені немесе дәлелденбегені туралы, қандай да бір дәлелдеменің анықтығы немесе анық еместігі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түйіндерді алдын ала шешуге құқылы емес.</w:t>
      </w:r>
    </w:p>
    <w:bookmarkEnd w:id="2144"/>
    <w:bookmarkStart w:name="z2502" w:id="2145"/>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өтінішхатта көрсетілмеген негіздер бойынша, егер бұл ретте сотталған адамның жағдайы нашарламайтын болса, оған өзгерістер енгізуге құқылы.</w:t>
      </w:r>
    </w:p>
    <w:bookmarkEnd w:id="2145"/>
    <w:p>
      <w:pPr>
        <w:spacing w:after="0"/>
        <w:ind w:left="0"/>
        <w:jc w:val="both"/>
      </w:pPr>
      <w:r>
        <w:rPr>
          <w:rFonts w:ascii="Times New Roman"/>
          <w:b w:val="false"/>
          <w:i w:val="false"/>
          <w:color w:val="000000"/>
          <w:sz w:val="28"/>
        </w:rPr>
        <w:t>
      Сот актісіне өздеріне қатысты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келтірілген сотталған адаммен сыбайласып жасалған қылмыстық құқық бұзушылықтар бойынша ғана жол беріледі.</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 өтінішхаты бойынша нашарлатуға құқылы емес.</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Start w:name="z2503" w:id="2146"/>
    <w:p>
      <w:pPr>
        <w:spacing w:after="0"/>
        <w:ind w:left="0"/>
        <w:jc w:val="both"/>
      </w:pPr>
      <w:r>
        <w:rPr>
          <w:rFonts w:ascii="Times New Roman"/>
          <w:b w:val="false"/>
          <w:i w:val="false"/>
          <w:color w:val="000000"/>
          <w:sz w:val="28"/>
        </w:rPr>
        <w:t xml:space="preserve">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16-бөлікті алып тастау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Жоғарғы Соты Төрағасының ұсынуы немесе Қазақстан Республикасы Бас Прокурорының наразылығы олардың немесе олар уәкілеттік берген адамдардың ұсынуды не наразылықты енгізудің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негіздері туралы баяндамасынан басталады. Алқа көрсетілген негіздер болмаған кезде істі қайта қараудан бас тарту туралы қаулы шығарады, ал негіздер бар болған кезде істі мәні бойынша қарауды жалғастырады.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17-бөлікті алып тастау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Істі мәні бойынша қарау кассациялық алқа судьясының ұсынудың мән-жайлары мен негіздері туралы баяндамасынан не прокурордың наразылықтың мән-жайлары мен негіздері туралы баяндамасынан басталады. Істі одан әрі қарау осы бапта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18-бөлікті алып тастау көзделген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 Жоғарғы Соты Төрағасының ұсынуы немесе Қазақстан Республикасы Бас Прокурорының наразылығы бойынша кассациялық саты қылмыстық істе бар және тараптар қосымша түрде ұсынған материалдар бойынша істің нақты мән-жайларын анықтаудың және қылмыстық заңды қолданудың дұрыстығын, іс бойынша іс жүргізуді жүзеге асырған кезде қылмыстық-процестік заң нормаларының сақталуын, бірінші, апелляциялық, кассациялық сатылардағы сот үкімінің немесе қаулысының заңдылығы мен негізділігін толық көлемде тексереді.</w:t>
      </w:r>
    </w:p>
    <w:bookmarkStart w:name="z2507" w:id="2147"/>
    <w:p>
      <w:pPr>
        <w:spacing w:after="0"/>
        <w:ind w:left="0"/>
        <w:jc w:val="both"/>
      </w:pP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p>
    <w:bookmarkEnd w:id="2147"/>
    <w:bookmarkStart w:name="z2508" w:id="2148"/>
    <w:p>
      <w:pPr>
        <w:spacing w:after="0"/>
        <w:ind w:left="0"/>
        <w:jc w:val="both"/>
      </w:pPr>
      <w:r>
        <w:rPr>
          <w:rFonts w:ascii="Times New Roman"/>
          <w:b w:val="false"/>
          <w:i w:val="false"/>
          <w:color w:val="000000"/>
          <w:sz w:val="28"/>
        </w:rPr>
        <w:t xml:space="preserve">
      20. Сот үкімінің, қаулысының күші жойылғаннан кейін істі қарау және істі жаңадан қараған кезде шығарылған сот актілеріне шағым жасау, наразылық білдіру осы Кодекстің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498-баптарына</w:t>
      </w:r>
      <w:r>
        <w:rPr>
          <w:rFonts w:ascii="Times New Roman"/>
          <w:b w:val="false"/>
          <w:i w:val="false"/>
          <w:color w:val="000000"/>
          <w:sz w:val="28"/>
        </w:rPr>
        <w:t xml:space="preserve"> сәйкес жүзеге асырылады.</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495-бап. Қорғаушының кассациялық сатыдағы сотқа міндетті түрде қатысуының негіздері</w:t>
      </w:r>
    </w:p>
    <w:bookmarkStart w:name="z2358" w:id="21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p>
    <w:bookmarkEnd w:id="2149"/>
    <w:bookmarkStart w:name="z2359" w:id="2150"/>
    <w:p>
      <w:pPr>
        <w:spacing w:after="0"/>
        <w:ind w:left="0"/>
        <w:jc w:val="both"/>
      </w:pPr>
      <w:r>
        <w:rPr>
          <w:rFonts w:ascii="Times New Roman"/>
          <w:b w:val="false"/>
          <w:i w:val="false"/>
          <w:color w:val="000000"/>
          <w:sz w:val="28"/>
        </w:rPr>
        <w:t xml:space="preserve">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496-бап. Кассациялық сатыдағы сот қаулысының мазмұны</w:t>
      </w:r>
    </w:p>
    <w:bookmarkStart w:name="z2360" w:id="2151"/>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497-бап. Iстi соттың үкiмi мен қаулысының күшi жойылғаннан кейін қарау</w:t>
      </w:r>
    </w:p>
    <w:bookmarkStart w:name="z2512" w:id="2152"/>
    <w:p>
      <w:pPr>
        <w:spacing w:after="0"/>
        <w:ind w:left="0"/>
        <w:jc w:val="both"/>
      </w:pP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p>
    <w:bookmarkEnd w:id="2152"/>
    <w:bookmarkStart w:name="z2513" w:id="2153"/>
    <w:p>
      <w:pPr>
        <w:spacing w:after="0"/>
        <w:ind w:left="0"/>
        <w:jc w:val="both"/>
      </w:pP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p>
    <w:bookmarkEnd w:id="2153"/>
    <w:bookmarkStart w:name="z2514" w:id="2154"/>
    <w:p>
      <w:pPr>
        <w:spacing w:after="0"/>
        <w:ind w:left="0"/>
        <w:jc w:val="both"/>
      </w:pPr>
      <w:r>
        <w:rPr>
          <w:rFonts w:ascii="Times New Roman"/>
          <w:b w:val="false"/>
          <w:i w:val="false"/>
          <w:color w:val="000000"/>
          <w:sz w:val="28"/>
        </w:rPr>
        <w:t>
      3. Алдыңғы үкімнің, қаулының күші жойылуына байланысты істі жаңадан талқылау кезінде шығарылған үкімді, қаулыны жоғары тұрған сот сатылары соттың бірінші үкімінің немесе қаулысының күшін жою уәждеріне қарамастан, жалпы тәртіппен қарауы мүмкін.</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498-бап. Істі жаңадан қарау кезінде шығарған сот үкімін және қаулысын қайта қарау туралы өтінішхат, наразылық келтіру</w:t>
      </w:r>
    </w:p>
    <w:bookmarkStart w:name="z2361" w:id="2155"/>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өтінішхат, наразылық соттың бірінші үкімінің немесе қаулысының күшін жою уәждеріне қарамастан, жалпы негіздерде берілуі мүмкін.</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516" w:id="2156"/>
    <w:p>
      <w:pPr>
        <w:spacing w:after="0"/>
        <w:ind w:left="0"/>
        <w:jc w:val="left"/>
      </w:pPr>
      <w:r>
        <w:rPr>
          <w:rFonts w:ascii="Times New Roman"/>
          <w:b/>
          <w:i w:val="false"/>
          <w:color w:val="000000"/>
        </w:rPr>
        <w:t xml:space="preserve">  53-тарау. ҚЫЛМЫСТЫҚ ІС БОЙЫНША ІС ЖҮРГІЗУДІ ЖАҢАДАН АШЫЛҒАН</w:t>
      </w:r>
      <w:r>
        <w:br/>
      </w:r>
      <w:r>
        <w:rPr>
          <w:rFonts w:ascii="Times New Roman"/>
          <w:b/>
          <w:i w:val="false"/>
          <w:color w:val="000000"/>
        </w:rPr>
        <w:t>МӘН-ЖАЙЛАР БОЙЫНША ҚАЙТА БАСТАУ</w:t>
      </w:r>
    </w:p>
    <w:bookmarkEnd w:id="2156"/>
    <w:p>
      <w:pPr>
        <w:spacing w:after="0"/>
        <w:ind w:left="0"/>
        <w:jc w:val="both"/>
      </w:pPr>
      <w:r>
        <w:rPr>
          <w:rFonts w:ascii="Times New Roman"/>
          <w:b/>
          <w:i w:val="false"/>
          <w:color w:val="000000"/>
          <w:sz w:val="28"/>
        </w:rPr>
        <w:t>499-бап. Қылмыстық іс бойынша iс жүргiзудi қайта бастаудың негiздерi</w:t>
      </w:r>
    </w:p>
    <w:bookmarkStart w:name="z2518" w:id="2157"/>
    <w:p>
      <w:pPr>
        <w:spacing w:after="0"/>
        <w:ind w:left="0"/>
        <w:jc w:val="both"/>
      </w:pPr>
      <w:r>
        <w:rPr>
          <w:rFonts w:ascii="Times New Roman"/>
          <w:b w:val="false"/>
          <w:i w:val="false"/>
          <w:color w:val="000000"/>
          <w:sz w:val="28"/>
        </w:rPr>
        <w:t xml:space="preserve">
      1. Соттың заңды күшiне енген үкiмінiң, қаулысының, оның ішінде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шығарылған қаулысының күшi жойылуы және қылмыстық iс немесе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тәркілеу туралы өтінішхат бойынша iс жүргiзу жаңадан ашылған мән-жайлар бойынша қайта басталуы мүмкiн.</w:t>
      </w:r>
    </w:p>
    <w:bookmarkEnd w:id="2157"/>
    <w:bookmarkStart w:name="z2519" w:id="2158"/>
    <w:p>
      <w:pPr>
        <w:spacing w:after="0"/>
        <w:ind w:left="0"/>
        <w:jc w:val="both"/>
      </w:pPr>
      <w:r>
        <w:rPr>
          <w:rFonts w:ascii="Times New Roman"/>
          <w:b w:val="false"/>
          <w:i w:val="false"/>
          <w:color w:val="000000"/>
          <w:sz w:val="28"/>
        </w:rPr>
        <w:t>
      2. Іс жүргiзудi жаңадан ашылған мән-жайлар бойынша қайта бастаудың негiздерi мыналар болып табылады:</w:t>
      </w:r>
    </w:p>
    <w:bookmarkEnd w:id="2158"/>
    <w:p>
      <w:pPr>
        <w:spacing w:after="0"/>
        <w:ind w:left="0"/>
        <w:jc w:val="both"/>
      </w:pPr>
      <w:r>
        <w:rPr>
          <w:rFonts w:ascii="Times New Roman"/>
          <w:b w:val="false"/>
          <w:i w:val="false"/>
          <w:color w:val="000000"/>
          <w:sz w:val="28"/>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pPr>
        <w:spacing w:after="0"/>
        <w:ind w:left="0"/>
        <w:jc w:val="both"/>
      </w:pPr>
      <w:r>
        <w:rPr>
          <w:rFonts w:ascii="Times New Roman"/>
          <w:b w:val="false"/>
          <w:i w:val="false"/>
          <w:color w:val="000000"/>
          <w:sz w:val="28"/>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pPr>
        <w:spacing w:after="0"/>
        <w:ind w:left="0"/>
        <w:jc w:val="both"/>
      </w:pPr>
      <w:r>
        <w:rPr>
          <w:rFonts w:ascii="Times New Roman"/>
          <w:b w:val="false"/>
          <w:i w:val="false"/>
          <w:color w:val="000000"/>
          <w:sz w:val="28"/>
        </w:rPr>
        <w:t>
      3) соттың заңды күшiне енген үкiмiнде белгіленген, судьялардың осы iстi қарау кезiнде жасаған қылмыстық әрекеттерi;</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502-бабында</w:t>
      </w:r>
      <w:r>
        <w:rPr>
          <w:rFonts w:ascii="Times New Roman"/>
          <w:b w:val="false"/>
          <w:i w:val="false"/>
          <w:color w:val="000000"/>
          <w:sz w:val="28"/>
        </w:rPr>
        <w:t xml:space="preserve"> көзделген тәртiппен тексеру немесе тергеп-тексеру арқылы белгіленген және прокурордың өтінішхатында баяндалған, үкiм, қаулы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pPr>
        <w:spacing w:after="0"/>
        <w:ind w:left="0"/>
        <w:jc w:val="both"/>
      </w:pP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Кеңесінің конституциялық емес деп тануы;</w:t>
      </w:r>
    </w:p>
    <w:p>
      <w:pPr>
        <w:spacing w:after="0"/>
        <w:ind w:left="0"/>
        <w:jc w:val="both"/>
      </w:pPr>
      <w:r>
        <w:rPr>
          <w:rFonts w:ascii="Times New Roman"/>
          <w:b w:val="false"/>
          <w:i w:val="false"/>
          <w:color w:val="000000"/>
          <w:sz w:val="28"/>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pPr>
        <w:spacing w:after="0"/>
        <w:ind w:left="0"/>
        <w:jc w:val="both"/>
      </w:pPr>
      <w:r>
        <w:rPr>
          <w:rFonts w:ascii="Times New Roman"/>
          <w:b w:val="false"/>
          <w:i w:val="false"/>
          <w:color w:val="000000"/>
          <w:sz w:val="28"/>
        </w:rPr>
        <w:t xml:space="preserve">
      7) өзіне қатысты іс осы Кодекстің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bookmarkStart w:name="z2520" w:id="2159"/>
    <w:p>
      <w:pPr>
        <w:spacing w:after="0"/>
        <w:ind w:left="0"/>
        <w:jc w:val="both"/>
      </w:pPr>
      <w:r>
        <w:rPr>
          <w:rFonts w:ascii="Times New Roman"/>
          <w:b w:val="false"/>
          <w:i w:val="false"/>
          <w:color w:val="000000"/>
          <w:sz w:val="28"/>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Жаңадан ашылған мән-жайлар бойынша қайта қаралуға жататын қылмыстық iстер бойынша сот шешiмдерi</w:t>
      </w:r>
    </w:p>
    <w:p>
      <w:pPr>
        <w:spacing w:after="0"/>
        <w:ind w:left="0"/>
        <w:jc w:val="both"/>
      </w:pPr>
      <w:r>
        <w:rPr>
          <w:rFonts w:ascii="Times New Roman"/>
          <w:b w:val="false"/>
          <w:i w:val="false"/>
          <w:color w:val="000000"/>
          <w:sz w:val="28"/>
        </w:rPr>
        <w:t>
      Жаңадан ашылған мән-жайлар бойынша:</w:t>
      </w:r>
    </w:p>
    <w:p>
      <w:pPr>
        <w:spacing w:after="0"/>
        <w:ind w:left="0"/>
        <w:jc w:val="both"/>
      </w:pPr>
      <w:r>
        <w:rPr>
          <w:rFonts w:ascii="Times New Roman"/>
          <w:b w:val="false"/>
          <w:i w:val="false"/>
          <w:color w:val="000000"/>
          <w:sz w:val="28"/>
        </w:rPr>
        <w:t>
      1) айыптау үкiмi;</w:t>
      </w:r>
    </w:p>
    <w:p>
      <w:pPr>
        <w:spacing w:after="0"/>
        <w:ind w:left="0"/>
        <w:jc w:val="both"/>
      </w:pPr>
      <w:r>
        <w:rPr>
          <w:rFonts w:ascii="Times New Roman"/>
          <w:b w:val="false"/>
          <w:i w:val="false"/>
          <w:color w:val="000000"/>
          <w:sz w:val="28"/>
        </w:rPr>
        <w:t>
      2) ақтау үкiмi;</w:t>
      </w:r>
    </w:p>
    <w:p>
      <w:pPr>
        <w:spacing w:after="0"/>
        <w:ind w:left="0"/>
        <w:jc w:val="both"/>
      </w:pPr>
      <w:r>
        <w:rPr>
          <w:rFonts w:ascii="Times New Roman"/>
          <w:b w:val="false"/>
          <w:i w:val="false"/>
          <w:color w:val="000000"/>
          <w:sz w:val="28"/>
        </w:rPr>
        <w:t>
      3) iстi тоқтату туралы қаулы;</w:t>
      </w:r>
    </w:p>
    <w:p>
      <w:pPr>
        <w:spacing w:after="0"/>
        <w:ind w:left="0"/>
        <w:jc w:val="both"/>
      </w:pPr>
      <w:r>
        <w:rPr>
          <w:rFonts w:ascii="Times New Roman"/>
          <w:b w:val="false"/>
          <w:i w:val="false"/>
          <w:color w:val="000000"/>
          <w:sz w:val="28"/>
        </w:rPr>
        <w:t>
      4) мүлікті соттың үкіміне дейін тәркілеу туралы қаулы қайта қаралуы мүмкін.</w:t>
      </w:r>
    </w:p>
    <w:p>
      <w:pPr>
        <w:spacing w:after="0"/>
        <w:ind w:left="0"/>
        <w:jc w:val="both"/>
      </w:pPr>
      <w:r>
        <w:rPr>
          <w:rFonts w:ascii="Times New Roman"/>
          <w:b/>
          <w:i w:val="false"/>
          <w:color w:val="000000"/>
          <w:sz w:val="28"/>
        </w:rPr>
        <w:t>501-бап. Iс жүргiзудi қайта бастау мерзiмдерi</w:t>
      </w:r>
    </w:p>
    <w:bookmarkStart w:name="z2523" w:id="2160"/>
    <w:p>
      <w:pPr>
        <w:spacing w:after="0"/>
        <w:ind w:left="0"/>
        <w:jc w:val="both"/>
      </w:pPr>
      <w:r>
        <w:rPr>
          <w:rFonts w:ascii="Times New Roman"/>
          <w:b w:val="false"/>
          <w:i w:val="false"/>
          <w:color w:val="000000"/>
          <w:sz w:val="28"/>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bookmarkEnd w:id="2160"/>
    <w:bookmarkStart w:name="z2524" w:id="2161"/>
    <w:p>
      <w:pPr>
        <w:spacing w:after="0"/>
        <w:ind w:left="0"/>
        <w:jc w:val="both"/>
      </w:pPr>
      <w:r>
        <w:rPr>
          <w:rFonts w:ascii="Times New Roman"/>
          <w:b w:val="false"/>
          <w:i w:val="false"/>
          <w:color w:val="000000"/>
          <w:sz w:val="28"/>
        </w:rPr>
        <w:t>
      2. Сотталған адамның қайтыс болуы жаңадан ашылған мән-жайлар бойынша ақтау мақсатында iс жүргiзудi қайта бастауға кедергi болып табылмайды.</w:t>
      </w:r>
    </w:p>
    <w:bookmarkEnd w:id="2161"/>
    <w:bookmarkStart w:name="z2525" w:id="2162"/>
    <w:p>
      <w:pPr>
        <w:spacing w:after="0"/>
        <w:ind w:left="0"/>
        <w:jc w:val="both"/>
      </w:pPr>
      <w:r>
        <w:rPr>
          <w:rFonts w:ascii="Times New Roman"/>
          <w:b w:val="false"/>
          <w:i w:val="false"/>
          <w:color w:val="000000"/>
          <w:sz w:val="28"/>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bookmarkEnd w:id="2162"/>
    <w:bookmarkStart w:name="z2526" w:id="2163"/>
    <w:p>
      <w:pPr>
        <w:spacing w:after="0"/>
        <w:ind w:left="0"/>
        <w:jc w:val="both"/>
      </w:pPr>
      <w:r>
        <w:rPr>
          <w:rFonts w:ascii="Times New Roman"/>
          <w:b w:val="false"/>
          <w:i w:val="false"/>
          <w:color w:val="000000"/>
          <w:sz w:val="28"/>
        </w:rPr>
        <w:t>
      4. Жаңа мән-жайлардың ашылған күнi болып:</w:t>
      </w:r>
    </w:p>
    <w:bookmarkEnd w:id="216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w:t>
      </w:r>
      <w:r>
        <w:rPr>
          <w:rFonts w:ascii="Times New Roman"/>
          <w:b w:val="false"/>
          <w:i w:val="false"/>
          <w:color w:val="000000"/>
          <w:sz w:val="28"/>
        </w:rPr>
        <w:t xml:space="preserve">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5) тармағында көзделген жағдайда – Қазақстан Республикасының Конституциялық Кеңесі заңды немесе өзге де нормативтік құқықтық актіні конституциялық емес деп тану туралы қорытынды шешім қабылдаған күн;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тармағына сәйкес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күн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Жаңадан ашылған мән-жайлар бойынша іс жүргізуді қозғау тәртібі</w:t>
      </w:r>
    </w:p>
    <w:bookmarkStart w:name="z3587" w:id="2164"/>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2164"/>
    <w:bookmarkStart w:name="z3588" w:id="2165"/>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2165"/>
    <w:bookmarkStart w:name="z3589" w:id="2166"/>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2166"/>
    <w:bookmarkStart w:name="z3590" w:id="2167"/>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2167"/>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Start w:name="z3591" w:id="2168"/>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503-бап. Прокурордың тексеру немесе тергеп-тексеру аяқталғаннан кейiнгi әрекеттерi</w:t>
      </w:r>
    </w:p>
    <w:p>
      <w:pPr>
        <w:spacing w:after="0"/>
        <w:ind w:left="0"/>
        <w:jc w:val="both"/>
      </w:pPr>
      <w:r>
        <w:rPr>
          <w:rFonts w:ascii="Times New Roman"/>
          <w:b w:val="false"/>
          <w:i w:val="false"/>
          <w:color w:val="ff0000"/>
          <w:sz w:val="28"/>
        </w:rPr>
        <w:t xml:space="preserve">
      Ескерту. 503-бап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504-бап. Соттың іс бойынша жаңадан ашылған мән-жайлар бойынша іс жүргізуді қозғау туралы өтінішхаттарды қарау тәртібі</w:t>
      </w:r>
    </w:p>
    <w:bookmarkStart w:name="z3592" w:id="2169"/>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2169"/>
    <w:bookmarkStart w:name="z3593" w:id="2170"/>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2170"/>
    <w:bookmarkStart w:name="z3594" w:id="2171"/>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2171"/>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Start w:name="z3595" w:id="2172"/>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172"/>
    <w:bookmarkStart w:name="z3596" w:id="2173"/>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2173"/>
    <w:bookmarkStart w:name="z3597" w:id="2174"/>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2174"/>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bookmarkStart w:name="z3598" w:id="2175"/>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2175"/>
    <w:bookmarkStart w:name="z3599" w:id="2176"/>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Сот актілерін жаңадан ашылған мән-жайлар бойынша қайта қарау туралы өтінішхатты қарау қорытындысы бойынша шығарылған соттың қаулысы</w:t>
      </w:r>
    </w:p>
    <w:bookmarkStart w:name="z2541" w:id="2177"/>
    <w:p>
      <w:pPr>
        <w:spacing w:after="0"/>
        <w:ind w:left="0"/>
        <w:jc w:val="both"/>
      </w:pPr>
      <w:r>
        <w:rPr>
          <w:rFonts w:ascii="Times New Roman"/>
          <w:b w:val="false"/>
          <w:i w:val="false"/>
          <w:color w:val="000000"/>
          <w:sz w:val="28"/>
        </w:rPr>
        <w:t>
      1. Сот актілерін жаңадан ашылған мән-жайлар бойынша қайта қарау туралы өтінішхатты қарау қорытындысы бойынша сот:</w:t>
      </w:r>
    </w:p>
    <w:bookmarkEnd w:id="2177"/>
    <w:p>
      <w:pPr>
        <w:spacing w:after="0"/>
        <w:ind w:left="0"/>
        <w:jc w:val="both"/>
      </w:pPr>
      <w:r>
        <w:rPr>
          <w:rFonts w:ascii="Times New Roman"/>
          <w:b w:val="false"/>
          <w:i w:val="false"/>
          <w:color w:val="000000"/>
          <w:sz w:val="28"/>
        </w:rPr>
        <w:t>
      1) өтінішхатты қанағаттандыру;</w:t>
      </w:r>
    </w:p>
    <w:p>
      <w:pPr>
        <w:spacing w:after="0"/>
        <w:ind w:left="0"/>
        <w:jc w:val="both"/>
      </w:pPr>
      <w:r>
        <w:rPr>
          <w:rFonts w:ascii="Times New Roman"/>
          <w:b w:val="false"/>
          <w:i w:val="false"/>
          <w:color w:val="000000"/>
          <w:sz w:val="28"/>
        </w:rPr>
        <w:t>
      2) өтінішхатты қанағаттандырусыз қалдыру туралы қаулылардың бірін шығарады.</w:t>
      </w:r>
    </w:p>
    <w:bookmarkStart w:name="z2542" w:id="2178"/>
    <w:p>
      <w:pPr>
        <w:spacing w:after="0"/>
        <w:ind w:left="0"/>
        <w:jc w:val="both"/>
      </w:pPr>
      <w:r>
        <w:rPr>
          <w:rFonts w:ascii="Times New Roman"/>
          <w:b w:val="false"/>
          <w:i w:val="false"/>
          <w:color w:val="000000"/>
          <w:sz w:val="28"/>
        </w:rPr>
        <w:t xml:space="preserve">
      2. Сот өтінішхатты қараған кезде осы Кодекстің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көзделген мән-жайлар анықталса және олар соттың заңсыз немесе негізсіз үкімінің, қаулысының алдында болса немесе заңсыз немесе негізсіз үкім, қаулы шығаруына әкеп соқса, өтінішхатты қанағаттандыру туралы қаулы шығарады. Мұндай жағдайларда, сот қаулыда заңды күшіне енген тиісті сот актісінің күшін жою және істі жаңадан тергеп-тексеруге немесе қарауға жіберу туралы көрсетеді. Егер жаңадан тергеп-тексеру немесе сот қарауы талап етілмесе, сот іс бойынша іс жүргізуді тоқтатудың негіздерін көрсете отырып, тоқтатады.</w:t>
      </w:r>
    </w:p>
    <w:bookmarkEnd w:id="2178"/>
    <w:p>
      <w:pPr>
        <w:spacing w:after="0"/>
        <w:ind w:left="0"/>
        <w:jc w:val="both"/>
      </w:pPr>
      <w:r>
        <w:rPr>
          <w:rFonts w:ascii="Times New Roman"/>
          <w:b w:val="false"/>
          <w:i w:val="false"/>
          <w:color w:val="000000"/>
          <w:sz w:val="28"/>
        </w:rPr>
        <w:t>
      Мүлікті тәркілеу туралы қаулыны жаңадан ашылған мән-жайлар бойынша қайта қарау туралы өтінішхатты қанағаттандырған кезде сот көрсетілген қаулының күшін жояды.</w:t>
      </w:r>
    </w:p>
    <w:bookmarkStart w:name="z2543" w:id="2179"/>
    <w:p>
      <w:pPr>
        <w:spacing w:after="0"/>
        <w:ind w:left="0"/>
        <w:jc w:val="both"/>
      </w:pPr>
      <w:r>
        <w:rPr>
          <w:rFonts w:ascii="Times New Roman"/>
          <w:b w:val="false"/>
          <w:i w:val="false"/>
          <w:color w:val="000000"/>
          <w:sz w:val="28"/>
        </w:rPr>
        <w:t>
      3. Сот өтінішхатта көрсетілген мән-жайлар расталмаса, не олар орын алғанымен, үкімнің, қаулының заңдылығы мен негізділігіне ықпал етпесе, заңды күшіне енген сот актісін қайта қарау туралы өтінішхатты қанағаттандырусыз қалдырады.</w:t>
      </w:r>
    </w:p>
    <w:bookmarkEnd w:id="2179"/>
    <w:bookmarkStart w:name="z2544" w:id="2180"/>
    <w:p>
      <w:pPr>
        <w:spacing w:after="0"/>
        <w:ind w:left="0"/>
        <w:jc w:val="both"/>
      </w:pPr>
      <w:r>
        <w:rPr>
          <w:rFonts w:ascii="Times New Roman"/>
          <w:b w:val="false"/>
          <w:i w:val="false"/>
          <w:color w:val="000000"/>
          <w:sz w:val="28"/>
        </w:rPr>
        <w:t>
      4. Соттың іс жүргізуді жаңадан ашылған мән-жайлар бойынша қозғау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p>
    <w:bookmarkEnd w:id="2180"/>
    <w:bookmarkStart w:name="z2545" w:id="2181"/>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2181"/>
    <w:p>
      <w:pPr>
        <w:spacing w:after="0"/>
        <w:ind w:left="0"/>
        <w:jc w:val="both"/>
      </w:pPr>
      <w:r>
        <w:rPr>
          <w:rFonts w:ascii="Times New Roman"/>
          <w:b w:val="false"/>
          <w:i w:val="false"/>
          <w:color w:val="000000"/>
          <w:sz w:val="28"/>
        </w:rPr>
        <w:t>
      Қазақстан Республикасының Жоғарғы Соты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pPr>
        <w:spacing w:after="0"/>
        <w:ind w:left="0"/>
        <w:jc w:val="both"/>
      </w:pPr>
      <w:r>
        <w:rPr>
          <w:rFonts w:ascii="Times New Roman"/>
          <w:b w:val="false"/>
          <w:i w:val="false"/>
          <w:color w:val="ff0000"/>
          <w:sz w:val="28"/>
        </w:rPr>
        <w:t xml:space="preserve">
      Ескерту. 506-бап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507-бап. Сот қаулысын қайта қарау және сот шешiмдерiнiң күшi жойылғаннан кейiн iс жүргiзу</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p>
    <w:bookmarkStart w:name="z2549" w:id="2182"/>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қозғау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w:t>
      </w:r>
    </w:p>
    <w:bookmarkEnd w:id="2182"/>
    <w:bookmarkStart w:name="z2550" w:id="2183"/>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bookmarkEnd w:id="2183"/>
    <w:p>
      <w:pPr>
        <w:spacing w:after="0"/>
        <w:ind w:left="0"/>
        <w:jc w:val="both"/>
      </w:pPr>
      <w:r>
        <w:rPr>
          <w:rFonts w:ascii="Times New Roman"/>
          <w:b w:val="false"/>
          <w:i w:val="false"/>
          <w:color w:val="000000"/>
          <w:sz w:val="28"/>
        </w:rPr>
        <w:t>
      Осы Кодекстің 490 және 491-баптарында көзделген қағидалар апелляциялық сатыдағы соттың қаулыларына шағымдарға, наразылықтарға қолданылмайды және оларды кассациялық сатыдағы сот тікелей қарайды.</w:t>
      </w:r>
    </w:p>
    <w:bookmarkStart w:name="z3361" w:id="2184"/>
    <w:p>
      <w:pPr>
        <w:spacing w:after="0"/>
        <w:ind w:left="0"/>
        <w:jc w:val="both"/>
      </w:pP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p>
    <w:bookmarkEnd w:id="2184"/>
    <w:p>
      <w:pPr>
        <w:spacing w:after="0"/>
        <w:ind w:left="0"/>
        <w:jc w:val="both"/>
      </w:pP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508-бап. Істi жаңадан ашылған мән-жайлар бойынша қайта бастау кезiндегi азаматтық талап қою</w:t>
      </w:r>
    </w:p>
    <w:p>
      <w:pPr>
        <w:spacing w:after="0"/>
        <w:ind w:left="0"/>
        <w:jc w:val="both"/>
      </w:pPr>
      <w:r>
        <w:rPr>
          <w:rFonts w:ascii="Times New Roman"/>
          <w:b w:val="false"/>
          <w:i w:val="false"/>
          <w:color w:val="000000"/>
          <w:sz w:val="28"/>
        </w:rPr>
        <w:t>
      Үкiмнiң күшi жаңадан ашылған мән-жайларға байланысты жойылған жағдайда, қылмыстық iстi бастапқы қараған кезде қозғалған азаматтық талап қою жалпы негiздерде жаңадан қаралады. Істi азаматтық талап қою бөлiгiнде ғана қайта бастауға тек азаматтық сот iсiн жүргiзу тәртiбiмен ғана жол берiледi.</w:t>
      </w:r>
    </w:p>
    <w:bookmarkStart w:name="z2552" w:id="2185"/>
    <w:p>
      <w:pPr>
        <w:spacing w:after="0"/>
        <w:ind w:left="0"/>
        <w:jc w:val="left"/>
      </w:pPr>
      <w:r>
        <w:rPr>
          <w:rFonts w:ascii="Times New Roman"/>
          <w:b/>
          <w:i w:val="false"/>
          <w:color w:val="000000"/>
        </w:rPr>
        <w:t xml:space="preserve"> 11-БӨЛІМ. ЕРЕКШЕ ІС ЖҮРГІЗУ</w:t>
      </w:r>
      <w:r>
        <w:br/>
      </w:r>
      <w:r>
        <w:rPr>
          <w:rFonts w:ascii="Times New Roman"/>
          <w:b/>
          <w:i w:val="false"/>
          <w:color w:val="000000"/>
        </w:rPr>
        <w:t>54-тарау. ЕСІ ДҰРЫС ЕМЕС АДАМДАРҒА МЕДИЦИНАЛЫҚ СИПАТТАҒЫ</w:t>
      </w:r>
      <w:r>
        <w:br/>
      </w:r>
      <w:r>
        <w:rPr>
          <w:rFonts w:ascii="Times New Roman"/>
          <w:b/>
          <w:i w:val="false"/>
          <w:color w:val="000000"/>
        </w:rPr>
        <w:t>МӘЖБҮРЛЕУ ШАРАЛАРЫН ҚОЛДАНУ ТУРАЛЫ ІСТЕР БОЙЫНША</w:t>
      </w:r>
      <w:r>
        <w:br/>
      </w:r>
      <w:r>
        <w:rPr>
          <w:rFonts w:ascii="Times New Roman"/>
          <w:b/>
          <w:i w:val="false"/>
          <w:color w:val="000000"/>
        </w:rPr>
        <w:t>СОТ ІСІН ЖҮРГІЗУ</w:t>
      </w:r>
    </w:p>
    <w:bookmarkEnd w:id="2185"/>
    <w:p>
      <w:pPr>
        <w:spacing w:after="0"/>
        <w:ind w:left="0"/>
        <w:jc w:val="both"/>
      </w:pPr>
      <w:r>
        <w:rPr>
          <w:rFonts w:ascii="Times New Roman"/>
          <w:b/>
          <w:i w:val="false"/>
          <w:color w:val="000000"/>
          <w:sz w:val="28"/>
        </w:rPr>
        <w:t>509-бап. Медициналық сипаттағы мәжбүрлеу шараларын қолдану бойынша iс жүргiзу үшін негiздер</w:t>
      </w:r>
    </w:p>
    <w:bookmarkStart w:name="z2555" w:id="2186"/>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көрсетілген медициналық сипаттағы мәжбүрлеу шараларын қолдану жөнiнде iс жүргiзу қылмыстық заңда тыйым салынған іс-әрекетті есi дұрыс емес күйде жасаған немесе қылмыстық заңда тыйым салынған іс-әрекетті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p>
    <w:bookmarkEnd w:id="2186"/>
    <w:bookmarkStart w:name="z2556" w:id="2187"/>
    <w:p>
      <w:pPr>
        <w:spacing w:after="0"/>
        <w:ind w:left="0"/>
        <w:jc w:val="both"/>
      </w:pPr>
      <w:r>
        <w:rPr>
          <w:rFonts w:ascii="Times New Roman"/>
          <w:b w:val="false"/>
          <w:i w:val="false"/>
          <w:color w:val="000000"/>
          <w:sz w:val="28"/>
        </w:rPr>
        <w:t>
      2. Медициналық сипаттағы мәжбүрлеу шаралары психикасының дерттi бұзылулары өзiне немесе басқа адамдарға қауiп төндірумен не өзге де елеулi зиян келтiру мүмкiндігімен байланысты болған жағдайда ғана тағайындалады.</w:t>
      </w:r>
    </w:p>
    <w:bookmarkEnd w:id="2187"/>
    <w:bookmarkStart w:name="z2557" w:id="2188"/>
    <w:p>
      <w:pPr>
        <w:spacing w:after="0"/>
        <w:ind w:left="0"/>
        <w:jc w:val="both"/>
      </w:pP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осы тараудың ережелерiмен айқындалады.</w:t>
      </w:r>
    </w:p>
    <w:bookmarkEnd w:id="2188"/>
    <w:p>
      <w:pPr>
        <w:spacing w:after="0"/>
        <w:ind w:left="0"/>
        <w:jc w:val="both"/>
      </w:pPr>
      <w:r>
        <w:rPr>
          <w:rFonts w:ascii="Times New Roman"/>
          <w:b/>
          <w:i w:val="false"/>
          <w:color w:val="000000"/>
          <w:sz w:val="28"/>
        </w:rPr>
        <w:t>510-бап. Дәлелденуге жататын мән-жайлар</w:t>
      </w:r>
    </w:p>
    <w:bookmarkStart w:name="z2559" w:id="218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509-бабының</w:t>
      </w:r>
      <w:r>
        <w:rPr>
          <w:rFonts w:ascii="Times New Roman"/>
          <w:b w:val="false"/>
          <w:i w:val="false"/>
          <w:color w:val="000000"/>
          <w:sz w:val="28"/>
        </w:rPr>
        <w:t xml:space="preserve"> бiрiншi бөлiгiнде көрсетілген адамдарға қатысты iстер бойынша алдын ала тергеу жүргiзу мiндеттi.</w:t>
      </w:r>
    </w:p>
    <w:bookmarkEnd w:id="2189"/>
    <w:bookmarkStart w:name="z2560" w:id="2190"/>
    <w:p>
      <w:pPr>
        <w:spacing w:after="0"/>
        <w:ind w:left="0"/>
        <w:jc w:val="both"/>
      </w:pPr>
      <w:r>
        <w:rPr>
          <w:rFonts w:ascii="Times New Roman"/>
          <w:b w:val="false"/>
          <w:i w:val="false"/>
          <w:color w:val="000000"/>
          <w:sz w:val="28"/>
        </w:rPr>
        <w:t>
      2. Алдын ала тергеу жүргiзу кезiнде мынадай мән-жайлар анықталуға тиiс:</w:t>
      </w:r>
    </w:p>
    <w:bookmarkEnd w:id="2190"/>
    <w:p>
      <w:pPr>
        <w:spacing w:after="0"/>
        <w:ind w:left="0"/>
        <w:jc w:val="both"/>
      </w:pPr>
      <w:r>
        <w:rPr>
          <w:rFonts w:ascii="Times New Roman"/>
          <w:b w:val="false"/>
          <w:i w:val="false"/>
          <w:color w:val="000000"/>
          <w:sz w:val="28"/>
        </w:rPr>
        <w:t>
      1) жасалған іс-әрекеттiң уақыты, орны, тәсiлі мен басқа да мән-жайлары;</w:t>
      </w:r>
    </w:p>
    <w:p>
      <w:pPr>
        <w:spacing w:after="0"/>
        <w:ind w:left="0"/>
        <w:jc w:val="both"/>
      </w:pPr>
      <w:r>
        <w:rPr>
          <w:rFonts w:ascii="Times New Roman"/>
          <w:b w:val="false"/>
          <w:i w:val="false"/>
          <w:color w:val="000000"/>
          <w:sz w:val="28"/>
        </w:rPr>
        <w:t>
      2) осы адамның қылмыстық заңда тыйым салынған іс-әрекеттi жасағаны;</w:t>
      </w:r>
    </w:p>
    <w:p>
      <w:pPr>
        <w:spacing w:after="0"/>
        <w:ind w:left="0"/>
        <w:jc w:val="both"/>
      </w:pPr>
      <w:r>
        <w:rPr>
          <w:rFonts w:ascii="Times New Roman"/>
          <w:b w:val="false"/>
          <w:i w:val="false"/>
          <w:color w:val="000000"/>
          <w:sz w:val="28"/>
        </w:rPr>
        <w:t>
      3) іс-әрекетпен келтiрiлген залалдың сипаты мен мөлшерi;</w:t>
      </w:r>
    </w:p>
    <w:p>
      <w:pPr>
        <w:spacing w:after="0"/>
        <w:ind w:left="0"/>
        <w:jc w:val="both"/>
      </w:pPr>
      <w:r>
        <w:rPr>
          <w:rFonts w:ascii="Times New Roman"/>
          <w:b w:val="false"/>
          <w:i w:val="false"/>
          <w:color w:val="000000"/>
          <w:sz w:val="28"/>
        </w:rPr>
        <w:t>
      4) қылмыстық заңда тыйым салынған іс-әрекеттi жасаған адамның оны жасағанға дейiнгi, сондай-ақ одан кейiнгi мінез-құлқы;</w:t>
      </w:r>
    </w:p>
    <w:p>
      <w:pPr>
        <w:spacing w:after="0"/>
        <w:ind w:left="0"/>
        <w:jc w:val="both"/>
      </w:pPr>
      <w:r>
        <w:rPr>
          <w:rFonts w:ascii="Times New Roman"/>
          <w:b w:val="false"/>
          <w:i w:val="false"/>
          <w:color w:val="000000"/>
          <w:sz w:val="28"/>
        </w:rPr>
        <w:t>
      5) осы адамда бұдан бұрын психикасының бұзылуы болған-болмағаны, қылмыстық заңда тыйым салынған іс-әрекеттi жасау кезiнде немесе iстi қарау кезiнде психикалық ауыру дәрежесi мен сипаты.</w:t>
      </w:r>
    </w:p>
    <w:p>
      <w:pPr>
        <w:spacing w:after="0"/>
        <w:ind w:left="0"/>
        <w:jc w:val="both"/>
      </w:pPr>
      <w:r>
        <w:rPr>
          <w:rFonts w:ascii="Times New Roman"/>
          <w:b/>
          <w:i w:val="false"/>
          <w:color w:val="000000"/>
          <w:sz w:val="28"/>
        </w:rPr>
        <w:t>511-бап. Қауiпсiздiк шаралары</w:t>
      </w:r>
    </w:p>
    <w:bookmarkStart w:name="z2562" w:id="2191"/>
    <w:p>
      <w:pPr>
        <w:spacing w:after="0"/>
        <w:ind w:left="0"/>
        <w:jc w:val="both"/>
      </w:pPr>
      <w:r>
        <w:rPr>
          <w:rFonts w:ascii="Times New Roman"/>
          <w:b w:val="false"/>
          <w:i w:val="false"/>
          <w:color w:val="000000"/>
          <w:sz w:val="28"/>
        </w:rPr>
        <w:t>
      1. Қылмыстық заңда тыйым салынған іс-әрекеттi жасаған және психикалық аурулардан зардап шегетін адамдарға бұлтартпау шараларын қолдануға болмайды.</w:t>
      </w:r>
    </w:p>
    <w:bookmarkEnd w:id="2191"/>
    <w:bookmarkStart w:name="z2563" w:id="2192"/>
    <w:p>
      <w:pPr>
        <w:spacing w:after="0"/>
        <w:ind w:left="0"/>
        <w:jc w:val="both"/>
      </w:pPr>
      <w:r>
        <w:rPr>
          <w:rFonts w:ascii="Times New Roman"/>
          <w:b w:val="false"/>
          <w:i w:val="false"/>
          <w:color w:val="000000"/>
          <w:sz w:val="28"/>
        </w:rPr>
        <w:t>
      2. Осы адамдарға қажет болған жағдайда мынадай қауiпсiздiк шаралары қолданылады:</w:t>
      </w:r>
    </w:p>
    <w:bookmarkEnd w:id="2192"/>
    <w:p>
      <w:pPr>
        <w:spacing w:after="0"/>
        <w:ind w:left="0"/>
        <w:jc w:val="both"/>
      </w:pPr>
      <w:r>
        <w:rPr>
          <w:rFonts w:ascii="Times New Roman"/>
          <w:b w:val="false"/>
          <w:i w:val="false"/>
          <w:color w:val="000000"/>
          <w:sz w:val="28"/>
        </w:rPr>
        <w:t>
      1) денсаулық сақтау органдарын хабардар ете отырып, ауруды туыстарының, қорғаншыларының, қамқоршыларының қарауына беру;</w:t>
      </w:r>
    </w:p>
    <w:p>
      <w:pPr>
        <w:spacing w:after="0"/>
        <w:ind w:left="0"/>
        <w:jc w:val="both"/>
      </w:pPr>
      <w:r>
        <w:rPr>
          <w:rFonts w:ascii="Times New Roman"/>
          <w:b w:val="false"/>
          <w:i w:val="false"/>
          <w:color w:val="000000"/>
          <w:sz w:val="28"/>
        </w:rPr>
        <w:t>
      2) психиатриялық көмек көрсететiн арнаулы медициналық ұйымға орналастыру.</w:t>
      </w:r>
    </w:p>
    <w:p>
      <w:pPr>
        <w:spacing w:after="0"/>
        <w:ind w:left="0"/>
        <w:jc w:val="both"/>
      </w:pPr>
      <w:r>
        <w:rPr>
          <w:rFonts w:ascii="Times New Roman"/>
          <w:b/>
          <w:i w:val="false"/>
          <w:color w:val="000000"/>
          <w:sz w:val="28"/>
        </w:rPr>
        <w:t>512-бап. Туыстарының, қорғаншыларының, қамқоршыларының қарауда ұстауына беру</w:t>
      </w:r>
    </w:p>
    <w:bookmarkStart w:name="z2565" w:id="2193"/>
    <w:p>
      <w:pPr>
        <w:spacing w:after="0"/>
        <w:ind w:left="0"/>
        <w:jc w:val="both"/>
      </w:pPr>
      <w:r>
        <w:rPr>
          <w:rFonts w:ascii="Times New Roman"/>
          <w:b w:val="false"/>
          <w:i w:val="false"/>
          <w:color w:val="000000"/>
          <w:sz w:val="28"/>
        </w:rPr>
        <w:t>
      1. Қылмыстық процесті жүргізетін орган психикалық ауру фактісін анықтаған кезден бастап осы адамға бұрын таңдалған бұлтартпау шарасын қолданудың күшін жояды және оған қауіпсіздік шараларын қолдану туралы қаулы шығарады.</w:t>
      </w:r>
    </w:p>
    <w:bookmarkEnd w:id="2193"/>
    <w:bookmarkStart w:name="z2566" w:id="2194"/>
    <w:p>
      <w:pPr>
        <w:spacing w:after="0"/>
        <w:ind w:left="0"/>
        <w:jc w:val="both"/>
      </w:pPr>
      <w:r>
        <w:rPr>
          <w:rFonts w:ascii="Times New Roman"/>
          <w:b w:val="false"/>
          <w:i w:val="false"/>
          <w:color w:val="000000"/>
          <w:sz w:val="28"/>
        </w:rPr>
        <w:t>
      2. Егер ауырған адам өзі және айналасындағылар үшін қауіп төндірмесе, ол денсаулық сақтау органдарын хабардар ете отырып, туыстарының, қорғаншыларының, қамқоршыларының келісімі бойынша олардың қарауда ұстауына берiлуi мүмкiн.</w:t>
      </w:r>
    </w:p>
    <w:bookmarkEnd w:id="2194"/>
    <w:bookmarkStart w:name="z2567" w:id="2195"/>
    <w:p>
      <w:pPr>
        <w:spacing w:after="0"/>
        <w:ind w:left="0"/>
        <w:jc w:val="both"/>
      </w:pPr>
      <w:r>
        <w:rPr>
          <w:rFonts w:ascii="Times New Roman"/>
          <w:b w:val="false"/>
          <w:i w:val="false"/>
          <w:color w:val="000000"/>
          <w:sz w:val="28"/>
        </w:rPr>
        <w:t xml:space="preserve">
      3. Осы баптың екінші бөлігінде көрсетілген адамдар ауырған адамды қарауда ұстауды жүзеге асырудан бас тартқан кезде не осы Кодекстің </w:t>
      </w:r>
      <w:r>
        <w:rPr>
          <w:rFonts w:ascii="Times New Roman"/>
          <w:b w:val="false"/>
          <w:i w:val="false"/>
          <w:color w:val="000000"/>
          <w:sz w:val="28"/>
        </w:rPr>
        <w:t>513-бабында</w:t>
      </w:r>
      <w:r>
        <w:rPr>
          <w:rFonts w:ascii="Times New Roman"/>
          <w:b w:val="false"/>
          <w:i w:val="false"/>
          <w:color w:val="000000"/>
          <w:sz w:val="28"/>
        </w:rPr>
        <w:t xml:space="preserve"> көзделген жағдайларда, ауырған адамға қатысты медициналық ұйымға орналастыру түрінде қауіпсіздік шарасы қолданылуы мүмкін.</w:t>
      </w:r>
    </w:p>
    <w:bookmarkEnd w:id="2195"/>
    <w:p>
      <w:pPr>
        <w:spacing w:after="0"/>
        <w:ind w:left="0"/>
        <w:jc w:val="both"/>
      </w:pPr>
      <w:r>
        <w:rPr>
          <w:rFonts w:ascii="Times New Roman"/>
          <w:b/>
          <w:i w:val="false"/>
          <w:color w:val="000000"/>
          <w:sz w:val="28"/>
        </w:rPr>
        <w:t>513-бап. Мамандандырылған медициналық ұйымға орналастыру</w:t>
      </w:r>
    </w:p>
    <w:bookmarkStart w:name="z2569" w:id="2196"/>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2196"/>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570" w:id="2197"/>
    <w:p>
      <w:pPr>
        <w:spacing w:after="0"/>
        <w:ind w:left="0"/>
        <w:jc w:val="both"/>
      </w:pPr>
      <w:r>
        <w:rPr>
          <w:rFonts w:ascii="Times New Roman"/>
          <w:b w:val="false"/>
          <w:i w:val="false"/>
          <w:color w:val="000000"/>
          <w:sz w:val="28"/>
        </w:rPr>
        <w:t>
      2. Тергеу судьясы ауру сипатын, адамның өзі немесе айналасындағы адамдар үшін қауіптілігін, сарапшы-психиатрдың ұсынымдарын ескере отырып, шешім қабылдайды және өтінішхатты қанағаттандырған кезде қаулыда өзіне қатысты осы қауіпсіздік шарасы қолданылған адам орналастырылатын, психиатриялық көмек көрсететін медициналық ұйымның түрін, сондай-ақ бұрын қолданылған бұлтартпау шарасының күшін жою туралы көрсетеді.</w:t>
      </w:r>
    </w:p>
    <w:bookmarkEnd w:id="2197"/>
    <w:bookmarkStart w:name="z2571" w:id="2198"/>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2198"/>
    <w:bookmarkStart w:name="z2572" w:id="2199"/>
    <w:p>
      <w:pPr>
        <w:spacing w:after="0"/>
        <w:ind w:left="0"/>
        <w:jc w:val="both"/>
      </w:pPr>
      <w:r>
        <w:rPr>
          <w:rFonts w:ascii="Times New Roman"/>
          <w:b w:val="false"/>
          <w:i w:val="false"/>
          <w:color w:val="000000"/>
          <w:sz w:val="28"/>
        </w:rPr>
        <w:t>
      4. Егер сот қылмыстық ісі қаралып жатқан адамға қатысты істі қарау кезінде адамды медициналық ұйымға орналастыру түрінде медициналық сипаттағы мәжбүрлеу шарасын қолдану туралы қаулы етсе, адам көрсетілген ұйымға түскен бойда қауіпсіздік шарасының күші жойылады. Егер сот тұрғылықты жері бойынша психиатрдың байқауында болу түрінде медициналық сипаттағы мәжбүрлеу шарасын қолдану туралы не медициналық сипаттағы мәжбүрлеу шарасын қолданбау туралы қаулы шығарса, ол сонымен бір мезгілде қауіпсіздік шарасының күшін жояды. Медициналық ұйымда жатқан адам осы қауіпсіздік шарасының күші жойылған кезде стационардан дереу шығарылады.</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Қылмыстық заңда тыйым салынған іс-әрекеттiесi дұрыс емес күйде жасаған немесе қылмыстық құқық бұзушылық жасағаннан кейiн психикасының бұзылуымен ауырған адамға қатысты iстi бөлiп шығару</w:t>
      </w:r>
    </w:p>
    <w:p>
      <w:pPr>
        <w:spacing w:after="0"/>
        <w:ind w:left="0"/>
        <w:jc w:val="both"/>
      </w:pPr>
      <w:r>
        <w:rPr>
          <w:rFonts w:ascii="Times New Roman"/>
          <w:b w:val="false"/>
          <w:i w:val="false"/>
          <w:color w:val="000000"/>
          <w:sz w:val="28"/>
        </w:rPr>
        <w:t>
      Егер сотқа дейінгі тергеп-тексеру барысында сыбайлас қатысушылардың бiрiнің іс-әрекеттi есi дұрыс емес күйде жасағаны немесе қылмыстық заңда тыйым салынған іс-әрекетті жасағаннан кейін психикасының бұзылуымен ауырғаны анықталатын болса, оған қатысты iс жеке iс жүргiзуге бөліп шығарылуы мүмкiн.</w:t>
      </w:r>
    </w:p>
    <w:p>
      <w:pPr>
        <w:spacing w:after="0"/>
        <w:ind w:left="0"/>
        <w:jc w:val="both"/>
      </w:pPr>
      <w:r>
        <w:rPr>
          <w:rFonts w:ascii="Times New Roman"/>
          <w:b/>
          <w:i w:val="false"/>
          <w:color w:val="000000"/>
          <w:sz w:val="28"/>
        </w:rPr>
        <w:t>515-бап. Өзiне қатысты медициналық сипаттағы мәжбүрлеу шараларын қолдану туралы iс жүргiзiлетiн адамның құқықтары</w:t>
      </w:r>
    </w:p>
    <w:bookmarkStart w:name="z2575" w:id="2200"/>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ауруының сипаты мен ауырлық дәрежесi кедергi келтiрмейтiн болса:</w:t>
      </w:r>
    </w:p>
    <w:bookmarkEnd w:id="2200"/>
    <w:p>
      <w:pPr>
        <w:spacing w:after="0"/>
        <w:ind w:left="0"/>
        <w:jc w:val="both"/>
      </w:pPr>
      <w:r>
        <w:rPr>
          <w:rFonts w:ascii="Times New Roman"/>
          <w:b w:val="false"/>
          <w:i w:val="false"/>
          <w:color w:val="000000"/>
          <w:sz w:val="28"/>
        </w:rPr>
        <w:t>
      1) өзiнің қандай іс-әрекет жасауда айыпталып жатқанын бiлуге;</w:t>
      </w:r>
    </w:p>
    <w:p>
      <w:pPr>
        <w:spacing w:after="0"/>
        <w:ind w:left="0"/>
        <w:jc w:val="both"/>
      </w:pPr>
      <w:r>
        <w:rPr>
          <w:rFonts w:ascii="Times New Roman"/>
          <w:b w:val="false"/>
          <w:i w:val="false"/>
          <w:color w:val="000000"/>
          <w:sz w:val="28"/>
        </w:rPr>
        <w:t>
      2) түсiнiктемелер беруге;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 білдірулерді мәлiмдеуге;</w:t>
      </w:r>
    </w:p>
    <w:p>
      <w:pPr>
        <w:spacing w:after="0"/>
        <w:ind w:left="0"/>
        <w:jc w:val="both"/>
      </w:pPr>
      <w:r>
        <w:rPr>
          <w:rFonts w:ascii="Times New Roman"/>
          <w:b w:val="false"/>
          <w:i w:val="false"/>
          <w:color w:val="000000"/>
          <w:sz w:val="28"/>
        </w:rPr>
        <w:t>
      5) өзiнiң ана тiлiнде немесе бiлетiн тiлiнде түсiнiсуге;</w:t>
      </w:r>
    </w:p>
    <w:p>
      <w:pPr>
        <w:spacing w:after="0"/>
        <w:ind w:left="0"/>
        <w:jc w:val="both"/>
      </w:pPr>
      <w:r>
        <w:rPr>
          <w:rFonts w:ascii="Times New Roman"/>
          <w:b w:val="false"/>
          <w:i w:val="false"/>
          <w:color w:val="000000"/>
          <w:sz w:val="28"/>
        </w:rPr>
        <w:t>
      6) аудармашының тегiн көмегiн пайдалануға;</w:t>
      </w:r>
    </w:p>
    <w:p>
      <w:pPr>
        <w:spacing w:after="0"/>
        <w:ind w:left="0"/>
        <w:jc w:val="both"/>
      </w:pPr>
      <w:r>
        <w:rPr>
          <w:rFonts w:ascii="Times New Roman"/>
          <w:b w:val="false"/>
          <w:i w:val="false"/>
          <w:color w:val="000000"/>
          <w:sz w:val="28"/>
        </w:rPr>
        <w:t>
      7) қорғаушысының болуына және онымен оңаша және құпия кездесуге;</w:t>
      </w:r>
    </w:p>
    <w:p>
      <w:pPr>
        <w:spacing w:after="0"/>
        <w:ind w:left="0"/>
        <w:jc w:val="both"/>
      </w:pPr>
      <w:r>
        <w:rPr>
          <w:rFonts w:ascii="Times New Roman"/>
          <w:b w:val="false"/>
          <w:i w:val="false"/>
          <w:color w:val="000000"/>
          <w:sz w:val="28"/>
        </w:rPr>
        <w:t>
      8) өзінің өтiнiшхаты немесе қорғаушысының өтiнiшхаты бойынша жүргiзiлетiн тергеу әрекеттеріне тергеушiнiң рұқсатымен қатысуға;</w:t>
      </w:r>
    </w:p>
    <w:p>
      <w:pPr>
        <w:spacing w:after="0"/>
        <w:ind w:left="0"/>
        <w:jc w:val="both"/>
      </w:pPr>
      <w:r>
        <w:rPr>
          <w:rFonts w:ascii="Times New Roman"/>
          <w:b w:val="false"/>
          <w:i w:val="false"/>
          <w:color w:val="000000"/>
          <w:sz w:val="28"/>
        </w:rPr>
        <w:t>
      9) осы әрекеттердің хаттамаларымен танысуға және оларға ескертулер беруге;</w:t>
      </w:r>
    </w:p>
    <w:p>
      <w:pPr>
        <w:spacing w:after="0"/>
        <w:ind w:left="0"/>
        <w:jc w:val="both"/>
      </w:pPr>
      <w:r>
        <w:rPr>
          <w:rFonts w:ascii="Times New Roman"/>
          <w:b w:val="false"/>
          <w:i w:val="false"/>
          <w:color w:val="000000"/>
          <w:sz w:val="28"/>
        </w:rPr>
        <w:t>
      10) сараптама тағайындау туралы қаулымен және сарапшының қорытындысымен танысуға;</w:t>
      </w:r>
    </w:p>
    <w:p>
      <w:pPr>
        <w:spacing w:after="0"/>
        <w:ind w:left="0"/>
        <w:jc w:val="both"/>
      </w:pPr>
      <w:r>
        <w:rPr>
          <w:rFonts w:ascii="Times New Roman"/>
          <w:b w:val="false"/>
          <w:i w:val="false"/>
          <w:color w:val="000000"/>
          <w:sz w:val="28"/>
        </w:rPr>
        <w:t>
      11) алдын ала тергеу аяқталғаннан кейін істің барлық материалдарымен танысуға және мемлекеттік құпияларды және заңмен қорғалатын өзге де құпияны құрайтын мәліметтерді қоспағанда, одан кез келген мәліметті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12) сотқа дейінгі іс жүргізуді жүзеге асыратын адамның, прокурор мен соттың әрекеттерi мен шешiмдерiне шағымдар келтіруге;</w:t>
      </w:r>
    </w:p>
    <w:p>
      <w:pPr>
        <w:spacing w:after="0"/>
        <w:ind w:left="0"/>
        <w:jc w:val="both"/>
      </w:pPr>
      <w:r>
        <w:rPr>
          <w:rFonts w:ascii="Times New Roman"/>
          <w:b w:val="false"/>
          <w:i w:val="false"/>
          <w:color w:val="000000"/>
          <w:sz w:val="28"/>
        </w:rPr>
        <w:t>
      13) қылмыстық істі тоқтату туралы немесе медициналық сипаттағы мәжбүрлеу шараларын қолдану үшiн iстi сотқа жiберу туралы қаулының көшiрмесiн алуға құқылы.</w:t>
      </w:r>
    </w:p>
    <w:p>
      <w:pPr>
        <w:spacing w:after="0"/>
        <w:ind w:left="0"/>
        <w:jc w:val="both"/>
      </w:pPr>
      <w:r>
        <w:rPr>
          <w:rFonts w:ascii="Times New Roman"/>
          <w:b w:val="false"/>
          <w:i w:val="false"/>
          <w:color w:val="000000"/>
          <w:sz w:val="28"/>
        </w:rPr>
        <w:t>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w:t>
      </w:r>
    </w:p>
    <w:bookmarkStart w:name="z2576" w:id="2201"/>
    <w:p>
      <w:pPr>
        <w:spacing w:after="0"/>
        <w:ind w:left="0"/>
        <w:jc w:val="both"/>
      </w:pPr>
      <w:r>
        <w:rPr>
          <w:rFonts w:ascii="Times New Roman"/>
          <w:b w:val="false"/>
          <w:i w:val="false"/>
          <w:color w:val="000000"/>
          <w:sz w:val="28"/>
        </w:rPr>
        <w:t>
      2. Осы баптың бiрiншi бөлiгiнде көрсетілген адамға тергеушi оның құқықтарын түсiндiруге және олардың тiзбесiн жазбаша түрде табыс етуге мiндеттi. Соттың талқылауында құқықтардың түсiндiрiлгенi туралы сот отырысының хаттамасында белгi жасалады.</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Заңды өкiлдiң қатысуы</w:t>
      </w:r>
    </w:p>
    <w:bookmarkStart w:name="z2578" w:id="2202"/>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жүргiзiліп жатқан адамның жақын туысы немесе өзге де адам осы адамның заңды өкiлi болып танылады және сотқа дейінгі тергеп-тексеруді жүзеге асыратын адамның немесе прокурордың қаулысы бойынша не соттың қаулысы бойынша iске қатысуға тартылады.</w:t>
      </w:r>
    </w:p>
    <w:bookmarkEnd w:id="2202"/>
    <w:bookmarkStart w:name="z2579" w:id="2203"/>
    <w:p>
      <w:pPr>
        <w:spacing w:after="0"/>
        <w:ind w:left="0"/>
        <w:jc w:val="both"/>
      </w:pPr>
      <w:r>
        <w:rPr>
          <w:rFonts w:ascii="Times New Roman"/>
          <w:b w:val="false"/>
          <w:i w:val="false"/>
          <w:color w:val="000000"/>
          <w:sz w:val="28"/>
        </w:rPr>
        <w:t>
      2. Өзiне қатысты медициналық сипаттағы мәжбүрлеу шараларын қолдану туралы iс жүргiзiліп жатқан адамның заңды өкілінің сотқа қатысуы міндетті болып табылады.</w:t>
      </w:r>
    </w:p>
    <w:bookmarkEnd w:id="2203"/>
    <w:bookmarkStart w:name="z2580" w:id="2204"/>
    <w:p>
      <w:pPr>
        <w:spacing w:after="0"/>
        <w:ind w:left="0"/>
        <w:jc w:val="both"/>
      </w:pPr>
      <w:r>
        <w:rPr>
          <w:rFonts w:ascii="Times New Roman"/>
          <w:b w:val="false"/>
          <w:i w:val="false"/>
          <w:color w:val="000000"/>
          <w:sz w:val="28"/>
        </w:rPr>
        <w:t>
      3. Заңды өкiлдің:</w:t>
      </w:r>
    </w:p>
    <w:bookmarkEnd w:id="2204"/>
    <w:p>
      <w:pPr>
        <w:spacing w:after="0"/>
        <w:ind w:left="0"/>
        <w:jc w:val="both"/>
      </w:pPr>
      <w:r>
        <w:rPr>
          <w:rFonts w:ascii="Times New Roman"/>
          <w:b w:val="false"/>
          <w:i w:val="false"/>
          <w:color w:val="000000"/>
          <w:sz w:val="28"/>
        </w:rPr>
        <w:t>
      1) өзi өкiлi болып отырған адамның қылмыстық заңда тыйым салынған қандай іс-әрекеттi жасауда айыпталып жатқанын бiлуге;</w:t>
      </w:r>
    </w:p>
    <w:p>
      <w:pPr>
        <w:spacing w:after="0"/>
        <w:ind w:left="0"/>
        <w:jc w:val="both"/>
      </w:pPr>
      <w:r>
        <w:rPr>
          <w:rFonts w:ascii="Times New Roman"/>
          <w:b w:val="false"/>
          <w:i w:val="false"/>
          <w:color w:val="000000"/>
          <w:sz w:val="28"/>
        </w:rPr>
        <w:t>
      2) өтiнiшхаттар мен қарсылық білдірулерді мәлiмдеуге;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өзінің немесе қорғаушының өтiнiшхаты бойынша жүргiзiлетiн тергеп-тексеру әрекеттеріне сотқа дейінгі тергеп-тексеруді жүзеге асыратын адамның рұқсатымен қатысуға;</w:t>
      </w:r>
    </w:p>
    <w:p>
      <w:pPr>
        <w:spacing w:after="0"/>
        <w:ind w:left="0"/>
        <w:jc w:val="both"/>
      </w:pPr>
      <w:r>
        <w:rPr>
          <w:rFonts w:ascii="Times New Roman"/>
          <w:b w:val="false"/>
          <w:i w:val="false"/>
          <w:color w:val="000000"/>
          <w:sz w:val="28"/>
        </w:rPr>
        <w:t>
      5) өзi қатысқан тергеу әрекеттерінің хаттамаларымен танысуға және онда жасалған жазбалардың дұрыстығы мен толықтығы туралы жазбаша ескертулер жасауға;</w:t>
      </w:r>
    </w:p>
    <w:p>
      <w:pPr>
        <w:spacing w:after="0"/>
        <w:ind w:left="0"/>
        <w:jc w:val="both"/>
      </w:pPr>
      <w:r>
        <w:rPr>
          <w:rFonts w:ascii="Times New Roman"/>
          <w:b w:val="false"/>
          <w:i w:val="false"/>
          <w:color w:val="000000"/>
          <w:sz w:val="28"/>
        </w:rPr>
        <w:t>
      6) алдын ала тергеу аяқталған соң iстiң барлық материалдарымен танысуға, мемлекеттік құпияларды және заңмен қорғалатын өзге де құпияны құрайтын мәліметтерді қоспағанда, одан кез келген мәлiметтi және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7) қылмыстық iстi тоқтату немесе медициналық сипаттағы мәжбүрлеу шараларын қолдану үшiн iстi сотқа жiберу туралы қаулының көшiрмесiн алуға;</w:t>
      </w:r>
    </w:p>
    <w:p>
      <w:pPr>
        <w:spacing w:after="0"/>
        <w:ind w:left="0"/>
        <w:jc w:val="both"/>
      </w:pPr>
      <w:r>
        <w:rPr>
          <w:rFonts w:ascii="Times New Roman"/>
          <w:b w:val="false"/>
          <w:i w:val="false"/>
          <w:color w:val="000000"/>
          <w:sz w:val="28"/>
        </w:rPr>
        <w:t>
      8) сот талқылауына қатысуға;</w:t>
      </w:r>
    </w:p>
    <w:p>
      <w:pPr>
        <w:spacing w:after="0"/>
        <w:ind w:left="0"/>
        <w:jc w:val="both"/>
      </w:pPr>
      <w:r>
        <w:rPr>
          <w:rFonts w:ascii="Times New Roman"/>
          <w:b w:val="false"/>
          <w:i w:val="false"/>
          <w:color w:val="000000"/>
          <w:sz w:val="28"/>
        </w:rPr>
        <w:t>
      9) сотқа дейінгі тергеп-тексеруді жүзеге асыратын адамның, прокурордың және соттың әрекеттерi мен шешiмдерiне шағымдар келтіруге;</w:t>
      </w:r>
    </w:p>
    <w:p>
      <w:pPr>
        <w:spacing w:after="0"/>
        <w:ind w:left="0"/>
        <w:jc w:val="both"/>
      </w:pPr>
      <w:r>
        <w:rPr>
          <w:rFonts w:ascii="Times New Roman"/>
          <w:b w:val="false"/>
          <w:i w:val="false"/>
          <w:color w:val="000000"/>
          <w:sz w:val="28"/>
        </w:rPr>
        <w:t>
      10) соттың қаулысына шағым жасауға және шағым жасалатын шешiмдердiң көшiрмелерiн алуға;</w:t>
      </w:r>
    </w:p>
    <w:p>
      <w:pPr>
        <w:spacing w:after="0"/>
        <w:ind w:left="0"/>
        <w:jc w:val="both"/>
      </w:pPr>
      <w:r>
        <w:rPr>
          <w:rFonts w:ascii="Times New Roman"/>
          <w:b w:val="false"/>
          <w:i w:val="false"/>
          <w:color w:val="000000"/>
          <w:sz w:val="28"/>
        </w:rPr>
        <w:t>
      11) iс бойынша берілген шағымдар, прокурордың келтiрілген өтінішхаттары мен наразылықтар туралы бiлуге және оларға қарсылықтар беруге;</w:t>
      </w:r>
    </w:p>
    <w:p>
      <w:pPr>
        <w:spacing w:after="0"/>
        <w:ind w:left="0"/>
        <w:jc w:val="both"/>
      </w:pPr>
      <w:r>
        <w:rPr>
          <w:rFonts w:ascii="Times New Roman"/>
          <w:b w:val="false"/>
          <w:i w:val="false"/>
          <w:color w:val="000000"/>
          <w:sz w:val="28"/>
        </w:rPr>
        <w:t>
      12) мәлiмделген шағымдарды, прокурордың өтінішхаттарын және наразылықтарды сотта қарауға қатысуға құқығы бар.</w:t>
      </w:r>
    </w:p>
    <w:bookmarkStart w:name="z2581" w:id="2205"/>
    <w:p>
      <w:pPr>
        <w:spacing w:after="0"/>
        <w:ind w:left="0"/>
        <w:jc w:val="both"/>
      </w:pPr>
      <w:r>
        <w:rPr>
          <w:rFonts w:ascii="Times New Roman"/>
          <w:b w:val="false"/>
          <w:i w:val="false"/>
          <w:color w:val="000000"/>
          <w:sz w:val="28"/>
        </w:rPr>
        <w:t>
      4. Заңды өкiлге құқықтарының түсiндiрiлгенi туралы хаттама жасалады.</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Қорғаушының қатысуы</w:t>
      </w:r>
    </w:p>
    <w:bookmarkStart w:name="z2583" w:id="2206"/>
    <w:p>
      <w:pPr>
        <w:spacing w:after="0"/>
        <w:ind w:left="0"/>
        <w:jc w:val="both"/>
      </w:pP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p>
    <w:bookmarkEnd w:id="2206"/>
    <w:bookmarkStart w:name="z2584" w:id="2207"/>
    <w:p>
      <w:pPr>
        <w:spacing w:after="0"/>
        <w:ind w:left="0"/>
        <w:jc w:val="both"/>
      </w:pPr>
      <w:r>
        <w:rPr>
          <w:rFonts w:ascii="Times New Roman"/>
          <w:b w:val="false"/>
          <w:i w:val="false"/>
          <w:color w:val="000000"/>
          <w:sz w:val="28"/>
        </w:rPr>
        <w:t>
      2. Iске араласқан кезден бастап қорғаушының, егер бұған қорғалушының денсаулық жағдайы кедергi келтiрмейтiн болса, қорғауындағы адаммен оңаша кездесуге құқығы бар, сондай-ақ осы Кодекстiң 66-бабында көзделген басқа да барлық құқықтарды пайдаланады.</w:t>
      </w:r>
    </w:p>
    <w:bookmarkEnd w:id="2207"/>
    <w:p>
      <w:pPr>
        <w:spacing w:after="0"/>
        <w:ind w:left="0"/>
        <w:jc w:val="both"/>
      </w:pPr>
      <w:r>
        <w:rPr>
          <w:rFonts w:ascii="Times New Roman"/>
          <w:b/>
          <w:i w:val="false"/>
          <w:color w:val="000000"/>
          <w:sz w:val="28"/>
        </w:rPr>
        <w:t>518-бап. Алдын ала тергеудiң аяқталуы</w:t>
      </w:r>
    </w:p>
    <w:bookmarkStart w:name="z2586" w:id="2208"/>
    <w:p>
      <w:pPr>
        <w:spacing w:after="0"/>
        <w:ind w:left="0"/>
        <w:jc w:val="both"/>
      </w:pPr>
      <w:r>
        <w:rPr>
          <w:rFonts w:ascii="Times New Roman"/>
          <w:b w:val="false"/>
          <w:i w:val="false"/>
          <w:color w:val="000000"/>
          <w:sz w:val="28"/>
        </w:rPr>
        <w:t>
      1. Сотқа дейінгі тергеп-тексеруді жүзеге асыратын адам алдын ала тергеу аяқталғаннан кейiн:</w:t>
      </w:r>
    </w:p>
    <w:bookmarkEnd w:id="22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35-бабында</w:t>
      </w:r>
      <w:r>
        <w:rPr>
          <w:rFonts w:ascii="Times New Roman"/>
          <w:b w:val="false"/>
          <w:i w:val="false"/>
          <w:color w:val="000000"/>
          <w:sz w:val="28"/>
        </w:rPr>
        <w:t xml:space="preserve"> және </w:t>
      </w:r>
      <w:r>
        <w:rPr>
          <w:rFonts w:ascii="Times New Roman"/>
          <w:b w:val="false"/>
          <w:i w:val="false"/>
          <w:color w:val="000000"/>
          <w:sz w:val="28"/>
        </w:rPr>
        <w:t>288-бабының</w:t>
      </w:r>
      <w:r>
        <w:rPr>
          <w:rFonts w:ascii="Times New Roman"/>
          <w:b w:val="false"/>
          <w:i w:val="false"/>
          <w:color w:val="000000"/>
          <w:sz w:val="28"/>
        </w:rPr>
        <w:t xml:space="preserve"> бесiншi бөлiгiнде көзделген жағдайларда, сондай-ақ психикасының дертті бұзылуы өзiне немесе басқа адамдарға қауiп төндірумен не өзге елеулі зиян келтіру мүмкіндігімен байланысты болмағанда – iс жүргiзудегі істі тоқтату туралы;</w:t>
      </w:r>
    </w:p>
    <w:p>
      <w:pPr>
        <w:spacing w:after="0"/>
        <w:ind w:left="0"/>
        <w:jc w:val="both"/>
      </w:pP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p>
    <w:bookmarkStart w:name="z2587" w:id="2209"/>
    <w:p>
      <w:pPr>
        <w:spacing w:after="0"/>
        <w:ind w:left="0"/>
        <w:jc w:val="both"/>
      </w:pPr>
      <w:r>
        <w:rPr>
          <w:rFonts w:ascii="Times New Roman"/>
          <w:b w:val="false"/>
          <w:i w:val="false"/>
          <w:color w:val="000000"/>
          <w:sz w:val="28"/>
        </w:rPr>
        <w:t xml:space="preserve">
      2. Сотқа дейінгі тергеп-тексеруді жүзеге асыратын адам істi тоқтату туралы немесе iстi сотқа жiберу туралы, егер өзiне қатысты алдын ала тергеу жүргiзiлген адам өзiнiң психикалық жай-күйi бойынша тергеу әрекеттеріне қатысуға қабiлеттi болса, осы адамға, оның заңды өкiлiне және қорғаушысына, сондай-ақ жәбiрленушiге хабарлайды. Сотқа дейінгі тергеп-тексеруді жүзеге асыратын адам процестiң аталған қатысушыларына олардың iс материалдарымен танысу құқығын түсiндiредi және бұл құқығын олардың қайда және қашан пайдалана алатынын хабарлайды. Iспен танысудың, тергеп-тексерудi толықтыру туралы арыздар мен оларды шешудің тәртiбi осы Кодекстiң </w:t>
      </w:r>
      <w:r>
        <w:rPr>
          <w:rFonts w:ascii="Times New Roman"/>
          <w:b w:val="false"/>
          <w:i w:val="false"/>
          <w:color w:val="000000"/>
          <w:sz w:val="28"/>
        </w:rPr>
        <w:t>295</w:t>
      </w:r>
      <w:r>
        <w:rPr>
          <w:rFonts w:ascii="Times New Roman"/>
          <w:b w:val="false"/>
          <w:i w:val="false"/>
          <w:color w:val="000000"/>
          <w:sz w:val="28"/>
        </w:rPr>
        <w:t xml:space="preserve"> – </w:t>
      </w:r>
      <w:r>
        <w:rPr>
          <w:rFonts w:ascii="Times New Roman"/>
          <w:b w:val="false"/>
          <w:i w:val="false"/>
          <w:color w:val="000000"/>
          <w:sz w:val="28"/>
        </w:rPr>
        <w:t>297-баптарында</w:t>
      </w:r>
      <w:r>
        <w:rPr>
          <w:rFonts w:ascii="Times New Roman"/>
          <w:b w:val="false"/>
          <w:i w:val="false"/>
          <w:color w:val="000000"/>
          <w:sz w:val="28"/>
        </w:rPr>
        <w:t xml:space="preserve"> айқындалады.</w:t>
      </w:r>
    </w:p>
    <w:bookmarkEnd w:id="2209"/>
    <w:bookmarkStart w:name="z2588" w:id="2210"/>
    <w:p>
      <w:pPr>
        <w:spacing w:after="0"/>
        <w:ind w:left="0"/>
        <w:jc w:val="both"/>
      </w:pPr>
      <w:r>
        <w:rPr>
          <w:rFonts w:ascii="Times New Roman"/>
          <w:b w:val="false"/>
          <w:i w:val="false"/>
          <w:color w:val="000000"/>
          <w:sz w:val="28"/>
        </w:rPr>
        <w:t xml:space="preserve">
      3. Iстi тоқтату туралы қаулы осы Кодекстiң </w:t>
      </w:r>
      <w:r>
        <w:rPr>
          <w:rFonts w:ascii="Times New Roman"/>
          <w:b w:val="false"/>
          <w:i w:val="false"/>
          <w:color w:val="000000"/>
          <w:sz w:val="28"/>
        </w:rPr>
        <w:t>288-бабының</w:t>
      </w:r>
      <w:r>
        <w:rPr>
          <w:rFonts w:ascii="Times New Roman"/>
          <w:b w:val="false"/>
          <w:i w:val="false"/>
          <w:color w:val="000000"/>
          <w:sz w:val="28"/>
        </w:rPr>
        <w:t xml:space="preserve"> қағидалары бойынша шығарылады. Медициналық сипаттағы мәжбүрлеу шараларын қолдану үшiн істі сотқа жiберу туралы қаулыда осы Кодекстiң </w:t>
      </w:r>
      <w:r>
        <w:rPr>
          <w:rFonts w:ascii="Times New Roman"/>
          <w:b w:val="false"/>
          <w:i w:val="false"/>
          <w:color w:val="000000"/>
          <w:sz w:val="28"/>
        </w:rPr>
        <w:t>510-бабында</w:t>
      </w:r>
      <w:r>
        <w:rPr>
          <w:rFonts w:ascii="Times New Roman"/>
          <w:b w:val="false"/>
          <w:i w:val="false"/>
          <w:color w:val="000000"/>
          <w:sz w:val="28"/>
        </w:rPr>
        <w:t>көрсетiлген және iс бойынша белгіленген мән-жайлар; медициналық сипаттағы мәжбүрлеу шараларын қолдану үшiн негiздер; егер медициналық сипаттағы мәжбүрлеу шараларын қолдану үшін негiздерге дау айтылған болса, оларды айтатын қорғаушы мен басқа адамдардың дәлелдері жазылуға тиiс.</w:t>
      </w:r>
    </w:p>
    <w:bookmarkEnd w:id="2210"/>
    <w:bookmarkStart w:name="z2589" w:id="2211"/>
    <w:p>
      <w:pPr>
        <w:spacing w:after="0"/>
        <w:ind w:left="0"/>
        <w:jc w:val="both"/>
      </w:pPr>
      <w:r>
        <w:rPr>
          <w:rFonts w:ascii="Times New Roman"/>
          <w:b w:val="false"/>
          <w:i w:val="false"/>
          <w:color w:val="000000"/>
          <w:sz w:val="28"/>
        </w:rPr>
        <w:t>
      4. Істі сотқа жіберу туралы қаулыға қосымша осы Кодекстің 299-бабы үшінші бөлігінің қағидалары бойынша жасалады.</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590" w:id="2212"/>
    <w:p>
      <w:pPr>
        <w:spacing w:after="0"/>
        <w:ind w:left="0"/>
        <w:jc w:val="both"/>
      </w:pPr>
      <w:r>
        <w:rPr>
          <w:rFonts w:ascii="Times New Roman"/>
          <w:b w:val="false"/>
          <w:i w:val="false"/>
          <w:color w:val="000000"/>
          <w:sz w:val="28"/>
        </w:rPr>
        <w:t>
      5. Сотқа дейінгі тергеп-тексеруді жүзеге асыратын адам істi сотқа жiберу туралы қаулымен бірге прокурорға береді, ол істі зерделеп, мына шешімдердің бірін қабылдайды:</w:t>
      </w:r>
    </w:p>
    <w:bookmarkEnd w:id="2212"/>
    <w:p>
      <w:pPr>
        <w:spacing w:after="0"/>
        <w:ind w:left="0"/>
        <w:jc w:val="both"/>
      </w:pPr>
      <w:r>
        <w:rPr>
          <w:rFonts w:ascii="Times New Roman"/>
          <w:b w:val="false"/>
          <w:i w:val="false"/>
          <w:color w:val="000000"/>
          <w:sz w:val="28"/>
        </w:rPr>
        <w:t>
      1) медициналық сипаттағы мәжбүрлеу шараларын қолдану үшін iстi сотқа жiбередi;</w:t>
      </w:r>
    </w:p>
    <w:p>
      <w:pPr>
        <w:spacing w:after="0"/>
        <w:ind w:left="0"/>
        <w:jc w:val="both"/>
      </w:pPr>
      <w:r>
        <w:rPr>
          <w:rFonts w:ascii="Times New Roman"/>
          <w:b w:val="false"/>
          <w:i w:val="false"/>
          <w:color w:val="000000"/>
          <w:sz w:val="28"/>
        </w:rPr>
        <w:t>
      2) iстi қосымша тергеп-тексеру жүргiзу үшiн қайтарады;</w:t>
      </w:r>
    </w:p>
    <w:p>
      <w:pPr>
        <w:spacing w:after="0"/>
        <w:ind w:left="0"/>
        <w:jc w:val="both"/>
      </w:pPr>
      <w:r>
        <w:rPr>
          <w:rFonts w:ascii="Times New Roman"/>
          <w:b w:val="false"/>
          <w:i w:val="false"/>
          <w:color w:val="000000"/>
          <w:sz w:val="28"/>
        </w:rPr>
        <w:t>
      3) осы баптың бірінші бөлігінің 1) тармағында көзделген жағдайларда істі тоқтатады.</w:t>
      </w:r>
    </w:p>
    <w:bookmarkStart w:name="z2591" w:id="2213"/>
    <w:p>
      <w:pPr>
        <w:spacing w:after="0"/>
        <w:ind w:left="0"/>
        <w:jc w:val="both"/>
      </w:pPr>
      <w:r>
        <w:rPr>
          <w:rFonts w:ascii="Times New Roman"/>
          <w:b w:val="false"/>
          <w:i w:val="false"/>
          <w:color w:val="000000"/>
          <w:sz w:val="28"/>
        </w:rPr>
        <w:t>
      6. Істі тоқтату туралы не істі медициналық сипаттағы мәжбүрлеу шараларын қолдану үшiн сотқа жiберу туралы қаулының көшiрмесi процеске қатысушыларға жіберіледі және өзіне қатысты іс бойынша іс жүргізу жүзеге асырылып жатқан адамға және оның заңды өкіліне табыс етіледі.</w:t>
      </w:r>
    </w:p>
    <w:bookmarkEnd w:id="2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Сотта іс жүргізу</w:t>
      </w:r>
    </w:p>
    <w:bookmarkStart w:name="z2593" w:id="2214"/>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w:t>
      </w:r>
    </w:p>
    <w:bookmarkEnd w:id="2214"/>
    <w:bookmarkStart w:name="z2594" w:id="2215"/>
    <w:p>
      <w:pPr>
        <w:spacing w:after="0"/>
        <w:ind w:left="0"/>
        <w:jc w:val="both"/>
      </w:pP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bookmarkEnd w:id="2215"/>
    <w:bookmarkStart w:name="z2595" w:id="2216"/>
    <w:p>
      <w:pPr>
        <w:spacing w:after="0"/>
        <w:ind w:left="0"/>
        <w:jc w:val="both"/>
      </w:pP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Iс бойынша шешiм қабылдау кезiнде сот шешетiн мәселелер</w:t>
      </w:r>
    </w:p>
    <w:bookmarkStart w:name="z2597" w:id="2217"/>
    <w:p>
      <w:pPr>
        <w:spacing w:after="0"/>
        <w:ind w:left="0"/>
        <w:jc w:val="both"/>
      </w:pPr>
      <w:r>
        <w:rPr>
          <w:rFonts w:ascii="Times New Roman"/>
          <w:b w:val="false"/>
          <w:i w:val="false"/>
          <w:color w:val="000000"/>
          <w:sz w:val="28"/>
        </w:rPr>
        <w:t>
      1. Iстi сотта талқылау процесiнде мынадай мәселелер:</w:t>
      </w:r>
    </w:p>
    <w:bookmarkEnd w:id="2217"/>
    <w:p>
      <w:pPr>
        <w:spacing w:after="0"/>
        <w:ind w:left="0"/>
        <w:jc w:val="both"/>
      </w:pPr>
      <w:r>
        <w:rPr>
          <w:rFonts w:ascii="Times New Roman"/>
          <w:b w:val="false"/>
          <w:i w:val="false"/>
          <w:color w:val="000000"/>
          <w:sz w:val="28"/>
        </w:rPr>
        <w:t>
      1) қылмыстық заңда көзделген іс-әрекеттің орын алғаны-алмағаны;</w:t>
      </w:r>
    </w:p>
    <w:p>
      <w:pPr>
        <w:spacing w:after="0"/>
        <w:ind w:left="0"/>
        <w:jc w:val="both"/>
      </w:pPr>
      <w:r>
        <w:rPr>
          <w:rFonts w:ascii="Times New Roman"/>
          <w:b w:val="false"/>
          <w:i w:val="false"/>
          <w:color w:val="000000"/>
          <w:sz w:val="28"/>
        </w:rPr>
        <w:t>
      2) iсi қаралып отырған адамның іс-әрекетті жасағаны-жасамағаны;</w:t>
      </w:r>
    </w:p>
    <w:p>
      <w:pPr>
        <w:spacing w:after="0"/>
        <w:ind w:left="0"/>
        <w:jc w:val="both"/>
      </w:pPr>
      <w:r>
        <w:rPr>
          <w:rFonts w:ascii="Times New Roman"/>
          <w:b w:val="false"/>
          <w:i w:val="false"/>
          <w:color w:val="000000"/>
          <w:sz w:val="28"/>
        </w:rPr>
        <w:t>
      3) iсi қаралып отырған адамның іс-әрекеттi есi дұрыс емес күйде жасағаны-жасамағаны;</w:t>
      </w:r>
    </w:p>
    <w:p>
      <w:pPr>
        <w:spacing w:after="0"/>
        <w:ind w:left="0"/>
        <w:jc w:val="both"/>
      </w:pPr>
      <w:r>
        <w:rPr>
          <w:rFonts w:ascii="Times New Roman"/>
          <w:b w:val="false"/>
          <w:i w:val="false"/>
          <w:color w:val="000000"/>
          <w:sz w:val="28"/>
        </w:rPr>
        <w:t>
      4) осы адамның қылмыстық заңда тыйым салынған іс-әрекетті жасағаннан кейiн жаза тағайындау немесе оны орындау мүмкiн болмайтындай психикасының бұзылуымен ауырғаны-ауырмағаны;</w:t>
      </w:r>
    </w:p>
    <w:p>
      <w:pPr>
        <w:spacing w:after="0"/>
        <w:ind w:left="0"/>
        <w:jc w:val="both"/>
      </w:pPr>
      <w:r>
        <w:rPr>
          <w:rFonts w:ascii="Times New Roman"/>
          <w:b w:val="false"/>
          <w:i w:val="false"/>
          <w:color w:val="000000"/>
          <w:sz w:val="28"/>
        </w:rPr>
        <w:t>
      5) адамның психикасының дерттi бұзылуы оның өзi немесе басқа адамдар үшiн қауiп не оның өзге де елеулi зиян келтiру мүмкiндiгiн туғызатыны-туғызбайтыны;</w:t>
      </w:r>
    </w:p>
    <w:p>
      <w:pPr>
        <w:spacing w:after="0"/>
        <w:ind w:left="0"/>
        <w:jc w:val="both"/>
      </w:pPr>
      <w:r>
        <w:rPr>
          <w:rFonts w:ascii="Times New Roman"/>
          <w:b w:val="false"/>
          <w:i w:val="false"/>
          <w:color w:val="000000"/>
          <w:sz w:val="28"/>
        </w:rPr>
        <w:t>
      6) медициналық сипаттағы мәжбүрлеу шарасы және оның нақты қайсысы қолданылатыны зерттелуге және шешiлуге тиiс.</w:t>
      </w:r>
    </w:p>
    <w:bookmarkStart w:name="z2598" w:id="2218"/>
    <w:p>
      <w:pPr>
        <w:spacing w:after="0"/>
        <w:ind w:left="0"/>
        <w:jc w:val="both"/>
      </w:pPr>
      <w:r>
        <w:rPr>
          <w:rFonts w:ascii="Times New Roman"/>
          <w:b w:val="false"/>
          <w:i w:val="false"/>
          <w:color w:val="000000"/>
          <w:sz w:val="28"/>
        </w:rPr>
        <w:t xml:space="preserve">
      2. Сот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10), 11) және 12) тармақтарында көрсетiлген мәселелердi де шешедi.</w:t>
      </w:r>
    </w:p>
    <w:bookmarkEnd w:id="2218"/>
    <w:p>
      <w:pPr>
        <w:spacing w:after="0"/>
        <w:ind w:left="0"/>
        <w:jc w:val="both"/>
      </w:pPr>
      <w:r>
        <w:rPr>
          <w:rFonts w:ascii="Times New Roman"/>
          <w:b/>
          <w:i w:val="false"/>
          <w:color w:val="000000"/>
          <w:sz w:val="28"/>
        </w:rPr>
        <w:t>521-бап. Соттың қаулысы</w:t>
      </w:r>
    </w:p>
    <w:bookmarkStart w:name="z2600" w:id="2219"/>
    <w:p>
      <w:pPr>
        <w:spacing w:after="0"/>
        <w:ind w:left="0"/>
        <w:jc w:val="both"/>
      </w:pPr>
      <w:r>
        <w:rPr>
          <w:rFonts w:ascii="Times New Roman"/>
          <w:b w:val="false"/>
          <w:i w:val="false"/>
          <w:color w:val="000000"/>
          <w:sz w:val="28"/>
        </w:rPr>
        <w:t xml:space="preserve">
      1. Сот қылмыстық заңда тыйым салынған іс-әрекеттi осы адамның есi дұрыс емес күйде жасағаны немесе осы адамның қылмыстық заңда тыйым салынған іс-әрекетті жасағаннан кейiн жазаны тағайындау немесе оны орындау мүмкiн болмайтын психикасының бұзылуымен ауырғаны дәлелдендi деп танып,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мәжбүрлеу шарасын және оның нақты қайсысын қолдану туралы қаулы шығарады.</w:t>
      </w:r>
    </w:p>
    <w:bookmarkEnd w:id="2219"/>
    <w:bookmarkStart w:name="z2601" w:id="2220"/>
    <w:p>
      <w:pPr>
        <w:spacing w:after="0"/>
        <w:ind w:left="0"/>
        <w:jc w:val="both"/>
      </w:pPr>
      <w:r>
        <w:rPr>
          <w:rFonts w:ascii="Times New Roman"/>
          <w:b w:val="false"/>
          <w:i w:val="false"/>
          <w:color w:val="000000"/>
          <w:sz w:val="28"/>
        </w:rPr>
        <w:t>
      2. Егер осы баптың бiрiншi бөлiгiнде көрсетiлген адам өзiнiң психикалық жай-күйi бойынша қауiп төндірмейтін болса, сот iстi тоқтату туралы және медициналық сипаттағы мәжбүрлеу шараларын қолданбау туралы қаулы шығарады.</w:t>
      </w:r>
    </w:p>
    <w:bookmarkEnd w:id="2220"/>
    <w:bookmarkStart w:name="z2602" w:id="2221"/>
    <w:p>
      <w:pPr>
        <w:spacing w:after="0"/>
        <w:ind w:left="0"/>
        <w:jc w:val="both"/>
      </w:pPr>
      <w:r>
        <w:rPr>
          <w:rFonts w:ascii="Times New Roman"/>
          <w:b w:val="false"/>
          <w:i w:val="false"/>
          <w:color w:val="000000"/>
          <w:sz w:val="28"/>
        </w:rPr>
        <w:t xml:space="preserve">
      3. Сот осы адамның іс-әрекеттi жасауға қатысқаны дәлелденген жоқ деп таныған, сол сияқты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3), 4), 5), 6), 7), 8), 9), 10), 11)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мән-жайлар белгіленген кезде, сот өзi белгілеген негiз бойынша адамда аурудың болуына және оның сипатына қарамастан iстi тоқтату туралы қаулы шығарады.</w:t>
      </w:r>
    </w:p>
    <w:bookmarkEnd w:id="2221"/>
    <w:bookmarkStart w:name="z2603" w:id="2222"/>
    <w:p>
      <w:pPr>
        <w:spacing w:after="0"/>
        <w:ind w:left="0"/>
        <w:jc w:val="both"/>
      </w:pPr>
      <w:r>
        <w:rPr>
          <w:rFonts w:ascii="Times New Roman"/>
          <w:b w:val="false"/>
          <w:i w:val="false"/>
          <w:color w:val="000000"/>
          <w:sz w:val="28"/>
        </w:rPr>
        <w:t>
      4. Осы баптың екiншi және үшiншi бөлiктерiнде көрсетiлген негiздер бойынша iс тоқтатылған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органдарына жiберіледi.</w:t>
      </w:r>
    </w:p>
    <w:bookmarkEnd w:id="2222"/>
    <w:bookmarkStart w:name="z2604" w:id="2223"/>
    <w:p>
      <w:pPr>
        <w:spacing w:after="0"/>
        <w:ind w:left="0"/>
        <w:jc w:val="both"/>
      </w:pPr>
      <w:r>
        <w:rPr>
          <w:rFonts w:ascii="Times New Roman"/>
          <w:b w:val="false"/>
          <w:i w:val="false"/>
          <w:color w:val="000000"/>
          <w:sz w:val="28"/>
        </w:rPr>
        <w:t>
      5. Сот өзі туралы іс қаралып жатқан адамның психикасының бұзылуы белгіленбеген немесе қылмыстық заңда тыйым салынған іс-әрекетті жасаған адамның ауруы оған жазалау шараларын қолдануды жоққа шығармайды деп тани отырып, өзiнiң қаулысымен iстi жалпы тәртіппен тергеп-тексеруді ұйымдастыру үшін прокурорға жібереді.</w:t>
      </w:r>
    </w:p>
    <w:bookmarkEnd w:id="2223"/>
    <w:bookmarkStart w:name="z2605" w:id="2224"/>
    <w:p>
      <w:pPr>
        <w:spacing w:after="0"/>
        <w:ind w:left="0"/>
        <w:jc w:val="both"/>
      </w:pPr>
      <w:r>
        <w:rPr>
          <w:rFonts w:ascii="Times New Roman"/>
          <w:b w:val="false"/>
          <w:i w:val="false"/>
          <w:color w:val="000000"/>
          <w:sz w:val="28"/>
        </w:rPr>
        <w:t xml:space="preserve">
      6. Соттың қаулысында осы Кодекстiң </w:t>
      </w:r>
      <w:r>
        <w:rPr>
          <w:rFonts w:ascii="Times New Roman"/>
          <w:b w:val="false"/>
          <w:i w:val="false"/>
          <w:color w:val="000000"/>
          <w:sz w:val="28"/>
        </w:rPr>
        <w:t>401-бабында</w:t>
      </w:r>
      <w:r>
        <w:rPr>
          <w:rFonts w:ascii="Times New Roman"/>
          <w:b w:val="false"/>
          <w:i w:val="false"/>
          <w:color w:val="000000"/>
          <w:sz w:val="28"/>
        </w:rPr>
        <w:t xml:space="preserve"> көрсетiлген мәселелер шешiледi.</w:t>
      </w:r>
    </w:p>
    <w:bookmarkEnd w:id="2224"/>
    <w:p>
      <w:pPr>
        <w:spacing w:after="0"/>
        <w:ind w:left="0"/>
        <w:jc w:val="both"/>
      </w:pPr>
      <w:r>
        <w:rPr>
          <w:rFonts w:ascii="Times New Roman"/>
          <w:b/>
          <w:i w:val="false"/>
          <w:color w:val="000000"/>
          <w:sz w:val="28"/>
        </w:rPr>
        <w:t>522-бап. Соттың қаулысына шағым жасау және наразылық білдіру</w:t>
      </w:r>
    </w:p>
    <w:bookmarkStart w:name="z2607" w:id="2225"/>
    <w:p>
      <w:pPr>
        <w:spacing w:after="0"/>
        <w:ind w:left="0"/>
        <w:jc w:val="both"/>
      </w:pPr>
      <w:r>
        <w:rPr>
          <w:rFonts w:ascii="Times New Roman"/>
          <w:b w:val="false"/>
          <w:i w:val="false"/>
          <w:color w:val="000000"/>
          <w:sz w:val="28"/>
        </w:rPr>
        <w:t xml:space="preserve">
      1. Қорғаушы, жәбірленуші және оның өкілі, өзі туралы іс қаралып жатқан адамның заңды өкілі немесе жақын туысы аудандық және оған теңестірілген соттың қаулысына – осы Кодекстің 48-тарауында көзделген қағидалар бойынша апелляциялық тәртіппен, ал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бөлігінде көзделген жағдайда шығарылған апелляциялық сатыдағы соттың қаулысына – кассациялық сатыға шағым жасауы, сондай-ақ прокурор наразылық білдіруі мүмкін. Осы Кодекстің </w:t>
      </w:r>
      <w:r>
        <w:rPr>
          <w:rFonts w:ascii="Times New Roman"/>
          <w:b w:val="false"/>
          <w:i w:val="false"/>
          <w:color w:val="000000"/>
          <w:sz w:val="28"/>
        </w:rPr>
        <w:t>515-бабына</w:t>
      </w:r>
      <w:r>
        <w:rPr>
          <w:rFonts w:ascii="Times New Roman"/>
          <w:b w:val="false"/>
          <w:i w:val="false"/>
          <w:color w:val="000000"/>
          <w:sz w:val="28"/>
        </w:rPr>
        <w:t xml:space="preserve"> сәйкес өзіне қатысты медициналық сипаттағы мәжбүрлеу шарасы қолданылған адам істі сотта талқылауға қатысқан жағдайда, егер сот-психиатриялық сараптаманың қорытындысы бойынша оның ауруының сипаты мен ауырлық дәрежесі бұған кедергі келтірмесе, соттың қаулысына шағым жасауға құқылы.</w:t>
      </w:r>
    </w:p>
    <w:bookmarkEnd w:id="2225"/>
    <w:bookmarkStart w:name="z2608" w:id="2226"/>
    <w:p>
      <w:pPr>
        <w:spacing w:after="0"/>
        <w:ind w:left="0"/>
        <w:jc w:val="both"/>
      </w:pP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енгізіледі.</w:t>
      </w:r>
    </w:p>
    <w:bookmarkEnd w:id="2226"/>
    <w:p>
      <w:pPr>
        <w:spacing w:after="0"/>
        <w:ind w:left="0"/>
        <w:jc w:val="both"/>
      </w:pPr>
      <w:r>
        <w:rPr>
          <w:rFonts w:ascii="Times New Roman"/>
          <w:b/>
          <w:i w:val="false"/>
          <w:color w:val="000000"/>
          <w:sz w:val="28"/>
        </w:rPr>
        <w:t>523-бап. Медициналық сипаттағы мәжбүрлеу шараларын қолдануды тоқтату, өзгерту және ұзарту</w:t>
      </w:r>
    </w:p>
    <w:bookmarkStart w:name="z2610" w:id="2227"/>
    <w:p>
      <w:pPr>
        <w:spacing w:after="0"/>
        <w:ind w:left="0"/>
        <w:jc w:val="both"/>
      </w:pPr>
      <w:r>
        <w:rPr>
          <w:rFonts w:ascii="Times New Roman"/>
          <w:b w:val="false"/>
          <w:i w:val="false"/>
          <w:color w:val="000000"/>
          <w:sz w:val="28"/>
        </w:rPr>
        <w:t xml:space="preserve">
      1. Медициналық сипаттағы мәжбүрлеу шарасын қолдануды тоқтату, өзгерту немесе ұзарту туралы мәселелердi медициналық сипаттағы мәжбүрлеу шарасын қолдану туралы қаулы шығарған сот Қазақстан Республикасы Қылмыстық кодексiнiң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қарайды, ал егер мәжбүрлеу шараларын қолдану осы соттың қызмет аумағынан тыс жерде жүзеге асырылса, оларды осы шараны қолдану орны бойынша тиісті сот қарайды.</w:t>
      </w:r>
    </w:p>
    <w:bookmarkEnd w:id="2227"/>
    <w:bookmarkStart w:name="z2611" w:id="2228"/>
    <w:p>
      <w:pPr>
        <w:spacing w:after="0"/>
        <w:ind w:left="0"/>
        <w:jc w:val="both"/>
      </w:pP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асыратын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p>
    <w:bookmarkEnd w:id="2228"/>
    <w:bookmarkStart w:name="z2612" w:id="2229"/>
    <w:p>
      <w:pPr>
        <w:spacing w:after="0"/>
        <w:ind w:left="0"/>
        <w:jc w:val="both"/>
      </w:pPr>
      <w:r>
        <w:rPr>
          <w:rFonts w:ascii="Times New Roman"/>
          <w:b w:val="false"/>
          <w:i w:val="false"/>
          <w:color w:val="000000"/>
          <w:sz w:val="28"/>
        </w:rPr>
        <w:t>
      3. Сот отырысында мәжбүрлеп емдеудi жүзеге асыратын мекеменiң ұсынуы (қорытындысы), психиатр дәрiгерлер комиссиясының қорытындысы зерттеледi, отырысқа қатысып отырған адамдардың пiкiрi тыңдалады. Егер психиатр дәрiгерлер комиссиясының қорытындысы күмән туғызатын болса, сот отырысқа қатысып отырған адамдардың өтiнiшхаты бойынша немесе өз бастамасы бойынша сот-психиатриялық сараптама тағайындауы, қосымша құжаттарды талап етіп алдыруы, сондай-ақ егер бұл өзіне қатысты медициналық сипаттағы мәжбүрлеу шарасын қолдануды тоқтату, өзгерту немесе ұзарту туралы мәселе шешiлiп отырған адамның психикасының жай-күйi бойынша мүмкiн болса, одан жауап алуы мүмкін.</w:t>
      </w:r>
    </w:p>
    <w:bookmarkEnd w:id="2229"/>
    <w:bookmarkStart w:name="z2613" w:id="2230"/>
    <w:p>
      <w:pPr>
        <w:spacing w:after="0"/>
        <w:ind w:left="0"/>
        <w:jc w:val="both"/>
      </w:pPr>
      <w:r>
        <w:rPr>
          <w:rFonts w:ascii="Times New Roman"/>
          <w:b w:val="false"/>
          <w:i w:val="false"/>
          <w:color w:val="000000"/>
          <w:sz w:val="28"/>
        </w:rPr>
        <w:t>
      4. Сот адамның психикалық жай-күйi бұдан бұрын тағайындалған шараны қолдану қажеттiгi жойылатын не медициналық сипаттағы өзге шараны тағайындау қажеттiгi туындайтын жағдайда болғанда,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кезде мәжбүрлеп емдеудi ұзартады.</w:t>
      </w:r>
    </w:p>
    <w:bookmarkEnd w:id="2230"/>
    <w:bookmarkStart w:name="z2614" w:id="2231"/>
    <w:p>
      <w:pPr>
        <w:spacing w:after="0"/>
        <w:ind w:left="0"/>
        <w:jc w:val="both"/>
      </w:pP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Медициналық сипаттағы мәжбүрлеу шарасы қолданылған адамға қатысты қылмыстық iстi қайта бастау</w:t>
      </w:r>
    </w:p>
    <w:bookmarkStart w:name="z2616" w:id="2232"/>
    <w:p>
      <w:pPr>
        <w:spacing w:after="0"/>
        <w:ind w:left="0"/>
        <w:jc w:val="both"/>
      </w:pPr>
      <w:r>
        <w:rPr>
          <w:rFonts w:ascii="Times New Roman"/>
          <w:b w:val="false"/>
          <w:i w:val="false"/>
          <w:color w:val="000000"/>
          <w:sz w:val="28"/>
        </w:rPr>
        <w:t xml:space="preserve">
      1. Егер қылмыстық заңда тыйым салынған іс-әрекетті жасағаннан кейiн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асыратын медициналық ұйым қорытындысының негiзiнде осы Кодекстiң </w:t>
      </w:r>
      <w:r>
        <w:rPr>
          <w:rFonts w:ascii="Times New Roman"/>
          <w:b w:val="false"/>
          <w:i w:val="false"/>
          <w:color w:val="000000"/>
          <w:sz w:val="28"/>
        </w:rPr>
        <w:t>476-бабының</w:t>
      </w:r>
      <w:r>
        <w:rPr>
          <w:rFonts w:ascii="Times New Roman"/>
          <w:b w:val="false"/>
          <w:i w:val="false"/>
          <w:color w:val="000000"/>
          <w:sz w:val="28"/>
        </w:rPr>
        <w:t xml:space="preserve"> 14) тармағына сәйкес медициналық сипаттағы мәжбүрлеп емдеу шарасын қолдануды тоқтату туралы қаулы шығарады және адамды жалпы тәртіппен қылмыстық жауаптылыққа тарту туралы мәселені шешу үшін iстi прокурорға жібереді. Егер медициналық сипаттағы мәжбүрлеу шарасының күші жазаны толық өтемеген сотталған адамның сауығуына байланысты жойылған болса, сот бұл кезде айыптау үкімін орындаудың ескіру мерзімі өтіп кетпесе, осы адамның жазаның қалған бөлігін өтеуін қайта бастау үшін қаулының көшірмесін жазаны орындайтын мекемеге немесе органға жібереді.</w:t>
      </w:r>
    </w:p>
    <w:bookmarkEnd w:id="2232"/>
    <w:bookmarkStart w:name="z2617" w:id="2233"/>
    <w:p>
      <w:pPr>
        <w:spacing w:after="0"/>
        <w:ind w:left="0"/>
        <w:jc w:val="both"/>
      </w:pPr>
      <w:r>
        <w:rPr>
          <w:rFonts w:ascii="Times New Roman"/>
          <w:b w:val="false"/>
          <w:i w:val="false"/>
          <w:color w:val="000000"/>
          <w:sz w:val="28"/>
        </w:rPr>
        <w:t>
      2. Медициналық ұйымда өткiзiлген уақыт жазаны өтеу мерзiмiне есептеледi.</w:t>
      </w:r>
    </w:p>
    <w:bookmarkEnd w:id="2233"/>
    <w:bookmarkStart w:name="z2618" w:id="2234"/>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ІС ЖҮРГІЗУ ЕРЕКШЕЛІКТЕРІ</w:t>
      </w:r>
    </w:p>
    <w:bookmarkEnd w:id="2234"/>
    <w:p>
      <w:pPr>
        <w:spacing w:after="0"/>
        <w:ind w:left="0"/>
        <w:jc w:val="both"/>
      </w:pPr>
      <w:r>
        <w:rPr>
          <w:rFonts w:ascii="Times New Roman"/>
          <w:b/>
          <w:i w:val="false"/>
          <w:color w:val="000000"/>
          <w:sz w:val="28"/>
        </w:rPr>
        <w:t>525-бап. Қылмыстық теріс қылықтар туралы істер бойынша іс жүргізу тәртібі</w:t>
      </w:r>
    </w:p>
    <w:p>
      <w:pPr>
        <w:spacing w:after="0"/>
        <w:ind w:left="0"/>
        <w:jc w:val="both"/>
      </w:pPr>
      <w:r>
        <w:rPr>
          <w:rFonts w:ascii="Times New Roman"/>
          <w:b w:val="false"/>
          <w:i w:val="false"/>
          <w:color w:val="ff0000"/>
          <w:sz w:val="28"/>
        </w:rPr>
        <w:t xml:space="preserve">
      Ескерту. 525-бап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526-бап. Сотқа дейінгі тергеп-тексерудің хаттамалық нысаны</w:t>
      </w:r>
    </w:p>
    <w:bookmarkStart w:name="z2621" w:id="2235"/>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24" w:id="2236"/>
    <w:p>
      <w:pPr>
        <w:spacing w:after="0"/>
        <w:ind w:left="0"/>
        <w:jc w:val="both"/>
      </w:pPr>
      <w:r>
        <w:rPr>
          <w:rFonts w:ascii="Times New Roman"/>
          <w:b w:val="false"/>
          <w:i w:val="false"/>
          <w:color w:val="000000"/>
          <w:sz w:val="28"/>
        </w:rPr>
        <w:t>
      4. Арасында қылмыстардан басқа, қылмыстық теріс қылық не қылмыстық теріс қылықтар бар бірнеше қылмыстық құқық бұзушылыққа қатысты қылмыстық іс бойынша іс жүргізу анықтау не алдын ала тергеу нысанында жүзеге асырылады.</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Хаттама жасау тәртібі</w:t>
      </w:r>
    </w:p>
    <w:bookmarkStart w:name="z2626" w:id="2237"/>
    <w:p>
      <w:pPr>
        <w:spacing w:after="0"/>
        <w:ind w:left="0"/>
        <w:jc w:val="both"/>
      </w:pPr>
      <w:r>
        <w:rPr>
          <w:rFonts w:ascii="Times New Roman"/>
          <w:b w:val="false"/>
          <w:i w:val="false"/>
          <w:color w:val="000000"/>
          <w:sz w:val="28"/>
        </w:rPr>
        <w:t xml:space="preserve">
      1. Жасалған қылмыстық теріс қылықтың күдіктіге қатысты мән-жайлары туралы хаттама жасалады, онда: хаттаманың жасалған уақыты мен орны, хаттаманы кімнің жасағаны, күдіктінің жеке басы туралы деректер, қылмыстық теріс қылық жасалған орын мен уақыт, оқиға,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w:t>
      </w:r>
      <w:r>
        <w:rPr>
          <w:rFonts w:ascii="Times New Roman"/>
          <w:b w:val="false"/>
          <w:i w:val="false"/>
          <w:color w:val="000000"/>
          <w:sz w:val="28"/>
        </w:rPr>
        <w:t>Қылмыстық кодекстің</w:t>
      </w:r>
      <w:r>
        <w:rPr>
          <w:rFonts w:ascii="Times New Roman"/>
          <w:b w:val="false"/>
          <w:i w:val="false"/>
          <w:color w:val="000000"/>
          <w:sz w:val="28"/>
        </w:rPr>
        <w:t xml:space="preserve">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p>
    <w:bookmarkEnd w:id="2237"/>
    <w:bookmarkStart w:name="z3600" w:id="2238"/>
    <w:p>
      <w:pPr>
        <w:spacing w:after="0"/>
        <w:ind w:left="0"/>
        <w:jc w:val="both"/>
      </w:pPr>
      <w:r>
        <w:rPr>
          <w:rFonts w:ascii="Times New Roman"/>
          <w:b w:val="false"/>
          <w:i w:val="false"/>
          <w:color w:val="000000"/>
          <w:sz w:val="28"/>
        </w:rPr>
        <w:t>
      1-1. Хаттамада сондай-ақ:</w:t>
      </w:r>
    </w:p>
    <w:bookmarkEnd w:id="2238"/>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Start w:name="z3601" w:id="2239"/>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2239"/>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Start w:name="z2627" w:id="2240"/>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2240"/>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2628" w:id="2241"/>
    <w:p>
      <w:pPr>
        <w:spacing w:after="0"/>
        <w:ind w:left="0"/>
        <w:jc w:val="both"/>
      </w:pPr>
      <w:r>
        <w:rPr>
          <w:rFonts w:ascii="Times New Roman"/>
          <w:b w:val="false"/>
          <w:i w:val="false"/>
          <w:color w:val="000000"/>
          <w:sz w:val="28"/>
        </w:rPr>
        <w:t>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алынуы мүмкін.</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Хаттаманы сотқа жіберу тәртібі</w:t>
      </w:r>
    </w:p>
    <w:bookmarkStart w:name="z2630" w:id="2242"/>
    <w:p>
      <w:pPr>
        <w:spacing w:after="0"/>
        <w:ind w:left="0"/>
        <w:jc w:val="both"/>
      </w:pPr>
      <w:r>
        <w:rPr>
          <w:rFonts w:ascii="Times New Roman"/>
          <w:b w:val="false"/>
          <w:i w:val="false"/>
          <w:color w:val="000000"/>
          <w:sz w:val="28"/>
        </w:rPr>
        <w:t>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w:t>
      </w:r>
    </w:p>
    <w:bookmarkEnd w:id="2242"/>
    <w:bookmarkStart w:name="z2631" w:id="2243"/>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2243"/>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Start w:name="z3465" w:id="2244"/>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2244"/>
    <w:p>
      <w:pPr>
        <w:spacing w:after="0"/>
        <w:ind w:left="0"/>
        <w:jc w:val="both"/>
      </w:pPr>
      <w:r>
        <w:rPr>
          <w:rFonts w:ascii="Times New Roman"/>
          <w:b w:val="false"/>
          <w:i w:val="false"/>
          <w:color w:val="000000"/>
          <w:sz w:val="28"/>
        </w:rPr>
        <w:t xml:space="preserve">
      1) қылмыстық теріс қылық туралы хаттаманы бекітеді және қылмыстық істі сотқа жібереді; </w:t>
      </w:r>
    </w:p>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Қылмыстық теріс қылықтар туралы істі сотта қараудың тәртібі мен мерзімдері</w:t>
      </w:r>
    </w:p>
    <w:bookmarkStart w:name="z2634" w:id="2245"/>
    <w:p>
      <w:pPr>
        <w:spacing w:after="0"/>
        <w:ind w:left="0"/>
        <w:jc w:val="both"/>
      </w:pPr>
      <w:r>
        <w:rPr>
          <w:rFonts w:ascii="Times New Roman"/>
          <w:b w:val="false"/>
          <w:i w:val="false"/>
          <w:color w:val="000000"/>
          <w:sz w:val="28"/>
        </w:rPr>
        <w:t>
      1. Іс сотқа келіп түскеннен кейін судья істі іс жүргізуге қабылдап және қылмыстық теріс қылық туралы істі қарауға кірісе отырып:</w:t>
      </w:r>
    </w:p>
    <w:bookmarkEnd w:id="2245"/>
    <w:p>
      <w:pPr>
        <w:spacing w:after="0"/>
        <w:ind w:left="0"/>
        <w:jc w:val="both"/>
      </w:pPr>
      <w:r>
        <w:rPr>
          <w:rFonts w:ascii="Times New Roman"/>
          <w:b w:val="false"/>
          <w:i w:val="false"/>
          <w:color w:val="000000"/>
          <w:sz w:val="28"/>
        </w:rPr>
        <w:t xml:space="preserve">
      1) істі кімнің қарайтынын, қай істің қаралуға жататынын, кімнің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қай бабының негізінде жауаптылыққа тартылатынын жариялайды;</w:t>
      </w:r>
    </w:p>
    <w:p>
      <w:pPr>
        <w:spacing w:after="0"/>
        <w:ind w:left="0"/>
        <w:jc w:val="both"/>
      </w:pPr>
      <w:r>
        <w:rPr>
          <w:rFonts w:ascii="Times New Roman"/>
          <w:b w:val="false"/>
          <w:i w:val="false"/>
          <w:color w:val="000000"/>
          <w:sz w:val="28"/>
        </w:rPr>
        <w:t>
      2) сотталушының, сондай-ақ істі қарауға қатысатын өзге де адамдардың келгеніне көз жеткізеді;</w:t>
      </w:r>
    </w:p>
    <w:p>
      <w:pPr>
        <w:spacing w:after="0"/>
        <w:ind w:left="0"/>
        <w:jc w:val="both"/>
      </w:pPr>
      <w:r>
        <w:rPr>
          <w:rFonts w:ascii="Times New Roman"/>
          <w:b w:val="false"/>
          <w:i w:val="false"/>
          <w:color w:val="000000"/>
          <w:sz w:val="28"/>
        </w:rPr>
        <w:t>
      3) іс бойынша іс жүргізуге қатысушылардың жеке басын анықтайды және заңды өкілдері болған кезде – олардың, қорғаушының өкілеттігін тексереді;</w:t>
      </w:r>
    </w:p>
    <w:p>
      <w:pPr>
        <w:spacing w:after="0"/>
        <w:ind w:left="0"/>
        <w:jc w:val="both"/>
      </w:pPr>
      <w:r>
        <w:rPr>
          <w:rFonts w:ascii="Times New Roman"/>
          <w:b w:val="false"/>
          <w:i w:val="false"/>
          <w:color w:val="000000"/>
          <w:sz w:val="28"/>
        </w:rPr>
        <w:t>
      4) іс бойынша іс жүргізуге қатысатындардың келмеу себептерін анықтайды және істі көрсетілген адамдардың қатысуынсыз қарау туралы не істі қарауды кейінге қалдыру туралы шешім қабылдайды;</w:t>
      </w:r>
    </w:p>
    <w:p>
      <w:pPr>
        <w:spacing w:after="0"/>
        <w:ind w:left="0"/>
        <w:jc w:val="both"/>
      </w:pPr>
      <w:r>
        <w:rPr>
          <w:rFonts w:ascii="Times New Roman"/>
          <w:b w:val="false"/>
          <w:i w:val="false"/>
          <w:color w:val="000000"/>
          <w:sz w:val="28"/>
        </w:rPr>
        <w:t>
      5) қажет болған жағдайларда істі қарау кезінде қатысуы міндетті болып табылатын адамды күштеп әкелу туралы қаулы шығарады, аудармашы тағайындайды;</w:t>
      </w:r>
    </w:p>
    <w:p>
      <w:pPr>
        <w:spacing w:after="0"/>
        <w:ind w:left="0"/>
        <w:jc w:val="both"/>
      </w:pPr>
      <w:r>
        <w:rPr>
          <w:rFonts w:ascii="Times New Roman"/>
          <w:b w:val="false"/>
          <w:i w:val="false"/>
          <w:color w:val="000000"/>
          <w:sz w:val="28"/>
        </w:rPr>
        <w:t>
      6) істі қарауға қатысатын адамдарға олардың құқықтары мен міндеттерін түсіндіреді;</w:t>
      </w:r>
    </w:p>
    <w:p>
      <w:pPr>
        <w:spacing w:after="0"/>
        <w:ind w:left="0"/>
        <w:jc w:val="both"/>
      </w:pPr>
      <w:r>
        <w:rPr>
          <w:rFonts w:ascii="Times New Roman"/>
          <w:b w:val="false"/>
          <w:i w:val="false"/>
          <w:color w:val="000000"/>
          <w:sz w:val="28"/>
        </w:rPr>
        <w:t>
      7) мәлімделген қарсылық білдірулер мен өтінішхаттарды шешеді;</w:t>
      </w:r>
    </w:p>
    <w:p>
      <w:pPr>
        <w:spacing w:after="0"/>
        <w:ind w:left="0"/>
        <w:jc w:val="both"/>
      </w:pPr>
      <w:r>
        <w:rPr>
          <w:rFonts w:ascii="Times New Roman"/>
          <w:b w:val="false"/>
          <w:i w:val="false"/>
          <w:color w:val="000000"/>
          <w:sz w:val="28"/>
        </w:rPr>
        <w:t>
      8) қылмыстық теріс қылық туралы хаттаманы, ал қажет кезде істің өзге де материалдарын жария етеді;</w:t>
      </w:r>
    </w:p>
    <w:p>
      <w:pPr>
        <w:spacing w:after="0"/>
        <w:ind w:left="0"/>
        <w:jc w:val="both"/>
      </w:pPr>
      <w:r>
        <w:rPr>
          <w:rFonts w:ascii="Times New Roman"/>
          <w:b w:val="false"/>
          <w:i w:val="false"/>
          <w:color w:val="000000"/>
          <w:sz w:val="28"/>
        </w:rPr>
        <w:t>
      9) мыналарға: егер судьяға қарсылық білдіру істің мәні бойынша қаралуына кедергі келтіретін болса, оның өздігінен бас тартуы немесе оған қарсылық білдіру туралы мәлімдеуге; егер қорғаушыға, уәкілетті өкілге, сарапшыға немесе аудармашыға қарсылық білдіру істің мәні бойынша қаралуына кедергі келтіретін болса, көрсетілген қарсылық білдіруге; істі қарауға қатысатын адамдардың келуі немесе іс бойынша қосымша материалдар талап етіп алдыру қажеттігіне байланысты істі қарауды кейінге қалдыру туралы қаулы шығарады. Қажет болған жағдайда, судья сараптама тағайындау туралы қаулы шығарады.</w:t>
      </w:r>
    </w:p>
    <w:bookmarkStart w:name="z2635" w:id="2246"/>
    <w:p>
      <w:pPr>
        <w:spacing w:after="0"/>
        <w:ind w:left="0"/>
        <w:jc w:val="both"/>
      </w:pPr>
      <w:r>
        <w:rPr>
          <w:rFonts w:ascii="Times New Roman"/>
          <w:b w:val="false"/>
          <w:i w:val="false"/>
          <w:color w:val="000000"/>
          <w:sz w:val="28"/>
        </w:rPr>
        <w:t>
      2. Судья қылмыстық теріс қылық туралы істі қарауға кірісе отырып, сотталушыны, іс бойынша іс жүргізуге қатысатын басқа да адамдарды, маманның түсінігін және сарапшының қорытындысын тыңдайды, өзге дәлелдемелерді зерттейді. Қажет болған жағдайларда, осы Кодексте көзделген басқа да процестік әрекеттерді жүзеге асырады.</w:t>
      </w:r>
    </w:p>
    <w:bookmarkEnd w:id="2246"/>
    <w:bookmarkStart w:name="z2636" w:id="2247"/>
    <w:p>
      <w:pPr>
        <w:spacing w:after="0"/>
        <w:ind w:left="0"/>
        <w:jc w:val="both"/>
      </w:pPr>
      <w:r>
        <w:rPr>
          <w:rFonts w:ascii="Times New Roman"/>
          <w:b w:val="false"/>
          <w:i w:val="false"/>
          <w:color w:val="000000"/>
          <w:sz w:val="28"/>
        </w:rPr>
        <w:t>
      3. Қылмыстық теріс қылықтар туралы істер сотқа келіп түскен кезден бастап он бес тәулік ішінде сотта қаралуға жатады.</w:t>
      </w:r>
    </w:p>
    <w:bookmarkEnd w:id="2247"/>
    <w:p>
      <w:pPr>
        <w:spacing w:after="0"/>
        <w:ind w:left="0"/>
        <w:jc w:val="both"/>
      </w:pP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ұзартылуы, бірақ бір айдан аспайтын мерзімге ұзартылуы мүмкін.</w:t>
      </w:r>
    </w:p>
    <w:bookmarkStart w:name="z2637" w:id="2248"/>
    <w:p>
      <w:pPr>
        <w:spacing w:after="0"/>
        <w:ind w:left="0"/>
        <w:jc w:val="both"/>
      </w:pPr>
      <w:r>
        <w:rPr>
          <w:rFonts w:ascii="Times New Roman"/>
          <w:b w:val="false"/>
          <w:i w:val="false"/>
          <w:color w:val="000000"/>
          <w:sz w:val="28"/>
        </w:rPr>
        <w:t xml:space="preserve">
      4. Жазалау ретінде Қазақстан Республикасынан тысқары шығарып жіберу көзделген, сондай-ақ ол бойынша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қылмыстық теріс қылықтар туралы істер сотқа келіп түскен күні қаралады.</w:t>
      </w:r>
    </w:p>
    <w:bookmarkEnd w:id="2248"/>
    <w:bookmarkStart w:name="z2638" w:id="2249"/>
    <w:p>
      <w:pPr>
        <w:spacing w:after="0"/>
        <w:ind w:left="0"/>
        <w:jc w:val="both"/>
      </w:pPr>
      <w:r>
        <w:rPr>
          <w:rFonts w:ascii="Times New Roman"/>
          <w:b w:val="false"/>
          <w:i w:val="false"/>
          <w:color w:val="000000"/>
          <w:sz w:val="28"/>
        </w:rPr>
        <w:t>
      5. Сот қылмыстық теріс қылықтар туралы істерді қараған кезде прокурордың қатысуы міндетті.</w:t>
      </w:r>
    </w:p>
    <w:bookmarkEnd w:id="2249"/>
    <w:bookmarkStart w:name="z2639" w:id="2250"/>
    <w:p>
      <w:pPr>
        <w:spacing w:after="0"/>
        <w:ind w:left="0"/>
        <w:jc w:val="both"/>
      </w:pPr>
      <w:r>
        <w:rPr>
          <w:rFonts w:ascii="Times New Roman"/>
          <w:b w:val="false"/>
          <w:i w:val="false"/>
          <w:color w:val="000000"/>
          <w:sz w:val="28"/>
        </w:rPr>
        <w:t>
      6. Судья қылмыстық теріс қылық туралы істі қарап шығып:</w:t>
      </w:r>
    </w:p>
    <w:bookmarkEnd w:id="2250"/>
    <w:p>
      <w:pPr>
        <w:spacing w:after="0"/>
        <w:ind w:left="0"/>
        <w:jc w:val="both"/>
      </w:pPr>
      <w:r>
        <w:rPr>
          <w:rFonts w:ascii="Times New Roman"/>
          <w:b w:val="false"/>
          <w:i w:val="false"/>
          <w:color w:val="000000"/>
          <w:sz w:val="28"/>
        </w:rPr>
        <w:t>
      1) осы Кодекстің 46-тарауында көзделген тәртіппен айыптау немесе ақтау үкімін шығарады;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мән-жайлар болған кезде істі тоқтатады;</w:t>
      </w:r>
    </w:p>
    <w:p>
      <w:pPr>
        <w:spacing w:after="0"/>
        <w:ind w:left="0"/>
        <w:jc w:val="both"/>
      </w:pPr>
      <w:r>
        <w:rPr>
          <w:rFonts w:ascii="Times New Roman"/>
          <w:b w:val="false"/>
          <w:i w:val="false"/>
          <w:color w:val="000000"/>
          <w:sz w:val="28"/>
        </w:rPr>
        <w:t>
      3) қылмыс белгілері анықталған кезде істі сотқа дейінгі тергеп-тексеру жүргізу туралы мәселені шешу үшін тиісті прокурорға жібереді.</w:t>
      </w:r>
    </w:p>
    <w:bookmarkStart w:name="z2640" w:id="2251"/>
    <w:p>
      <w:pPr>
        <w:spacing w:after="0"/>
        <w:ind w:left="0"/>
        <w:jc w:val="both"/>
      </w:pPr>
      <w:r>
        <w:rPr>
          <w:rFonts w:ascii="Times New Roman"/>
          <w:b w:val="false"/>
          <w:i w:val="false"/>
          <w:color w:val="000000"/>
          <w:sz w:val="28"/>
        </w:rPr>
        <w:t xml:space="preserve">
      7. Соттың қылмыстық теріс қылық туралы іс бойынша шығарған үкімі өзінің нысаны мен мазмұны бойынша осы Кодекстің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 xml:space="preserve"> 389-баптарының</w:t>
      </w:r>
      <w:r>
        <w:rPr>
          <w:rFonts w:ascii="Times New Roman"/>
          <w:b w:val="false"/>
          <w:i w:val="false"/>
          <w:color w:val="000000"/>
          <w:sz w:val="28"/>
        </w:rPr>
        <w:t xml:space="preserve"> талаптарына сәйкес келуге тиіс.</w:t>
      </w:r>
    </w:p>
    <w:bookmarkEnd w:id="2251"/>
    <w:bookmarkStart w:name="z2641" w:id="2252"/>
    <w:p>
      <w:pPr>
        <w:spacing w:after="0"/>
        <w:ind w:left="0"/>
        <w:jc w:val="both"/>
      </w:pP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табыс етіледі. Көрсетілген адамдар болмағанда, шешімнің көшірмесі оларға үш тәулік ішінде жіберіледі.</w:t>
      </w:r>
    </w:p>
    <w:bookmarkEnd w:id="2252"/>
    <w:bookmarkStart w:name="z2642" w:id="2253"/>
    <w:p>
      <w:pPr>
        <w:spacing w:after="0"/>
        <w:ind w:left="0"/>
        <w:jc w:val="both"/>
      </w:pPr>
      <w:r>
        <w:rPr>
          <w:rFonts w:ascii="Times New Roman"/>
          <w:b w:val="false"/>
          <w:i w:val="false"/>
          <w:color w:val="000000"/>
          <w:sz w:val="28"/>
        </w:rPr>
        <w:t>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43" w:id="2254"/>
    <w:p>
      <w:pPr>
        <w:spacing w:after="0"/>
        <w:ind w:left="0"/>
        <w:jc w:val="left"/>
      </w:pPr>
      <w:r>
        <w:rPr>
          <w:rFonts w:ascii="Times New Roman"/>
          <w:b/>
          <w:i w:val="false"/>
          <w:color w:val="000000"/>
        </w:rPr>
        <w:t xml:space="preserve"> 56-тарау. КӘМЕЛЕТКЕ ТОЛМАҒАНДАРДЫҢ ҚЫЛМЫСТЫҚ ҚҰҚЫҚ БҰЗУШЫЛЫҚТАРЫ ТУРАЛЫ ІСТЕР БОЙЫНША ІС ЖҮРГІЗУ</w:t>
      </w:r>
    </w:p>
    <w:bookmarkEnd w:id="2254"/>
    <w:p>
      <w:pPr>
        <w:spacing w:after="0"/>
        <w:ind w:left="0"/>
        <w:jc w:val="both"/>
      </w:pPr>
      <w:r>
        <w:rPr>
          <w:rFonts w:ascii="Times New Roman"/>
          <w:b/>
          <w:i w:val="false"/>
          <w:color w:val="000000"/>
          <w:sz w:val="28"/>
        </w:rPr>
        <w:t>530-бап. Кәмелетке толмағандардың қылмыстық құқық бұзушылықтары туралы iстер бойынша iс жүргiзу тәртiбi</w:t>
      </w:r>
    </w:p>
    <w:bookmarkStart w:name="z2645" w:id="2255"/>
    <w:p>
      <w:pPr>
        <w:spacing w:after="0"/>
        <w:ind w:left="0"/>
        <w:jc w:val="both"/>
      </w:pP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p>
    <w:bookmarkEnd w:id="2255"/>
    <w:bookmarkStart w:name="z2646" w:id="2256"/>
    <w:p>
      <w:pPr>
        <w:spacing w:after="0"/>
        <w:ind w:left="0"/>
        <w:jc w:val="both"/>
      </w:pP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қағидалармен, сондай-ақ осы тараудың баптарымен айқындалады.</w:t>
      </w:r>
    </w:p>
    <w:bookmarkEnd w:id="2256"/>
    <w:bookmarkStart w:name="z2647" w:id="2257"/>
    <w:p>
      <w:pPr>
        <w:spacing w:after="0"/>
        <w:ind w:left="0"/>
        <w:jc w:val="both"/>
      </w:pP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p>
    <w:bookmarkEnd w:id="2257"/>
    <w:p>
      <w:pPr>
        <w:spacing w:after="0"/>
        <w:ind w:left="0"/>
        <w:jc w:val="both"/>
      </w:pPr>
      <w:r>
        <w:rPr>
          <w:rFonts w:ascii="Times New Roman"/>
          <w:b w:val="false"/>
          <w:i w:val="false"/>
          <w:color w:val="000000"/>
          <w:sz w:val="28"/>
        </w:rPr>
        <w:t>
      1) осы адамның бiрнеше қылмыстық құқық бұзушылықтары туралы iстер бiр iс жүргiзуге бiрiктiрiліп, олардың бiр бөлiгi он сегiз жасқа толғаннан кейiн жасалған болса;</w:t>
      </w:r>
    </w:p>
    <w:p>
      <w:pPr>
        <w:spacing w:after="0"/>
        <w:ind w:left="0"/>
        <w:jc w:val="both"/>
      </w:pPr>
      <w:r>
        <w:rPr>
          <w:rFonts w:ascii="Times New Roman"/>
          <w:b w:val="false"/>
          <w:i w:val="false"/>
          <w:color w:val="000000"/>
          <w:sz w:val="28"/>
        </w:rPr>
        <w:t>
      2) күдікті, айыпталушы, сотталушы, сотталған адам сот iсiн жүргiзу кезiнде кәмелетке толған жағдайларда қолданылмайды.</w:t>
      </w:r>
    </w:p>
    <w:p>
      <w:pPr>
        <w:spacing w:after="0"/>
        <w:ind w:left="0"/>
        <w:jc w:val="both"/>
      </w:pPr>
      <w:r>
        <w:rPr>
          <w:rFonts w:ascii="Times New Roman"/>
          <w:b/>
          <w:i w:val="false"/>
          <w:color w:val="000000"/>
          <w:sz w:val="28"/>
        </w:rPr>
        <w:t>531-бап. Кәмелетке толмағандардың қылмыстық құқық бұзушылықтары туралы iстер бойынша анықталуға жататын мән-жайлар</w:t>
      </w:r>
    </w:p>
    <w:p>
      <w:pPr>
        <w:spacing w:after="0"/>
        <w:ind w:left="0"/>
        <w:jc w:val="both"/>
      </w:pPr>
      <w:r>
        <w:rPr>
          <w:rFonts w:ascii="Times New Roman"/>
          <w:b w:val="false"/>
          <w:i w:val="false"/>
          <w:color w:val="000000"/>
          <w:sz w:val="28"/>
        </w:rPr>
        <w:t xml:space="preserve">
      Кәмелетке толмағандардың iстерi бойынша сотқа дейінгі тергеп-тексеру және сот талқылауын жүргiзу кезiнде, осы Кодекстiң </w:t>
      </w:r>
      <w:r>
        <w:rPr>
          <w:rFonts w:ascii="Times New Roman"/>
          <w:b w:val="false"/>
          <w:i w:val="false"/>
          <w:color w:val="000000"/>
          <w:sz w:val="28"/>
        </w:rPr>
        <w:t>113-бабында</w:t>
      </w:r>
      <w:r>
        <w:rPr>
          <w:rFonts w:ascii="Times New Roman"/>
          <w:b w:val="false"/>
          <w:i w:val="false"/>
          <w:color w:val="000000"/>
          <w:sz w:val="28"/>
        </w:rPr>
        <w:t xml:space="preserve"> көзделген, дәлелденуге жататын мән-жайлардан басқа:</w:t>
      </w:r>
    </w:p>
    <w:p>
      <w:pPr>
        <w:spacing w:after="0"/>
        <w:ind w:left="0"/>
        <w:jc w:val="both"/>
      </w:pPr>
      <w:r>
        <w:rPr>
          <w:rFonts w:ascii="Times New Roman"/>
          <w:b w:val="false"/>
          <w:i w:val="false"/>
          <w:color w:val="000000"/>
          <w:sz w:val="28"/>
        </w:rPr>
        <w:t>
      1) кәмелетке толмаған адамның жасы (туған күнi, айы, жылы);</w:t>
      </w:r>
    </w:p>
    <w:p>
      <w:pPr>
        <w:spacing w:after="0"/>
        <w:ind w:left="0"/>
        <w:jc w:val="both"/>
      </w:pPr>
      <w:r>
        <w:rPr>
          <w:rFonts w:ascii="Times New Roman"/>
          <w:b w:val="false"/>
          <w:i w:val="false"/>
          <w:color w:val="000000"/>
          <w:sz w:val="28"/>
        </w:rPr>
        <w:t>
      2) кәмелетке толмаған адамның өмір сүру және тәрбиелену жағдайлары;</w:t>
      </w:r>
    </w:p>
    <w:p>
      <w:pPr>
        <w:spacing w:after="0"/>
        <w:ind w:left="0"/>
        <w:jc w:val="both"/>
      </w:pPr>
      <w:r>
        <w:rPr>
          <w:rFonts w:ascii="Times New Roman"/>
          <w:b w:val="false"/>
          <w:i w:val="false"/>
          <w:color w:val="000000"/>
          <w:sz w:val="28"/>
        </w:rPr>
        <w:t>
      3) зияткерлік, ерiк-жiгерінің және психикалық даму дәрежесi, мiнезi мен темпераментінің ерекшелiктерi, қажеттіліктері мен мүдделерi;</w:t>
      </w:r>
    </w:p>
    <w:p>
      <w:pPr>
        <w:spacing w:after="0"/>
        <w:ind w:left="0"/>
        <w:jc w:val="both"/>
      </w:pPr>
      <w:r>
        <w:rPr>
          <w:rFonts w:ascii="Times New Roman"/>
          <w:b w:val="false"/>
          <w:i w:val="false"/>
          <w:color w:val="000000"/>
          <w:sz w:val="28"/>
        </w:rPr>
        <w:t>
      4) кәмелетке толмаған адамға ересек адамдар мен басқа да кәмелетке толмағандардың ықпалы анықталуға жатады.</w:t>
      </w:r>
    </w:p>
    <w:p>
      <w:pPr>
        <w:spacing w:after="0"/>
        <w:ind w:left="0"/>
        <w:jc w:val="both"/>
      </w:pPr>
      <w:r>
        <w:rPr>
          <w:rFonts w:ascii="Times New Roman"/>
          <w:b/>
          <w:i w:val="false"/>
          <w:color w:val="000000"/>
          <w:sz w:val="28"/>
        </w:rPr>
        <w:t>532-бап. Кәмелетке толмағандардың iстерi бойынша жариялылықты шектеу</w:t>
      </w:r>
    </w:p>
    <w:p>
      <w:pPr>
        <w:spacing w:after="0"/>
        <w:ind w:left="0"/>
        <w:jc w:val="both"/>
      </w:pPr>
      <w:r>
        <w:rPr>
          <w:rFonts w:ascii="Times New Roman"/>
          <w:b w:val="false"/>
          <w:i w:val="false"/>
          <w:color w:val="000000"/>
          <w:sz w:val="28"/>
        </w:rPr>
        <w:t>
      Кәмелетке толмаған күдiктiнің, айыпталушының, сотталушының құпиялыққа құқығы қылмыстық сот iсiн жүргiзудiң барлық кезеңдерiнде сақталуға тиiс.</w:t>
      </w:r>
    </w:p>
    <w:p>
      <w:pPr>
        <w:spacing w:after="0"/>
        <w:ind w:left="0"/>
        <w:jc w:val="both"/>
      </w:pPr>
      <w:r>
        <w:rPr>
          <w:rFonts w:ascii="Times New Roman"/>
          <w:b/>
          <w:i w:val="false"/>
          <w:color w:val="000000"/>
          <w:sz w:val="28"/>
        </w:rPr>
        <w:t>533-бап. Кәмелетке толмаған адам туралы iстi жеке iс жүргiзуге бөліп шығару</w:t>
      </w:r>
    </w:p>
    <w:bookmarkStart w:name="z2651" w:id="2258"/>
    <w:p>
      <w:pPr>
        <w:spacing w:after="0"/>
        <w:ind w:left="0"/>
        <w:jc w:val="both"/>
      </w:pPr>
      <w:r>
        <w:rPr>
          <w:rFonts w:ascii="Times New Roman"/>
          <w:b w:val="false"/>
          <w:i w:val="false"/>
          <w:color w:val="000000"/>
          <w:sz w:val="28"/>
        </w:rPr>
        <w:t xml:space="preserve">
      1. Ересектермен бiрге қылмыстық құқық бұзушылық жасауға қатысқан кәмелетке толмаған адамға қатысты iс сотқа дейінгі тергеп-тексеру сатысында осы Кодекстiң </w:t>
      </w:r>
      <w:r>
        <w:rPr>
          <w:rFonts w:ascii="Times New Roman"/>
          <w:b w:val="false"/>
          <w:i w:val="false"/>
          <w:color w:val="000000"/>
          <w:sz w:val="28"/>
        </w:rPr>
        <w:t>44-бабы</w:t>
      </w:r>
      <w:r>
        <w:rPr>
          <w:rFonts w:ascii="Times New Roman"/>
          <w:b w:val="false"/>
          <w:i w:val="false"/>
          <w:color w:val="000000"/>
          <w:sz w:val="28"/>
        </w:rPr>
        <w:t xml:space="preserve"> бiрiншi бөлiгiнiң 2) тармағына сәйкес жеке iс жүргiзуге бөлiп шығарылады.</w:t>
      </w:r>
    </w:p>
    <w:bookmarkEnd w:id="2258"/>
    <w:bookmarkStart w:name="z2652" w:id="2259"/>
    <w:p>
      <w:pPr>
        <w:spacing w:after="0"/>
        <w:ind w:left="0"/>
        <w:jc w:val="both"/>
      </w:pPr>
      <w:r>
        <w:rPr>
          <w:rFonts w:ascii="Times New Roman"/>
          <w:b w:val="false"/>
          <w:i w:val="false"/>
          <w:color w:val="000000"/>
          <w:sz w:val="28"/>
        </w:rPr>
        <w:t>
      2. Кәмелетке толмаған адамға қатысты жеке iс жүргiзуді бөліп шығару iстiң мән-жайларын жан-жақты, толық және объективтi зерттеуге айтарлықтай кедергi жасауы мүмкiн болатын жағдайларда, бiр iс бойынша ересектермен бірге жауапқа тартылған кәмелетке толмаған күдіктіге, айыпталушыға осы тараудың қағидалары қолданылады.</w:t>
      </w:r>
    </w:p>
    <w:bookmarkEnd w:id="2259"/>
    <w:p>
      <w:pPr>
        <w:spacing w:after="0"/>
        <w:ind w:left="0"/>
        <w:jc w:val="both"/>
      </w:pPr>
      <w:r>
        <w:rPr>
          <w:rFonts w:ascii="Times New Roman"/>
          <w:b/>
          <w:i w:val="false"/>
          <w:color w:val="000000"/>
          <w:sz w:val="28"/>
        </w:rPr>
        <w:t>534-бап. Кәмелетке толмаған күдiктiнi, айыпталушыны, сотталушыны шақыру тәртiбi</w:t>
      </w:r>
    </w:p>
    <w:bookmarkStart w:name="z2654" w:id="2260"/>
    <w:p>
      <w:pPr>
        <w:spacing w:after="0"/>
        <w:ind w:left="0"/>
        <w:jc w:val="both"/>
      </w:pPr>
      <w:r>
        <w:rPr>
          <w:rFonts w:ascii="Times New Roman"/>
          <w:b w:val="false"/>
          <w:i w:val="false"/>
          <w:color w:val="000000"/>
          <w:sz w:val="28"/>
        </w:rPr>
        <w:t>
      1. Кәмелетке толмаған күдiктi, айыпталушы, сотталушы сотқа дейінгі тергеп-тексеруді жүзеге асыратын адамға немесе сотқа – өзінің ата-анасы немесе басқа заңды да өкiлдерi арқылы, олар болмаған кезде қорғаншы және қамқоршы органдар арқылы шақырылады.</w:t>
      </w:r>
    </w:p>
    <w:bookmarkEnd w:id="2260"/>
    <w:bookmarkStart w:name="z2655" w:id="2261"/>
    <w:p>
      <w:pPr>
        <w:spacing w:after="0"/>
        <w:ind w:left="0"/>
        <w:jc w:val="both"/>
      </w:pPr>
      <w:r>
        <w:rPr>
          <w:rFonts w:ascii="Times New Roman"/>
          <w:b w:val="false"/>
          <w:i w:val="false"/>
          <w:color w:val="000000"/>
          <w:sz w:val="28"/>
        </w:rPr>
        <w:t>
      2. Бала құқықтарын қорғау жөніндегі функцияларды заңға сәйкес жүзеге асыратын ұйымда не күзетпен ұсталатын кәмелетке толмаған адам өзі ұсталатын орынның әкiмшiлiгi арқылы шақырылады.</w:t>
      </w:r>
    </w:p>
    <w:bookmarkEnd w:id="2261"/>
    <w:p>
      <w:pPr>
        <w:spacing w:after="0"/>
        <w:ind w:left="0"/>
        <w:jc w:val="both"/>
      </w:pPr>
      <w:r>
        <w:rPr>
          <w:rFonts w:ascii="Times New Roman"/>
          <w:b/>
          <w:i w:val="false"/>
          <w:color w:val="000000"/>
          <w:sz w:val="28"/>
        </w:rPr>
        <w:t>535-бап. Кәмелетке толмаған күдiктiден, айыпталушыдан, сотталушыдан жауап алу</w:t>
      </w:r>
    </w:p>
    <w:bookmarkStart w:name="z2657" w:id="2262"/>
    <w:p>
      <w:pPr>
        <w:spacing w:after="0"/>
        <w:ind w:left="0"/>
        <w:jc w:val="both"/>
      </w:pPr>
      <w:r>
        <w:rPr>
          <w:rFonts w:ascii="Times New Roman"/>
          <w:b w:val="false"/>
          <w:i w:val="false"/>
          <w:color w:val="000000"/>
          <w:sz w:val="28"/>
        </w:rPr>
        <w:t xml:space="preserve">
      1. Кәмелетке толмаған күдiктiден, айыпталушыдан, сотталушыдан жауап алу осы Кодекстiң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367-баптарында</w:t>
      </w:r>
      <w:r>
        <w:rPr>
          <w:rFonts w:ascii="Times New Roman"/>
          <w:b w:val="false"/>
          <w:i w:val="false"/>
          <w:color w:val="000000"/>
          <w:sz w:val="28"/>
        </w:rPr>
        <w:t xml:space="preserve"> көзделген тәртiппен, қорғаушының, заңды өкiлдiң, ал қажет болған кезде психологтің және педагогтiң қатысуымен жүргiзiледi. Қорғаушы жауап алынушыға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p>
    <w:bookmarkEnd w:id="2262"/>
    <w:bookmarkStart w:name="z2658" w:id="2263"/>
    <w:p>
      <w:pPr>
        <w:spacing w:after="0"/>
        <w:ind w:left="0"/>
        <w:jc w:val="both"/>
      </w:pP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ол үзiлiссiз екi сағаттан артық, ал жалпы алғанда күнiне төрт сағаттан артыққа созылуға тиiс емес. Кәмелетке толмаған адам анық шаршаған жағдайда, жауап алу осы уақыт аяқталмастан тоқтатылуға тиiс.</w:t>
      </w:r>
    </w:p>
    <w:bookmarkEnd w:id="2263"/>
    <w:p>
      <w:pPr>
        <w:spacing w:after="0"/>
        <w:ind w:left="0"/>
        <w:jc w:val="both"/>
      </w:pPr>
      <w:r>
        <w:rPr>
          <w:rFonts w:ascii="Times New Roman"/>
          <w:b/>
          <w:i w:val="false"/>
          <w:color w:val="000000"/>
          <w:sz w:val="28"/>
        </w:rPr>
        <w:t>536-бап. Қорғаушының қатысуы</w:t>
      </w:r>
    </w:p>
    <w:bookmarkStart w:name="z2660" w:id="2264"/>
    <w:p>
      <w:pPr>
        <w:spacing w:after="0"/>
        <w:ind w:left="0"/>
        <w:jc w:val="both"/>
      </w:pPr>
      <w:r>
        <w:rPr>
          <w:rFonts w:ascii="Times New Roman"/>
          <w:b w:val="false"/>
          <w:i w:val="false"/>
          <w:color w:val="000000"/>
          <w:sz w:val="28"/>
        </w:rPr>
        <w:t xml:space="preserve">
      1. Кәмелетке толмағандардың қылмыстық құқық бұзушылықтары туралы iстер бойынша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тармағына сәйкес қорғаушының қатысуы мiндеттi.</w:t>
      </w:r>
    </w:p>
    <w:bookmarkEnd w:id="2264"/>
    <w:bookmarkStart w:name="z2661" w:id="2265"/>
    <w:p>
      <w:pPr>
        <w:spacing w:after="0"/>
        <w:ind w:left="0"/>
        <w:jc w:val="both"/>
      </w:pPr>
      <w:r>
        <w:rPr>
          <w:rFonts w:ascii="Times New Roman"/>
          <w:b w:val="false"/>
          <w:i w:val="false"/>
          <w:color w:val="000000"/>
          <w:sz w:val="28"/>
        </w:rPr>
        <w:t>
      2. Кәмелетке толмағандардың қылмыстары туралы iстер бойынша қорғаушы кәмелетке толмағаннан – күдiктi ретiнде алғашқы жауап алынған кезден бастап, ал ұстап алынған жағдайда – ұстап алынған кезден бастап жіберіледі.</w:t>
      </w:r>
    </w:p>
    <w:bookmarkEnd w:id="2265"/>
    <w:bookmarkStart w:name="z2662" w:id="2266"/>
    <w:p>
      <w:pPr>
        <w:spacing w:after="0"/>
        <w:ind w:left="0"/>
        <w:jc w:val="both"/>
      </w:pPr>
      <w:r>
        <w:rPr>
          <w:rFonts w:ascii="Times New Roman"/>
          <w:b w:val="false"/>
          <w:i w:val="false"/>
          <w:color w:val="000000"/>
          <w:sz w:val="28"/>
        </w:rPr>
        <w:t>
      3. Егер кәмелетке толмаған күдiктi, айыпталушы не оның заңды өкiлдерi адвокатпен келiсiм жасаспаса, сотқа дейінгі тергеп-тексеруді жүзеге асыратын адам, прокурор, сот iс бойынша қорғаушының қатысуын қамтамасыз етуге тиiс.</w:t>
      </w:r>
    </w:p>
    <w:bookmarkEnd w:id="2266"/>
    <w:p>
      <w:pPr>
        <w:spacing w:after="0"/>
        <w:ind w:left="0"/>
        <w:jc w:val="both"/>
      </w:pPr>
      <w:r>
        <w:rPr>
          <w:rFonts w:ascii="Times New Roman"/>
          <w:b/>
          <w:i w:val="false"/>
          <w:color w:val="000000"/>
          <w:sz w:val="28"/>
        </w:rPr>
        <w:t>537-бап. Кәмелетке толмаған күдiктiнiң, айыпталушының заңды өкiлiнiң сотқа дейінгі іс жүргізуге қатысуы</w:t>
      </w:r>
    </w:p>
    <w:bookmarkStart w:name="z2664" w:id="2267"/>
    <w:p>
      <w:pPr>
        <w:spacing w:after="0"/>
        <w:ind w:left="0"/>
        <w:jc w:val="both"/>
      </w:pP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Кәмелетке толмаған адамның ата-анасының біреуі де, сондай-ақ екеуі де заңды өкіл бола алады. Іске қорғаушы ретінде қатысып отырған ата-ана, басқа да жақын туыстар сонымен бір мезгілде кәмелетке толмаған адамның заңды өкілдері ретінде қатыса алмайды. Олар болмаған кезде қорғаншылық және қамқоршылық органы өкілінің қатысуы міндетті.</w:t>
      </w:r>
    </w:p>
    <w:bookmarkEnd w:id="2267"/>
    <w:bookmarkStart w:name="z2665" w:id="2268"/>
    <w:p>
      <w:pPr>
        <w:spacing w:after="0"/>
        <w:ind w:left="0"/>
        <w:jc w:val="both"/>
      </w:pPr>
      <w:r>
        <w:rPr>
          <w:rFonts w:ascii="Times New Roman"/>
          <w:b w:val="false"/>
          <w:i w:val="false"/>
          <w:color w:val="000000"/>
          <w:sz w:val="28"/>
        </w:rPr>
        <w:t>
      2. Заңды өкiл, ал ол болмаған кезде қорғаншылық және қамқоршылық органның өкiлi кәмелетке толмағаннан күдiктi ретiнде алғашқы жауап алынған кезден бастап тергеушінің қаулысымен iске қатысуға жіберіледі. Заңды өкiл, ал ол болмаған кезде – қорғаншылық және қамқоршылық органның өкiлi iске қатысуға жіберілген кезде, оларға осы баптың үшiншi бөлiгiнде көрсетiлген құқықтар түсiндiрiледi.</w:t>
      </w:r>
    </w:p>
    <w:bookmarkEnd w:id="2268"/>
    <w:bookmarkStart w:name="z2666" w:id="2269"/>
    <w:p>
      <w:pPr>
        <w:spacing w:after="0"/>
        <w:ind w:left="0"/>
        <w:jc w:val="both"/>
      </w:pPr>
      <w:r>
        <w:rPr>
          <w:rFonts w:ascii="Times New Roman"/>
          <w:b w:val="false"/>
          <w:i w:val="false"/>
          <w:color w:val="000000"/>
          <w:sz w:val="28"/>
        </w:rPr>
        <w:t>
      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жасаған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667" w:id="2270"/>
    <w:p>
      <w:pPr>
        <w:spacing w:after="0"/>
        <w:ind w:left="0"/>
        <w:jc w:val="both"/>
      </w:pPr>
      <w:r>
        <w:rPr>
          <w:rFonts w:ascii="Times New Roman"/>
          <w:b w:val="false"/>
          <w:i w:val="false"/>
          <w:color w:val="000000"/>
          <w:sz w:val="28"/>
        </w:rPr>
        <w:t>
      4. Сотқа дейінгі тергеп-тексеруді жүзеге асыратын адам сотқа дейінгі іс жүргізу аяқталғаннан кейін кәмелетке толмаған адамға керi әсер етуi мүмкiн материалдарды танысу үшiн оған көрсетпеу туралы қаулы шығаруға, ал бұл материалдармен заңды өкiлдi және қорғаушыны таныстыруға құқылы.</w:t>
      </w:r>
    </w:p>
    <w:bookmarkEnd w:id="2270"/>
    <w:bookmarkStart w:name="z2668" w:id="2271"/>
    <w:p>
      <w:pPr>
        <w:spacing w:after="0"/>
        <w:ind w:left="0"/>
        <w:jc w:val="both"/>
      </w:pPr>
      <w:r>
        <w:rPr>
          <w:rFonts w:ascii="Times New Roman"/>
          <w:b w:val="false"/>
          <w:i w:val="false"/>
          <w:color w:val="000000"/>
          <w:sz w:val="28"/>
        </w:rPr>
        <w:t>
      5. Егер заңды өкілдің әрекеттері кәмелетке толмаған адамның мүдделерiне нұқсан келтiредi немесе iстi объективтi түрде тергеп-тексеруге кедергi келтiруге бағытталған деп санауға негiз болса, не заңды өкілдің өтінішхаты бойынша заңды өкiл iске қатысудан шеттетiлуi мүмкiн. Сотқа дейінгі тергеп-тексеруді жүзеге асыратын адам бұл туралы уәжді қаулы шығарады. Iске қатысуға кәмелетке толмаған адамның басқа заңды өкiлi жiберiлуi мүмкiн.</w:t>
      </w:r>
    </w:p>
    <w:bookmarkEnd w:id="2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Педагог пен психологтің қатысуы</w:t>
      </w:r>
    </w:p>
    <w:bookmarkStart w:name="z2670" w:id="2272"/>
    <w:p>
      <w:pPr>
        <w:spacing w:after="0"/>
        <w:ind w:left="0"/>
        <w:jc w:val="both"/>
      </w:pPr>
      <w:r>
        <w:rPr>
          <w:rFonts w:ascii="Times New Roman"/>
          <w:b w:val="false"/>
          <w:i w:val="false"/>
          <w:color w:val="000000"/>
          <w:sz w:val="28"/>
        </w:rPr>
        <w:t>
      1. Он алты жасқа толмаған, сондай-ақ осы жасқа толған, бiрақ психикалық дамуында артта қалу белгiлерi бар кәмелетке толмаған күдiктiнiң, айыпталушының, сотталушының қатысуымен процестік әрекеттер жүргізілген кезде педагогтің немесе психологтің қатысуы мiндеттi.</w:t>
      </w:r>
    </w:p>
    <w:bookmarkEnd w:id="2272"/>
    <w:bookmarkStart w:name="z2671" w:id="2273"/>
    <w:p>
      <w:pPr>
        <w:spacing w:after="0"/>
        <w:ind w:left="0"/>
        <w:jc w:val="both"/>
      </w:pPr>
      <w:r>
        <w:rPr>
          <w:rFonts w:ascii="Times New Roman"/>
          <w:b w:val="false"/>
          <w:i w:val="false"/>
          <w:color w:val="000000"/>
          <w:sz w:val="28"/>
        </w:rPr>
        <w:t>
      2. Он алты жасқа толған кәмелетке толмағандар туралы iстер бойынша педагог немесе психолог тергеушiнiң немесе соттың қалауы бойынша не қорғаушының, заңды өкiлдiң өтiнiшхаты бойынша iске қатысуға жiберiледi.</w:t>
      </w:r>
    </w:p>
    <w:bookmarkEnd w:id="2273"/>
    <w:bookmarkStart w:name="z2672" w:id="2274"/>
    <w:p>
      <w:pPr>
        <w:spacing w:after="0"/>
        <w:ind w:left="0"/>
        <w:jc w:val="both"/>
      </w:pP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сотталушыға сұрақтар қоюға, ал процестік әрекет аяқталғаннан кейiн – тергеу әрекетінің хаттамасымен (өздерінің сот талқылауына қатысуын көрсететiн бөлiгiнде сот отырысының хаттамасымен) танысуға және онда жасалған жазбалардың дұрыстығы мен толықтығы туралы жазбаша ескерту жасауға құқылы, тергеушiнiң, соттың қалауы бойынша кәмелетке толмаған адамның жеке басын сипаттайтын iс материалдарымен танысуға құқығы бар. Бұл құқықтарды тергеушi, прокурор немесе сот процестік әрекет басталар алдында педагогке, психологке түсiндiредi, ол туралы тергеу әрекетінің хаттамасында, сот отырысының хаттамасында белгi жасалады.</w:t>
      </w:r>
    </w:p>
    <w:bookmarkEnd w:id="2274"/>
    <w:p>
      <w:pPr>
        <w:spacing w:after="0"/>
        <w:ind w:left="0"/>
        <w:jc w:val="both"/>
      </w:pPr>
      <w:r>
        <w:rPr>
          <w:rFonts w:ascii="Times New Roman"/>
          <w:b/>
          <w:i w:val="false"/>
          <w:color w:val="000000"/>
          <w:sz w:val="28"/>
        </w:rPr>
        <w:t>539-бап. Кәмелетке толмаған адамға кешендiпсихологиялық-психиатриялық және психологиялық сараптама жасау</w:t>
      </w:r>
    </w:p>
    <w:bookmarkStart w:name="z2674" w:id="2275"/>
    <w:p>
      <w:pPr>
        <w:spacing w:after="0"/>
        <w:ind w:left="0"/>
        <w:jc w:val="both"/>
      </w:pPr>
      <w:r>
        <w:rPr>
          <w:rFonts w:ascii="Times New Roman"/>
          <w:b w:val="false"/>
          <w:i w:val="false"/>
          <w:color w:val="000000"/>
          <w:sz w:val="28"/>
        </w:rPr>
        <w:t>
      1. Кәмелетке толмағандардың қылмыстары туралы істер бойынша күдiктiнің, айыпталушының өз әрекеттерiне есеп беру және іс бойынша анықталған жағдайларда өз әрекеттерiн игеру қабiлетiн, оның есінің дұрыстығын, онда есі дұрыстығын жоққа шығармайтын психикасының бұзылуы бар (жоқ) екенін айқындау үшін психологиялық-психиатриялық сараптама жүргізу мiндеттi.</w:t>
      </w:r>
    </w:p>
    <w:bookmarkEnd w:id="2275"/>
    <w:bookmarkStart w:name="z2675" w:id="2276"/>
    <w:p>
      <w:pPr>
        <w:spacing w:after="0"/>
        <w:ind w:left="0"/>
        <w:jc w:val="both"/>
      </w:pPr>
      <w:r>
        <w:rPr>
          <w:rFonts w:ascii="Times New Roman"/>
          <w:b w:val="false"/>
          <w:i w:val="false"/>
          <w:color w:val="000000"/>
          <w:sz w:val="28"/>
        </w:rPr>
        <w:t>
      2. Кәмелетке толмаған күдiктiнiң, айыпталушының зияткерлік, ерiк-жiгерлік, психикалық дамуының деңгейiн, жеке басының өзге де психологиялық қырларын анықтау үшiн психологиялық сараптама тағайындалуы мүмкін.</w:t>
      </w:r>
    </w:p>
    <w:bookmarkEnd w:id="2276"/>
    <w:p>
      <w:pPr>
        <w:spacing w:after="0"/>
        <w:ind w:left="0"/>
        <w:jc w:val="both"/>
      </w:pPr>
      <w:r>
        <w:rPr>
          <w:rFonts w:ascii="Times New Roman"/>
          <w:b/>
          <w:i w:val="false"/>
          <w:color w:val="000000"/>
          <w:sz w:val="28"/>
        </w:rPr>
        <w:t>540-бап. Кәмелетке толмаған адамды бала құқықтарын қорғау жөніндегі функцияларды заңға сәйкес жүзеге асыратын ұйымға орналастыру немесе патронатқа беру</w:t>
      </w:r>
    </w:p>
    <w:p>
      <w:pPr>
        <w:spacing w:after="0"/>
        <w:ind w:left="0"/>
        <w:jc w:val="both"/>
      </w:pPr>
      <w:r>
        <w:rPr>
          <w:rFonts w:ascii="Times New Roman"/>
          <w:b w:val="false"/>
          <w:i w:val="false"/>
          <w:color w:val="000000"/>
          <w:sz w:val="28"/>
        </w:rPr>
        <w:t>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бала құқықтарын қорғау жөніндегі функцияларды заңға сәйкес жүзеге асыратын ұйымға орналастырылуы немесе патронатқа берілуі мүмкін.</w:t>
      </w:r>
    </w:p>
    <w:p>
      <w:pPr>
        <w:spacing w:after="0"/>
        <w:ind w:left="0"/>
        <w:jc w:val="both"/>
      </w:pPr>
      <w:r>
        <w:rPr>
          <w:rFonts w:ascii="Times New Roman"/>
          <w:b/>
          <w:i w:val="false"/>
          <w:color w:val="000000"/>
          <w:sz w:val="28"/>
        </w:rPr>
        <w:t>541-бап. Кәмелетке толмағандарды ұстап алу және оларға бұлтартпау шараларын қолдану</w:t>
      </w:r>
    </w:p>
    <w:bookmarkStart w:name="z2678" w:id="2277"/>
    <w:p>
      <w:pPr>
        <w:spacing w:after="0"/>
        <w:ind w:left="0"/>
        <w:jc w:val="both"/>
      </w:pPr>
      <w:r>
        <w:rPr>
          <w:rFonts w:ascii="Times New Roman"/>
          <w:b w:val="false"/>
          <w:i w:val="false"/>
          <w:color w:val="000000"/>
          <w:sz w:val="28"/>
        </w:rPr>
        <w:t>
      1. 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p>
    <w:bookmarkEnd w:id="2277"/>
    <w:bookmarkStart w:name="z2679" w:id="2278"/>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w:t>
      </w:r>
    </w:p>
    <w:bookmarkEnd w:id="2278"/>
    <w:bookmarkStart w:name="z2680" w:id="2279"/>
    <w:p>
      <w:pPr>
        <w:spacing w:after="0"/>
        <w:ind w:left="0"/>
        <w:jc w:val="both"/>
      </w:pPr>
      <w:r>
        <w:rPr>
          <w:rFonts w:ascii="Times New Roman"/>
          <w:b w:val="false"/>
          <w:i w:val="false"/>
          <w:color w:val="000000"/>
          <w:sz w:val="28"/>
        </w:rPr>
        <w:t>
      3. Кәмелетке толмаған адамға істе бар мән-жайлар бойынша басқа бұлтарпау шаралары қолданыла алмайтын жағдайларда, күзетпен ұстау түріндегі бұлтартпау шарасы қолданылады.</w:t>
      </w:r>
    </w:p>
    <w:bookmarkEnd w:id="2279"/>
    <w:bookmarkStart w:name="z2681" w:id="2280"/>
    <w:p>
      <w:pPr>
        <w:spacing w:after="0"/>
        <w:ind w:left="0"/>
        <w:jc w:val="both"/>
      </w:pPr>
      <w:r>
        <w:rPr>
          <w:rFonts w:ascii="Times New Roman"/>
          <w:b w:val="false"/>
          <w:i w:val="false"/>
          <w:color w:val="000000"/>
          <w:sz w:val="28"/>
        </w:rPr>
        <w:t>
      4. Өздеріне күзетпен ұстау түрінде бұлтартпау шарасы қолданылған кәмелетке толмағандар ересектерден бөлек ұсталады. Сотқа дейінгі іс жүргізу барысында кәмелетке толмағандарды күзетпен ұстау мерзімі осы Кодексте көзделген тәртіппен алты айдан асатын мерзімге ұзартыла алмайды.</w:t>
      </w:r>
    </w:p>
    <w:bookmarkEnd w:id="2280"/>
    <w:bookmarkStart w:name="z2682" w:id="2281"/>
    <w:p>
      <w:pPr>
        <w:spacing w:after="0"/>
        <w:ind w:left="0"/>
        <w:jc w:val="both"/>
      </w:pPr>
      <w:r>
        <w:rPr>
          <w:rFonts w:ascii="Times New Roman"/>
          <w:b w:val="false"/>
          <w:i w:val="false"/>
          <w:color w:val="000000"/>
          <w:sz w:val="28"/>
        </w:rPr>
        <w:t>
      5. Кәмелетке толмаған адамның ұстап алынғаны, оған күзетпен ұстау түрінде шара таңдалғаны немесе күзетпен ұстау мерзімінің ұзартылғаны туралы оның ата-анасы немесе оның басқа заңды өкілдері, ал олар болмаған кезде – жақын туыстары және (немесе) қорғаншылық және қамқоршылық органдар дереу хабардар етіледі.</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Сотта кәмелетке толмаған адамға қатысты істі қарау ерекшеліктері</w:t>
      </w:r>
    </w:p>
    <w:bookmarkStart w:name="z2684" w:id="2282"/>
    <w:p>
      <w:pPr>
        <w:spacing w:after="0"/>
        <w:ind w:left="0"/>
        <w:jc w:val="both"/>
      </w:pPr>
      <w:r>
        <w:rPr>
          <w:rFonts w:ascii="Times New Roman"/>
          <w:b w:val="false"/>
          <w:i w:val="false"/>
          <w:color w:val="000000"/>
          <w:sz w:val="28"/>
        </w:rPr>
        <w:t>
      1. Кәмелетке толмағандарға қатысты істерді кәмелетке толмағандардың істері жөніндегі мамандандырылған ауданаралық соттар қарайды. Осы Кодексте көзделген жағдайларда істі қылмыстық істер жөніндегі мамандандырылған ауданаралық сот не гарнизонның әскери соты немесе мамандандырылған ауданаралық әскери сот қарайды. Кәмелетке толмаған күдіктінің, айыпталушының өтінішхаты бойынша істі осы Кодекстің 65-тарауына сәйкес алқабилер қатысатын сот қарауы мүмкін.</w:t>
      </w:r>
    </w:p>
    <w:bookmarkEnd w:id="2282"/>
    <w:bookmarkStart w:name="z2685" w:id="2283"/>
    <w:p>
      <w:pPr>
        <w:spacing w:after="0"/>
        <w:ind w:left="0"/>
        <w:jc w:val="both"/>
      </w:pPr>
      <w:r>
        <w:rPr>
          <w:rFonts w:ascii="Times New Roman"/>
          <w:b w:val="false"/>
          <w:i w:val="false"/>
          <w:color w:val="000000"/>
          <w:sz w:val="28"/>
        </w:rPr>
        <w:t>
      2. Кәмелетке толмағандардың істері бойынша сот талқылауы осы Кодексте көзделген жалпы қағидалар бойынша жүргізіледі, онда мынадай ерекшеліктер сақталады:</w:t>
      </w:r>
    </w:p>
    <w:bookmarkEnd w:id="2283"/>
    <w:p>
      <w:pPr>
        <w:spacing w:after="0"/>
        <w:ind w:left="0"/>
        <w:jc w:val="both"/>
      </w:pPr>
      <w:r>
        <w:rPr>
          <w:rFonts w:ascii="Times New Roman"/>
          <w:b w:val="false"/>
          <w:i w:val="false"/>
          <w:color w:val="000000"/>
          <w:sz w:val="28"/>
        </w:rPr>
        <w:t>
      1) істі талқылау жариялылықты шектеу жағдайларында жүргізіледі;</w:t>
      </w:r>
    </w:p>
    <w:p>
      <w:pPr>
        <w:spacing w:after="0"/>
        <w:ind w:left="0"/>
        <w:jc w:val="both"/>
      </w:pPr>
      <w:r>
        <w:rPr>
          <w:rFonts w:ascii="Times New Roman"/>
          <w:b w:val="false"/>
          <w:i w:val="false"/>
          <w:color w:val="000000"/>
          <w:sz w:val="28"/>
        </w:rPr>
        <w:t>
      2) істі қарауға бүкіл сот талқылауы бойында қатысатын, өздеріне тиесілі барлық құқықтарды пайдаланатын кәмелетке толмаған сотталушының заңды өкілдері қатысады және олардан өздерінің келісімі бойынша кәмелетке толмаған адамның өмір сүру және тәрбиелену салтының мән-жайлары туралы куәлар ретінде жауап алынуы мүмкін; іске қатысатын заңды өкілдің келуі мүмкін болмаған жағдайда, ол басқасымен алмастырылуы мүмкін;</w:t>
      </w:r>
    </w:p>
    <w:p>
      <w:pPr>
        <w:spacing w:after="0"/>
        <w:ind w:left="0"/>
        <w:jc w:val="both"/>
      </w:pPr>
      <w:r>
        <w:rPr>
          <w:rFonts w:ascii="Times New Roman"/>
          <w:b w:val="false"/>
          <w:i w:val="false"/>
          <w:color w:val="000000"/>
          <w:sz w:val="28"/>
        </w:rPr>
        <w:t>
      3) сот отырысына қорғаушының қатысуы міндетті, сот кәмелетке толмаған сотталушының қорғаушыдан бас тартуын қабылдай алмайды;</w:t>
      </w:r>
    </w:p>
    <w:p>
      <w:pPr>
        <w:spacing w:after="0"/>
        <w:ind w:left="0"/>
        <w:jc w:val="both"/>
      </w:pPr>
      <w:r>
        <w:rPr>
          <w:rFonts w:ascii="Times New Roman"/>
          <w:b w:val="false"/>
          <w:i w:val="false"/>
          <w:color w:val="000000"/>
          <w:sz w:val="28"/>
        </w:rPr>
        <w:t>
      4) осы Кодексте көзделген жағдайларда сот отырысына педагог, психолог, ал қажет болған жағдайларда психиатр, қорғаншылық және қамқоршылық органдарының өкілдері, кәмелетке толмаған адам оқыған немесе жұмыс істеген ұжымдардан өкілдер қатысады.</w:t>
      </w:r>
    </w:p>
    <w:bookmarkStart w:name="z2686" w:id="2284"/>
    <w:p>
      <w:pPr>
        <w:spacing w:after="0"/>
        <w:ind w:left="0"/>
        <w:jc w:val="both"/>
      </w:pPr>
      <w:r>
        <w:rPr>
          <w:rFonts w:ascii="Times New Roman"/>
          <w:b w:val="false"/>
          <w:i w:val="false"/>
          <w:color w:val="000000"/>
          <w:sz w:val="28"/>
        </w:rPr>
        <w:t>
      3. Кәмелетке толмаған сотталушының заңды өкілін және қорғаушыны қатыстыра отырып жәбірленушімен татуласуға, оның ішінде медиация тәртібімен татуласуға, сондай-ақ прокурормен процестік келісім жасасуға құқығы бар.</w:t>
      </w:r>
    </w:p>
    <w:bookmarkEnd w:id="2284"/>
    <w:p>
      <w:pPr>
        <w:spacing w:after="0"/>
        <w:ind w:left="0"/>
        <w:jc w:val="both"/>
      </w:pPr>
      <w:r>
        <w:rPr>
          <w:rFonts w:ascii="Times New Roman"/>
          <w:b/>
          <w:i w:val="false"/>
          <w:color w:val="000000"/>
          <w:sz w:val="28"/>
        </w:rPr>
        <w:t>543-бап. Кәмелетке толмаған сотталушыны сот отырысының залынан шығарып жіберу</w:t>
      </w:r>
    </w:p>
    <w:bookmarkStart w:name="z2688" w:id="2285"/>
    <w:p>
      <w:pPr>
        <w:spacing w:after="0"/>
        <w:ind w:left="0"/>
        <w:jc w:val="both"/>
      </w:pPr>
      <w:r>
        <w:rPr>
          <w:rFonts w:ascii="Times New Roman"/>
          <w:b w:val="false"/>
          <w:i w:val="false"/>
          <w:color w:val="000000"/>
          <w:sz w:val="28"/>
        </w:rPr>
        <w:t>
      1. Сот қорғаушының немесе заңды өкiлдiң өтiнiшхаты бойынша, сондай-ақ өзiнiң бастамасы бойынша, тараптардың пiкiрiн ескере отырып, кәмелетке толмаған сотталушыға терiс әсер етуi мүмкiн мән-жайларды зерттеу уақытына өзiнiң қаулысымен оны сот отырысының залынан шығарып жіберуге құқылы.</w:t>
      </w:r>
    </w:p>
    <w:bookmarkEnd w:id="2285"/>
    <w:bookmarkStart w:name="z2689" w:id="2286"/>
    <w:p>
      <w:pPr>
        <w:spacing w:after="0"/>
        <w:ind w:left="0"/>
        <w:jc w:val="both"/>
      </w:pPr>
      <w:r>
        <w:rPr>
          <w:rFonts w:ascii="Times New Roman"/>
          <w:b w:val="false"/>
          <w:i w:val="false"/>
          <w:color w:val="000000"/>
          <w:sz w:val="28"/>
        </w:rPr>
        <w:t>
      2. Кәмелетке толмаған сотталушы сот отырысының залына қайта келгеннен кейін ол болмаған кезде өткен талқылаудың мазмұнын төрағалық етушi қажеттi көлемде және нысанда хабарлайды және кәмелетке толмаған адамға өзi болмаған кезiнде жауап алынған адамдарға сұрақ қою мүмкiндiгiн бередi.</w:t>
      </w:r>
    </w:p>
    <w:bookmarkEnd w:id="2286"/>
    <w:p>
      <w:pPr>
        <w:spacing w:after="0"/>
        <w:ind w:left="0"/>
        <w:jc w:val="both"/>
      </w:pPr>
      <w:r>
        <w:rPr>
          <w:rFonts w:ascii="Times New Roman"/>
          <w:b/>
          <w:i w:val="false"/>
          <w:color w:val="000000"/>
          <w:sz w:val="28"/>
        </w:rPr>
        <w:t>544-бап. Кәмелетке толмаған адамның iсi бойынша үкiм шығару кезiнде сот шешетiн мәселелер</w:t>
      </w:r>
    </w:p>
    <w:bookmarkStart w:name="z2691" w:id="2287"/>
    <w:p>
      <w:pPr>
        <w:spacing w:after="0"/>
        <w:ind w:left="0"/>
        <w:jc w:val="both"/>
      </w:pPr>
      <w:r>
        <w:rPr>
          <w:rFonts w:ascii="Times New Roman"/>
          <w:b w:val="false"/>
          <w:i w:val="false"/>
          <w:color w:val="000000"/>
          <w:sz w:val="28"/>
        </w:rPr>
        <w:t>
      1. Сот кәмелетке толмаған адамға жаза тағайындау туралы мәселені шешу кезінде бас бостандығынан айырумен байланысты емес жаза қолдану не кәмелетке толмаған адамға мәжбүрлеп тәрбиелік ықпал ету шараларын қолдануға байланысты оны қылмыстық жазадан босату мүмкіндігін талқылауға және оны үкімде уәждеуге тиіс. Бұл ретте сот кәмелетке толмаған адамға жекелеген жаза түрлерін қолдану сотталушының құқық бұзушылық жасау кезіндегі кәмелетке толмауымен айқындалатынын назарда ұстай отырып, оларды тағайындаудың қылмыстық заңда белгіленген шектерін ескеруге тиіс.</w:t>
      </w:r>
    </w:p>
    <w:bookmarkEnd w:id="2287"/>
    <w:bookmarkStart w:name="z2692" w:id="2288"/>
    <w:p>
      <w:pPr>
        <w:spacing w:after="0"/>
        <w:ind w:left="0"/>
        <w:jc w:val="both"/>
      </w:pPr>
      <w:r>
        <w:rPr>
          <w:rFonts w:ascii="Times New Roman"/>
          <w:b w:val="false"/>
          <w:i w:val="false"/>
          <w:color w:val="000000"/>
          <w:sz w:val="28"/>
        </w:rPr>
        <w:t>
      2. Шартты түрде соттау, бас бостандығынан айыруға байланысты емес жаза шарасын тағайындау, ерекше режимде ұстайтын білім беру ұйымына орналастыру не мәжбүрлеп тәрбиелiк ықпал ету шараларын қолдану жағдайларында сот бұл туралы мамандандырылған мемлекеттiк органға хабарлайды және оған сотталушының мінез-құлқын бақылауды жүзеге асыруды жүктейдi.</w:t>
      </w:r>
    </w:p>
    <w:bookmarkEnd w:id="2288"/>
    <w:p>
      <w:pPr>
        <w:spacing w:after="0"/>
        <w:ind w:left="0"/>
        <w:jc w:val="both"/>
      </w:pPr>
      <w:r>
        <w:rPr>
          <w:rFonts w:ascii="Times New Roman"/>
          <w:b/>
          <w:i w:val="false"/>
          <w:color w:val="000000"/>
          <w:sz w:val="28"/>
        </w:rPr>
        <w:t>545-бап. Мәжбүрлеп тәрбиелiк ықпал ету шараларын қолдана отырып, кәмелетке толмаған адамды жазадан босату</w:t>
      </w:r>
    </w:p>
    <w:p>
      <w:pPr>
        <w:spacing w:after="0"/>
        <w:ind w:left="0"/>
        <w:jc w:val="both"/>
      </w:pPr>
      <w:r>
        <w:rPr>
          <w:rFonts w:ascii="Times New Roman"/>
          <w:b w:val="false"/>
          <w:i w:val="false"/>
          <w:color w:val="000000"/>
          <w:sz w:val="28"/>
        </w:rPr>
        <w:t xml:space="preserve">
      Егер қылмыстық теріс қылық туралы немесе онша ауыр емес, ауырлығы орташа қылмыс немесе ауыр қылмыс туралы iс бойынша осы қылмыстық құқық бұзушылықты жасаған кәмелетке толмаған адам қылмыстық жаза шарасы қолданылмастан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84-бабында</w:t>
      </w:r>
      <w:r>
        <w:rPr>
          <w:rFonts w:ascii="Times New Roman"/>
          <w:b w:val="false"/>
          <w:i w:val="false"/>
          <w:color w:val="000000"/>
          <w:sz w:val="28"/>
        </w:rPr>
        <w:t xml:space="preserve"> көзделген мәжбүрлеп тәрбиелiк ықпал ету шараларын қолдануға құқылы. Үкiмнiң көшiрмесi мамандандырылған мемлекеттiк органға жiберiледi.</w:t>
      </w:r>
    </w:p>
    <w:p>
      <w:pPr>
        <w:spacing w:after="0"/>
        <w:ind w:left="0"/>
        <w:jc w:val="both"/>
      </w:pPr>
      <w:r>
        <w:rPr>
          <w:rFonts w:ascii="Times New Roman"/>
          <w:b/>
          <w:i w:val="false"/>
          <w:color w:val="000000"/>
          <w:sz w:val="28"/>
        </w:rPr>
        <w:t>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Start w:name="z3443" w:id="2289"/>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2289"/>
    <w:bookmarkStart w:name="z3444" w:id="2290"/>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56-тарау 545-1-баппен толықтырылды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4" w:id="2291"/>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БАР АДАМДАРДЫҢ ІСТЕРІ БОЙЫНША ІС ЖҮРГІЗУ ЕРЕКШЕЛІКТЕРІ</w:t>
      </w:r>
    </w:p>
    <w:bookmarkEnd w:id="2291"/>
    <w:p>
      <w:pPr>
        <w:spacing w:after="0"/>
        <w:ind w:left="0"/>
        <w:jc w:val="both"/>
      </w:pPr>
      <w:r>
        <w:rPr>
          <w:rFonts w:ascii="Times New Roman"/>
          <w:b/>
          <w:i w:val="false"/>
          <w:color w:val="000000"/>
          <w:sz w:val="28"/>
        </w:rPr>
        <w:t>546-бап. Қылмыстық қудалаудан артықшылықтары мен иммунитеті бар адамдардың істері бойынша іс жүргізу ерекшеліктерін қолдану шегі</w:t>
      </w:r>
    </w:p>
    <w:p>
      <w:pPr>
        <w:spacing w:after="0"/>
        <w:ind w:left="0"/>
        <w:jc w:val="both"/>
      </w:pPr>
      <w:r>
        <w:rPr>
          <w:rFonts w:ascii="Times New Roman"/>
          <w:b w:val="false"/>
          <w:i w:val="false"/>
          <w:color w:val="000000"/>
          <w:sz w:val="28"/>
        </w:rPr>
        <w:t>
      Осы тарауда көзделген қылмыстық істер бойынша іс жүргізу ерекшеліктері сотқа дейінгі тергеп-тексерудің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i w:val="false"/>
          <w:color w:val="000000"/>
          <w:sz w:val="28"/>
        </w:rPr>
        <w:t>547-бап. Қазақстан Республикасы Парламентiнiң депутатына қатысты сотқа дейінгі тергеп-тексеру жүргiзу</w:t>
      </w:r>
    </w:p>
    <w:bookmarkStart w:name="z2697" w:id="2292"/>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Парламентiнiң депутатына қатысты сотқа дейінгі тергеп-тексеру Қазақстан Республикасы Бас Прокурорының келісуімен ғана жалғастырылуы мүмкін.</w:t>
      </w:r>
    </w:p>
    <w:bookmarkEnd w:id="2292"/>
    <w:p>
      <w:pPr>
        <w:spacing w:after="0"/>
        <w:ind w:left="0"/>
        <w:jc w:val="both"/>
      </w:pPr>
      <w:r>
        <w:rPr>
          <w:rFonts w:ascii="Times New Roman"/>
          <w:b w:val="false"/>
          <w:i w:val="false"/>
          <w:color w:val="000000"/>
          <w:sz w:val="28"/>
        </w:rPr>
        <w:t>
      Қазақстан Республикасы Парламентінің депутаты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Парламентінің депутатына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698" w:id="2293"/>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Парламентi депутатының іс-әрекетін саралау туралы қаулы шығарады.</w:t>
      </w:r>
    </w:p>
    <w:bookmarkEnd w:id="2293"/>
    <w:bookmarkStart w:name="z2699" w:id="2294"/>
    <w:p>
      <w:pPr>
        <w:spacing w:after="0"/>
        <w:ind w:left="0"/>
        <w:jc w:val="both"/>
      </w:pPr>
      <w:r>
        <w:rPr>
          <w:rFonts w:ascii="Times New Roman"/>
          <w:b w:val="false"/>
          <w:i w:val="false"/>
          <w:color w:val="000000"/>
          <w:sz w:val="28"/>
        </w:rPr>
        <w:t>
      3. Қазақстан Республикасы Парламентiнiң депутаты өз өкiлеттiктерінің мерзiмi iшiнде қылмыс орнында ұстап алынған не ауыр немесе аса ауыр қылмыстар жасаған жағдайларды қоспағанда, оны тиiстi Палатаның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294"/>
    <w:bookmarkStart w:name="z2700" w:id="2295"/>
    <w:p>
      <w:pPr>
        <w:spacing w:after="0"/>
        <w:ind w:left="0"/>
        <w:jc w:val="both"/>
      </w:pPr>
      <w:r>
        <w:rPr>
          <w:rFonts w:ascii="Times New Roman"/>
          <w:b w:val="false"/>
          <w:i w:val="false"/>
          <w:color w:val="000000"/>
          <w:sz w:val="28"/>
        </w:rPr>
        <w:t>
      4. Қазақстан Республикасы Парламентінің депутатын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 Парламентінiң Сенатына немесе Мәжiлiсiне ұсыну енгiзедi. Ұсыну депутатқа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депутатты ұстап алу, сотқа дейінгі тергеп-тексеру органына мәжбүрлеп әкелу қажеттігі туралы мәселені шешудің алдында енгізіледі.</w:t>
      </w:r>
    </w:p>
    <w:bookmarkEnd w:id="2295"/>
    <w:bookmarkStart w:name="z2701" w:id="2296"/>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Нұр-Сұлтан қаласының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296"/>
    <w:bookmarkStart w:name="z2702" w:id="2297"/>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қылмыстық жауаптылыққа тартуға келiсiм берсе, бұдан кейiнгi тергеп-тексеру осы бапта көзделген ерекшелiктер ескерiле отырып, осы Кодексте белгiленген тәртiппен жүргiзiледi.</w:t>
      </w:r>
    </w:p>
    <w:bookmarkEnd w:id="2297"/>
    <w:bookmarkStart w:name="z2703" w:id="2298"/>
    <w:p>
      <w:pPr>
        <w:spacing w:after="0"/>
        <w:ind w:left="0"/>
        <w:jc w:val="both"/>
      </w:pPr>
      <w:r>
        <w:rPr>
          <w:rFonts w:ascii="Times New Roman"/>
          <w:b w:val="false"/>
          <w:i w:val="false"/>
          <w:color w:val="000000"/>
          <w:sz w:val="28"/>
        </w:rPr>
        <w:t>
      7. Егер Қазақстан Республикасы Парламентiнiң тиiстi Палатасы ұстап алуға, күзетпен ұстауға, үйқамаққа алуға, күштеп әкелуге келiсiм берсе, депутатқа осы бұлтартпау, процестік мәжбүрлеу шараларын қолдану туралы мәселе осы Кодексте белгiленген тәртiппен шешiледi.</w:t>
      </w:r>
    </w:p>
    <w:bookmarkEnd w:id="2298"/>
    <w:bookmarkStart w:name="z2704" w:id="2299"/>
    <w:p>
      <w:pPr>
        <w:spacing w:after="0"/>
        <w:ind w:left="0"/>
        <w:jc w:val="both"/>
      </w:pPr>
      <w:r>
        <w:rPr>
          <w:rFonts w:ascii="Times New Roman"/>
          <w:b w:val="false"/>
          <w:i w:val="false"/>
          <w:color w:val="000000"/>
          <w:sz w:val="28"/>
        </w:rPr>
        <w:t>
      8. Егер Қазақстан Республикасы Парламентiнiң тиiстi Палатасы депутатты қылмыстық жауаптылыққа тартуға келiсiм бермесе, қылмыстық iс осы негіз бойынша тоқтатылуға жатады.</w:t>
      </w:r>
    </w:p>
    <w:bookmarkEnd w:id="2299"/>
    <w:bookmarkStart w:name="z2705" w:id="2300"/>
    <w:p>
      <w:pPr>
        <w:spacing w:after="0"/>
        <w:ind w:left="0"/>
        <w:jc w:val="both"/>
      </w:pPr>
      <w:r>
        <w:rPr>
          <w:rFonts w:ascii="Times New Roman"/>
          <w:b w:val="false"/>
          <w:i w:val="false"/>
          <w:color w:val="000000"/>
          <w:sz w:val="28"/>
        </w:rPr>
        <w:t>
      9. Егер Қазақстан Республикасы Парламентiнiң тиiстi Палатасы депутатқа күзетпен ұстау, үйқамақ, ұстап алу, күштеп әкелу түріндегі бұлтартпау, процестік мәжбүрлеу шараларын қолдануға келiсiм бермесе, оған көрсетілген шараларды қолдануға болмайды. Депутатқа қатысты өзге процестік мәжбүрлеу шараларын қолдануға Парламенттің тиісті Палаталарының келісімі талап етілмейді және олар осы Кодексте белгіленген тәртіппен қолданылуы мүмкін.</w:t>
      </w:r>
    </w:p>
    <w:bookmarkEnd w:id="2300"/>
    <w:bookmarkStart w:name="z2706" w:id="2301"/>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Нұр-Сұлтан қаласының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2301"/>
    <w:bookmarkStart w:name="z2707" w:id="2302"/>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Қазақстан Республикасы Президенттігіне кандидатқа, Қазақстан Республикасы Парламентінің депутаттығына кандидатқа қатысты сотқа дейінгі тергеп-тексеру жүргiзу</w:t>
      </w:r>
    </w:p>
    <w:bookmarkStart w:name="z2709" w:id="2303"/>
    <w:p>
      <w:pPr>
        <w:spacing w:after="0"/>
        <w:ind w:left="0"/>
        <w:jc w:val="both"/>
      </w:pP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bookmarkEnd w:id="2303"/>
    <w:bookmarkStart w:name="z2710" w:id="2304"/>
    <w:p>
      <w:pPr>
        <w:spacing w:after="0"/>
        <w:ind w:left="0"/>
        <w:jc w:val="both"/>
      </w:pPr>
      <w:r>
        <w:rPr>
          <w:rFonts w:ascii="Times New Roman"/>
          <w:b w:val="false"/>
          <w:i w:val="false"/>
          <w:color w:val="000000"/>
          <w:sz w:val="28"/>
        </w:rPr>
        <w:t>
      2. Қазақстан Республикасының Президенттігіне кандидатты, Қазақстан Республикасы Парламентінің депутаттығына кандидатты қолсұғылмаушылықтан айыруға келісім беру Орталық сайлау комиссиясынан сұратылады.</w:t>
      </w:r>
    </w:p>
    <w:bookmarkEnd w:id="2304"/>
    <w:p>
      <w:pPr>
        <w:spacing w:after="0"/>
        <w:ind w:left="0"/>
        <w:jc w:val="both"/>
      </w:pPr>
      <w:r>
        <w:rPr>
          <w:rFonts w:ascii="Times New Roman"/>
          <w:b/>
          <w:i w:val="false"/>
          <w:color w:val="000000"/>
          <w:sz w:val="28"/>
        </w:rPr>
        <w:t>549-бап. Қазақстан Республикасы Конституциялық Кеңесiнiң Төрағасына немесе мүшесiне қатысты сотқа дейінгі тергеп-тексеру жүргiзу</w:t>
      </w:r>
    </w:p>
    <w:bookmarkStart w:name="z2712" w:id="2305"/>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Конституциялық Кеңесiнiң Төрағасына немесе мүшесiне қатысты сотқа дейінгі тергеп-тексеру Қазақстан Республикасы Бас Прокурорының келісуімен ғана жалғастырылуы мүмкін.</w:t>
      </w:r>
    </w:p>
    <w:bookmarkEnd w:id="2305"/>
    <w:p>
      <w:pPr>
        <w:spacing w:after="0"/>
        <w:ind w:left="0"/>
        <w:jc w:val="both"/>
      </w:pPr>
      <w:r>
        <w:rPr>
          <w:rFonts w:ascii="Times New Roman"/>
          <w:b w:val="false"/>
          <w:i w:val="false"/>
          <w:color w:val="000000"/>
          <w:sz w:val="28"/>
        </w:rPr>
        <w:t>
      Қазақстан Республикасы Конституциялық Кеңесiнiң Төрағасы немесе мүшесi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Конституциялық Кеңесiнiң Төрағасына немесе мүшесiне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13" w:id="2306"/>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Конституциялық Кеңесi Төрағасының немесе мүшесiнің іс-әрекетін саралау туралы қаулы шығарады.</w:t>
      </w:r>
    </w:p>
    <w:bookmarkEnd w:id="2306"/>
    <w:bookmarkStart w:name="z2714" w:id="2307"/>
    <w:p>
      <w:pPr>
        <w:spacing w:after="0"/>
        <w:ind w:left="0"/>
        <w:jc w:val="both"/>
      </w:pPr>
      <w:r>
        <w:rPr>
          <w:rFonts w:ascii="Times New Roman"/>
          <w:b w:val="false"/>
          <w:i w:val="false"/>
          <w:color w:val="000000"/>
          <w:sz w:val="28"/>
        </w:rPr>
        <w:t>
      3. Қазақстан Республикасы Конституциялық Кеңесiнiң Төрағасы мен мүшесi өз өкiлеттiктерiнiң мерзiмi iшiнде қылмыс орнында ұстап алынған не ауыр немесе аса ауыр қылмыстар жасаған жағдайларды қоспағанда, оларды Қазақстан Республикасы Парламентiнiң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07"/>
    <w:bookmarkStart w:name="z2715" w:id="2308"/>
    <w:p>
      <w:pPr>
        <w:spacing w:after="0"/>
        <w:ind w:left="0"/>
        <w:jc w:val="both"/>
      </w:pPr>
      <w:r>
        <w:rPr>
          <w:rFonts w:ascii="Times New Roman"/>
          <w:b w:val="false"/>
          <w:i w:val="false"/>
          <w:color w:val="000000"/>
          <w:sz w:val="28"/>
        </w:rPr>
        <w:t>
      4. Қазақстан Республикасы Конституциялық Кеңесiнiң Төрағасын немесе мүшесiн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Республикасының Парламентiне ұсыну енгiзедi. Ұсыну Қазақстан Республикасы Конституциялық Кеңесiнiң Төрағасына немесе мүшесiне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08"/>
    <w:bookmarkStart w:name="z2716" w:id="2309"/>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Кеңесінің Төрағасын немесе мүшесін күзетпен ұстау, үйқамақ түріндегі бұлтартпау шарасын санкциялау туралы мәселені Нұр-Сұлтан қаласы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09"/>
    <w:bookmarkStart w:name="z2717" w:id="2310"/>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Парламентiнiң шешiмiн алғаннан кейін iс бойынша одан әрі iс жүргiзу осы Кодекстiң </w:t>
      </w:r>
      <w:r>
        <w:rPr>
          <w:rFonts w:ascii="Times New Roman"/>
          <w:b w:val="false"/>
          <w:i w:val="false"/>
          <w:color w:val="000000"/>
          <w:sz w:val="28"/>
        </w:rPr>
        <w:t>547-бабының</w:t>
      </w:r>
      <w:r>
        <w:rPr>
          <w:rFonts w:ascii="Times New Roman"/>
          <w:b w:val="false"/>
          <w:i w:val="false"/>
          <w:color w:val="000000"/>
          <w:sz w:val="28"/>
        </w:rPr>
        <w:t xml:space="preserve"> алтыншы, жетiншi, сегiзiншi, тоғызыншы, оныншы және он бірінші бөлiктерiнде белгiленген тәртiппен жүргiзiледi.</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Судьяға қатысты сотқа дейінгі тергеп-тексеру жүргізу</w:t>
      </w:r>
    </w:p>
    <w:bookmarkStart w:name="z2719" w:id="2311"/>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судьяға қатысты сотқа дейінгі тергеп-тексеру Қазақстан Республикасы Бас Прокурорының келісуімен ғана жалғастырылуы мүмкін.</w:t>
      </w:r>
    </w:p>
    <w:bookmarkEnd w:id="2311"/>
    <w:p>
      <w:pPr>
        <w:spacing w:after="0"/>
        <w:ind w:left="0"/>
        <w:jc w:val="both"/>
      </w:pPr>
      <w:r>
        <w:rPr>
          <w:rFonts w:ascii="Times New Roman"/>
          <w:b w:val="false"/>
          <w:i w:val="false"/>
          <w:color w:val="000000"/>
          <w:sz w:val="28"/>
        </w:rPr>
        <w:t>
      Судья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Судьяға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20" w:id="2312"/>
    <w:p>
      <w:pPr>
        <w:spacing w:after="0"/>
        <w:ind w:left="0"/>
        <w:jc w:val="both"/>
      </w:pPr>
      <w:r>
        <w:rPr>
          <w:rFonts w:ascii="Times New Roman"/>
          <w:b w:val="false"/>
          <w:i w:val="false"/>
          <w:color w:val="000000"/>
          <w:sz w:val="28"/>
        </w:rPr>
        <w:t>
      2. Қазақстан Республикасының Бас Прокуроры күдік келтірілетін судьяның іс-әрекетін саралау туралы қаулы шығарады.</w:t>
      </w:r>
    </w:p>
    <w:bookmarkEnd w:id="2312"/>
    <w:bookmarkStart w:name="z2721" w:id="2313"/>
    <w:p>
      <w:pPr>
        <w:spacing w:after="0"/>
        <w:ind w:left="0"/>
        <w:jc w:val="both"/>
      </w:pPr>
      <w:r>
        <w:rPr>
          <w:rFonts w:ascii="Times New Roman"/>
          <w:b w:val="false"/>
          <w:i w:val="false"/>
          <w:color w:val="000000"/>
          <w:sz w:val="28"/>
        </w:rPr>
        <w:t xml:space="preserve">
      3. Судья қылмыс орнында ұстап алынған не ауыр немесе аса ауыр қылмыстар жасаған жағдайларды қоспағанда, оны – Қазақстан Республикасы Жоғары Сот Кеңесінің қорытындысына негізделген Қазақстан Республикасы Президентінің келісімінсіз не Қазақстан Республикасы Конституциясының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 Сенатының келісімінсіз ұстап алуға, күзетпен ұстауға, үйқамаққа алуға, күштеп әкелуге, қылмыстық жауаптылыққа тартуға болмайды.</w:t>
      </w:r>
    </w:p>
    <w:bookmarkEnd w:id="2313"/>
    <w:bookmarkStart w:name="z2722" w:id="2314"/>
    <w:p>
      <w:pPr>
        <w:spacing w:after="0"/>
        <w:ind w:left="0"/>
        <w:jc w:val="both"/>
      </w:pPr>
      <w:r>
        <w:rPr>
          <w:rFonts w:ascii="Times New Roman"/>
          <w:b w:val="false"/>
          <w:i w:val="false"/>
          <w:color w:val="000000"/>
          <w:sz w:val="28"/>
        </w:rPr>
        <w:t>
      4. Судьяны қылмыстық жауаптылыққа тартуға, ұстап алуға, күзетпен ұстауға, үйқамаққа алуға, күштеп әкелуге келiсiм алу үшiн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ұсыну енгiзедi. Ұсыну судьяға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14"/>
    <w:bookmarkStart w:name="z2723" w:id="2315"/>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Нұр-Сұлтан қаласы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15"/>
    <w:bookmarkStart w:name="z2724" w:id="2316"/>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Президентінің, Қазақстан Республикасы Парламенті Сенатының шешімдерін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тоғызыншы, оныншы және он бірінші бөліктерінде белгіленген тәртіппен жүргізіледі.</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Қазақстан Республикасының Бас Прокурорына қатысты сотқа дейінгі тергеп-тексеру жүргізу</w:t>
      </w:r>
    </w:p>
    <w:bookmarkStart w:name="z2726" w:id="2317"/>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Республикасының Бас Прокурорына қатысты сотқа дейінгі тергеп-тексеру Қазақстан Республикасының Бас Прокуроры бірінші орынбасарының келісуімен ғана жалғастырылуы мүмкін.</w:t>
      </w:r>
    </w:p>
    <w:bookmarkEnd w:id="2317"/>
    <w:p>
      <w:pPr>
        <w:spacing w:after="0"/>
        <w:ind w:left="0"/>
        <w:jc w:val="both"/>
      </w:pPr>
      <w:r>
        <w:rPr>
          <w:rFonts w:ascii="Times New Roman"/>
          <w:b w:val="false"/>
          <w:i w:val="false"/>
          <w:color w:val="000000"/>
          <w:sz w:val="28"/>
        </w:rPr>
        <w:t>
      Қазақстан Республикасының Бас Прокуроры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Республикасының Бас Прокуроры бірінші орынбасарының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Республикасының Бас Прокурорына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 Бас Прокурорының бірінші орынбасары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Республикасының Бас Прокуроры бірінші орынбасарының келісімін алғанға дейін заңсыз жалғасқан болса, оның нәтижелерін қылмыстық іс бойынша дәлелдемелер ретінде жіберуге болмайды.</w:t>
      </w:r>
    </w:p>
    <w:bookmarkStart w:name="z2727" w:id="2318"/>
    <w:p>
      <w:pPr>
        <w:spacing w:after="0"/>
        <w:ind w:left="0"/>
        <w:jc w:val="both"/>
      </w:pPr>
      <w:r>
        <w:rPr>
          <w:rFonts w:ascii="Times New Roman"/>
          <w:b w:val="false"/>
          <w:i w:val="false"/>
          <w:color w:val="000000"/>
          <w:sz w:val="28"/>
        </w:rPr>
        <w:t>
      2. Қазақстан Республикасы Бас Прокурорының бірінші орынбасары күдік келтірілетін Қазақстан Республикасы Бас Прокурорының іс-әрекетін саралау туралы қаулы шығарады.</w:t>
      </w:r>
    </w:p>
    <w:bookmarkEnd w:id="2318"/>
    <w:bookmarkStart w:name="z2728" w:id="2319"/>
    <w:p>
      <w:pPr>
        <w:spacing w:after="0"/>
        <w:ind w:left="0"/>
        <w:jc w:val="both"/>
      </w:pPr>
      <w:r>
        <w:rPr>
          <w:rFonts w:ascii="Times New Roman"/>
          <w:b w:val="false"/>
          <w:i w:val="false"/>
          <w:color w:val="000000"/>
          <w:sz w:val="28"/>
        </w:rPr>
        <w:t>
      3. Қазақстан Республикасының Бас Прокуроры қылмыс орнында ұстап алынған не ауыр немесе аса ауыр қылмыстар жасаған жағдайларды қоспағанда, оны Қазақстан Республикасы Парламентi Сенатының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19"/>
    <w:bookmarkStart w:name="z2729" w:id="2320"/>
    <w:p>
      <w:pPr>
        <w:spacing w:after="0"/>
        <w:ind w:left="0"/>
        <w:jc w:val="both"/>
      </w:pPr>
      <w:r>
        <w:rPr>
          <w:rFonts w:ascii="Times New Roman"/>
          <w:b w:val="false"/>
          <w:i w:val="false"/>
          <w:color w:val="000000"/>
          <w:sz w:val="28"/>
        </w:rPr>
        <w:t>
      4. Қазақстан Республикасының Бас Прокурорын қылмыстық жауаптылыққа тартуға, ұстап алуға, күзетпен ұстауға, үйқамаққа алуға, күштеп әкелуге келісім алу үшін Бас Прокурордың бірінші орынбасары Қазақстан Республикасы Парламентінің Сенатына ұсыну енгізеді. Ұсыну Қазақстан Республикасының Бас Прокурорына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20"/>
    <w:bookmarkStart w:name="z2730" w:id="2321"/>
    <w:p>
      <w:pPr>
        <w:spacing w:after="0"/>
        <w:ind w:left="0"/>
        <w:jc w:val="both"/>
      </w:pPr>
      <w:r>
        <w:rPr>
          <w:rFonts w:ascii="Times New Roman"/>
          <w:b w:val="false"/>
          <w:i w:val="false"/>
          <w:color w:val="000000"/>
          <w:sz w:val="28"/>
        </w:rPr>
        <w:t xml:space="preserve">
      5.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және тоғызыншы бөліктерінде белгіленген тәртіппен жүргізіледі.</w:t>
      </w:r>
    </w:p>
    <w:bookmarkEnd w:id="2321"/>
    <w:bookmarkStart w:name="z2731" w:id="2322"/>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Нұр-Сұлтан қаласының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2322"/>
    <w:bookmarkStart w:name="z2732" w:id="2323"/>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bookmarkEnd w:id="2323"/>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Нұр-Сұлтан қаласының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733" w:id="2324"/>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өзгерістер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551-1-бап. Қазақстан Республикасындағы Адам құқықтары жөніндегі уәкілге қатысты сотқа дейінгі тергеп-тексеру жүргізу</w:t>
      </w:r>
    </w:p>
    <w:bookmarkStart w:name="z3607" w:id="2325"/>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Республикасындағы Адам құқықтары жөніндегі уәкілге қатысты сотқа дейінгі тергеп-тексеру Қазақстан Республикасы Бас Прокурорының келісімімен ғана жалғастырылуы мүмкін.</w:t>
      </w:r>
    </w:p>
    <w:bookmarkEnd w:id="2325"/>
    <w:p>
      <w:pPr>
        <w:spacing w:after="0"/>
        <w:ind w:left="0"/>
        <w:jc w:val="both"/>
      </w:pPr>
      <w:r>
        <w:rPr>
          <w:rFonts w:ascii="Times New Roman"/>
          <w:b w:val="false"/>
          <w:i w:val="false"/>
          <w:color w:val="000000"/>
          <w:sz w:val="28"/>
        </w:rPr>
        <w:t>
      Қазақстан Республикасындағы Адам құқықтары жөніндегі уәкіл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оны бір тәулік ішінде міндетті түрде хабардар ете отырып жалғастырылуы мүмкін.</w:t>
      </w:r>
    </w:p>
    <w:p>
      <w:pPr>
        <w:spacing w:after="0"/>
        <w:ind w:left="0"/>
        <w:jc w:val="both"/>
      </w:pPr>
      <w:r>
        <w:rPr>
          <w:rFonts w:ascii="Times New Roman"/>
          <w:b w:val="false"/>
          <w:i w:val="false"/>
          <w:color w:val="000000"/>
          <w:sz w:val="28"/>
        </w:rPr>
        <w:t>
      Қазақстан Республикасындағы Адам құқықтары жөніндегі уәкілге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хабарламаны алғаннан кейін жүргізілген процестік әрекеттердің заңдылығын екі тәулік ішінде зерделейді және сотқа дейінгі тергеп-тексеруді жалғастыруға келісім беріп, бұл туралы қаулы шығарады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жол беруге болмайды.</w:t>
      </w:r>
    </w:p>
    <w:bookmarkStart w:name="z3608" w:id="2326"/>
    <w:p>
      <w:pPr>
        <w:spacing w:after="0"/>
        <w:ind w:left="0"/>
        <w:jc w:val="both"/>
      </w:pPr>
      <w:r>
        <w:rPr>
          <w:rFonts w:ascii="Times New Roman"/>
          <w:b w:val="false"/>
          <w:i w:val="false"/>
          <w:color w:val="000000"/>
          <w:sz w:val="28"/>
        </w:rPr>
        <w:t>
      2. Қазақстан Республикасындағы Адам құқықтары жөніндегі уәкілді, қылмыс орнында ұстап алынған не ауыр немесе аса ауыр қылмыстар жасаған жағдайлардан басқа, өзінің өкілеттігі мерзімі ішінде Қазақстан Республикасы Бас Прокурорының келiсiмiнсiз ұстап алуға, күзетпен ұстауға, үйқамаққа алуға, күштеп әкелуге, қылмыстық жауаптылыққа тартуға болмайды.</w:t>
      </w:r>
    </w:p>
    <w:bookmarkEnd w:id="2326"/>
    <w:bookmarkStart w:name="z3609" w:id="2327"/>
    <w:p>
      <w:pPr>
        <w:spacing w:after="0"/>
        <w:ind w:left="0"/>
        <w:jc w:val="both"/>
      </w:pPr>
      <w:r>
        <w:rPr>
          <w:rFonts w:ascii="Times New Roman"/>
          <w:b w:val="false"/>
          <w:i w:val="false"/>
          <w:color w:val="000000"/>
          <w:sz w:val="28"/>
        </w:rPr>
        <w:t>
      3. Қазақстан Республикасындағы Адам құқықтары жөніндегі уәкілді күдікті деп тану, оның іс-әрекеттерін саралау туралы қаулыларды, сондай-ақ ұстап алуды, күштеп әкелуді қолдану, күзетпен ұстау немесе үйқамаққа алу түріндегі бұлтартпау шараларын санкциялау туралы өтінішхаттарды сотқа дейінгі тергеп-тексеруді жүзеге асыратын адам Қазақстан Республикасының Бас Прокурорына келісуге жібереді.</w:t>
      </w:r>
    </w:p>
    <w:bookmarkEnd w:id="2327"/>
    <w:bookmarkStart w:name="z3610" w:id="2328"/>
    <w:p>
      <w:pPr>
        <w:spacing w:after="0"/>
        <w:ind w:left="0"/>
        <w:jc w:val="both"/>
      </w:pPr>
      <w:r>
        <w:rPr>
          <w:rFonts w:ascii="Times New Roman"/>
          <w:b w:val="false"/>
          <w:i w:val="false"/>
          <w:color w:val="000000"/>
          <w:sz w:val="28"/>
        </w:rPr>
        <w:t>
      4. Қылмыс жасады деп күдік келтірілетін Қазақстан Республикасындағы Адам құқықтары жөніндегі уәкілді күзетпен ұстау немесе үйқамаққа алу түріндегі бұлтартпау шараларын санкциялау туралы мәселені Нұр-Сұлтан қаласының тергеу судьясы сотқа дейінгі тергеп-тексеруді жүзеге асыратын адамның Қазақстан Республикасының Бас Прокурорымен келісілген қаулысы негізінде шешеді. Қазақстан Республикасындағы Адам құқықтары жөніндегі уәкілге қатысты күзетпен ұстау немесе үйқамаққа алу мерзімін осы Кодексте көзделген тәртіппен ұзарту туралы өтінішхат оны Қазақстан Республикасының Бас Прокурорымен келіскен кезде ғана сотқа жіберілуі мүмкін.</w:t>
      </w:r>
    </w:p>
    <w:bookmarkEnd w:id="2328"/>
    <w:bookmarkStart w:name="z3611" w:id="2329"/>
    <w:p>
      <w:pPr>
        <w:spacing w:after="0"/>
        <w:ind w:left="0"/>
        <w:jc w:val="both"/>
      </w:pPr>
      <w:r>
        <w:rPr>
          <w:rFonts w:ascii="Times New Roman"/>
          <w:b w:val="false"/>
          <w:i w:val="false"/>
          <w:color w:val="000000"/>
          <w:sz w:val="28"/>
        </w:rPr>
        <w:t>
      5. Қазақстан Республикасындағы Адам құқықтары жөніндегі уәкілге қатысты сотқа дейінгі тергеп-тексерудің заңдылығын қадағалауды Қазақстан Республикасының Бас Прокуроры жүзеге асырады. Қазақстан Республикасындағы Адам құқықтары жөніндегі уәкілге қатысты тергеу мерзімін осы Кодексте көзделген тәртіппен ұзартуды Қазақстан Республикасының Бас Прокуроры жүргізеді.</w:t>
      </w:r>
    </w:p>
    <w:bookmarkEnd w:id="2329"/>
    <w:p>
      <w:pPr>
        <w:spacing w:after="0"/>
        <w:ind w:left="0"/>
        <w:jc w:val="both"/>
      </w:pPr>
      <w:r>
        <w:rPr>
          <w:rFonts w:ascii="Times New Roman"/>
          <w:b w:val="false"/>
          <w:i w:val="false"/>
          <w:color w:val="000000"/>
          <w:sz w:val="28"/>
        </w:rPr>
        <w:t>
      Осы Кодекске сәйкес санкциялануға жататын, Қазақстан Республикасындағы Адам құқықтары жөніндегі уәкілге қатысты тергеу әрекеттерін жүргізуге санкцияларды Нұр-Сұлтан қаласының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Start w:name="z3612" w:id="2330"/>
    <w:p>
      <w:pPr>
        <w:spacing w:after="0"/>
        <w:ind w:left="0"/>
        <w:jc w:val="both"/>
      </w:pPr>
      <w:r>
        <w:rPr>
          <w:rFonts w:ascii="Times New Roman"/>
          <w:b w:val="false"/>
          <w:i w:val="false"/>
          <w:color w:val="000000"/>
          <w:sz w:val="28"/>
        </w:rPr>
        <w:t xml:space="preserve">
      6. Сотқа дейінгі тергеп-тексеруді жүзеге асыратын адам тергеп-тексеру аяқталғаннан кейін қылмыстық істі сотқа дейінгі тергеп-тексерудің аяқталғаны туралы есеппен бірге осы Кодексте белгiленген тәртiппен Қазақстан Республикасының Бас Прокурорына бередi, ол осы Кодекстің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305-баптарында</w:t>
      </w:r>
      <w:r>
        <w:rPr>
          <w:rFonts w:ascii="Times New Roman"/>
          <w:b w:val="false"/>
          <w:i w:val="false"/>
          <w:color w:val="000000"/>
          <w:sz w:val="28"/>
        </w:rPr>
        <w:t xml:space="preserve"> көзделген әрекеттерді орындайды. Қазақстан Республикасындағы Адам құқықтары жөніндегі уәкілге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Кеңесінің Төрағасына немесе мүшесіне, судьяға, Қазақстан Республикасының Бас Прокурорына, Қазақстан Республикасындағы Адам құқықтары жөніндегі уәкілге қатысты қылмыстық істі соттың талқылауы</w:t>
      </w:r>
    </w:p>
    <w:p>
      <w:pPr>
        <w:spacing w:after="0"/>
        <w:ind w:left="0"/>
        <w:jc w:val="both"/>
      </w:pPr>
      <w:r>
        <w:rPr>
          <w:rFonts w:ascii="Times New Roman"/>
          <w:b w:val="false"/>
          <w:i w:val="false"/>
          <w:color w:val="ff0000"/>
          <w:sz w:val="28"/>
        </w:rPr>
        <w:t xml:space="preserve">
      Ескерту. 552-баптың тақырыбына өзгеріс енгізілді - ҚР 29.12.2021 </w:t>
      </w:r>
      <w:r>
        <w:rPr>
          <w:rFonts w:ascii="Times New Roman"/>
          <w:b w:val="false"/>
          <w:i w:val="false"/>
          <w:color w:val="ff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35" w:id="2331"/>
    <w:p>
      <w:pPr>
        <w:spacing w:after="0"/>
        <w:ind w:left="0"/>
        <w:jc w:val="both"/>
      </w:pPr>
      <w:r>
        <w:rPr>
          <w:rFonts w:ascii="Times New Roman"/>
          <w:b w:val="false"/>
          <w:i w:val="false"/>
          <w:color w:val="000000"/>
          <w:sz w:val="28"/>
        </w:rPr>
        <w:t>
      1. Істі қарау осы бапта баяндалған ережелер ескеріле отырып, сот талқылауының жалпы қағидалары бойынша жүргізіледі.</w:t>
      </w:r>
    </w:p>
    <w:bookmarkEnd w:id="2331"/>
    <w:bookmarkStart w:name="z2736" w:id="2332"/>
    <w:p>
      <w:pPr>
        <w:spacing w:after="0"/>
        <w:ind w:left="0"/>
        <w:jc w:val="both"/>
      </w:pPr>
      <w:r>
        <w:rPr>
          <w:rFonts w:ascii="Times New Roman"/>
          <w:b w:val="false"/>
          <w:i w:val="false"/>
          <w:color w:val="000000"/>
          <w:sz w:val="28"/>
        </w:rPr>
        <w:t xml:space="preserve">
      2. Сот сотталушыға –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Кеңесінің Төрағасына немесе мүшесіне, судьяға, Қазақстан Республикасының Бас Прокурорына, Қазақстан Республикасындағы Адам құқықтары жөніндегі уәкілге бұлтартпау шарасы ретінде күзетпен ұстауды, үйқамаққа алуды, ал процестік мәжбүрлеу шарасы ретінде – күштеп әкелуді, егер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және </w:t>
      </w:r>
      <w:r>
        <w:rPr>
          <w:rFonts w:ascii="Times New Roman"/>
          <w:b w:val="false"/>
          <w:i w:val="false"/>
          <w:color w:val="000000"/>
          <w:sz w:val="28"/>
        </w:rPr>
        <w:t>83-бабының</w:t>
      </w:r>
      <w:r>
        <w:rPr>
          <w:rFonts w:ascii="Times New Roman"/>
          <w:b w:val="false"/>
          <w:i w:val="false"/>
          <w:color w:val="000000"/>
          <w:sz w:val="28"/>
        </w:rPr>
        <w:t xml:space="preserve"> 3-тармағында көрсетілген мемлекеттік органдар сотқа дейінгі тергеп-тексеру барысында күзетпен ұстауға, үйқамаққа алуға, күштеп әкелуге келісім беруден бас тартса немесе олардан ондай келісім сұратылмаған болса, бұған тиісінше осы Кодекстің </w:t>
      </w:r>
      <w:r>
        <w:rPr>
          <w:rFonts w:ascii="Times New Roman"/>
          <w:b w:val="false"/>
          <w:i w:val="false"/>
          <w:color w:val="000000"/>
          <w:sz w:val="28"/>
        </w:rPr>
        <w:t>547-бабының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548-бабының</w:t>
      </w:r>
      <w:r>
        <w:rPr>
          <w:rFonts w:ascii="Times New Roman"/>
          <w:b w:val="false"/>
          <w:i w:val="false"/>
          <w:color w:val="000000"/>
          <w:sz w:val="28"/>
        </w:rPr>
        <w:t xml:space="preserve"> екінші бөлігінде, </w:t>
      </w:r>
      <w:r>
        <w:rPr>
          <w:rFonts w:ascii="Times New Roman"/>
          <w:b w:val="false"/>
          <w:i w:val="false"/>
          <w:color w:val="000000"/>
          <w:sz w:val="28"/>
        </w:rPr>
        <w:t>549-бабының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550-бабының</w:t>
      </w:r>
      <w:r>
        <w:rPr>
          <w:rFonts w:ascii="Times New Roman"/>
          <w:b w:val="false"/>
          <w:i w:val="false"/>
          <w:color w:val="000000"/>
          <w:sz w:val="28"/>
        </w:rPr>
        <w:t xml:space="preserve">төртінші бөлігінде, </w:t>
      </w:r>
      <w:r>
        <w:rPr>
          <w:rFonts w:ascii="Times New Roman"/>
          <w:b w:val="false"/>
          <w:i w:val="false"/>
          <w:color w:val="000000"/>
          <w:sz w:val="28"/>
        </w:rPr>
        <w:t>551-бабының</w:t>
      </w:r>
      <w:r>
        <w:rPr>
          <w:rFonts w:ascii="Times New Roman"/>
          <w:b w:val="false"/>
          <w:i w:val="false"/>
          <w:color w:val="000000"/>
          <w:sz w:val="28"/>
        </w:rPr>
        <w:t xml:space="preserve"> төртінші бөлігінде, 551-1-бабында көзделген тәртіппен келісім беру туралы ұсынумен өтініш жасай отырып қолдануға құқылы.</w:t>
      </w:r>
    </w:p>
    <w:bookmarkEnd w:id="2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Қылмыстық қудалаудан дипломатиялық иммунитетi бар адамдар</w:t>
      </w:r>
    </w:p>
    <w:bookmarkStart w:name="z2738" w:id="2333"/>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мына адамдар:</w:t>
      </w:r>
    </w:p>
    <w:bookmarkEnd w:id="2333"/>
    <w:p>
      <w:pPr>
        <w:spacing w:after="0"/>
        <w:ind w:left="0"/>
        <w:jc w:val="both"/>
      </w:pPr>
      <w:r>
        <w:rPr>
          <w:rFonts w:ascii="Times New Roman"/>
          <w:b w:val="false"/>
          <w:i w:val="false"/>
          <w:color w:val="000000"/>
          <w:sz w:val="28"/>
        </w:rPr>
        <w:t>
      1) шет мемлекеттердiң дипломатиялық өкiлдiктерiнiң басшылары, осы өкiлдiктердiң дипломатиялық персоналының мүшелері және егер олармен бірге тұрса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дипломатиялық өкiлдiктердiң қызмет көрсету персоналының қызметкерлерi және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егер Қазақстан Республикасының халықаралық шартында өзгеше көзделмесе, өздерінің қызметтік мiндеттерiн орындауы кезiнде жасаған іс-әрекеттерiне қатысты консулдықтардың басшылары және консулдықтың басқа да лауазымды адамдары – өзара түсіністік негiзде;</w:t>
      </w:r>
    </w:p>
    <w:p>
      <w:pPr>
        <w:spacing w:after="0"/>
        <w:ind w:left="0"/>
        <w:jc w:val="both"/>
      </w:pPr>
      <w:r>
        <w:rPr>
          <w:rFonts w:ascii="Times New Roman"/>
          <w:b w:val="false"/>
          <w:i w:val="false"/>
          <w:color w:val="000000"/>
          <w:sz w:val="28"/>
        </w:rPr>
        <w:t>
      3) егер дипломатиялық өкiлдiктердiң әкiмшiлiк-техникалық персоналының қызметкерлері мен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 өзара түсіністік негiзде;</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бара жатқан шет мемлекеттер делегацияларының қызметкерлерi және олар Қазақстан Республикасының азаматтары болып табылмаса, осы көрсетілген адамдарға ілесіп жүретін отбасы мүшелерi;</w:t>
      </w:r>
    </w:p>
    <w:p>
      <w:pPr>
        <w:spacing w:after="0"/>
        <w:ind w:left="0"/>
        <w:jc w:val="both"/>
      </w:pPr>
      <w:r>
        <w:rPr>
          <w:rFonts w:ascii="Times New Roman"/>
          <w:b w:val="false"/>
          <w:i w:val="false"/>
          <w:color w:val="000000"/>
          <w:sz w:val="28"/>
        </w:rPr>
        <w:t>
      6) халықаралық ұйымдардағы шет мемлекеттер өкiлдiктерiнiң басшылары, мүшелерi және персоналы, халықаралық шарттардың немесе жалпы жұрт таныған халықаралық салт-дәстүрлер негiзiнде Қазақстан Республикасының аумағында болатын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шет мемлекеттердiң үшiншi елдегi дипломатиялық өкiлдiктерiнiң басшылары, өкiлдiктерiнiң дипломатиялық персоналының мүшелері және көрсетілген адамдарға ілесіп жүретiн немесе оларға қосылу немесе өзiнiң елiне оралу үшiн жеке келе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адамдар Қазақстан Республикасында қылмыстық қудалаудан иммунитеттi пайдаланады.</w:t>
      </w:r>
    </w:p>
    <w:bookmarkStart w:name="z2739" w:id="2334"/>
    <w:p>
      <w:pPr>
        <w:spacing w:after="0"/>
        <w:ind w:left="0"/>
        <w:jc w:val="both"/>
      </w:pPr>
      <w:r>
        <w:rPr>
          <w:rFonts w:ascii="Times New Roman"/>
          <w:b w:val="false"/>
          <w:i w:val="false"/>
          <w:color w:val="000000"/>
          <w:sz w:val="28"/>
        </w:rPr>
        <w:t>
      2. Егер шет мемлекет қылмыстық қудалау иммунитетiнен бас тартуды айқын түрде білдіре отырып ұсынған жағдайда ғана осы баптың бiрiншi бөлiгiнiң 1), 4) – 7) тармақтарында көрсетілген адамдар, сондай-ақ Қазақстан Республикасының халықаралық шартына сәйкес өзге де адамдар қылмыстық қудалауға ұшырауы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Тиiстi шет мемлекеттiң көрсетілген адамдар жөнiнде қылмыстық қудалау иммунитетiнен бас тартуы болмаған жағдайда, оларға қатысты қылмыстық iс тоқтатылуға жатады.</w:t>
      </w:r>
    </w:p>
    <w:bookmarkEnd w:id="2334"/>
    <w:bookmarkStart w:name="z2740" w:id="2335"/>
    <w:p>
      <w:pPr>
        <w:spacing w:after="0"/>
        <w:ind w:left="0"/>
        <w:jc w:val="both"/>
      </w:pPr>
      <w:r>
        <w:rPr>
          <w:rFonts w:ascii="Times New Roman"/>
          <w:b w:val="false"/>
          <w:i w:val="false"/>
          <w:color w:val="000000"/>
          <w:sz w:val="28"/>
        </w:rPr>
        <w:t>
      3. Осы адамдардың жасаған қылмысы олардың өздерiнiң қызметтік мiндеттерiн орындауына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екiншi бөлiгiнiң қағидалары осы баптың бiрiншi бөлiгiнiң 2) және 3) тармақтарында көрсетілген адамдарға қолданылмайды.</w:t>
      </w:r>
    </w:p>
    <w:bookmarkEnd w:id="2335"/>
    <w:p>
      <w:pPr>
        <w:spacing w:after="0"/>
        <w:ind w:left="0"/>
        <w:jc w:val="both"/>
      </w:pPr>
      <w:r>
        <w:rPr>
          <w:rFonts w:ascii="Times New Roman"/>
          <w:b/>
          <w:i w:val="false"/>
          <w:color w:val="000000"/>
          <w:sz w:val="28"/>
        </w:rPr>
        <w:t>554-бап. Дипломатиялық иммунитеттi пайдаланатын адамдарды ұстап алу және күзетпен ұстау</w:t>
      </w:r>
    </w:p>
    <w:bookmarkStart w:name="z2742" w:id="233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4) – 7) тармақтарында санамаланған адамдар, сондай-ақ Қазақстан Республикасының халықаралық шартына сәйкес өзге де адамдар жеке басына қолсұғылмаушылық құқығын пайдаланады. Оларға қатысты заңды күшiне енген үкiмдi орындау үшiн қажет болатын жағдайларды қоспағанда, оларды ұстап алуға немесе күзетпен қамауға болмайды.</w:t>
      </w:r>
    </w:p>
    <w:bookmarkEnd w:id="2336"/>
    <w:bookmarkStart w:name="z2743" w:id="233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553-бабының</w:t>
      </w:r>
      <w:r>
        <w:rPr>
          <w:rFonts w:ascii="Times New Roman"/>
          <w:b w:val="false"/>
          <w:i w:val="false"/>
          <w:color w:val="000000"/>
          <w:sz w:val="28"/>
        </w:rPr>
        <w:t xml:space="preserve"> бiрiншi бөлiгiнiң 2) және 3) тармақтарында көрсетілген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ұстап алынуы немесе күзетпен қамалуы мүмкiн.</w:t>
      </w:r>
    </w:p>
    <w:bookmarkEnd w:id="2337"/>
    <w:p>
      <w:pPr>
        <w:spacing w:after="0"/>
        <w:ind w:left="0"/>
        <w:jc w:val="both"/>
      </w:pPr>
      <w:r>
        <w:rPr>
          <w:rFonts w:ascii="Times New Roman"/>
          <w:b/>
          <w:i w:val="false"/>
          <w:color w:val="000000"/>
          <w:sz w:val="28"/>
        </w:rPr>
        <w:t>555-бап. Айғақтар беруден дипломатиялық иммунитет</w:t>
      </w:r>
    </w:p>
    <w:bookmarkStart w:name="z2745" w:id="233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3) – 6) тармақтарында көрсетілген адамдардың, сондай-ақ Қазақстан Республикасының халықаралық шартына сәйкес өзге де адамдардың куә, жәбiрленушi ретiнде айғақтар бермеуiне болады, ал олар мұндай айғақтар беруге келiскен жағдайда бұл үшiн қылмыстық процестi жүргізетін органға келуi мiндеттi емес. Көрсетілген адамдарға табыс етілген жауап алуға шақыру қағазында олардың қылмыстық процестi жүргізетін органға келмегенi үшiн мәжбүрлеу шараларымен қорқыту болмауға тиiс.</w:t>
      </w:r>
    </w:p>
    <w:bookmarkEnd w:id="2338"/>
    <w:bookmarkStart w:name="z2746" w:id="2339"/>
    <w:p>
      <w:pPr>
        <w:spacing w:after="0"/>
        <w:ind w:left="0"/>
        <w:jc w:val="both"/>
      </w:pP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жария ете алады.</w:t>
      </w:r>
    </w:p>
    <w:bookmarkEnd w:id="2339"/>
    <w:bookmarkStart w:name="z2747" w:id="234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2) тармағында көрсетілген адамдар, өздерiнiң қызметтік мiндеттерiн орындауға байланысты мәселелер бойынша берген айғақтарынан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процестік мәжбүрлеу шаралары қолданыла алмайды.</w:t>
      </w:r>
    </w:p>
    <w:bookmarkEnd w:id="2340"/>
    <w:bookmarkStart w:name="z2748" w:id="2341"/>
    <w:p>
      <w:pPr>
        <w:spacing w:after="0"/>
        <w:ind w:left="0"/>
        <w:jc w:val="both"/>
      </w:pPr>
      <w:r>
        <w:rPr>
          <w:rFonts w:ascii="Times New Roman"/>
          <w:b w:val="false"/>
          <w:i w:val="false"/>
          <w:color w:val="000000"/>
          <w:sz w:val="28"/>
        </w:rPr>
        <w:t>
      4. Дипломатиялық иммунитеттi пайдаланатын адамдар қылмыстық процестi жүргізетін органға өздерiнiң қызметтiк мiндеттерiн орындауға қатысты хат-хабар мен басқа да құжаттарды ұсынуға мiндеттi емес.</w:t>
      </w:r>
    </w:p>
    <w:bookmarkEnd w:id="2341"/>
    <w:p>
      <w:pPr>
        <w:spacing w:after="0"/>
        <w:ind w:left="0"/>
        <w:jc w:val="both"/>
      </w:pPr>
      <w:r>
        <w:rPr>
          <w:rFonts w:ascii="Times New Roman"/>
          <w:b/>
          <w:i w:val="false"/>
          <w:color w:val="000000"/>
          <w:sz w:val="28"/>
        </w:rPr>
        <w:t>556-бап. Үй-жайлар мен құжаттардың дипломатиялық иммунитетi</w:t>
      </w:r>
    </w:p>
    <w:bookmarkStart w:name="z2750" w:id="2342"/>
    <w:p>
      <w:pPr>
        <w:spacing w:after="0"/>
        <w:ind w:left="0"/>
        <w:jc w:val="both"/>
      </w:pPr>
      <w:r>
        <w:rPr>
          <w:rFonts w:ascii="Times New Roman"/>
          <w:b w:val="false"/>
          <w:i w:val="false"/>
          <w:color w:val="000000"/>
          <w:sz w:val="28"/>
        </w:rPr>
        <w:t>
      1. Дипломатиялық өкiлдiк басшысының резиденциясына, дипломатиялық өкiлдiк орналасқан үй-жайларға, дипломатиялық персонал мүшелелерінің және олардың отбасы мүшелерiнiң тұрғын үй-жайларына, олардағы мүлiк пен жүрiп-тұру құралдарына қол сұғуға болмайды. Осы үй-жайларға кiру, сондай-ақ оларда тiнту, алу, мүлiкке тыйым салу дипломатиялық өкiлдiк басшысының немесе оны алмастыратын адамның келiсiмiмен ғана жүргiзiлуі мүмкін.</w:t>
      </w:r>
    </w:p>
    <w:bookmarkEnd w:id="2342"/>
    <w:bookmarkStart w:name="z2751" w:id="2343"/>
    <w:p>
      <w:pPr>
        <w:spacing w:after="0"/>
        <w:ind w:left="0"/>
        <w:jc w:val="both"/>
      </w:pPr>
      <w:r>
        <w:rPr>
          <w:rFonts w:ascii="Times New Roman"/>
          <w:b w:val="false"/>
          <w:i w:val="false"/>
          <w:color w:val="000000"/>
          <w:sz w:val="28"/>
        </w:rPr>
        <w:t>
      2. Егер дипломатиялық өкiлдiктiң қызмет көрсетушi персоналының қызметкерлері мен олардың өздерімен бiрге тұратын отбасы мүшелерi Қазақстан Республикасының азаматтары болып табылмаса, осы қызметкерлер мен олардың отбасы мүшелерi тұрып жатқан тұрғын үй-жайларға осы баптың бiрiншi бөлiгiнде көзделген иммунитет өзара түсіністік негiзде қолданылады.</w:t>
      </w:r>
    </w:p>
    <w:bookmarkEnd w:id="2343"/>
    <w:bookmarkStart w:name="z2752" w:id="2344"/>
    <w:p>
      <w:pPr>
        <w:spacing w:after="0"/>
        <w:ind w:left="0"/>
        <w:jc w:val="both"/>
      </w:pP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p>
    <w:bookmarkEnd w:id="2344"/>
    <w:bookmarkStart w:name="z2753" w:id="2345"/>
    <w:p>
      <w:pPr>
        <w:spacing w:after="0"/>
        <w:ind w:left="0"/>
        <w:jc w:val="both"/>
      </w:pPr>
      <w:r>
        <w:rPr>
          <w:rFonts w:ascii="Times New Roman"/>
          <w:b w:val="false"/>
          <w:i w:val="false"/>
          <w:color w:val="000000"/>
          <w:sz w:val="28"/>
        </w:rPr>
        <w:t>
      4. Дипломатиялық өкiлдiктер мен консулдықтардың мұрағаттарына, ресми жазысқан хаттары мен басқа да құжаттарына қол сұғуға болмайды. Олар дипломатиялық өкiлдiк, консулдық басшысының келiсiмiнсiз қарап-тексерілуге және алынуға жатпайды. Дипломатиялық пошта ашылуға және кідіртілуге жатпайды.</w:t>
      </w:r>
    </w:p>
    <w:bookmarkEnd w:id="2345"/>
    <w:bookmarkStart w:name="z2754" w:id="2346"/>
    <w:p>
      <w:pPr>
        <w:spacing w:after="0"/>
        <w:ind w:left="0"/>
        <w:jc w:val="both"/>
      </w:pPr>
      <w:r>
        <w:rPr>
          <w:rFonts w:ascii="Times New Roman"/>
          <w:b w:val="false"/>
          <w:i w:val="false"/>
          <w:color w:val="000000"/>
          <w:sz w:val="28"/>
        </w:rPr>
        <w:t>
      5. Осы баптың бiрiншi, екiншi және үшiншi бөлiктерiнде көрсетiлген үй-жайларға кiруге, оларда тiнту, алу жүргiзуге, сондай-ақ осы баптың төртiншi бөлiгiнде көрсетілген құжаттарды қарап-тексеруге және алуға дипломатиялық өкiлдiктер мен консулдықтар басшыларының келiсiмiн прокурор Қазақстан Республикасының Сыртқы iстер министрлiгi арқылы сұратады.</w:t>
      </w:r>
    </w:p>
    <w:bookmarkEnd w:id="2346"/>
    <w:bookmarkStart w:name="z2755" w:id="2347"/>
    <w:p>
      <w:pPr>
        <w:spacing w:after="0"/>
        <w:ind w:left="0"/>
        <w:jc w:val="both"/>
      </w:pPr>
      <w:r>
        <w:rPr>
          <w:rFonts w:ascii="Times New Roman"/>
          <w:b w:val="false"/>
          <w:i w:val="false"/>
          <w:color w:val="000000"/>
          <w:sz w:val="28"/>
        </w:rPr>
        <w:t>
      6. Көрсетілген жағдайларда тiнту, алу, қарап-тексеру прокурордың және Қазақстан Республикасы Сыртқы iстер министрлiгi өкiлiнiң қатысуымен жүргiзiледi.</w:t>
      </w:r>
    </w:p>
    <w:bookmarkEnd w:id="2347"/>
    <w:bookmarkStart w:name="z2756" w:id="2348"/>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ХАЛЫҚАРАЛЫҚ ЫНТЫМАҚТАСТЫҚ</w:t>
      </w:r>
    </w:p>
    <w:bookmarkEnd w:id="2348"/>
    <w:bookmarkStart w:name="z2757" w:id="2349"/>
    <w:p>
      <w:pPr>
        <w:spacing w:after="0"/>
        <w:ind w:left="0"/>
        <w:jc w:val="left"/>
      </w:pPr>
      <w:r>
        <w:rPr>
          <w:rFonts w:ascii="Times New Roman"/>
          <w:b/>
          <w:i w:val="false"/>
          <w:color w:val="000000"/>
        </w:rPr>
        <w:t xml:space="preserve"> 58-тарау. ЖАЛПЫ ЕРЕЖЕЛЕР</w:t>
      </w:r>
    </w:p>
    <w:bookmarkEnd w:id="2349"/>
    <w:p>
      <w:pPr>
        <w:spacing w:after="0"/>
        <w:ind w:left="0"/>
        <w:jc w:val="both"/>
      </w:pPr>
      <w:r>
        <w:rPr>
          <w:rFonts w:ascii="Times New Roman"/>
          <w:b/>
          <w:i w:val="false"/>
          <w:color w:val="000000"/>
          <w:sz w:val="28"/>
        </w:rPr>
        <w:t>557-бап. Құқықтық көмек көрсету тәртібімен жүргізілетін процестік және өзге де әрекеттер</w:t>
      </w:r>
    </w:p>
    <w:bookmarkStart w:name="z2759" w:id="2350"/>
    <w:p>
      <w:pPr>
        <w:spacing w:after="0"/>
        <w:ind w:left="0"/>
        <w:jc w:val="both"/>
      </w:pP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bookmarkEnd w:id="2350"/>
    <w:bookmarkStart w:name="z2760" w:id="2351"/>
    <w:p>
      <w:pPr>
        <w:spacing w:after="0"/>
        <w:ind w:left="0"/>
        <w:jc w:val="both"/>
      </w:pP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 көзделмеген өзге де нысандары көзделуі мүмкін.</w:t>
      </w:r>
    </w:p>
    <w:bookmarkEnd w:id="2351"/>
    <w:bookmarkStart w:name="z2761" w:id="2352"/>
    <w:p>
      <w:pPr>
        <w:spacing w:after="0"/>
        <w:ind w:left="0"/>
        <w:jc w:val="both"/>
      </w:pP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bookmarkEnd w:id="2352"/>
    <w:p>
      <w:pPr>
        <w:spacing w:after="0"/>
        <w:ind w:left="0"/>
        <w:jc w:val="both"/>
      </w:pPr>
      <w:r>
        <w:rPr>
          <w:rFonts w:ascii="Times New Roman"/>
          <w:b/>
          <w:i w:val="false"/>
          <w:color w:val="000000"/>
          <w:sz w:val="28"/>
        </w:rPr>
        <w:t>558-бап. Өзара түсіністік қағидатымен құқықтық немесе өзге де көмек көрсету</w:t>
      </w:r>
    </w:p>
    <w:bookmarkStart w:name="z2763" w:id="2353"/>
    <w:p>
      <w:pPr>
        <w:spacing w:after="0"/>
        <w:ind w:left="0"/>
        <w:jc w:val="both"/>
      </w:pPr>
      <w:r>
        <w:rPr>
          <w:rFonts w:ascii="Times New Roman"/>
          <w:b w:val="false"/>
          <w:i w:val="false"/>
          <w:color w:val="000000"/>
          <w:sz w:val="28"/>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bookmarkEnd w:id="2353"/>
    <w:bookmarkStart w:name="z2764" w:id="2354"/>
    <w:p>
      <w:pPr>
        <w:spacing w:after="0"/>
        <w:ind w:left="0"/>
        <w:jc w:val="both"/>
      </w:pPr>
      <w:r>
        <w:rPr>
          <w:rFonts w:ascii="Times New Roman"/>
          <w:b w:val="false"/>
          <w:i w:val="false"/>
          <w:color w:val="000000"/>
          <w:sz w:val="28"/>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bookmarkEnd w:id="2354"/>
    <w:bookmarkStart w:name="z2765" w:id="2355"/>
    <w:p>
      <w:pPr>
        <w:spacing w:after="0"/>
        <w:ind w:left="0"/>
        <w:jc w:val="both"/>
      </w:pP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bookmarkEnd w:id="2355"/>
    <w:bookmarkStart w:name="z2766" w:id="2356"/>
    <w:p>
      <w:pPr>
        <w:spacing w:after="0"/>
        <w:ind w:left="0"/>
        <w:jc w:val="both"/>
      </w:pP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bookmarkEnd w:id="2356"/>
    <w:bookmarkStart w:name="z2767" w:id="2357"/>
    <w:p>
      <w:pPr>
        <w:spacing w:after="0"/>
        <w:ind w:left="0"/>
        <w:jc w:val="both"/>
      </w:pP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bookmarkEnd w:id="2357"/>
    <w:p>
      <w:pPr>
        <w:spacing w:after="0"/>
        <w:ind w:left="0"/>
        <w:jc w:val="both"/>
      </w:pPr>
      <w:r>
        <w:rPr>
          <w:rFonts w:ascii="Times New Roman"/>
          <w:b/>
          <w:i w:val="false"/>
          <w:color w:val="000000"/>
          <w:sz w:val="28"/>
        </w:rPr>
        <w:t>559-бап. Орталық органдар</w:t>
      </w:r>
    </w:p>
    <w:bookmarkStart w:name="z2769" w:id="2358"/>
    <w:p>
      <w:pPr>
        <w:spacing w:after="0"/>
        <w:ind w:left="0"/>
        <w:jc w:val="both"/>
      </w:pPr>
      <w:r>
        <w:rPr>
          <w:rFonts w:ascii="Times New Roman"/>
          <w:b w:val="false"/>
          <w:i w:val="false"/>
          <w:color w:val="000000"/>
          <w:sz w:val="28"/>
        </w:rPr>
        <w:t>
      1. 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58"/>
    <w:bookmarkStart w:name="z2770" w:id="2359"/>
    <w:p>
      <w:pPr>
        <w:spacing w:after="0"/>
        <w:ind w:left="0"/>
        <w:jc w:val="both"/>
      </w:pPr>
      <w:r>
        <w:rPr>
          <w:rFonts w:ascii="Times New Roman"/>
          <w:b w:val="false"/>
          <w:i w:val="false"/>
          <w:color w:val="000000"/>
          <w:sz w:val="28"/>
        </w:rPr>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bookmarkEnd w:id="2359"/>
    <w:bookmarkStart w:name="z3402" w:id="2360"/>
    <w:p>
      <w:pPr>
        <w:spacing w:after="0"/>
        <w:ind w:left="0"/>
        <w:jc w:val="both"/>
      </w:pPr>
      <w:r>
        <w:rPr>
          <w:rFonts w:ascii="Times New Roman"/>
          <w:b w:val="false"/>
          <w:i w:val="false"/>
          <w:color w:val="000000"/>
          <w:sz w:val="28"/>
        </w:rPr>
        <w:t>
      3. Қазақстан Республикасының құзыретті органы шет мемлекеттің құзыретті органына тергеу судьясының (сотының)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Құқықтық көмек көрсету туралы сұрау салу</w:t>
      </w:r>
    </w:p>
    <w:bookmarkStart w:name="z2772" w:id="2361"/>
    <w:p>
      <w:pPr>
        <w:spacing w:after="0"/>
        <w:ind w:left="0"/>
        <w:jc w:val="both"/>
      </w:pP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bookmarkEnd w:id="2361"/>
    <w:bookmarkStart w:name="z2773" w:id="2362"/>
    <w:p>
      <w:pPr>
        <w:spacing w:after="0"/>
        <w:ind w:left="0"/>
        <w:jc w:val="both"/>
      </w:pP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bookmarkEnd w:id="2362"/>
    <w:bookmarkStart w:name="z2774" w:id="2363"/>
    <w:p>
      <w:pPr>
        <w:spacing w:after="0"/>
        <w:ind w:left="0"/>
        <w:jc w:val="both"/>
      </w:pP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bookmarkEnd w:id="2363"/>
    <w:bookmarkStart w:name="z2775" w:id="2364"/>
    <w:p>
      <w:pPr>
        <w:spacing w:after="0"/>
        <w:ind w:left="0"/>
        <w:jc w:val="both"/>
      </w:pPr>
      <w:r>
        <w:rPr>
          <w:rFonts w:ascii="Times New Roman"/>
          <w:b w:val="false"/>
          <w:i w:val="false"/>
          <w:color w:val="000000"/>
          <w:sz w:val="28"/>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bookmarkEnd w:id="2364"/>
    <w:bookmarkStart w:name="z2776" w:id="2365"/>
    <w:p>
      <w:pPr>
        <w:spacing w:after="0"/>
        <w:ind w:left="0"/>
        <w:jc w:val="both"/>
      </w:pPr>
      <w:r>
        <w:rPr>
          <w:rFonts w:ascii="Times New Roman"/>
          <w:b w:val="false"/>
          <w:i w:val="false"/>
          <w:color w:val="000000"/>
          <w:sz w:val="28"/>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bookmarkEnd w:id="2365"/>
    <w:bookmarkStart w:name="z2777" w:id="2366"/>
    <w:p>
      <w:pPr>
        <w:spacing w:after="0"/>
        <w:ind w:left="0"/>
        <w:jc w:val="both"/>
      </w:pPr>
      <w:r>
        <w:rPr>
          <w:rFonts w:ascii="Times New Roman"/>
          <w:b w:val="false"/>
          <w:i w:val="false"/>
          <w:color w:val="000000"/>
          <w:sz w:val="28"/>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bookmarkEnd w:id="2366"/>
    <w:p>
      <w:pPr>
        <w:spacing w:after="0"/>
        <w:ind w:left="0"/>
        <w:jc w:val="both"/>
      </w:pPr>
      <w:r>
        <w:rPr>
          <w:rFonts w:ascii="Times New Roman"/>
          <w:b/>
          <w:i w:val="false"/>
          <w:color w:val="000000"/>
          <w:sz w:val="28"/>
        </w:rPr>
        <w:t>561-бап. Заттай дәлелдемелерді сақтау және беру</w:t>
      </w:r>
    </w:p>
    <w:bookmarkStart w:name="z2779" w:id="2367"/>
    <w:p>
      <w:pPr>
        <w:spacing w:after="0"/>
        <w:ind w:left="0"/>
        <w:jc w:val="both"/>
      </w:pPr>
      <w:r>
        <w:rPr>
          <w:rFonts w:ascii="Times New Roman"/>
          <w:b w:val="false"/>
          <w:i w:val="false"/>
          <w:color w:val="000000"/>
          <w:sz w:val="28"/>
        </w:rPr>
        <w:t>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өзгеше уағдаластыққа қол жеткізілмесе, қылмыстық іс бойынша іс жүргізу аяқталғаннан кейін сұрау салынатын тарапқа қайтарылады.</w:t>
      </w:r>
    </w:p>
    <w:bookmarkEnd w:id="2367"/>
    <w:bookmarkStart w:name="z2780" w:id="2368"/>
    <w:p>
      <w:pPr>
        <w:spacing w:after="0"/>
        <w:ind w:left="0"/>
        <w:jc w:val="both"/>
      </w:pP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bookmarkEnd w:id="2368"/>
    <w:p>
      <w:pPr>
        <w:spacing w:after="0"/>
        <w:ind w:left="0"/>
        <w:jc w:val="both"/>
      </w:pPr>
      <w:r>
        <w:rPr>
          <w:rFonts w:ascii="Times New Roman"/>
          <w:b/>
          <w:i w:val="false"/>
          <w:color w:val="000000"/>
          <w:sz w:val="28"/>
        </w:rPr>
        <w:t>562-бап. Ресми құжаттардың жарамдылығы</w:t>
      </w:r>
    </w:p>
    <w:bookmarkStart w:name="z2782" w:id="2369"/>
    <w:p>
      <w:pPr>
        <w:spacing w:after="0"/>
        <w:ind w:left="0"/>
        <w:jc w:val="both"/>
      </w:pP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bookmarkEnd w:id="2369"/>
    <w:bookmarkStart w:name="z2783" w:id="2370"/>
    <w:p>
      <w:pPr>
        <w:spacing w:after="0"/>
        <w:ind w:left="0"/>
        <w:jc w:val="both"/>
      </w:pPr>
      <w:r>
        <w:rPr>
          <w:rFonts w:ascii="Times New Roman"/>
          <w:b w:val="false"/>
          <w:i w:val="false"/>
          <w:color w:val="000000"/>
          <w:sz w:val="28"/>
        </w:rPr>
        <w:t>
      2. Шет мемлекетте жүзеге асырылатын қылмыстық іс жүргізуге қатысушының процестік мәртебесі Қазақстан Республикасында сұрау салуды (тапсырманы, өтінішхатты) орындау кезінде осы Кодекстің қағидалары бойынша қосымша анықтауды қажет етпейді.</w:t>
      </w:r>
    </w:p>
    <w:bookmarkEnd w:id="2370"/>
    <w:p>
      <w:pPr>
        <w:spacing w:after="0"/>
        <w:ind w:left="0"/>
        <w:jc w:val="both"/>
      </w:pPr>
      <w:r>
        <w:rPr>
          <w:rFonts w:ascii="Times New Roman"/>
          <w:b/>
          <w:i w:val="false"/>
          <w:color w:val="000000"/>
          <w:sz w:val="28"/>
        </w:rPr>
        <w:t>563-бап. Шет мемлекеттің аумағында алынған дәлелдемелердің жол берілетіндігі</w:t>
      </w:r>
    </w:p>
    <w:p>
      <w:pPr>
        <w:spacing w:after="0"/>
        <w:ind w:left="0"/>
        <w:jc w:val="both"/>
      </w:pPr>
      <w:r>
        <w:rPr>
          <w:rFonts w:ascii="Times New Roman"/>
          <w:b w:val="false"/>
          <w:i w:val="false"/>
          <w:color w:val="000000"/>
          <w:sz w:val="28"/>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pPr>
        <w:spacing w:after="0"/>
        <w:ind w:left="0"/>
        <w:jc w:val="both"/>
      </w:pPr>
      <w:r>
        <w:rPr>
          <w:rFonts w:ascii="Times New Roman"/>
          <w:b/>
          <w:i w:val="false"/>
          <w:color w:val="000000"/>
          <w:sz w:val="28"/>
        </w:rPr>
        <w:t>564-бап. Құқықтық көмек көрсетуге байланысты шығыстар</w:t>
      </w:r>
    </w:p>
    <w:bookmarkStart w:name="z2786" w:id="2371"/>
    <w:p>
      <w:pPr>
        <w:spacing w:after="0"/>
        <w:ind w:left="0"/>
        <w:jc w:val="both"/>
      </w:pP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өтінішхаттарды) орындау жүктелетін Қазақстан Республикасының сотқа дейінгі тергеп-тексеру, прокуратура, сот органдарын және өзге де мекемелерін ұстауға мемлекеттік бюджетте көзделген қаражат есебінен жүзеге асырылады.</w:t>
      </w:r>
    </w:p>
    <w:bookmarkEnd w:id="2371"/>
    <w:bookmarkStart w:name="z2787" w:id="2372"/>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құқықтық көмек көрсету туралы сұрау салуды (тапсырманы, өтінішхатты) орындау кезінде туындайтын:</w:t>
      </w:r>
    </w:p>
    <w:bookmarkEnd w:id="2372"/>
    <w:p>
      <w:pPr>
        <w:spacing w:after="0"/>
        <w:ind w:left="0"/>
        <w:jc w:val="both"/>
      </w:pP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p>
    <w:p>
      <w:pPr>
        <w:spacing w:after="0"/>
        <w:ind w:left="0"/>
        <w:jc w:val="both"/>
      </w:pPr>
      <w:r>
        <w:rPr>
          <w:rFonts w:ascii="Times New Roman"/>
          <w:b w:val="false"/>
          <w:i w:val="false"/>
          <w:color w:val="000000"/>
          <w:sz w:val="28"/>
        </w:rPr>
        <w:t>
      2) сараптамалар жүргізуге;</w:t>
      </w:r>
    </w:p>
    <w:p>
      <w:pPr>
        <w:spacing w:after="0"/>
        <w:ind w:left="0"/>
        <w:jc w:val="both"/>
      </w:pPr>
      <w:r>
        <w:rPr>
          <w:rFonts w:ascii="Times New Roman"/>
          <w:b w:val="false"/>
          <w:i w:val="false"/>
          <w:color w:val="000000"/>
          <w:sz w:val="28"/>
        </w:rPr>
        <w:t>
      3) қылмыстық процеске қатысушылардың қауіпсіздігін қамтамасыз етуге;</w:t>
      </w:r>
    </w:p>
    <w:p>
      <w:pPr>
        <w:spacing w:after="0"/>
        <w:ind w:left="0"/>
        <w:jc w:val="both"/>
      </w:pP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шығыстар сұрау салушы тараптың есебінен өтеледі.</w:t>
      </w:r>
    </w:p>
    <w:bookmarkStart w:name="z2788" w:id="2373"/>
    <w:p>
      <w:pPr>
        <w:spacing w:after="0"/>
        <w:ind w:left="0"/>
        <w:jc w:val="left"/>
      </w:pPr>
      <w:r>
        <w:rPr>
          <w:rFonts w:ascii="Times New Roman"/>
          <w:b/>
          <w:i w:val="false"/>
          <w:color w:val="000000"/>
        </w:rPr>
        <w:t xml:space="preserve"> 59-тарау. ҚҰҚЫҚТЫҚ КӨМЕК</w:t>
      </w:r>
    </w:p>
    <w:bookmarkEnd w:id="2373"/>
    <w:p>
      <w:pPr>
        <w:spacing w:after="0"/>
        <w:ind w:left="0"/>
        <w:jc w:val="both"/>
      </w:pPr>
      <w:r>
        <w:rPr>
          <w:rFonts w:ascii="Times New Roman"/>
          <w:b/>
          <w:i w:val="false"/>
          <w:color w:val="000000"/>
          <w:sz w:val="28"/>
        </w:rPr>
        <w:t>565-бап. Құқықтық көмек көрсету туралы сұрау салудың (тапсырманың, өтінішхаттың) мазмұны мен нысаны</w:t>
      </w:r>
    </w:p>
    <w:bookmarkStart w:name="z2790" w:id="2374"/>
    <w:p>
      <w:pPr>
        <w:spacing w:after="0"/>
        <w:ind w:left="0"/>
        <w:jc w:val="both"/>
      </w:pPr>
      <w:r>
        <w:rPr>
          <w:rFonts w:ascii="Times New Roman"/>
          <w:b w:val="false"/>
          <w:i w:val="false"/>
          <w:color w:val="000000"/>
          <w:sz w:val="28"/>
        </w:rPr>
        <w:t>
      1. Құқықтық көмек көрсету туралы сұрау салуда (тапсырмада, өтінішхатта):</w:t>
      </w:r>
    </w:p>
    <w:bookmarkEnd w:id="2374"/>
    <w:p>
      <w:pPr>
        <w:spacing w:after="0"/>
        <w:ind w:left="0"/>
        <w:jc w:val="both"/>
      </w:pPr>
      <w:r>
        <w:rPr>
          <w:rFonts w:ascii="Times New Roman"/>
          <w:b w:val="false"/>
          <w:i w:val="false"/>
          <w:color w:val="000000"/>
          <w:sz w:val="28"/>
        </w:rPr>
        <w:t>
      1) сұрау салуды (тапсырманы, өтінішхатты) берiп отырған органның атауы;</w:t>
      </w:r>
    </w:p>
    <w:p>
      <w:pPr>
        <w:spacing w:after="0"/>
        <w:ind w:left="0"/>
        <w:jc w:val="both"/>
      </w:pPr>
      <w:r>
        <w:rPr>
          <w:rFonts w:ascii="Times New Roman"/>
          <w:b w:val="false"/>
          <w:i w:val="false"/>
          <w:color w:val="000000"/>
          <w:sz w:val="28"/>
        </w:rPr>
        <w:t>
      2) сұрау салу (тапсырма, өтінішхат) жiберiлiп отырған органның атауы мен мекенжайы;</w:t>
      </w:r>
    </w:p>
    <w:p>
      <w:pPr>
        <w:spacing w:after="0"/>
        <w:ind w:left="0"/>
        <w:jc w:val="both"/>
      </w:pPr>
      <w:r>
        <w:rPr>
          <w:rFonts w:ascii="Times New Roman"/>
          <w:b w:val="false"/>
          <w:i w:val="false"/>
          <w:color w:val="000000"/>
          <w:sz w:val="28"/>
        </w:rPr>
        <w:t>
      3) тиісті халықаралық шартқа немесе өзара түсіністік қағидаттарын сақтауға сілтеме;</w:t>
      </w:r>
    </w:p>
    <w:p>
      <w:pPr>
        <w:spacing w:after="0"/>
        <w:ind w:left="0"/>
        <w:jc w:val="both"/>
      </w:pPr>
      <w:r>
        <w:rPr>
          <w:rFonts w:ascii="Times New Roman"/>
          <w:b w:val="false"/>
          <w:i w:val="false"/>
          <w:color w:val="000000"/>
          <w:sz w:val="28"/>
        </w:rPr>
        <w:t>
      4) құқықтық көмек сұратылып отырған қылмыстық істің атауы;</w:t>
      </w:r>
    </w:p>
    <w:p>
      <w:pPr>
        <w:spacing w:after="0"/>
        <w:ind w:left="0"/>
        <w:jc w:val="both"/>
      </w:pPr>
      <w:r>
        <w:rPr>
          <w:rFonts w:ascii="Times New Roman"/>
          <w:b w:val="false"/>
          <w:i w:val="false"/>
          <w:color w:val="000000"/>
          <w:sz w:val="28"/>
        </w:rPr>
        <w:t xml:space="preserve">
      5) қылмыстық іс жүргізу нысанасы болып табылатын қылмыстық құқық бұзушылықтың қысқаша сипаттамасы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жазылған оның құқықтық саралануы, қажет болған кезде – iс-әрекетпен келтiрiлген залалдың мөлшерi туралы деректер;</w:t>
      </w:r>
    </w:p>
    <w:p>
      <w:pPr>
        <w:spacing w:after="0"/>
        <w:ind w:left="0"/>
        <w:jc w:val="both"/>
      </w:pPr>
      <w:r>
        <w:rPr>
          <w:rFonts w:ascii="Times New Roman"/>
          <w:b w:val="false"/>
          <w:i w:val="false"/>
          <w:color w:val="000000"/>
          <w:sz w:val="28"/>
        </w:rPr>
        <w:t xml:space="preserve">
      6)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жазыла отырып, хабарланып отырған күдік келтіру, айыптау туралы мәліметтер;</w:t>
      </w:r>
    </w:p>
    <w:p>
      <w:pPr>
        <w:spacing w:after="0"/>
        <w:ind w:left="0"/>
        <w:jc w:val="both"/>
      </w:pPr>
      <w:r>
        <w:rPr>
          <w:rFonts w:ascii="Times New Roman"/>
          <w:b w:val="false"/>
          <w:i w:val="false"/>
          <w:color w:val="000000"/>
          <w:sz w:val="28"/>
        </w:rPr>
        <w:t>
      7) тиісті адам туралы, атап айтқанда, оның тегі, аты, әкесінің аты (ол болған кезде), процестік мәртебесі, тұрғылықты немесе келген жері, азаматтығы туралы, заңды тұлғалар үшін – олардың атауы мен орналасқан жері туралы мәліметтер, сұрау салуды (тапсырманы, өтінішхатты) орындауға ықпал ете алатын өзге де мәліметтер, сондай-ақ осы адамның қылмыстық іс жүргізу нысанасымен байланысы;</w:t>
      </w:r>
    </w:p>
    <w:p>
      <w:pPr>
        <w:spacing w:after="0"/>
        <w:ind w:left="0"/>
        <w:jc w:val="both"/>
      </w:pPr>
      <w:r>
        <w:rPr>
          <w:rFonts w:ascii="Times New Roman"/>
          <w:b w:val="false"/>
          <w:i w:val="false"/>
          <w:color w:val="000000"/>
          <w:sz w:val="28"/>
        </w:rPr>
        <w:t>
      8) анықталуға жататын мән-жайларды баяндау, сондай-ақ сұрау салынып отырған процестік әрекеттердің, құжаттардың, заттай және басқа да дәлелдемелердің тізбесі және олардың қылмыстық іс жүргізу нысанасымен байланысын негіздеу;</w:t>
      </w:r>
    </w:p>
    <w:p>
      <w:pPr>
        <w:spacing w:after="0"/>
        <w:ind w:left="0"/>
        <w:jc w:val="both"/>
      </w:pPr>
      <w:r>
        <w:rPr>
          <w:rFonts w:ascii="Times New Roman"/>
          <w:b w:val="false"/>
          <w:i w:val="false"/>
          <w:color w:val="000000"/>
          <w:sz w:val="28"/>
        </w:rPr>
        <w:t>
      9) процестік әрекеттерді орындау кезінде қатысуы қажет деп есептелетін адамдар туралы мәліметтер және осы қажеттілікті негіздеу қамтылуға тиіс.</w:t>
      </w:r>
    </w:p>
    <w:bookmarkStart w:name="z2791" w:id="2375"/>
    <w:p>
      <w:pPr>
        <w:spacing w:after="0"/>
        <w:ind w:left="0"/>
        <w:jc w:val="both"/>
      </w:pPr>
      <w:r>
        <w:rPr>
          <w:rFonts w:ascii="Times New Roman"/>
          <w:b w:val="false"/>
          <w:i w:val="false"/>
          <w:color w:val="000000"/>
          <w:sz w:val="28"/>
        </w:rPr>
        <w:t>
      2. Адамға процестік құқықтары мен міндеттерін түсіндіру мақсатында, адамнан куә, жәбірленуші, сарапшы, күдікті немесе айыпталушы ретінде жауап алу туралы сұрау салуға (тапсырмаға, өтінішхатқа) осы Кодекстің тиісті баптарының құзыретті орган куәландырған үзінді көшірмесі қоса беріледі. Сондай-ақ адамға қойылуы керек сұрақтардың немесе адамнан алынуы қажет мәліметтердің тізбесі де сұрау салуға (тапсырмаға, өтінішхатқа) қоса беріледі.</w:t>
      </w:r>
    </w:p>
    <w:bookmarkEnd w:id="2375"/>
    <w:bookmarkStart w:name="z2792" w:id="2376"/>
    <w:p>
      <w:pPr>
        <w:spacing w:after="0"/>
        <w:ind w:left="0"/>
        <w:jc w:val="both"/>
      </w:pPr>
      <w:r>
        <w:rPr>
          <w:rFonts w:ascii="Times New Roman"/>
          <w:b w:val="false"/>
          <w:i w:val="false"/>
          <w:color w:val="000000"/>
          <w:sz w:val="28"/>
        </w:rPr>
        <w:t>
      3. Осы Кодекске сәйкес тергеу судьясының (сотының) санкциясын алуды не мүлікті тәркілеуді талап ететін процестік әрекеттерді жүргізу туралы сұрау салуға (тапсырмаға, өтінішхатқа) құзыретті органның оларды жүргізу туралы уәжді шешімдерінің түпнұсқалары немесе куәландырылған көшірмелері қоса беріледі.</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Құқықтық көмек көрсету туралы сұрау салуды (тапсырманы, өтінішхатты) қарау</w:t>
      </w:r>
    </w:p>
    <w:bookmarkStart w:name="z2794" w:id="2377"/>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өтінішхатты) қарау нәтижелері бойынша:</w:t>
      </w:r>
    </w:p>
    <w:bookmarkEnd w:id="2377"/>
    <w:p>
      <w:pPr>
        <w:spacing w:after="0"/>
        <w:ind w:left="0"/>
        <w:jc w:val="both"/>
      </w:pPr>
      <w:r>
        <w:rPr>
          <w:rFonts w:ascii="Times New Roman"/>
          <w:b w:val="false"/>
          <w:i w:val="false"/>
          <w:color w:val="000000"/>
          <w:sz w:val="28"/>
        </w:rPr>
        <w:t>
      1) оның орындалуын сотқа дейінгі тергеп-тексеру органына, прокуратураға немесе сотқа тапсыруға;</w:t>
      </w:r>
    </w:p>
    <w:p>
      <w:pPr>
        <w:spacing w:after="0"/>
        <w:ind w:left="0"/>
        <w:jc w:val="both"/>
      </w:pPr>
      <w:r>
        <w:rPr>
          <w:rFonts w:ascii="Times New Roman"/>
          <w:b w:val="false"/>
          <w:i w:val="false"/>
          <w:color w:val="000000"/>
          <w:sz w:val="28"/>
        </w:rPr>
        <w:t>
      2) сұрау салуды (тапсырманы, өтінішхатты) шет мемлекеттің процестік заңнамасының нормаларын қолдана отырып орындау мүмкіндігіне;</w:t>
      </w:r>
    </w:p>
    <w:p>
      <w:pPr>
        <w:spacing w:after="0"/>
        <w:ind w:left="0"/>
        <w:jc w:val="both"/>
      </w:pP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өтінішхатты) орындауды кейінге қалдыруға;</w:t>
      </w:r>
    </w:p>
    <w:p>
      <w:pPr>
        <w:spacing w:after="0"/>
        <w:ind w:left="0"/>
        <w:jc w:val="both"/>
      </w:pPr>
      <w:r>
        <w:rPr>
          <w:rFonts w:ascii="Times New Roman"/>
          <w:b w:val="false"/>
          <w:i w:val="false"/>
          <w:color w:val="000000"/>
          <w:sz w:val="28"/>
        </w:rPr>
        <w:t xml:space="preserve">
      4) сұрау салуды (тапсырманы, өтінішхатты) орындаудан осы Кодекстің </w:t>
      </w:r>
      <w:r>
        <w:rPr>
          <w:rFonts w:ascii="Times New Roman"/>
          <w:b w:val="false"/>
          <w:i w:val="false"/>
          <w:color w:val="000000"/>
          <w:sz w:val="28"/>
        </w:rPr>
        <w:t>569-бабында</w:t>
      </w:r>
      <w:r>
        <w:rPr>
          <w:rFonts w:ascii="Times New Roman"/>
          <w:b w:val="false"/>
          <w:i w:val="false"/>
          <w:color w:val="000000"/>
          <w:sz w:val="28"/>
        </w:rPr>
        <w:t xml:space="preserve"> көзделген негіздер бойынша бас тартуға;</w:t>
      </w:r>
    </w:p>
    <w:p>
      <w:pPr>
        <w:spacing w:after="0"/>
        <w:ind w:left="0"/>
        <w:jc w:val="both"/>
      </w:pP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осы сұрау салуды (тапсырманы, өтінішхатты) орындау мүмкіндігіне қатысты шешім қабылдайды.</w:t>
      </w:r>
    </w:p>
    <w:bookmarkStart w:name="z2795" w:id="2378"/>
    <w:p>
      <w:pPr>
        <w:spacing w:after="0"/>
        <w:ind w:left="0"/>
        <w:jc w:val="both"/>
      </w:pPr>
      <w:r>
        <w:rPr>
          <w:rFonts w:ascii="Times New Roman"/>
          <w:b w:val="false"/>
          <w:i w:val="false"/>
          <w:color w:val="000000"/>
          <w:sz w:val="28"/>
        </w:rPr>
        <w:t>
      2. Сұрау салуды (тапсырманы, өтінішхатты) қанағаттандыру туралы шешім қабылданған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өтінішхатты) орындау кезінде сұрау салушы тараптың құзыретті органы өкілінің қатысуына қатысты шешімді де қабылдайды.</w:t>
      </w:r>
    </w:p>
    <w:bookmarkEnd w:id="2378"/>
    <w:bookmarkStart w:name="z2796" w:id="2379"/>
    <w:p>
      <w:pPr>
        <w:spacing w:after="0"/>
        <w:ind w:left="0"/>
        <w:jc w:val="both"/>
      </w:pPr>
      <w:r>
        <w:rPr>
          <w:rFonts w:ascii="Times New Roman"/>
          <w:b w:val="false"/>
          <w:i w:val="false"/>
          <w:color w:val="000000"/>
          <w:sz w:val="28"/>
        </w:rPr>
        <w:t>
      3. Тиісті прокурор өз өкілеттіктерінің шегінде құқықтық көмек көрсету туралы сұрау салудың (тапсырманың, өтінішхаттың) тиісінше, толық және уақтылы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bookmarkEnd w:id="2379"/>
    <w:p>
      <w:pPr>
        <w:spacing w:after="0"/>
        <w:ind w:left="0"/>
        <w:jc w:val="both"/>
      </w:pPr>
      <w:r>
        <w:rPr>
          <w:rFonts w:ascii="Times New Roman"/>
          <w:b/>
          <w:i w:val="false"/>
          <w:color w:val="000000"/>
          <w:sz w:val="28"/>
        </w:rPr>
        <w:t>567-бап. Құқықтық көмек көрсету туралы сұрау салуды (тапсырманы, өтінішхатты) қарау нәтижелері туралы хабар</w:t>
      </w:r>
    </w:p>
    <w:bookmarkStart w:name="z2798" w:id="2380"/>
    <w:p>
      <w:pPr>
        <w:spacing w:after="0"/>
        <w:ind w:left="0"/>
        <w:jc w:val="both"/>
      </w:pPr>
      <w:r>
        <w:rPr>
          <w:rFonts w:ascii="Times New Roman"/>
          <w:b w:val="false"/>
          <w:i w:val="false"/>
          <w:color w:val="000000"/>
          <w:sz w:val="28"/>
        </w:rPr>
        <w:t>
      1. Құқықтық көмек көрсету туралы сұрау салу (тапсырма, өтінішхат)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нәтижесінде алынған материалдардың сұрау салушы тарапқа берілуін қамтамасыз етуге міндетті.</w:t>
      </w:r>
    </w:p>
    <w:bookmarkEnd w:id="2380"/>
    <w:bookmarkStart w:name="z2799" w:id="2381"/>
    <w:p>
      <w:pPr>
        <w:spacing w:after="0"/>
        <w:ind w:left="0"/>
        <w:jc w:val="both"/>
      </w:pPr>
      <w:r>
        <w:rPr>
          <w:rFonts w:ascii="Times New Roman"/>
          <w:b w:val="false"/>
          <w:i w:val="false"/>
          <w:color w:val="000000"/>
          <w:sz w:val="28"/>
        </w:rPr>
        <w:t>
      2. Құқықтық көмек көрсету туралы сұрау салуды (тапсырманы, өтінішхатты)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өтінішхат) қайтадан қаралуы мүмкін шарттарды хабарлайды және сұрау салуды (тапсырманы, өтінішхатты) қайтарады.</w:t>
      </w:r>
    </w:p>
    <w:bookmarkEnd w:id="2381"/>
    <w:bookmarkStart w:name="z2800" w:id="2382"/>
    <w:p>
      <w:pPr>
        <w:spacing w:after="0"/>
        <w:ind w:left="0"/>
        <w:jc w:val="both"/>
      </w:pPr>
      <w:r>
        <w:rPr>
          <w:rFonts w:ascii="Times New Roman"/>
          <w:b w:val="false"/>
          <w:i w:val="false"/>
          <w:color w:val="000000"/>
          <w:sz w:val="28"/>
        </w:rPr>
        <w:t>
      3. Құқықтық көмек көрсету туралы сұрау салуды (тапсырманы, өтінішхатты) қанағаттандырудан бас тарту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сұрау салушы тарап осы шарттарды орындағаннан кейін сұрау салу қанағаттандырылады.</w:t>
      </w:r>
    </w:p>
    <w:bookmarkEnd w:id="2382"/>
    <w:p>
      <w:pPr>
        <w:spacing w:after="0"/>
        <w:ind w:left="0"/>
        <w:jc w:val="both"/>
      </w:pPr>
      <w:r>
        <w:rPr>
          <w:rFonts w:ascii="Times New Roman"/>
          <w:b/>
          <w:i w:val="false"/>
          <w:color w:val="000000"/>
          <w:sz w:val="28"/>
        </w:rPr>
        <w:t>568-бап. Құпиялық</w:t>
      </w:r>
    </w:p>
    <w:bookmarkStart w:name="z2802" w:id="2383"/>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сұрау салушы тараптың өтінуі бойынша құқықтық көмек көрсету туралы сұрау салуды (тапсырманы, өтінішхатты) алу фактісінің, оның мазмұнының және оны орындау нәтижесінде алынған мәліметтердің құпиялығын қамтамасыз ету үшін қосымша шараларды қолдануға құқылы.</w:t>
      </w:r>
    </w:p>
    <w:bookmarkEnd w:id="2383"/>
    <w:bookmarkStart w:name="z2803" w:id="2384"/>
    <w:p>
      <w:pPr>
        <w:spacing w:after="0"/>
        <w:ind w:left="0"/>
        <w:jc w:val="both"/>
      </w:pPr>
      <w:r>
        <w:rPr>
          <w:rFonts w:ascii="Times New Roman"/>
          <w:b w:val="false"/>
          <w:i w:val="false"/>
          <w:color w:val="000000"/>
          <w:sz w:val="28"/>
        </w:rPr>
        <w:t>
      2. Қажет болған кезде сұрау салуды (тапсырманы, өтінішхатты) орындау нәтижесінде алынған құпия мәліметтерді сақтау шарттары мен мерзімдері келісіледі.</w:t>
      </w:r>
    </w:p>
    <w:bookmarkEnd w:id="2384"/>
    <w:bookmarkStart w:name="z2804" w:id="2385"/>
    <w:p>
      <w:pPr>
        <w:spacing w:after="0"/>
        <w:ind w:left="0"/>
        <w:jc w:val="both"/>
      </w:pP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p>
    <w:bookmarkEnd w:id="2385"/>
    <w:bookmarkStart w:name="z2805" w:id="2386"/>
    <w:p>
      <w:pPr>
        <w:spacing w:after="0"/>
        <w:ind w:left="0"/>
        <w:jc w:val="both"/>
      </w:pP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де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сұрау салушы тарапқа берілуі мүмкін.</w:t>
      </w:r>
    </w:p>
    <w:bookmarkEnd w:id="2386"/>
    <w:p>
      <w:pPr>
        <w:spacing w:after="0"/>
        <w:ind w:left="0"/>
        <w:jc w:val="both"/>
      </w:pPr>
      <w:r>
        <w:rPr>
          <w:rFonts w:ascii="Times New Roman"/>
          <w:b/>
          <w:i w:val="false"/>
          <w:color w:val="000000"/>
          <w:sz w:val="28"/>
        </w:rPr>
        <w:t>569-бап. Құқықтық көмек көрсету туралы сұрау салуды (тапсырманы, өтінішхатты) орындаудан бас тарту</w:t>
      </w:r>
    </w:p>
    <w:bookmarkStart w:name="z2807" w:id="2387"/>
    <w:p>
      <w:pPr>
        <w:spacing w:after="0"/>
        <w:ind w:left="0"/>
        <w:jc w:val="both"/>
      </w:pP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bookmarkEnd w:id="2387"/>
    <w:bookmarkStart w:name="z2808" w:id="2388"/>
    <w:p>
      <w:pPr>
        <w:spacing w:after="0"/>
        <w:ind w:left="0"/>
        <w:jc w:val="both"/>
      </w:pPr>
      <w:r>
        <w:rPr>
          <w:rFonts w:ascii="Times New Roman"/>
          <w:b w:val="false"/>
          <w:i w:val="false"/>
          <w:color w:val="000000"/>
          <w:sz w:val="28"/>
        </w:rPr>
        <w:t>
      2. Қазақстан Республикасының халықаралық шарты болмаған кезде, егер:</w:t>
      </w:r>
    </w:p>
    <w:bookmarkEnd w:id="2388"/>
    <w:p>
      <w:pPr>
        <w:spacing w:after="0"/>
        <w:ind w:left="0"/>
        <w:jc w:val="both"/>
      </w:pPr>
      <w:r>
        <w:rPr>
          <w:rFonts w:ascii="Times New Roman"/>
          <w:b w:val="false"/>
          <w:i w:val="false"/>
          <w:color w:val="000000"/>
          <w:sz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мүдделеріне зиян келтіруі мүмкін болса;</w:t>
      </w:r>
    </w:p>
    <w:p>
      <w:pPr>
        <w:spacing w:after="0"/>
        <w:ind w:left="0"/>
        <w:jc w:val="both"/>
      </w:pPr>
      <w:r>
        <w:rPr>
          <w:rFonts w:ascii="Times New Roman"/>
          <w:b w:val="false"/>
          <w:i w:val="false"/>
          <w:color w:val="000000"/>
          <w:sz w:val="28"/>
        </w:rPr>
        <w:t>
      2) сұрау салушы тарап осы саладағы өзара түсіністікті қамтамасыз етпесе;</w:t>
      </w:r>
    </w:p>
    <w:p>
      <w:pPr>
        <w:spacing w:after="0"/>
        <w:ind w:left="0"/>
        <w:jc w:val="both"/>
      </w:pPr>
      <w:r>
        <w:rPr>
          <w:rFonts w:ascii="Times New Roman"/>
          <w:b w:val="false"/>
          <w:i w:val="false"/>
          <w:color w:val="000000"/>
          <w:sz w:val="28"/>
        </w:rPr>
        <w:t>
      3) сұрау салу (тапсырма, өтінішхат) Қазақстан Республикасында қылмыстық құқық бұзушылық болып табылмайтын іс-әрекетке қатысты болса;</w:t>
      </w:r>
    </w:p>
    <w:p>
      <w:pPr>
        <w:spacing w:after="0"/>
        <w:ind w:left="0"/>
        <w:jc w:val="both"/>
      </w:pPr>
      <w:r>
        <w:rPr>
          <w:rFonts w:ascii="Times New Roman"/>
          <w:b w:val="false"/>
          <w:i w:val="false"/>
          <w:color w:val="000000"/>
          <w:sz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pPr>
        <w:spacing w:after="0"/>
        <w:ind w:left="0"/>
        <w:jc w:val="both"/>
      </w:pPr>
      <w:r>
        <w:rPr>
          <w:rFonts w:ascii="Times New Roman"/>
          <w:b/>
          <w:i w:val="false"/>
          <w:color w:val="000000"/>
          <w:sz w:val="28"/>
        </w:rPr>
        <w:t>570-бап. Құқықтық көмек көрсету туралы сұрау салуды (тапсырманы, өтінішхатты) орындау тәртібі</w:t>
      </w:r>
    </w:p>
    <w:bookmarkStart w:name="z2810" w:id="2389"/>
    <w:p>
      <w:pPr>
        <w:spacing w:after="0"/>
        <w:ind w:left="0"/>
        <w:jc w:val="both"/>
      </w:pPr>
      <w:r>
        <w:rPr>
          <w:rFonts w:ascii="Times New Roman"/>
          <w:b w:val="false"/>
          <w:i w:val="false"/>
          <w:color w:val="000000"/>
          <w:sz w:val="28"/>
        </w:rPr>
        <w:t>
      1. Қылмыстық процесті жүргізетін орган өзіне белгіленген тәртіппен берілген құқықтық көмек көрсету туралы сұрау салуды (тапсырманы, өтінішхатты) осы Кодекстің жалпы қағидалары бойынша орындайды.</w:t>
      </w:r>
    </w:p>
    <w:bookmarkEnd w:id="2389"/>
    <w:bookmarkStart w:name="z2811" w:id="2390"/>
    <w:p>
      <w:pPr>
        <w:spacing w:after="0"/>
        <w:ind w:left="0"/>
        <w:jc w:val="both"/>
      </w:pPr>
      <w:r>
        <w:rPr>
          <w:rFonts w:ascii="Times New Roman"/>
          <w:b w:val="false"/>
          <w:i w:val="false"/>
          <w:color w:val="000000"/>
          <w:sz w:val="28"/>
        </w:rPr>
        <w:t>
      2. Сұрау салуды (тапсырманы, өтінішхатты) орындау кезінде, бұл Қазақстан Республикасының шет мемлекетпен халықаралық шартында көзделсе, осы мемлекеттің процестік заңнамасының нормалары қолданылуы мүмкін.</w:t>
      </w:r>
    </w:p>
    <w:bookmarkEnd w:id="2390"/>
    <w:bookmarkStart w:name="z2812" w:id="2391"/>
    <w:p>
      <w:pPr>
        <w:spacing w:after="0"/>
        <w:ind w:left="0"/>
        <w:jc w:val="both"/>
      </w:pPr>
      <w:r>
        <w:rPr>
          <w:rFonts w:ascii="Times New Roman"/>
          <w:b w:val="false"/>
          <w:i w:val="false"/>
          <w:color w:val="000000"/>
          <w:sz w:val="28"/>
        </w:rPr>
        <w:t>
      3. Егер құқықтық көмек көрсету туралы сұрау салу (тапсырма, өтінішхат)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bookmarkEnd w:id="2391"/>
    <w:p>
      <w:pPr>
        <w:spacing w:after="0"/>
        <w:ind w:left="0"/>
        <w:jc w:val="both"/>
      </w:pPr>
      <w:r>
        <w:rPr>
          <w:rFonts w:ascii="Times New Roman"/>
          <w:b/>
          <w:i w:val="false"/>
          <w:color w:val="000000"/>
          <w:sz w:val="28"/>
        </w:rPr>
        <w:t>571-бап. Арнайы рұқсатты қажет ететін процестік әрекеттер</w:t>
      </w:r>
    </w:p>
    <w:p>
      <w:pPr>
        <w:spacing w:after="0"/>
        <w:ind w:left="0"/>
        <w:jc w:val="both"/>
      </w:pPr>
      <w:r>
        <w:rPr>
          <w:rFonts w:ascii="Times New Roman"/>
          <w:b w:val="false"/>
          <w:i w:val="false"/>
          <w:color w:val="000000"/>
          <w:sz w:val="28"/>
        </w:rPr>
        <w:t>
      Егер сұрау салуды (тапсырманы, өтінішхатты) орындау үшін тергеу судьясының (сотының) санкциясын талап ететін процестік әрекетті жүргізу қажет болса, сұрау салушының заңнамасында бұл көзделмесе де, мұндай әрекет осы Кодексте көзделген тәртіппен тиісті санкция алынған жағдайда ғана жүзеге асырылады. Сұрау салушы тараптың өтініш жасаған материалдары осындай процестік әрекеттерді санкциялау туралы мәселені шешу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Сұрау салушы мемлекеттің құзыретті органдары өкілдерінің қатысуы</w:t>
      </w:r>
    </w:p>
    <w:bookmarkStart w:name="z2815" w:id="2392"/>
    <w:p>
      <w:pPr>
        <w:spacing w:after="0"/>
        <w:ind w:left="0"/>
        <w:jc w:val="both"/>
      </w:pP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bookmarkEnd w:id="2392"/>
    <w:bookmarkStart w:name="z2816" w:id="2393"/>
    <w:p>
      <w:pPr>
        <w:spacing w:after="0"/>
        <w:ind w:left="0"/>
        <w:jc w:val="both"/>
      </w:pPr>
      <w:r>
        <w:rPr>
          <w:rFonts w:ascii="Times New Roman"/>
          <w:b w:val="false"/>
          <w:i w:val="false"/>
          <w:color w:val="000000"/>
          <w:sz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bookmarkEnd w:id="2393"/>
    <w:p>
      <w:pPr>
        <w:spacing w:after="0"/>
        <w:ind w:left="0"/>
        <w:jc w:val="both"/>
      </w:pPr>
      <w:r>
        <w:rPr>
          <w:rFonts w:ascii="Times New Roman"/>
          <w:b/>
          <w:i w:val="false"/>
          <w:color w:val="000000"/>
          <w:sz w:val="28"/>
        </w:rPr>
        <w:t>573-бап. Құжаттарды табыс ету</w:t>
      </w:r>
    </w:p>
    <w:bookmarkStart w:name="z2818" w:id="2394"/>
    <w:p>
      <w:pPr>
        <w:spacing w:after="0"/>
        <w:ind w:left="0"/>
        <w:jc w:val="both"/>
      </w:pPr>
      <w:r>
        <w:rPr>
          <w:rFonts w:ascii="Times New Roman"/>
          <w:b w:val="false"/>
          <w:i w:val="false"/>
          <w:color w:val="000000"/>
          <w:sz w:val="28"/>
        </w:rPr>
        <w:t>
      1. Құқықтық көмек көрсету туралы сұрау салу (тапсырма, өтінішхат) бойынша осы сұрау салуға (тапсырмаға, өтінішхатқа) қоса тігілген құжаттар мен шешімдер сұрау салуда (тапсырмада, өтінішхатта) көрсетілген адамға осы бапта белгіленген тәртіппен табыс етіледі.</w:t>
      </w:r>
    </w:p>
    <w:bookmarkEnd w:id="2394"/>
    <w:bookmarkStart w:name="z2819" w:id="2395"/>
    <w:p>
      <w:pPr>
        <w:spacing w:after="0"/>
        <w:ind w:left="0"/>
        <w:jc w:val="both"/>
      </w:pP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өтінішхатты) орындау тұрғысынан құжаттарды тапсыру үшін адамды шақырады. Егер адам дәлелді себептерсіз келмесе, оған осы Кодексте көзделген тәртіппен күштеп әкелу қолданылуы мүмкін.</w:t>
      </w:r>
    </w:p>
    <w:bookmarkEnd w:id="2395"/>
    <w:bookmarkStart w:name="z2820" w:id="2396"/>
    <w:p>
      <w:pPr>
        <w:spacing w:after="0"/>
        <w:ind w:left="0"/>
        <w:jc w:val="both"/>
      </w:pPr>
      <w:r>
        <w:rPr>
          <w:rFonts w:ascii="Times New Roman"/>
          <w:b w:val="false"/>
          <w:i w:val="false"/>
          <w:color w:val="000000"/>
          <w:sz w:val="28"/>
        </w:rPr>
        <w:t>
      3. Тергеуші, анықтау органы, прокурор немесе сот құжаттардың адамға табыс етілгендігі туралы олардың табыс етілген жері мен күнін көрсете отырып хаттама жасайды. Хаттамаға құжаттар табыс етілген адам құжаттарды алу кезіндегі мәлімдемелерін немесе ескертулерін жазып, қол қояды. Қазақстан Республикасының халықаралық шартында көзделген жағдайларда бөлек растау қағазы да жасалады, оған құжаттарды алған адам және оны табыс етуді жүзеге асырған адам қолдарын қояды.</w:t>
      </w:r>
    </w:p>
    <w:bookmarkEnd w:id="2396"/>
    <w:bookmarkStart w:name="z2821" w:id="2397"/>
    <w:p>
      <w:pPr>
        <w:spacing w:after="0"/>
        <w:ind w:left="0"/>
        <w:jc w:val="both"/>
      </w:pPr>
      <w:r>
        <w:rPr>
          <w:rFonts w:ascii="Times New Roman"/>
          <w:b w:val="false"/>
          <w:i w:val="false"/>
          <w:color w:val="000000"/>
          <w:sz w:val="28"/>
        </w:rPr>
        <w:t>
      4. Адам табыс етілуге жататын құжаттарды алудан бас тартқан жағдайда, бұл туралы хаттамада көрсетіледі. Бұл ретте табыс етілуге жататын құжаттар табыс етілді деп есептеледі, бұл туралы хаттамада көрсетіледі.</w:t>
      </w:r>
    </w:p>
    <w:bookmarkEnd w:id="2397"/>
    <w:bookmarkStart w:name="z2822" w:id="2398"/>
    <w:p>
      <w:pPr>
        <w:spacing w:after="0"/>
        <w:ind w:left="0"/>
        <w:jc w:val="both"/>
      </w:pPr>
      <w:r>
        <w:rPr>
          <w:rFonts w:ascii="Times New Roman"/>
          <w:b w:val="false"/>
          <w:i w:val="false"/>
          <w:color w:val="000000"/>
          <w:sz w:val="28"/>
        </w:rPr>
        <w:t>
      5. Егер табыс етілуге жататын құжаттардың қазақ немесе орыс тіліндегі аудармасы болмаса және сұрау салуда (тапсырмада, өтінішхатта) көрсетілген адам білмейтін тілде жасалса, ол адамның құжаттарды алудан бас тартуға құқығы бар. Мұндай жағдайда құжаттар табыс етілген жоқ деп есептеледі.</w:t>
      </w:r>
    </w:p>
    <w:bookmarkEnd w:id="2398"/>
    <w:p>
      <w:pPr>
        <w:spacing w:after="0"/>
        <w:ind w:left="0"/>
        <w:jc w:val="both"/>
      </w:pPr>
      <w:r>
        <w:rPr>
          <w:rFonts w:ascii="Times New Roman"/>
          <w:b/>
          <w:i w:val="false"/>
          <w:color w:val="000000"/>
          <w:sz w:val="28"/>
        </w:rPr>
        <w:t>574-бап. Уақытша беру</w:t>
      </w:r>
    </w:p>
    <w:bookmarkStart w:name="z2824" w:id="2399"/>
    <w:p>
      <w:pPr>
        <w:spacing w:after="0"/>
        <w:ind w:left="0"/>
        <w:jc w:val="both"/>
      </w:pPr>
      <w:r>
        <w:rPr>
          <w:rFonts w:ascii="Times New Roman"/>
          <w:b w:val="false"/>
          <w:i w:val="false"/>
          <w:color w:val="000000"/>
          <w:sz w:val="28"/>
        </w:rPr>
        <w:t>
      1.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bookmarkEnd w:id="2399"/>
    <w:bookmarkStart w:name="z2825" w:id="2400"/>
    <w:p>
      <w:pPr>
        <w:spacing w:after="0"/>
        <w:ind w:left="0"/>
        <w:jc w:val="both"/>
      </w:pP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bookmarkEnd w:id="2400"/>
    <w:p>
      <w:pPr>
        <w:spacing w:after="0"/>
        <w:ind w:left="0"/>
        <w:jc w:val="both"/>
      </w:pPr>
      <w:r>
        <w:rPr>
          <w:rFonts w:ascii="Times New Roman"/>
          <w:b w:val="false"/>
          <w:i w:val="false"/>
          <w:color w:val="000000"/>
          <w:sz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bookmarkStart w:name="z2826" w:id="2401"/>
    <w:p>
      <w:pPr>
        <w:spacing w:after="0"/>
        <w:ind w:left="0"/>
        <w:jc w:val="both"/>
      </w:pPr>
      <w:r>
        <w:rPr>
          <w:rFonts w:ascii="Times New Roman"/>
          <w:b w:val="false"/>
          <w:i w:val="false"/>
          <w:color w:val="000000"/>
          <w:sz w:val="28"/>
        </w:rPr>
        <w:t>
      3. Шет мемлекеттің құзыретті органының адамды күзетпен ұстау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p>
    <w:bookmarkEnd w:id="2401"/>
    <w:bookmarkStart w:name="z2827" w:id="2402"/>
    <w:p>
      <w:pPr>
        <w:spacing w:after="0"/>
        <w:ind w:left="0"/>
        <w:jc w:val="both"/>
      </w:pP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bookmarkEnd w:id="2402"/>
    <w:bookmarkStart w:name="z2828" w:id="2403"/>
    <w:p>
      <w:pPr>
        <w:spacing w:after="0"/>
        <w:ind w:left="0"/>
        <w:jc w:val="both"/>
      </w:pPr>
      <w:r>
        <w:rPr>
          <w:rFonts w:ascii="Times New Roman"/>
          <w:b w:val="false"/>
          <w:i w:val="false"/>
          <w:color w:val="000000"/>
          <w:sz w:val="28"/>
        </w:rPr>
        <w:t>
      5. Адамды уақытша беру осы адамның жазбаша келісімі болған кезде ғана жүзеге асырылады.</w:t>
      </w:r>
    </w:p>
    <w:bookmarkEnd w:id="2403"/>
    <w:p>
      <w:pPr>
        <w:spacing w:after="0"/>
        <w:ind w:left="0"/>
        <w:jc w:val="both"/>
      </w:pPr>
      <w:r>
        <w:rPr>
          <w:rFonts w:ascii="Times New Roman"/>
          <w:b/>
          <w:i w:val="false"/>
          <w:color w:val="000000"/>
          <w:sz w:val="28"/>
        </w:rPr>
        <w:t>575-бап. Қазақстан Республикасынан тыс жердегі адамды шақыру</w:t>
      </w:r>
    </w:p>
    <w:bookmarkStart w:name="z2830" w:id="2404"/>
    <w:p>
      <w:pPr>
        <w:spacing w:after="0"/>
        <w:ind w:left="0"/>
        <w:jc w:val="both"/>
      </w:pPr>
      <w:r>
        <w:rPr>
          <w:rFonts w:ascii="Times New Roman"/>
          <w:b w:val="false"/>
          <w:i w:val="false"/>
          <w:color w:val="000000"/>
          <w:sz w:val="28"/>
        </w:rPr>
        <w:t>
      1. Қазақстан Республикасынан тыс жердегі адам Қазақстан Республикасының аумағында процестік әрекеттерді жүргізу үшін, құқықтық көмек көрсету туралы сұрау салудың (тапсырманың, өтінішхаттың) негізінде шақыру қағазымен шақыртылады. Мұндай адам шақырту туралы күнібұрын хабардар етіледі. Күдіктіден, айыпталушыдан, сотталушыдан және сотталған адамнан басқа, шақыртылған адамға шақыруға байланысты шығыстардың мөлшері және оларды өтеу тәртібі туралы хабарланады.</w:t>
      </w:r>
    </w:p>
    <w:bookmarkEnd w:id="2404"/>
    <w:bookmarkStart w:name="z2831" w:id="2405"/>
    <w:p>
      <w:pPr>
        <w:spacing w:after="0"/>
        <w:ind w:left="0"/>
        <w:jc w:val="both"/>
      </w:pPr>
      <w:r>
        <w:rPr>
          <w:rFonts w:ascii="Times New Roman"/>
          <w:b w:val="false"/>
          <w:i w:val="false"/>
          <w:color w:val="000000"/>
          <w:sz w:val="28"/>
        </w:rPr>
        <w:t>
      2. Қазақстан Республикасынан тыс жерде жүрген, шақырту бойынша келген куә, жәбірленуші, азаматтық талапкер,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іс-әрекет үшін немесе үкімдердің негізінде Қазақстан Республикасының аумағында қылмыстық немесе әкімшілік жауаптылыққа тартылмайды, күзетпен қамауға алынбайды немесе оларға басқа да процестік мәжбүрлеу шаралары қолданылмайды.</w:t>
      </w:r>
    </w:p>
    <w:bookmarkEnd w:id="2405"/>
    <w:p>
      <w:pPr>
        <w:spacing w:after="0"/>
        <w:ind w:left="0"/>
        <w:jc w:val="both"/>
      </w:pPr>
      <w:r>
        <w:rPr>
          <w:rFonts w:ascii="Times New Roman"/>
          <w:b w:val="false"/>
          <w:i w:val="false"/>
          <w:color w:val="000000"/>
          <w:sz w:val="28"/>
        </w:rPr>
        <w:t>
      Мұндай адамдар, өздері шақырылған қылмыстық іске байланысты куә, жәбірленуші ретінде берген айғақтарына байланысты немесе сарапшылар ретіндегі қорытынды үшін сондай-ақ жауаптылыққа тартылмайды, күзетпен қамауға алынбайды немесе жазалауға ұшырамайды.</w:t>
      </w:r>
    </w:p>
    <w:bookmarkStart w:name="z2832" w:id="2406"/>
    <w:p>
      <w:pPr>
        <w:spacing w:after="0"/>
        <w:ind w:left="0"/>
        <w:jc w:val="both"/>
      </w:pPr>
      <w:r>
        <w:rPr>
          <w:rFonts w:ascii="Times New Roman"/>
          <w:b w:val="false"/>
          <w:i w:val="false"/>
          <w:color w:val="000000"/>
          <w:sz w:val="28"/>
        </w:rPr>
        <w:t>
      3. Шақыртылған адам, егер ол қылмыстық процесті жүргізетін органның оның қатысуымен процестік әрекеттерді жүргізудің қажеті жоқтығы туралы жазбаша хабарламасын алған кезден бастап он бес тәуліктің немесе Қазақстан Республикасының халықаралық шартында көзделген өзге мерзімнің ішінде Қазақстан Республикасының аумағынан кетпесе, немесе егер ол осы жерге өз еркімен қайтып келсе, осы бапта көзделген кепілдіктерден айырылады. Осы адам мүмкіндігі болып тұрса да, өз кінәсіне байланысты емес себеппен Қазақстан Республикасының аумағынан кете алмаған уақыт бұл мерзімге есептелмейді.</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Бейнебайланыс орнату арқылы процестік әрекеттерді жүргізу</w:t>
      </w:r>
    </w:p>
    <w:bookmarkStart w:name="z2834" w:id="2407"/>
    <w:p>
      <w:pPr>
        <w:spacing w:after="0"/>
        <w:ind w:left="0"/>
        <w:jc w:val="both"/>
      </w:pPr>
      <w:r>
        <w:rPr>
          <w:rFonts w:ascii="Times New Roman"/>
          <w:b w:val="false"/>
          <w:i w:val="false"/>
          <w:color w:val="000000"/>
          <w:sz w:val="28"/>
        </w:rPr>
        <w:t>
      1. Шет мемлекеттің құзыретті органының сұрау салуы бойынша процестік әрекеттер мынадай жағдайларда:</w:t>
      </w:r>
    </w:p>
    <w:bookmarkEnd w:id="2407"/>
    <w:p>
      <w:pPr>
        <w:spacing w:after="0"/>
        <w:ind w:left="0"/>
        <w:jc w:val="both"/>
      </w:pPr>
      <w:r>
        <w:rPr>
          <w:rFonts w:ascii="Times New Roman"/>
          <w:b w:val="false"/>
          <w:i w:val="false"/>
          <w:color w:val="000000"/>
          <w:sz w:val="28"/>
        </w:rPr>
        <w:t>
      1) шақыртылатын адамдардың шет мемлекеттің құзыретті органына келуі мүмкін болмаған;</w:t>
      </w:r>
    </w:p>
    <w:p>
      <w:pPr>
        <w:spacing w:after="0"/>
        <w:ind w:left="0"/>
        <w:jc w:val="both"/>
      </w:pPr>
      <w:r>
        <w:rPr>
          <w:rFonts w:ascii="Times New Roman"/>
          <w:b w:val="false"/>
          <w:i w:val="false"/>
          <w:color w:val="000000"/>
          <w:sz w:val="28"/>
        </w:rPr>
        <w:t>
      2) адамдардың қауіпсіздігін қамтамасыз ету үшін;</w:t>
      </w:r>
    </w:p>
    <w:p>
      <w:pPr>
        <w:spacing w:after="0"/>
        <w:ind w:left="0"/>
        <w:jc w:val="both"/>
      </w:pP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тұрған жері бойынша жүргізіледі.</w:t>
      </w:r>
    </w:p>
    <w:bookmarkStart w:name="z2835" w:id="2408"/>
    <w:p>
      <w:pPr>
        <w:spacing w:after="0"/>
        <w:ind w:left="0"/>
        <w:jc w:val="both"/>
      </w:pPr>
      <w:r>
        <w:rPr>
          <w:rFonts w:ascii="Times New Roman"/>
          <w:b w:val="false"/>
          <w:i w:val="false"/>
          <w:color w:val="000000"/>
          <w:sz w:val="28"/>
        </w:rPr>
        <w:t>
      2. Бейнебайланыс жолымен процестік әрекеттер мұндай тәртіп Қазақстан Республикасының қылмыстық-процестік заңнамасының қағидаттарына қайшы келмейтін шамада, сұрау салушы тараптың процестік заңнамасында көзделген тәртіппен орындалады.</w:t>
      </w:r>
    </w:p>
    <w:bookmarkEnd w:id="2408"/>
    <w:bookmarkStart w:name="z2836" w:id="2409"/>
    <w:p>
      <w:pPr>
        <w:spacing w:after="0"/>
        <w:ind w:left="0"/>
        <w:jc w:val="both"/>
      </w:pP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p>
    <w:bookmarkEnd w:id="2409"/>
    <w:bookmarkStart w:name="z2837" w:id="2410"/>
    <w:p>
      <w:pPr>
        <w:spacing w:after="0"/>
        <w:ind w:left="0"/>
        <w:jc w:val="both"/>
      </w:pPr>
      <w:r>
        <w:rPr>
          <w:rFonts w:ascii="Times New Roman"/>
          <w:b w:val="false"/>
          <w:i w:val="false"/>
          <w:color w:val="000000"/>
          <w:sz w:val="28"/>
        </w:rPr>
        <w:t>
      4. Егер процестік әрекетті жүргізу уақытында осы баптың екінші бөлігінде көзделген тәртіптің бұзылғандығы белгіленсе, қылмыстық процесті жүргізетін орган бұл туралы процестік әрекеттерге қатысушыларға хабарлайды және жол берілген бұзушылықтарды жою үшін шаралар қабылдау мақсатында оны тоқтата тұрады. Процестік әрекеттер рәсімге қажетті өзгерістерді сұрау салушы тараптың құзыретті органымен келіскеннен кейін ғана жалғастырылады.</w:t>
      </w:r>
    </w:p>
    <w:bookmarkEnd w:id="2410"/>
    <w:bookmarkStart w:name="z2838" w:id="2411"/>
    <w:p>
      <w:pPr>
        <w:spacing w:after="0"/>
        <w:ind w:left="0"/>
        <w:jc w:val="both"/>
      </w:pPr>
      <w:r>
        <w:rPr>
          <w:rFonts w:ascii="Times New Roman"/>
          <w:b w:val="false"/>
          <w:i w:val="false"/>
          <w:color w:val="000000"/>
          <w:sz w:val="28"/>
        </w:rPr>
        <w:t>
      5. Процестік әрекеттердің хаттамасы және бейнеақпаратты жеткізгіштер сұрау салушы тараптың құзыретті органына жіберіледі.</w:t>
      </w:r>
    </w:p>
    <w:bookmarkEnd w:id="2411"/>
    <w:bookmarkStart w:name="z2839" w:id="2412"/>
    <w:p>
      <w:pPr>
        <w:spacing w:after="0"/>
        <w:ind w:left="0"/>
        <w:jc w:val="both"/>
      </w:pPr>
      <w:r>
        <w:rPr>
          <w:rFonts w:ascii="Times New Roman"/>
          <w:b w:val="false"/>
          <w:i w:val="false"/>
          <w:color w:val="000000"/>
          <w:sz w:val="28"/>
        </w:rPr>
        <w:t>
      6. Қазақстан Республикасы құзыретті органының сұрау салуы бойынша процестік әрекеттер осы бапта көзделген қағидалар бойынша бейнебайланыстың көмегімен жүргізіледі.</w:t>
      </w:r>
    </w:p>
    <w:bookmarkEnd w:id="2412"/>
    <w:p>
      <w:pPr>
        <w:spacing w:after="0"/>
        <w:ind w:left="0"/>
        <w:jc w:val="both"/>
      </w:pPr>
      <w:r>
        <w:rPr>
          <w:rFonts w:ascii="Times New Roman"/>
          <w:b/>
          <w:i w:val="false"/>
          <w:color w:val="000000"/>
          <w:sz w:val="28"/>
        </w:rPr>
        <w:t>577-бап. Мүлікті іздестіру, оған тыйым салу және оны тәркілеу</w:t>
      </w:r>
    </w:p>
    <w:bookmarkStart w:name="z2841" w:id="2413"/>
    <w:p>
      <w:pPr>
        <w:spacing w:after="0"/>
        <w:ind w:left="0"/>
        <w:jc w:val="both"/>
      </w:pPr>
      <w:r>
        <w:rPr>
          <w:rFonts w:ascii="Times New Roman"/>
          <w:b w:val="false"/>
          <w:i w:val="false"/>
          <w:color w:val="000000"/>
          <w:sz w:val="28"/>
        </w:rPr>
        <w:t>
      1. Құқықтық көмек көрсету туралы сұрау салудың (тапсырманың, өтінішхаттың) негізінде Қазақстан Республикасының құзыретті органдары қылмыстық жолмен алынған мүлікті, ақша мен құндылықтарды, сондай-ақ күдіктілерге, айыпталушыларға немесе сотталған адамдарға тиесілі мүлікті анықтау және оған тыйым салу мақсатында осы Кодексте көзделген процестік әрекеттерді жүргізеді.</w:t>
      </w:r>
    </w:p>
    <w:bookmarkEnd w:id="2413"/>
    <w:bookmarkStart w:name="z2842" w:id="2414"/>
    <w:p>
      <w:pPr>
        <w:spacing w:after="0"/>
        <w:ind w:left="0"/>
        <w:jc w:val="both"/>
      </w:pP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p>
    <w:bookmarkEnd w:id="2414"/>
    <w:bookmarkStart w:name="z2843" w:id="2415"/>
    <w:p>
      <w:pPr>
        <w:spacing w:after="0"/>
        <w:ind w:left="0"/>
        <w:jc w:val="both"/>
      </w:pPr>
      <w:r>
        <w:rPr>
          <w:rFonts w:ascii="Times New Roman"/>
          <w:b w:val="false"/>
          <w:i w:val="false"/>
          <w:color w:val="000000"/>
          <w:sz w:val="28"/>
        </w:rPr>
        <w:t>
      3. Табылған мүлік сұрау салушы тараптың сұрау салуы бойынша:</w:t>
      </w:r>
    </w:p>
    <w:bookmarkEnd w:id="241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573-бабының</w:t>
      </w:r>
      <w:r>
        <w:rPr>
          <w:rFonts w:ascii="Times New Roman"/>
          <w:b w:val="false"/>
          <w:i w:val="false"/>
          <w:color w:val="000000"/>
          <w:sz w:val="28"/>
        </w:rPr>
        <w:t xml:space="preserve"> талаптары сақтала отырып, оған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p>
    <w:p>
      <w:pPr>
        <w:spacing w:after="0"/>
        <w:ind w:left="0"/>
        <w:jc w:val="both"/>
      </w:pP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p>
    <w:p>
      <w:pPr>
        <w:spacing w:after="0"/>
        <w:ind w:left="0"/>
        <w:jc w:val="both"/>
      </w:pPr>
      <w:r>
        <w:rPr>
          <w:rFonts w:ascii="Times New Roman"/>
          <w:b w:val="false"/>
          <w:i w:val="false"/>
          <w:color w:val="000000"/>
          <w:sz w:val="28"/>
        </w:rPr>
        <w:t xml:space="preserve">
      Сұрау салушы тарап сотының мүлікті тәркілеу туралы үкімін немесе өзге де шешімін тану осы Кодекстің </w:t>
      </w:r>
      <w:r>
        <w:rPr>
          <w:rFonts w:ascii="Times New Roman"/>
          <w:b w:val="false"/>
          <w:i w:val="false"/>
          <w:color w:val="000000"/>
          <w:sz w:val="28"/>
        </w:rPr>
        <w:t>608-бабында</w:t>
      </w:r>
      <w:r>
        <w:rPr>
          <w:rFonts w:ascii="Times New Roman"/>
          <w:b w:val="false"/>
          <w:i w:val="false"/>
          <w:color w:val="000000"/>
          <w:sz w:val="28"/>
        </w:rPr>
        <w:t xml:space="preserve"> көзделген тәртіппен жүзеге асырылады.</w:t>
      </w:r>
    </w:p>
    <w:bookmarkStart w:name="z2844" w:id="2416"/>
    <w:p>
      <w:pPr>
        <w:spacing w:after="0"/>
        <w:ind w:left="0"/>
        <w:jc w:val="both"/>
      </w:pP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бұл мүлік Қазақстан Республикасында азаматтық немесе қылмыстық істі қарау мақсатында қажет болса, оны беру кейінге қалдырылуы немесе ол уақытша берілуі мүмкін немесе ол заңда көзделген өзге де негіздер бойынша шетелге шығарылмауы мүмкін.</w:t>
      </w:r>
    </w:p>
    <w:bookmarkEnd w:id="2416"/>
    <w:bookmarkStart w:name="z2845" w:id="2417"/>
    <w:p>
      <w:pPr>
        <w:spacing w:after="0"/>
        <w:ind w:left="0"/>
        <w:jc w:val="both"/>
      </w:pP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p>
    <w:bookmarkEnd w:id="2417"/>
    <w:bookmarkStart w:name="z2846" w:id="2418"/>
    <w:p>
      <w:pPr>
        <w:spacing w:after="0"/>
        <w:ind w:left="0"/>
        <w:jc w:val="both"/>
      </w:pP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p>
    <w:bookmarkEnd w:id="2418"/>
    <w:p>
      <w:pPr>
        <w:spacing w:after="0"/>
        <w:ind w:left="0"/>
        <w:jc w:val="both"/>
      </w:pPr>
      <w:r>
        <w:rPr>
          <w:rFonts w:ascii="Times New Roman"/>
          <w:b w:val="false"/>
          <w:i w:val="false"/>
          <w:color w:val="000000"/>
          <w:sz w:val="28"/>
        </w:rPr>
        <w:t>
      1) қылмыстық құқық бұзушылықпен келтірілген залалды жәбірленушіге өтеу үшін тәркілеу туралы шешім қабылдаған сұрау салушы тарапқа;</w:t>
      </w:r>
    </w:p>
    <w:p>
      <w:pPr>
        <w:spacing w:after="0"/>
        <w:ind w:left="0"/>
        <w:jc w:val="both"/>
      </w:pP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p>
      <w:pPr>
        <w:spacing w:after="0"/>
        <w:ind w:left="0"/>
        <w:jc w:val="both"/>
      </w:pPr>
      <w:r>
        <w:rPr>
          <w:rFonts w:ascii="Times New Roman"/>
          <w:b/>
          <w:i w:val="false"/>
          <w:color w:val="000000"/>
          <w:sz w:val="28"/>
        </w:rPr>
        <w:t>578-бап. Бірлескен тергеу, жедел-тергеу топтарын құру және олардың қызметі</w:t>
      </w:r>
    </w:p>
    <w:bookmarkStart w:name="z2848" w:id="2419"/>
    <w:p>
      <w:pPr>
        <w:spacing w:after="0"/>
        <w:ind w:left="0"/>
        <w:jc w:val="both"/>
      </w:pP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тергеп-тексеруді жүргізу үшін немесе осы мемлекеттердің мүдделері бұзылған болса, бірлескен тергеу, жедел-тергеу топтары құрылуы мүмкін.</w:t>
      </w:r>
    </w:p>
    <w:bookmarkEnd w:id="2419"/>
    <w:bookmarkStart w:name="z2849" w:id="2420"/>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сотқа дейінгі тергеп-тексеру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w:t>
      </w:r>
    </w:p>
    <w:bookmarkEnd w:id="2420"/>
    <w:bookmarkStart w:name="z2850" w:id="2421"/>
    <w:p>
      <w:pPr>
        <w:spacing w:after="0"/>
        <w:ind w:left="0"/>
        <w:jc w:val="both"/>
      </w:pPr>
      <w:r>
        <w:rPr>
          <w:rFonts w:ascii="Times New Roman"/>
          <w:b w:val="false"/>
          <w:i w:val="false"/>
          <w:color w:val="000000"/>
          <w:sz w:val="28"/>
        </w:rPr>
        <w:t>
      3. Бірлескен тергеу, жедел-тергеу тобының мүшелері тікелей өзара іс-қимыл жасасады, сотқа дейінгі тергеп-тексерудің, процестік әрекеттерді жүргізудің негізгі бағыттарын келіседі, алынған ақпаратпен алмасады. Олардың қызметін үйлестіруді бірлескен тергеу, жедел-тергеу тобын құрудың бастамашысы немесе оның мүшелерінің біреуі жүзеге асырады.</w:t>
      </w:r>
    </w:p>
    <w:bookmarkEnd w:id="2421"/>
    <w:bookmarkStart w:name="z2851" w:id="2422"/>
    <w:p>
      <w:pPr>
        <w:spacing w:after="0"/>
        <w:ind w:left="0"/>
        <w:jc w:val="both"/>
      </w:pPr>
      <w:r>
        <w:rPr>
          <w:rFonts w:ascii="Times New Roman"/>
          <w:b w:val="false"/>
          <w:i w:val="false"/>
          <w:color w:val="000000"/>
          <w:sz w:val="28"/>
        </w:rPr>
        <w:t>
      4. Тергеу (іздестіру) және өзге де процестік әрекеттерді аумағында іс жүргізіліп отырған нақ сол мемлекеттің бірлескен тергеу, жедел-тергеу тобының мүшелері орындайды.</w:t>
      </w:r>
    </w:p>
    <w:bookmarkEnd w:id="2422"/>
    <w:bookmarkStart w:name="z2852" w:id="2423"/>
    <w:p>
      <w:pPr>
        <w:spacing w:after="0"/>
        <w:ind w:left="0"/>
        <w:jc w:val="left"/>
      </w:pPr>
      <w:r>
        <w:rPr>
          <w:rFonts w:ascii="Times New Roman"/>
          <w:b/>
          <w:i w:val="false"/>
          <w:color w:val="000000"/>
        </w:rPr>
        <w:t xml:space="preserve"> 60-тарау. АДАМДАРДЫ ҰСТАП БЕРУ (ЭКСТРАДИЦИЯЛАУ)</w:t>
      </w:r>
    </w:p>
    <w:bookmarkEnd w:id="2423"/>
    <w:p>
      <w:pPr>
        <w:spacing w:after="0"/>
        <w:ind w:left="0"/>
        <w:jc w:val="both"/>
      </w:pPr>
      <w:r>
        <w:rPr>
          <w:rFonts w:ascii="Times New Roman"/>
          <w:b/>
          <w:i w:val="false"/>
          <w:color w:val="000000"/>
          <w:sz w:val="28"/>
        </w:rPr>
        <w:t>579-бап. Адамды ұстап беру (экстрадициялау) туралы сұрау салуды жіберу</w:t>
      </w:r>
    </w:p>
    <w:bookmarkStart w:name="z2854" w:id="2424"/>
    <w:p>
      <w:pPr>
        <w:spacing w:after="0"/>
        <w:ind w:left="0"/>
        <w:jc w:val="both"/>
      </w:pPr>
      <w:r>
        <w:rPr>
          <w:rFonts w:ascii="Times New Roman"/>
          <w:b w:val="false"/>
          <w:i w:val="false"/>
          <w:color w:val="000000"/>
          <w:sz w:val="28"/>
        </w:rPr>
        <w:t>
      1. Адамды ұстап беру (экстрадициялау) туралы сұрау салу, егер өздеріне байланысты адамды ұстап беру (экстрадициялау) сұратылып отырған қылмыстардың ең болмағанда біреуі үшін бір жылдан кем емес мерзімге бас бостандығынан айыру түрінде жаза көзделген немесе адам бас бостандығынан айыру түріндегі жазаға сотталған және өтелмеген мерзімі кемінде алты айды құрайтын болса жіберіледі.</w:t>
      </w:r>
    </w:p>
    <w:bookmarkEnd w:id="2424"/>
    <w:bookmarkStart w:name="z2855" w:id="2425"/>
    <w:p>
      <w:pPr>
        <w:spacing w:after="0"/>
        <w:ind w:left="0"/>
        <w:jc w:val="both"/>
      </w:pPr>
      <w:r>
        <w:rPr>
          <w:rFonts w:ascii="Times New Roman"/>
          <w:b w:val="false"/>
          <w:i w:val="false"/>
          <w:color w:val="000000"/>
          <w:sz w:val="28"/>
        </w:rPr>
        <w:t>
      2. Шет мемлекеттің құзыретті органының адамды ұстап беру (экстрадициялау) туралы сұрау салуы осы баптың бірінші бөлігінде көзделген талаптар сақталған жағдайда ғана қаралуы мүмкін.</w:t>
      </w:r>
    </w:p>
    <w:bookmarkEnd w:id="2425"/>
    <w:bookmarkStart w:name="z2856" w:id="2426"/>
    <w:p>
      <w:pPr>
        <w:spacing w:after="0"/>
        <w:ind w:left="0"/>
        <w:jc w:val="both"/>
      </w:pPr>
      <w:r>
        <w:rPr>
          <w:rFonts w:ascii="Times New Roman"/>
          <w:b w:val="false"/>
          <w:i w:val="false"/>
          <w:color w:val="000000"/>
          <w:sz w:val="28"/>
        </w:rPr>
        <w:t>
      3. Адамды уақытша ұстап беру (экстрадициялау) және транзиттік тасымалдау туралы сұрау салулар адамды ұстап беру (экстрадициялау) туралы сұрау салулар сияқты тәртіппен жіберіледі.</w:t>
      </w:r>
    </w:p>
    <w:bookmarkEnd w:id="2426"/>
    <w:bookmarkStart w:name="z2857" w:id="2427"/>
    <w:p>
      <w:pPr>
        <w:spacing w:after="0"/>
        <w:ind w:left="0"/>
        <w:jc w:val="both"/>
      </w:pP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(экстрадициялауға) кедергі болуы мүмкін мән-жайлар болған кезде шет мемлекетке сұрау салуды жіберуден бас тартуға құқылы.</w:t>
      </w:r>
    </w:p>
    <w:bookmarkEnd w:id="2427"/>
    <w:p>
      <w:pPr>
        <w:spacing w:after="0"/>
        <w:ind w:left="0"/>
        <w:jc w:val="both"/>
      </w:pPr>
      <w:r>
        <w:rPr>
          <w:rFonts w:ascii="Times New Roman"/>
          <w:b/>
          <w:i w:val="false"/>
          <w:color w:val="000000"/>
          <w:sz w:val="28"/>
        </w:rPr>
        <w:t>580-бап. Адамды ұстап беру (экстрадициялау) туралы құжаттарды дайындау және сұрау салуларды жіберу тәртібі</w:t>
      </w:r>
    </w:p>
    <w:bookmarkStart w:name="z2859" w:id="2428"/>
    <w:p>
      <w:pPr>
        <w:spacing w:after="0"/>
        <w:ind w:left="0"/>
        <w:jc w:val="both"/>
      </w:pP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 жасаған және оның аумағын тастап кеткен адамды ұстап беру (экстрадициялау) туралы өтінішхатқа қажетті құжаттарды қоса бере отырып, осы өтінішхатпен Қазақстан Республикасының Бас прокуратурасына өтініш жасайды.</w:t>
      </w:r>
    </w:p>
    <w:bookmarkEnd w:id="2428"/>
    <w:bookmarkStart w:name="z2860" w:id="2429"/>
    <w:p>
      <w:pPr>
        <w:spacing w:after="0"/>
        <w:ind w:left="0"/>
        <w:jc w:val="both"/>
      </w:pPr>
      <w:r>
        <w:rPr>
          <w:rFonts w:ascii="Times New Roman"/>
          <w:b w:val="false"/>
          <w:i w:val="false"/>
          <w:color w:val="000000"/>
          <w:sz w:val="28"/>
        </w:rPr>
        <w:t>
      2. Адамды ұстап беру (экстрадициялау) туралы өтінішхат жазбаша нысанда жасалады және онда:</w:t>
      </w:r>
    </w:p>
    <w:bookmarkEnd w:id="2429"/>
    <w:p>
      <w:pPr>
        <w:spacing w:after="0"/>
        <w:ind w:left="0"/>
        <w:jc w:val="both"/>
      </w:pPr>
      <w:r>
        <w:rPr>
          <w:rFonts w:ascii="Times New Roman"/>
          <w:b w:val="false"/>
          <w:i w:val="false"/>
          <w:color w:val="000000"/>
          <w:sz w:val="28"/>
        </w:rPr>
        <w:t>
      1) іс жүргізуінде қылмыстық іс жатқан органның атауы;</w:t>
      </w:r>
    </w:p>
    <w:p>
      <w:pPr>
        <w:spacing w:after="0"/>
        <w:ind w:left="0"/>
        <w:jc w:val="both"/>
      </w:pPr>
      <w:r>
        <w:rPr>
          <w:rFonts w:ascii="Times New Roman"/>
          <w:b w:val="false"/>
          <w:i w:val="false"/>
          <w:color w:val="000000"/>
          <w:sz w:val="28"/>
        </w:rPr>
        <w:t>
      2) күдіктінің (сотталған адамның) тегі, аты, әкесінің аты (ол болған кезде), туған жылы, азаматтығы туралы деректер, фотосуреттері;</w:t>
      </w:r>
    </w:p>
    <w:p>
      <w:pPr>
        <w:spacing w:after="0"/>
        <w:ind w:left="0"/>
        <w:jc w:val="both"/>
      </w:pPr>
      <w:r>
        <w:rPr>
          <w:rFonts w:ascii="Times New Roman"/>
          <w:b w:val="false"/>
          <w:i w:val="false"/>
          <w:color w:val="000000"/>
          <w:sz w:val="28"/>
        </w:rPr>
        <w:t>
      3) жасалған қылмыстық құқық бұзушылық үшін жауаптылық көзделетін заңның мәтінін келтіріп, санкциясын міндетті түрде көрсете отырып, осы қылмыстың нақты мән-жайларының жазылуы;</w:t>
      </w:r>
    </w:p>
    <w:p>
      <w:pPr>
        <w:spacing w:after="0"/>
        <w:ind w:left="0"/>
        <w:jc w:val="both"/>
      </w:pPr>
      <w:r>
        <w:rPr>
          <w:rFonts w:ascii="Times New Roman"/>
          <w:b w:val="false"/>
          <w:i w:val="false"/>
          <w:color w:val="000000"/>
          <w:sz w:val="28"/>
        </w:rPr>
        <w:t>
      4) заңды күшіне енген үкімнің не күдіктінің іс-әрекетін саралау туралы қаулының шығарылған жері мен уақыты туралы мәліметтер қамтылуға тиіс.</w:t>
      </w:r>
    </w:p>
    <w:bookmarkStart w:name="z2861" w:id="2430"/>
    <w:p>
      <w:pPr>
        <w:spacing w:after="0"/>
        <w:ind w:left="0"/>
        <w:jc w:val="both"/>
      </w:pPr>
      <w:r>
        <w:rPr>
          <w:rFonts w:ascii="Times New Roman"/>
          <w:b w:val="false"/>
          <w:i w:val="false"/>
          <w:color w:val="000000"/>
          <w:sz w:val="28"/>
        </w:rPr>
        <w:t>
      3. Адамды ұстап беру (экстрадициялау) туралы өтінішхатқа:</w:t>
      </w:r>
    </w:p>
    <w:bookmarkEnd w:id="2430"/>
    <w:p>
      <w:pPr>
        <w:spacing w:after="0"/>
        <w:ind w:left="0"/>
        <w:jc w:val="both"/>
      </w:pPr>
      <w:r>
        <w:rPr>
          <w:rFonts w:ascii="Times New Roman"/>
          <w:b w:val="false"/>
          <w:i w:val="false"/>
          <w:color w:val="000000"/>
          <w:sz w:val="28"/>
        </w:rPr>
        <w:t>
      1) егер адамды ұстап беру (экстрадициялау) қылмыстық жауаптылыққа тарту үшін сұратылса, күдіктінің іс-әрекетін алдын ала саралауды айқындау туралы қаулының, айыптау актісінің, айыптау хаттамасының, сотқа дейінгі жеделдетілген тергеп-тексеру хаттамасының, тергеу судьясының немесе соттың адамды күзетпен ұстау туралы қаулысының куәландырылған көшірмелері;</w:t>
      </w:r>
    </w:p>
    <w:p>
      <w:pPr>
        <w:spacing w:after="0"/>
        <w:ind w:left="0"/>
        <w:jc w:val="both"/>
      </w:pPr>
      <w:r>
        <w:rPr>
          <w:rFonts w:ascii="Times New Roman"/>
          <w:b w:val="false"/>
          <w:i w:val="false"/>
          <w:color w:val="000000"/>
          <w:sz w:val="28"/>
        </w:rPr>
        <w:t>
      2) егер адамды ұстап беру (экстрадициялау) үкімді орындауға келтіру үшін сұратылса, оның заңды күшіне енгендігі туралы анықтамамен бірге үкімнің көшірмесі;</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қылмыс сараланып отырған және олар бойынша ескіру мерзімдері көзделген бапты қамтитын үзінді көшірмелер;</w:t>
      </w:r>
    </w:p>
    <w:p>
      <w:pPr>
        <w:spacing w:after="0"/>
        <w:ind w:left="0"/>
        <w:jc w:val="both"/>
      </w:pPr>
      <w:r>
        <w:rPr>
          <w:rFonts w:ascii="Times New Roman"/>
          <w:b w:val="false"/>
          <w:i w:val="false"/>
          <w:color w:val="000000"/>
          <w:sz w:val="28"/>
        </w:rPr>
        <w:t>
      4) Қазақстан Республикасының уәкілетті органының ұстап беру (экстрадициялау) сұратылып отырған адамның азаматтығы туралы қорытындысы;</w:t>
      </w:r>
    </w:p>
    <w:p>
      <w:pPr>
        <w:spacing w:after="0"/>
        <w:ind w:left="0"/>
        <w:jc w:val="both"/>
      </w:pPr>
      <w:r>
        <w:rPr>
          <w:rFonts w:ascii="Times New Roman"/>
          <w:b w:val="false"/>
          <w:i w:val="false"/>
          <w:color w:val="000000"/>
          <w:sz w:val="28"/>
        </w:rPr>
        <w:t>
      5) егер сот тағайындаған жазаның бір бөлігін өтеген адамды ұстап беру (экстрадициялау) сұратылса, жазаның өтелмеген бөлігі туралы анықтама;</w:t>
      </w:r>
    </w:p>
    <w:p>
      <w:pPr>
        <w:spacing w:after="0"/>
        <w:ind w:left="0"/>
        <w:jc w:val="both"/>
      </w:pP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p>
    <w:bookmarkStart w:name="z2862" w:id="2431"/>
    <w:p>
      <w:pPr>
        <w:spacing w:after="0"/>
        <w:ind w:left="0"/>
        <w:jc w:val="both"/>
      </w:pP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Адамды уақытша ұстап беру (экстрадициялау)</w:t>
      </w:r>
    </w:p>
    <w:bookmarkStart w:name="z2864" w:id="2432"/>
    <w:p>
      <w:pPr>
        <w:spacing w:after="0"/>
        <w:ind w:left="0"/>
        <w:jc w:val="both"/>
      </w:pPr>
      <w:r>
        <w:rPr>
          <w:rFonts w:ascii="Times New Roman"/>
          <w:b w:val="false"/>
          <w:i w:val="false"/>
          <w:color w:val="000000"/>
          <w:sz w:val="28"/>
        </w:rPr>
        <w:t xml:space="preserve">
      1. Егер адамды ұстап беруді (экстрадициялауды) кейінгі қалдыру қылмыстық жауаптылыққа тартудың ескіру мерзімінің өтуіне немесе қылмыстық іс бойынша дәлелдемелердің жоғалуына, жойылуына әкеп соқтыруы мүмкін болса, адамды уақытша ұстап беру (экстрадициялау) туралы осы Кодекстің </w:t>
      </w:r>
      <w:r>
        <w:rPr>
          <w:rFonts w:ascii="Times New Roman"/>
          <w:b w:val="false"/>
          <w:i w:val="false"/>
          <w:color w:val="000000"/>
          <w:sz w:val="28"/>
        </w:rPr>
        <w:t>580-бабында</w:t>
      </w:r>
      <w:r>
        <w:rPr>
          <w:rFonts w:ascii="Times New Roman"/>
          <w:b w:val="false"/>
          <w:i w:val="false"/>
          <w:color w:val="000000"/>
          <w:sz w:val="28"/>
        </w:rPr>
        <w:t xml:space="preserve"> көзделген тәртіппен дайындалатын сұрау салу жіберілуі мүмкін.</w:t>
      </w:r>
    </w:p>
    <w:bookmarkEnd w:id="2432"/>
    <w:bookmarkStart w:name="z2865" w:id="2433"/>
    <w:p>
      <w:pPr>
        <w:spacing w:after="0"/>
        <w:ind w:left="0"/>
        <w:jc w:val="both"/>
      </w:pPr>
      <w:r>
        <w:rPr>
          <w:rFonts w:ascii="Times New Roman"/>
          <w:b w:val="false"/>
          <w:i w:val="false"/>
          <w:color w:val="000000"/>
          <w:sz w:val="28"/>
        </w:rPr>
        <w:t>
      2. Адамды уақытша ұстап беру (экстрадициялау) туралы сұрау салу қанағаттандырылған жағдайда, осы адам тиісті шет мемлекетке келісілген мерзімде қайтарылуға тиіс.</w:t>
      </w:r>
    </w:p>
    <w:bookmarkEnd w:id="2433"/>
    <w:bookmarkStart w:name="z2866" w:id="2434"/>
    <w:p>
      <w:pPr>
        <w:spacing w:after="0"/>
        <w:ind w:left="0"/>
        <w:jc w:val="both"/>
      </w:pPr>
      <w:r>
        <w:rPr>
          <w:rFonts w:ascii="Times New Roman"/>
          <w:b w:val="false"/>
          <w:i w:val="false"/>
          <w:color w:val="000000"/>
          <w:sz w:val="28"/>
        </w:rPr>
        <w:t>
      3. Процесті жүргізетін орган, қажет болған жағдайда, адамды уақытша ұстап беру (экстрадициялау) мерзімін ұзарту туралы құжаттарды дайындайды, олар адамды уақытша ұстап беру (экстрадициялау) мерзімі аяқталардан кемінде жиырма тәулік бұрын Қазақстан Республикасының Бас прокуратурасына жіберіледі.</w:t>
      </w:r>
    </w:p>
    <w:bookmarkEnd w:id="2434"/>
    <w:p>
      <w:pPr>
        <w:spacing w:after="0"/>
        <w:ind w:left="0"/>
        <w:jc w:val="both"/>
      </w:pPr>
      <w:r>
        <w:rPr>
          <w:rFonts w:ascii="Times New Roman"/>
          <w:b/>
          <w:i w:val="false"/>
          <w:color w:val="000000"/>
          <w:sz w:val="28"/>
        </w:rPr>
        <w:t>582-бап. Ұстап берілген (экстрадицияланған) адамның қылмыстық жауаптылығының шегі</w:t>
      </w:r>
    </w:p>
    <w:bookmarkStart w:name="z2868" w:id="2435"/>
    <w:p>
      <w:pPr>
        <w:spacing w:after="0"/>
        <w:ind w:left="0"/>
        <w:jc w:val="both"/>
      </w:pPr>
      <w:r>
        <w:rPr>
          <w:rFonts w:ascii="Times New Roman"/>
          <w:b w:val="false"/>
          <w:i w:val="false"/>
          <w:color w:val="000000"/>
          <w:sz w:val="28"/>
        </w:rPr>
        <w:t>
      1. Шет мемлекет ұстап берген (экстрадициялаған) адам оны ұстап берген мемлекеттің келісімінсіз, ұстап беруге (экстрадициялауға) байланысты емес өзге де қылмыс үшін қылмыстық жауаптылыққа тартыла алмайды, жазалана алмайды.</w:t>
      </w:r>
    </w:p>
    <w:bookmarkEnd w:id="2435"/>
    <w:bookmarkStart w:name="z2869" w:id="2436"/>
    <w:p>
      <w:pPr>
        <w:spacing w:after="0"/>
        <w:ind w:left="0"/>
        <w:jc w:val="both"/>
      </w:pPr>
      <w:r>
        <w:rPr>
          <w:rFonts w:ascii="Times New Roman"/>
          <w:b w:val="false"/>
          <w:i w:val="false"/>
          <w:color w:val="000000"/>
          <w:sz w:val="28"/>
        </w:rPr>
        <w:t>
      2. Шет мемлекет ұстап берген (экстрадициялаған) адам оны ұстап берген мемлекеттің келісімінсіз үшінші мемлекетке берілмейді.</w:t>
      </w:r>
    </w:p>
    <w:bookmarkEnd w:id="2436"/>
    <w:bookmarkStart w:name="z2870" w:id="2437"/>
    <w:p>
      <w:pPr>
        <w:spacing w:after="0"/>
        <w:ind w:left="0"/>
        <w:jc w:val="both"/>
      </w:pPr>
      <w:r>
        <w:rPr>
          <w:rFonts w:ascii="Times New Roman"/>
          <w:b w:val="false"/>
          <w:i w:val="false"/>
          <w:color w:val="000000"/>
          <w:sz w:val="28"/>
        </w:rPr>
        <w:t>
      3. Осы баптың бірінші және екінші бөліктерінің қағидалары адам ұстап берілгеннен (экстрадицияланғаннан) кейін қылмыс жасаған жағдайларға, сондай-ақ егер ұстап берілген (экстрадицияланған)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қайтып келсе, қолданылмайды. Ұстап берілген (экстрадицияланған) адам сұрау салушы тараптың аумағынан өзіне байланысты емес себептермен кете алмаған уақыт бұл мерзімге есептелмейді.</w:t>
      </w:r>
    </w:p>
    <w:bookmarkEnd w:id="2437"/>
    <w:p>
      <w:pPr>
        <w:spacing w:after="0"/>
        <w:ind w:left="0"/>
        <w:jc w:val="both"/>
      </w:pPr>
      <w:r>
        <w:rPr>
          <w:rFonts w:ascii="Times New Roman"/>
          <w:b/>
          <w:i w:val="false"/>
          <w:color w:val="000000"/>
          <w:sz w:val="28"/>
        </w:rPr>
        <w:t>583-бап. Ұстап берілген (экстрадицияланған) адамға қатысты қылмыстық іс жүргізу нәтижелері туралы ақпарат беру</w:t>
      </w:r>
    </w:p>
    <w:p>
      <w:pPr>
        <w:spacing w:after="0"/>
        <w:ind w:left="0"/>
        <w:jc w:val="both"/>
      </w:pPr>
      <w:r>
        <w:rPr>
          <w:rFonts w:ascii="Times New Roman"/>
          <w:b w:val="false"/>
          <w:i w:val="false"/>
          <w:color w:val="000000"/>
          <w:sz w:val="28"/>
        </w:rPr>
        <w:t>
      Прокурор сұрау салынатын тараптың уәкілетті органын кейіннен хабардар ету үшін Қазақстан Республикасының Бас прокуратурасына ұстап берілген (экстрадицияланған) адамға қатысты қылмыстық іс жүргізу нәтижелері туралы хабар жібереді.</w:t>
      </w:r>
    </w:p>
    <w:p>
      <w:pPr>
        <w:spacing w:after="0"/>
        <w:ind w:left="0"/>
        <w:jc w:val="both"/>
      </w:pPr>
      <w:r>
        <w:rPr>
          <w:rFonts w:ascii="Times New Roman"/>
          <w:b/>
          <w:i w:val="false"/>
          <w:color w:val="000000"/>
          <w:sz w:val="28"/>
        </w:rPr>
        <w:t>584-бап. Күзетпен ұстау мерзімдерін есептеу</w:t>
      </w:r>
    </w:p>
    <w:bookmarkStart w:name="z2873" w:id="2438"/>
    <w:p>
      <w:pPr>
        <w:spacing w:after="0"/>
        <w:ind w:left="0"/>
        <w:jc w:val="both"/>
      </w:pPr>
      <w:r>
        <w:rPr>
          <w:rFonts w:ascii="Times New Roman"/>
          <w:b w:val="false"/>
          <w:i w:val="false"/>
          <w:color w:val="000000"/>
          <w:sz w:val="28"/>
        </w:rPr>
        <w:t>
      1. Ұстап берілген (экстрадицияланған) адамға бұлтартпау шарасы ретінде қолданылатын күзетпен ұстау мерзімінің басталуы оның Қазақстан Республикасының Мемлекеттік шекарасын кесіп өткен кезінен бастап есептеледі.</w:t>
      </w:r>
    </w:p>
    <w:bookmarkEnd w:id="2438"/>
    <w:bookmarkStart w:name="z2874" w:id="2439"/>
    <w:p>
      <w:pPr>
        <w:spacing w:after="0"/>
        <w:ind w:left="0"/>
        <w:jc w:val="both"/>
      </w:pPr>
      <w:r>
        <w:rPr>
          <w:rFonts w:ascii="Times New Roman"/>
          <w:b w:val="false"/>
          <w:i w:val="false"/>
          <w:color w:val="000000"/>
          <w:sz w:val="28"/>
        </w:rPr>
        <w:t>
      2. Қазақстан Республикасына ұстап берілетін адамды шет мемлекеттің аумағында ұстап алу және күзетпен ұстау, сондай-ақ оны этаппен апару уақыты жаза тағайындау кезінде оны күзетпен ұстаудың жалпы мерзіміне есептеледі.</w:t>
      </w:r>
    </w:p>
    <w:bookmarkEnd w:id="2439"/>
    <w:bookmarkStart w:name="z2875" w:id="2440"/>
    <w:p>
      <w:pPr>
        <w:spacing w:after="0"/>
        <w:ind w:left="0"/>
        <w:jc w:val="both"/>
      </w:pPr>
      <w:r>
        <w:rPr>
          <w:rFonts w:ascii="Times New Roman"/>
          <w:b w:val="false"/>
          <w:i w:val="false"/>
          <w:color w:val="000000"/>
          <w:sz w:val="28"/>
        </w:rPr>
        <w:t>
      3. Уақытша ұстап беру (экстрадициялау)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Транзит және уақытша ұстап беру (экстрадициялау)кезінде күзетпен ұстау</w:t>
      </w:r>
    </w:p>
    <w:p>
      <w:pPr>
        <w:spacing w:after="0"/>
        <w:ind w:left="0"/>
        <w:jc w:val="both"/>
      </w:pP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p>
    <w:p>
      <w:pPr>
        <w:spacing w:after="0"/>
        <w:ind w:left="0"/>
        <w:jc w:val="both"/>
      </w:pPr>
      <w:r>
        <w:rPr>
          <w:rFonts w:ascii="Times New Roman"/>
          <w:b w:val="false"/>
          <w:i w:val="false"/>
          <w:color w:val="000000"/>
          <w:sz w:val="28"/>
        </w:rPr>
        <w:t>
      1) Қазақстан Республикасының аумағы бойынша транзиттік тасымалданатын;</w:t>
      </w:r>
    </w:p>
    <w:p>
      <w:pPr>
        <w:spacing w:after="0"/>
        <w:ind w:left="0"/>
        <w:jc w:val="both"/>
      </w:pPr>
      <w:r>
        <w:rPr>
          <w:rFonts w:ascii="Times New Roman"/>
          <w:b w:val="false"/>
          <w:i w:val="false"/>
          <w:color w:val="000000"/>
          <w:sz w:val="28"/>
        </w:rPr>
        <w:t>
      2) Қазақстан Республикасына уақытша берілген (экстрадицияланған) адамдарды Қазақстан Республикасының аумағында күзетпен ұстауға негіз болып табылады.</w:t>
      </w:r>
    </w:p>
    <w:p>
      <w:pPr>
        <w:spacing w:after="0"/>
        <w:ind w:left="0"/>
        <w:jc w:val="both"/>
      </w:pPr>
      <w:r>
        <w:rPr>
          <w:rFonts w:ascii="Times New Roman"/>
          <w:b/>
          <w:i w:val="false"/>
          <w:color w:val="000000"/>
          <w:sz w:val="28"/>
        </w:rPr>
        <w:t>586-бап. Ұстап берілуі (экстрадициялануы) сұратылатын адамның құқықтары</w:t>
      </w:r>
    </w:p>
    <w:bookmarkStart w:name="z2878" w:id="2441"/>
    <w:p>
      <w:pPr>
        <w:spacing w:after="0"/>
        <w:ind w:left="0"/>
        <w:jc w:val="both"/>
      </w:pPr>
      <w:r>
        <w:rPr>
          <w:rFonts w:ascii="Times New Roman"/>
          <w:b w:val="false"/>
          <w:i w:val="false"/>
          <w:color w:val="000000"/>
          <w:sz w:val="28"/>
        </w:rPr>
        <w:t>
      1. Өзін шет мемлекетке ұстап беру (экстрадициялау) туралы мәселе қаралып отырған адамның:</w:t>
      </w:r>
    </w:p>
    <w:bookmarkEnd w:id="2441"/>
    <w:p>
      <w:pPr>
        <w:spacing w:after="0"/>
        <w:ind w:left="0"/>
        <w:jc w:val="both"/>
      </w:pPr>
      <w:r>
        <w:rPr>
          <w:rFonts w:ascii="Times New Roman"/>
          <w:b w:val="false"/>
          <w:i w:val="false"/>
          <w:color w:val="000000"/>
          <w:sz w:val="28"/>
        </w:rPr>
        <w:t>
      1) өзін ұстап беру (экстрадициялау) туралы сұрау салу қандай қылмыс бойынша түскенін білуге;</w:t>
      </w:r>
    </w:p>
    <w:p>
      <w:pPr>
        <w:spacing w:after="0"/>
        <w:ind w:left="0"/>
        <w:jc w:val="both"/>
      </w:pP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p>
    <w:p>
      <w:pPr>
        <w:spacing w:after="0"/>
        <w:ind w:left="0"/>
        <w:jc w:val="both"/>
      </w:pPr>
      <w:r>
        <w:rPr>
          <w:rFonts w:ascii="Times New Roman"/>
          <w:b w:val="false"/>
          <w:i w:val="false"/>
          <w:color w:val="000000"/>
          <w:sz w:val="28"/>
        </w:rPr>
        <w:t>
      3) ұстап алынған жағдайда – ұстап алынғаны және өзінің болатын жері туралы жақын туыстарына, отбасы мүшелеріне немесе өзге адамдарға хабарлауға;</w:t>
      </w:r>
    </w:p>
    <w:p>
      <w:pPr>
        <w:spacing w:after="0"/>
        <w:ind w:left="0"/>
        <w:jc w:val="both"/>
      </w:pPr>
      <w:r>
        <w:rPr>
          <w:rFonts w:ascii="Times New Roman"/>
          <w:b w:val="false"/>
          <w:i w:val="false"/>
          <w:color w:val="000000"/>
          <w:sz w:val="28"/>
        </w:rPr>
        <w:t>
      4) өзін күзетпен ұстауға және өзін ұстап беру (экстрадициялау) туралы сұрау салуға байланысты мәселелерді соттың қарауына қатысуға;</w:t>
      </w:r>
    </w:p>
    <w:p>
      <w:pPr>
        <w:spacing w:after="0"/>
        <w:ind w:left="0"/>
        <w:jc w:val="both"/>
      </w:pPr>
      <w:r>
        <w:rPr>
          <w:rFonts w:ascii="Times New Roman"/>
          <w:b w:val="false"/>
          <w:i w:val="false"/>
          <w:color w:val="000000"/>
          <w:sz w:val="28"/>
        </w:rPr>
        <w:t>
      5) ұстап беру (экстрадициялау) туралы сұрау салумен танысуға немесе оның көшірмесін алуға;</w:t>
      </w:r>
    </w:p>
    <w:p>
      <w:pPr>
        <w:spacing w:after="0"/>
        <w:ind w:left="0"/>
        <w:jc w:val="both"/>
      </w:pPr>
      <w:r>
        <w:rPr>
          <w:rFonts w:ascii="Times New Roman"/>
          <w:b w:val="false"/>
          <w:i w:val="false"/>
          <w:color w:val="000000"/>
          <w:sz w:val="28"/>
        </w:rPr>
        <w:t>
      6) күзетпен ұстау, экстрадициялық қамақты қолдану және ұстап беру жөніндегі сұрау салуды қанағаттандыру туралы шешімдерге шағым жасауға;</w:t>
      </w:r>
    </w:p>
    <w:p>
      <w:pPr>
        <w:spacing w:after="0"/>
        <w:ind w:left="0"/>
        <w:jc w:val="both"/>
      </w:pPr>
      <w:r>
        <w:rPr>
          <w:rFonts w:ascii="Times New Roman"/>
          <w:b w:val="false"/>
          <w:i w:val="false"/>
          <w:color w:val="000000"/>
          <w:sz w:val="28"/>
        </w:rPr>
        <w:t>
      7) сот отырысында ұстап беру (экстрадициялау) туралы сұрау салу жөнінде өз пікірін білдіруге құқығы бар.</w:t>
      </w:r>
    </w:p>
    <w:bookmarkStart w:name="z2879" w:id="2442"/>
    <w:p>
      <w:pPr>
        <w:spacing w:after="0"/>
        <w:ind w:left="0"/>
        <w:jc w:val="both"/>
      </w:pPr>
      <w:r>
        <w:rPr>
          <w:rFonts w:ascii="Times New Roman"/>
          <w:b w:val="false"/>
          <w:i w:val="false"/>
          <w:color w:val="000000"/>
          <w:sz w:val="28"/>
        </w:rPr>
        <w:t>
      2. Егер өзін ұстап беру (экстрадициялау)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bookmarkEnd w:id="2442"/>
    <w:p>
      <w:pPr>
        <w:spacing w:after="0"/>
        <w:ind w:left="0"/>
        <w:jc w:val="both"/>
      </w:pPr>
      <w:r>
        <w:rPr>
          <w:rFonts w:ascii="Times New Roman"/>
          <w:b/>
          <w:i w:val="false"/>
          <w:color w:val="000000"/>
          <w:sz w:val="28"/>
        </w:rPr>
        <w:t>587-бап. Қазақстан Республикасынан тыс жерде қылмыстық құқық бұзушылық жасаған адамды ұстап алу ерекшеліктері</w:t>
      </w:r>
    </w:p>
    <w:bookmarkStart w:name="z2881" w:id="2443"/>
    <w:p>
      <w:pPr>
        <w:spacing w:after="0"/>
        <w:ind w:left="0"/>
        <w:jc w:val="both"/>
      </w:pPr>
      <w:r>
        <w:rPr>
          <w:rFonts w:ascii="Times New Roman"/>
          <w:b w:val="false"/>
          <w:i w:val="false"/>
          <w:color w:val="000000"/>
          <w:sz w:val="28"/>
        </w:rPr>
        <w:t xml:space="preserve">
      1. Шет мемлекет қылмыс жасағаны үшін іздестіріп жатқан адамды Қазақстан Республикасының аумағында ұстап алуды қылмыстық қудалау органының лауазымды адамы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жүргізеді.</w:t>
      </w:r>
    </w:p>
    <w:bookmarkEnd w:id="2443"/>
    <w:bookmarkStart w:name="z2882" w:id="2444"/>
    <w:p>
      <w:pPr>
        <w:spacing w:after="0"/>
        <w:ind w:left="0"/>
        <w:jc w:val="both"/>
      </w:pPr>
      <w:r>
        <w:rPr>
          <w:rFonts w:ascii="Times New Roman"/>
          <w:b w:val="false"/>
          <w:i w:val="false"/>
          <w:color w:val="000000"/>
          <w:sz w:val="28"/>
        </w:rPr>
        <w:t>
      2. Ұстап алынған адамның жеке басы, оның азаматтық тиесілігі жетпіс екі сағат ішінде анықталуға, іздестірудің бастамашысынан жасалған іс-әрекеттің мән-жайлары, оған сәйкес осы іс-әрекет қылмыс деп танылатын баптың мәтіні, құзыретті органның оны күзетке алу және оған іздестіру жариялау туралы шешімі, сондай-ақ адамды күзетке алу қажеттігі туралы растауы талап етіп алдырылуға тиіс.</w:t>
      </w:r>
    </w:p>
    <w:bookmarkEnd w:id="2444"/>
    <w:bookmarkStart w:name="z2883" w:id="2445"/>
    <w:p>
      <w:pPr>
        <w:spacing w:after="0"/>
        <w:ind w:left="0"/>
        <w:jc w:val="both"/>
      </w:pPr>
      <w:r>
        <w:rPr>
          <w:rFonts w:ascii="Times New Roman"/>
          <w:b w:val="false"/>
          <w:i w:val="false"/>
          <w:color w:val="000000"/>
          <w:sz w:val="28"/>
        </w:rPr>
        <w:t>
      3. Шет мемлекеттің құзыретті органының ұстап беру (экстрадициялау) туралы талап мәлімделгенге дейін адамды күзетке алу туралы өтінішхаты поштамен, телеграфпен, телекспен, факспен және өзге де байланыс түрлерімен жіберілуі мүмкін.</w:t>
      </w:r>
    </w:p>
    <w:bookmarkEnd w:id="2445"/>
    <w:bookmarkStart w:name="z2884" w:id="2446"/>
    <w:p>
      <w:pPr>
        <w:spacing w:after="0"/>
        <w:ind w:left="0"/>
        <w:jc w:val="both"/>
      </w:pPr>
      <w:r>
        <w:rPr>
          <w:rFonts w:ascii="Times New Roman"/>
          <w:b w:val="false"/>
          <w:i w:val="false"/>
          <w:color w:val="000000"/>
          <w:sz w:val="28"/>
        </w:rPr>
        <w:t>
      4. Ұстап алынған адам, егер:</w:t>
      </w:r>
    </w:p>
    <w:bookmarkEnd w:id="2446"/>
    <w:p>
      <w:pPr>
        <w:spacing w:after="0"/>
        <w:ind w:left="0"/>
        <w:jc w:val="both"/>
      </w:pPr>
      <w:r>
        <w:rPr>
          <w:rFonts w:ascii="Times New Roman"/>
          <w:b w:val="false"/>
          <w:i w:val="false"/>
          <w:color w:val="000000"/>
          <w:sz w:val="28"/>
        </w:rPr>
        <w:t>
      1) ұстап алынған кезден бастап жетпіс екі сағат ішінде оны уақытша күзетпен ұстау туралы немесе оған қатысты экстрадициялық қамақты қолдану туралы өтінішхаттарды қарау үшін тергеу судьясына жеткізілмесе;</w:t>
      </w:r>
    </w:p>
    <w:p>
      <w:pPr>
        <w:spacing w:after="0"/>
        <w:ind w:left="0"/>
        <w:jc w:val="both"/>
      </w:pPr>
      <w:r>
        <w:rPr>
          <w:rFonts w:ascii="Times New Roman"/>
          <w:b w:val="false"/>
          <w:i w:val="false"/>
          <w:color w:val="000000"/>
          <w:sz w:val="28"/>
        </w:rPr>
        <w:t>
      2) ұстап беру (экстрадициялау) жүргізілмейтін мән-жайлар анықталса, ол дереу босатылады.</w:t>
      </w:r>
    </w:p>
    <w:p>
      <w:pPr>
        <w:spacing w:after="0"/>
        <w:ind w:left="0"/>
        <w:jc w:val="both"/>
      </w:pPr>
      <w:r>
        <w:rPr>
          <w:rFonts w:ascii="Times New Roman"/>
          <w:b/>
          <w:i w:val="false"/>
          <w:color w:val="000000"/>
          <w:sz w:val="28"/>
        </w:rPr>
        <w:t>588-бап. Адамды уақытша күзетпен ұстау</w:t>
      </w:r>
    </w:p>
    <w:bookmarkStart w:name="z2886" w:id="2447"/>
    <w:p>
      <w:pPr>
        <w:spacing w:after="0"/>
        <w:ind w:left="0"/>
        <w:jc w:val="both"/>
      </w:pPr>
      <w:r>
        <w:rPr>
          <w:rFonts w:ascii="Times New Roman"/>
          <w:b w:val="false"/>
          <w:i w:val="false"/>
          <w:color w:val="000000"/>
          <w:sz w:val="28"/>
        </w:rPr>
        <w:t xml:space="preserve">
      1. Ұсынылған материалдар зерделенгеннен кейін және ұстап алынған адам іздестіру жарияланған адам болып табылады деп пайымдауға жеткілікті негіздер болған және осы Кодекстің </w:t>
      </w:r>
      <w:r>
        <w:rPr>
          <w:rFonts w:ascii="Times New Roman"/>
          <w:b w:val="false"/>
          <w:i w:val="false"/>
          <w:color w:val="000000"/>
          <w:sz w:val="28"/>
        </w:rPr>
        <w:t>590-бабында</w:t>
      </w:r>
      <w:r>
        <w:rPr>
          <w:rFonts w:ascii="Times New Roman"/>
          <w:b w:val="false"/>
          <w:i w:val="false"/>
          <w:color w:val="000000"/>
          <w:sz w:val="28"/>
        </w:rPr>
        <w:t xml:space="preserve"> жазылған негіздер болмаған кезде прокурор адамды ұстап алудың жетпіс екі сағаттық мерзімі аяқталардан он екі сағат бұрын аудандық және оған теңестірілген сотқа осы адамға ол ұстап алынған кезден бастап қырық тәулік мерзімге немесе оны ұстап беру (экстрадициялау) туралы сұрау салу түскенге дейін Қазақстан Республикасының тиісті халықаралық шартында белгіленген өзге де мерзімде уақытша күзетпен ұстауды қолдану туралы өтінішхат енгізеді.</w:t>
      </w:r>
    </w:p>
    <w:bookmarkEnd w:id="2447"/>
    <w:bookmarkStart w:name="z2887" w:id="2448"/>
    <w:p>
      <w:pPr>
        <w:spacing w:after="0"/>
        <w:ind w:left="0"/>
        <w:jc w:val="both"/>
      </w:pPr>
      <w:r>
        <w:rPr>
          <w:rFonts w:ascii="Times New Roman"/>
          <w:b w:val="false"/>
          <w:i w:val="false"/>
          <w:color w:val="000000"/>
          <w:sz w:val="28"/>
        </w:rPr>
        <w:t>
      2. Өтінішхатқа:</w:t>
      </w:r>
    </w:p>
    <w:bookmarkEnd w:id="2448"/>
    <w:p>
      <w:pPr>
        <w:spacing w:after="0"/>
        <w:ind w:left="0"/>
        <w:jc w:val="both"/>
      </w:pPr>
      <w:r>
        <w:rPr>
          <w:rFonts w:ascii="Times New Roman"/>
          <w:b w:val="false"/>
          <w:i w:val="false"/>
          <w:color w:val="000000"/>
          <w:sz w:val="28"/>
        </w:rPr>
        <w:t>
      1) адамды ұстап алу хаттамасы;</w:t>
      </w:r>
    </w:p>
    <w:p>
      <w:pPr>
        <w:spacing w:after="0"/>
        <w:ind w:left="0"/>
        <w:jc w:val="both"/>
      </w:pPr>
      <w:r>
        <w:rPr>
          <w:rFonts w:ascii="Times New Roman"/>
          <w:b w:val="false"/>
          <w:i w:val="false"/>
          <w:color w:val="000000"/>
          <w:sz w:val="28"/>
        </w:rPr>
        <w:t>
      2) адамның шет мемлекеттің аумағында қылмыс жасағаны және шет мемлекеттің құзыретті органы оған қатысты бұлтартпау шарасын таңдағаны туралы деректерді қамтитын құжаттар;</w:t>
      </w:r>
    </w:p>
    <w:p>
      <w:pPr>
        <w:spacing w:after="0"/>
        <w:ind w:left="0"/>
        <w:jc w:val="both"/>
      </w:pPr>
      <w:r>
        <w:rPr>
          <w:rFonts w:ascii="Times New Roman"/>
          <w:b w:val="false"/>
          <w:i w:val="false"/>
          <w:color w:val="000000"/>
          <w:sz w:val="28"/>
        </w:rPr>
        <w:t>
      3) ұстап алынған адамның жеке басын растайтын құжаттар қоса тігіледі.</w:t>
      </w:r>
    </w:p>
    <w:bookmarkStart w:name="z2888" w:id="2449"/>
    <w:p>
      <w:pPr>
        <w:spacing w:after="0"/>
        <w:ind w:left="0"/>
        <w:jc w:val="both"/>
      </w:pPr>
      <w:r>
        <w:rPr>
          <w:rFonts w:ascii="Times New Roman"/>
          <w:b w:val="false"/>
          <w:i w:val="false"/>
          <w:color w:val="000000"/>
          <w:sz w:val="28"/>
        </w:rPr>
        <w:t>
      3. Тергеу судьясы адамды ұстап алған кезден бастап дереу, бірақ жетпіс екі сағаттан кешіктірмей өтінішхатты қарайды және уақытша күзетпен ұстау туралы не уақытша күзетпен ұстаудан бас тарту туралы қаулы шығарады.</w:t>
      </w:r>
    </w:p>
    <w:bookmarkEnd w:id="2449"/>
    <w:bookmarkStart w:name="z2889" w:id="2450"/>
    <w:p>
      <w:pPr>
        <w:spacing w:after="0"/>
        <w:ind w:left="0"/>
        <w:jc w:val="both"/>
      </w:pP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50"/>
    <w:bookmarkStart w:name="z2890" w:id="2451"/>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2451"/>
    <w:bookmarkStart w:name="z2891" w:id="2452"/>
    <w:p>
      <w:pPr>
        <w:spacing w:after="0"/>
        <w:ind w:left="0"/>
        <w:jc w:val="both"/>
      </w:pPr>
      <w:r>
        <w:rPr>
          <w:rFonts w:ascii="Times New Roman"/>
          <w:b w:val="false"/>
          <w:i w:val="false"/>
          <w:color w:val="000000"/>
          <w:sz w:val="28"/>
        </w:rPr>
        <w:t>
      6. Адамды уақытша күзетпен қамау туралы прокурор ұстап беру (экстрадициялау) уақыты мен орны туралы ұсыныспен бірге ұстап беру (экстрадициялау) туралы өтінуді, экстрадициялық қамаққа алу туралы өтінішхатты жіберген немесе жіберуі мүмкін шет мемлекеттің мекемесіне дереу хабарлайды.</w:t>
      </w:r>
    </w:p>
    <w:bookmarkEnd w:id="2452"/>
    <w:bookmarkStart w:name="z2892" w:id="2453"/>
    <w:p>
      <w:pPr>
        <w:spacing w:after="0"/>
        <w:ind w:left="0"/>
        <w:jc w:val="both"/>
      </w:pPr>
      <w:r>
        <w:rPr>
          <w:rFonts w:ascii="Times New Roman"/>
          <w:b w:val="false"/>
          <w:i w:val="false"/>
          <w:color w:val="000000"/>
          <w:sz w:val="28"/>
        </w:rPr>
        <w:t>
      7. Күзетпен ұстау орнының әкімшілігі мұндай адамды күзетпен ұстау мерзімі аяқталардан он тәулік бұрын бұл туралы прокурорға хабарлауға міндетті.</w:t>
      </w:r>
    </w:p>
    <w:bookmarkEnd w:id="2453"/>
    <w:bookmarkStart w:name="z2893" w:id="2454"/>
    <w:p>
      <w:pPr>
        <w:spacing w:after="0"/>
        <w:ind w:left="0"/>
        <w:jc w:val="both"/>
      </w:pPr>
      <w:r>
        <w:rPr>
          <w:rFonts w:ascii="Times New Roman"/>
          <w:b w:val="false"/>
          <w:i w:val="false"/>
          <w:color w:val="000000"/>
          <w:sz w:val="28"/>
        </w:rPr>
        <w:t>
      8. Уақытша күзетпен ұстау қолданылған адамды босатуды прокурор, егер:</w:t>
      </w:r>
    </w:p>
    <w:bookmarkEnd w:id="2454"/>
    <w:p>
      <w:pPr>
        <w:spacing w:after="0"/>
        <w:ind w:left="0"/>
        <w:jc w:val="both"/>
      </w:pPr>
      <w:r>
        <w:rPr>
          <w:rFonts w:ascii="Times New Roman"/>
          <w:b w:val="false"/>
          <w:i w:val="false"/>
          <w:color w:val="000000"/>
          <w:sz w:val="28"/>
        </w:rPr>
        <w:t>
      1) сұрау салушы тараптан қырық тәулік ішінде ұстап беру (экстрадициялау) туралы талап келіп түспесе;</w:t>
      </w:r>
    </w:p>
    <w:p>
      <w:pPr>
        <w:spacing w:after="0"/>
        <w:ind w:left="0"/>
        <w:jc w:val="both"/>
      </w:pPr>
      <w:r>
        <w:rPr>
          <w:rFonts w:ascii="Times New Roman"/>
          <w:b w:val="false"/>
          <w:i w:val="false"/>
          <w:color w:val="000000"/>
          <w:sz w:val="28"/>
        </w:rPr>
        <w:t>
      2) қырық тәулік ішінде экстрадициялық қамаққа алу қолданылмаса;</w:t>
      </w:r>
    </w:p>
    <w:p>
      <w:pPr>
        <w:spacing w:after="0"/>
        <w:ind w:left="0"/>
        <w:jc w:val="both"/>
      </w:pPr>
      <w:r>
        <w:rPr>
          <w:rFonts w:ascii="Times New Roman"/>
          <w:b w:val="false"/>
          <w:i w:val="false"/>
          <w:color w:val="000000"/>
          <w:sz w:val="28"/>
        </w:rPr>
        <w:t>
      3) ұстап беру (экстрадициялау) мүмкіндігін болдырмайтын мән-жайлар белгілі болса, жүзеге асырады.</w:t>
      </w:r>
    </w:p>
    <w:bookmarkStart w:name="z2894" w:id="2455"/>
    <w:p>
      <w:pPr>
        <w:spacing w:after="0"/>
        <w:ind w:left="0"/>
        <w:jc w:val="both"/>
      </w:pPr>
      <w:r>
        <w:rPr>
          <w:rFonts w:ascii="Times New Roman"/>
          <w:b w:val="false"/>
          <w:i w:val="false"/>
          <w:color w:val="000000"/>
          <w:sz w:val="28"/>
        </w:rPr>
        <w:t>
      9. Адамды босату, егер адамды ұстап беру (экстрадициялау) туралы сұрау салу кеш түссе, сотқа оны осы Кодексте көзделген тәртіппен күзетпен қамауға алу және ұстап беру (экстрадициялау) туралы қайталама өтінішхатпен жүгінуге кедергі келтірмейді.</w:t>
      </w:r>
    </w:p>
    <w:bookmarkEnd w:id="2455"/>
    <w:bookmarkStart w:name="z2895" w:id="2456"/>
    <w:p>
      <w:pPr>
        <w:spacing w:after="0"/>
        <w:ind w:left="0"/>
        <w:jc w:val="both"/>
      </w:pPr>
      <w:r>
        <w:rPr>
          <w:rFonts w:ascii="Times New Roman"/>
          <w:b w:val="false"/>
          <w:i w:val="false"/>
          <w:color w:val="000000"/>
          <w:sz w:val="28"/>
        </w:rPr>
        <w:t>
      10. Уақытша күзетпен ұстау мерзімі аяқталғанға дейін адамды ұстап беру (экстрадициялау) туралы сұрау салу келіп түскен жағдайда, тергеу судьясының уақытша күзетпен ұстау туралы қаулысы осы адамға қатысты экстрадициялық қамаққа алуды қолдану туралы қаулыны тергеу судьясы шығарған кезден бастап заңдық күшін жоғалтады.</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589-бап. Экстрадициялық қамаққа алу</w:t>
      </w:r>
    </w:p>
    <w:bookmarkStart w:name="z2897" w:id="2457"/>
    <w:p>
      <w:pPr>
        <w:spacing w:after="0"/>
        <w:ind w:left="0"/>
        <w:jc w:val="both"/>
      </w:pPr>
      <w:r>
        <w:rPr>
          <w:rFonts w:ascii="Times New Roman"/>
          <w:b w:val="false"/>
          <w:i w:val="false"/>
          <w:color w:val="000000"/>
          <w:sz w:val="28"/>
        </w:rPr>
        <w:t>
      1. Сұрау салушы тараптан іздестіріліп жатқан адамды ұстап беру (экстрадициялау) туралы сұрау салуды пошта, телеграф, телекс, факс және өзге де байланыс түрлері арқылы алғаннан кейін прокурор адамды күзетпен ұстау орны бойынша аудандық және оған теңестірілген сотқа ұстап беру (экстрадициялау) мақсатында адамға экстрадициялық қамаққа алуды қолдану туралы өтінішхат енгізеді.</w:t>
      </w:r>
    </w:p>
    <w:bookmarkEnd w:id="2457"/>
    <w:bookmarkStart w:name="z2898" w:id="2458"/>
    <w:p>
      <w:pPr>
        <w:spacing w:after="0"/>
        <w:ind w:left="0"/>
        <w:jc w:val="both"/>
      </w:pPr>
      <w:r>
        <w:rPr>
          <w:rFonts w:ascii="Times New Roman"/>
          <w:b w:val="false"/>
          <w:i w:val="false"/>
          <w:color w:val="000000"/>
          <w:sz w:val="28"/>
        </w:rPr>
        <w:t>
      2. Тергеу судьясының қарауына өтінішхатпен бірге:</w:t>
      </w:r>
    </w:p>
    <w:bookmarkEnd w:id="2458"/>
    <w:p>
      <w:pPr>
        <w:spacing w:after="0"/>
        <w:ind w:left="0"/>
        <w:jc w:val="both"/>
      </w:pPr>
      <w:r>
        <w:rPr>
          <w:rFonts w:ascii="Times New Roman"/>
          <w:b w:val="false"/>
          <w:i w:val="false"/>
          <w:color w:val="000000"/>
          <w:sz w:val="28"/>
        </w:rPr>
        <w:t>
      1) шет мемлекеттің құзыретті органының адамды ұстап беру (экстрадициялау) туралы сұрау салуының Қазақстан Республикасының тиісті орталық органы куәландырған көшірмесі;</w:t>
      </w:r>
    </w:p>
    <w:p>
      <w:pPr>
        <w:spacing w:after="0"/>
        <w:ind w:left="0"/>
        <w:jc w:val="both"/>
      </w:pPr>
      <w:r>
        <w:rPr>
          <w:rFonts w:ascii="Times New Roman"/>
          <w:b w:val="false"/>
          <w:i w:val="false"/>
          <w:color w:val="000000"/>
          <w:sz w:val="28"/>
        </w:rPr>
        <w:t>
      2) адамның азаматтығы туралы құжаттар;</w:t>
      </w:r>
    </w:p>
    <w:p>
      <w:pPr>
        <w:spacing w:after="0"/>
        <w:ind w:left="0"/>
        <w:jc w:val="both"/>
      </w:pPr>
      <w:r>
        <w:rPr>
          <w:rFonts w:ascii="Times New Roman"/>
          <w:b w:val="false"/>
          <w:i w:val="false"/>
          <w:color w:val="000000"/>
          <w:sz w:val="28"/>
        </w:rPr>
        <w:t>
      3) қолда бар экстрадициялық тексеру материалдары ұсынылады.</w:t>
      </w:r>
    </w:p>
    <w:bookmarkStart w:name="z2899" w:id="2459"/>
    <w:p>
      <w:pPr>
        <w:spacing w:after="0"/>
        <w:ind w:left="0"/>
        <w:jc w:val="both"/>
      </w:pPr>
      <w:r>
        <w:rPr>
          <w:rFonts w:ascii="Times New Roman"/>
          <w:b w:val="false"/>
          <w:i w:val="false"/>
          <w:color w:val="000000"/>
          <w:sz w:val="28"/>
        </w:rPr>
        <w:t>
      3. Тергеу судьясы өтінішхатты қарайды және экстрадициялық қамаққа алуды қолдану туралы не экстрадициялық қамаққа алуды қолданудан бас тарту туралы қаулы шығарады.</w:t>
      </w:r>
    </w:p>
    <w:bookmarkEnd w:id="2459"/>
    <w:bookmarkStart w:name="z2900" w:id="2460"/>
    <w:p>
      <w:pPr>
        <w:spacing w:after="0"/>
        <w:ind w:left="0"/>
        <w:jc w:val="both"/>
      </w:pPr>
      <w:r>
        <w:rPr>
          <w:rFonts w:ascii="Times New Roman"/>
          <w:b w:val="false"/>
          <w:i w:val="false"/>
          <w:color w:val="000000"/>
          <w:sz w:val="28"/>
        </w:rPr>
        <w:t>
      4. Тергеу судьясы өтінішхатты қарау кезінде іздестіріліп жатқан адамның азаматтық тиесілігін, сондай-ақ кінәлілігі туралы мәселені зерттеместен және ұстап берілуі (экстрадициялануы) сұратылып отырған адамға қатысты іс бойынша шет мемлекеттің құзыретті органдары қабылдаған процестік шешімдердің заңдылығын тексерместен, оны ұстап беруге (экстрадициялауға) сұрау салынуына байланысты іс-әрекет бас бостандығынан айыру түріндегі жазаны көздейтін қылмыс болып табылатынын-табылмайтынын тексереді.</w:t>
      </w:r>
    </w:p>
    <w:bookmarkEnd w:id="2460"/>
    <w:bookmarkStart w:name="z2901" w:id="2461"/>
    <w:p>
      <w:pPr>
        <w:spacing w:after="0"/>
        <w:ind w:left="0"/>
        <w:jc w:val="both"/>
      </w:pPr>
      <w:r>
        <w:rPr>
          <w:rFonts w:ascii="Times New Roman"/>
          <w:b w:val="false"/>
          <w:i w:val="false"/>
          <w:color w:val="000000"/>
          <w:sz w:val="28"/>
        </w:rPr>
        <w:t>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w:t>
      </w:r>
    </w:p>
    <w:bookmarkEnd w:id="2461"/>
    <w:bookmarkStart w:name="z2902" w:id="2462"/>
    <w:p>
      <w:pPr>
        <w:spacing w:after="0"/>
        <w:ind w:left="0"/>
        <w:jc w:val="both"/>
      </w:pP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62"/>
    <w:bookmarkStart w:name="z2903" w:id="2463"/>
    <w:p>
      <w:pPr>
        <w:spacing w:after="0"/>
        <w:ind w:left="0"/>
        <w:jc w:val="both"/>
      </w:pPr>
      <w:r>
        <w:rPr>
          <w:rFonts w:ascii="Times New Roman"/>
          <w:b w:val="false"/>
          <w:i w:val="false"/>
          <w:color w:val="000000"/>
          <w:sz w:val="28"/>
        </w:rPr>
        <w:t>
      7. Ұстап берілуге (экстрадициялануға) жататын адамға қатысты экстрадициялық қамаққа алу оны ұстап алған кезден бастап он екі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463"/>
    <w:bookmarkStart w:name="z2904" w:id="2464"/>
    <w:p>
      <w:pPr>
        <w:spacing w:after="0"/>
        <w:ind w:left="0"/>
        <w:jc w:val="both"/>
      </w:pPr>
      <w:r>
        <w:rPr>
          <w:rFonts w:ascii="Times New Roman"/>
          <w:b w:val="false"/>
          <w:i w:val="false"/>
          <w:color w:val="000000"/>
          <w:sz w:val="28"/>
        </w:rPr>
        <w:t>
      8. Күзетпен ұстау орнының әкімшілігі экстрадициялық қамаққа алу қолданылған адамды күзетпен ұстау мерзімі аяқталардан он тәулік бұрын бұл туралы прокурорға хабарлауға міндетті.</w:t>
      </w:r>
    </w:p>
    <w:bookmarkEnd w:id="2464"/>
    <w:bookmarkStart w:name="z2905" w:id="2465"/>
    <w:p>
      <w:pPr>
        <w:spacing w:after="0"/>
        <w:ind w:left="0"/>
        <w:jc w:val="both"/>
      </w:pPr>
      <w:r>
        <w:rPr>
          <w:rFonts w:ascii="Times New Roman"/>
          <w:b w:val="false"/>
          <w:i w:val="false"/>
          <w:color w:val="000000"/>
          <w:sz w:val="28"/>
        </w:rPr>
        <w:t>
      9. Адамды ұстап беру (экстрадициялау) туралы шешім қабылданғаннан кейін экстрадициялық қамаққа алудың он екі айлық мерзімі өткен жағдайда, егер:</w:t>
      </w:r>
    </w:p>
    <w:bookmarkEnd w:id="2465"/>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Start w:name="z2906" w:id="2466"/>
    <w:p>
      <w:pPr>
        <w:spacing w:after="0"/>
        <w:ind w:left="0"/>
        <w:jc w:val="both"/>
      </w:pPr>
      <w:r>
        <w:rPr>
          <w:rFonts w:ascii="Times New Roman"/>
          <w:b w:val="false"/>
          <w:i w:val="false"/>
          <w:color w:val="000000"/>
          <w:sz w:val="28"/>
        </w:rPr>
        <w:t>
      10. Экстрадициялық қамаққа алу қолданылған адамды босату прокурордың қаулысы негізінде, оның ішінде осы бапта көрсетілген мерзім аяқталған соң да жүргізіледі, егер осы мерзімде ұстап беру (экстрадициялау) жүргізілмесе, бұл туралы дереу Қазақстан Республикасының Бас прокуратурасына хабарланады.</w:t>
      </w:r>
    </w:p>
    <w:bookmarkEnd w:id="2466"/>
    <w:bookmarkStart w:name="z2907" w:id="2467"/>
    <w:p>
      <w:pPr>
        <w:spacing w:after="0"/>
        <w:ind w:left="0"/>
        <w:jc w:val="both"/>
      </w:pPr>
      <w:r>
        <w:rPr>
          <w:rFonts w:ascii="Times New Roman"/>
          <w:b w:val="false"/>
          <w:i w:val="false"/>
          <w:color w:val="000000"/>
          <w:sz w:val="28"/>
        </w:rPr>
        <w:t>
      11. Адамды экстрадициялық қамаққа алудан босату, егер Қазақстан Республикасының халықаралық шартында өзгеше көзделмесе, оны ұстап беру (экстрадициялау) туралы шешімді орындау үшін шет мемлекетке адамды нақты беру мақсатында қайтадан қолдануға кедергі келтірмейді.</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590-бап. Адамды ұстап беруден (экстрадициялаудан)бас тарту</w:t>
      </w:r>
    </w:p>
    <w:bookmarkStart w:name="z2909" w:id="2468"/>
    <w:p>
      <w:pPr>
        <w:spacing w:after="0"/>
        <w:ind w:left="0"/>
        <w:jc w:val="both"/>
      </w:pPr>
      <w:r>
        <w:rPr>
          <w:rFonts w:ascii="Times New Roman"/>
          <w:b w:val="false"/>
          <w:i w:val="false"/>
          <w:color w:val="000000"/>
          <w:sz w:val="28"/>
        </w:rPr>
        <w:t>
      1. Егер:</w:t>
      </w:r>
    </w:p>
    <w:bookmarkEnd w:id="2468"/>
    <w:p>
      <w:pPr>
        <w:spacing w:after="0"/>
        <w:ind w:left="0"/>
        <w:jc w:val="both"/>
      </w:pPr>
      <w:r>
        <w:rPr>
          <w:rFonts w:ascii="Times New Roman"/>
          <w:b w:val="false"/>
          <w:i w:val="false"/>
          <w:color w:val="000000"/>
          <w:sz w:val="28"/>
        </w:rPr>
        <w:t>
      1) өзіне қатысты ұстап беру (экстрадициялау) туралы сұрау салу келіп түскен адам Қазақстан Республикасының азаматы болып табылса және Қазақстан Республикасының сұрау салушы тараппен арадағы халықаралық шартында өз азаматтарын ұстап беру (экстрадициялау) көзделмесе;</w:t>
      </w:r>
    </w:p>
    <w:p>
      <w:pPr>
        <w:spacing w:after="0"/>
        <w:ind w:left="0"/>
        <w:jc w:val="both"/>
      </w:pPr>
      <w:r>
        <w:rPr>
          <w:rFonts w:ascii="Times New Roman"/>
          <w:b w:val="false"/>
          <w:i w:val="false"/>
          <w:color w:val="000000"/>
          <w:sz w:val="28"/>
        </w:rPr>
        <w:t>
      2) адамды ұстап беру (экстрадициялау) туралы сұрау салуға негіз болған іс-әрекет Қазақстан Республикасында қылмыс болып танылмаса;</w:t>
      </w:r>
    </w:p>
    <w:p>
      <w:pPr>
        <w:spacing w:after="0"/>
        <w:ind w:left="0"/>
        <w:jc w:val="both"/>
      </w:pPr>
      <w:r>
        <w:rPr>
          <w:rFonts w:ascii="Times New Roman"/>
          <w:b w:val="false"/>
          <w:i w:val="false"/>
          <w:color w:val="000000"/>
          <w:sz w:val="28"/>
        </w:rPr>
        <w:t>
      3) ол үшін адамды ұстап беру (экстрадициялау) сұратылған қылмыс Қазақстан Республикасында бас бостандығынан айыру түріндегі жазаны көздемесе;</w:t>
      </w:r>
    </w:p>
    <w:p>
      <w:pPr>
        <w:spacing w:after="0"/>
        <w:ind w:left="0"/>
        <w:jc w:val="both"/>
      </w:pPr>
      <w:r>
        <w:rPr>
          <w:rFonts w:ascii="Times New Roman"/>
          <w:b w:val="false"/>
          <w:i w:val="false"/>
          <w:color w:val="000000"/>
          <w:sz w:val="28"/>
        </w:rPr>
        <w:t>
      4) өзіне қатысты ұстап беру (экстрадициялау) туралы сұрау салу келіп түскен адамға Қазақстан Республикасы пана берсе;</w:t>
      </w:r>
    </w:p>
    <w:p>
      <w:pPr>
        <w:spacing w:after="0"/>
        <w:ind w:left="0"/>
        <w:jc w:val="both"/>
      </w:pPr>
      <w:r>
        <w:rPr>
          <w:rFonts w:ascii="Times New Roman"/>
          <w:b w:val="false"/>
          <w:i w:val="false"/>
          <w:color w:val="000000"/>
          <w:sz w:val="28"/>
        </w:rPr>
        <w:t>
      5) адамға қатысты нақ сол қылмысы үшін заңды күшіне енген үкім шығарылса немесе іс бойынша іс жүргізу тоқтатылса;</w:t>
      </w:r>
    </w:p>
    <w:p>
      <w:pPr>
        <w:spacing w:after="0"/>
        <w:ind w:left="0"/>
        <w:jc w:val="both"/>
      </w:pPr>
      <w:r>
        <w:rPr>
          <w:rFonts w:ascii="Times New Roman"/>
          <w:b w:val="false"/>
          <w:i w:val="false"/>
          <w:color w:val="000000"/>
          <w:sz w:val="28"/>
        </w:rPr>
        <w:t>
      6) адамды ұстап беру (экстрадициялау) туралы сұрау салу алынған кезде Қазақстан Республикасының заңнамасы бойынша қылмыстық қудалау бастала алмаса немесе үкім ескіру мерзімдерінің өтуі салдарынан немесе өзге де заңды негіздер бойынша орындауға келтіріле алмайтын болса;</w:t>
      </w:r>
    </w:p>
    <w:p>
      <w:pPr>
        <w:spacing w:after="0"/>
        <w:ind w:left="0"/>
        <w:jc w:val="both"/>
      </w:pPr>
      <w:r>
        <w:rPr>
          <w:rFonts w:ascii="Times New Roman"/>
          <w:b w:val="false"/>
          <w:i w:val="false"/>
          <w:color w:val="000000"/>
          <w:sz w:val="28"/>
        </w:rPr>
        <w:t>
      7)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w:t>
      </w:r>
    </w:p>
    <w:p>
      <w:pPr>
        <w:spacing w:after="0"/>
        <w:ind w:left="0"/>
        <w:jc w:val="both"/>
      </w:pPr>
      <w:r>
        <w:rPr>
          <w:rFonts w:ascii="Times New Roman"/>
          <w:b w:val="false"/>
          <w:i w:val="false"/>
          <w:color w:val="000000"/>
          <w:sz w:val="28"/>
        </w:rPr>
        <w:t>
      8) адамды осыған байланысты ұстап беру (экстрадициялау) сұратылып отырған іс-әрекет, егер Қазақстан Республикасының сұрау салушы тараппен арадағы халықаралық шартында өзгеше көзделмесе, Қазақстан Республикасының заңнамасына сәйкес жекеше айыптау тәртібімен ғана қудаланса;</w:t>
      </w:r>
    </w:p>
    <w:p>
      <w:pPr>
        <w:spacing w:after="0"/>
        <w:ind w:left="0"/>
        <w:jc w:val="both"/>
      </w:pPr>
      <w:r>
        <w:rPr>
          <w:rFonts w:ascii="Times New Roman"/>
          <w:b w:val="false"/>
          <w:i w:val="false"/>
          <w:color w:val="000000"/>
          <w:sz w:val="28"/>
        </w:rPr>
        <w:t>
      9) адамды осыған байланысты ұстап беру (экстрадициялау) сұратылып отырған іс-әрекет, егер Қазақстан Республикасының сұрау салушы мемлекетпен арадағы халықаралық шартында өзгеше көзделмесе, Қазақстан Республикасының заңнамасы бойынша әскери қылмыстарға жататын болса;</w:t>
      </w:r>
    </w:p>
    <w:p>
      <w:pPr>
        <w:spacing w:after="0"/>
        <w:ind w:left="0"/>
        <w:jc w:val="both"/>
      </w:pP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(экстрадициялау) туралы сұрау салу жөнінде шешім қабылдау онсыз мүмкін емес қосымша материалдарды немесе деректерді бермесе;</w:t>
      </w:r>
    </w:p>
    <w:p>
      <w:pPr>
        <w:spacing w:after="0"/>
        <w:ind w:left="0"/>
        <w:jc w:val="both"/>
      </w:pPr>
      <w:r>
        <w:rPr>
          <w:rFonts w:ascii="Times New Roman"/>
          <w:b w:val="false"/>
          <w:i w:val="false"/>
          <w:color w:val="000000"/>
          <w:sz w:val="28"/>
        </w:rPr>
        <w:t>
      11) адамды ұстап беру (экстрадициялау) Қазақстан Республикасының халықаралық шарттары бойынша Қазақстан Республикасының міндеттемелеріне қайшы келсе;</w:t>
      </w:r>
    </w:p>
    <w:p>
      <w:pPr>
        <w:spacing w:after="0"/>
        <w:ind w:left="0"/>
        <w:jc w:val="both"/>
      </w:pPr>
      <w:r>
        <w:rPr>
          <w:rFonts w:ascii="Times New Roman"/>
          <w:b w:val="false"/>
          <w:i w:val="false"/>
          <w:color w:val="000000"/>
          <w:sz w:val="28"/>
        </w:rPr>
        <w:t>
      12) Қазақстан Республикасының халықаралық шартында көзделген өзге де негіздер болса, адамды ұстап беруге (экстрадициялауға) жол берілмейді.</w:t>
      </w:r>
    </w:p>
    <w:bookmarkStart w:name="z2910" w:id="2469"/>
    <w:p>
      <w:pPr>
        <w:spacing w:after="0"/>
        <w:ind w:left="0"/>
        <w:jc w:val="both"/>
      </w:pPr>
      <w:r>
        <w:rPr>
          <w:rFonts w:ascii="Times New Roman"/>
          <w:b w:val="false"/>
          <w:i w:val="false"/>
          <w:color w:val="000000"/>
          <w:sz w:val="28"/>
        </w:rPr>
        <w:t>
      2. Егер адамды осыған байланысты ұстап беру (экстрадициялау) сұратылып отырған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(экстрадициялаудан) бас тартылуы мүмкін.</w:t>
      </w:r>
    </w:p>
    <w:bookmarkEnd w:id="2469"/>
    <w:p>
      <w:pPr>
        <w:spacing w:after="0"/>
        <w:ind w:left="0"/>
        <w:jc w:val="both"/>
      </w:pPr>
      <w:r>
        <w:rPr>
          <w:rFonts w:ascii="Times New Roman"/>
          <w:b/>
          <w:i w:val="false"/>
          <w:color w:val="000000"/>
          <w:sz w:val="28"/>
        </w:rPr>
        <w:t>591-бап. Адамды ұстап беру (экстрадициялау) туралы сұрау салу бойынша шешім</w:t>
      </w:r>
    </w:p>
    <w:bookmarkStart w:name="z2912" w:id="2470"/>
    <w:p>
      <w:pPr>
        <w:spacing w:after="0"/>
        <w:ind w:left="0"/>
        <w:jc w:val="both"/>
      </w:pPr>
      <w:r>
        <w:rPr>
          <w:rFonts w:ascii="Times New Roman"/>
          <w:b w:val="false"/>
          <w:i w:val="false"/>
          <w:color w:val="000000"/>
          <w:sz w:val="28"/>
        </w:rPr>
        <w:t>
      1. Қазақстан Республикасының Бас Прокуроры немесе оның орынбасары экстрадициялық тексеру материалдарын зерделегеннен кейін шет мемлекетке адамды ұстап беру (экстрадициялау) немесе ұстап беруден (экстрадициялаудан) бас тарту туралы шешім қабылдайды. Бірнеше мемлекеттің адамды ұстап беру (экстрадициялау) туралы талаптары болған кезде адамның қай мемлекетке ұстап берілуге (экстрадициялануға) жататыны туралы шешімді Қазақстан Республикасының Бас Прокуроры немесе оның орынбасары қаулы нысанында қабылдайды.</w:t>
      </w:r>
    </w:p>
    <w:bookmarkEnd w:id="2470"/>
    <w:bookmarkStart w:name="z2913" w:id="2471"/>
    <w:p>
      <w:pPr>
        <w:spacing w:after="0"/>
        <w:ind w:left="0"/>
        <w:jc w:val="both"/>
      </w:pP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осы шешім өзіне қатысты қабылданған адамға және оның қорғаушысына хабарлайды.</w:t>
      </w:r>
    </w:p>
    <w:bookmarkEnd w:id="2471"/>
    <w:bookmarkStart w:name="z2914" w:id="2472"/>
    <w:p>
      <w:pPr>
        <w:spacing w:after="0"/>
        <w:ind w:left="0"/>
        <w:jc w:val="both"/>
      </w:pPr>
      <w:r>
        <w:rPr>
          <w:rFonts w:ascii="Times New Roman"/>
          <w:b w:val="false"/>
          <w:i w:val="false"/>
          <w:color w:val="000000"/>
          <w:sz w:val="28"/>
        </w:rPr>
        <w:t>
      3. Ұстап беру (экстрадициялау) туралы шешім қабылданған жағдайда, осы адамға қаулының көшірмесі табыс етіледі және қабылданған шешімге Қазақстан Республикасының Жоғарғы Сотына шағым жасау құқығы түсіндіріледі.</w:t>
      </w:r>
    </w:p>
    <w:bookmarkEnd w:id="2472"/>
    <w:bookmarkStart w:name="z2915" w:id="2473"/>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2473"/>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Start w:name="z2916" w:id="2474"/>
    <w:p>
      <w:pPr>
        <w:spacing w:after="0"/>
        <w:ind w:left="0"/>
        <w:jc w:val="both"/>
      </w:pPr>
      <w:r>
        <w:rPr>
          <w:rFonts w:ascii="Times New Roman"/>
          <w:b w:val="false"/>
          <w:i w:val="false"/>
          <w:color w:val="000000"/>
          <w:sz w:val="28"/>
        </w:rPr>
        <w:t>
      5. Шет мемлекетке адамды ұстап беруден (экстрадициялаудан) қылмыстық қудалауды жүзеге асыруды жоққа шығармайтын негіздер бойынша бас тартылған жағдайда, Қазақстан Республикасының Бас Прокуроры шет мемлекеттің құзыретті органының өтінішхаты бойынша осы Кодексте көзделген тәртіппен осы адамға қатысты сотқа дейінгі тергеп-тексеру жүргізуді тапсырады.</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Адамды ұстап беру (экстрадициялау) туралы шешімге шағым жасау тәртібі</w:t>
      </w:r>
    </w:p>
    <w:bookmarkStart w:name="z2918" w:id="2475"/>
    <w:p>
      <w:pPr>
        <w:spacing w:after="0"/>
        <w:ind w:left="0"/>
        <w:jc w:val="both"/>
      </w:pPr>
      <w:r>
        <w:rPr>
          <w:rFonts w:ascii="Times New Roman"/>
          <w:b w:val="false"/>
          <w:i w:val="false"/>
          <w:color w:val="000000"/>
          <w:sz w:val="28"/>
        </w:rPr>
        <w:t>
      1. Қазақстан Республикасы Бас Прокурорының немесе оның орынбасарының ұстап беру (экстрадициялау) туралы қаулысына өзіне қатысты осы шешім қабылданған адам немесе оның қорғаушысы қаулының көшірмесін алған кезден бастап он тәулік ішінде Қазақстан Республикасының Жоғарғы Сотына шағым жасай алады.</w:t>
      </w:r>
    </w:p>
    <w:bookmarkEnd w:id="2475"/>
    <w:bookmarkStart w:name="z2919" w:id="2476"/>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адамды күзетпен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 хабардар етеді.</w:t>
      </w:r>
    </w:p>
    <w:bookmarkEnd w:id="2476"/>
    <w:bookmarkStart w:name="z2920" w:id="2477"/>
    <w:p>
      <w:pPr>
        <w:spacing w:after="0"/>
        <w:ind w:left="0"/>
        <w:jc w:val="both"/>
      </w:pPr>
      <w:r>
        <w:rPr>
          <w:rFonts w:ascii="Times New Roman"/>
          <w:b w:val="false"/>
          <w:i w:val="false"/>
          <w:color w:val="000000"/>
          <w:sz w:val="28"/>
        </w:rPr>
        <w:t>
      3. Қазақстан Республикасының Бас Прокуроры немесе оның орынбасары адамды ұстап беру (экстрадициялау) туралы қаулыға шағым жасау туралы хабарлама келіп түскен кезден бастап он тәулік ішінде Қазақстан Республикасының Жоғарғы Сотына өзі қабылдаған шешімнің заңдылығы мен негізділігін растайтын материалдарды жібереді.</w:t>
      </w:r>
    </w:p>
    <w:bookmarkEnd w:id="2477"/>
    <w:bookmarkStart w:name="z2921" w:id="2478"/>
    <w:p>
      <w:pPr>
        <w:spacing w:after="0"/>
        <w:ind w:left="0"/>
        <w:jc w:val="both"/>
      </w:pPr>
      <w:r>
        <w:rPr>
          <w:rFonts w:ascii="Times New Roman"/>
          <w:b w:val="false"/>
          <w:i w:val="false"/>
          <w:color w:val="000000"/>
          <w:sz w:val="28"/>
        </w:rPr>
        <w:t>
      4. Қазақстан Республикасы Жоғарғы Сотының судьясы шағымды алған күннен бастап бір ай ішінде адамды ұстап беру (экстрадициялау) туралы шешімнің заңдылығы мен негізділігін тексеруді прокурордың, өзіне қатысты ұстап беру (экстрадициялау) туралы шешім қабылданған адамның және оның қорғаушысының қатысуымен ашық сот отырысында жүргізеді. Айрықша жағдайларда бұл мерзім ұзартылуы мүмкін.</w:t>
      </w:r>
    </w:p>
    <w:bookmarkEnd w:id="2478"/>
    <w:bookmarkStart w:name="z2922" w:id="2479"/>
    <w:p>
      <w:pPr>
        <w:spacing w:after="0"/>
        <w:ind w:left="0"/>
        <w:jc w:val="both"/>
      </w:pP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иесі және (немесе) оның қорғаушысы шағымды негіздейді, осыдан кейін сөз прокурорға беріледі.</w:t>
      </w:r>
    </w:p>
    <w:bookmarkEnd w:id="2479"/>
    <w:bookmarkStart w:name="z2923" w:id="2480"/>
    <w:p>
      <w:pPr>
        <w:spacing w:after="0"/>
        <w:ind w:left="0"/>
        <w:jc w:val="both"/>
      </w:pPr>
      <w:r>
        <w:rPr>
          <w:rFonts w:ascii="Times New Roman"/>
          <w:b w:val="false"/>
          <w:i w:val="false"/>
          <w:color w:val="000000"/>
          <w:sz w:val="28"/>
        </w:rPr>
        <w:t>
      6. Қазақстан Республикасы Жоғарғы Сотының судьясы сотта қарау барысында осы адамды ұстап беру (экстрадициялау) туралы шешімнің Қазақстан Республикасының заңнамасы мен халықаралық шарттарына сәйкестігін тексерумен шектеліп, өзіне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процестік шешімдердің заңдылығын тексермейді.</w:t>
      </w:r>
    </w:p>
    <w:bookmarkEnd w:id="2480"/>
    <w:bookmarkStart w:name="z2924" w:id="2481"/>
    <w:p>
      <w:pPr>
        <w:spacing w:after="0"/>
        <w:ind w:left="0"/>
        <w:jc w:val="both"/>
      </w:pPr>
      <w:r>
        <w:rPr>
          <w:rFonts w:ascii="Times New Roman"/>
          <w:b w:val="false"/>
          <w:i w:val="false"/>
          <w:color w:val="000000"/>
          <w:sz w:val="28"/>
        </w:rPr>
        <w:t>
      7. Тексеру нәтижесінде Қазақстан Республикасының Жоғарғы Соты мынадай:</w:t>
      </w:r>
    </w:p>
    <w:bookmarkEnd w:id="2481"/>
    <w:p>
      <w:pPr>
        <w:spacing w:after="0"/>
        <w:ind w:left="0"/>
        <w:jc w:val="both"/>
      </w:pPr>
      <w:r>
        <w:rPr>
          <w:rFonts w:ascii="Times New Roman"/>
          <w:b w:val="false"/>
          <w:i w:val="false"/>
          <w:color w:val="000000"/>
          <w:sz w:val="28"/>
        </w:rPr>
        <w:t>
      1) адамды ұстап беру (экстрадициялау) туралы шешімді заңсыз немесе негізсіз деп тану және оның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адамды қамақта ұстау мерзімін кемінде бір ай мерзімге бір мезгілде ұзарта отырып, осы шешімді қабылдау үшін елеулі маңызы бар мәселелер қаралғанға дейін адамды ұстап беру (экстрадициялау) туралы шешімді тоқтата тұру туралы қаулылардың бірін шығарады.</w:t>
      </w:r>
    </w:p>
    <w:bookmarkStart w:name="z2925" w:id="2482"/>
    <w:p>
      <w:pPr>
        <w:spacing w:after="0"/>
        <w:ind w:left="0"/>
        <w:jc w:val="both"/>
      </w:pPr>
      <w:r>
        <w:rPr>
          <w:rFonts w:ascii="Times New Roman"/>
          <w:b w:val="false"/>
          <w:i w:val="false"/>
          <w:color w:val="000000"/>
          <w:sz w:val="28"/>
        </w:rPr>
        <w:t>
      8. Қазақстан Республикасы Жоғарғы Сотының адамды ұстап беру (экстрадициялау) туралы шешімді заңсыз немесе негізсіз деп тану және оның күшін жою не шағымды қанағаттандырусыз қалдыру туралы қаулысы ол жария етілген кезден бастап заңды күшіне енеді.</w:t>
      </w:r>
    </w:p>
    <w:bookmarkEnd w:id="2482"/>
    <w:bookmarkStart w:name="z2926" w:id="2483"/>
    <w:p>
      <w:pPr>
        <w:spacing w:after="0"/>
        <w:ind w:left="0"/>
        <w:jc w:val="both"/>
      </w:pPr>
      <w:r>
        <w:rPr>
          <w:rFonts w:ascii="Times New Roman"/>
          <w:b w:val="false"/>
          <w:i w:val="false"/>
          <w:color w:val="000000"/>
          <w:sz w:val="28"/>
        </w:rPr>
        <w:t>
      9. Қазақстан Республикасының Жоғарғы Соты оған қатысты ұстап беруді (экстрадициялауды) заңсыз немесе негізсіз деп тану және оның күшін жою туралы қаулы шығарған адамды босату осы Кодекстің 589-бабының оныншы бөлігінде көзделген тәртіппен жүргізіледі.</w:t>
      </w:r>
    </w:p>
    <w:bookmarkEnd w:id="2483"/>
    <w:p>
      <w:pPr>
        <w:spacing w:after="0"/>
        <w:ind w:left="0"/>
        <w:jc w:val="both"/>
      </w:pPr>
      <w:r>
        <w:rPr>
          <w:rFonts w:ascii="Times New Roman"/>
          <w:b/>
          <w:i w:val="false"/>
          <w:color w:val="000000"/>
          <w:sz w:val="28"/>
        </w:rPr>
        <w:t>593-бап. Шет мемлекетке беруді кейінге қалдыру және адамды уақытша ұстап беру (экстрадициялау)</w:t>
      </w:r>
    </w:p>
    <w:bookmarkStart w:name="z2928" w:id="2484"/>
    <w:p>
      <w:pPr>
        <w:spacing w:after="0"/>
        <w:ind w:left="0"/>
        <w:jc w:val="both"/>
      </w:pP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p>
    <w:bookmarkEnd w:id="2484"/>
    <w:p>
      <w:pPr>
        <w:spacing w:after="0"/>
        <w:ind w:left="0"/>
        <w:jc w:val="both"/>
      </w:pP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қылмыстық құқық бұзушылық үшін қылмыстық жауаптылыққа тартылып немесе жазасын өтеп жатса – сотқа дейінгі тергеп-тексеру немесе сот талқылауы аяқталғанға, жазасын өтегенге немесе жазадан қандай да бір заңды негіздер бойынша босатылғанға дейін;</w:t>
      </w:r>
    </w:p>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шегіп жатса және оны өзінің денсаулық жағдайы бойынша денсаулығына зиян келтірмей ұстап беру (экстрадициялау) мүмкін болмаса – адам сауыққанға дейін шет мемлекетке оны нақты беру кейінге қалдырылуы мүмкін.</w:t>
      </w:r>
    </w:p>
    <w:bookmarkStart w:name="z2929" w:id="2485"/>
    <w:p>
      <w:pPr>
        <w:spacing w:after="0"/>
        <w:ind w:left="0"/>
        <w:jc w:val="both"/>
      </w:pPr>
      <w:r>
        <w:rPr>
          <w:rFonts w:ascii="Times New Roman"/>
          <w:b w:val="false"/>
          <w:i w:val="false"/>
          <w:color w:val="000000"/>
          <w:sz w:val="28"/>
        </w:rPr>
        <w:t>
      2. Адамды нақты беруді одан әрі кейінге қалдыру үшін осы баптың бірінші бөлігінде көзделген негіздер болмаған жағдайда, ұстап берілген (экстрадицияланған) адамға қатысты осы Кодексте белгіленген тәртіппен экстрадициялық қамаққа алу қолданылады.</w:t>
      </w:r>
    </w:p>
    <w:bookmarkEnd w:id="2485"/>
    <w:bookmarkStart w:name="z2930" w:id="2486"/>
    <w:p>
      <w:pPr>
        <w:spacing w:after="0"/>
        <w:ind w:left="0"/>
        <w:jc w:val="both"/>
      </w:pPr>
      <w:r>
        <w:rPr>
          <w:rFonts w:ascii="Times New Roman"/>
          <w:b w:val="false"/>
          <w:i w:val="false"/>
          <w:color w:val="000000"/>
          <w:sz w:val="28"/>
        </w:rPr>
        <w:t>
      3. Егер кейінге қалдыру кезеңінде адамды ұстап беруге (экстрадициялауға)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p>
    <w:bookmarkEnd w:id="2486"/>
    <w:bookmarkStart w:name="z2931" w:id="2487"/>
    <w:p>
      <w:pPr>
        <w:spacing w:after="0"/>
        <w:ind w:left="0"/>
        <w:jc w:val="both"/>
      </w:pPr>
      <w:r>
        <w:rPr>
          <w:rFonts w:ascii="Times New Roman"/>
          <w:b w:val="false"/>
          <w:i w:val="false"/>
          <w:color w:val="000000"/>
          <w:sz w:val="28"/>
        </w:rPr>
        <w:t>
      4. Егер нақты беруді кейінге қалдыру қылмыстық қудалаудың ескіру мерзімінің өтуіне әкеп соқса немесе шет мемлекетте қылмысты тергеп-тексеруге залал келтірсе, ұстап берілуі (экстрадициялануы) сұратылып отырған адам уақытша ұстап берілуі мүмкін.</w:t>
      </w:r>
    </w:p>
    <w:bookmarkEnd w:id="2487"/>
    <w:bookmarkStart w:name="z2932" w:id="2488"/>
    <w:p>
      <w:pPr>
        <w:spacing w:after="0"/>
        <w:ind w:left="0"/>
        <w:jc w:val="both"/>
      </w:pPr>
      <w:r>
        <w:rPr>
          <w:rFonts w:ascii="Times New Roman"/>
          <w:b w:val="false"/>
          <w:i w:val="false"/>
          <w:color w:val="000000"/>
          <w:sz w:val="28"/>
        </w:rPr>
        <w:t>
      5. Уақытша ұстап берілген (экстрадицияланған) адам ол үшін ұстап берілген (экстрадицияланған) қылмыстық іс бойынша процестік әрекеттер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бірақ Қазақстан Республикасының аумағында жасалған қылмыс үшін өтелмеген жазасының мерзімінен аспайтын мерзімге ұзартылуы мүмкін.</w:t>
      </w:r>
    </w:p>
    <w:bookmarkEnd w:id="2488"/>
    <w:p>
      <w:pPr>
        <w:spacing w:after="0"/>
        <w:ind w:left="0"/>
        <w:jc w:val="both"/>
      </w:pPr>
      <w:r>
        <w:rPr>
          <w:rFonts w:ascii="Times New Roman"/>
          <w:b/>
          <w:i w:val="false"/>
          <w:color w:val="000000"/>
          <w:sz w:val="28"/>
        </w:rPr>
        <w:t>594-бап. Адамды беру (экстрадициялау)</w:t>
      </w:r>
    </w:p>
    <w:bookmarkStart w:name="z2934" w:id="2489"/>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2489"/>
    <w:bookmarkStart w:name="z2935" w:id="2490"/>
    <w:p>
      <w:pPr>
        <w:spacing w:after="0"/>
        <w:ind w:left="0"/>
        <w:jc w:val="both"/>
      </w:pPr>
      <w:r>
        <w:rPr>
          <w:rFonts w:ascii="Times New Roman"/>
          <w:b w:val="false"/>
          <w:i w:val="false"/>
          <w:color w:val="000000"/>
          <w:sz w:val="28"/>
        </w:rPr>
        <w:t>
      2. Ұстап берілген (экстрадицияланған) адамды беру уақытында шет мемлекеттің құзыретті органына оның Қазақстан Республикасында күзетпен ұстауда болу мерзімі туралы хабарланады.</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Транзиттік тасымалдау</w:t>
      </w:r>
    </w:p>
    <w:bookmarkStart w:name="z2937" w:id="2491"/>
    <w:p>
      <w:pPr>
        <w:spacing w:after="0"/>
        <w:ind w:left="0"/>
        <w:jc w:val="both"/>
      </w:pPr>
      <w:r>
        <w:rPr>
          <w:rFonts w:ascii="Times New Roman"/>
          <w:b w:val="false"/>
          <w:i w:val="false"/>
          <w:color w:val="000000"/>
          <w:sz w:val="28"/>
        </w:rPr>
        <w:t>
      1. Шет мемлекеттің құзыретті мекемесінің үшінші мемлекеттің осы мекемеге ұстап берген (экстрадициялаған) адамды Қазақстан Республикасының аумағы арқылы транзиттік тасымалдау туралы сұрау салуы ұстап беру (экстрадициялау) туралы сұрау салу сияқты тәртіппен қаралады.</w:t>
      </w:r>
    </w:p>
    <w:bookmarkEnd w:id="2491"/>
    <w:bookmarkStart w:name="z2938" w:id="2492"/>
    <w:p>
      <w:pPr>
        <w:spacing w:after="0"/>
        <w:ind w:left="0"/>
        <w:jc w:val="both"/>
      </w:pPr>
      <w:r>
        <w:rPr>
          <w:rFonts w:ascii="Times New Roman"/>
          <w:b w:val="false"/>
          <w:i w:val="false"/>
          <w:color w:val="000000"/>
          <w:sz w:val="28"/>
        </w:rPr>
        <w:t xml:space="preserve">
      2. Шет мемлекеттердің құзыретті мекемелерінің транзиттік тасымалдау туралы сұрау салуларын қарау кезінде осы Кодекстің </w:t>
      </w:r>
      <w:r>
        <w:rPr>
          <w:rFonts w:ascii="Times New Roman"/>
          <w:b w:val="false"/>
          <w:i w:val="false"/>
          <w:color w:val="000000"/>
          <w:sz w:val="28"/>
        </w:rPr>
        <w:t>590-бабында</w:t>
      </w:r>
      <w:r>
        <w:rPr>
          <w:rFonts w:ascii="Times New Roman"/>
          <w:b w:val="false"/>
          <w:i w:val="false"/>
          <w:color w:val="000000"/>
          <w:sz w:val="28"/>
        </w:rPr>
        <w:t xml:space="preserve"> көзделген мән-жайлар ғана экстрадициялық тексеруге жатады.</w:t>
      </w:r>
    </w:p>
    <w:bookmarkEnd w:id="2492"/>
    <w:bookmarkStart w:name="z2939" w:id="2493"/>
    <w:p>
      <w:pPr>
        <w:spacing w:after="0"/>
        <w:ind w:left="0"/>
        <w:jc w:val="both"/>
      </w:pPr>
      <w:r>
        <w:rPr>
          <w:rFonts w:ascii="Times New Roman"/>
          <w:b w:val="false"/>
          <w:i w:val="false"/>
          <w:color w:val="000000"/>
          <w:sz w:val="28"/>
        </w:rPr>
        <w:t>
      3. Транзиттік тасымалдау тәсілін тиісті ведомстволармен келісу бойынша Қазақстан Республикасының Бас Прокуроры немесе оның орынбасары айқындайды.</w:t>
      </w:r>
    </w:p>
    <w:bookmarkEnd w:id="2493"/>
    <w:bookmarkStart w:name="z3602" w:id="2494"/>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2494"/>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0" w:id="2495"/>
    <w:p>
      <w:pPr>
        <w:spacing w:after="0"/>
        <w:ind w:left="0"/>
        <w:jc w:val="left"/>
      </w:pPr>
      <w:r>
        <w:rPr>
          <w:rFonts w:ascii="Times New Roman"/>
          <w:b/>
          <w:i w:val="false"/>
          <w:color w:val="000000"/>
        </w:rPr>
        <w:t xml:space="preserve"> 61-тарау. ҚЫЛМЫСТЫҚ ҚУДАЛАУДЫ ЖАЛҒАСТЫРУ</w:t>
      </w:r>
    </w:p>
    <w:bookmarkEnd w:id="2495"/>
    <w:p>
      <w:pPr>
        <w:spacing w:after="0"/>
        <w:ind w:left="0"/>
        <w:jc w:val="both"/>
      </w:pPr>
      <w:r>
        <w:rPr>
          <w:rFonts w:ascii="Times New Roman"/>
          <w:b/>
          <w:i w:val="false"/>
          <w:color w:val="000000"/>
          <w:sz w:val="28"/>
        </w:rPr>
        <w:t>596-бап. Қылмыстық іс жүргізуді шет мемлекеттің құзыретті органына беру тәртібі мен шарттары</w:t>
      </w:r>
    </w:p>
    <w:bookmarkStart w:name="z2942" w:id="2496"/>
    <w:p>
      <w:pPr>
        <w:spacing w:after="0"/>
        <w:ind w:left="0"/>
        <w:jc w:val="both"/>
      </w:pPr>
      <w:r>
        <w:rPr>
          <w:rFonts w:ascii="Times New Roman"/>
          <w:b w:val="false"/>
          <w:i w:val="false"/>
          <w:color w:val="000000"/>
          <w:sz w:val="28"/>
        </w:rPr>
        <w:t>
      1. Қазақстан Республикасынан тыс жерге кеткен, шет мемлекетте тұрған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өтінішхатты) жіберу туралы уәжді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w:t>
      </w:r>
    </w:p>
    <w:bookmarkEnd w:id="2496"/>
    <w:bookmarkStart w:name="z2943" w:id="2497"/>
    <w:p>
      <w:pPr>
        <w:spacing w:after="0"/>
        <w:ind w:left="0"/>
        <w:jc w:val="both"/>
      </w:pPr>
      <w:r>
        <w:rPr>
          <w:rFonts w:ascii="Times New Roman"/>
          <w:b w:val="false"/>
          <w:i w:val="false"/>
          <w:color w:val="000000"/>
          <w:sz w:val="28"/>
        </w:rPr>
        <w:t>
      2. Қылмыстық жауаптылыққа тартылуға жататын адамды ұстап беру (экстрадициялау) мүмкін болмаған немесе Қазақстан Республикасына осы адамды ұстап беруден (экстрадициялаудан) бас тартылған жағдайда, қылмыстық іс шет мемлекетке берілуі мүмкін.</w:t>
      </w:r>
    </w:p>
    <w:bookmarkEnd w:id="2497"/>
    <w:p>
      <w:pPr>
        <w:spacing w:after="0"/>
        <w:ind w:left="0"/>
        <w:jc w:val="both"/>
      </w:pPr>
      <w:r>
        <w:rPr>
          <w:rFonts w:ascii="Times New Roman"/>
          <w:b/>
          <w:i w:val="false"/>
          <w:color w:val="000000"/>
          <w:sz w:val="28"/>
        </w:rPr>
        <w:t>597-бап. Қылмыстық қудалауды жүзеге асыру туралы сұрау салудың (тапсырманың, өтінішхаттың) мазмұны</w:t>
      </w:r>
    </w:p>
    <w:bookmarkStart w:name="z2945" w:id="2498"/>
    <w:p>
      <w:pPr>
        <w:spacing w:after="0"/>
        <w:ind w:left="0"/>
        <w:jc w:val="both"/>
      </w:pPr>
      <w:r>
        <w:rPr>
          <w:rFonts w:ascii="Times New Roman"/>
          <w:b w:val="false"/>
          <w:i w:val="false"/>
          <w:color w:val="000000"/>
          <w:sz w:val="28"/>
        </w:rPr>
        <w:t>
      1. Қылмыстық қудалауды жүзеге асыру туралы сұрау салуда (тапсырмада, өтінішхатта):</w:t>
      </w:r>
    </w:p>
    <w:bookmarkEnd w:id="2498"/>
    <w:p>
      <w:pPr>
        <w:spacing w:after="0"/>
        <w:ind w:left="0"/>
        <w:jc w:val="both"/>
      </w:pPr>
      <w:r>
        <w:rPr>
          <w:rFonts w:ascii="Times New Roman"/>
          <w:b w:val="false"/>
          <w:i w:val="false"/>
          <w:color w:val="000000"/>
          <w:sz w:val="28"/>
        </w:rPr>
        <w:t>
      1) шет мемлекеттің құзыретті мекемесінің атауы;</w:t>
      </w:r>
    </w:p>
    <w:p>
      <w:pPr>
        <w:spacing w:after="0"/>
        <w:ind w:left="0"/>
        <w:jc w:val="both"/>
      </w:pPr>
      <w:r>
        <w:rPr>
          <w:rFonts w:ascii="Times New Roman"/>
          <w:b w:val="false"/>
          <w:i w:val="false"/>
          <w:color w:val="000000"/>
          <w:sz w:val="28"/>
        </w:rPr>
        <w:t>
      2) қылмыстық процесті жүргізетін органның атауы;</w:t>
      </w:r>
    </w:p>
    <w:p>
      <w:pPr>
        <w:spacing w:after="0"/>
        <w:ind w:left="0"/>
        <w:jc w:val="both"/>
      </w:pPr>
      <w:r>
        <w:rPr>
          <w:rFonts w:ascii="Times New Roman"/>
          <w:b w:val="false"/>
          <w:i w:val="false"/>
          <w:color w:val="000000"/>
          <w:sz w:val="28"/>
        </w:rPr>
        <w:t>
      3) Қазақстан Республикасының тиісті халықаралық шартына сілтеме;</w:t>
      </w:r>
    </w:p>
    <w:p>
      <w:pPr>
        <w:spacing w:after="0"/>
        <w:ind w:left="0"/>
        <w:jc w:val="both"/>
      </w:pPr>
      <w:r>
        <w:rPr>
          <w:rFonts w:ascii="Times New Roman"/>
          <w:b w:val="false"/>
          <w:i w:val="false"/>
          <w:color w:val="000000"/>
          <w:sz w:val="28"/>
        </w:rPr>
        <w:t>
      4) оған байланысты қылмыстық қудалауды жүзеге асыру туралы тапсырма жіберілетін іс-әрекеттің сипаттамасы;</w:t>
      </w:r>
    </w:p>
    <w:p>
      <w:pPr>
        <w:spacing w:after="0"/>
        <w:ind w:left="0"/>
        <w:jc w:val="both"/>
      </w:pPr>
      <w:r>
        <w:rPr>
          <w:rFonts w:ascii="Times New Roman"/>
          <w:b w:val="false"/>
          <w:i w:val="false"/>
          <w:color w:val="000000"/>
          <w:sz w:val="28"/>
        </w:rPr>
        <w:t>
      5) қылмыстың жасалу уақытын, орнын және мән-жайларын мейлінше неғұрлым нақты көрсету;</w:t>
      </w:r>
    </w:p>
    <w:p>
      <w:pPr>
        <w:spacing w:after="0"/>
        <w:ind w:left="0"/>
        <w:jc w:val="both"/>
      </w:pPr>
      <w:r>
        <w:rPr>
          <w:rFonts w:ascii="Times New Roman"/>
          <w:b w:val="false"/>
          <w:i w:val="false"/>
          <w:color w:val="000000"/>
          <w:sz w:val="28"/>
        </w:rPr>
        <w:t>
      6) күдіктінің немесе сотталушының тегі, аты және әкесінің аты (ол болған кезде), туған күні мен туған жері, оның азаматтығы, сондай-ақ оның жеке басы туралы басқа да мәліметтер;</w:t>
      </w:r>
    </w:p>
    <w:p>
      <w:pPr>
        <w:spacing w:after="0"/>
        <w:ind w:left="0"/>
        <w:jc w:val="both"/>
      </w:pPr>
      <w:r>
        <w:rPr>
          <w:rFonts w:ascii="Times New Roman"/>
          <w:b w:val="false"/>
          <w:i w:val="false"/>
          <w:color w:val="000000"/>
          <w:sz w:val="28"/>
        </w:rPr>
        <w:t>
      7) қылмыспен келтірілген залалдың мөлшерін көрсету қамтылуға тиіс.</w:t>
      </w:r>
    </w:p>
    <w:bookmarkStart w:name="z2946" w:id="2499"/>
    <w:p>
      <w:pPr>
        <w:spacing w:after="0"/>
        <w:ind w:left="0"/>
        <w:jc w:val="both"/>
      </w:pPr>
      <w:r>
        <w:rPr>
          <w:rFonts w:ascii="Times New Roman"/>
          <w:b w:val="false"/>
          <w:i w:val="false"/>
          <w:color w:val="000000"/>
          <w:sz w:val="28"/>
        </w:rPr>
        <w:t>
      2. Қылмыстық қудалауды жүзеге асыру туралы сұрау салуға (тапсырмаға, өтінішхатқа) мынадай құжаттар:</w:t>
      </w:r>
    </w:p>
    <w:bookmarkEnd w:id="2499"/>
    <w:p>
      <w:pPr>
        <w:spacing w:after="0"/>
        <w:ind w:left="0"/>
        <w:jc w:val="both"/>
      </w:pPr>
      <w:r>
        <w:rPr>
          <w:rFonts w:ascii="Times New Roman"/>
          <w:b w:val="false"/>
          <w:i w:val="false"/>
          <w:color w:val="000000"/>
          <w:sz w:val="28"/>
        </w:rPr>
        <w:t>
      1) қылмыстық іс материалдары;</w:t>
      </w:r>
    </w:p>
    <w:p>
      <w:pPr>
        <w:spacing w:after="0"/>
        <w:ind w:left="0"/>
        <w:jc w:val="both"/>
      </w:pPr>
      <w:r>
        <w:rPr>
          <w:rFonts w:ascii="Times New Roman"/>
          <w:b w:val="false"/>
          <w:i w:val="false"/>
          <w:color w:val="000000"/>
          <w:sz w:val="28"/>
        </w:rPr>
        <w:t>
      2) іс-әрекетті қылмыс деп тануға негіз болған қылмыстық заңның, сондай-ақ іс бойынша іс жүргізу үшін едәуір маңызы бар басқа да заңнамалық нормалардың мәтіні;</w:t>
      </w:r>
    </w:p>
    <w:p>
      <w:pPr>
        <w:spacing w:after="0"/>
        <w:ind w:left="0"/>
        <w:jc w:val="both"/>
      </w:pPr>
      <w:r>
        <w:rPr>
          <w:rFonts w:ascii="Times New Roman"/>
          <w:b w:val="false"/>
          <w:i w:val="false"/>
          <w:color w:val="000000"/>
          <w:sz w:val="28"/>
        </w:rPr>
        <w:t>
      3) адамның азаматтығы туралы мәліметтер қоса беріледі.</w:t>
      </w:r>
    </w:p>
    <w:bookmarkStart w:name="z2947" w:id="2500"/>
    <w:p>
      <w:pPr>
        <w:spacing w:after="0"/>
        <w:ind w:left="0"/>
        <w:jc w:val="both"/>
      </w:pPr>
      <w:r>
        <w:rPr>
          <w:rFonts w:ascii="Times New Roman"/>
          <w:b w:val="false"/>
          <w:i w:val="false"/>
          <w:color w:val="000000"/>
          <w:sz w:val="28"/>
        </w:rPr>
        <w:t>
      3. Істегі құжаттың әрбір беті қылмыстық қудалау органының елтаңбалы мөрімен куәландырылуға тиіс.</w:t>
      </w:r>
    </w:p>
    <w:bookmarkEnd w:id="2500"/>
    <w:bookmarkStart w:name="z2948" w:id="2501"/>
    <w:p>
      <w:pPr>
        <w:spacing w:after="0"/>
        <w:ind w:left="0"/>
        <w:jc w:val="both"/>
      </w:pPr>
      <w:r>
        <w:rPr>
          <w:rFonts w:ascii="Times New Roman"/>
          <w:b w:val="false"/>
          <w:i w:val="false"/>
          <w:color w:val="000000"/>
          <w:sz w:val="28"/>
        </w:rPr>
        <w:t>
      4. Қылмыстық қудалауды жүзеге асыру туралы сұрау салумен (тапсырмамен, өтінішхатпен) және осы баптың екінші бөлігінде көзделген құжаттармен бірге шет мемлекеттің құзыретті органына қолда бар заттай дәлелдемелер берілуі мүмкін.</w:t>
      </w:r>
    </w:p>
    <w:bookmarkEnd w:id="2501"/>
    <w:bookmarkStart w:name="z2949" w:id="2502"/>
    <w:p>
      <w:pPr>
        <w:spacing w:after="0"/>
        <w:ind w:left="0"/>
        <w:jc w:val="both"/>
      </w:pP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bookmarkEnd w:id="2502"/>
    <w:p>
      <w:pPr>
        <w:spacing w:after="0"/>
        <w:ind w:left="0"/>
        <w:jc w:val="both"/>
      </w:pPr>
      <w:r>
        <w:rPr>
          <w:rFonts w:ascii="Times New Roman"/>
          <w:b/>
          <w:i w:val="false"/>
          <w:color w:val="000000"/>
          <w:sz w:val="28"/>
        </w:rPr>
        <w:t>598-бап. Шет мемлекеттерден қылмыстық іс жүргізуді қабылдау тәртібі мен шарттары</w:t>
      </w:r>
    </w:p>
    <w:bookmarkStart w:name="z2951" w:id="2503"/>
    <w:p>
      <w:pPr>
        <w:spacing w:after="0"/>
        <w:ind w:left="0"/>
        <w:jc w:val="both"/>
      </w:pPr>
      <w:r>
        <w:rPr>
          <w:rFonts w:ascii="Times New Roman"/>
          <w:b w:val="false"/>
          <w:i w:val="false"/>
          <w:color w:val="000000"/>
          <w:sz w:val="28"/>
        </w:rPr>
        <w:t>
      1.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салуын Қазақстан Республикасының Бас Прокуроры немесе уәкілетті прокурор қарайды.</w:t>
      </w:r>
    </w:p>
    <w:bookmarkEnd w:id="2503"/>
    <w:bookmarkStart w:name="z2952" w:id="2504"/>
    <w:p>
      <w:pPr>
        <w:spacing w:after="0"/>
        <w:ind w:left="0"/>
        <w:jc w:val="both"/>
      </w:pPr>
      <w:r>
        <w:rPr>
          <w:rFonts w:ascii="Times New Roman"/>
          <w:b w:val="false"/>
          <w:i w:val="false"/>
          <w:color w:val="000000"/>
          <w:sz w:val="28"/>
        </w:rPr>
        <w:t>
      2. Шет мемлекеттің құзыретті мекемесінен қылмыстық іс жүргізуді қабылдау мынадай:</w:t>
      </w:r>
    </w:p>
    <w:bookmarkEnd w:id="2504"/>
    <w:p>
      <w:pPr>
        <w:spacing w:after="0"/>
        <w:ind w:left="0"/>
        <w:jc w:val="both"/>
      </w:pP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p>
    <w:p>
      <w:pPr>
        <w:spacing w:after="0"/>
        <w:ind w:left="0"/>
        <w:jc w:val="both"/>
      </w:pP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(экстрадициялау) осы Кодекске немесе Қазақстан Республикасының халықаралық шартына сәйкес мүмкін болмаған немесе ұстап беруден (экстрадициялаудан) бас тартылған;</w:t>
      </w:r>
    </w:p>
    <w:p>
      <w:pPr>
        <w:spacing w:after="0"/>
        <w:ind w:left="0"/>
        <w:jc w:val="both"/>
      </w:pPr>
      <w:r>
        <w:rPr>
          <w:rFonts w:ascii="Times New Roman"/>
          <w:b w:val="false"/>
          <w:i w:val="false"/>
          <w:color w:val="000000"/>
          <w:sz w:val="28"/>
        </w:rPr>
        <w:t>
      3) қылмыстық жауаптылыққа тартылатын адам Қазақстан Республикасында үкім шығарылған жағдайда, сұрау салушы тарапта нақ сол қылмыс үшін қудалануға жатпайтынына сұрау салушы тарап кепілдік берген;</w:t>
      </w:r>
    </w:p>
    <w:p>
      <w:pPr>
        <w:spacing w:after="0"/>
        <w:ind w:left="0"/>
        <w:jc w:val="both"/>
      </w:pPr>
      <w:r>
        <w:rPr>
          <w:rFonts w:ascii="Times New Roman"/>
          <w:b w:val="false"/>
          <w:i w:val="false"/>
          <w:color w:val="000000"/>
          <w:sz w:val="28"/>
        </w:rPr>
        <w:t>
      4) сұрау салуда көрсетілген іс-әрекет Қазақстан Республикасының қылмыстық заңы бойынша қылмыс болып табылған жағдайларда жүзеге асырылады.</w:t>
      </w:r>
    </w:p>
    <w:bookmarkStart w:name="z2953" w:id="2505"/>
    <w:p>
      <w:pPr>
        <w:spacing w:after="0"/>
        <w:ind w:left="0"/>
        <w:jc w:val="both"/>
      </w:pPr>
      <w:r>
        <w:rPr>
          <w:rFonts w:ascii="Times New Roman"/>
          <w:b w:val="false"/>
          <w:i w:val="false"/>
          <w:color w:val="000000"/>
          <w:sz w:val="28"/>
        </w:rPr>
        <w:t>
      3. Қылмыстық қудалауды жүзеге асыру туралы сұрау салу қанағаттандырылған жағдайда, Қазақстан Республикасының Бас прокуратурасы осы Кодексте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05"/>
    <w:p>
      <w:pPr>
        <w:spacing w:after="0"/>
        <w:ind w:left="0"/>
        <w:jc w:val="both"/>
      </w:pPr>
      <w:r>
        <w:rPr>
          <w:rFonts w:ascii="Times New Roman"/>
          <w:b/>
          <w:i w:val="false"/>
          <w:color w:val="000000"/>
          <w:sz w:val="28"/>
        </w:rPr>
        <w:t>599-бап. Қылмыстық қудалауды жалғастырудан бас тарту</w:t>
      </w:r>
    </w:p>
    <w:bookmarkStart w:name="z2955" w:id="2506"/>
    <w:p>
      <w:pPr>
        <w:spacing w:after="0"/>
        <w:ind w:left="0"/>
        <w:jc w:val="both"/>
      </w:pPr>
      <w:r>
        <w:rPr>
          <w:rFonts w:ascii="Times New Roman"/>
          <w:b w:val="false"/>
          <w:i w:val="false"/>
          <w:color w:val="000000"/>
          <w:sz w:val="28"/>
        </w:rPr>
        <w:t>
      1. Егер:</w:t>
      </w:r>
    </w:p>
    <w:bookmarkEnd w:id="25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598-бабының</w:t>
      </w:r>
      <w:r>
        <w:rPr>
          <w:rFonts w:ascii="Times New Roman"/>
          <w:b w:val="false"/>
          <w:i w:val="false"/>
          <w:color w:val="000000"/>
          <w:sz w:val="28"/>
        </w:rPr>
        <w:t xml:space="preserve"> екінші бөлігінің немесе Қазақстан Республикасының халықаралық шартының талаптары сақталмаса;</w:t>
      </w:r>
    </w:p>
    <w:p>
      <w:pPr>
        <w:spacing w:after="0"/>
        <w:ind w:left="0"/>
        <w:jc w:val="both"/>
      </w:pPr>
      <w:r>
        <w:rPr>
          <w:rFonts w:ascii="Times New Roman"/>
          <w:b w:val="false"/>
          <w:i w:val="false"/>
          <w:color w:val="000000"/>
          <w:sz w:val="28"/>
        </w:rPr>
        <w:t>
      2) Қазақстан Республикасында сот нақ осы адамға қатысты нақ сол қылмысқа байланысты ақтау үкімін шығарса;</w:t>
      </w:r>
    </w:p>
    <w:p>
      <w:pPr>
        <w:spacing w:after="0"/>
        <w:ind w:left="0"/>
        <w:jc w:val="both"/>
      </w:pPr>
      <w:r>
        <w:rPr>
          <w:rFonts w:ascii="Times New Roman"/>
          <w:b w:val="false"/>
          <w:i w:val="false"/>
          <w:color w:val="000000"/>
          <w:sz w:val="28"/>
        </w:rPr>
        <w:t>
      3) Қазақстан Республикасында сот нақ осы адамға қатысты нақ сол қылмысқа байланысты айыптау үкімін шығарса, ол бойынша жаза өтелсе немесе орындалып жатса;</w:t>
      </w:r>
    </w:p>
    <w:p>
      <w:pPr>
        <w:spacing w:after="0"/>
        <w:ind w:left="0"/>
        <w:jc w:val="both"/>
      </w:pPr>
      <w:r>
        <w:rPr>
          <w:rFonts w:ascii="Times New Roman"/>
          <w:b w:val="false"/>
          <w:i w:val="false"/>
          <w:color w:val="000000"/>
          <w:sz w:val="28"/>
        </w:rPr>
        <w:t>
      4) Қазақстан Республикасында нақ осы адамға қатысты нақ сол қылмысқа байланысты қылмыстық іс жүргізу тоқтатылса немесе ол кешірім немесе рақымшылық жасауға байланысты жазаны өтеуден босатылса;</w:t>
      </w:r>
    </w:p>
    <w:p>
      <w:pPr>
        <w:spacing w:after="0"/>
        <w:ind w:left="0"/>
        <w:jc w:val="both"/>
      </w:pPr>
      <w:r>
        <w:rPr>
          <w:rFonts w:ascii="Times New Roman"/>
          <w:b w:val="false"/>
          <w:i w:val="false"/>
          <w:color w:val="000000"/>
          <w:sz w:val="28"/>
        </w:rPr>
        <w:t>
      5) қаралып отырған қылмысқа қатысты іс жүргізу ескіру мерзімінің өтуіне байланысты жүзеге асырылуы мүмкін болмаса, қылмыстық іс жүргізуді қабылдауға болмайды.</w:t>
      </w:r>
    </w:p>
    <w:bookmarkStart w:name="z2956" w:id="2507"/>
    <w:p>
      <w:pPr>
        <w:spacing w:after="0"/>
        <w:ind w:left="0"/>
        <w:jc w:val="both"/>
      </w:pPr>
      <w:r>
        <w:rPr>
          <w:rFonts w:ascii="Times New Roman"/>
          <w:b w:val="false"/>
          <w:i w:val="false"/>
          <w:color w:val="000000"/>
          <w:sz w:val="28"/>
        </w:rPr>
        <w:t>
      2. Қылмыстық қудалауды жалғастырудан бас тартылған кезде Қазақстан Республикасының Бас прокуратурасы шет мемлекеттің орталық органына бас тартудың негіздемесімен бірге материалдарды қайтарады.</w:t>
      </w:r>
    </w:p>
    <w:bookmarkEnd w:id="2507"/>
    <w:p>
      <w:pPr>
        <w:spacing w:after="0"/>
        <w:ind w:left="0"/>
        <w:jc w:val="both"/>
      </w:pPr>
      <w:r>
        <w:rPr>
          <w:rFonts w:ascii="Times New Roman"/>
          <w:b/>
          <w:i w:val="false"/>
          <w:color w:val="000000"/>
          <w:sz w:val="28"/>
        </w:rPr>
        <w:t>600-бап. Қылмыстық қудалауды жүзеге асыру туралы сұрау салу (тапсырма, өтінішхат) алынғанға дейін адамды күзетпен ұстау</w:t>
      </w:r>
    </w:p>
    <w:bookmarkStart w:name="z2958" w:id="2508"/>
    <w:p>
      <w:pPr>
        <w:spacing w:after="0"/>
        <w:ind w:left="0"/>
        <w:jc w:val="both"/>
      </w:pP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адам қылмыстық жауаптылыққа тартылатын заңнама туралы мәліметтер: көзделген жазалау шарасын, күзетпен ұстау туралы қаулыға сілтемені және қылмыстық қудалауды жүзеге асыру туралы сұрау салу қосымша ұсынылатынын көрсете отырып, қамтылуға тиіс.</w:t>
      </w:r>
    </w:p>
    <w:bookmarkEnd w:id="2508"/>
    <w:p>
      <w:pPr>
        <w:spacing w:after="0"/>
        <w:ind w:left="0"/>
        <w:jc w:val="both"/>
      </w:pPr>
      <w:r>
        <w:rPr>
          <w:rFonts w:ascii="Times New Roman"/>
          <w:b w:val="false"/>
          <w:i w:val="false"/>
          <w:color w:val="000000"/>
          <w:sz w:val="28"/>
        </w:rPr>
        <w:t>
      Көрсетілген өтінішхат және қылмыстық қудалауды жүзеге асыру туралы сұрау салу алынғанға дейін күзетпен ұстау туралы қаулы олардың түпнұсқаларын пошта арқылы немесе курьермен бір мезгілде жіберіп, коммуникацияның ғылыми-техникалық құралдары пайдаланыла отырып берілуі мүмкін.</w:t>
      </w:r>
    </w:p>
    <w:bookmarkStart w:name="z2959" w:id="2509"/>
    <w:p>
      <w:pPr>
        <w:spacing w:after="0"/>
        <w:ind w:left="0"/>
        <w:jc w:val="both"/>
      </w:pPr>
      <w:r>
        <w:rPr>
          <w:rFonts w:ascii="Times New Roman"/>
          <w:b w:val="false"/>
          <w:i w:val="false"/>
          <w:color w:val="000000"/>
          <w:sz w:val="28"/>
        </w:rPr>
        <w:t xml:space="preserve">
      2. Адамды күзетпен ұстау осы Кодекстің </w:t>
      </w:r>
      <w:r>
        <w:rPr>
          <w:rFonts w:ascii="Times New Roman"/>
          <w:b w:val="false"/>
          <w:i w:val="false"/>
          <w:color w:val="000000"/>
          <w:sz w:val="28"/>
        </w:rPr>
        <w:t>588-бабында</w:t>
      </w:r>
      <w:r>
        <w:rPr>
          <w:rFonts w:ascii="Times New Roman"/>
          <w:b w:val="false"/>
          <w:i w:val="false"/>
          <w:color w:val="000000"/>
          <w:sz w:val="28"/>
        </w:rPr>
        <w:t xml:space="preserve"> көзделген тәртіппен және қағидаларға сәйкес жүзеге асырылады.</w:t>
      </w:r>
    </w:p>
    <w:bookmarkEnd w:id="2509"/>
    <w:bookmarkStart w:name="z2960" w:id="2510"/>
    <w:p>
      <w:pPr>
        <w:spacing w:after="0"/>
        <w:ind w:left="0"/>
        <w:jc w:val="both"/>
      </w:pPr>
      <w:r>
        <w:rPr>
          <w:rFonts w:ascii="Times New Roman"/>
          <w:b w:val="false"/>
          <w:i w:val="false"/>
          <w:color w:val="000000"/>
          <w:sz w:val="28"/>
        </w:rPr>
        <w:t>
      3. Осы баптың бірінші бөлігіне сәйкес күзетпен ұсталатын адамды, егер осы адам ұстап алынған күннен бастап қырық тәулік ішінде Қазақстан Республикасының құзыретті органы қылмыстық қудалауды жүзеге асыру туралы сұрау салуды алмаса, прокурор босатуға тиіс, бұл туралы Қазақстан Республикасының Бас прокуратурасына дереу хабарланады.</w:t>
      </w:r>
    </w:p>
    <w:bookmarkEnd w:id="2510"/>
    <w:bookmarkStart w:name="z2961" w:id="2511"/>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ТАНУ ЖӘНЕ ОРЫНДАУ</w:t>
      </w:r>
    </w:p>
    <w:bookmarkEnd w:id="2511"/>
    <w:p>
      <w:pPr>
        <w:spacing w:after="0"/>
        <w:ind w:left="0"/>
        <w:jc w:val="both"/>
      </w:pPr>
      <w:r>
        <w:rPr>
          <w:rFonts w:ascii="Times New Roman"/>
          <w:b/>
          <w:i w:val="false"/>
          <w:color w:val="000000"/>
          <w:sz w:val="28"/>
        </w:rPr>
        <w:t>601-бап. Шет мемлекеттер соттарының Қазақстан Республикасында танылатын үкімдері мен қаулылары</w:t>
      </w:r>
    </w:p>
    <w:bookmarkStart w:name="z2963" w:id="2512"/>
    <w:p>
      <w:pPr>
        <w:spacing w:after="0"/>
        <w:ind w:left="0"/>
        <w:jc w:val="both"/>
      </w:pPr>
      <w:r>
        <w:rPr>
          <w:rFonts w:ascii="Times New Roman"/>
          <w:b w:val="false"/>
          <w:i w:val="false"/>
          <w:color w:val="000000"/>
          <w:sz w:val="28"/>
        </w:rPr>
        <w:t>
      1. Қазақстан Республикасында мынадай жағдайларда:</w:t>
      </w:r>
    </w:p>
    <w:bookmarkEnd w:id="2512"/>
    <w:p>
      <w:pPr>
        <w:spacing w:after="0"/>
        <w:ind w:left="0"/>
        <w:jc w:val="both"/>
      </w:pPr>
      <w:r>
        <w:rPr>
          <w:rFonts w:ascii="Times New Roman"/>
          <w:b w:val="false"/>
          <w:i w:val="false"/>
          <w:color w:val="000000"/>
          <w:sz w:val="28"/>
        </w:rPr>
        <w:t>
      1) шет мемлекетте бас бостандығынан айыруға сотталған Қазақстан Республикасының азаматын жазасын өтеу үшін қабылдау кезінде;</w:t>
      </w:r>
    </w:p>
    <w:p>
      <w:pPr>
        <w:spacing w:after="0"/>
        <w:ind w:left="0"/>
        <w:jc w:val="both"/>
      </w:pPr>
      <w:r>
        <w:rPr>
          <w:rFonts w:ascii="Times New Roman"/>
          <w:b w:val="false"/>
          <w:i w:val="false"/>
          <w:color w:val="000000"/>
          <w:sz w:val="28"/>
        </w:rPr>
        <w:t>
      2) шет мемлекеттің аумағында есi дұрыс емес күйде қоғамдық қауіпті іс-әрекет жасаған, шет мемлекет сотының оған қатысты мәжбүрлеп емдеу жүргізу үшін медициналық сипаттағы мәжбүрлеу шараларын қолдану туралы шешімі бар Қазақстан Республикасының азаматын қабылдау кезінде;</w:t>
      </w:r>
    </w:p>
    <w:p>
      <w:pPr>
        <w:spacing w:after="0"/>
        <w:ind w:left="0"/>
        <w:jc w:val="both"/>
      </w:pP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p>
    <w:p>
      <w:pPr>
        <w:spacing w:after="0"/>
        <w:ind w:left="0"/>
        <w:jc w:val="both"/>
      </w:pPr>
      <w:r>
        <w:rPr>
          <w:rFonts w:ascii="Times New Roman"/>
          <w:b w:val="false"/>
          <w:i w:val="false"/>
          <w:color w:val="000000"/>
          <w:sz w:val="28"/>
        </w:rPr>
        <w:t>
      4) Қазақстан Республикасы шет мемлекетке ұстап беруден (экстрадициялаудан) бас тартқан, шет мемлекеттің соты соттаған адамға қатысты;</w:t>
      </w:r>
    </w:p>
    <w:p>
      <w:pPr>
        <w:spacing w:after="0"/>
        <w:ind w:left="0"/>
        <w:jc w:val="both"/>
      </w:pPr>
      <w:r>
        <w:rPr>
          <w:rFonts w:ascii="Times New Roman"/>
          <w:b w:val="false"/>
          <w:i w:val="false"/>
          <w:color w:val="000000"/>
          <w:sz w:val="28"/>
        </w:rPr>
        <w:t>
      5) Қазақстан Республикасының аумағында орналасқан мүлікті немесе оның ақшалай баламасын тәркілеу туралы мәселені шешу кезінде;</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жағдайларда, шет мемлекеттер соттарының үкімдері мен қаулылары осы Кодексте және Қазақстан Республикасының халықаралық шарттарында көзделген тәртіппен танылуы және орындалуы мүмкін.</w:t>
      </w:r>
    </w:p>
    <w:bookmarkStart w:name="z2964" w:id="2513"/>
    <w:p>
      <w:pPr>
        <w:spacing w:after="0"/>
        <w:ind w:left="0"/>
        <w:jc w:val="both"/>
      </w:pPr>
      <w:r>
        <w:rPr>
          <w:rFonts w:ascii="Times New Roman"/>
          <w:b w:val="false"/>
          <w:i w:val="false"/>
          <w:color w:val="000000"/>
          <w:sz w:val="28"/>
        </w:rPr>
        <w:t xml:space="preserve">
      2. Шет мемлекет сотының үкімін азаматтық талап қою бөлігінде тану және орындау туралы мәселенің шешімі Қазақстан Республикасының </w:t>
      </w:r>
      <w:r>
        <w:rPr>
          <w:rFonts w:ascii="Times New Roman"/>
          <w:b w:val="false"/>
          <w:i w:val="false"/>
          <w:color w:val="000000"/>
          <w:sz w:val="28"/>
        </w:rPr>
        <w:t>Азаматтық-процестік кодексінде</w:t>
      </w:r>
      <w:r>
        <w:rPr>
          <w:rFonts w:ascii="Times New Roman"/>
          <w:b w:val="false"/>
          <w:i w:val="false"/>
          <w:color w:val="000000"/>
          <w:sz w:val="28"/>
        </w:rPr>
        <w:t xml:space="preserve"> көзделген тәртіппен шешіледі.</w:t>
      </w:r>
    </w:p>
    <w:bookmarkEnd w:id="2513"/>
    <w:p>
      <w:pPr>
        <w:spacing w:after="0"/>
        <w:ind w:left="0"/>
        <w:jc w:val="both"/>
      </w:pPr>
      <w:r>
        <w:rPr>
          <w:rFonts w:ascii="Times New Roman"/>
          <w:b/>
          <w:i w:val="false"/>
          <w:color w:val="000000"/>
          <w:sz w:val="28"/>
        </w:rPr>
        <w:t>602-бап. Бас бостандығынан айыруға сотталғандарды –жазасын өтеу үшін не психикасының бұзылуынан зардап шегетін адамдарды мәжбүрлеп емдеу жүргізу үшін өздері азаматы болып табылатын мемлекетке беру негіздері</w:t>
      </w:r>
    </w:p>
    <w:p>
      <w:pPr>
        <w:spacing w:after="0"/>
        <w:ind w:left="0"/>
        <w:jc w:val="both"/>
      </w:pPr>
      <w:r>
        <w:rPr>
          <w:rFonts w:ascii="Times New Roman"/>
          <w:b w:val="false"/>
          <w:i w:val="false"/>
          <w:color w:val="000000"/>
          <w:sz w:val="28"/>
        </w:rPr>
        <w:t>
      Қазақстан Республикасының тиісті шет мемлекетпен халықаралық шарты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келісімі негізінде:</w:t>
      </w:r>
    </w:p>
    <w:p>
      <w:pPr>
        <w:spacing w:after="0"/>
        <w:ind w:left="0"/>
        <w:jc w:val="both"/>
      </w:pPr>
      <w:r>
        <w:rPr>
          <w:rFonts w:ascii="Times New Roman"/>
          <w:b w:val="false"/>
          <w:i w:val="false"/>
          <w:color w:val="000000"/>
          <w:sz w:val="28"/>
        </w:rPr>
        <w:t>
      1) Қазақстан Республикасының соты бас бостандығынан айыруға соттаған шетелдік, сол сияқты шет мемлекеттің соты бас бостандығынан айыруға соттаған Қазақстан Республикасының азаматы – жазасын одан әрі өтеу үшін;</w:t>
      </w:r>
    </w:p>
    <w:p>
      <w:pPr>
        <w:spacing w:after="0"/>
        <w:ind w:left="0"/>
        <w:jc w:val="both"/>
      </w:pPr>
      <w:r>
        <w:rPr>
          <w:rFonts w:ascii="Times New Roman"/>
          <w:b w:val="false"/>
          <w:i w:val="false"/>
          <w:color w:val="000000"/>
          <w:sz w:val="28"/>
        </w:rPr>
        <w:t>
      2) Қазақстан Республикасының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медициналық сипаттағы мәжбүрлеу шараларын қолдану туралы Қазақстан Республикасы сотының шешімі бар шетелдік, сол сияқты шет мемлекеттің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қатысты медициналық сипаттағы мәжбүрлеу шараларын қолдану туралы шет мемлекет сотының шешімі бар Қазақстан Республикасының азаматы – мәжбүрлеп емдеуден одан әрі өтуі үшін өздерінің азаматтығы тиесілі мемлекетке берілуі мүмкін.</w:t>
      </w:r>
    </w:p>
    <w:p>
      <w:pPr>
        <w:spacing w:after="0"/>
        <w:ind w:left="0"/>
        <w:jc w:val="both"/>
      </w:pPr>
      <w:r>
        <w:rPr>
          <w:rFonts w:ascii="Times New Roman"/>
          <w:b/>
          <w:i w:val="false"/>
          <w:color w:val="000000"/>
          <w:sz w:val="28"/>
        </w:rPr>
        <w:t>603-бап. Сотталған адамды немесе өзіне медициналық сипаттағы мәжбүрлеу шаралары қолданылған адамды беру шарттары</w:t>
      </w:r>
    </w:p>
    <w:bookmarkStart w:name="z2967" w:id="25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беруге сотталған адамның немесе өзіне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өзіне медициналық сипаттағы мәжбүрлеу шаралары қолданылған адамның келісімімен, ал ол өз еркін білдіруге қабілетсіз болған жағдайда оның заңды өкілінің келісімімен тиісті мемлекеттің құзыретті органының өтінуі бойынша бас бостандығынан айыру түріндегі жазасын өтегенге не мәжбүрлеп емдеу аяқталғанға дейін жол беріледі.</w:t>
      </w:r>
    </w:p>
    <w:bookmarkEnd w:id="2514"/>
    <w:bookmarkStart w:name="z2968" w:id="25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bookmarkEnd w:id="2515"/>
    <w:p>
      <w:pPr>
        <w:spacing w:after="0"/>
        <w:ind w:left="0"/>
        <w:jc w:val="both"/>
      </w:pPr>
      <w:r>
        <w:rPr>
          <w:rFonts w:ascii="Times New Roman"/>
          <w:b/>
          <w:i w:val="false"/>
          <w:color w:val="000000"/>
          <w:sz w:val="28"/>
        </w:rPr>
        <w:t>604-бап. Сотталған адамды немесе өзіне медициналық сипаттағы мәжбүрлеу шаралары қолданылған адамды беру туралы мәселені шешу тәртібі</w:t>
      </w:r>
    </w:p>
    <w:bookmarkStart w:name="z2970" w:id="2516"/>
    <w:p>
      <w:pPr>
        <w:spacing w:after="0"/>
        <w:ind w:left="0"/>
        <w:jc w:val="both"/>
      </w:pPr>
      <w:r>
        <w:rPr>
          <w:rFonts w:ascii="Times New Roman"/>
          <w:b w:val="false"/>
          <w:i w:val="false"/>
          <w:color w:val="000000"/>
          <w:sz w:val="28"/>
        </w:rPr>
        <w:t>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өзін осы Кодексте көзделген негізде және тәртіппен сол мемлекетте жазасын өтеу үшін беру туралы өтінішхатпен жүгіну құқығын түсіндіреді.</w:t>
      </w:r>
    </w:p>
    <w:bookmarkEnd w:id="2516"/>
    <w:bookmarkStart w:name="z2971" w:id="2517"/>
    <w:p>
      <w:pPr>
        <w:spacing w:after="0"/>
        <w:ind w:left="0"/>
        <w:jc w:val="both"/>
      </w:pPr>
      <w:r>
        <w:rPr>
          <w:rFonts w:ascii="Times New Roman"/>
          <w:b w:val="false"/>
          <w:i w:val="false"/>
          <w:color w:val="000000"/>
          <w:sz w:val="28"/>
        </w:rPr>
        <w:t>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p>
    <w:bookmarkEnd w:id="2517"/>
    <w:bookmarkStart w:name="z2972" w:id="2518"/>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2518"/>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Start w:name="z2973" w:id="251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оларды шартты түрде мерзімінен бұрын босату, жазаның өтелмеген бөлігін неғұрлым жеңiл жазамен ауыстыру, кешірім жасау, сондай-ақ медициналық сипаттағы мәжбүрлеу шараларын қолдануды тоқтату немесе өзгерту туралы Қазақстан Республикасының заңнамасында көзделген тәртіппен өтінішхат беру құқығынан айырмайды. Осы мәселені Қазақстан Республикасында қарау үшін қажетті кез келген құжат немесе ақпарат үкімді орындайтын немесе мәжбүрлеп емдеуді жүзеге асыратын мемлекеттің құзыретті органдарынан Қазақстан Республикасының Бас прокуратурасы арқылы сұратылуы мүмкін.</w:t>
      </w:r>
    </w:p>
    <w:bookmarkEnd w:id="2519"/>
    <w:bookmarkStart w:name="z2974" w:id="2520"/>
    <w:p>
      <w:pPr>
        <w:spacing w:after="0"/>
        <w:ind w:left="0"/>
        <w:jc w:val="both"/>
      </w:pPr>
      <w:r>
        <w:rPr>
          <w:rFonts w:ascii="Times New Roman"/>
          <w:b w:val="false"/>
          <w:i w:val="false"/>
          <w:color w:val="000000"/>
          <w:sz w:val="28"/>
        </w:rPr>
        <w:t>
      5. Қазақстан Республикасының Бас прокуратурасы үкім шығарған сотқа сотталған адамды беру туралы қабылданған шешім туралы хабарлайды, сондай-ақ сотты шет мемлекетте үкімді орындау нәтижелері туралы хабардар етуді қамтамасыз етеді.</w:t>
      </w:r>
    </w:p>
    <w:bookmarkEnd w:id="2520"/>
    <w:bookmarkStart w:name="z2975" w:id="2521"/>
    <w:p>
      <w:pPr>
        <w:spacing w:after="0"/>
        <w:ind w:left="0"/>
        <w:jc w:val="both"/>
      </w:pPr>
      <w:r>
        <w:rPr>
          <w:rFonts w:ascii="Times New Roman"/>
          <w:b w:val="false"/>
          <w:i w:val="false"/>
          <w:color w:val="000000"/>
          <w:sz w:val="28"/>
        </w:rPr>
        <w:t>
      6. Қазақстан Республикасында рақымшылық жарияланған жағдайда, сотталған адамды беру туралы ақпаратты алған сот мұндай сотталған адамға рақымшылық жасау туралы мәселені осы бапқа сәйкес қарайды. Қажет болған жағдайда, сот үкімді орындайтын мемлекеттің құзыретті органдарынан рақымшылық жасауды қолдану туралы мәселені қарау үшін қажетті ақпарат алу мақсатында Қазақстан Республикасының Бас прокуратурасына өтініш жасай алады.</w:t>
      </w:r>
    </w:p>
    <w:bookmarkEnd w:id="2521"/>
    <w:bookmarkStart w:name="z2976" w:id="2522"/>
    <w:p>
      <w:pPr>
        <w:spacing w:after="0"/>
        <w:ind w:left="0"/>
        <w:jc w:val="both"/>
      </w:pP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орындайтын немесе мәжбүрлеп емдеуді жүзеге асыратын мемлекетке жібереді.</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605-бап. Шет мемлекеттің берілген азаматына қатысты соттың үкімін өзгерту немесе оның күшін жою, медициналық сипаттағы мәжбүрлеу шарасын қолдануды тоқтату немесе өзгерту туралы хабарлау</w:t>
      </w:r>
    </w:p>
    <w:bookmarkStart w:name="z2978" w:id="25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жазасын өтеу немесе мәжбүрлеп емдеуді жүзеге асыру үшін шет мемлекетке берілген шетелдіктерге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шарасын қолдану тоқтатылған немесе өзгертілген, сондай-ақ Қазақстан Республикасында сотталғандарға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w:t>
      </w:r>
    </w:p>
    <w:bookmarkEnd w:id="2523"/>
    <w:bookmarkStart w:name="z2979" w:id="2524"/>
    <w:p>
      <w:pPr>
        <w:spacing w:after="0"/>
        <w:ind w:left="0"/>
        <w:jc w:val="both"/>
      </w:pP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жіберіледі.</w:t>
      </w:r>
    </w:p>
    <w:bookmarkEnd w:id="2524"/>
    <w:p>
      <w:pPr>
        <w:spacing w:after="0"/>
        <w:ind w:left="0"/>
        <w:jc w:val="both"/>
      </w:pPr>
      <w:r>
        <w:rPr>
          <w:rFonts w:ascii="Times New Roman"/>
          <w:b/>
          <w:i w:val="false"/>
          <w:color w:val="000000"/>
          <w:sz w:val="28"/>
        </w:rPr>
        <w:t>606-бап. Шет мемлекетке сотталған адамды немесе медициналық сипаттағы мәжбүрлеу шаралары қолданылған адамды беруден бас тарту</w:t>
      </w:r>
    </w:p>
    <w:bookmarkStart w:name="z2981" w:id="25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беруден, егер:</w:t>
      </w:r>
    </w:p>
    <w:bookmarkEnd w:id="2525"/>
    <w:p>
      <w:pPr>
        <w:spacing w:after="0"/>
        <w:ind w:left="0"/>
        <w:jc w:val="both"/>
      </w:pPr>
      <w:r>
        <w:rPr>
          <w:rFonts w:ascii="Times New Roman"/>
          <w:b w:val="false"/>
          <w:i w:val="false"/>
          <w:color w:val="000000"/>
          <w:sz w:val="28"/>
        </w:rPr>
        <w:t>
      1) адам сол үшін сотталған немесе оған медициналық сипаттағы мәжбүрлеу шаралары қолданылған іс-әрекеттердiң бiрде-бiрi сотталған адам немесе медициналық сипаттағы мәжбүрлеу шаралары қолданылған адам азаматы болып табылатын мемлекеттiң заңнамасы бойынша қылмыстық құқық бұзушылық болып танылмаса;</w:t>
      </w:r>
    </w:p>
    <w:p>
      <w:pPr>
        <w:spacing w:after="0"/>
        <w:ind w:left="0"/>
        <w:jc w:val="both"/>
      </w:pP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жеткiзiлмесе;</w:t>
      </w:r>
    </w:p>
    <w:p>
      <w:pPr>
        <w:spacing w:after="0"/>
        <w:ind w:left="0"/>
        <w:jc w:val="both"/>
      </w:pP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нұқсан келтірсе;</w:t>
      </w:r>
    </w:p>
    <w:p>
      <w:pPr>
        <w:spacing w:after="0"/>
        <w:ind w:left="0"/>
        <w:jc w:val="both"/>
      </w:pP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болса;</w:t>
      </w:r>
    </w:p>
    <w:p>
      <w:pPr>
        <w:spacing w:after="0"/>
        <w:ind w:left="0"/>
        <w:jc w:val="both"/>
      </w:pPr>
      <w:r>
        <w:rPr>
          <w:rFonts w:ascii="Times New Roman"/>
          <w:b w:val="false"/>
          <w:i w:val="false"/>
          <w:color w:val="000000"/>
          <w:sz w:val="28"/>
        </w:rPr>
        <w:t>
      5) егер берілетін адам үкімді орындайтын мемлекеттің азаматы болып табылмаса, бас тартылуы мүмкін.</w:t>
      </w:r>
    </w:p>
    <w:bookmarkStart w:name="z2982" w:id="2526"/>
    <w:p>
      <w:pPr>
        <w:spacing w:after="0"/>
        <w:ind w:left="0"/>
        <w:jc w:val="both"/>
      </w:pPr>
      <w:r>
        <w:rPr>
          <w:rFonts w:ascii="Times New Roman"/>
          <w:b w:val="false"/>
          <w:i w:val="false"/>
          <w:color w:val="000000"/>
          <w:sz w:val="28"/>
        </w:rPr>
        <w:t>
      2. Қазақстан Республикасының соты бас бостандығынан айыруға соттаған шетелдікті беруден, осы баптың бірінші бөлігінің 1) тармағында көзделген негіздерден басқа, егер:</w:t>
      </w:r>
    </w:p>
    <w:bookmarkEnd w:id="2526"/>
    <w:p>
      <w:pPr>
        <w:spacing w:after="0"/>
        <w:ind w:left="0"/>
        <w:jc w:val="both"/>
      </w:pPr>
      <w:r>
        <w:rPr>
          <w:rFonts w:ascii="Times New Roman"/>
          <w:b w:val="false"/>
          <w:i w:val="false"/>
          <w:color w:val="000000"/>
          <w:sz w:val="28"/>
        </w:rPr>
        <w:t>
      1) жаза шет мемлекетте ескіру мерзiмiнiң өтуi салдарынан немесе осы мемлекеттiң заңнамасында көзделген өзге де негiз бойынша орындалуы мүмкін болмаса;</w:t>
      </w:r>
    </w:p>
    <w:p>
      <w:pPr>
        <w:spacing w:after="0"/>
        <w:ind w:left="0"/>
        <w:jc w:val="both"/>
      </w:pPr>
      <w:r>
        <w:rPr>
          <w:rFonts w:ascii="Times New Roman"/>
          <w:b w:val="false"/>
          <w:i w:val="false"/>
          <w:color w:val="000000"/>
          <w:sz w:val="28"/>
        </w:rPr>
        <w:t>
      2) сотталған адамды беру туралы өтінішті алған кезде бас бостандығынан айырудың өтелмеген мерзімі алты айдан аз болса;</w:t>
      </w:r>
    </w:p>
    <w:p>
      <w:pPr>
        <w:spacing w:after="0"/>
        <w:ind w:left="0"/>
        <w:jc w:val="both"/>
      </w:pPr>
      <w:r>
        <w:rPr>
          <w:rFonts w:ascii="Times New Roman"/>
          <w:b w:val="false"/>
          <w:i w:val="false"/>
          <w:color w:val="000000"/>
          <w:sz w:val="28"/>
        </w:rPr>
        <w:t>
      3) сотталған адамнан немесе шет мемлекеттен үкімді азаматтық талап қою бөлігінде орындау кепілдігі алынбаса, бас тартылуы мүмкiн.</w:t>
      </w:r>
    </w:p>
    <w:bookmarkStart w:name="z2983" w:id="2527"/>
    <w:p>
      <w:pPr>
        <w:spacing w:after="0"/>
        <w:ind w:left="0"/>
        <w:jc w:val="both"/>
      </w:pPr>
      <w:r>
        <w:rPr>
          <w:rFonts w:ascii="Times New Roman"/>
          <w:b w:val="false"/>
          <w:i w:val="false"/>
          <w:color w:val="000000"/>
          <w:sz w:val="28"/>
        </w:rPr>
        <w:t>
      3. Қазақстан Республикасының аумағында есi дұрыс емес күйде қоғамдық қауіпті іс-әрекет жасаған, өзіне қатысты Қазақстан Республикасы сотының медициналық сипаттағы мәжбүрлеу шараларын қолдану туралы шешімі бар шетелдікті беруден, осы баптың бірінші бөлігінің 1) тармағында көзделген негіздерден басқа, егер:</w:t>
      </w:r>
    </w:p>
    <w:bookmarkEnd w:id="2527"/>
    <w:p>
      <w:pPr>
        <w:spacing w:after="0"/>
        <w:ind w:left="0"/>
        <w:jc w:val="both"/>
      </w:pPr>
      <w:r>
        <w:rPr>
          <w:rFonts w:ascii="Times New Roman"/>
          <w:b w:val="false"/>
          <w:i w:val="false"/>
          <w:color w:val="000000"/>
          <w:sz w:val="28"/>
        </w:rPr>
        <w:t>
      1) шет мемлекеттің заңнамасында медициналық сипаттағы ұқсас шаралар көзделмесе;</w:t>
      </w:r>
    </w:p>
    <w:p>
      <w:pPr>
        <w:spacing w:after="0"/>
        <w:ind w:left="0"/>
        <w:jc w:val="both"/>
      </w:pPr>
      <w:r>
        <w:rPr>
          <w:rFonts w:ascii="Times New Roman"/>
          <w:b w:val="false"/>
          <w:i w:val="false"/>
          <w:color w:val="000000"/>
          <w:sz w:val="28"/>
        </w:rPr>
        <w:t>
      2) шет мемлекеттің қажетті емдеуді және тиісті қауіпсіздік шараларын қамтамасыз ету мүмкіндігі болмаса, бас тартылуы мүмкін.</w:t>
      </w:r>
    </w:p>
    <w:bookmarkStart w:name="z2984" w:id="2528"/>
    <w:p>
      <w:pPr>
        <w:spacing w:after="0"/>
        <w:ind w:left="0"/>
        <w:jc w:val="both"/>
      </w:pPr>
      <w:r>
        <w:rPr>
          <w:rFonts w:ascii="Times New Roman"/>
          <w:b w:val="false"/>
          <w:i w:val="false"/>
          <w:color w:val="000000"/>
          <w:sz w:val="28"/>
        </w:rPr>
        <w:t>
      4. Сотталған адамды шет мемлекетке жазасын өтеу үшін беру туралы шешім қабылданғанға дейін оның уәкілетті органдары сотталған адамның азаптауларға және басқа да қатыгез, адамгершілікке жатпайтын немесе қадір-қасиетті қорлайтын қарым-қатынас пен жазалау түрлеріне ұшырамайтынына кепілдік беруге тиіс.</w:t>
      </w:r>
    </w:p>
    <w:bookmarkEnd w:id="2528"/>
    <w:p>
      <w:pPr>
        <w:spacing w:after="0"/>
        <w:ind w:left="0"/>
        <w:jc w:val="both"/>
      </w:pPr>
      <w:r>
        <w:rPr>
          <w:rFonts w:ascii="Times New Roman"/>
          <w:b/>
          <w:i w:val="false"/>
          <w:color w:val="000000"/>
          <w:sz w:val="28"/>
        </w:rPr>
        <w:t>607-бап. Қазақстан Республикасының азаматын жазасын өтеу немесе мәжбүрлеп емдеуді жүргізу үшiн қабылдау, сондай-ақ шет мемлекет сотының үкімін немесе қаулысын тану және орындау туралы өтiнiшхатты қарау</w:t>
      </w:r>
    </w:p>
    <w:bookmarkStart w:name="z2986" w:id="25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олардың заңды өкiлдерi, жұбайы (зайыбы)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bookmarkEnd w:id="2529"/>
    <w:bookmarkStart w:name="z2987" w:id="2530"/>
    <w:p>
      <w:pPr>
        <w:spacing w:after="0"/>
        <w:ind w:left="0"/>
        <w:jc w:val="both"/>
      </w:pPr>
      <w:r>
        <w:rPr>
          <w:rFonts w:ascii="Times New Roman"/>
          <w:b w:val="false"/>
          <w:i w:val="false"/>
          <w:color w:val="000000"/>
          <w:sz w:val="28"/>
        </w:rPr>
        <w:t xml:space="preserve">
      2. Шет мемлекеттің құзыретті мекемелері шет мемлекет сотының осы Кодекстің </w:t>
      </w:r>
      <w:r>
        <w:rPr>
          <w:rFonts w:ascii="Times New Roman"/>
          <w:b w:val="false"/>
          <w:i w:val="false"/>
          <w:color w:val="000000"/>
          <w:sz w:val="28"/>
        </w:rPr>
        <w:t>601-бабы</w:t>
      </w:r>
      <w:r>
        <w:rPr>
          <w:rFonts w:ascii="Times New Roman"/>
          <w:b w:val="false"/>
          <w:i w:val="false"/>
          <w:color w:val="000000"/>
          <w:sz w:val="28"/>
        </w:rPr>
        <w:t xml:space="preserve"> бірінші бөлігінің 3) және 4) тармақтарында көрсетілген адамдарға қатысты, сондай-ақ Қазақстан Республикасының аумағында орналасқан мүлікті немесе оның ақшалай баламасын тәркілеуді көздейтін сот актілерін тану және орындау туралы өтінішхатпен Қазақстан Республикасының Бас Прокурорына жүгіне алады.</w:t>
      </w:r>
    </w:p>
    <w:bookmarkEnd w:id="2530"/>
    <w:bookmarkStart w:name="z2988" w:id="253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оған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w:t>
      </w:r>
    </w:p>
    <w:bookmarkEnd w:id="2531"/>
    <w:bookmarkStart w:name="z2989" w:id="2532"/>
    <w:p>
      <w:pPr>
        <w:spacing w:after="0"/>
        <w:ind w:left="0"/>
        <w:jc w:val="both"/>
      </w:pPr>
      <w:r>
        <w:rPr>
          <w:rFonts w:ascii="Times New Roman"/>
          <w:b w:val="false"/>
          <w:i w:val="false"/>
          <w:color w:val="000000"/>
          <w:sz w:val="28"/>
        </w:rPr>
        <w:t>
      4. 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p>
    <w:bookmarkEnd w:id="2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Шет мемлекет сотының үкiмiн немесе қаулысын орындауға байланысты мәселелердi соттың шешу тәртiбi</w:t>
      </w:r>
    </w:p>
    <w:bookmarkStart w:name="z2991" w:id="2533"/>
    <w:p>
      <w:pPr>
        <w:spacing w:after="0"/>
        <w:ind w:left="0"/>
        <w:jc w:val="both"/>
      </w:pPr>
      <w:r>
        <w:rPr>
          <w:rFonts w:ascii="Times New Roman"/>
          <w:b w:val="false"/>
          <w:i w:val="false"/>
          <w:color w:val="000000"/>
          <w:sz w:val="28"/>
        </w:rPr>
        <w:t>
      1. Қазақстан Республикасы Бас Прокурорының ұсынуын судья үкiмдi орындауға байланысты мәселелердi шешу үшін осы Кодексте белгiленген тәртiппен және мерзiмдерде сот отырысында сотталған адамның немесе медициналық сипаттағы мәжбүрлеу шаралары қолданылған адамның қатысуынсыз қарайды.</w:t>
      </w:r>
    </w:p>
    <w:bookmarkEnd w:id="2533"/>
    <w:bookmarkStart w:name="z2992" w:id="2534"/>
    <w:p>
      <w:pPr>
        <w:spacing w:after="0"/>
        <w:ind w:left="0"/>
        <w:jc w:val="both"/>
      </w:pPr>
      <w:r>
        <w:rPr>
          <w:rFonts w:ascii="Times New Roman"/>
          <w:b w:val="false"/>
          <w:i w:val="false"/>
          <w:color w:val="000000"/>
          <w:sz w:val="28"/>
        </w:rPr>
        <w:t>
      2. Судьяның шет мемлекет сотының үкiмiн немесе қаулысын орындау туралы қаулысында:</w:t>
      </w:r>
    </w:p>
    <w:bookmarkEnd w:id="2534"/>
    <w:p>
      <w:pPr>
        <w:spacing w:after="0"/>
        <w:ind w:left="0"/>
        <w:jc w:val="both"/>
      </w:pPr>
      <w:r>
        <w:rPr>
          <w:rFonts w:ascii="Times New Roman"/>
          <w:b w:val="false"/>
          <w:i w:val="false"/>
          <w:color w:val="000000"/>
          <w:sz w:val="28"/>
        </w:rPr>
        <w:t>
      1) шет мемлекет сотының атауы, үкiмнiң немесе медициналық сипаттағы мәжбүрлеу шараларын қолдану туралы қаулының шығарылған уақыты мен орны;</w:t>
      </w:r>
    </w:p>
    <w:p>
      <w:pPr>
        <w:spacing w:after="0"/>
        <w:ind w:left="0"/>
        <w:jc w:val="both"/>
      </w:pPr>
      <w:r>
        <w:rPr>
          <w:rFonts w:ascii="Times New Roman"/>
          <w:b w:val="false"/>
          <w:i w:val="false"/>
          <w:color w:val="000000"/>
          <w:sz w:val="28"/>
        </w:rPr>
        <w:t>
      2) сотталған адамның немесе медициналық сипаттағы мәжбүрлеу шаралары қолданылған адамның Қазақстан Республикасындағы соңғы тұрғылықты жерi, оның сотталғанға немесе медициналық сипаттағы мәжбүрлеу шаралары қолданылғанға дейiнгi жұмыс орны және айналысқан кәсiбiнің түрі туралы мәлiметтер;</w:t>
      </w:r>
    </w:p>
    <w:p>
      <w:pPr>
        <w:spacing w:after="0"/>
        <w:ind w:left="0"/>
        <w:jc w:val="both"/>
      </w:pPr>
      <w:r>
        <w:rPr>
          <w:rFonts w:ascii="Times New Roman"/>
          <w:b w:val="false"/>
          <w:i w:val="false"/>
          <w:color w:val="000000"/>
          <w:sz w:val="28"/>
        </w:rPr>
        <w:t>
      3) адам жасалуына кiнәлi деп танылған қылмыстық құқық бұзушылықтың саралануы және оның қандай қылмыстық заңның негiзiнде сотталғандығы не оған медициналық сипаттағы мәжбүрлеу шаралары қолданылғандығы;</w:t>
      </w:r>
    </w:p>
    <w:p>
      <w:pPr>
        <w:spacing w:after="0"/>
        <w:ind w:left="0"/>
        <w:jc w:val="both"/>
      </w:pPr>
      <w:r>
        <w:rPr>
          <w:rFonts w:ascii="Times New Roman"/>
          <w:b w:val="false"/>
          <w:i w:val="false"/>
          <w:color w:val="000000"/>
          <w:sz w:val="28"/>
        </w:rPr>
        <w:t>
      4) сотталған адам немесе медициналық сипаттағы мәжбүрлеу шаралары қолданылған адам жасаған қылмыстық құқық бұзушылық үшiн жауаптылық көздейтiн Қазақстан Республикасының қылмыстық заңы;</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мекемесiнiң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bookmarkStart w:name="z2993" w:id="2535"/>
    <w:p>
      <w:pPr>
        <w:spacing w:after="0"/>
        <w:ind w:left="0"/>
        <w:jc w:val="both"/>
      </w:pP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сотының үкiмі бойынша тағайындалғаннан аз болса, судья осы іс-әрекетті жасағаны үшiн бас бостандығынан айырудың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көзделмесе, судья осы қылмыстық құқық бұзушылық үшін Қазақстан Республикасының Қылмыстық кодексiнде белгiленген шекте және шет мемлекет сотының үкiмi бойынша тағайындалғанға мейлiнше сәйкес келетiн басқа жазаны айқындайды.</w:t>
      </w:r>
    </w:p>
    <w:bookmarkEnd w:id="2535"/>
    <w:bookmarkStart w:name="z2994" w:id="2536"/>
    <w:p>
      <w:pPr>
        <w:spacing w:after="0"/>
        <w:ind w:left="0"/>
        <w:jc w:val="both"/>
      </w:pPr>
      <w:r>
        <w:rPr>
          <w:rFonts w:ascii="Times New Roman"/>
          <w:b w:val="false"/>
          <w:i w:val="false"/>
          <w:color w:val="000000"/>
          <w:sz w:val="28"/>
        </w:rPr>
        <w:t>
      4. Егер үкiм екi немесе бiрнеше іс-әрекетке қатысты болса, Қазақстан Республикасында олардың барлығы бiрдей қылмыс деп танылмаса, судья шет мемлекет сотының үкiмi бойынша тағайындалған жазаның қай бөлiгi қылмыс болып табылатын іс-әрекетке қолданылатынын айқындайды.</w:t>
      </w:r>
    </w:p>
    <w:bookmarkEnd w:id="2536"/>
    <w:bookmarkStart w:name="z2995" w:id="2537"/>
    <w:p>
      <w:pPr>
        <w:spacing w:after="0"/>
        <w:ind w:left="0"/>
        <w:jc w:val="both"/>
      </w:pPr>
      <w:r>
        <w:rPr>
          <w:rFonts w:ascii="Times New Roman"/>
          <w:b w:val="false"/>
          <w:i w:val="false"/>
          <w:color w:val="000000"/>
          <w:sz w:val="28"/>
        </w:rPr>
        <w:t>
      5. Жазаны орындау туралы мәселені қарау кезінде сот тиісті өтінішхат болған жағдайда, шет мемлекет сотының үкімін азаматтық талап қою және процестік шығындар бөлігінде орындау туралы мәселені бір мезгілде шеше алады.</w:t>
      </w:r>
    </w:p>
    <w:bookmarkEnd w:id="2537"/>
    <w:bookmarkStart w:name="z2996" w:id="2538"/>
    <w:p>
      <w:pPr>
        <w:spacing w:after="0"/>
        <w:ind w:left="0"/>
        <w:jc w:val="both"/>
      </w:pPr>
      <w:r>
        <w:rPr>
          <w:rFonts w:ascii="Times New Roman"/>
          <w:b w:val="false"/>
          <w:i w:val="false"/>
          <w:color w:val="000000"/>
          <w:sz w:val="28"/>
        </w:rPr>
        <w:t>
      6. Шет мемлекет сотының үкiмінiң немесе қаулысының күшi жойылған немесе ол өзгертілген жағдайда, не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емделіп жатқан адамға қолданғанда,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p>
    <w:bookmarkEnd w:id="2538"/>
    <w:bookmarkStart w:name="z2997" w:id="2539"/>
    <w:p>
      <w:pPr>
        <w:spacing w:after="0"/>
        <w:ind w:left="0"/>
        <w:jc w:val="both"/>
      </w:pPr>
      <w:r>
        <w:rPr>
          <w:rFonts w:ascii="Times New Roman"/>
          <w:b w:val="false"/>
          <w:i w:val="false"/>
          <w:color w:val="000000"/>
          <w:sz w:val="28"/>
        </w:rPr>
        <w:t>
      7. Егер сот Қазақстан Республикасы Бас Прокурорының ұсынуын қарау кезінде адам жасағаны үшін сотталған не оған медициналық сипаттағы мәжбүрлеу шаралары қолданылған іс-әрекет Қазақстан Республикасының заңнамасы бойынша қылмыс болып табылмайды деген қорытындыға келсе не шет мемлекет сотының үкімі немесе қаулысы ескіру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орындала алмаса, ол шет мемлекет сотының үкімін немесе қаулысын танудан бас тарту туралы қаулы шығарады.</w:t>
      </w:r>
    </w:p>
    <w:bookmarkEnd w:id="2539"/>
    <w:bookmarkStart w:name="z2998" w:id="2540"/>
    <w:p>
      <w:pPr>
        <w:spacing w:after="0"/>
        <w:ind w:left="0"/>
        <w:jc w:val="both"/>
      </w:pPr>
      <w:r>
        <w:rPr>
          <w:rFonts w:ascii="Times New Roman"/>
          <w:b w:val="false"/>
          <w:i w:val="false"/>
          <w:color w:val="000000"/>
          <w:sz w:val="28"/>
        </w:rPr>
        <w:t>
      8. Соттың қаулысына заңды күшіне енген сот шешімін қайта қарау бойынша осы Кодексте белгіленген тәртіппен және мерзімдерде шағым жасауға немесе наразылық білдіруге болады.</w:t>
      </w:r>
    </w:p>
    <w:bookmarkEnd w:id="2540"/>
    <w:p>
      <w:pPr>
        <w:spacing w:after="0"/>
        <w:ind w:left="0"/>
        <w:jc w:val="both"/>
      </w:pPr>
      <w:r>
        <w:rPr>
          <w:rFonts w:ascii="Times New Roman"/>
          <w:b/>
          <w:i w:val="false"/>
          <w:color w:val="000000"/>
          <w:sz w:val="28"/>
        </w:rPr>
        <w:t>609-бап. Қабылданған адамдарға қатысты жазаны орындауды немесе мәжбүрлеп емдеуді ұйымдастыру</w:t>
      </w:r>
    </w:p>
    <w:bookmarkStart w:name="z3000" w:id="2541"/>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2541"/>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Start w:name="z3001" w:id="25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w:t>
      </w:r>
    </w:p>
    <w:bookmarkEnd w:id="2542"/>
    <w:bookmarkStart w:name="z3002" w:id="254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қолданылуы немесе кешірім жасау, медициналық сипаттағы мәжбүрлеу шараларын қолдануды тоқтату немесе оны өзгерту жүзеге асырылуы мүмкін.</w:t>
      </w:r>
    </w:p>
    <w:bookmarkEnd w:id="2543"/>
    <w:bookmarkStart w:name="z3003" w:id="2544"/>
    <w:p>
      <w:pPr>
        <w:spacing w:after="0"/>
        <w:ind w:left="0"/>
        <w:jc w:val="both"/>
      </w:pPr>
      <w:r>
        <w:rPr>
          <w:rFonts w:ascii="Times New Roman"/>
          <w:b w:val="false"/>
          <w:i w:val="false"/>
          <w:color w:val="000000"/>
          <w:sz w:val="28"/>
        </w:rPr>
        <w:t>
      4. Қазақстан Республикасының Бас прокуратурасы өзінің соты үкім немесе қаулы шығарған мемлекеттің уәкілетті органына жазаны немесе мәжбүрлеп емдеуді орындаудың жай-күйі мен нәтижелері туралы:</w:t>
      </w:r>
    </w:p>
    <w:bookmarkEnd w:id="2544"/>
    <w:p>
      <w:pPr>
        <w:spacing w:after="0"/>
        <w:ind w:left="0"/>
        <w:jc w:val="both"/>
      </w:pP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қайтыс болған немесе қашып кеткен жағдайда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Шет мемлекет сотының үкімін немесе қаулысын өзгерту немесе оның күшін жою туралы хабар</w:t>
      </w:r>
    </w:p>
    <w:bookmarkStart w:name="z3005" w:id="2545"/>
    <w:p>
      <w:pPr>
        <w:spacing w:after="0"/>
        <w:ind w:left="0"/>
        <w:jc w:val="both"/>
      </w:pPr>
      <w:r>
        <w:rPr>
          <w:rFonts w:ascii="Times New Roman"/>
          <w:b w:val="false"/>
          <w:i w:val="false"/>
          <w:color w:val="000000"/>
          <w:sz w:val="28"/>
        </w:rPr>
        <w:t>
      1. Шет мемлекет сотының үкімін немесе қаулысын қайта қарауға байланысты кез келген мәселелерді үкім немесе қаулы шығарған мемлекеттің соты шешеді.</w:t>
      </w:r>
    </w:p>
    <w:bookmarkEnd w:id="2545"/>
    <w:bookmarkStart w:name="z3006" w:id="2546"/>
    <w:p>
      <w:pPr>
        <w:spacing w:after="0"/>
        <w:ind w:left="0"/>
        <w:jc w:val="both"/>
      </w:pPr>
      <w:r>
        <w:rPr>
          <w:rFonts w:ascii="Times New Roman"/>
          <w:b w:val="false"/>
          <w:i w:val="false"/>
          <w:color w:val="000000"/>
          <w:sz w:val="28"/>
        </w:rPr>
        <w:t>
      2. Шет мемлекет сотының үкімі немесе қаулысы өзгертілген немесе оның күші жойылған жағдайда, осы шешімді орындау туралы мәселе осы Кодексте көзделген тәртіппен қарастырылады.</w:t>
      </w:r>
    </w:p>
    <w:bookmarkEnd w:id="2546"/>
    <w:bookmarkStart w:name="z3007" w:id="2547"/>
    <w:p>
      <w:pPr>
        <w:spacing w:after="0"/>
        <w:ind w:left="0"/>
        <w:jc w:val="both"/>
      </w:pPr>
      <w:r>
        <w:rPr>
          <w:rFonts w:ascii="Times New Roman"/>
          <w:b w:val="false"/>
          <w:i w:val="false"/>
          <w:color w:val="000000"/>
          <w:sz w:val="28"/>
        </w:rPr>
        <w:t>
      3. Егер шет мемлекет соты үкімінің немесе қаулысының күші жойылса және жаңа сотқа дейінгі тергеп-тексеру немесе жаңа сот талқылауы тағайындалса, қылмыстық іс жүргізуді кейіннен жүргізу туралы мәселені Қазақстан Республикасының Бас прокуратурасы осы Кодекске сәйкес шешеді.</w:t>
      </w:r>
    </w:p>
    <w:bookmarkEnd w:id="2547"/>
    <w:p>
      <w:pPr>
        <w:spacing w:after="0"/>
        <w:ind w:left="0"/>
        <w:jc w:val="both"/>
      </w:pPr>
      <w:r>
        <w:rPr>
          <w:rFonts w:ascii="Times New Roman"/>
          <w:b/>
          <w:i w:val="false"/>
          <w:color w:val="000000"/>
          <w:sz w:val="28"/>
        </w:rPr>
        <w:t>611-бап. Халықаралық сот мекемелерінің үкімдерін тану және орындау</w:t>
      </w:r>
    </w:p>
    <w:p>
      <w:pPr>
        <w:spacing w:after="0"/>
        <w:ind w:left="0"/>
        <w:jc w:val="both"/>
      </w:pP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bookmarkStart w:name="z3009" w:id="2548"/>
    <w:p>
      <w:pPr>
        <w:spacing w:after="0"/>
        <w:ind w:left="0"/>
        <w:jc w:val="left"/>
      </w:pPr>
      <w:r>
        <w:rPr>
          <w:rFonts w:ascii="Times New Roman"/>
          <w:b/>
          <w:i w:val="false"/>
          <w:color w:val="000000"/>
        </w:rPr>
        <w:t xml:space="preserve"> 13-БӨЛІМ. ПРОЦЕСТІК КЕЛІСІМ ЖАСАЛҒАН ІСТЕР БОЙЫНША ІС ЖҮРГІЗУ</w:t>
      </w:r>
      <w:r>
        <w:br/>
      </w:r>
      <w:r>
        <w:rPr>
          <w:rFonts w:ascii="Times New Roman"/>
          <w:b/>
          <w:i w:val="false"/>
          <w:color w:val="000000"/>
        </w:rPr>
        <w:t>63-тарау. ПРОЦЕСТІК КЕЛІСІМ, ОНЫ ЖАСАСУДЫҢ ЕРЕКШЕ ТӘРТІБІ</w:t>
      </w:r>
    </w:p>
    <w:bookmarkEnd w:id="2548"/>
    <w:p>
      <w:pPr>
        <w:spacing w:after="0"/>
        <w:ind w:left="0"/>
        <w:jc w:val="both"/>
      </w:pPr>
      <w:r>
        <w:rPr>
          <w:rFonts w:ascii="Times New Roman"/>
          <w:b/>
          <w:i w:val="false"/>
          <w:color w:val="000000"/>
          <w:sz w:val="28"/>
        </w:rPr>
        <w:t>612-бап. Процестік келісім жасалған кезде сотқа дейінгі тергеп-тексеру</w:t>
      </w:r>
    </w:p>
    <w:bookmarkStart w:name="z3012" w:id="2549"/>
    <w:p>
      <w:pPr>
        <w:spacing w:after="0"/>
        <w:ind w:left="0"/>
        <w:jc w:val="both"/>
      </w:pPr>
      <w:r>
        <w:rPr>
          <w:rFonts w:ascii="Times New Roman"/>
          <w:b w:val="false"/>
          <w:i w:val="false"/>
          <w:color w:val="000000"/>
          <w:sz w:val="28"/>
        </w:rPr>
        <w:t>
      1. Жасалған процестік келісім шеңберінде қылмыстық істерді тергеп-тексеру мынадай:</w:t>
      </w:r>
    </w:p>
    <w:bookmarkEnd w:id="2549"/>
    <w:p>
      <w:pPr>
        <w:spacing w:after="0"/>
        <w:ind w:left="0"/>
        <w:jc w:val="both"/>
      </w:pPr>
      <w:r>
        <w:rPr>
          <w:rFonts w:ascii="Times New Roman"/>
          <w:b w:val="false"/>
          <w:i w:val="false"/>
          <w:color w:val="000000"/>
          <w:sz w:val="28"/>
        </w:rPr>
        <w:t>
      1) онша ауыр емес, ауырлығы орташа не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2) қылмыстық топ жасаған қылмыстарды, өзге де адамдар жасаған аса ауыр қылмыстарды, сондай-ақ экстремистік және террористік қылмыстарды ашуға және тергеп-тексеруге ықпал ету кезінде барлық санаттағы қылмыстар бойынша ынтымақтастық туралы келісім нысанында жүргізіледі.</w:t>
      </w:r>
    </w:p>
    <w:bookmarkStart w:name="z3013" w:id="2550"/>
    <w:p>
      <w:pPr>
        <w:spacing w:after="0"/>
        <w:ind w:left="0"/>
        <w:jc w:val="both"/>
      </w:pPr>
      <w:r>
        <w:rPr>
          <w:rFonts w:ascii="Times New Roman"/>
          <w:b w:val="false"/>
          <w:i w:val="false"/>
          <w:color w:val="000000"/>
          <w:sz w:val="28"/>
        </w:rPr>
        <w:t>
      2. Процестік келісімді қылмыстық заңда тыйым салынған іс-әрекетті есі дұрыс емес күйде жасаған немесе қылмыс жасағаннан кейін психикасының бұзылумен ауырған адамдармен жасауға болмайды.</w:t>
      </w:r>
    </w:p>
    <w:bookmarkEnd w:id="2550"/>
    <w:bookmarkStart w:name="z3014" w:id="2551"/>
    <w:p>
      <w:pPr>
        <w:spacing w:after="0"/>
        <w:ind w:left="0"/>
        <w:jc w:val="both"/>
      </w:pPr>
      <w:r>
        <w:rPr>
          <w:rFonts w:ascii="Times New Roman"/>
          <w:b w:val="false"/>
          <w:i w:val="false"/>
          <w:color w:val="000000"/>
          <w:sz w:val="28"/>
        </w:rPr>
        <w:t>
      3. Процестік келісім жасасу адамды жәбірленуші және азаматтық талапкер болып танылған адамдардың алдында азаматтық-құқықтық жауаптылықтан босатуға негіз болып табылмайды.</w:t>
      </w:r>
    </w:p>
    <w:bookmarkEnd w:id="2551"/>
    <w:p>
      <w:pPr>
        <w:spacing w:after="0"/>
        <w:ind w:left="0"/>
        <w:jc w:val="both"/>
      </w:pPr>
      <w:r>
        <w:rPr>
          <w:rFonts w:ascii="Times New Roman"/>
          <w:b/>
          <w:i w:val="false"/>
          <w:color w:val="000000"/>
          <w:sz w:val="28"/>
        </w:rPr>
        <w:t>613-бап. Кінәні мойындау туралы мәміле нысанындағы процестік келісімді жасасуға арналған шарттар</w:t>
      </w:r>
    </w:p>
    <w:bookmarkStart w:name="z3016" w:id="2552"/>
    <w:p>
      <w:pPr>
        <w:spacing w:after="0"/>
        <w:ind w:left="0"/>
        <w:jc w:val="both"/>
      </w:pPr>
      <w:r>
        <w:rPr>
          <w:rFonts w:ascii="Times New Roman"/>
          <w:b w:val="false"/>
          <w:i w:val="false"/>
          <w:color w:val="000000"/>
          <w:sz w:val="28"/>
        </w:rPr>
        <w:t>
      1. Кінәні мойындау туралы мәміле нысанындағы процестік келісім мынадай шарттар болған:</w:t>
      </w:r>
    </w:p>
    <w:bookmarkEnd w:id="2552"/>
    <w:p>
      <w:pPr>
        <w:spacing w:after="0"/>
        <w:ind w:left="0"/>
        <w:jc w:val="both"/>
      </w:pPr>
      <w:r>
        <w:rPr>
          <w:rFonts w:ascii="Times New Roman"/>
          <w:b w:val="false"/>
          <w:i w:val="false"/>
          <w:color w:val="000000"/>
          <w:sz w:val="28"/>
        </w:rPr>
        <w:t>
      1) күдікті, айыпталушы процестік келісім жасасуға ерікті түрде ниет білдірген;</w:t>
      </w:r>
    </w:p>
    <w:p>
      <w:pPr>
        <w:spacing w:after="0"/>
        <w:ind w:left="0"/>
        <w:jc w:val="both"/>
      </w:pPr>
      <w:r>
        <w:rPr>
          <w:rFonts w:ascii="Times New Roman"/>
          <w:b w:val="false"/>
          <w:i w:val="false"/>
          <w:color w:val="000000"/>
          <w:sz w:val="28"/>
        </w:rPr>
        <w:t>
      2) күдікті, айыпталушы келтірілген күдікке, айыптауға және іс бойынша қылмысты жасағанына қолда бар дәлелдемелерге, өзі келтірген зиянның сипаты мен мөлшеріне дауласпаған;</w:t>
      </w:r>
    </w:p>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Start w:name="z3017" w:id="2553"/>
    <w:p>
      <w:pPr>
        <w:spacing w:after="0"/>
        <w:ind w:left="0"/>
        <w:jc w:val="both"/>
      </w:pPr>
      <w:r>
        <w:rPr>
          <w:rFonts w:ascii="Times New Roman"/>
          <w:b w:val="false"/>
          <w:i w:val="false"/>
          <w:color w:val="000000"/>
          <w:sz w:val="28"/>
        </w:rPr>
        <w:t>
      2. Кінәні мойындау туралы мәміле нысанындағы процестік келісім:</w:t>
      </w:r>
    </w:p>
    <w:bookmarkEnd w:id="2553"/>
    <w:p>
      <w:pPr>
        <w:spacing w:after="0"/>
        <w:ind w:left="0"/>
        <w:jc w:val="both"/>
      </w:pPr>
      <w:r>
        <w:rPr>
          <w:rFonts w:ascii="Times New Roman"/>
          <w:b w:val="false"/>
          <w:i w:val="false"/>
          <w:color w:val="000000"/>
          <w:sz w:val="28"/>
        </w:rPr>
        <w:t xml:space="preserve">
      1) қылмыстардың жиынтығына қатысты, егер олардың ең болмағанда біреуі осы Кодекстің осы бабында және </w:t>
      </w:r>
      <w:r>
        <w:rPr>
          <w:rFonts w:ascii="Times New Roman"/>
          <w:b w:val="false"/>
          <w:i w:val="false"/>
          <w:color w:val="000000"/>
          <w:sz w:val="28"/>
        </w:rPr>
        <w:t>612-бабында</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егер жәбірленушілердің ең болмағанда біреуі процестік келісім жасасуға келіспесе, жасала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Кінәні мойындау туралы мәміле нысанында процестік келісімді жасасудың салдарлары</w:t>
      </w:r>
    </w:p>
    <w:bookmarkStart w:name="z3019" w:id="2554"/>
    <w:p>
      <w:pPr>
        <w:spacing w:after="0"/>
        <w:ind w:left="0"/>
        <w:jc w:val="both"/>
      </w:pPr>
      <w:r>
        <w:rPr>
          <w:rFonts w:ascii="Times New Roman"/>
          <w:b w:val="false"/>
          <w:i w:val="false"/>
          <w:color w:val="000000"/>
          <w:sz w:val="28"/>
        </w:rPr>
        <w:t>
      1. Кінәні мойындау туралы мәміле нысанындағы процестік келісімді жасасудың салдарлары мыналар болып табылады:</w:t>
      </w:r>
    </w:p>
    <w:bookmarkEnd w:id="25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p>
      <w:pPr>
        <w:spacing w:after="0"/>
        <w:ind w:left="0"/>
        <w:jc w:val="both"/>
      </w:pPr>
      <w:r>
        <w:rPr>
          <w:rFonts w:ascii="Times New Roman"/>
          <w:b w:val="false"/>
          <w:i w:val="false"/>
          <w:color w:val="000000"/>
          <w:sz w:val="28"/>
        </w:rPr>
        <w:t>
      3) процестік келісім жасасуға келісім берген жәбірленушіні залалды өтеу мөлшері туралы талапты одан әрі өзгерту құқығынан айыру.</w:t>
      </w:r>
    </w:p>
    <w:bookmarkStart w:name="z3020" w:id="2555"/>
    <w:p>
      <w:pPr>
        <w:spacing w:after="0"/>
        <w:ind w:left="0"/>
        <w:jc w:val="both"/>
      </w:pPr>
      <w:r>
        <w:rPr>
          <w:rFonts w:ascii="Times New Roman"/>
          <w:b w:val="false"/>
          <w:i w:val="false"/>
          <w:color w:val="000000"/>
          <w:sz w:val="28"/>
        </w:rPr>
        <w:t>
      2. Сот шешім қабылдау үшін кеңесу бөлмесіне кеткенге дейін күдіктінің, айыпталушының процестік келісімнен бас тартуға құқығы бар.</w:t>
      </w:r>
    </w:p>
    <w:bookmarkEnd w:id="2555"/>
    <w:bookmarkStart w:name="z3021" w:id="2556"/>
    <w:p>
      <w:pPr>
        <w:spacing w:after="0"/>
        <w:ind w:left="0"/>
        <w:jc w:val="both"/>
      </w:pPr>
      <w:r>
        <w:rPr>
          <w:rFonts w:ascii="Times New Roman"/>
          <w:b w:val="false"/>
          <w:i w:val="false"/>
          <w:color w:val="000000"/>
          <w:sz w:val="28"/>
        </w:rPr>
        <w:t>
      3. Процестік келісім жәбірленушіні және азаматтық талапкерді осы қылмыстық істе немесе азаматтық сот ісін жүргізу тәртібімен азаматтық талап қою құқығынан айырмайды.</w:t>
      </w:r>
    </w:p>
    <w:bookmarkEnd w:id="2556"/>
    <w:bookmarkStart w:name="z3022" w:id="2557"/>
    <w:p>
      <w:pPr>
        <w:spacing w:after="0"/>
        <w:ind w:left="0"/>
        <w:jc w:val="both"/>
      </w:pPr>
      <w:r>
        <w:rPr>
          <w:rFonts w:ascii="Times New Roman"/>
          <w:b w:val="false"/>
          <w:i w:val="false"/>
          <w:color w:val="000000"/>
          <w:sz w:val="28"/>
        </w:rPr>
        <w:t>
      4. Тараптардың процестік келісім жасасудан бас тартуы оны қайтадан жасасу туралы өтінішхат мәлімдеуге кедергі келтірмейді.</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Кінәні мойындау туралы мәміле нысанында процестік келісім жасасу туралы өтінішхатты қарау тәртібі</w:t>
      </w:r>
    </w:p>
    <w:bookmarkStart w:name="z3024" w:id="2558"/>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p>
    <w:bookmarkEnd w:id="2558"/>
    <w:bookmarkStart w:name="z3025" w:id="2559"/>
    <w:p>
      <w:pPr>
        <w:spacing w:after="0"/>
        <w:ind w:left="0"/>
        <w:jc w:val="both"/>
      </w:pPr>
      <w:r>
        <w:rPr>
          <w:rFonts w:ascii="Times New Roman"/>
          <w:b w:val="false"/>
          <w:i w:val="false"/>
          <w:color w:val="000000"/>
          <w:sz w:val="28"/>
        </w:rPr>
        <w:t xml:space="preserve">
      2. 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w:t>
      </w:r>
      <w:r>
        <w:rPr>
          <w:rFonts w:ascii="Times New Roman"/>
          <w:b w:val="false"/>
          <w:i w:val="false"/>
          <w:color w:val="000000"/>
          <w:sz w:val="28"/>
        </w:rPr>
        <w:t>613-бабында</w:t>
      </w:r>
      <w:r>
        <w:rPr>
          <w:rFonts w:ascii="Times New Roman"/>
          <w:b w:val="false"/>
          <w:i w:val="false"/>
          <w:color w:val="000000"/>
          <w:sz w:val="28"/>
        </w:rPr>
        <w:t xml:space="preserve">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559"/>
    <w:p>
      <w:pPr>
        <w:spacing w:after="0"/>
        <w:ind w:left="0"/>
        <w:jc w:val="both"/>
      </w:pPr>
      <w:r>
        <w:rPr>
          <w:rFonts w:ascii="Times New Roman"/>
          <w:b w:val="false"/>
          <w:i w:val="false"/>
          <w:color w:val="000000"/>
          <w:sz w:val="28"/>
        </w:rPr>
        <w:t>
      Прокурор тергеп-тексеруді жүзеге асырған органнан істі талап етіп алдырады, осы баптың төртінші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026" w:id="2560"/>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560"/>
    <w:p>
      <w:pPr>
        <w:spacing w:after="0"/>
        <w:ind w:left="0"/>
        <w:jc w:val="both"/>
      </w:pPr>
      <w:r>
        <w:rPr>
          <w:rFonts w:ascii="Times New Roman"/>
          <w:b w:val="false"/>
          <w:i w:val="false"/>
          <w:color w:val="000000"/>
          <w:sz w:val="28"/>
        </w:rPr>
        <w:t>
      1) адамның жасаған іс-әрекетінің кінәні мойындау туралы мәміле нысанында іс жүргізу туралы процестік келісім аясына жататын-жатпайтынын;</w:t>
      </w:r>
    </w:p>
    <w:p>
      <w:pPr>
        <w:spacing w:after="0"/>
        <w:ind w:left="0"/>
        <w:jc w:val="both"/>
      </w:pPr>
      <w:r>
        <w:rPr>
          <w:rFonts w:ascii="Times New Roman"/>
          <w:b w:val="false"/>
          <w:i w:val="false"/>
          <w:color w:val="000000"/>
          <w:sz w:val="28"/>
        </w:rPr>
        <w:t>
      2) процестік келісім жасасу туралы өтінішхатты адамның ерікті түрде мәлімдегенін және оны жасасудың салдарлары туралы білетінін;</w:t>
      </w:r>
    </w:p>
    <w:p>
      <w:pPr>
        <w:spacing w:after="0"/>
        <w:ind w:left="0"/>
        <w:jc w:val="both"/>
      </w:pPr>
      <w:r>
        <w:rPr>
          <w:rFonts w:ascii="Times New Roman"/>
          <w:b w:val="false"/>
          <w:i w:val="false"/>
          <w:color w:val="000000"/>
          <w:sz w:val="28"/>
        </w:rPr>
        <w:t>
      3) адамның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адамның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әкеп соғатын мән-жайлардың жоқтығын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Өтінішхатты берген адамға прокурор процестік келісім жасасудың салдарын, оны жасасудан бас тарту құқығын түсіндіреді.</w:t>
      </w:r>
    </w:p>
    <w:bookmarkStart w:name="z3027" w:id="2561"/>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2561"/>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Кінәні мойындау туралы мәміле нысанында процестік келісім жасасу тәртібі</w:t>
      </w:r>
    </w:p>
    <w:bookmarkStart w:name="z3029" w:id="2562"/>
    <w:p>
      <w:pPr>
        <w:spacing w:after="0"/>
        <w:ind w:left="0"/>
        <w:jc w:val="both"/>
      </w:pPr>
      <w:r>
        <w:rPr>
          <w:rFonts w:ascii="Times New Roman"/>
          <w:b w:val="false"/>
          <w:i w:val="false"/>
          <w:color w:val="000000"/>
          <w:sz w:val="28"/>
        </w:rPr>
        <w:t>
      1. Процестік келісімде:</w:t>
      </w:r>
    </w:p>
    <w:bookmarkEnd w:id="2562"/>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процестік келісімді жасасушы прокуратура органының лауазымды адамы;</w:t>
      </w:r>
    </w:p>
    <w:p>
      <w:pPr>
        <w:spacing w:after="0"/>
        <w:ind w:left="0"/>
        <w:jc w:val="both"/>
      </w:pPr>
      <w:r>
        <w:rPr>
          <w:rFonts w:ascii="Times New Roman"/>
          <w:b w:val="false"/>
          <w:i w:val="false"/>
          <w:color w:val="000000"/>
          <w:sz w:val="28"/>
        </w:rPr>
        <w:t>
      3) келісім жасасушы күдіктінің, айыпталушының тегі, аты және әкесінің аты (ол болған кезде), туған күні мен жері, тұрғылықты жері және айналысатын кәсібі,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осы қылмыс үшін жауаптылық көздейтін тармағы, бөлігі, бабы;</w:t>
      </w:r>
    </w:p>
    <w:p>
      <w:pPr>
        <w:spacing w:after="0"/>
        <w:ind w:left="0"/>
        <w:jc w:val="both"/>
      </w:pPr>
      <w:r>
        <w:rPr>
          <w:rFonts w:ascii="Times New Roman"/>
          <w:b w:val="false"/>
          <w:i w:val="false"/>
          <w:color w:val="000000"/>
          <w:sz w:val="28"/>
        </w:rPr>
        <w:t>
      6) процестік келісімде көрсетілген шарттарды сақтаған және міндеттемелерді орындаған кезде күдіктіге, айыпталушыға қатысты қолданылуы мүмкін, қылмыстық жауаптылық пен жазалауды жеңілдететін мән-жайлар және қылмыстық заңның нормалары;</w:t>
      </w:r>
    </w:p>
    <w:p>
      <w:pPr>
        <w:spacing w:after="0"/>
        <w:ind w:left="0"/>
        <w:jc w:val="both"/>
      </w:pPr>
      <w:r>
        <w:rPr>
          <w:rFonts w:ascii="Times New Roman"/>
          <w:b w:val="false"/>
          <w:i w:val="false"/>
          <w:color w:val="000000"/>
          <w:sz w:val="28"/>
        </w:rPr>
        <w:t>
      7) процестік келісім жасасқаннан кейін күдікті, айыпталушы жасауға міндеттенетін әрекеттер;</w:t>
      </w:r>
    </w:p>
    <w:p>
      <w:pPr>
        <w:spacing w:after="0"/>
        <w:ind w:left="0"/>
        <w:jc w:val="both"/>
      </w:pPr>
      <w:r>
        <w:rPr>
          <w:rFonts w:ascii="Times New Roman"/>
          <w:b w:val="false"/>
          <w:i w:val="false"/>
          <w:color w:val="000000"/>
          <w:sz w:val="28"/>
        </w:rPr>
        <w:t>
      8) прокурор сот алдында ол туралы өтінішхат беретін жазаның түрі мен мөлшері;</w:t>
      </w:r>
    </w:p>
    <w:p>
      <w:pPr>
        <w:spacing w:after="0"/>
        <w:ind w:left="0"/>
        <w:jc w:val="both"/>
      </w:pPr>
      <w:r>
        <w:rPr>
          <w:rFonts w:ascii="Times New Roman"/>
          <w:b w:val="false"/>
          <w:i w:val="false"/>
          <w:color w:val="000000"/>
          <w:sz w:val="28"/>
        </w:rPr>
        <w:t xml:space="preserve">
      9) процестік келісім жасасудың осы Кодекстің </w:t>
      </w:r>
      <w:r>
        <w:rPr>
          <w:rFonts w:ascii="Times New Roman"/>
          <w:b w:val="false"/>
          <w:i w:val="false"/>
          <w:color w:val="000000"/>
          <w:sz w:val="28"/>
        </w:rPr>
        <w:t>614-бабында</w:t>
      </w:r>
      <w:r>
        <w:rPr>
          <w:rFonts w:ascii="Times New Roman"/>
          <w:b w:val="false"/>
          <w:i w:val="false"/>
          <w:color w:val="000000"/>
          <w:sz w:val="28"/>
        </w:rPr>
        <w:t xml:space="preserve"> көзделген салдары;</w:t>
      </w:r>
    </w:p>
    <w:p>
      <w:pPr>
        <w:spacing w:after="0"/>
        <w:ind w:left="0"/>
        <w:jc w:val="both"/>
      </w:pPr>
      <w:r>
        <w:rPr>
          <w:rFonts w:ascii="Times New Roman"/>
          <w:b w:val="false"/>
          <w:i w:val="false"/>
          <w:color w:val="000000"/>
          <w:sz w:val="28"/>
        </w:rPr>
        <w:t>
      10) жәбірленушінің процестік келісім жасасуға келісетіні туралы көрсетілуге тиіс.</w:t>
      </w:r>
    </w:p>
    <w:bookmarkStart w:name="z3030" w:id="2563"/>
    <w:p>
      <w:pPr>
        <w:spacing w:after="0"/>
        <w:ind w:left="0"/>
        <w:jc w:val="both"/>
      </w:pPr>
      <w:r>
        <w:rPr>
          <w:rFonts w:ascii="Times New Roman"/>
          <w:b w:val="false"/>
          <w:i w:val="false"/>
          <w:color w:val="000000"/>
          <w:sz w:val="28"/>
        </w:rPr>
        <w:t>
      2. Процестік келісімге прокурор, күдікті, айыпталушы, оның қорғаушысы қол қояды. Процестік келісімге қол қойылғанға дейін күдіктінің, айыпталушының өз қорғаушысымен бірге оның ережелерін оңаша және құпия талқылауға құқығы бар.</w:t>
      </w:r>
    </w:p>
    <w:bookmarkEnd w:id="2563"/>
    <w:p>
      <w:pPr>
        <w:spacing w:after="0"/>
        <w:ind w:left="0"/>
        <w:jc w:val="both"/>
      </w:pPr>
      <w:r>
        <w:rPr>
          <w:rFonts w:ascii="Times New Roman"/>
          <w:b/>
          <w:i w:val="false"/>
          <w:color w:val="000000"/>
          <w:sz w:val="28"/>
        </w:rPr>
        <w:t>617-бап. Кінәні мойындау туралы мәміле нысанында процестік келісім жасасқаннан кейін қылмыстық іс бойынша прокурордың, тергеушінің, анықтаушының әрекеттері</w:t>
      </w:r>
    </w:p>
    <w:bookmarkStart w:name="z3032" w:id="2564"/>
    <w:p>
      <w:pPr>
        <w:spacing w:after="0"/>
        <w:ind w:left="0"/>
        <w:jc w:val="both"/>
      </w:pPr>
      <w:r>
        <w:rPr>
          <w:rFonts w:ascii="Times New Roman"/>
          <w:b w:val="false"/>
          <w:i w:val="false"/>
          <w:color w:val="000000"/>
          <w:sz w:val="28"/>
        </w:rPr>
        <w:t>
      1. Кінәні мойындау туралы мәміле нысанында процестік келісімге қол қойғаннан кейін прокурор күдіктіге, айыпталушыға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p>
    <w:bookmarkEnd w:id="2564"/>
    <w:bookmarkStart w:name="z3033" w:id="2565"/>
    <w:p>
      <w:pPr>
        <w:spacing w:after="0"/>
        <w:ind w:left="0"/>
        <w:jc w:val="both"/>
      </w:pP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p>
    <w:bookmarkEnd w:id="2565"/>
    <w:bookmarkStart w:name="z3034" w:id="2566"/>
    <w:p>
      <w:pPr>
        <w:spacing w:after="0"/>
        <w:ind w:left="0"/>
        <w:jc w:val="both"/>
      </w:pPr>
      <w:r>
        <w:rPr>
          <w:rFonts w:ascii="Times New Roman"/>
          <w:b w:val="false"/>
          <w:i w:val="false"/>
          <w:color w:val="000000"/>
          <w:sz w:val="28"/>
        </w:rPr>
        <w:t xml:space="preserve">
      3. Егер сотқа дейінгі тергеп-тексеру нәтижесінде қылмыс жасаудың процестік келісімде көзделмеген өзге мән-жайлары белгілі болған жағдайда, осы келісім осы Кодекстің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616-баптарында</w:t>
      </w:r>
      <w:r>
        <w:rPr>
          <w:rFonts w:ascii="Times New Roman"/>
          <w:b w:val="false"/>
          <w:i w:val="false"/>
          <w:color w:val="000000"/>
          <w:sz w:val="28"/>
        </w:rPr>
        <w:t xml:space="preserve"> көзделген тәртіппен және мерзімдерде қайта қаралуға жатады не өзінің қолданысын тоқтатады.</w:t>
      </w:r>
    </w:p>
    <w:bookmarkEnd w:id="2566"/>
    <w:bookmarkStart w:name="z3035" w:id="2567"/>
    <w:p>
      <w:pPr>
        <w:spacing w:after="0"/>
        <w:ind w:left="0"/>
        <w:jc w:val="both"/>
      </w:pPr>
      <w:r>
        <w:rPr>
          <w:rFonts w:ascii="Times New Roman"/>
          <w:b w:val="false"/>
          <w:i w:val="false"/>
          <w:color w:val="000000"/>
          <w:sz w:val="28"/>
        </w:rPr>
        <w:t>
      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айыптау хаттамасынсыз дереу сотқа жібереді, бұл туралы жәбірленушіге хабарланады.</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Ынтымақтастық туралы процестік келісім</w:t>
      </w:r>
    </w:p>
    <w:bookmarkStart w:name="z3037" w:id="2568"/>
    <w:p>
      <w:pPr>
        <w:spacing w:after="0"/>
        <w:ind w:left="0"/>
        <w:jc w:val="both"/>
      </w:pPr>
      <w:r>
        <w:rPr>
          <w:rFonts w:ascii="Times New Roman"/>
          <w:b w:val="false"/>
          <w:i w:val="false"/>
          <w:color w:val="000000"/>
          <w:sz w:val="28"/>
        </w:rPr>
        <w:t xml:space="preserve">
      1. Күдіктінің, айыпталушының, сотталушының және сотталған адамның қылмыстық процесті жүргізетін органға немесе прокурорға осы Кодекстің </w:t>
      </w:r>
      <w:r>
        <w:rPr>
          <w:rFonts w:ascii="Times New Roman"/>
          <w:b w:val="false"/>
          <w:i w:val="false"/>
          <w:color w:val="000000"/>
          <w:sz w:val="28"/>
        </w:rPr>
        <w:t>612-бабы</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619-бабына</w:t>
      </w:r>
      <w:r>
        <w:rPr>
          <w:rFonts w:ascii="Times New Roman"/>
          <w:b w:val="false"/>
          <w:i w:val="false"/>
          <w:color w:val="000000"/>
          <w:sz w:val="28"/>
        </w:rPr>
        <w:t xml:space="preserve"> сәйкес ынтымақтастық туралы процестік келісім жасасу туралы өтінішхатпен жүгінуге құқығы бар.</w:t>
      </w:r>
    </w:p>
    <w:bookmarkEnd w:id="2568"/>
    <w:bookmarkStart w:name="z3038" w:id="2569"/>
    <w:p>
      <w:pPr>
        <w:spacing w:after="0"/>
        <w:ind w:left="0"/>
        <w:jc w:val="both"/>
      </w:pPr>
      <w:r>
        <w:rPr>
          <w:rFonts w:ascii="Times New Roman"/>
          <w:b w:val="false"/>
          <w:i w:val="false"/>
          <w:color w:val="000000"/>
          <w:sz w:val="28"/>
        </w:rPr>
        <w:t>
      2. Күдіктімен, айыпталушымен, сотталушымен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ал сотталған адаммен – Қазақстан Республикасының Бас Прокуроры не оның орынбасары бекітеді.</w:t>
      </w:r>
    </w:p>
    <w:bookmarkEnd w:id="2569"/>
    <w:bookmarkStart w:name="z3039" w:id="2570"/>
    <w:p>
      <w:pPr>
        <w:spacing w:after="0"/>
        <w:ind w:left="0"/>
        <w:jc w:val="both"/>
      </w:pPr>
      <w:r>
        <w:rPr>
          <w:rFonts w:ascii="Times New Roman"/>
          <w:b w:val="false"/>
          <w:i w:val="false"/>
          <w:color w:val="000000"/>
          <w:sz w:val="28"/>
        </w:rPr>
        <w:t>
      3. 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Ынтымақтастық туралы процестік келісімді жасасу тәртібі</w:t>
      </w:r>
    </w:p>
    <w:bookmarkStart w:name="z3041" w:id="2571"/>
    <w:p>
      <w:pPr>
        <w:spacing w:after="0"/>
        <w:ind w:left="0"/>
        <w:jc w:val="both"/>
      </w:pPr>
      <w:r>
        <w:rPr>
          <w:rFonts w:ascii="Times New Roman"/>
          <w:b w:val="false"/>
          <w:i w:val="false"/>
          <w:color w:val="000000"/>
          <w:sz w:val="28"/>
        </w:rPr>
        <w:t>
      1. Ынтымақтастық туралы процестік келісімді жасасу туралы өтінішхатты күдікті, айыпталушы, сотталушы және сотталған адам жазбаша түрде береді және ол міндетті түрде қорғаушының қойған қолымен бекемделеді.</w:t>
      </w:r>
    </w:p>
    <w:bookmarkEnd w:id="2571"/>
    <w:bookmarkStart w:name="z3042" w:id="2572"/>
    <w:p>
      <w:pPr>
        <w:spacing w:after="0"/>
        <w:ind w:left="0"/>
        <w:jc w:val="both"/>
      </w:pP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қорғаушының қатысуын қылмыстық процесті жүргізетін орган не жазаны орындайтын мекеме немесе орган қамтамасыз етеді.</w:t>
      </w:r>
    </w:p>
    <w:bookmarkEnd w:id="2572"/>
    <w:bookmarkStart w:name="z3043" w:id="2573"/>
    <w:p>
      <w:pPr>
        <w:spacing w:after="0"/>
        <w:ind w:left="0"/>
        <w:jc w:val="both"/>
      </w:pPr>
      <w:r>
        <w:rPr>
          <w:rFonts w:ascii="Times New Roman"/>
          <w:b w:val="false"/>
          <w:i w:val="false"/>
          <w:color w:val="000000"/>
          <w:sz w:val="28"/>
        </w:rPr>
        <w:t>
      3. Іс жүргізуінде қылмыстық іс жатқан тергеуші, анықтаушы, жазаны орындайтын мекеменің немесе органның басшысы ынтымақтастық туралы процестік келісім жасасу туралы өтінішхатты алған кезде оны бір тәулік ішінде прокурорға жібереді.</w:t>
      </w:r>
    </w:p>
    <w:bookmarkEnd w:id="2573"/>
    <w:bookmarkStart w:name="z3044" w:id="2574"/>
    <w:p>
      <w:pPr>
        <w:spacing w:after="0"/>
        <w:ind w:left="0"/>
        <w:jc w:val="both"/>
      </w:pPr>
      <w:r>
        <w:rPr>
          <w:rFonts w:ascii="Times New Roman"/>
          <w:b w:val="false"/>
          <w:i w:val="false"/>
          <w:color w:val="000000"/>
          <w:sz w:val="28"/>
        </w:rPr>
        <w:t>
      4. Сотталушының ынтымақтастық туралы процестік келісім жасасу туралы өтінішхатын сот ол келіп түскен кезден бастап үш тәулік ішінде прокурорға жібереді.</w:t>
      </w:r>
    </w:p>
    <w:bookmarkEnd w:id="2574"/>
    <w:bookmarkStart w:name="z3045" w:id="2575"/>
    <w:p>
      <w:pPr>
        <w:spacing w:after="0"/>
        <w:ind w:left="0"/>
        <w:jc w:val="both"/>
      </w:pPr>
      <w:r>
        <w:rPr>
          <w:rFonts w:ascii="Times New Roman"/>
          <w:b w:val="false"/>
          <w:i w:val="false"/>
          <w:color w:val="000000"/>
          <w:sz w:val="28"/>
        </w:rPr>
        <w:t>
      5. Сотталған адам өзі аумағында жазасын өтеп жүрген облыс прокурорының атына процестік келісім жасасу туралы өз өтінішхатын жазаны орындайтын орган арқылы беруге құқылы.</w:t>
      </w:r>
    </w:p>
    <w:bookmarkEnd w:id="2575"/>
    <w:bookmarkStart w:name="z3046" w:id="2576"/>
    <w:p>
      <w:pPr>
        <w:spacing w:after="0"/>
        <w:ind w:left="0"/>
        <w:jc w:val="both"/>
      </w:pPr>
      <w:r>
        <w:rPr>
          <w:rFonts w:ascii="Times New Roman"/>
          <w:b w:val="false"/>
          <w:i w:val="false"/>
          <w:color w:val="000000"/>
          <w:sz w:val="28"/>
        </w:rPr>
        <w:t xml:space="preserve">
      6. Ынтымақтастық туралы процестік келісім осы Кодекстің 615-бабы үшінші бөлігінің 2) тармағында, </w:t>
      </w:r>
      <w:r>
        <w:rPr>
          <w:rFonts w:ascii="Times New Roman"/>
          <w:b w:val="false"/>
          <w:i w:val="false"/>
          <w:color w:val="000000"/>
          <w:sz w:val="28"/>
        </w:rPr>
        <w:t>616-бабы</w:t>
      </w:r>
      <w:r>
        <w:rPr>
          <w:rFonts w:ascii="Times New Roman"/>
          <w:b w:val="false"/>
          <w:i w:val="false"/>
          <w:color w:val="000000"/>
          <w:sz w:val="28"/>
        </w:rPr>
        <w:t xml:space="preserve"> бірінші бөлігінің 1), 2), 3), 4), 5), 6) және 7) тармақтарында, екінші бөлігінде көзделген талаптар сақтала отырып, қажет болған кезде </w:t>
      </w:r>
      <w:r>
        <w:rPr>
          <w:rFonts w:ascii="Times New Roman"/>
          <w:b w:val="false"/>
          <w:i w:val="false"/>
          <w:color w:val="000000"/>
          <w:sz w:val="28"/>
        </w:rPr>
        <w:t>47-бабының</w:t>
      </w:r>
      <w:r>
        <w:rPr>
          <w:rFonts w:ascii="Times New Roman"/>
          <w:b w:val="false"/>
          <w:i w:val="false"/>
          <w:color w:val="000000"/>
          <w:sz w:val="28"/>
        </w:rPr>
        <w:t xml:space="preserve"> қағидалары бойынша оның құпиялығын сақтай отырып және 12-тарауына сәйкес қауіпсіздікті қамтамасыз ете отырып, прокурор мен күдіктінің, айыпталушының, сотталушының, сотталған адамның арасында жасалады және бекіту үшін тиісінше Қазақстан Республикасының Бас Прокурорына, облыстың прокурорына немесе оған теңестірілген прокурорға, олардың орынбасарларына, ал сотталған адаммен келісім – Қазақстан Республикасының Бас Прокурорына не оның орынбасарына жіберіледі.</w:t>
      </w:r>
    </w:p>
    <w:bookmarkEnd w:id="2576"/>
    <w:bookmarkStart w:name="z3450" w:id="2577"/>
    <w:p>
      <w:pPr>
        <w:spacing w:after="0"/>
        <w:ind w:left="0"/>
        <w:jc w:val="both"/>
      </w:pPr>
      <w:r>
        <w:rPr>
          <w:rFonts w:ascii="Times New Roman"/>
          <w:b w:val="false"/>
          <w:i w:val="false"/>
          <w:color w:val="000000"/>
          <w:sz w:val="28"/>
        </w:rPr>
        <w:t>
      Ынтымақтастық туралы процестік келісім жасасу туралы мәселені шешу үшін прокурор қосымша материалдарды талап етуге құқылы.</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Ынтымақтастық туралы процестік келісімді бекіту тәртібі</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қатысты – Қазақстан Республикасының Бас Прокуроры, облыстың прокуроры немесе оған теңестірілген прокурор, олардың орынбасарлары, ал сотталған адамға қатысты – Қазақстан Республикасының Бас Прокуроры не оның орынбасары:</w:t>
      </w:r>
    </w:p>
    <w:p>
      <w:pPr>
        <w:spacing w:after="0"/>
        <w:ind w:left="0"/>
        <w:jc w:val="both"/>
      </w:pPr>
      <w:r>
        <w:rPr>
          <w:rFonts w:ascii="Times New Roman"/>
          <w:b w:val="false"/>
          <w:i w:val="false"/>
          <w:color w:val="000000"/>
          <w:sz w:val="28"/>
        </w:rPr>
        <w:t>
      1) 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p>
    <w:p>
      <w:pPr>
        <w:spacing w:after="0"/>
        <w:ind w:left="0"/>
        <w:jc w:val="both"/>
      </w:pPr>
      <w:r>
        <w:rPr>
          <w:rFonts w:ascii="Times New Roman"/>
          <w:b w:val="false"/>
          <w:i w:val="false"/>
          <w:color w:val="000000"/>
          <w:sz w:val="28"/>
        </w:rPr>
        <w:t>
      2) 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p>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Ынтымақтастық туралы процестік келісімнің шарттарын орындау бойынша прокурордың әрекеттері</w:t>
      </w:r>
    </w:p>
    <w:bookmarkStart w:name="z3049" w:id="2578"/>
    <w:p>
      <w:pPr>
        <w:spacing w:after="0"/>
        <w:ind w:left="0"/>
        <w:jc w:val="both"/>
      </w:pPr>
      <w:r>
        <w:rPr>
          <w:rFonts w:ascii="Times New Roman"/>
          <w:b w:val="false"/>
          <w:i w:val="false"/>
          <w:color w:val="000000"/>
          <w:sz w:val="28"/>
        </w:rPr>
        <w:t xml:space="preserve">
      1. Қазақстан Республикасының Бас Прокуроры, облыс прокуроры немесе оған теңестірілген прокурор, олардың орынбасарлары, ал сотталған адамға қатысты – Қазақстан Республикасының Бас Прокуроры, оның орынбасары ынтымақтастық туралы процестік келісімді бекіткеннен кейін 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тәртіппен күдіктіге, айыпталушыға қатысты бұлтартпау шарасының күшін жою не оны өзгерту қажеттігі туралы мәселені қарайды.</w:t>
      </w:r>
    </w:p>
    <w:bookmarkEnd w:id="2578"/>
    <w:bookmarkStart w:name="z3050" w:id="2579"/>
    <w:p>
      <w:pPr>
        <w:spacing w:after="0"/>
        <w:ind w:left="0"/>
        <w:jc w:val="both"/>
      </w:pPr>
      <w:r>
        <w:rPr>
          <w:rFonts w:ascii="Times New Roman"/>
          <w:b w:val="false"/>
          <w:i w:val="false"/>
          <w:color w:val="000000"/>
          <w:sz w:val="28"/>
        </w:rPr>
        <w:t>
      2. Егер ынтымақтастық туралы процестік келісімнің нысанасына қатысты қылмыстарға жүргізілген тергеп-тексерудің нәтижелері бойынша күдіктінің, айыпталушының, сотталушының, сотталған адамның ықпал етуімен аса ауыр қылмыстар, қылмыстық топ құрамында қылмыстар, сондай-ақ экстремистік және террористік қылмыстар жасаған адамдар әшкереленсе және кінәлі адамдарға қатысты айыптау үкімі шығарылса, онда прокурор ынтымақтастық туралы процестік келісімнің талаптарын орындауға шаралар қолданады.</w:t>
      </w:r>
    </w:p>
    <w:bookmarkEnd w:id="2579"/>
    <w:bookmarkStart w:name="z3051" w:id="2580"/>
    <w:p>
      <w:pPr>
        <w:spacing w:after="0"/>
        <w:ind w:left="0"/>
        <w:jc w:val="both"/>
      </w:pPr>
      <w:r>
        <w:rPr>
          <w:rFonts w:ascii="Times New Roman"/>
          <w:b w:val="false"/>
          <w:i w:val="false"/>
          <w:color w:val="000000"/>
          <w:sz w:val="28"/>
        </w:rPr>
        <w:t xml:space="preserve">
      3. Прокурор ынтымақтастық туралы келісім жасасқан және оның шарттарын орындаған сотталған адамға қатысты осы Кодекстің </w:t>
      </w:r>
      <w:r>
        <w:rPr>
          <w:rFonts w:ascii="Times New Roman"/>
          <w:b w:val="false"/>
          <w:i w:val="false"/>
          <w:color w:val="000000"/>
          <w:sz w:val="28"/>
        </w:rPr>
        <w:t>476</w:t>
      </w:r>
      <w:r>
        <w:rPr>
          <w:rFonts w:ascii="Times New Roman"/>
          <w:b w:val="false"/>
          <w:i w:val="false"/>
          <w:color w:val="000000"/>
          <w:sz w:val="28"/>
        </w:rPr>
        <w:t xml:space="preserve"> – </w:t>
      </w:r>
      <w:r>
        <w:rPr>
          <w:rFonts w:ascii="Times New Roman"/>
          <w:b w:val="false"/>
          <w:i w:val="false"/>
          <w:color w:val="000000"/>
          <w:sz w:val="28"/>
        </w:rPr>
        <w:t xml:space="preserve"> 478-баптарына</w:t>
      </w:r>
      <w:r>
        <w:rPr>
          <w:rFonts w:ascii="Times New Roman"/>
          <w:b w:val="false"/>
          <w:i w:val="false"/>
          <w:color w:val="000000"/>
          <w:sz w:val="28"/>
        </w:rPr>
        <w:t xml:space="preserve"> сәйкес өтінішхатпен сотқа жүгінеді.</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052" w:id="2581"/>
    <w:p>
      <w:pPr>
        <w:spacing w:after="0"/>
        <w:ind w:left="0"/>
        <w:jc w:val="left"/>
      </w:pPr>
      <w:r>
        <w:rPr>
          <w:rFonts w:ascii="Times New Roman"/>
          <w:b/>
          <w:i w:val="false"/>
          <w:color w:val="000000"/>
        </w:rPr>
        <w:t xml:space="preserve"> 64-тарау. ҚЫЛМЫСТЫҚ ІСТЕРДІ СОТТА КЕЛІСІМДІК ІС ЖҮРГІЗУДЕ ҚАРАУ</w:t>
      </w:r>
    </w:p>
    <w:bookmarkEnd w:id="2581"/>
    <w:p>
      <w:pPr>
        <w:spacing w:after="0"/>
        <w:ind w:left="0"/>
        <w:jc w:val="both"/>
      </w:pPr>
      <w:r>
        <w:rPr>
          <w:rFonts w:ascii="Times New Roman"/>
          <w:b/>
          <w:i w:val="false"/>
          <w:color w:val="000000"/>
          <w:sz w:val="28"/>
        </w:rPr>
        <w:t>622-бап. Келісімдік іс жүргізуді қолдану үшін негіздер</w:t>
      </w:r>
    </w:p>
    <w:p>
      <w:pPr>
        <w:spacing w:after="0"/>
        <w:ind w:left="0"/>
        <w:jc w:val="both"/>
      </w:pPr>
      <w:r>
        <w:rPr>
          <w:rFonts w:ascii="Times New Roman"/>
          <w:b w:val="false"/>
          <w:i w:val="false"/>
          <w:color w:val="000000"/>
          <w:sz w:val="28"/>
        </w:rPr>
        <w:t>
      Сот, егер:</w:t>
      </w:r>
    </w:p>
    <w:p>
      <w:pPr>
        <w:spacing w:after="0"/>
        <w:ind w:left="0"/>
        <w:jc w:val="both"/>
      </w:pPr>
      <w:r>
        <w:rPr>
          <w:rFonts w:ascii="Times New Roman"/>
          <w:b w:val="false"/>
          <w:i w:val="false"/>
          <w:color w:val="000000"/>
          <w:sz w:val="28"/>
        </w:rPr>
        <w:t>
      1) сотқа дейінгі іс жүргізу сатысында барлық күдіктімен, айыпталушымен кінәні мойындау туралы процестік келісім жасалса;</w:t>
      </w:r>
    </w:p>
    <w:p>
      <w:pPr>
        <w:spacing w:after="0"/>
        <w:ind w:left="0"/>
        <w:jc w:val="both"/>
      </w:pPr>
      <w:r>
        <w:rPr>
          <w:rFonts w:ascii="Times New Roman"/>
          <w:b w:val="false"/>
          <w:i w:val="false"/>
          <w:color w:val="000000"/>
          <w:sz w:val="28"/>
        </w:rPr>
        <w:t>
      2) барлық сотталушымен кінәні мойындау туралы процестік келісім сот талқылауы барысында жасалса, істі келісімдік іс жүргізуде шешеді.</w:t>
      </w:r>
    </w:p>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Сотқа дейінгі іс жүргізу сатысында жасалған, кінәні мойындау туралы процестік келісіммен бірге келіп түскен іс бойынша судьяның әрекеттері</w:t>
      </w:r>
    </w:p>
    <w:bookmarkStart w:name="z3055" w:id="2582"/>
    <w:p>
      <w:pPr>
        <w:spacing w:after="0"/>
        <w:ind w:left="0"/>
        <w:jc w:val="both"/>
      </w:pPr>
      <w:r>
        <w:rPr>
          <w:rFonts w:ascii="Times New Roman"/>
          <w:b w:val="false"/>
          <w:i w:val="false"/>
          <w:color w:val="000000"/>
          <w:sz w:val="28"/>
        </w:rPr>
        <w:t>
      1. Судья кінәні мойындау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2582"/>
    <w:p>
      <w:pPr>
        <w:spacing w:after="0"/>
        <w:ind w:left="0"/>
        <w:jc w:val="both"/>
      </w:pPr>
      <w:r>
        <w:rPr>
          <w:rFonts w:ascii="Times New Roman"/>
          <w:b w:val="false"/>
          <w:i w:val="false"/>
          <w:color w:val="000000"/>
          <w:sz w:val="28"/>
        </w:rPr>
        <w:t>
      1) келісімдік іс жүргізуде талқылауды тағайындау;</w:t>
      </w:r>
    </w:p>
    <w:p>
      <w:pPr>
        <w:spacing w:after="0"/>
        <w:ind w:left="0"/>
        <w:jc w:val="both"/>
      </w:pPr>
      <w:r>
        <w:rPr>
          <w:rFonts w:ascii="Times New Roman"/>
          <w:b w:val="false"/>
          <w:i w:val="false"/>
          <w:color w:val="000000"/>
          <w:sz w:val="28"/>
        </w:rPr>
        <w:t>
      2) егер келісімдік іс жүргізуді қолдану үшін негіздер болмаса, қылмыстық істі прокурорға қайтару;</w:t>
      </w:r>
    </w:p>
    <w:p>
      <w:pPr>
        <w:spacing w:after="0"/>
        <w:ind w:left="0"/>
        <w:jc w:val="both"/>
      </w:pPr>
      <w:r>
        <w:rPr>
          <w:rFonts w:ascii="Times New Roman"/>
          <w:b w:val="false"/>
          <w:i w:val="false"/>
          <w:color w:val="000000"/>
          <w:sz w:val="28"/>
        </w:rPr>
        <w:t>
      3) егер сот қылмыстың саралануымен, азаматтық талап қоюдың мөлшерімен,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p>
    <w:bookmarkStart w:name="z3056" w:id="2583"/>
    <w:p>
      <w:pPr>
        <w:spacing w:after="0"/>
        <w:ind w:left="0"/>
        <w:jc w:val="both"/>
      </w:pPr>
      <w:r>
        <w:rPr>
          <w:rFonts w:ascii="Times New Roman"/>
          <w:b w:val="false"/>
          <w:i w:val="false"/>
          <w:color w:val="000000"/>
          <w:sz w:val="28"/>
        </w:rPr>
        <w:t>
      2. Тараптар соттың қылмыстың саралануы, азаматтық талап қою мөлшері, жазаның түрі немесе мөлшері мәселелері жөніндегі қаулысына сәйкес кінәні мойындау туралы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w:t>
      </w:r>
    </w:p>
    <w:bookmarkEnd w:id="2583"/>
    <w:bookmarkStart w:name="z3057" w:id="2584"/>
    <w:p>
      <w:pPr>
        <w:spacing w:after="0"/>
        <w:ind w:left="0"/>
        <w:jc w:val="both"/>
      </w:pPr>
      <w:r>
        <w:rPr>
          <w:rFonts w:ascii="Times New Roman"/>
          <w:b w:val="false"/>
          <w:i w:val="false"/>
          <w:color w:val="000000"/>
          <w:sz w:val="28"/>
        </w:rPr>
        <w:t>
      3. Судья кінәні мойындау туралы жаңа процестік келісіммен келіспеген кезде ол істі келісімдік іс жүргізуде қараудан бас тарту туралы қаулы шығарады және іс бойынша жалпы тәртіппен іс жүргізуді жүзеге асыру үшін оны прокурорға жібереді.</w:t>
      </w:r>
    </w:p>
    <w:bookmarkEnd w:id="2584"/>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Start w:name="z3058" w:id="2585"/>
    <w:p>
      <w:pPr>
        <w:spacing w:after="0"/>
        <w:ind w:left="0"/>
        <w:jc w:val="both"/>
      </w:pPr>
      <w:r>
        <w:rPr>
          <w:rFonts w:ascii="Times New Roman"/>
          <w:b w:val="false"/>
          <w:i w:val="false"/>
          <w:color w:val="000000"/>
          <w:sz w:val="28"/>
        </w:rPr>
        <w:t xml:space="preserve">
      4. Сот осы баптың бірінші бөлігінің 2) және 3) тармақтарында көрсетілген негіздер бойынша шешім қабылдау үшін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істі алдын ала тыңдауды жүргізеді.</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Істі келісімдік іс жүргізуде қарау кезінде сот отырысына қатысатын адамдар</w:t>
      </w:r>
    </w:p>
    <w:p>
      <w:pPr>
        <w:spacing w:after="0"/>
        <w:ind w:left="0"/>
        <w:jc w:val="both"/>
      </w:pPr>
      <w:r>
        <w:rPr>
          <w:rFonts w:ascii="Times New Roman"/>
          <w:b w:val="false"/>
          <w:i w:val="false"/>
          <w:color w:val="000000"/>
          <w:sz w:val="28"/>
        </w:rPr>
        <w:t>
      Келісімдік іс жүргізу кезіндегі сот отырысына прокурор, сотталушы және оның қорғаушысы қатысады. Жәбірленуші, азаматтық талапкер және олардың өкілдері сот отырысына шақырылмайды.</w:t>
      </w:r>
    </w:p>
    <w:p>
      <w:pPr>
        <w:spacing w:after="0"/>
        <w:ind w:left="0"/>
        <w:jc w:val="both"/>
      </w:pPr>
      <w:r>
        <w:rPr>
          <w:rFonts w:ascii="Times New Roman"/>
          <w:b w:val="false"/>
          <w:i w:val="false"/>
          <w:color w:val="000000"/>
          <w:sz w:val="28"/>
        </w:rPr>
        <w:t>
      Сот қажет болған кезде олардың келісімдік іс жүргізудегі сот талқылауына қатысуын, оның ішінде коммуникацияның ғылыми-техникалық құралдарының көмегімен қатысуын ұйымдастыра алады.</w:t>
      </w:r>
    </w:p>
    <w:p>
      <w:pPr>
        <w:spacing w:after="0"/>
        <w:ind w:left="0"/>
        <w:jc w:val="both"/>
      </w:pPr>
      <w:r>
        <w:rPr>
          <w:rFonts w:ascii="Times New Roman"/>
          <w:b/>
          <w:i w:val="false"/>
          <w:color w:val="000000"/>
          <w:sz w:val="28"/>
        </w:rPr>
        <w:t>625-бап. Келісімдік іс жүргізудегі сот талқылауының тәртібі мен мерзімдері</w:t>
      </w:r>
    </w:p>
    <w:bookmarkStart w:name="z3061" w:id="2586"/>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қараудың басталғаны туралы жариялайды және прокурорға оның мәнін баяндауды ұсынады.</w:t>
      </w:r>
    </w:p>
    <w:bookmarkEnd w:id="2586"/>
    <w:bookmarkStart w:name="z3062" w:id="2587"/>
    <w:p>
      <w:pPr>
        <w:spacing w:after="0"/>
        <w:ind w:left="0"/>
        <w:jc w:val="both"/>
      </w:pPr>
      <w:r>
        <w:rPr>
          <w:rFonts w:ascii="Times New Roman"/>
          <w:b w:val="false"/>
          <w:i w:val="false"/>
          <w:color w:val="000000"/>
          <w:sz w:val="28"/>
        </w:rPr>
        <w:t>
      2. Прокурордың сөзінен кейін төрағалық етуші сотталушыдан оның процестік келісімнің мәнін түсінгенін-түсінбегенін және онымен келісетінін-келіспейтінін сұрайды. Қажет болған кезде төрағалық етуші сотталушыға процестік келісімнің мәнін түсіндіреді, содан кейін оған келісім жасасудың мән-жайын сотқа хабарлауды ұсынады және процестік келісімнің оның ерік білдіруіне сәйкестігін-сәйкес еместігін және ол оны қолдайтын-қолдамайтынын және осы іс бойынша сотқа бірдеңе хабарлағысы келетін-келмейтінін анықтайды.</w:t>
      </w:r>
    </w:p>
    <w:bookmarkEnd w:id="2587"/>
    <w:bookmarkStart w:name="z3063" w:id="2588"/>
    <w:p>
      <w:pPr>
        <w:spacing w:after="0"/>
        <w:ind w:left="0"/>
        <w:jc w:val="both"/>
      </w:pPr>
      <w:r>
        <w:rPr>
          <w:rFonts w:ascii="Times New Roman"/>
          <w:b w:val="false"/>
          <w:i w:val="false"/>
          <w:color w:val="000000"/>
          <w:sz w:val="28"/>
        </w:rPr>
        <w:t>
      3. Төрағалық етуші сотталушының ұстанымын анықтай отырып, кінәні мойындау туралы процестік келісімге қатысты қорғаушыға және прокурорға өз пікірлерін хабарлауын ұсынады, сондай-ақ олардың процестік келісімді қолдайтынын-қолдамайтынын анықтайды.</w:t>
      </w:r>
    </w:p>
    <w:bookmarkEnd w:id="2588"/>
    <w:bookmarkStart w:name="z3064" w:id="2589"/>
    <w:p>
      <w:pPr>
        <w:spacing w:after="0"/>
        <w:ind w:left="0"/>
        <w:jc w:val="both"/>
      </w:pPr>
      <w:r>
        <w:rPr>
          <w:rFonts w:ascii="Times New Roman"/>
          <w:b w:val="false"/>
          <w:i w:val="false"/>
          <w:color w:val="000000"/>
          <w:sz w:val="28"/>
        </w:rPr>
        <w:t>
      4. Төрағалық етуші сот отырысында қажет болған кезде кінәні мойындау туралы процестік келісімді жасасудың заңда көзделген тәртібін сақтау мәселесі бойынша прокурордан, сотталушыдан және оның қорғаушысынан жауап алады.</w:t>
      </w:r>
    </w:p>
    <w:bookmarkEnd w:id="2589"/>
    <w:bookmarkStart w:name="z3065" w:id="2590"/>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Сотталушыға да сотқа қосымша бірдеңе хабарлау құқығы берілуге тиіс. Сотталушыны тыңдап болған соң төрағалық етуші кеңесу бөлмесіне кетеді және сот шешімін жария ету уақытын хабарлайды.</w:t>
      </w:r>
    </w:p>
    <w:bookmarkEnd w:id="2590"/>
    <w:bookmarkStart w:name="z3066" w:id="2591"/>
    <w:p>
      <w:pPr>
        <w:spacing w:after="0"/>
        <w:ind w:left="0"/>
        <w:jc w:val="both"/>
      </w:pPr>
      <w:r>
        <w:rPr>
          <w:rFonts w:ascii="Times New Roman"/>
          <w:b w:val="false"/>
          <w:i w:val="false"/>
          <w:color w:val="000000"/>
          <w:sz w:val="28"/>
        </w:rPr>
        <w:t xml:space="preserve">
      6. Істі келісімдік іс жүргізуде қарау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бөлігінде көзделген мерзімдерде аяқталуға тиіс.</w:t>
      </w:r>
    </w:p>
    <w:bookmarkEnd w:id="2591"/>
    <w:p>
      <w:pPr>
        <w:spacing w:after="0"/>
        <w:ind w:left="0"/>
        <w:jc w:val="both"/>
      </w:pPr>
      <w:r>
        <w:rPr>
          <w:rFonts w:ascii="Times New Roman"/>
          <w:b/>
          <w:i w:val="false"/>
          <w:color w:val="000000"/>
          <w:sz w:val="28"/>
        </w:rPr>
        <w:t>626-бап. Соттың келісімдік іс жүргізудегі шешімдері</w:t>
      </w:r>
    </w:p>
    <w:bookmarkStart w:name="z3068" w:id="2592"/>
    <w:p>
      <w:pPr>
        <w:spacing w:after="0"/>
        <w:ind w:left="0"/>
        <w:jc w:val="both"/>
      </w:pPr>
      <w:r>
        <w:rPr>
          <w:rFonts w:ascii="Times New Roman"/>
          <w:b w:val="false"/>
          <w:i w:val="false"/>
          <w:color w:val="000000"/>
          <w:sz w:val="28"/>
        </w:rPr>
        <w:t>
      1. Сот процестік келісімді келісімдік іс жүргізуде қарау қорытындылары бойынша мынадай уәжді шешімдердің бірін:</w:t>
      </w:r>
    </w:p>
    <w:bookmarkEnd w:id="2592"/>
    <w:p>
      <w:pPr>
        <w:spacing w:after="0"/>
        <w:ind w:left="0"/>
        <w:jc w:val="both"/>
      </w:pPr>
      <w:r>
        <w:rPr>
          <w:rFonts w:ascii="Times New Roman"/>
          <w:b w:val="false"/>
          <w:i w:val="false"/>
          <w:color w:val="000000"/>
          <w:sz w:val="28"/>
        </w:rPr>
        <w:t>
      1) егер келісімдік іс жүргізуді қолдануға негіздер болмаса, прокурорға қылмыстық істі қайтару туралы қаулы;</w:t>
      </w:r>
    </w:p>
    <w:p>
      <w:pPr>
        <w:spacing w:after="0"/>
        <w:ind w:left="0"/>
        <w:jc w:val="both"/>
      </w:pPr>
      <w:r>
        <w:rPr>
          <w:rFonts w:ascii="Times New Roman"/>
          <w:b w:val="false"/>
          <w:i w:val="false"/>
          <w:color w:val="000000"/>
          <w:sz w:val="28"/>
        </w:rPr>
        <w:t>
      2) егер сот процестік келісімде көрсетілген қылмыстың саралануымен, азаматтық талап қоюдың мөлшерімен не жазаның түрімен немесе мөлшерімен келіспесе, жаңа процестік келісім жасасу үшін қылмыстық істі прокурорға қайтару туралы қаулы;</w:t>
      </w:r>
    </w:p>
    <w:p>
      <w:pPr>
        <w:spacing w:after="0"/>
        <w:ind w:left="0"/>
        <w:jc w:val="both"/>
      </w:pPr>
      <w:r>
        <w:rPr>
          <w:rFonts w:ascii="Times New Roman"/>
          <w:b w:val="false"/>
          <w:i w:val="false"/>
          <w:color w:val="000000"/>
          <w:sz w:val="28"/>
        </w:rPr>
        <w:t>
      3) егер сотта сотталушының кінәлілігіне күмән туындаса, істі келісімдік іс жүргізу тәртібімен қараудан бас тарту туралы және қылмыстық істі прокурорға қайтару туралы қаулы;</w:t>
      </w:r>
    </w:p>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35-бабында</w:t>
      </w:r>
      <w:r>
        <w:rPr>
          <w:rFonts w:ascii="Times New Roman"/>
          <w:b w:val="false"/>
          <w:i w:val="false"/>
          <w:color w:val="000000"/>
          <w:sz w:val="28"/>
        </w:rPr>
        <w:t xml:space="preserve"> санамаланған мән-жайлар анықталса, қылмыстық іс бойынша іс жүргізуді тоқтату туралы қаулы;</w:t>
      </w:r>
    </w:p>
    <w:p>
      <w:pPr>
        <w:spacing w:after="0"/>
        <w:ind w:left="0"/>
        <w:jc w:val="both"/>
      </w:pPr>
      <w:r>
        <w:rPr>
          <w:rFonts w:ascii="Times New Roman"/>
          <w:b w:val="false"/>
          <w:i w:val="false"/>
          <w:color w:val="000000"/>
          <w:sz w:val="28"/>
        </w:rPr>
        <w:t>
      5) процестік келісімге сәйкес сотталушыға жаза тағайындап, азаматтық талап қою және басқа да өндіріп алулар жөнінде шешімі бар айыптау үкімін шығарады.</w:t>
      </w:r>
    </w:p>
    <w:bookmarkStart w:name="z3069" w:id="2593"/>
    <w:p>
      <w:pPr>
        <w:spacing w:after="0"/>
        <w:ind w:left="0"/>
        <w:jc w:val="both"/>
      </w:pPr>
      <w:r>
        <w:rPr>
          <w:rFonts w:ascii="Times New Roman"/>
          <w:b w:val="false"/>
          <w:i w:val="false"/>
          <w:color w:val="000000"/>
          <w:sz w:val="28"/>
        </w:rPr>
        <w:t>
      2. Сот осы баптың бірінші бөлігінің 1) және 3) тармақтарында көрсетілген қаулыны шығарған жағдайда, қылмыстық іс жалпы тәртіппен тергеп-тексеру жүргізу үшін прокурорға қайтарылады.</w:t>
      </w:r>
    </w:p>
    <w:bookmarkEnd w:id="2593"/>
    <w:bookmarkStart w:name="z3070" w:id="2594"/>
    <w:p>
      <w:pPr>
        <w:spacing w:after="0"/>
        <w:ind w:left="0"/>
        <w:jc w:val="both"/>
      </w:pPr>
      <w:r>
        <w:rPr>
          <w:rFonts w:ascii="Times New Roman"/>
          <w:b w:val="false"/>
          <w:i w:val="false"/>
          <w:color w:val="000000"/>
          <w:sz w:val="28"/>
        </w:rPr>
        <w:t>
      3. Тараптар қылмыстың саралануы, азаматтық талап қою мөлшері не жазаның түрі немесе мөлшері мәселелері жөніндегі сот қаулысына сәйкес жаңа процестік келісім жасасқаннан кейін прокурор сотқа келісімдік іс жүргізуде қарау үшін жаңа процестік келісіммен бірге қылмыстық істі жібереді.</w:t>
      </w:r>
    </w:p>
    <w:bookmarkEnd w:id="2594"/>
    <w:bookmarkStart w:name="z3071" w:id="2595"/>
    <w:p>
      <w:pPr>
        <w:spacing w:after="0"/>
        <w:ind w:left="0"/>
        <w:jc w:val="both"/>
      </w:pPr>
      <w:r>
        <w:rPr>
          <w:rFonts w:ascii="Times New Roman"/>
          <w:b w:val="false"/>
          <w:i w:val="false"/>
          <w:color w:val="000000"/>
          <w:sz w:val="28"/>
        </w:rPr>
        <w:t>
      4. Судья жаңа процестік келісіммен келіспеген кезде істі келісімдік іс жүргізуде қараудан бас тарту туралы қаулы шығарады және қылмыстық істі жалпы тәртіппен сотқа дейінгі тергеп-тексеруді жүзеге асыру үшін прокурорға жібереді.</w:t>
      </w:r>
    </w:p>
    <w:bookmarkEnd w:id="2595"/>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627-бап. Келісімдік іс жүргізуде қаралған іс бойынша айыптау үкімінің құрылымы және мазмұны</w:t>
      </w:r>
    </w:p>
    <w:bookmarkStart w:name="z3073" w:id="2596"/>
    <w:p>
      <w:pPr>
        <w:spacing w:after="0"/>
        <w:ind w:left="0"/>
        <w:jc w:val="both"/>
      </w:pPr>
      <w:r>
        <w:rPr>
          <w:rFonts w:ascii="Times New Roman"/>
          <w:b w:val="false"/>
          <w:i w:val="false"/>
          <w:color w:val="000000"/>
          <w:sz w:val="28"/>
        </w:rPr>
        <w:t xml:space="preserve">
      1. Келісімдік іс жүргізуде қаралған іс бойынша шығарылған үкімнің кіріспе бөлігі осы Кодекстің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келуге тиіс.</w:t>
      </w:r>
    </w:p>
    <w:bookmarkEnd w:id="2596"/>
    <w:bookmarkStart w:name="z3074" w:id="2597"/>
    <w:p>
      <w:pPr>
        <w:spacing w:after="0"/>
        <w:ind w:left="0"/>
        <w:jc w:val="both"/>
      </w:pPr>
      <w:r>
        <w:rPr>
          <w:rFonts w:ascii="Times New Roman"/>
          <w:b w:val="false"/>
          <w:i w:val="false"/>
          <w:color w:val="000000"/>
          <w:sz w:val="28"/>
        </w:rPr>
        <w:t>
      2. Келісімдік іс жүргізуде шығарылған айыптау үкімінің сипаттау-уәждеу бөлігінде процестік келісімге сілтеме қамтылуға тиіс және мыналар:</w:t>
      </w:r>
    </w:p>
    <w:bookmarkEnd w:id="2597"/>
    <w:p>
      <w:pPr>
        <w:spacing w:after="0"/>
        <w:ind w:left="0"/>
        <w:jc w:val="both"/>
      </w:pPr>
      <w:r>
        <w:rPr>
          <w:rFonts w:ascii="Times New Roman"/>
          <w:b w:val="false"/>
          <w:i w:val="false"/>
          <w:color w:val="000000"/>
          <w:sz w:val="28"/>
        </w:rPr>
        <w:t>
      1) жасалуына сотталушы кінәлі деп танылған қылмыстық іс-әрекеттің сипаты;</w:t>
      </w:r>
    </w:p>
    <w:p>
      <w:pPr>
        <w:spacing w:after="0"/>
        <w:ind w:left="0"/>
        <w:jc w:val="both"/>
      </w:pPr>
      <w:r>
        <w:rPr>
          <w:rFonts w:ascii="Times New Roman"/>
          <w:b w:val="false"/>
          <w:i w:val="false"/>
          <w:color w:val="000000"/>
          <w:sz w:val="28"/>
        </w:rPr>
        <w:t>
      2) жасалған әрекеттің саралануы;</w:t>
      </w:r>
    </w:p>
    <w:p>
      <w:pPr>
        <w:spacing w:after="0"/>
        <w:ind w:left="0"/>
        <w:jc w:val="both"/>
      </w:pPr>
      <w:r>
        <w:rPr>
          <w:rFonts w:ascii="Times New Roman"/>
          <w:b w:val="false"/>
          <w:i w:val="false"/>
          <w:color w:val="000000"/>
          <w:sz w:val="28"/>
        </w:rPr>
        <w:t>
      3) жаза тағайындаудың уәждері;</w:t>
      </w:r>
    </w:p>
    <w:p>
      <w:pPr>
        <w:spacing w:after="0"/>
        <w:ind w:left="0"/>
        <w:jc w:val="both"/>
      </w:pPr>
      <w:r>
        <w:rPr>
          <w:rFonts w:ascii="Times New Roman"/>
          <w:b w:val="false"/>
          <w:i w:val="false"/>
          <w:color w:val="000000"/>
          <w:sz w:val="28"/>
        </w:rPr>
        <w:t>
      4) азаматтық талап қою бойынша шешімнің уәждері, оны орындаудың тәртібі мен мерзімі;</w:t>
      </w:r>
    </w:p>
    <w:p>
      <w:pPr>
        <w:spacing w:after="0"/>
        <w:ind w:left="0"/>
        <w:jc w:val="both"/>
      </w:pPr>
      <w:r>
        <w:rPr>
          <w:rFonts w:ascii="Times New Roman"/>
          <w:b w:val="false"/>
          <w:i w:val="false"/>
          <w:color w:val="000000"/>
          <w:sz w:val="28"/>
        </w:rPr>
        <w:t>
      5) заттай дәлелдемелердің тағдыры және процестік шығындарды өндіріп алу көрсетіледі.</w:t>
      </w:r>
    </w:p>
    <w:bookmarkStart w:name="z3075" w:id="2598"/>
    <w:p>
      <w:pPr>
        <w:spacing w:after="0"/>
        <w:ind w:left="0"/>
        <w:jc w:val="both"/>
      </w:pPr>
      <w:r>
        <w:rPr>
          <w:rFonts w:ascii="Times New Roman"/>
          <w:b w:val="false"/>
          <w:i w:val="false"/>
          <w:color w:val="000000"/>
          <w:sz w:val="28"/>
        </w:rPr>
        <w:t>
      3. Үкімнің қарар бөлігінде:</w:t>
      </w:r>
    </w:p>
    <w:bookmarkEnd w:id="2598"/>
    <w:p>
      <w:pPr>
        <w:spacing w:after="0"/>
        <w:ind w:left="0"/>
        <w:jc w:val="both"/>
      </w:pPr>
      <w:r>
        <w:rPr>
          <w:rFonts w:ascii="Times New Roman"/>
          <w:b w:val="false"/>
          <w:i w:val="false"/>
          <w:color w:val="000000"/>
          <w:sz w:val="28"/>
        </w:rPr>
        <w:t xml:space="preserve">
      1) сотталушыны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тармағы, бөлігі және бабы бойынша кінәлі деп тану;</w:t>
      </w:r>
    </w:p>
    <w:p>
      <w:pPr>
        <w:spacing w:after="0"/>
        <w:ind w:left="0"/>
        <w:jc w:val="both"/>
      </w:pPr>
      <w:r>
        <w:rPr>
          <w:rFonts w:ascii="Times New Roman"/>
          <w:b w:val="false"/>
          <w:i w:val="false"/>
          <w:color w:val="000000"/>
          <w:sz w:val="28"/>
        </w:rPr>
        <w:t>
      2) жазалау шарасы;</w:t>
      </w:r>
    </w:p>
    <w:p>
      <w:pPr>
        <w:spacing w:after="0"/>
        <w:ind w:left="0"/>
        <w:jc w:val="both"/>
      </w:pPr>
      <w:r>
        <w:rPr>
          <w:rFonts w:ascii="Times New Roman"/>
          <w:b w:val="false"/>
          <w:i w:val="false"/>
          <w:color w:val="000000"/>
          <w:sz w:val="28"/>
        </w:rPr>
        <w:t>
      3) азаматтық талап қою және процестік шығындар туралы мәселе бойынша шешім;</w:t>
      </w:r>
    </w:p>
    <w:p>
      <w:pPr>
        <w:spacing w:after="0"/>
        <w:ind w:left="0"/>
        <w:jc w:val="both"/>
      </w:pPr>
      <w:r>
        <w:rPr>
          <w:rFonts w:ascii="Times New Roman"/>
          <w:b w:val="false"/>
          <w:i w:val="false"/>
          <w:color w:val="000000"/>
          <w:sz w:val="28"/>
        </w:rPr>
        <w:t>
      4) келтірілген залалды процестік келісімнің талаптарына сәйкес өтеу мерзімі;</w:t>
      </w:r>
    </w:p>
    <w:p>
      <w:pPr>
        <w:spacing w:after="0"/>
        <w:ind w:left="0"/>
        <w:jc w:val="both"/>
      </w:pPr>
      <w:r>
        <w:rPr>
          <w:rFonts w:ascii="Times New Roman"/>
          <w:b w:val="false"/>
          <w:i w:val="false"/>
          <w:color w:val="000000"/>
          <w:sz w:val="28"/>
        </w:rPr>
        <w:t>
      5) үкімге шағым жасау тәртібі мен мерзімі көрсетіледі.</w:t>
      </w:r>
    </w:p>
    <w:bookmarkStart w:name="z3076" w:id="2599"/>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2599"/>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p>
      <w:pPr>
        <w:spacing w:after="0"/>
        <w:ind w:left="0"/>
        <w:jc w:val="both"/>
      </w:pPr>
      <w:r>
        <w:rPr>
          <w:rFonts w:ascii="Times New Roman"/>
          <w:b w:val="false"/>
          <w:i w:val="false"/>
          <w:color w:val="000000"/>
          <w:sz w:val="28"/>
        </w:rPr>
        <w:t>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628-бап. Басты сот талқылауы барысында келісімдік іс жүргізуді қозғау</w:t>
      </w:r>
    </w:p>
    <w:bookmarkStart w:name="z3078" w:id="2600"/>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p>
    <w:bookmarkEnd w:id="2600"/>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p>
    <w:bookmarkStart w:name="z3079" w:id="2601"/>
    <w:p>
      <w:pPr>
        <w:spacing w:after="0"/>
        <w:ind w:left="0"/>
        <w:jc w:val="both"/>
      </w:pPr>
      <w:r>
        <w:rPr>
          <w:rFonts w:ascii="Times New Roman"/>
          <w:b w:val="false"/>
          <w:i w:val="false"/>
          <w:color w:val="000000"/>
          <w:sz w:val="28"/>
        </w:rPr>
        <w:t>
      2. Кінәні мойындау туралы процестік келісім жасалғанынан кейін судьяға беріледі, ол оның заң талаптарына сәйкестігін тексереді және мынадай:</w:t>
      </w:r>
    </w:p>
    <w:bookmarkEnd w:id="2601"/>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Сотта жасалатын процестік келісімнің құрылымы мен мазмұны</w:t>
      </w:r>
    </w:p>
    <w:bookmarkStart w:name="z3081" w:id="2602"/>
    <w:p>
      <w:pPr>
        <w:spacing w:after="0"/>
        <w:ind w:left="0"/>
        <w:jc w:val="both"/>
      </w:pPr>
      <w:r>
        <w:rPr>
          <w:rFonts w:ascii="Times New Roman"/>
          <w:b w:val="false"/>
          <w:i w:val="false"/>
          <w:color w:val="000000"/>
          <w:sz w:val="28"/>
        </w:rPr>
        <w:t xml:space="preserve">
      1. Сотта жасалатын процестік келісім нысаны мен мазмұны бойынша осы Кодекстің </w:t>
      </w:r>
      <w:r>
        <w:rPr>
          <w:rFonts w:ascii="Times New Roman"/>
          <w:b w:val="false"/>
          <w:i w:val="false"/>
          <w:color w:val="000000"/>
          <w:sz w:val="28"/>
        </w:rPr>
        <w:t>616-бабы</w:t>
      </w:r>
      <w:r>
        <w:rPr>
          <w:rFonts w:ascii="Times New Roman"/>
          <w:b w:val="false"/>
          <w:i w:val="false"/>
          <w:color w:val="000000"/>
          <w:sz w:val="28"/>
        </w:rPr>
        <w:t xml:space="preserve"> бірінші бөлігі 1), 2), 3), 4), 5), 6), 7) және 8) тармақтарының талаптарына сәйкес келуге тиіс.</w:t>
      </w:r>
    </w:p>
    <w:bookmarkEnd w:id="2602"/>
    <w:bookmarkStart w:name="z3082" w:id="2603"/>
    <w:p>
      <w:pPr>
        <w:spacing w:after="0"/>
        <w:ind w:left="0"/>
        <w:jc w:val="both"/>
      </w:pPr>
      <w:r>
        <w:rPr>
          <w:rFonts w:ascii="Times New Roman"/>
          <w:b w:val="false"/>
          <w:i w:val="false"/>
          <w:color w:val="000000"/>
          <w:sz w:val="28"/>
        </w:rPr>
        <w:t>
      2. Егер сотталушы қылмыстар жиынтығын жасады деп айыпталып отырса, онда келісімде әрбір қылмыс үшін жазаның түрі мен мөлшері, сондай-ақ түпкілікті жазаның түрі мен мөлшері көрсетіледі.</w:t>
      </w:r>
    </w:p>
    <w:bookmarkEnd w:id="2603"/>
    <w:bookmarkStart w:name="z3083" w:id="2604"/>
    <w:p>
      <w:pPr>
        <w:spacing w:after="0"/>
        <w:ind w:left="0"/>
        <w:jc w:val="both"/>
      </w:pP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p>
    <w:bookmarkEnd w:id="2604"/>
    <w:bookmarkStart w:name="z3084" w:id="2605"/>
    <w:p>
      <w:pPr>
        <w:spacing w:after="0"/>
        <w:ind w:left="0"/>
        <w:jc w:val="both"/>
      </w:pP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p>
    <w:bookmarkEnd w:id="2605"/>
    <w:bookmarkStart w:name="z3085" w:id="2606"/>
    <w:p>
      <w:pPr>
        <w:spacing w:after="0"/>
        <w:ind w:left="0"/>
        <w:jc w:val="both"/>
      </w:pPr>
      <w:r>
        <w:rPr>
          <w:rFonts w:ascii="Times New Roman"/>
          <w:b w:val="false"/>
          <w:i w:val="false"/>
          <w:color w:val="000000"/>
          <w:sz w:val="28"/>
        </w:rPr>
        <w:t>
      5. Прокурор қол қойылған келісімді сотқа береді және істі келісімдік іс жүргізу шеңберінде шешу туралы өтінішхат береді.</w:t>
      </w:r>
    </w:p>
    <w:bookmarkEnd w:id="2606"/>
    <w:bookmarkStart w:name="z3408" w:id="2607"/>
    <w:p>
      <w:pPr>
        <w:spacing w:after="0"/>
        <w:ind w:left="0"/>
        <w:jc w:val="left"/>
      </w:pPr>
      <w:r>
        <w:rPr>
          <w:rFonts w:ascii="Times New Roman"/>
          <w:b/>
          <w:i w:val="false"/>
          <w:color w:val="000000"/>
        </w:rPr>
        <w:t xml:space="preserve"> 13-1-бөлім. Бұйрықтық іс жүргізу</w:t>
      </w:r>
    </w:p>
    <w:bookmarkEnd w:id="2607"/>
    <w:p>
      <w:pPr>
        <w:spacing w:after="0"/>
        <w:ind w:left="0"/>
        <w:jc w:val="both"/>
      </w:pPr>
      <w:r>
        <w:rPr>
          <w:rFonts w:ascii="Times New Roman"/>
          <w:b w:val="false"/>
          <w:i w:val="false"/>
          <w:color w:val="ff0000"/>
          <w:sz w:val="28"/>
        </w:rPr>
        <w:t xml:space="preserve">
      Ескерту. Кодекс 13-1-бөліммен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9" w:id="2608"/>
    <w:p>
      <w:pPr>
        <w:spacing w:after="0"/>
        <w:ind w:left="0"/>
        <w:jc w:val="left"/>
      </w:pPr>
      <w:r>
        <w:rPr>
          <w:rFonts w:ascii="Times New Roman"/>
          <w:b/>
          <w:i w:val="false"/>
          <w:color w:val="000000"/>
        </w:rPr>
        <w:t xml:space="preserve"> 64-1-тарау. Бұйрықтық іс жүргізу тәртібі</w:t>
      </w:r>
    </w:p>
    <w:bookmarkEnd w:id="2608"/>
    <w:p>
      <w:pPr>
        <w:spacing w:after="0"/>
        <w:ind w:left="0"/>
        <w:jc w:val="both"/>
      </w:pPr>
      <w:r>
        <w:rPr>
          <w:rFonts w:ascii="Times New Roman"/>
          <w:b/>
          <w:i w:val="false"/>
          <w:color w:val="000000"/>
          <w:sz w:val="28"/>
        </w:rPr>
        <w:t>629-1-бап. Бұйрықтық іс жүргізуді қолдану негіздері</w:t>
      </w:r>
    </w:p>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p>
      <w:pPr>
        <w:spacing w:after="0"/>
        <w:ind w:left="0"/>
        <w:jc w:val="both"/>
      </w:pPr>
      <w:r>
        <w:rPr>
          <w:rFonts w:ascii="Times New Roman"/>
          <w:b w:val="false"/>
          <w:i w:val="false"/>
          <w:color w:val="000000"/>
          <w:sz w:val="28"/>
        </w:rPr>
        <w:t>
      3. Бұйрықтық іс жүргізу:</w:t>
      </w:r>
    </w:p>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жіберу қолданылуы мүмкін адамға қатысты қолданылмайды.</w:t>
      </w:r>
    </w:p>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Бұйрықтық іс жүргізуді қолдану туралы қаулыда: </w:t>
      </w:r>
    </w:p>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4" w:id="2609"/>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609"/>
    <w:bookmarkStart w:name="z3603" w:id="2610"/>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2610"/>
    <w:p>
      <w:pPr>
        <w:spacing w:after="0"/>
        <w:ind w:left="0"/>
        <w:jc w:val="both"/>
      </w:pPr>
      <w:r>
        <w:rPr>
          <w:rFonts w:ascii="Times New Roman"/>
          <w:b w:val="false"/>
          <w:i w:val="false"/>
          <w:color w:val="000000"/>
          <w:sz w:val="28"/>
        </w:rPr>
        <w:t>
      1) бұйрықтық іс жүргізуді қолдану туралы қаулыны бекітеді және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осы бөліктің бірінші абзацының 2), 3), 4) тармақтарында көзделген қабылданған шешім туралы мүдделі адамдарды хабардар етеді. </w:t>
      </w:r>
    </w:p>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төртінші бөлігінде көзделген тәртіппен сотқа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қылмыстық істі прокурорға қайтару туралы қаулы шығарады.</w:t>
      </w:r>
    </w:p>
    <w:p>
      <w:pPr>
        <w:spacing w:after="0"/>
        <w:ind w:left="0"/>
        <w:jc w:val="both"/>
      </w:pPr>
      <w:r>
        <w:rPr>
          <w:rFonts w:ascii="Times New Roman"/>
          <w:b w:val="false"/>
          <w:i w:val="false"/>
          <w:color w:val="000000"/>
          <w:sz w:val="28"/>
        </w:rPr>
        <w:t>
      2. Қылмыстық істі прокурорға қайтару туралы қаулы шағым жасалуға,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1. Айыптау үкімінің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val="false"/>
          <w:i w:val="false"/>
          <w:color w:val="000000"/>
          <w:sz w:val="28"/>
        </w:rPr>
        <w:t>
      2. Айыптау үкімінің сипаттау-уәждеу бөлігінде:</w:t>
      </w:r>
    </w:p>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p>
      <w:pPr>
        <w:spacing w:after="0"/>
        <w:ind w:left="0"/>
        <w:jc w:val="both"/>
      </w:pPr>
      <w:r>
        <w:rPr>
          <w:rFonts w:ascii="Times New Roman"/>
          <w:b w:val="false"/>
          <w:i w:val="false"/>
          <w:color w:val="000000"/>
          <w:sz w:val="28"/>
        </w:rPr>
        <w:t>
      3. Айыптау үкімінің қарар бөлігінде мыналар көрсетілуге тиіс:</w:t>
      </w:r>
    </w:p>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8) үкіммен келіспейтіні туралы өтінішхат келтіру және үкімге шағым жасау тәртібі мен мерзімі туралы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p>
      <w:pPr>
        <w:spacing w:after="0"/>
        <w:ind w:left="0"/>
        <w:jc w:val="both"/>
      </w:pPr>
      <w:r>
        <w:rPr>
          <w:rFonts w:ascii="Times New Roman"/>
          <w:b w:val="false"/>
          <w:i w:val="false"/>
          <w:color w:val="000000"/>
          <w:sz w:val="28"/>
        </w:rPr>
        <w:t>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прокурорға қайтарады, бұл туралы қаулы шығарады.</w:t>
      </w:r>
    </w:p>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p>
      <w:pPr>
        <w:spacing w:after="0"/>
        <w:ind w:left="0"/>
        <w:jc w:val="both"/>
      </w:pPr>
      <w:r>
        <w:rPr>
          <w:rFonts w:ascii="Times New Roman"/>
          <w:b/>
          <w:i w:val="false"/>
          <w:color w:val="000000"/>
          <w:sz w:val="28"/>
        </w:rPr>
        <w:t xml:space="preserve">629-8-бап. Бұйрықтық іс жүргізу тәртібіндегі істі тоқтату туралы қаулының және айыптау үкімінің заңды күшіне енуі </w:t>
      </w:r>
    </w:p>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3086" w:id="2611"/>
    <w:p>
      <w:pPr>
        <w:spacing w:after="0"/>
        <w:ind w:left="0"/>
        <w:jc w:val="left"/>
      </w:pPr>
      <w:r>
        <w:rPr>
          <w:rFonts w:ascii="Times New Roman"/>
          <w:b/>
          <w:i w:val="false"/>
          <w:color w:val="000000"/>
        </w:rPr>
        <w:t xml:space="preserve"> 14-БӨЛIМ. ІСТЕР БОЙЫНША АЛҚАБИЛЕРДIҢ ҚАТЫСУЫМЕН IС ЖҮРГIЗУ</w:t>
      </w:r>
      <w:r>
        <w:br/>
      </w:r>
      <w:r>
        <w:rPr>
          <w:rFonts w:ascii="Times New Roman"/>
          <w:b/>
          <w:i w:val="false"/>
          <w:color w:val="000000"/>
        </w:rPr>
        <w:t>65-тарау. ЖАЛПЫ ЕРЕЖЕЛЕР</w:t>
      </w:r>
    </w:p>
    <w:bookmarkEnd w:id="2611"/>
    <w:p>
      <w:pPr>
        <w:spacing w:after="0"/>
        <w:ind w:left="0"/>
        <w:jc w:val="both"/>
      </w:pPr>
      <w:r>
        <w:rPr>
          <w:rFonts w:ascii="Times New Roman"/>
          <w:b/>
          <w:i w:val="false"/>
          <w:color w:val="000000"/>
          <w:sz w:val="28"/>
        </w:rPr>
        <w:t>630-бап. Істер бойынша алқабилердiң қатысуымен iс жүргiзу тәртiбi</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w:t>
      </w:r>
    </w:p>
    <w:p>
      <w:pPr>
        <w:spacing w:after="0"/>
        <w:ind w:left="0"/>
        <w:jc w:val="both"/>
      </w:pPr>
      <w:r>
        <w:rPr>
          <w:rFonts w:ascii="Times New Roman"/>
          <w:b/>
          <w:i w:val="false"/>
          <w:color w:val="000000"/>
          <w:sz w:val="28"/>
        </w:rPr>
        <w:t>631-бап. Істердің алқабилер қатысатын сотқа соттылығы</w:t>
      </w:r>
    </w:p>
    <w:bookmarkStart w:name="z3090" w:id="2612"/>
    <w:p>
      <w:pPr>
        <w:spacing w:after="0"/>
        <w:ind w:left="0"/>
        <w:jc w:val="both"/>
      </w:pPr>
      <w:r>
        <w:rPr>
          <w:rFonts w:ascii="Times New Roman"/>
          <w:b w:val="false"/>
          <w:i w:val="false"/>
          <w:color w:val="000000"/>
          <w:sz w:val="28"/>
        </w:rPr>
        <w:t>
      1. Алқабилер қатысатын сот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қылмыстар туралы істерді, сондай-ақ 125 (үшінші бөлігінде), 128 (төртінші бөлігінде), 132 (бесінші бөлігінде), 135 (төртінші бөлігінде)-баптарында көзделген қылмыстар туралы істерді қарайды.</w:t>
      </w:r>
    </w:p>
    <w:bookmarkEnd w:id="2612"/>
    <w:bookmarkStart w:name="z3091" w:id="2613"/>
    <w:p>
      <w:pPr>
        <w:spacing w:after="0"/>
        <w:ind w:left="0"/>
        <w:jc w:val="both"/>
      </w:pP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қылмыстың ең болмағанда біреуі кірсе, айыпталушының өз ісін, сондай-ақ 125 (үшінші бөлігінде), 128 (төртінші бөлігінде), 132 (бесінші бөлігінде), 135 (төртінші бөлігінде)-баптарында көзделген қылмыстар туралы істерді алқабилер қатысатын сотқа қаратуға құқығы бар.</w:t>
      </w:r>
    </w:p>
    <w:bookmarkEnd w:id="2613"/>
    <w:bookmarkStart w:name="z3092" w:id="2614"/>
    <w:p>
      <w:pPr>
        <w:spacing w:after="0"/>
        <w:ind w:left="0"/>
        <w:jc w:val="both"/>
      </w:pP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мәлімдесе, соттың оны алқабилердiң қатысуымен қарауы барлық сотталушыларға қатысты осы бөлiмде көзделген қағидалар бойынша жүргiзiледi.</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632-бап. Алқабилер қатысатын сот құрамы</w:t>
      </w:r>
    </w:p>
    <w:p>
      <w:pPr>
        <w:spacing w:after="0"/>
        <w:ind w:left="0"/>
        <w:jc w:val="both"/>
      </w:pP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 қатысатын сот бiр судьяның және он алқабидiң құрамында әрекет етедi.</w:t>
      </w:r>
    </w:p>
    <w:p>
      <w:pPr>
        <w:spacing w:after="0"/>
        <w:ind w:left="0"/>
        <w:jc w:val="both"/>
      </w:pPr>
      <w:r>
        <w:rPr>
          <w:rFonts w:ascii="Times New Roman"/>
          <w:b/>
          <w:i w:val="false"/>
          <w:color w:val="000000"/>
          <w:sz w:val="28"/>
        </w:rPr>
        <w:t>633-бап. Алқабиге ықпал етуге жол бермеу</w:t>
      </w:r>
    </w:p>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634-бап. Соттың істі алқабилердің қатысуымен қарауы туралы өтiнiшхат</w:t>
      </w:r>
    </w:p>
    <w:bookmarkStart w:name="z3096" w:id="2615"/>
    <w:p>
      <w:pPr>
        <w:spacing w:after="0"/>
        <w:ind w:left="0"/>
        <w:jc w:val="both"/>
      </w:pPr>
      <w:r>
        <w:rPr>
          <w:rFonts w:ascii="Times New Roman"/>
          <w:b w:val="false"/>
          <w:i w:val="false"/>
          <w:color w:val="000000"/>
          <w:sz w:val="28"/>
        </w:rPr>
        <w:t>
      1. Қылмыстық сот iсiн жүргiзудi осы бөлiмде көзделген қағидаларға сәйкес жүзеге асыру күдіктінің, айыпталушының өз iсiн соттың алқабилердің қатысуымен қарауы туралы өтiнiшхаты бойынша жүргiзiледi.</w:t>
      </w:r>
    </w:p>
    <w:bookmarkEnd w:id="2615"/>
    <w:bookmarkStart w:name="z3097" w:id="2616"/>
    <w:p>
      <w:pPr>
        <w:spacing w:after="0"/>
        <w:ind w:left="0"/>
        <w:jc w:val="both"/>
      </w:pPr>
      <w:r>
        <w:rPr>
          <w:rFonts w:ascii="Times New Roman"/>
          <w:b w:val="false"/>
          <w:i w:val="false"/>
          <w:color w:val="000000"/>
          <w:sz w:val="28"/>
        </w:rPr>
        <w:t>
      2. Сотқа дейінгі тергеп-тексерудi жүзеге асыратын адам тергеу әрекеттерін жүргізу аяқталғаннан кейiн күдіктіні iстiң барлық материалдарымен таныстыру кезiнде оған соттың істі алқабилердiң қатысуымен қарауы туралы өтiнiшхат беру құқығын, сондай-ақ алқабилер қатысқан соттың үкiмiне шағым жасау және шағымды қарау ерекшелiктерiн қоса алғанда, осындай өтiнiшхатты қанағаттандырудың құқықтық салдарын түсiндiруге мiндеттi.</w:t>
      </w:r>
    </w:p>
    <w:bookmarkEnd w:id="2616"/>
    <w:bookmarkStart w:name="z3098" w:id="2617"/>
    <w:p>
      <w:pPr>
        <w:spacing w:after="0"/>
        <w:ind w:left="0"/>
        <w:jc w:val="both"/>
      </w:pPr>
      <w:r>
        <w:rPr>
          <w:rFonts w:ascii="Times New Roman"/>
          <w:b w:val="false"/>
          <w:i w:val="false"/>
          <w:color w:val="000000"/>
          <w:sz w:val="28"/>
        </w:rPr>
        <w:t>
      3. Істiң барлық материалдары танысу үшiн ұсынылған кезде, сондай-ақ келесi кезеңде, оның iшiнде сотта iстi алдын ала тыңдауда, бiрақ сот басты сот талқылауын тағайындағанға дейiн күдіктінің, айыпталушының iстi соттың алқабилердiң қатысуымен қарауы туралы өтiнiшхат мәлiмдеуге құқығы бар.</w:t>
      </w:r>
    </w:p>
    <w:bookmarkEnd w:id="2617"/>
    <w:bookmarkStart w:name="z3099" w:id="2618"/>
    <w:p>
      <w:pPr>
        <w:spacing w:after="0"/>
        <w:ind w:left="0"/>
        <w:jc w:val="both"/>
      </w:pPr>
      <w:r>
        <w:rPr>
          <w:rFonts w:ascii="Times New Roman"/>
          <w:b w:val="false"/>
          <w:i w:val="false"/>
          <w:color w:val="000000"/>
          <w:sz w:val="28"/>
        </w:rPr>
        <w:t>
      4. Күдіктінің, айыпталушының өз iсiн соттың алқабилердiң қатысуымен қарауы туралы не өз iсiн соттың алқабилердiң қатысуымен қарату құқығын пайдаланудан бас тартуы туралы өтiнiшхаты күдіктіге тергеу әрекеттерiнің аяқталғанын хабарлау және оның құқықтарын түсiндiру туралы хаттамада көрсетіледі. Кейiннен мәлiмделген өтiнiшхатты күдікті, айыпталушы жазбаша түрде баяндайды және ол осы іс соттылығы бойынша сотқа дереу жiберiледi. Істі алдын ала тыңдау барысында мәлімделген өтінішхат жазбаша және ауызша болуы мүмкін.</w:t>
      </w:r>
    </w:p>
    <w:bookmarkEnd w:id="2618"/>
    <w:bookmarkStart w:name="z3100" w:id="2619"/>
    <w:p>
      <w:pPr>
        <w:spacing w:after="0"/>
        <w:ind w:left="0"/>
        <w:jc w:val="both"/>
      </w:pPr>
      <w:r>
        <w:rPr>
          <w:rFonts w:ascii="Times New Roman"/>
          <w:b w:val="false"/>
          <w:i w:val="false"/>
          <w:color w:val="000000"/>
          <w:sz w:val="28"/>
        </w:rPr>
        <w:t>
      5. Сот басты сот талқылауын тағайындағаннан кейiн айыпталушының өз iсiн соттың алқабилердiң қатысуымен қарауы туралы өтiнiшхаты қабылданбайды.</w:t>
      </w:r>
    </w:p>
    <w:bookmarkEnd w:id="2619"/>
    <w:bookmarkStart w:name="z3101" w:id="2620"/>
    <w:p>
      <w:pPr>
        <w:spacing w:after="0"/>
        <w:ind w:left="0"/>
        <w:jc w:val="both"/>
      </w:pP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 алдын ала тыңдау барысында расталғаннан кейiн оның одан бас тартуы қабылданбайды.</w:t>
      </w:r>
    </w:p>
    <w:bookmarkEnd w:id="2620"/>
    <w:bookmarkStart w:name="z3102" w:id="2621"/>
    <w:p>
      <w:pPr>
        <w:spacing w:after="0"/>
        <w:ind w:left="0"/>
        <w:jc w:val="left"/>
      </w:pPr>
      <w:r>
        <w:rPr>
          <w:rFonts w:ascii="Times New Roman"/>
          <w:b/>
          <w:i w:val="false"/>
          <w:color w:val="000000"/>
        </w:rPr>
        <w:t xml:space="preserve"> 66-тарау. СОТ ОТЫРЫСЫН ТАҒАЙЫНДАУ ЕРЕКШЕЛIКТЕРI</w:t>
      </w:r>
    </w:p>
    <w:bookmarkEnd w:id="2621"/>
    <w:p>
      <w:pPr>
        <w:spacing w:after="0"/>
        <w:ind w:left="0"/>
        <w:jc w:val="both"/>
      </w:pPr>
      <w:r>
        <w:rPr>
          <w:rFonts w:ascii="Times New Roman"/>
          <w:b/>
          <w:i w:val="false"/>
          <w:color w:val="000000"/>
          <w:sz w:val="28"/>
        </w:rPr>
        <w:t>635-бап. Алдын ала тыңдауды өткізу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w:t>
      </w:r>
    </w:p>
    <w:p>
      <w:pPr>
        <w:spacing w:after="0"/>
        <w:ind w:left="0"/>
        <w:jc w:val="both"/>
      </w:pPr>
      <w:r>
        <w:rPr>
          <w:rFonts w:ascii="Times New Roman"/>
          <w:b/>
          <w:i w:val="false"/>
          <w:color w:val="000000"/>
          <w:sz w:val="28"/>
        </w:rPr>
        <w:t>636-бап. Алдын ала тыңдау өткiзудің ерекшелiктерi</w:t>
      </w:r>
    </w:p>
    <w:bookmarkStart w:name="z3105" w:id="2622"/>
    <w:p>
      <w:pPr>
        <w:spacing w:after="0"/>
        <w:ind w:left="0"/>
        <w:jc w:val="both"/>
      </w:pPr>
      <w:r>
        <w:rPr>
          <w:rFonts w:ascii="Times New Roman"/>
          <w:b w:val="false"/>
          <w:i w:val="false"/>
          <w:color w:val="000000"/>
          <w:sz w:val="28"/>
        </w:rPr>
        <w:t>
      1. Судья алдын ала тыңдауды сотталушыларды, оның ішінде өздеріне iстi алқабилердiң қатысуымен қарау құқығы тиесілі емес сотталушыларды және олардың қорғаушыларын мiндеттi түрде қатыстыра отырып, жеке-дара өткiзедi.</w:t>
      </w:r>
    </w:p>
    <w:bookmarkEnd w:id="2622"/>
    <w:bookmarkStart w:name="z3106" w:id="2623"/>
    <w:p>
      <w:pPr>
        <w:spacing w:after="0"/>
        <w:ind w:left="0"/>
        <w:jc w:val="both"/>
      </w:pPr>
      <w:r>
        <w:rPr>
          <w:rFonts w:ascii="Times New Roman"/>
          <w:b w:val="false"/>
          <w:i w:val="false"/>
          <w:color w:val="000000"/>
          <w:sz w:val="28"/>
        </w:rPr>
        <w:t>
      2. Судья сот отырысының басында қай iстiң қаралуға жататынын хабарлайды, отырысқа қатысатын адамдарға өзiн таныстырады, кiмнiң мемлекеттiк айыптаушы, қорғаушы, хатшы екенiн хабарлайды, сотталушының жеке басын анықтайды, мәлiмделген қарсылық білдірулерді шешедi. Мемлекеттiк айыптаушы айыптау актісін жария етедi. Судья сотталушыға айыптаудың түсiнiктi-түсініксіз екенін анықтайды, қажет болған жағдайларда оған айыптаудың мәнiн түсiндiредi және оның өз iсiн алқабилер қатысатын сотқа қарату туралы берген өтiнiшхатын растайтын-растамайтынын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өтінішхаты сот отырысының хаттамасына енгізіледі, жазбаша өтінішхат іске қоса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қоса тігілетін сотталушының жазбаша өтінішхатында көрсетіледі.</w:t>
      </w:r>
    </w:p>
    <w:bookmarkEnd w:id="2623"/>
    <w:bookmarkStart w:name="z3107" w:id="2624"/>
    <w:p>
      <w:pPr>
        <w:spacing w:after="0"/>
        <w:ind w:left="0"/>
        <w:jc w:val="both"/>
      </w:pPr>
      <w:r>
        <w:rPr>
          <w:rFonts w:ascii="Times New Roman"/>
          <w:b w:val="false"/>
          <w:i w:val="false"/>
          <w:color w:val="000000"/>
          <w:sz w:val="28"/>
        </w:rPr>
        <w:t>
      3. Егер сотталушы өз ісiн алқабилер қатысатын сотқа қарату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w:t>
      </w:r>
    </w:p>
    <w:bookmarkEnd w:id="2624"/>
    <w:bookmarkStart w:name="z3108" w:id="2625"/>
    <w:p>
      <w:pPr>
        <w:spacing w:after="0"/>
        <w:ind w:left="0"/>
        <w:jc w:val="both"/>
      </w:pPr>
      <w:r>
        <w:rPr>
          <w:rFonts w:ascii="Times New Roman"/>
          <w:b w:val="false"/>
          <w:i w:val="false"/>
          <w:color w:val="000000"/>
          <w:sz w:val="28"/>
        </w:rPr>
        <w:t>
      4. Қажет болған жағдайда, алдын ала тыңдауда дәлелдемелер ретiнде жол берілетінін тексеру үшiн iс материалдары жария етiлуi мүмкiн.</w:t>
      </w:r>
    </w:p>
    <w:bookmarkEnd w:id="2625"/>
    <w:bookmarkStart w:name="z3109" w:id="2626"/>
    <w:p>
      <w:pPr>
        <w:spacing w:after="0"/>
        <w:ind w:left="0"/>
        <w:jc w:val="both"/>
      </w:pPr>
      <w:r>
        <w:rPr>
          <w:rFonts w:ascii="Times New Roman"/>
          <w:b w:val="false"/>
          <w:i w:val="false"/>
          <w:color w:val="000000"/>
          <w:sz w:val="28"/>
        </w:rPr>
        <w:t xml:space="preserve">
      5. Егер сотталушы өз iсiн алқабилер қатысатын сотқа қарату туралы өз өтiнiшхатын растамаса, судья осы Кодекстiң </w:t>
      </w:r>
      <w:r>
        <w:rPr>
          <w:rFonts w:ascii="Times New Roman"/>
          <w:b w:val="false"/>
          <w:i w:val="false"/>
          <w:color w:val="000000"/>
          <w:sz w:val="28"/>
        </w:rPr>
        <w:t>321-бабының</w:t>
      </w:r>
      <w:r>
        <w:rPr>
          <w:rFonts w:ascii="Times New Roman"/>
          <w:b w:val="false"/>
          <w:i w:val="false"/>
          <w:color w:val="000000"/>
          <w:sz w:val="28"/>
        </w:rPr>
        <w:t xml:space="preserve"> бiрiншi бөлiгiнде көзделген басқа негiздер болмаған кезде алдын ала тыңдау аяқталды деп хабарлайды. Iс бойынша одан әрi іс жүргiзу осы Кодекстiң 42-тарауында көзделген қағидалар бойынша жүзеге асырылады.</w:t>
      </w:r>
    </w:p>
    <w:bookmarkEnd w:id="2626"/>
    <w:bookmarkStart w:name="z3110" w:id="2627"/>
    <w:p>
      <w:pPr>
        <w:spacing w:after="0"/>
        <w:ind w:left="0"/>
        <w:jc w:val="both"/>
      </w:pPr>
      <w:r>
        <w:rPr>
          <w:rFonts w:ascii="Times New Roman"/>
          <w:b w:val="false"/>
          <w:i w:val="false"/>
          <w:color w:val="000000"/>
          <w:sz w:val="28"/>
        </w:rPr>
        <w:t>
      6. Судьяның iстi алқабилер қатысатын соттың қарауы туралы мәселе жөніндегі қаулысы түпкiлiктi болып табылады. Одан әрі қаулы сотталушының ұстанымының өзгеруіне орай қайта қаралмайды.</w:t>
      </w:r>
    </w:p>
    <w:bookmarkEnd w:id="2627"/>
    <w:p>
      <w:pPr>
        <w:spacing w:after="0"/>
        <w:ind w:left="0"/>
        <w:jc w:val="both"/>
      </w:pPr>
      <w:r>
        <w:rPr>
          <w:rFonts w:ascii="Times New Roman"/>
          <w:b/>
          <w:i w:val="false"/>
          <w:color w:val="000000"/>
          <w:sz w:val="28"/>
        </w:rPr>
        <w:t>637-бап. Алқабилер қатысатын сот отырысын тағайындау кезiнде алдын ала тыңдау тәртiбiмен шығарылатын шешiмдердiң ерекшелiктерi</w:t>
      </w:r>
    </w:p>
    <w:bookmarkStart w:name="z3112" w:id="2628"/>
    <w:p>
      <w:pPr>
        <w:spacing w:after="0"/>
        <w:ind w:left="0"/>
        <w:jc w:val="both"/>
      </w:pPr>
      <w:r>
        <w:rPr>
          <w:rFonts w:ascii="Times New Roman"/>
          <w:b w:val="false"/>
          <w:i w:val="false"/>
          <w:color w:val="000000"/>
          <w:sz w:val="28"/>
        </w:rPr>
        <w:t xml:space="preserve">
      1. Судья алдын ала тыңдау қорытындысы бойынша осы Кодекстiң </w:t>
      </w:r>
      <w:r>
        <w:rPr>
          <w:rFonts w:ascii="Times New Roman"/>
          <w:b w:val="false"/>
          <w:i w:val="false"/>
          <w:color w:val="000000"/>
          <w:sz w:val="28"/>
        </w:rPr>
        <w:t>322</w:t>
      </w:r>
      <w:r>
        <w:rPr>
          <w:rFonts w:ascii="Times New Roman"/>
          <w:b w:val="false"/>
          <w:i w:val="false"/>
          <w:color w:val="000000"/>
          <w:sz w:val="28"/>
        </w:rPr>
        <w:t xml:space="preserve"> – </w:t>
      </w:r>
      <w:r>
        <w:rPr>
          <w:rFonts w:ascii="Times New Roman"/>
          <w:b w:val="false"/>
          <w:i w:val="false"/>
          <w:color w:val="000000"/>
          <w:sz w:val="28"/>
        </w:rPr>
        <w:t>327-баптарында</w:t>
      </w:r>
      <w:r>
        <w:rPr>
          <w:rFonts w:ascii="Times New Roman"/>
          <w:b w:val="false"/>
          <w:i w:val="false"/>
          <w:color w:val="000000"/>
          <w:sz w:val="28"/>
        </w:rPr>
        <w:t xml:space="preserve"> көзделген шешiмдердiң бiрiн қабылдайды.</w:t>
      </w:r>
    </w:p>
    <w:bookmarkEnd w:id="2628"/>
    <w:bookmarkStart w:name="z3113" w:id="2629"/>
    <w:p>
      <w:pPr>
        <w:spacing w:after="0"/>
        <w:ind w:left="0"/>
        <w:jc w:val="both"/>
      </w:pPr>
      <w:r>
        <w:rPr>
          <w:rFonts w:ascii="Times New Roman"/>
          <w:b w:val="false"/>
          <w:i w:val="false"/>
          <w:color w:val="000000"/>
          <w:sz w:val="28"/>
        </w:rPr>
        <w:t>
      2. Егер сотталушы істі алқабилердің қатысуымен қарау туралы өтінішхат мәлімдесе немесе бұл туралы бұрын мәлімделген өтінішхатты растаса, судья сот отырысын тағайындау туралы қаулыда iстi алқабилер қатысатын соттың қарайтынын көрсетедi және осы сот отырысына шақырылуға жататын алқабиге кандидаттардың санын айқындайды, олардың саны жиырма бестен кем болмауға тиiс.</w:t>
      </w:r>
    </w:p>
    <w:bookmarkEnd w:id="2629"/>
    <w:bookmarkStart w:name="z3114" w:id="2630"/>
    <w:p>
      <w:pPr>
        <w:spacing w:after="0"/>
        <w:ind w:left="0"/>
        <w:jc w:val="both"/>
      </w:pPr>
      <w:r>
        <w:rPr>
          <w:rFonts w:ascii="Times New Roman"/>
          <w:b w:val="false"/>
          <w:i w:val="false"/>
          <w:color w:val="000000"/>
          <w:sz w:val="28"/>
        </w:rPr>
        <w:t xml:space="preserve">
      3. Судья алдын ала тыңдау нәтижелерi бойынша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iс материалдарынан дәлелдемелер ретiнде жарамсыз деп танылған нақты деректердi алып тастайды.</w:t>
      </w:r>
    </w:p>
    <w:bookmarkEnd w:id="2630"/>
    <w:p>
      <w:pPr>
        <w:spacing w:after="0"/>
        <w:ind w:left="0"/>
        <w:jc w:val="both"/>
      </w:pPr>
      <w:r>
        <w:rPr>
          <w:rFonts w:ascii="Times New Roman"/>
          <w:b/>
          <w:i w:val="false"/>
          <w:color w:val="000000"/>
          <w:sz w:val="28"/>
        </w:rPr>
        <w:t>638-бап. Сот талқылауына қатысу үшiн алқабиге кандидаттарды алдын ала кездейсоқ таңдау тәртiбi</w:t>
      </w:r>
    </w:p>
    <w:bookmarkStart w:name="z3116" w:id="2631"/>
    <w:p>
      <w:pPr>
        <w:spacing w:after="0"/>
        <w:ind w:left="0"/>
        <w:jc w:val="both"/>
      </w:pPr>
      <w:r>
        <w:rPr>
          <w:rFonts w:ascii="Times New Roman"/>
          <w:b w:val="false"/>
          <w:i w:val="false"/>
          <w:color w:val="000000"/>
          <w:sz w:val="28"/>
        </w:rPr>
        <w:t>
      1. Судья істi алқабилер қатысатын соттың қарауына тағайындау туралы қаулы шығарылғаннан кейiн сот отырысының хатшысына саны қаулыда көрсетiлген алқабиге кандидаттарды алқабиге iрiктеу үшiн олардың сот отырысына келуiн қамтамасыз ету туралы өкiм бередi.</w:t>
      </w:r>
    </w:p>
    <w:bookmarkEnd w:id="2631"/>
    <w:bookmarkStart w:name="z3117" w:id="2632"/>
    <w:p>
      <w:pPr>
        <w:spacing w:after="0"/>
        <w:ind w:left="0"/>
        <w:jc w:val="both"/>
      </w:pP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бiрыңғай және қосалқы (жылдық) тiзiмдерден алқабиге кандидаттарды алдын ала кездейсоқ таңдауды жүргiзедi.</w:t>
      </w:r>
    </w:p>
    <w:bookmarkEnd w:id="2632"/>
    <w:bookmarkStart w:name="z3118" w:id="2633"/>
    <w:p>
      <w:pPr>
        <w:spacing w:after="0"/>
        <w:ind w:left="0"/>
        <w:jc w:val="both"/>
      </w:pPr>
      <w:r>
        <w:rPr>
          <w:rFonts w:ascii="Times New Roman"/>
          <w:b w:val="false"/>
          <w:i w:val="false"/>
          <w:color w:val="000000"/>
          <w:sz w:val="28"/>
        </w:rPr>
        <w:t>
      3. Бiр сол адам сот отырыстарына алқаби ретiнде жылына бiр реттен артық қатыса алмайды.</w:t>
      </w:r>
    </w:p>
    <w:bookmarkEnd w:id="2633"/>
    <w:bookmarkStart w:name="z3119" w:id="2634"/>
    <w:p>
      <w:pPr>
        <w:spacing w:after="0"/>
        <w:ind w:left="0"/>
        <w:jc w:val="both"/>
      </w:pP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үйінің мекенжайлары көрсетiле отырып, алдын ала тiзiм жасалады, оған сот отырысының хатшысы қол қояды.</w:t>
      </w:r>
    </w:p>
    <w:bookmarkEnd w:id="2634"/>
    <w:bookmarkStart w:name="z3120" w:id="2635"/>
    <w:p>
      <w:pPr>
        <w:spacing w:after="0"/>
        <w:ind w:left="0"/>
        <w:jc w:val="both"/>
      </w:pP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көрсетiлген хабарлама табыс етіледі.</w:t>
      </w:r>
    </w:p>
    <w:bookmarkEnd w:id="2635"/>
    <w:bookmarkStart w:name="z3121" w:id="2636"/>
    <w:p>
      <w:pPr>
        <w:spacing w:after="0"/>
        <w:ind w:left="0"/>
        <w:jc w:val="both"/>
      </w:pPr>
      <w:r>
        <w:rPr>
          <w:rFonts w:ascii="Times New Roman"/>
          <w:b w:val="false"/>
          <w:i w:val="false"/>
          <w:color w:val="000000"/>
          <w:sz w:val="28"/>
        </w:rPr>
        <w:t>
      6. Хабарлама алған азаматтар алқабилердi iрiктеу рәсiмiне қатысу үшiн сотқа келуге мiндеттi.</w:t>
      </w:r>
    </w:p>
    <w:bookmarkEnd w:id="2636"/>
    <w:bookmarkStart w:name="z3122" w:id="2637"/>
    <w:p>
      <w:pPr>
        <w:spacing w:after="0"/>
        <w:ind w:left="0"/>
        <w:jc w:val="left"/>
      </w:pPr>
      <w:r>
        <w:rPr>
          <w:rFonts w:ascii="Times New Roman"/>
          <w:b/>
          <w:i w:val="false"/>
          <w:color w:val="000000"/>
        </w:rPr>
        <w:t xml:space="preserve"> 67-тарау. СОТ ТАЛҚЫЛАУЫНА ҚАТЫСУ ҮШIН АЛҚАБИГЕ</w:t>
      </w:r>
      <w:r>
        <w:br/>
      </w:r>
      <w:r>
        <w:rPr>
          <w:rFonts w:ascii="Times New Roman"/>
          <w:b/>
          <w:i w:val="false"/>
          <w:color w:val="000000"/>
        </w:rPr>
        <w:t>КАНДИДАТТАРДЫ IРIКТЕУ</w:t>
      </w:r>
    </w:p>
    <w:bookmarkEnd w:id="2637"/>
    <w:p>
      <w:pPr>
        <w:spacing w:after="0"/>
        <w:ind w:left="0"/>
        <w:jc w:val="both"/>
      </w:pPr>
      <w:r>
        <w:rPr>
          <w:rFonts w:ascii="Times New Roman"/>
          <w:b/>
          <w:i w:val="false"/>
          <w:color w:val="000000"/>
          <w:sz w:val="28"/>
        </w:rPr>
        <w:t>639-бап. Жалпы ережелер</w:t>
      </w:r>
    </w:p>
    <w:bookmarkStart w:name="z3124" w:id="2638"/>
    <w:p>
      <w:pPr>
        <w:spacing w:after="0"/>
        <w:ind w:left="0"/>
        <w:jc w:val="both"/>
      </w:pPr>
      <w:r>
        <w:rPr>
          <w:rFonts w:ascii="Times New Roman"/>
          <w:b w:val="false"/>
          <w:i w:val="false"/>
          <w:color w:val="000000"/>
          <w:sz w:val="28"/>
        </w:rPr>
        <w:t xml:space="preserve">
      1. Кандидаттар ішінен алқабилердi iрiктеу осы Кодекстiң </w:t>
      </w:r>
      <w:r>
        <w:rPr>
          <w:rFonts w:ascii="Times New Roman"/>
          <w:b w:val="false"/>
          <w:i w:val="false"/>
          <w:color w:val="000000"/>
          <w:sz w:val="28"/>
        </w:rPr>
        <w:t>350</w:t>
      </w:r>
      <w:r>
        <w:rPr>
          <w:rFonts w:ascii="Times New Roman"/>
          <w:b w:val="false"/>
          <w:i w:val="false"/>
          <w:color w:val="000000"/>
          <w:sz w:val="28"/>
        </w:rPr>
        <w:t xml:space="preserve"> – </w:t>
      </w:r>
      <w:r>
        <w:rPr>
          <w:rFonts w:ascii="Times New Roman"/>
          <w:b w:val="false"/>
          <w:i w:val="false"/>
          <w:color w:val="000000"/>
          <w:sz w:val="28"/>
        </w:rPr>
        <w:t>363-баптарының</w:t>
      </w:r>
      <w:r>
        <w:rPr>
          <w:rFonts w:ascii="Times New Roman"/>
          <w:b w:val="false"/>
          <w:i w:val="false"/>
          <w:color w:val="000000"/>
          <w:sz w:val="28"/>
        </w:rPr>
        <w:t xml:space="preserve"> талаптары орындалғаннан кейiн жабық сот отырысында:</w:t>
      </w:r>
    </w:p>
    <w:bookmarkEnd w:id="2638"/>
    <w:p>
      <w:pPr>
        <w:spacing w:after="0"/>
        <w:ind w:left="0"/>
        <w:jc w:val="both"/>
      </w:pPr>
      <w:r>
        <w:rPr>
          <w:rFonts w:ascii="Times New Roman"/>
          <w:b w:val="false"/>
          <w:i w:val="false"/>
          <w:color w:val="000000"/>
          <w:sz w:val="28"/>
        </w:rPr>
        <w:t>
      1) төрағалық етушiнiң алқабиге кандидаттарды iстi қарауға қатысудан босатуы;</w:t>
      </w:r>
    </w:p>
    <w:p>
      <w:pPr>
        <w:spacing w:after="0"/>
        <w:ind w:left="0"/>
        <w:jc w:val="both"/>
      </w:pPr>
      <w:r>
        <w:rPr>
          <w:rFonts w:ascii="Times New Roman"/>
          <w:b w:val="false"/>
          <w:i w:val="false"/>
          <w:color w:val="000000"/>
          <w:sz w:val="28"/>
        </w:rPr>
        <w:t>
      2) өздiгiнен бас тарту туралы мәселелердi шешу;</w:t>
      </w:r>
    </w:p>
    <w:p>
      <w:pPr>
        <w:spacing w:after="0"/>
        <w:ind w:left="0"/>
        <w:jc w:val="both"/>
      </w:pPr>
      <w:r>
        <w:rPr>
          <w:rFonts w:ascii="Times New Roman"/>
          <w:b w:val="false"/>
          <w:i w:val="false"/>
          <w:color w:val="000000"/>
          <w:sz w:val="28"/>
        </w:rPr>
        <w:t>
      3) қарсылық білдіру туралы мәселелердi шешу;</w:t>
      </w:r>
    </w:p>
    <w:p>
      <w:pPr>
        <w:spacing w:after="0"/>
        <w:ind w:left="0"/>
        <w:jc w:val="both"/>
      </w:pPr>
      <w:r>
        <w:rPr>
          <w:rFonts w:ascii="Times New Roman"/>
          <w:b w:val="false"/>
          <w:i w:val="false"/>
          <w:color w:val="000000"/>
          <w:sz w:val="28"/>
        </w:rPr>
        <w:t>
      4) алқабиге кандидаттарға уәжсіз қарсылық білдіру арқылы жүзеге асырылады.</w:t>
      </w:r>
    </w:p>
    <w:bookmarkStart w:name="z3125" w:id="2639"/>
    <w:p>
      <w:pPr>
        <w:spacing w:after="0"/>
        <w:ind w:left="0"/>
        <w:jc w:val="both"/>
      </w:pP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w:t>
      </w:r>
    </w:p>
    <w:bookmarkEnd w:id="2639"/>
    <w:bookmarkStart w:name="z3126" w:id="2640"/>
    <w:p>
      <w:pPr>
        <w:spacing w:after="0"/>
        <w:ind w:left="0"/>
        <w:jc w:val="both"/>
      </w:pPr>
      <w:r>
        <w:rPr>
          <w:rFonts w:ascii="Times New Roman"/>
          <w:b w:val="false"/>
          <w:i w:val="false"/>
          <w:color w:val="000000"/>
          <w:sz w:val="28"/>
        </w:rPr>
        <w:t>
      3. Төрағалық етушi алқабиге кандидаттар алдында:</w:t>
      </w:r>
    </w:p>
    <w:bookmarkEnd w:id="2640"/>
    <w:p>
      <w:pPr>
        <w:spacing w:after="0"/>
        <w:ind w:left="0"/>
        <w:jc w:val="both"/>
      </w:pPr>
      <w:r>
        <w:rPr>
          <w:rFonts w:ascii="Times New Roman"/>
          <w:b w:val="false"/>
          <w:i w:val="false"/>
          <w:color w:val="000000"/>
          <w:sz w:val="28"/>
        </w:rPr>
        <w:t>
      1) өзiн таныстырып;</w:t>
      </w:r>
    </w:p>
    <w:p>
      <w:pPr>
        <w:spacing w:after="0"/>
        <w:ind w:left="0"/>
        <w:jc w:val="both"/>
      </w:pPr>
      <w:r>
        <w:rPr>
          <w:rFonts w:ascii="Times New Roman"/>
          <w:b w:val="false"/>
          <w:i w:val="false"/>
          <w:color w:val="000000"/>
          <w:sz w:val="28"/>
        </w:rPr>
        <w:t>
      2) тараптарды таныстырып;</w:t>
      </w:r>
    </w:p>
    <w:p>
      <w:pPr>
        <w:spacing w:after="0"/>
        <w:ind w:left="0"/>
        <w:jc w:val="both"/>
      </w:pPr>
      <w:r>
        <w:rPr>
          <w:rFonts w:ascii="Times New Roman"/>
          <w:b w:val="false"/>
          <w:i w:val="false"/>
          <w:color w:val="000000"/>
          <w:sz w:val="28"/>
        </w:rPr>
        <w:t>
      3) қандай iс қаралуға жататынын хабарлап;</w:t>
      </w:r>
    </w:p>
    <w:p>
      <w:pPr>
        <w:spacing w:after="0"/>
        <w:ind w:left="0"/>
        <w:jc w:val="both"/>
      </w:pPr>
      <w:r>
        <w:rPr>
          <w:rFonts w:ascii="Times New Roman"/>
          <w:b w:val="false"/>
          <w:i w:val="false"/>
          <w:color w:val="000000"/>
          <w:sz w:val="28"/>
        </w:rPr>
        <w:t>
      4) заңға сәйкес алқабилердiң мiндеттерi және олардың осы қылмыстық iстi қарауға қатысу тәртiбi туралы хабарлап, қысқаша кіріспе сөз сөйлейдi.</w:t>
      </w:r>
    </w:p>
    <w:bookmarkStart w:name="z3127" w:id="2641"/>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2641"/>
    <w:bookmarkStart w:name="z3128" w:id="2642"/>
    <w:p>
      <w:pPr>
        <w:spacing w:after="0"/>
        <w:ind w:left="0"/>
        <w:jc w:val="both"/>
      </w:pPr>
      <w:r>
        <w:rPr>
          <w:rFonts w:ascii="Times New Roman"/>
          <w:b w:val="false"/>
          <w:i w:val="false"/>
          <w:color w:val="000000"/>
          <w:sz w:val="28"/>
        </w:rPr>
        <w:t>
      5. Алқабиге кандидат iстi қарауға қатысу үшiн iрiктеу кезiнде төрағалық етушi және тараптар қойған сұрақтарға шынайы жауап беруге, сондай-ақ оның талабы бойынша өзi туралы және iске қатысатын басқа адамдармен қарым-қатынасы туралы өзге де қажеттi ақпараттар беруге тиiс.</w:t>
      </w:r>
    </w:p>
    <w:bookmarkEnd w:id="2642"/>
    <w:bookmarkStart w:name="z3129" w:id="2643"/>
    <w:p>
      <w:pPr>
        <w:spacing w:after="0"/>
        <w:ind w:left="0"/>
        <w:jc w:val="both"/>
      </w:pPr>
      <w:r>
        <w:rPr>
          <w:rFonts w:ascii="Times New Roman"/>
          <w:b w:val="false"/>
          <w:i w:val="false"/>
          <w:color w:val="000000"/>
          <w:sz w:val="28"/>
        </w:rPr>
        <w:t>
      6. Төрағалық етушi алқабиге кандидаттардың абыройы мен қадiр-қасиетiн түсіретiн сұрақтар қоймайды.</w:t>
      </w:r>
    </w:p>
    <w:bookmarkEnd w:id="2643"/>
    <w:p>
      <w:pPr>
        <w:spacing w:after="0"/>
        <w:ind w:left="0"/>
        <w:jc w:val="both"/>
      </w:pPr>
      <w:r>
        <w:rPr>
          <w:rFonts w:ascii="Times New Roman"/>
          <w:b w:val="false"/>
          <w:i w:val="false"/>
          <w:color w:val="000000"/>
          <w:sz w:val="28"/>
        </w:rPr>
        <w:t>
      Төрағалық етуші сұрақ пен жауаптың процеске басқа да қатысушылар мен залда қатысып отырған адамдар үшін қолжетімді болмауын сақтай отырып, алқабиге кандидатқа кейбір сұрақтарды қоюға құқылы, ал кандидат оған жауап беруге құқылы.</w:t>
      </w:r>
    </w:p>
    <w:bookmarkStart w:name="z3130" w:id="2644"/>
    <w:p>
      <w:pPr>
        <w:spacing w:after="0"/>
        <w:ind w:left="0"/>
        <w:jc w:val="both"/>
      </w:pPr>
      <w:r>
        <w:rPr>
          <w:rFonts w:ascii="Times New Roman"/>
          <w:b w:val="false"/>
          <w:i w:val="false"/>
          <w:color w:val="000000"/>
          <w:sz w:val="28"/>
        </w:rPr>
        <w:t>
      7. Төрағалық етушi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білдірулерді кеңесу бөлмесiне кетпей тұрып, сот отырысының хаттамасына судьяның қаулысын енгізе отырып жеке-дара шешедi.</w:t>
      </w:r>
    </w:p>
    <w:bookmarkEnd w:id="2644"/>
    <w:bookmarkStart w:name="z3131" w:id="2645"/>
    <w:p>
      <w:pPr>
        <w:spacing w:after="0"/>
        <w:ind w:left="0"/>
        <w:jc w:val="both"/>
      </w:pPr>
      <w:r>
        <w:rPr>
          <w:rFonts w:ascii="Times New Roman"/>
          <w:b w:val="false"/>
          <w:i w:val="false"/>
          <w:color w:val="000000"/>
          <w:sz w:val="28"/>
        </w:rPr>
        <w:t>
      8. Егер сотқа шақырылған алқабиге кандидаттардың жиырма бесiнен азы келсе не олардың кейбiрiн сот талқылауына қатысудан босатқаннан кейiн немесе төрағалық етушi судья өздiгiнен бас тартулар мен қарсылық білдірулерді қанағаттандырғаннан кейiн олар он жетiден азайып қалса, төрағалық етушi сот отырысының хатшысына алқабиге кандидаттар құрамының жетiспейтiн санын бірыңғай тiзiмнен толықтыру туралы өкiм бередi. Бұл жағдайда сот отырысында алқабиге бірыңғай кандидаттарды шақыру үшiн үзiлiс жарияланады.</w:t>
      </w:r>
    </w:p>
    <w:bookmarkEnd w:id="2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640-бап. Төрағалық етушiнiң алқабиге кандидаттарды iстiқарауға қатысудан босатуы</w:t>
      </w:r>
    </w:p>
    <w:bookmarkStart w:name="z3133" w:id="2646"/>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iстi қарауға өздерінің алқаби ретiнде қатысуына кедергi келтiретiн мән-жайлардың бар-жоғы туралы сұрайды.</w:t>
      </w:r>
    </w:p>
    <w:bookmarkEnd w:id="2646"/>
    <w:bookmarkStart w:name="z3134" w:id="2647"/>
    <w:p>
      <w:pPr>
        <w:spacing w:after="0"/>
        <w:ind w:left="0"/>
        <w:jc w:val="both"/>
      </w:pPr>
      <w:r>
        <w:rPr>
          <w:rFonts w:ascii="Times New Roman"/>
          <w:b w:val="false"/>
          <w:i w:val="false"/>
          <w:color w:val="000000"/>
          <w:sz w:val="28"/>
        </w:rPr>
        <w:t>
      2. Төрағалық етушi:</w:t>
      </w:r>
    </w:p>
    <w:bookmarkEnd w:id="2647"/>
    <w:p>
      <w:pPr>
        <w:spacing w:after="0"/>
        <w:ind w:left="0"/>
        <w:jc w:val="both"/>
      </w:pPr>
      <w:r>
        <w:rPr>
          <w:rFonts w:ascii="Times New Roman"/>
          <w:b w:val="false"/>
          <w:i w:val="false"/>
          <w:color w:val="000000"/>
          <w:sz w:val="28"/>
        </w:rPr>
        <w:t>
      1) қылмыстық құқық бұзушылық жасады деп күдiк келтірілетін немесе айыпталатын;</w:t>
      </w:r>
    </w:p>
    <w:p>
      <w:pPr>
        <w:spacing w:after="0"/>
        <w:ind w:left="0"/>
        <w:jc w:val="both"/>
      </w:pPr>
      <w:r>
        <w:rPr>
          <w:rFonts w:ascii="Times New Roman"/>
          <w:b w:val="false"/>
          <w:i w:val="false"/>
          <w:color w:val="000000"/>
          <w:sz w:val="28"/>
        </w:rPr>
        <w:t>
      2) сот iсi жүргiзiлетiн тiлдi бiлмейтiн адамдарды, мылқауларды, саңырауларды, зағиптарды;</w:t>
      </w:r>
    </w:p>
    <w:p>
      <w:pPr>
        <w:spacing w:after="0"/>
        <w:ind w:left="0"/>
        <w:jc w:val="both"/>
      </w:pPr>
      <w:r>
        <w:rPr>
          <w:rFonts w:ascii="Times New Roman"/>
          <w:b w:val="false"/>
          <w:i w:val="false"/>
          <w:color w:val="000000"/>
          <w:sz w:val="28"/>
        </w:rPr>
        <w:t>
      3) мүгедек болып табылатын басқа да адамдардың сот отырысына толыққанды қатысуын қамтамасыз етудің ұйымдастырушылық не техникалық мүмкiндiктері болмаған кезде, оларды процеске қатысушылармен талқыламастан, алқаби мiндеттерiн атқарудан босатады.</w:t>
      </w:r>
    </w:p>
    <w:bookmarkStart w:name="z3135" w:id="2648"/>
    <w:p>
      <w:pPr>
        <w:spacing w:after="0"/>
        <w:ind w:left="0"/>
        <w:jc w:val="both"/>
      </w:pPr>
      <w:r>
        <w:rPr>
          <w:rFonts w:ascii="Times New Roman"/>
          <w:b w:val="false"/>
          <w:i w:val="false"/>
          <w:color w:val="000000"/>
          <w:sz w:val="28"/>
        </w:rPr>
        <w:t>
      3. Төрағалық етушi:</w:t>
      </w:r>
    </w:p>
    <w:bookmarkEnd w:id="2648"/>
    <w:p>
      <w:pPr>
        <w:spacing w:after="0"/>
        <w:ind w:left="0"/>
        <w:jc w:val="both"/>
      </w:pPr>
      <w:r>
        <w:rPr>
          <w:rFonts w:ascii="Times New Roman"/>
          <w:b w:val="false"/>
          <w:i w:val="false"/>
          <w:color w:val="000000"/>
          <w:sz w:val="28"/>
        </w:rPr>
        <w:t>
      1) алпыс бес жастан асқан адамдарды;</w:t>
      </w:r>
    </w:p>
    <w:p>
      <w:pPr>
        <w:spacing w:after="0"/>
        <w:ind w:left="0"/>
        <w:jc w:val="both"/>
      </w:pPr>
      <w:r>
        <w:rPr>
          <w:rFonts w:ascii="Times New Roman"/>
          <w:b w:val="false"/>
          <w:i w:val="false"/>
          <w:color w:val="000000"/>
          <w:sz w:val="28"/>
        </w:rPr>
        <w:t>
      2) үш жасқа толмаған балалары бар әйелдердi;</w:t>
      </w:r>
    </w:p>
    <w:p>
      <w:pPr>
        <w:spacing w:after="0"/>
        <w:ind w:left="0"/>
        <w:jc w:val="both"/>
      </w:pPr>
      <w:r>
        <w:rPr>
          <w:rFonts w:ascii="Times New Roman"/>
          <w:b w:val="false"/>
          <w:i w:val="false"/>
          <w:color w:val="000000"/>
          <w:sz w:val="28"/>
        </w:rPr>
        <w:t>
      3) өзiнiң дiни нанымына байланысты өзінің сот төрелiгiн жүзеге асыруға қатысуы мүмкiн емес деп есептейтін адамдарды;</w:t>
      </w:r>
    </w:p>
    <w:p>
      <w:pPr>
        <w:spacing w:after="0"/>
        <w:ind w:left="0"/>
        <w:jc w:val="both"/>
      </w:pPr>
      <w:r>
        <w:rPr>
          <w:rFonts w:ascii="Times New Roman"/>
          <w:b w:val="false"/>
          <w:i w:val="false"/>
          <w:color w:val="000000"/>
          <w:sz w:val="28"/>
        </w:rPr>
        <w:t>
      4) қызметтiк мiндеттерiн орындаудан алаңдатылуы қоғамдық және мемлекеттiк мүдделерге едәуiр зиян келтiруi мүмкiн адамдарды (дәрiгерлер, мұғалiмдер, әуежолдарының ұшқыштары және басқалар);</w:t>
      </w:r>
    </w:p>
    <w:p>
      <w:pPr>
        <w:spacing w:after="0"/>
        <w:ind w:left="0"/>
        <w:jc w:val="both"/>
      </w:pPr>
      <w:r>
        <w:rPr>
          <w:rFonts w:ascii="Times New Roman"/>
          <w:b w:val="false"/>
          <w:i w:val="false"/>
          <w:color w:val="000000"/>
          <w:sz w:val="28"/>
        </w:rPr>
        <w:t>
      5) сот отырысына қатыспау үшiн дәлелдi себептерi бар өзге де адамдарды, олардың ауызша немесе жазбаша өтiнiшi бойынша, процеске қатысушылармен талқыламастан, алқаби мiндеттерiн атқарудан босатуы мүмкін.</w:t>
      </w:r>
    </w:p>
    <w:bookmarkStart w:name="z3136" w:id="2649"/>
    <w:p>
      <w:pPr>
        <w:spacing w:after="0"/>
        <w:ind w:left="0"/>
        <w:jc w:val="both"/>
      </w:pPr>
      <w:r>
        <w:rPr>
          <w:rFonts w:ascii="Times New Roman"/>
          <w:b w:val="false"/>
          <w:i w:val="false"/>
          <w:color w:val="000000"/>
          <w:sz w:val="28"/>
        </w:rPr>
        <w:t>
      4. Төрағалық етушi алқабиге кандидаттардан сотта қаралатын iстiң мән-жайлары туралы хабардар екенін анықтайды.</w:t>
      </w:r>
    </w:p>
    <w:bookmarkEnd w:id="2649"/>
    <w:bookmarkStart w:name="z3137" w:id="2650"/>
    <w:p>
      <w:pPr>
        <w:spacing w:after="0"/>
        <w:ind w:left="0"/>
        <w:jc w:val="both"/>
      </w:pPr>
      <w:r>
        <w:rPr>
          <w:rFonts w:ascii="Times New Roman"/>
          <w:b w:val="false"/>
          <w:i w:val="false"/>
          <w:color w:val="000000"/>
          <w:sz w:val="28"/>
        </w:rPr>
        <w:t>
      5. Төрағалық етушi алқабиге кез келген кандидатты осы адамға заңсыз көрсетiлген ықпал ету, онда теріс пiкiрдің болуы, ол iстiң мән-жайларын процестік емес көздерден емес, басқа көздерден бiлуi салдарынан оның объективтiлiгiне негiздi күмән келтiрiлсе, сондай-ақ алқабиге кандидат алқаби ретiнде iстi қарауға қатысқан кезде объективтi болмау мүмкiндiгiн көрсететiн басқа да себептермен iс бойынша алқабидiң мiндеттерiн атқарудан босатады.</w:t>
      </w:r>
    </w:p>
    <w:bookmarkEnd w:id="2650"/>
    <w:p>
      <w:pPr>
        <w:spacing w:after="0"/>
        <w:ind w:left="0"/>
        <w:jc w:val="both"/>
      </w:pPr>
      <w:r>
        <w:rPr>
          <w:rFonts w:ascii="Times New Roman"/>
          <w:b/>
          <w:i w:val="false"/>
          <w:color w:val="000000"/>
          <w:sz w:val="28"/>
        </w:rPr>
        <w:t>641-бап. Алқабиге кандидаттардың өздiгiнен бас тартуы туралы мәселелердi шешу</w:t>
      </w:r>
    </w:p>
    <w:p>
      <w:pPr>
        <w:spacing w:after="0"/>
        <w:ind w:left="0"/>
        <w:jc w:val="both"/>
      </w:pPr>
      <w:r>
        <w:rPr>
          <w:rFonts w:ascii="Times New Roman"/>
          <w:b w:val="false"/>
          <w:i w:val="false"/>
          <w:color w:val="000000"/>
          <w:sz w:val="28"/>
        </w:rPr>
        <w:t>
      Төрағалық етушi алқабиге кандидаттардан олардың қайсыбiрiн iстi қарауға қатысудан босату үшiн заңда көзделген себептердiң бар-жоғы туралы сұрайды. Келген алқабиге кандидаттардың әрқайсысы өзінің алқаби мiндеттерiн орындауына кедергi келтiретiн дәлелдi себептерін көрсетуге, сондай-ақ өздiгiнен бас тартуды мәлiмдеуге құқылы. Төрағалық етуші тараптардың пікірін тыңдап, алқабиге кандидаттың өздігінен бас тартуын қанағаттандыру не қанағаттандырудан бас тарту туралы қаулы шығарады.</w:t>
      </w:r>
    </w:p>
    <w:p>
      <w:pPr>
        <w:spacing w:after="0"/>
        <w:ind w:left="0"/>
        <w:jc w:val="both"/>
      </w:pPr>
      <w:r>
        <w:rPr>
          <w:rFonts w:ascii="Times New Roman"/>
          <w:b/>
          <w:i w:val="false"/>
          <w:color w:val="000000"/>
          <w:sz w:val="28"/>
        </w:rPr>
        <w:t>642-бап. Алқабиге кандидаттарға қарсылық бiлдiру туралы мәселелердi шешу</w:t>
      </w:r>
    </w:p>
    <w:p>
      <w:pPr>
        <w:spacing w:after="0"/>
        <w:ind w:left="0"/>
        <w:jc w:val="both"/>
      </w:pPr>
      <w:r>
        <w:rPr>
          <w:rFonts w:ascii="Times New Roman"/>
          <w:b w:val="false"/>
          <w:i w:val="false"/>
          <w:color w:val="000000"/>
          <w:sz w:val="28"/>
        </w:rPr>
        <w:t>
      Алқабиге кандидаттардың әрқайсысына мынадай жағдайларда, егер:</w:t>
      </w:r>
    </w:p>
    <w:p>
      <w:pPr>
        <w:spacing w:after="0"/>
        <w:ind w:left="0"/>
        <w:jc w:val="both"/>
      </w:pP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2) алқабиге кандидат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өкiлi, жәбiрленушiнiң өкiлi, азаматтық талапкер немесе азаматтық жауапкер ретiнде қатысса;</w:t>
      </w:r>
    </w:p>
    <w:p>
      <w:pPr>
        <w:spacing w:after="0"/>
        <w:ind w:left="0"/>
        <w:jc w:val="both"/>
      </w:pPr>
      <w:r>
        <w:rPr>
          <w:rFonts w:ascii="Times New Roman"/>
          <w:b w:val="false"/>
          <w:i w:val="false"/>
          <w:color w:val="000000"/>
          <w:sz w:val="28"/>
        </w:rPr>
        <w:t>
      3) алқабиге кандидат жәбiрленушiнiң, азаматтық талапкердің, азаматтық жауапкердiң немесе олардың өкiлдерiнiң, айыпталушының, сотталушының немесе оның заңды өкiлiнiң, прокурордың, қорғаушының, тергеушiнiң немесе анықтаушының туысы немесе жекжаты (аға-iнiсi, апа-қарындасы-сіңлісі, ата-анасы және ерлi-зайыптылардың баласы) болып табылса;</w:t>
      </w:r>
    </w:p>
    <w:p>
      <w:pPr>
        <w:spacing w:after="0"/>
        <w:ind w:left="0"/>
        <w:jc w:val="both"/>
      </w:pP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p>
    <w:p>
      <w:pPr>
        <w:spacing w:after="0"/>
        <w:ind w:left="0"/>
        <w:jc w:val="both"/>
      </w:pPr>
      <w:r>
        <w:rPr>
          <w:rFonts w:ascii="Times New Roman"/>
          <w:b w:val="false"/>
          <w:i w:val="false"/>
          <w:color w:val="000000"/>
          <w:sz w:val="28"/>
        </w:rPr>
        <w:t>
      Төрағалық етуші тараптардың пікірін тыңдап, алқабиге кандидатқа қарсылық білдіруді қанағаттандыру не қанағаттандырудан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643-бап. Алқабиге кандидаттарға уәжсiз қарсылық бiлдiру</w:t>
      </w:r>
    </w:p>
    <w:bookmarkStart w:name="z3141" w:id="2651"/>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642-бабының</w:t>
      </w:r>
      <w:r>
        <w:rPr>
          <w:rFonts w:ascii="Times New Roman"/>
          <w:b w:val="false"/>
          <w:i w:val="false"/>
          <w:color w:val="000000"/>
          <w:sz w:val="28"/>
        </w:rPr>
        <w:t xml:space="preserve"> талаптарын орындау нәтижесiнде сот отырысына қатысу үшiн алқабиге кандидаттардың он жетiден астамы қалса, төрағалық етушi алқабиге кандидаттардың қалған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алып тастайды.</w:t>
      </w:r>
    </w:p>
    <w:bookmarkEnd w:id="2651"/>
    <w:bookmarkStart w:name="z3142" w:id="2652"/>
    <w:p>
      <w:pPr>
        <w:spacing w:after="0"/>
        <w:ind w:left="0"/>
        <w:jc w:val="both"/>
      </w:pPr>
      <w:r>
        <w:rPr>
          <w:rFonts w:ascii="Times New Roman"/>
          <w:b w:val="false"/>
          <w:i w:val="false"/>
          <w:color w:val="000000"/>
          <w:sz w:val="28"/>
        </w:rPr>
        <w:t>
      2. Төрағалық етушi осы баптың бiрiншi бөлiгiнің талаптары орындалғаннан кейiн мемлекеттiк айыптаушының, сондай-ақ сотталушының және (немесе) оның қорғаушысының уәжсіз қарсылық білдіруді жүргiзуі үшiн алқабиге кандидаттардың тегi көрсетiлген қалған он жетi билеттi бередi, оның нәтижесiнде алқабиге он екi кандидат қалуға тиiс.</w:t>
      </w:r>
    </w:p>
    <w:bookmarkEnd w:id="2652"/>
    <w:bookmarkStart w:name="z3143" w:id="2653"/>
    <w:p>
      <w:pPr>
        <w:spacing w:after="0"/>
        <w:ind w:left="0"/>
        <w:jc w:val="both"/>
      </w:pP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қайсыбірінен өзiн таныстыруын сұрауға құқылы.</w:t>
      </w:r>
    </w:p>
    <w:bookmarkEnd w:id="2653"/>
    <w:bookmarkStart w:name="z3144" w:id="2654"/>
    <w:p>
      <w:pPr>
        <w:spacing w:after="0"/>
        <w:ind w:left="0"/>
        <w:jc w:val="both"/>
      </w:pPr>
      <w:r>
        <w:rPr>
          <w:rFonts w:ascii="Times New Roman"/>
          <w:b w:val="false"/>
          <w:i w:val="false"/>
          <w:color w:val="000000"/>
          <w:sz w:val="28"/>
        </w:rPr>
        <w:t>
      4. Егер iске бiр сотталушы қатысса, алқабиге екі кандидатқа уәжсіз қарсылық білдіруді – мемлекеттiк айыптаушы, одан кейiн алқабиге үш кандидатқа уәждеусіз қарсылық білдіруді сотталушы және (немесе) оның қорғаушысы көрсетiлген кезектiлiкпен жүргiзедi.</w:t>
      </w:r>
    </w:p>
    <w:bookmarkEnd w:id="2654"/>
    <w:bookmarkStart w:name="z3145" w:id="2655"/>
    <w:p>
      <w:pPr>
        <w:spacing w:after="0"/>
        <w:ind w:left="0"/>
        <w:jc w:val="both"/>
      </w:pP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білдіруге құқылы. Бұл ретте алқабиге кандидаттарға қарсылық білдіру – сотталушылардың өзара келiсуi бойынша, ал мұндай келiсу болмаған жағдайда, егер мүмкiн болса, қарсылық білдірілетін алқабиге кандидаттардың санын олардың арасында тең бөлу арқылы жүргiзiледi.</w:t>
      </w:r>
    </w:p>
    <w:bookmarkEnd w:id="2655"/>
    <w:bookmarkStart w:name="z3146" w:id="2656"/>
    <w:p>
      <w:pPr>
        <w:spacing w:after="0"/>
        <w:ind w:left="0"/>
        <w:jc w:val="both"/>
      </w:pPr>
      <w:r>
        <w:rPr>
          <w:rFonts w:ascii="Times New Roman"/>
          <w:b w:val="false"/>
          <w:i w:val="false"/>
          <w:color w:val="000000"/>
          <w:sz w:val="28"/>
        </w:rPr>
        <w:t>
      6. Осы баптың бесiншi бөлiгiнің талаптарын орындау мүмкiн болмаған жағдайда, бiрнеше сотталушының алқабиге кандидаттарға қарсылық білдіруі барлық сотталушының тегі көрсетілген билеттердi жәшiкке салып, жеребе тастау арқылы жүргiзiлуге тиiс. Жеребе тастау қарсылық білдірілмеген алқабиге кандидаттардың санына тең санда жүргiзiледi. Төрағалық етушi сотталушының тегi көрсетiлген билеттi жәшiктен қанша рет алса, алқабиге сонша кандидатқа сотталушы қарсылық білдіруге құқылы.</w:t>
      </w:r>
    </w:p>
    <w:bookmarkEnd w:id="2656"/>
    <w:bookmarkStart w:name="z3147" w:id="2657"/>
    <w:p>
      <w:pPr>
        <w:spacing w:after="0"/>
        <w:ind w:left="0"/>
        <w:jc w:val="both"/>
      </w:pPr>
      <w:r>
        <w:rPr>
          <w:rFonts w:ascii="Times New Roman"/>
          <w:b w:val="false"/>
          <w:i w:val="false"/>
          <w:color w:val="000000"/>
          <w:sz w:val="28"/>
        </w:rPr>
        <w:t>
      7. Сотталушылардың қайсыбiрiнiң алқабиге кандидаттарға қарсылық білдіру құқығынан бас тартуы басқа сотталушылардың алқабиге кандидаттардың кемiнде он екiсi қалғанға дейiн оларға қарсылық білдіру құқығына шек қоюға әкеп соқпайды.</w:t>
      </w:r>
    </w:p>
    <w:bookmarkEnd w:id="2657"/>
    <w:bookmarkStart w:name="z3148" w:id="2658"/>
    <w:p>
      <w:pPr>
        <w:spacing w:after="0"/>
        <w:ind w:left="0"/>
        <w:jc w:val="both"/>
      </w:pP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уәждерiн көрсетпей-ақ, қойылған қолдарымен бекітілген "қарсылық білдіру" деген жазу арқылы алқабиге кандидаттарға қарсылық білдіруді мәлімдеуі мүмкiн.</w:t>
      </w:r>
    </w:p>
    <w:bookmarkEnd w:id="2658"/>
    <w:bookmarkStart w:name="z3149" w:id="2659"/>
    <w:p>
      <w:pPr>
        <w:spacing w:after="0"/>
        <w:ind w:left="0"/>
        <w:jc w:val="both"/>
      </w:pPr>
      <w:r>
        <w:rPr>
          <w:rFonts w:ascii="Times New Roman"/>
          <w:b w:val="false"/>
          <w:i w:val="false"/>
          <w:color w:val="000000"/>
          <w:sz w:val="28"/>
        </w:rPr>
        <w:t>
      9. Сотталушы өзiнiң қорғаушысына алқабиге кандидаттарға қарсылық білдіру құқығын жүзеге асыруды тапсыруға құқылы. Егер сотталушы өзiнiң алқабиге кандидаттарға қарсылық білдіру құқығынан бас тартса, онда қорғаушы оның келiсiмiнсiз алқабиге кандидаттарға қарсылық білдіруге өз бетiнше қатысуға құқылы емес.</w:t>
      </w:r>
    </w:p>
    <w:bookmarkEnd w:id="2659"/>
    <w:bookmarkStart w:name="z3150" w:id="2660"/>
    <w:p>
      <w:pPr>
        <w:spacing w:after="0"/>
        <w:ind w:left="0"/>
        <w:jc w:val="both"/>
      </w:pPr>
      <w:r>
        <w:rPr>
          <w:rFonts w:ascii="Times New Roman"/>
          <w:b w:val="false"/>
          <w:i w:val="false"/>
          <w:color w:val="000000"/>
          <w:sz w:val="28"/>
        </w:rPr>
        <w:t>
      10. Сотталушы немесе iске бiрнеше сотталушы қатысса, барлық сотталушы өздерiнiң алқабиге кандидаттарға қарсылық білдіру құқығынан бас тартқан жағдайда, олардың қарсылық білдіруі жеребе тастау арқылы жүргiзiледi, оның барысында сот отырысының төрағалық етушiсі не хатшысы алқабиге кандидаттың қаншасына қарсылық білдірілуі мүмкiн болса, қарсылық білдірілмеген сонша алқабиге кандидаттардың тегi көрсетiлген билеттердi жәшiктен алып тастайды.</w:t>
      </w:r>
    </w:p>
    <w:bookmarkEnd w:id="2660"/>
    <w:bookmarkStart w:name="z3151" w:id="2661"/>
    <w:p>
      <w:pPr>
        <w:spacing w:after="0"/>
        <w:ind w:left="0"/>
        <w:jc w:val="both"/>
      </w:pPr>
      <w:r>
        <w:rPr>
          <w:rFonts w:ascii="Times New Roman"/>
          <w:b w:val="false"/>
          <w:i w:val="false"/>
          <w:color w:val="000000"/>
          <w:sz w:val="28"/>
        </w:rPr>
        <w:t>
      11. Тараптар уәжсіз қарсылық білдірген алқабиге кандидаттардың тегi көрсетiлген билеттер iс материалдарына қоса тiгiледi.</w:t>
      </w:r>
    </w:p>
    <w:bookmarkEnd w:id="2661"/>
    <w:p>
      <w:pPr>
        <w:spacing w:after="0"/>
        <w:ind w:left="0"/>
        <w:jc w:val="both"/>
      </w:pPr>
      <w:r>
        <w:rPr>
          <w:rFonts w:ascii="Times New Roman"/>
          <w:b/>
          <w:i w:val="false"/>
          <w:color w:val="000000"/>
          <w:sz w:val="28"/>
        </w:rPr>
        <w:t>644-бап. Жеребе тастау арқылы алқабилер алқасын құру</w:t>
      </w:r>
    </w:p>
    <w:bookmarkStart w:name="z3153" w:id="2662"/>
    <w:p>
      <w:pPr>
        <w:spacing w:after="0"/>
        <w:ind w:left="0"/>
        <w:jc w:val="both"/>
      </w:pPr>
      <w:r>
        <w:rPr>
          <w:rFonts w:ascii="Times New Roman"/>
          <w:b w:val="false"/>
          <w:i w:val="false"/>
          <w:color w:val="000000"/>
          <w:sz w:val="28"/>
        </w:rPr>
        <w:t>
      1. Сотта iстi қарайтын алқабилер алқасы негiзгi құрамдағы (алқабилер алқасының құрамын құрайтын) он және қосалқы екi алқаби құрамында жеребе тастау арқылы құрылады.</w:t>
      </w:r>
    </w:p>
    <w:bookmarkEnd w:id="2662"/>
    <w:bookmarkStart w:name="z3154" w:id="2663"/>
    <w:p>
      <w:pPr>
        <w:spacing w:after="0"/>
        <w:ind w:left="0"/>
        <w:jc w:val="both"/>
      </w:pPr>
      <w:r>
        <w:rPr>
          <w:rFonts w:ascii="Times New Roman"/>
          <w:b w:val="false"/>
          <w:i w:val="false"/>
          <w:color w:val="000000"/>
          <w:sz w:val="28"/>
        </w:rPr>
        <w:t>
      2. Алқабилер алқасын құру үшiн төрағалық етушi қарсылық білдірілмеген алқабиге кандидаттардың тегi көрсетілген билеттердi жәшiкке салады, оларды араластырады және бiр-бiрлеп он екi билеттi алады, әрбір ретте билетте көрсетiлген алқабиге кандидаттың тегiн жариялайды. Егер алқабилер алқасын құрудың дұрыстығына ықпал ететiн қандай да бiр бұзушылыққа жол берiлмесе,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болып есептеледi.</w:t>
      </w:r>
    </w:p>
    <w:bookmarkEnd w:id="2663"/>
    <w:bookmarkStart w:name="z3155" w:id="2664"/>
    <w:p>
      <w:pPr>
        <w:spacing w:after="0"/>
        <w:ind w:left="0"/>
        <w:jc w:val="both"/>
      </w:pPr>
      <w:r>
        <w:rPr>
          <w:rFonts w:ascii="Times New Roman"/>
          <w:b w:val="false"/>
          <w:i w:val="false"/>
          <w:color w:val="000000"/>
          <w:sz w:val="28"/>
        </w:rPr>
        <w:t>
      3. Қарсылық білдіру туралы мәселенi шешу кезiнде немесе алқабилер алқасын құру кезiнде оның құрылуының дұрыстығына ықпал еткен қандай да бiр бұзушылыққа жол берiлсе, сондай-ақ бiр немесе одан да көп алқабиді мемлекеттiк құпияға жіберуден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iрiктеу жүргiзедi.</w:t>
      </w:r>
    </w:p>
    <w:bookmarkEnd w:id="2664"/>
    <w:bookmarkStart w:name="z3156" w:id="2665"/>
    <w:p>
      <w:pPr>
        <w:spacing w:after="0"/>
        <w:ind w:left="0"/>
        <w:jc w:val="both"/>
      </w:pP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көрсетiлген билеттер iс материалдарына қоса тiгiледi.</w:t>
      </w:r>
    </w:p>
    <w:bookmarkEnd w:id="2665"/>
    <w:p>
      <w:pPr>
        <w:spacing w:after="0"/>
        <w:ind w:left="0"/>
        <w:jc w:val="both"/>
      </w:pPr>
      <w:r>
        <w:rPr>
          <w:rFonts w:ascii="Times New Roman"/>
          <w:b/>
          <w:i w:val="false"/>
          <w:color w:val="000000"/>
          <w:sz w:val="28"/>
        </w:rPr>
        <w:t>645-бап. Алқабилердiң сот талқылауына қатысуының жалпы шарттары</w:t>
      </w:r>
    </w:p>
    <w:bookmarkStart w:name="z3158" w:id="2666"/>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алқабилердің орындығында оларға бөлiнген орындарға жеребе тастаумен айқындалған тәртiпке сәйкес отыруды ұсынады. Алқабилердiң орындығы сот отырысы залында қатысып отырғандардан бөлек болуға және, әдетте, сотталушылардың орындығына қарама-қарсы орналасуға тиiс. Қосалқы екi алқаби алқабилердің орындығынан өздері үшiн арнайы бөлiнген орындарға отырады.</w:t>
      </w:r>
    </w:p>
    <w:bookmarkEnd w:id="2666"/>
    <w:bookmarkStart w:name="z3159" w:id="2667"/>
    <w:p>
      <w:pPr>
        <w:spacing w:after="0"/>
        <w:ind w:left="0"/>
        <w:jc w:val="both"/>
      </w:pPr>
      <w:r>
        <w:rPr>
          <w:rFonts w:ascii="Times New Roman"/>
          <w:b w:val="false"/>
          <w:i w:val="false"/>
          <w:color w:val="000000"/>
          <w:sz w:val="28"/>
        </w:rPr>
        <w:t>
      2. Осы Кодексте көзделген жағдайларды қоспағанда, алқабилер және қосалқы алқабилер сот талқылауы кезiнде сот отырысы залында ұдайы болады.</w:t>
      </w:r>
    </w:p>
    <w:bookmarkEnd w:id="2667"/>
    <w:bookmarkStart w:name="z3160" w:id="2668"/>
    <w:p>
      <w:pPr>
        <w:spacing w:after="0"/>
        <w:ind w:left="0"/>
        <w:jc w:val="both"/>
      </w:pPr>
      <w:r>
        <w:rPr>
          <w:rFonts w:ascii="Times New Roman"/>
          <w:b w:val="false"/>
          <w:i w:val="false"/>
          <w:color w:val="000000"/>
          <w:sz w:val="28"/>
        </w:rPr>
        <w:t>
      3.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638-бабына сәйкес алқабиге кандидаттарды алдын ала таңдау кезеңiне қайтарады.</w:t>
      </w:r>
    </w:p>
    <w:bookmarkEnd w:id="2668"/>
    <w:bookmarkStart w:name="z3161" w:id="2669"/>
    <w:p>
      <w:pPr>
        <w:spacing w:after="0"/>
        <w:ind w:left="0"/>
        <w:jc w:val="both"/>
      </w:pPr>
      <w:r>
        <w:rPr>
          <w:rFonts w:ascii="Times New Roman"/>
          <w:b w:val="false"/>
          <w:i w:val="false"/>
          <w:color w:val="000000"/>
          <w:sz w:val="28"/>
        </w:rPr>
        <w:t xml:space="preserve">
      4.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bookmarkEnd w:id="2669"/>
    <w:bookmarkStart w:name="z3162" w:id="2670"/>
    <w:p>
      <w:pPr>
        <w:spacing w:after="0"/>
        <w:ind w:left="0"/>
        <w:jc w:val="both"/>
      </w:pPr>
      <w:r>
        <w:rPr>
          <w:rFonts w:ascii="Times New Roman"/>
          <w:b w:val="false"/>
          <w:i w:val="false"/>
          <w:color w:val="000000"/>
          <w:sz w:val="28"/>
        </w:rPr>
        <w:t xml:space="preserve">
      5. Кез келген алқаби осы Кодекстiң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iске одан әрi қатысудан шеттетiлуi мүмкiн.</w:t>
      </w:r>
    </w:p>
    <w:bookmarkEnd w:id="2670"/>
    <w:bookmarkStart w:name="z3163" w:id="2671"/>
    <w:p>
      <w:pPr>
        <w:spacing w:after="0"/>
        <w:ind w:left="0"/>
        <w:jc w:val="both"/>
      </w:pPr>
      <w:r>
        <w:rPr>
          <w:rFonts w:ascii="Times New Roman"/>
          <w:b w:val="false"/>
          <w:i w:val="false"/>
          <w:color w:val="000000"/>
          <w:sz w:val="28"/>
        </w:rPr>
        <w:t>
      6. Алқабидi шеттетудi төрағалық етушi тараптардың қатысуымен жүзеге асырады, бұл туралы сот отырысының хаттамасында жазба жасалады.</w:t>
      </w:r>
    </w:p>
    <w:bookmarkEnd w:id="2671"/>
    <w:p>
      <w:pPr>
        <w:spacing w:after="0"/>
        <w:ind w:left="0"/>
        <w:jc w:val="both"/>
      </w:pPr>
      <w:r>
        <w:rPr>
          <w:rFonts w:ascii="Times New Roman"/>
          <w:b/>
          <w:i w:val="false"/>
          <w:color w:val="000000"/>
          <w:sz w:val="28"/>
        </w:rPr>
        <w:t>646-бап. Алқабилердiң ант қабылдауы</w:t>
      </w:r>
    </w:p>
    <w:bookmarkStart w:name="z3165" w:id="2672"/>
    <w:p>
      <w:pPr>
        <w:spacing w:after="0"/>
        <w:ind w:left="0"/>
        <w:jc w:val="both"/>
      </w:pPr>
      <w:r>
        <w:rPr>
          <w:rFonts w:ascii="Times New Roman"/>
          <w:b w:val="false"/>
          <w:i w:val="false"/>
          <w:color w:val="000000"/>
          <w:sz w:val="28"/>
        </w:rPr>
        <w:t>
      1. Алқабилер алқасы құрылып болғаннан кейiн сот отырысының төрағалық етушiсі немесе хатшысы сот отырысының залында қатысып отырғандардың барлығына орындарынан тұруды ұсынады. Төрағалық етушi алқабилерге ант қабылдауды ұсынып, өтiнiш жасайды.</w:t>
      </w:r>
    </w:p>
    <w:bookmarkEnd w:id="2672"/>
    <w:bookmarkStart w:name="z3166" w:id="2673"/>
    <w:p>
      <w:pPr>
        <w:spacing w:after="0"/>
        <w:ind w:left="0"/>
        <w:jc w:val="both"/>
      </w:pPr>
      <w:r>
        <w:rPr>
          <w:rFonts w:ascii="Times New Roman"/>
          <w:b w:val="false"/>
          <w:i w:val="false"/>
          <w:color w:val="000000"/>
          <w:sz w:val="28"/>
        </w:rPr>
        <w:t>
      2. Қылмыстық сот iсiн жүргiзуге алқаби ретiнде қатысу үшiн осы Кодексте белгiленген тәртiппен iрiктелiп алынған адам мынадай мазмұндағы мәтінін айтып, ант қабылдайды: "Алқабидiң мiндеттерiн атқаруға кiрiсе отырып, өз мiндеттерiмдi адал және бейтарап атқаруға, сотта қаралған істің барлық дәлелдемелерін, дәлелдерін, мән-жайларын назарға алуға, ерiктi азамат және әдiл адам ретiнде iстi өзiмнiң iшкi нанымым мен ар-ожданым бойынша шешуге салтанатты түрде ант етемiн".</w:t>
      </w:r>
    </w:p>
    <w:bookmarkEnd w:id="2673"/>
    <w:p>
      <w:pPr>
        <w:spacing w:after="0"/>
        <w:ind w:left="0"/>
        <w:jc w:val="both"/>
      </w:pPr>
      <w:r>
        <w:rPr>
          <w:rFonts w:ascii="Times New Roman"/>
          <w:b w:val="false"/>
          <w:i w:val="false"/>
          <w:color w:val="000000"/>
          <w:sz w:val="28"/>
        </w:rPr>
        <w:t>
      Алқаби "Ант етемін" деген сөздерді айтып, ант қабылдағанын растайды.</w:t>
      </w:r>
    </w:p>
    <w:bookmarkStart w:name="z3167" w:id="2674"/>
    <w:p>
      <w:pPr>
        <w:spacing w:after="0"/>
        <w:ind w:left="0"/>
        <w:jc w:val="both"/>
      </w:pPr>
      <w:r>
        <w:rPr>
          <w:rFonts w:ascii="Times New Roman"/>
          <w:b w:val="false"/>
          <w:i w:val="false"/>
          <w:color w:val="000000"/>
          <w:sz w:val="28"/>
        </w:rPr>
        <w:t>
      3. Алқабилердiң ант қабылдағаны туралы сот отырысының хаттамасына жазба жасалады.</w:t>
      </w:r>
    </w:p>
    <w:bookmarkEnd w:id="2674"/>
    <w:bookmarkStart w:name="z3168" w:id="2675"/>
    <w:p>
      <w:pPr>
        <w:spacing w:after="0"/>
        <w:ind w:left="0"/>
        <w:jc w:val="left"/>
      </w:pPr>
      <w:r>
        <w:rPr>
          <w:rFonts w:ascii="Times New Roman"/>
          <w:b/>
          <w:i w:val="false"/>
          <w:color w:val="000000"/>
        </w:rPr>
        <w:t xml:space="preserve"> 68-тарау. АЛҚАБИЛЕР ҚАТЫСАТЫН СОТТЫҢ IСТI ТАЛҚЫЛАУ</w:t>
      </w:r>
      <w:r>
        <w:br/>
      </w:r>
      <w:r>
        <w:rPr>
          <w:rFonts w:ascii="Times New Roman"/>
          <w:b/>
          <w:i w:val="false"/>
          <w:color w:val="000000"/>
        </w:rPr>
        <w:t>ЕРЕКШЕЛIКТЕРI</w:t>
      </w:r>
    </w:p>
    <w:bookmarkEnd w:id="2675"/>
    <w:p>
      <w:pPr>
        <w:spacing w:after="0"/>
        <w:ind w:left="0"/>
        <w:jc w:val="both"/>
      </w:pPr>
      <w:r>
        <w:rPr>
          <w:rFonts w:ascii="Times New Roman"/>
          <w:b/>
          <w:i w:val="false"/>
          <w:color w:val="000000"/>
          <w:sz w:val="28"/>
        </w:rPr>
        <w:t>647-бап. Алқабидiң құқықтары, мiндеттерi және оның әрекеттеріне iстi қарауға байланысты қойылатын шектеулер</w:t>
      </w:r>
    </w:p>
    <w:bookmarkStart w:name="z3170" w:id="2676"/>
    <w:p>
      <w:pPr>
        <w:spacing w:after="0"/>
        <w:ind w:left="0"/>
        <w:jc w:val="both"/>
      </w:pPr>
      <w:r>
        <w:rPr>
          <w:rFonts w:ascii="Times New Roman"/>
          <w:b w:val="false"/>
          <w:i w:val="false"/>
          <w:color w:val="000000"/>
          <w:sz w:val="28"/>
        </w:rPr>
        <w:t>
      1. Төрағалық етушi алқабилерге олардың құқықтарын, мiндеттерiн және олардың әрекеттеріне iстi қарауға байланысты қойылатын шектеулерді түсiндiредi, сондай-ақ мiндеттердi бұзу мен шектеулердi сақтамаудың салдарлары туралы ескертедi.</w:t>
      </w:r>
    </w:p>
    <w:bookmarkEnd w:id="2676"/>
    <w:bookmarkStart w:name="z3171" w:id="2677"/>
    <w:p>
      <w:pPr>
        <w:spacing w:after="0"/>
        <w:ind w:left="0"/>
        <w:jc w:val="both"/>
      </w:pPr>
      <w:r>
        <w:rPr>
          <w:rFonts w:ascii="Times New Roman"/>
          <w:b w:val="false"/>
          <w:i w:val="false"/>
          <w:color w:val="000000"/>
          <w:sz w:val="28"/>
        </w:rPr>
        <w:t>
      2. Алқабидің:</w:t>
      </w:r>
    </w:p>
    <w:bookmarkEnd w:id="2677"/>
    <w:p>
      <w:pPr>
        <w:spacing w:after="0"/>
        <w:ind w:left="0"/>
        <w:jc w:val="both"/>
      </w:pPr>
      <w:r>
        <w:rPr>
          <w:rFonts w:ascii="Times New Roman"/>
          <w:b w:val="false"/>
          <w:i w:val="false"/>
          <w:color w:val="000000"/>
          <w:sz w:val="28"/>
        </w:rPr>
        <w:t>
      1) iстiң мән-жайларын өзiнiң iшкi нанымы бойынша өз бетiнше бағалау және алқабилер алқасының алдына қойылатын сұрақтарға жауап беру мүмкiндiгін алу үшiн сотта қаралатын дәлелдемелердi зерттеуге қатысуға;</w:t>
      </w:r>
    </w:p>
    <w:p>
      <w:pPr>
        <w:spacing w:after="0"/>
        <w:ind w:left="0"/>
        <w:jc w:val="both"/>
      </w:pPr>
      <w:r>
        <w:rPr>
          <w:rFonts w:ascii="Times New Roman"/>
          <w:b w:val="false"/>
          <w:i w:val="false"/>
          <w:color w:val="000000"/>
          <w:sz w:val="28"/>
        </w:rPr>
        <w:t>
      2) процеске қатысушыларға төрағалық етушi арқылы сұрақтар қоюға;</w:t>
      </w:r>
    </w:p>
    <w:p>
      <w:pPr>
        <w:spacing w:after="0"/>
        <w:ind w:left="0"/>
        <w:jc w:val="both"/>
      </w:pPr>
      <w:r>
        <w:rPr>
          <w:rFonts w:ascii="Times New Roman"/>
          <w:b w:val="false"/>
          <w:i w:val="false"/>
          <w:color w:val="000000"/>
          <w:sz w:val="28"/>
        </w:rPr>
        <w:t>
      3) заттай дәлелдемелердi, құжаттарды тексерiп қарауға, жергілікті жердi және үй-жайларды тексерiп-қарауды жүргізуге, сот тергеуiндегi барлық басқа да әрекеттерге қатысуға;</w:t>
      </w:r>
    </w:p>
    <w:p>
      <w:pPr>
        <w:spacing w:after="0"/>
        <w:ind w:left="0"/>
        <w:jc w:val="both"/>
      </w:pPr>
      <w:r>
        <w:rPr>
          <w:rFonts w:ascii="Times New Roman"/>
          <w:b w:val="false"/>
          <w:i w:val="false"/>
          <w:color w:val="000000"/>
          <w:sz w:val="28"/>
        </w:rPr>
        <w:t>
      4) төрағалық етушiге заңнама нормаларын, сондай-ақ сот отырысында жария етiлген құжаттардың мазмұнын және iске қатысты өзiне түсiнiксiз басқа мәселелердi түсiндiрудi сұрап өтiнiш жасауға;</w:t>
      </w:r>
    </w:p>
    <w:p>
      <w:pPr>
        <w:spacing w:after="0"/>
        <w:ind w:left="0"/>
        <w:jc w:val="both"/>
      </w:pPr>
      <w:r>
        <w:rPr>
          <w:rFonts w:ascii="Times New Roman"/>
          <w:b w:val="false"/>
          <w:i w:val="false"/>
          <w:color w:val="000000"/>
          <w:sz w:val="28"/>
        </w:rPr>
        <w:t>
      5) сот отырысы кезiнде жазбалар жасауға құқығы бар.</w:t>
      </w:r>
    </w:p>
    <w:bookmarkStart w:name="z3172" w:id="2678"/>
    <w:p>
      <w:pPr>
        <w:spacing w:after="0"/>
        <w:ind w:left="0"/>
        <w:jc w:val="both"/>
      </w:pPr>
      <w:r>
        <w:rPr>
          <w:rFonts w:ascii="Times New Roman"/>
          <w:b w:val="false"/>
          <w:i w:val="false"/>
          <w:color w:val="000000"/>
          <w:sz w:val="28"/>
        </w:rPr>
        <w:t>
      3. Алқаби:</w:t>
      </w:r>
    </w:p>
    <w:bookmarkEnd w:id="2678"/>
    <w:p>
      <w:pPr>
        <w:spacing w:after="0"/>
        <w:ind w:left="0"/>
        <w:jc w:val="both"/>
      </w:pPr>
      <w:r>
        <w:rPr>
          <w:rFonts w:ascii="Times New Roman"/>
          <w:b w:val="false"/>
          <w:i w:val="false"/>
          <w:color w:val="000000"/>
          <w:sz w:val="28"/>
        </w:rPr>
        <w:t>
      1) сот отырысында тәртiп сақтауға және төрағалық етушiнiң заңды өкiмдерiне бағынуға;</w:t>
      </w:r>
    </w:p>
    <w:p>
      <w:pPr>
        <w:spacing w:after="0"/>
        <w:ind w:left="0"/>
        <w:jc w:val="both"/>
      </w:pPr>
      <w:r>
        <w:rPr>
          <w:rFonts w:ascii="Times New Roman"/>
          <w:b w:val="false"/>
          <w:i w:val="false"/>
          <w:color w:val="000000"/>
          <w:sz w:val="28"/>
        </w:rPr>
        <w:t>
      2) алқабидiң мiндеттерiн атқару үшiн, сондай-ақ сот отырысында үзiлiс жарияланса немесе iстi тыңдау кейiнге қалдырылса, сот талқылауын жалғастыру үшiн сот көрсеткен уақытта келуге;</w:t>
      </w:r>
    </w:p>
    <w:p>
      <w:pPr>
        <w:spacing w:after="0"/>
        <w:ind w:left="0"/>
        <w:jc w:val="both"/>
      </w:pPr>
      <w:r>
        <w:rPr>
          <w:rFonts w:ascii="Times New Roman"/>
          <w:b w:val="false"/>
          <w:i w:val="false"/>
          <w:color w:val="000000"/>
          <w:sz w:val="28"/>
        </w:rPr>
        <w:t>
      3) сотқа келуге мүмкiндiгi болмаған жағдайда, төрағалық етушiге келмеудiң себептерi туралы алдын ала құлағдар етуге мiндеттi.</w:t>
      </w:r>
    </w:p>
    <w:bookmarkStart w:name="z3173" w:id="2679"/>
    <w:p>
      <w:pPr>
        <w:spacing w:after="0"/>
        <w:ind w:left="0"/>
        <w:jc w:val="both"/>
      </w:pPr>
      <w:r>
        <w:rPr>
          <w:rFonts w:ascii="Times New Roman"/>
          <w:b w:val="false"/>
          <w:i w:val="false"/>
          <w:color w:val="000000"/>
          <w:sz w:val="28"/>
        </w:rPr>
        <w:t>
      4. Алқаби:</w:t>
      </w:r>
    </w:p>
    <w:bookmarkEnd w:id="2679"/>
    <w:p>
      <w:pPr>
        <w:spacing w:after="0"/>
        <w:ind w:left="0"/>
        <w:jc w:val="both"/>
      </w:pPr>
      <w:r>
        <w:rPr>
          <w:rFonts w:ascii="Times New Roman"/>
          <w:b w:val="false"/>
          <w:i w:val="false"/>
          <w:color w:val="000000"/>
          <w:sz w:val="28"/>
        </w:rPr>
        <w:t>
      1) iстi тыңдау кезiнде сот отырысының залынан кетуге;</w:t>
      </w:r>
    </w:p>
    <w:p>
      <w:pPr>
        <w:spacing w:after="0"/>
        <w:ind w:left="0"/>
        <w:jc w:val="both"/>
      </w:pP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w:t>
      </w:r>
    </w:p>
    <w:p>
      <w:pPr>
        <w:spacing w:after="0"/>
        <w:ind w:left="0"/>
        <w:jc w:val="both"/>
      </w:pPr>
      <w:r>
        <w:rPr>
          <w:rFonts w:ascii="Times New Roman"/>
          <w:b w:val="false"/>
          <w:i w:val="false"/>
          <w:color w:val="000000"/>
          <w:sz w:val="28"/>
        </w:rPr>
        <w:t>
      3) iстi талқылау барысында мәлiметтердi сот отырысынан тыс жинауға;</w:t>
      </w:r>
    </w:p>
    <w:p>
      <w:pPr>
        <w:spacing w:after="0"/>
        <w:ind w:left="0"/>
        <w:jc w:val="both"/>
      </w:pP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w:t>
      </w:r>
    </w:p>
    <w:bookmarkStart w:name="z3174" w:id="2680"/>
    <w:p>
      <w:pPr>
        <w:spacing w:after="0"/>
        <w:ind w:left="0"/>
        <w:jc w:val="both"/>
      </w:pPr>
      <w:r>
        <w:rPr>
          <w:rFonts w:ascii="Times New Roman"/>
          <w:b w:val="false"/>
          <w:i w:val="false"/>
          <w:color w:val="000000"/>
          <w:sz w:val="28"/>
        </w:rPr>
        <w:t>
      5. Алқабидiң өз мiндеттерiн атқармауы, сондай-ақ осы бапта көзделген шектеулердi сақтамауы заңда белгiленген жауаптылыққа, сондай-ақ төрағалық етушiнiң алқабидi iстi қарауға одан әрi қатысудан шеттету мүмкiндiгiне әкеп соғады.</w:t>
      </w:r>
    </w:p>
    <w:bookmarkEnd w:id="2680"/>
    <w:p>
      <w:pPr>
        <w:spacing w:after="0"/>
        <w:ind w:left="0"/>
        <w:jc w:val="both"/>
      </w:pPr>
      <w:r>
        <w:rPr>
          <w:rFonts w:ascii="Times New Roman"/>
          <w:b/>
          <w:i w:val="false"/>
          <w:color w:val="000000"/>
          <w:sz w:val="28"/>
        </w:rPr>
        <w:t>648-бап. Алқабилер қатысатын соттың құзыретi</w:t>
      </w:r>
    </w:p>
    <w:bookmarkStart w:name="z3176" w:id="2681"/>
    <w:p>
      <w:pPr>
        <w:spacing w:after="0"/>
        <w:ind w:left="0"/>
        <w:jc w:val="both"/>
      </w:pPr>
      <w:r>
        <w:rPr>
          <w:rFonts w:ascii="Times New Roman"/>
          <w:b w:val="false"/>
          <w:i w:val="false"/>
          <w:color w:val="000000"/>
          <w:sz w:val="28"/>
        </w:rPr>
        <w:t xml:space="preserve">
      1. Алқабилер қатысатын сот iстi талқылаған кезде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2), 3), 4), 5), 6), 7), 8) және 14) тармақтарында көзделген мәселелер шешiледi.</w:t>
      </w:r>
    </w:p>
    <w:bookmarkEnd w:id="2681"/>
    <w:bookmarkStart w:name="z3177" w:id="2682"/>
    <w:p>
      <w:pPr>
        <w:spacing w:after="0"/>
        <w:ind w:left="0"/>
        <w:jc w:val="both"/>
      </w:pPr>
      <w:r>
        <w:rPr>
          <w:rFonts w:ascii="Times New Roman"/>
          <w:b w:val="false"/>
          <w:i w:val="false"/>
          <w:color w:val="000000"/>
          <w:sz w:val="28"/>
        </w:rPr>
        <w:t xml:space="preserve">
      2. Судья алқабилердi дәлелдемелер ретiнде жарамсыз нақты деректермен таныстыруға тиiс емес. Егер сот талқылауы барысында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дәлелдемелер ретiнде жарамсыз нақты деректер табылса, төрағалық етушi оларды дәлелдемелер қатарынан алып тастау туралы мәселенi алқабилер бар кезде шешуге, ал мұндай дәлелдемелер зерттелген жағдайда, олардың заңдық күшi жоқ деп, ал оларға жасалған зерттеудi жарамсыз деп тануға және алқабилерге шешімдер қабылдау кезінде оларды ескермеуін түсіндіруге мiндеттi.</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Алқабилер қатысатын сотта iстiң тоқтатылуы</w:t>
      </w:r>
    </w:p>
    <w:p>
      <w:pPr>
        <w:spacing w:after="0"/>
        <w:ind w:left="0"/>
        <w:jc w:val="both"/>
      </w:pPr>
      <w:r>
        <w:rPr>
          <w:rFonts w:ascii="Times New Roman"/>
          <w:b w:val="false"/>
          <w:i w:val="false"/>
          <w:color w:val="000000"/>
          <w:sz w:val="28"/>
        </w:rPr>
        <w:t xml:space="preserve">
      Төрағалық етушi, егер сот талқылауы кезiнде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көзделген мән-жайлар анықталса, сондай-ақ мемлекеттiк айыптаушы осы Кодекстiң </w:t>
      </w:r>
      <w:r>
        <w:rPr>
          <w:rFonts w:ascii="Times New Roman"/>
          <w:b w:val="false"/>
          <w:i w:val="false"/>
          <w:color w:val="000000"/>
          <w:sz w:val="28"/>
        </w:rPr>
        <w:t>337-бабының</w:t>
      </w:r>
      <w:r>
        <w:rPr>
          <w:rFonts w:ascii="Times New Roman"/>
          <w:b w:val="false"/>
          <w:i w:val="false"/>
          <w:color w:val="000000"/>
          <w:sz w:val="28"/>
        </w:rPr>
        <w:t xml:space="preserve"> жетiншi бөлiгiне сәйкес айыптаудан бас тартқан кезде iстi алқабилер қатысатын сотта талқылаудың кез келген кезеңiнде тоқтатады.</w:t>
      </w:r>
    </w:p>
    <w:p>
      <w:pPr>
        <w:spacing w:after="0"/>
        <w:ind w:left="0"/>
        <w:jc w:val="both"/>
      </w:pP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i w:val="false"/>
          <w:color w:val="000000"/>
          <w:sz w:val="28"/>
        </w:rPr>
        <w:t>650-бап. Алқабилер қатысатын соттағы сот тергеуiнiң ерекшелiктерi</w:t>
      </w:r>
    </w:p>
    <w:bookmarkStart w:name="z3181" w:id="2683"/>
    <w:p>
      <w:pPr>
        <w:spacing w:after="0"/>
        <w:ind w:left="0"/>
        <w:jc w:val="both"/>
      </w:pPr>
      <w:r>
        <w:rPr>
          <w:rFonts w:ascii="Times New Roman"/>
          <w:b w:val="false"/>
          <w:i w:val="false"/>
          <w:color w:val="000000"/>
          <w:sz w:val="28"/>
        </w:rPr>
        <w:t xml:space="preserve">
      1. Алқабилер қатысатын соттағы сот тергеуi осы Кодекстiң </w:t>
      </w:r>
      <w:r>
        <w:rPr>
          <w:rFonts w:ascii="Times New Roman"/>
          <w:b w:val="false"/>
          <w:i w:val="false"/>
          <w:color w:val="000000"/>
          <w:sz w:val="28"/>
        </w:rPr>
        <w:t>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381-баптарында</w:t>
      </w:r>
      <w:r>
        <w:rPr>
          <w:rFonts w:ascii="Times New Roman"/>
          <w:b w:val="false"/>
          <w:i w:val="false"/>
          <w:color w:val="000000"/>
          <w:sz w:val="28"/>
        </w:rPr>
        <w:t xml:space="preserve"> белгiленген тәртiппен жүргiзiледi.</w:t>
      </w:r>
    </w:p>
    <w:bookmarkEnd w:id="2683"/>
    <w:bookmarkStart w:name="z3182" w:id="2684"/>
    <w:p>
      <w:pPr>
        <w:spacing w:after="0"/>
        <w:ind w:left="0"/>
        <w:jc w:val="both"/>
      </w:pPr>
      <w:r>
        <w:rPr>
          <w:rFonts w:ascii="Times New Roman"/>
          <w:b w:val="false"/>
          <w:i w:val="false"/>
          <w:color w:val="000000"/>
          <w:sz w:val="28"/>
        </w:rPr>
        <w:t>
      2. Мемлекеттiк айыптаушы айыптау актісінің қарар бөлiмiн жария еткен кезде сотталушының сотталғандық фактiлерi туралы еске салуға құқылы емес.</w:t>
      </w:r>
    </w:p>
    <w:bookmarkEnd w:id="2684"/>
    <w:bookmarkStart w:name="z3183" w:id="2685"/>
    <w:p>
      <w:pPr>
        <w:spacing w:after="0"/>
        <w:ind w:left="0"/>
        <w:jc w:val="both"/>
      </w:pPr>
      <w:r>
        <w:rPr>
          <w:rFonts w:ascii="Times New Roman"/>
          <w:b w:val="false"/>
          <w:i w:val="false"/>
          <w:color w:val="000000"/>
          <w:sz w:val="28"/>
        </w:rPr>
        <w:t>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w:t>
      </w:r>
    </w:p>
    <w:bookmarkEnd w:id="2685"/>
    <w:bookmarkStart w:name="z3184" w:id="2686"/>
    <w:p>
      <w:pPr>
        <w:spacing w:after="0"/>
        <w:ind w:left="0"/>
        <w:jc w:val="both"/>
      </w:pPr>
      <w:r>
        <w:rPr>
          <w:rFonts w:ascii="Times New Roman"/>
          <w:b w:val="false"/>
          <w:i w:val="false"/>
          <w:color w:val="000000"/>
          <w:sz w:val="28"/>
        </w:rPr>
        <w:t>
      4. Төрағалық етушi сұрақ қойған алқабиге өзiнiң бас тарту уәжiн хабарлай отырып, өзі iске қатысы жоқ, сондай-ақ жетелеуші немесе тiл тигiзу сипатында деп есептейтін сұрақтарды қабылдамауға құқылы.</w:t>
      </w:r>
    </w:p>
    <w:bookmarkEnd w:id="2686"/>
    <w:bookmarkStart w:name="z3185" w:id="2687"/>
    <w:p>
      <w:pPr>
        <w:spacing w:after="0"/>
        <w:ind w:left="0"/>
        <w:jc w:val="both"/>
      </w:pP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өтiнiшхат беруi мүмкiн. Судья осындай өтiнiшхатқа байланысты iс бойынша сот талқылауына қатысушылардың пiкiрiн тыңдауды алқабилер жоқ кезде жүргiзедi.</w:t>
      </w:r>
    </w:p>
    <w:bookmarkEnd w:id="2687"/>
    <w:p>
      <w:pPr>
        <w:spacing w:after="0"/>
        <w:ind w:left="0"/>
        <w:jc w:val="both"/>
      </w:pPr>
      <w:r>
        <w:rPr>
          <w:rFonts w:ascii="Times New Roman"/>
          <w:b w:val="false"/>
          <w:i w:val="false"/>
          <w:color w:val="000000"/>
          <w:sz w:val="28"/>
        </w:rPr>
        <w:t>
      Төрағалық етуші қабылдайтын, көрсетілген шаралар туралы сот отырысының хаттамасына тиісті жазба жасалады.</w:t>
      </w:r>
    </w:p>
    <w:bookmarkStart w:name="z3186" w:id="2688"/>
    <w:p>
      <w:pPr>
        <w:spacing w:after="0"/>
        <w:ind w:left="0"/>
        <w:jc w:val="both"/>
      </w:pPr>
      <w:r>
        <w:rPr>
          <w:rFonts w:ascii="Times New Roman"/>
          <w:b w:val="false"/>
          <w:i w:val="false"/>
          <w:color w:val="000000"/>
          <w:sz w:val="28"/>
        </w:rPr>
        <w:t>
      6. Сотталушының бұрынғы сотталғандығымен байланысты, оны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қатысты терiс түсiнiгiн туғызуға ықпал ететін өзге де мән-жайлар алқабилердің қатысуымен зерттеуге жатпайды.</w:t>
      </w:r>
    </w:p>
    <w:bookmarkEnd w:id="2688"/>
    <w:bookmarkStart w:name="z3187" w:id="2689"/>
    <w:p>
      <w:pPr>
        <w:spacing w:after="0"/>
        <w:ind w:left="0"/>
        <w:jc w:val="both"/>
      </w:pPr>
      <w:r>
        <w:rPr>
          <w:rFonts w:ascii="Times New Roman"/>
          <w:b w:val="false"/>
          <w:i w:val="false"/>
          <w:color w:val="000000"/>
          <w:sz w:val="28"/>
        </w:rPr>
        <w:t>
      7. Осы бапта көзделген тәртіп бұзылған кезде төрағалық етуші процеске тиісті қатысушыға мұндай мінез-құлыққа жол берілмейтіндігі туралы ескертпе жасауға және алқабилерге процеске қатысушылардың айтқанына мән бермеуді түсіндіруге міндетті.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Алқабилер қатысатын соттағы тараптардың жарыссөзi</w:t>
      </w:r>
    </w:p>
    <w:bookmarkStart w:name="z3189" w:id="2690"/>
    <w:p>
      <w:pPr>
        <w:spacing w:after="0"/>
        <w:ind w:left="0"/>
        <w:jc w:val="both"/>
      </w:pPr>
      <w:r>
        <w:rPr>
          <w:rFonts w:ascii="Times New Roman"/>
          <w:b w:val="false"/>
          <w:i w:val="false"/>
          <w:color w:val="000000"/>
          <w:sz w:val="28"/>
        </w:rPr>
        <w:t>
      1. Сот тергеуi аяқталғаннан кейiн алқабилер қатысатын сот тараптардың жарыссөзiн тыңдауға көшедi. Алқабилер қатысатын сотта тараптардың жарыссөзi екi бөлiктен тұрады.</w:t>
      </w:r>
    </w:p>
    <w:bookmarkEnd w:id="2690"/>
    <w:bookmarkStart w:name="z3190" w:id="2691"/>
    <w:p>
      <w:pPr>
        <w:spacing w:after="0"/>
        <w:ind w:left="0"/>
        <w:jc w:val="both"/>
      </w:pPr>
      <w:r>
        <w:rPr>
          <w:rFonts w:ascii="Times New Roman"/>
          <w:b w:val="false"/>
          <w:i w:val="false"/>
          <w:color w:val="000000"/>
          <w:sz w:val="28"/>
        </w:rPr>
        <w:t>
      2. Жарыссөздiң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дәлелденгенi немесе дәлелденбегенi жөнiндегi өз ұстанымдарын баяндайды.</w:t>
      </w:r>
    </w:p>
    <w:bookmarkEnd w:id="2691"/>
    <w:bookmarkStart w:name="z3191" w:id="2692"/>
    <w:p>
      <w:pPr>
        <w:spacing w:after="0"/>
        <w:ind w:left="0"/>
        <w:jc w:val="both"/>
      </w:pPr>
      <w:r>
        <w:rPr>
          <w:rFonts w:ascii="Times New Roman"/>
          <w:b w:val="false"/>
          <w:i w:val="false"/>
          <w:color w:val="000000"/>
          <w:sz w:val="28"/>
        </w:rPr>
        <w:t>
      3. Тараптар алқабилер қатысатын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692"/>
    <w:bookmarkStart w:name="z3192" w:id="2693"/>
    <w:p>
      <w:pPr>
        <w:spacing w:after="0"/>
        <w:ind w:left="0"/>
        <w:jc w:val="both"/>
      </w:pPr>
      <w:r>
        <w:rPr>
          <w:rFonts w:ascii="Times New Roman"/>
          <w:b w:val="false"/>
          <w:i w:val="false"/>
          <w:color w:val="000000"/>
          <w:sz w:val="28"/>
        </w:rPr>
        <w:t>
      4. Жарыссөздiң екiншi бөлiгi мемлекеттiк айыптаушының, сондай-ақ жәбiрленушiнiң, азаматтық талапкердің және жауапкердiң немесе олардың өкiлдерiнiң, қорғаушының және сотталушының сөздерiнен тұрады, оларда сотталушының әрекеттерiн саралау, жаза тағайындау, азаматтық талап қою мәселелерi бойынша ұстанымдары баяндалады. Жарыссөздiң екiншi бөлiгi алқабилердiң қатысуынсыз өткiзiледi.</w:t>
      </w:r>
    </w:p>
    <w:bookmarkEnd w:id="2693"/>
    <w:p>
      <w:pPr>
        <w:spacing w:after="0"/>
        <w:ind w:left="0"/>
        <w:jc w:val="both"/>
      </w:pPr>
      <w:r>
        <w:rPr>
          <w:rFonts w:ascii="Times New Roman"/>
          <w:b/>
          <w:i w:val="false"/>
          <w:color w:val="000000"/>
          <w:sz w:val="28"/>
        </w:rPr>
        <w:t>652-бап. Алқабилер қатысатын соттағы репликалар және сотталушының соңғы сөзi</w:t>
      </w:r>
    </w:p>
    <w:bookmarkStart w:name="z3194" w:id="2694"/>
    <w:p>
      <w:pPr>
        <w:spacing w:after="0"/>
        <w:ind w:left="0"/>
        <w:jc w:val="both"/>
      </w:pPr>
      <w:r>
        <w:rPr>
          <w:rFonts w:ascii="Times New Roman"/>
          <w:b w:val="false"/>
          <w:i w:val="false"/>
          <w:color w:val="000000"/>
          <w:sz w:val="28"/>
        </w:rPr>
        <w:t>
      1. Жарыссөздiң әрбiр бөлiгiнде сөз сөйленiп болысымен жарыссөзге қатысушылардың бәрiнiң реплика айтуға құқығы бар. Соңғы реплика айту құқығы қорғаушыға тиесiлi. Сот жарыссөздерінің екінші бөлігінде репликалар алқабилер жоқ кезде айтылады.</w:t>
      </w:r>
    </w:p>
    <w:bookmarkEnd w:id="2694"/>
    <w:bookmarkStart w:name="z3195" w:id="2695"/>
    <w:p>
      <w:pPr>
        <w:spacing w:after="0"/>
        <w:ind w:left="0"/>
        <w:jc w:val="both"/>
      </w:pPr>
      <w:r>
        <w:rPr>
          <w:rFonts w:ascii="Times New Roman"/>
          <w:b w:val="false"/>
          <w:i w:val="false"/>
          <w:color w:val="000000"/>
          <w:sz w:val="28"/>
        </w:rPr>
        <w:t xml:space="preserve">
      2. Сотталушыға осы Кодекстiң </w:t>
      </w:r>
      <w:r>
        <w:rPr>
          <w:rFonts w:ascii="Times New Roman"/>
          <w:b w:val="false"/>
          <w:i w:val="false"/>
          <w:color w:val="000000"/>
          <w:sz w:val="28"/>
        </w:rPr>
        <w:t>384-бабына</w:t>
      </w:r>
      <w:r>
        <w:rPr>
          <w:rFonts w:ascii="Times New Roman"/>
          <w:b w:val="false"/>
          <w:i w:val="false"/>
          <w:color w:val="000000"/>
          <w:sz w:val="28"/>
        </w:rPr>
        <w:t xml:space="preserve"> сәйкес соңғы сөз берiледi.</w:t>
      </w:r>
    </w:p>
    <w:bookmarkEnd w:id="2695"/>
    <w:p>
      <w:pPr>
        <w:spacing w:after="0"/>
        <w:ind w:left="0"/>
        <w:jc w:val="both"/>
      </w:pPr>
      <w:r>
        <w:rPr>
          <w:rFonts w:ascii="Times New Roman"/>
          <w:b/>
          <w:i w:val="false"/>
          <w:color w:val="000000"/>
          <w:sz w:val="28"/>
        </w:rPr>
        <w:t>653-бап. Алқабилер қатысатын соттың шешуiне жататын сұрақтардың қойылуы</w:t>
      </w:r>
    </w:p>
    <w:bookmarkStart w:name="z3197" w:id="2696"/>
    <w:p>
      <w:pPr>
        <w:spacing w:after="0"/>
        <w:ind w:left="0"/>
        <w:jc w:val="both"/>
      </w:pPr>
      <w:r>
        <w:rPr>
          <w:rFonts w:ascii="Times New Roman"/>
          <w:b w:val="false"/>
          <w:i w:val="false"/>
          <w:color w:val="000000"/>
          <w:sz w:val="28"/>
        </w:rPr>
        <w:t>
      1. Сұрақтарды талқылау және тұжырымдау уақытында алқабилер сот отырысы залынан шығып кетедi.</w:t>
      </w:r>
    </w:p>
    <w:bookmarkEnd w:id="2696"/>
    <w:bookmarkStart w:name="z3198" w:id="2697"/>
    <w:p>
      <w:pPr>
        <w:spacing w:after="0"/>
        <w:ind w:left="0"/>
        <w:jc w:val="both"/>
      </w:pPr>
      <w:r>
        <w:rPr>
          <w:rFonts w:ascii="Times New Roman"/>
          <w:b w:val="false"/>
          <w:i w:val="false"/>
          <w:color w:val="000000"/>
          <w:sz w:val="28"/>
        </w:rPr>
        <w:t>
      2. Тараптар сұрақтардың мазмұны мен тұжырымдалуы бойынша өздерiнiң ескертулерiн айтуға және жаңа сұрақтар қою туралы ұсыныстар енгiзуге құқылы.</w:t>
      </w:r>
    </w:p>
    <w:bookmarkEnd w:id="2697"/>
    <w:bookmarkStart w:name="z3199" w:id="2698"/>
    <w:p>
      <w:pPr>
        <w:spacing w:after="0"/>
        <w:ind w:left="0"/>
        <w:jc w:val="both"/>
      </w:pPr>
      <w:r>
        <w:rPr>
          <w:rFonts w:ascii="Times New Roman"/>
          <w:b w:val="false"/>
          <w:i w:val="false"/>
          <w:color w:val="000000"/>
          <w:sz w:val="28"/>
        </w:rPr>
        <w:t>
      3. Төрағалық етушi сот тергеуiнiң нәтижелерiн, тараптардың жарыссөзiн ескере отырып, судья мен алқабилердің кеңесу бөлмесінде шешуiне жататын сұрақтарды жазбаша түрде тұжырымдайды, оларды оқиды және тараптарға бередi.</w:t>
      </w:r>
    </w:p>
    <w:bookmarkEnd w:id="2698"/>
    <w:bookmarkStart w:name="z3200" w:id="2699"/>
    <w:p>
      <w:pPr>
        <w:spacing w:after="0"/>
        <w:ind w:left="0"/>
        <w:jc w:val="both"/>
      </w:pPr>
      <w:r>
        <w:rPr>
          <w:rFonts w:ascii="Times New Roman"/>
          <w:b w:val="false"/>
          <w:i w:val="false"/>
          <w:color w:val="000000"/>
          <w:sz w:val="28"/>
        </w:rPr>
        <w:t>
      4. Төрағалық етушi кеңесу бөлмесiнде алқабилер қатысатын соттың шешуiне жататын сұрақтарды тараптардың ескертулерi мен ұсыныстарын ескере отырып, түпкiлiктi қалыптастырады, оларды сұрақ парағына енгiзедi және оған қол қояды.</w:t>
      </w:r>
    </w:p>
    <w:bookmarkEnd w:id="2699"/>
    <w:bookmarkStart w:name="z3201" w:id="2700"/>
    <w:p>
      <w:pPr>
        <w:spacing w:after="0"/>
        <w:ind w:left="0"/>
        <w:jc w:val="both"/>
      </w:pPr>
      <w:r>
        <w:rPr>
          <w:rFonts w:ascii="Times New Roman"/>
          <w:b w:val="false"/>
          <w:i w:val="false"/>
          <w:color w:val="000000"/>
          <w:sz w:val="28"/>
        </w:rPr>
        <w:t>
      5. Сұрақ парағы алқабилер мен тараптар қатысып отырған кезде жария етіледі. Содан кейін сұрақтардың тұжырымдалуын өзгертуге, сұрақ парағынан сұрақтарды алып тастауға, оған жаңа сұрақтар енгізуге жол берілмейді.</w:t>
      </w:r>
    </w:p>
    <w:bookmarkEnd w:id="2700"/>
    <w:p>
      <w:pPr>
        <w:spacing w:after="0"/>
        <w:ind w:left="0"/>
        <w:jc w:val="both"/>
      </w:pPr>
      <w:r>
        <w:rPr>
          <w:rFonts w:ascii="Times New Roman"/>
          <w:b/>
          <w:i w:val="false"/>
          <w:color w:val="000000"/>
          <w:sz w:val="28"/>
        </w:rPr>
        <w:t>654-бап. Алқабилер қатысатын соттың шешуiне жататын сұрақтардың мазмұны</w:t>
      </w:r>
    </w:p>
    <w:bookmarkStart w:name="z3203" w:id="2701"/>
    <w:p>
      <w:pPr>
        <w:spacing w:after="0"/>
        <w:ind w:left="0"/>
        <w:jc w:val="both"/>
      </w:pPr>
      <w:r>
        <w:rPr>
          <w:rFonts w:ascii="Times New Roman"/>
          <w:b w:val="false"/>
          <w:i w:val="false"/>
          <w:color w:val="000000"/>
          <w:sz w:val="28"/>
        </w:rPr>
        <w:t>
      1. Сотталушы жасады деп айыпталып отырған іс-әрекеттердiң әрқайсысы бойынша мынадай:</w:t>
      </w:r>
    </w:p>
    <w:bookmarkEnd w:id="2701"/>
    <w:p>
      <w:pPr>
        <w:spacing w:after="0"/>
        <w:ind w:left="0"/>
        <w:jc w:val="both"/>
      </w:pPr>
      <w:r>
        <w:rPr>
          <w:rFonts w:ascii="Times New Roman"/>
          <w:b w:val="false"/>
          <w:i w:val="false"/>
          <w:color w:val="000000"/>
          <w:sz w:val="28"/>
        </w:rPr>
        <w:t>
      1) іс-әрекеттiң орын алғаны дәлелдендi ме;</w:t>
      </w:r>
    </w:p>
    <w:p>
      <w:pPr>
        <w:spacing w:after="0"/>
        <w:ind w:left="0"/>
        <w:jc w:val="both"/>
      </w:pPr>
      <w:r>
        <w:rPr>
          <w:rFonts w:ascii="Times New Roman"/>
          <w:b w:val="false"/>
          <w:i w:val="false"/>
          <w:color w:val="000000"/>
          <w:sz w:val="28"/>
        </w:rPr>
        <w:t>
      2) бұл іс-әрекеттi сотталушының жасағаны дәлелдендi ме;</w:t>
      </w:r>
    </w:p>
    <w:p>
      <w:pPr>
        <w:spacing w:after="0"/>
        <w:ind w:left="0"/>
        <w:jc w:val="both"/>
      </w:pPr>
      <w:r>
        <w:rPr>
          <w:rFonts w:ascii="Times New Roman"/>
          <w:b w:val="false"/>
          <w:i w:val="false"/>
          <w:color w:val="000000"/>
          <w:sz w:val="28"/>
        </w:rPr>
        <w:t>
      3) бұл іс-әрекеттiң жасалуына сотталушы кiнәлi ме, – деген үш негiзгi сұрақ қойылады.</w:t>
      </w:r>
    </w:p>
    <w:bookmarkStart w:name="z3204" w:id="2702"/>
    <w:p>
      <w:pPr>
        <w:spacing w:after="0"/>
        <w:ind w:left="0"/>
        <w:jc w:val="both"/>
      </w:pP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жекеше сұрақтар қойылуы мүмкiн. Қажет болған жағдайларда қылмыстық ниеттiң жүзеге асырылу дәрежесi, іс-әрекеттiң соңына дейiн жеткiзiлмеуiне түрткі болған себептер, сотталушылардың әрқайсысының қылмысты жасауға сыбайласа қатысу дәрежесi мен сипаты туралы сұрақтар да жеке қойылады. Егер бұл сотталушының қорғалу құқығын бұзбаса, оның неғұрлым жеңіл қылмыс жасаудағы кiнәсiн анықтауға мүмкiндiк беретiн сұрақтар қоюға жол берiледi.</w:t>
      </w:r>
    </w:p>
    <w:bookmarkEnd w:id="2702"/>
    <w:bookmarkStart w:name="z3205" w:id="2703"/>
    <w:p>
      <w:pPr>
        <w:spacing w:after="0"/>
        <w:ind w:left="0"/>
        <w:jc w:val="both"/>
      </w:pPr>
      <w:r>
        <w:rPr>
          <w:rFonts w:ascii="Times New Roman"/>
          <w:b w:val="false"/>
          <w:i w:val="false"/>
          <w:color w:val="000000"/>
          <w:sz w:val="28"/>
        </w:rPr>
        <w:t>
      3. Шешілуге жататын сұрақтар әрбiр сотталушыға қатысты жеке қойылады.</w:t>
      </w:r>
    </w:p>
    <w:bookmarkEnd w:id="2703"/>
    <w:p>
      <w:pPr>
        <w:spacing w:after="0"/>
        <w:ind w:left="0"/>
        <w:jc w:val="both"/>
      </w:pPr>
      <w:r>
        <w:rPr>
          <w:rFonts w:ascii="Times New Roman"/>
          <w:b/>
          <w:i w:val="false"/>
          <w:color w:val="000000"/>
          <w:sz w:val="28"/>
        </w:rPr>
        <w:t>655-бап. Алқабилер кеңесiнiң құпиясы</w:t>
      </w:r>
    </w:p>
    <w:bookmarkStart w:name="z3207" w:id="2704"/>
    <w:p>
      <w:pPr>
        <w:spacing w:after="0"/>
        <w:ind w:left="0"/>
        <w:jc w:val="both"/>
      </w:pPr>
      <w:r>
        <w:rPr>
          <w:rFonts w:ascii="Times New Roman"/>
          <w:b w:val="false"/>
          <w:i w:val="false"/>
          <w:color w:val="000000"/>
          <w:sz w:val="28"/>
        </w:rPr>
        <w:t>
      1. Жарыссөз аяқталғаннан және сұрақтар тұжырымдалғаннан кейiн судья және негiзгi алқабилер үкiм шығару үшiн кеңесу бөлмесiне кетедi.</w:t>
      </w:r>
    </w:p>
    <w:bookmarkEnd w:id="2704"/>
    <w:bookmarkStart w:name="z3208" w:id="2705"/>
    <w:p>
      <w:pPr>
        <w:spacing w:after="0"/>
        <w:ind w:left="0"/>
        <w:jc w:val="both"/>
      </w:pPr>
      <w:r>
        <w:rPr>
          <w:rFonts w:ascii="Times New Roman"/>
          <w:b w:val="false"/>
          <w:i w:val="false"/>
          <w:color w:val="000000"/>
          <w:sz w:val="28"/>
        </w:rPr>
        <w:t>
      2. Кеңесу бөлмесiнде судья мен алқабилерден басқа, өзге адамдардың болуына жол берiлмейдi. Төрағалық етуші алқабилердің кеңесу бөлмесінен шығуына болатын, сондай-ақ жұмыс уақыты аяқталған соң келесі күні ол басталғанға дейін демалыс үшін үзіліс жариялауға құқылы. Демалыс және мереке күндеріне байланысты үзіліс жасауға жол берілмейді.</w:t>
      </w:r>
    </w:p>
    <w:bookmarkEnd w:id="2705"/>
    <w:p>
      <w:pPr>
        <w:spacing w:after="0"/>
        <w:ind w:left="0"/>
        <w:jc w:val="both"/>
      </w:pPr>
      <w:r>
        <w:rPr>
          <w:rFonts w:ascii="Times New Roman"/>
          <w:b/>
          <w:i w:val="false"/>
          <w:color w:val="000000"/>
          <w:sz w:val="28"/>
        </w:rPr>
        <w:t>656-бап. Кеңесу бөлмесiнде кеңесу мен дауыс берудiжүргiзу тәртiбi</w:t>
      </w:r>
    </w:p>
    <w:bookmarkStart w:name="z3210" w:id="2706"/>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сұрақтарды рет-ретімен талқылауға қояды, жауаптар бойынша дауыс берудi және дауыстардың есебiн жүргiзедi.</w:t>
      </w:r>
    </w:p>
    <w:bookmarkEnd w:id="2706"/>
    <w:bookmarkStart w:name="z3366" w:id="2707"/>
    <w:p>
      <w:pPr>
        <w:spacing w:after="0"/>
        <w:ind w:left="0"/>
        <w:jc w:val="both"/>
      </w:pP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p>
    <w:bookmarkEnd w:id="2707"/>
    <w:bookmarkStart w:name="z3211" w:id="2708"/>
    <w:p>
      <w:pPr>
        <w:spacing w:after="0"/>
        <w:ind w:left="0"/>
        <w:jc w:val="both"/>
      </w:pPr>
      <w:r>
        <w:rPr>
          <w:rFonts w:ascii="Times New Roman"/>
          <w:b w:val="false"/>
          <w:i w:val="false"/>
          <w:color w:val="000000"/>
          <w:sz w:val="28"/>
        </w:rPr>
        <w:t>
      2. Алқабилер қойылған сұрақтарға байланысты өздерiнде туындаған түсiнбеушiлiктер бойынша төрағалық етушiден кеңесу бөлмесiнде түсiндірме алуға құқылы.</w:t>
      </w:r>
    </w:p>
    <w:bookmarkEnd w:id="2708"/>
    <w:bookmarkStart w:name="z3212" w:id="2709"/>
    <w:p>
      <w:pPr>
        <w:spacing w:after="0"/>
        <w:ind w:left="0"/>
        <w:jc w:val="both"/>
      </w:pPr>
      <w:r>
        <w:rPr>
          <w:rFonts w:ascii="Times New Roman"/>
          <w:b w:val="false"/>
          <w:i w:val="false"/>
          <w:color w:val="000000"/>
          <w:sz w:val="28"/>
        </w:rPr>
        <w:t xml:space="preserve">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 </w:t>
      </w:r>
    </w:p>
    <w:bookmarkEnd w:id="2709"/>
    <w:bookmarkStart w:name="z3213" w:id="2710"/>
    <w:p>
      <w:pPr>
        <w:spacing w:after="0"/>
        <w:ind w:left="0"/>
        <w:jc w:val="both"/>
      </w:pP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p>
    <w:bookmarkEnd w:id="2710"/>
    <w:bookmarkStart w:name="z3214" w:id="2711"/>
    <w:p>
      <w:pPr>
        <w:spacing w:after="0"/>
        <w:ind w:left="0"/>
        <w:jc w:val="both"/>
      </w:pP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p>
    <w:bookmarkEnd w:id="2711"/>
    <w:p>
      <w:pPr>
        <w:spacing w:after="0"/>
        <w:ind w:left="0"/>
        <w:jc w:val="both"/>
      </w:pP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p>
    <w:bookmarkStart w:name="z3215" w:id="2712"/>
    <w:p>
      <w:pPr>
        <w:spacing w:after="0"/>
        <w:ind w:left="0"/>
        <w:jc w:val="both"/>
      </w:pPr>
      <w:r>
        <w:rPr>
          <w:rFonts w:ascii="Times New Roman"/>
          <w:b w:val="false"/>
          <w:i w:val="false"/>
          <w:color w:val="000000"/>
          <w:sz w:val="28"/>
        </w:rPr>
        <w:t>
      6. Алқабилер мен судьяның жауаптары бар бюллетеньдер қылмыстық iсте сақталатын конвертке салынып, желiмделедi.</w:t>
      </w:r>
    </w:p>
    <w:bookmarkEnd w:id="2712"/>
    <w:bookmarkStart w:name="z3216" w:id="2713"/>
    <w:p>
      <w:pPr>
        <w:spacing w:after="0"/>
        <w:ind w:left="0"/>
        <w:jc w:val="both"/>
      </w:pPr>
      <w:r>
        <w:rPr>
          <w:rFonts w:ascii="Times New Roman"/>
          <w:b w:val="false"/>
          <w:i w:val="false"/>
          <w:color w:val="000000"/>
          <w:sz w:val="28"/>
        </w:rPr>
        <w:t>
      7. Егер алдыңғы сұраққа берiлген жауап кейiнгi сұраққа жауап берудiң қажеттiгiн жойса, төрағалық етушi алқабилердiң көпшiлiгiнiң келiсуiмен сол сұрақтан кейін "жауабы жоқ" деген сөздердi жазады.</w:t>
      </w:r>
    </w:p>
    <w:bookmarkEnd w:id="2713"/>
    <w:bookmarkStart w:name="z3217" w:id="2714"/>
    <w:p>
      <w:pPr>
        <w:spacing w:after="0"/>
        <w:ind w:left="0"/>
        <w:jc w:val="both"/>
      </w:pPr>
      <w:r>
        <w:rPr>
          <w:rFonts w:ascii="Times New Roman"/>
          <w:b w:val="false"/>
          <w:i w:val="false"/>
          <w:color w:val="000000"/>
          <w:sz w:val="28"/>
        </w:rPr>
        <w:t xml:space="preserve">
      8. Егер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үш сұрақтың әрқайсысына мақұлдаған жауаптарға дауыс берушiлердiң көпшiлiгi дауыс берсе, айыптау кесімі қабылданған болып есептеледi.</w:t>
      </w:r>
    </w:p>
    <w:bookmarkEnd w:id="2714"/>
    <w:bookmarkStart w:name="z3218" w:id="2715"/>
    <w:p>
      <w:pPr>
        <w:spacing w:after="0"/>
        <w:ind w:left="0"/>
        <w:jc w:val="both"/>
      </w:pP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кесімi қабылданған болып есептеледi.</w:t>
      </w:r>
    </w:p>
    <w:bookmarkEnd w:id="2715"/>
    <w:bookmarkStart w:name="z3219" w:id="2716"/>
    <w:p>
      <w:pPr>
        <w:spacing w:after="0"/>
        <w:ind w:left="0"/>
        <w:jc w:val="both"/>
      </w:pPr>
      <w:r>
        <w:rPr>
          <w:rFonts w:ascii="Times New Roman"/>
          <w:b w:val="false"/>
          <w:i w:val="false"/>
          <w:color w:val="000000"/>
          <w:sz w:val="28"/>
        </w:rPr>
        <w:t>
      10. Егер сотталушының кiнәсi туралы мәселе оң шешiлсе, онда судья бұл іс-әрекеттің қылмыс болып табылатын-табылмайтыны туралы және оның дәл қандай қылмыстық заңда көзделгенi (бабы, бөлiгi, тармағы) туралы мәселенi шешедi, сондай-ақ осы іс-әрекеттер үшiн қандай жазалау шаралары көзделгенiн алқабилерге түсiндiредi.</w:t>
      </w:r>
    </w:p>
    <w:bookmarkEnd w:id="2716"/>
    <w:p>
      <w:pPr>
        <w:spacing w:after="0"/>
        <w:ind w:left="0"/>
        <w:jc w:val="both"/>
      </w:pPr>
      <w:r>
        <w:rPr>
          <w:rFonts w:ascii="Times New Roman"/>
          <w:b w:val="false"/>
          <w:i w:val="false"/>
          <w:color w:val="000000"/>
          <w:sz w:val="28"/>
        </w:rPr>
        <w:t xml:space="preserve">
      Егер судья осы Кодекстің </w:t>
      </w:r>
      <w:r>
        <w:rPr>
          <w:rFonts w:ascii="Times New Roman"/>
          <w:b w:val="false"/>
          <w:i w:val="false"/>
          <w:color w:val="000000"/>
          <w:sz w:val="28"/>
        </w:rPr>
        <w:t>654-бабының</w:t>
      </w:r>
      <w:r>
        <w:rPr>
          <w:rFonts w:ascii="Times New Roman"/>
          <w:b w:val="false"/>
          <w:i w:val="false"/>
          <w:color w:val="000000"/>
          <w:sz w:val="28"/>
        </w:rPr>
        <w:t xml:space="preserve"> бірінші бөлігінде көрсетілген сұрақтарға алқабилер мақұлдап жауап берген кезде іс-әрекетте қылмыс құрамы белгілерінің жоқтығы, осыған байланысты оның қылмыс болып табылмайтыны туралы түйінге келген, сол сияқты осы Кодекстің </w:t>
      </w:r>
      <w:r>
        <w:rPr>
          <w:rFonts w:ascii="Times New Roman"/>
          <w:b w:val="false"/>
          <w:i w:val="false"/>
          <w:color w:val="000000"/>
          <w:sz w:val="28"/>
        </w:rPr>
        <w:t>36-бабында</w:t>
      </w:r>
      <w:r>
        <w:rPr>
          <w:rFonts w:ascii="Times New Roman"/>
          <w:b w:val="false"/>
          <w:i w:val="false"/>
          <w:color w:val="000000"/>
          <w:sz w:val="28"/>
        </w:rPr>
        <w:t xml:space="preserve"> көзделген өзге де мән-жайларды анықтаған болса, ол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қылмыстық істі тоқтату туралы қаулы шығарады.</w:t>
      </w:r>
    </w:p>
    <w:bookmarkStart w:name="z3220" w:id="2717"/>
    <w:p>
      <w:pPr>
        <w:spacing w:after="0"/>
        <w:ind w:left="0"/>
        <w:jc w:val="both"/>
      </w:pPr>
      <w:r>
        <w:rPr>
          <w:rFonts w:ascii="Times New Roman"/>
          <w:b w:val="false"/>
          <w:i w:val="false"/>
          <w:color w:val="000000"/>
          <w:sz w:val="28"/>
        </w:rPr>
        <w:t xml:space="preserve">
      11. Судья сотталушының іс-әрекетін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бабы бойынша саралауды алқабилердің қатысуынсыз айқындайды. Одан әрі судья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5), 6), 7), 8) және 14) тармақтарында көзделген, олар бойынша шешiм ашық дауыс беру арқылы қабылданатын мәселелерді алқабилердiң қатысуымен үзiлiс жасамай шешедi. Егер шешімге дауыс берушiлердiң көпшiлiгi жақтап дауыс берсе, ол қабылданды деп есептеледi.</w:t>
      </w:r>
    </w:p>
    <w:bookmarkEnd w:id="271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9), 10), 11), 12), 13), 15), 16), 17) және 18) тармақтарында және бесінші бөлігінде көзделген мәселелерді судья дербес қарайды.</w:t>
      </w:r>
    </w:p>
    <w:bookmarkStart w:name="z3221" w:id="2718"/>
    <w:p>
      <w:pPr>
        <w:spacing w:after="0"/>
        <w:ind w:left="0"/>
        <w:jc w:val="both"/>
      </w:pPr>
      <w:r>
        <w:rPr>
          <w:rFonts w:ascii="Times New Roman"/>
          <w:b w:val="false"/>
          <w:i w:val="false"/>
          <w:color w:val="000000"/>
          <w:sz w:val="28"/>
        </w:rPr>
        <w:t>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w:t>
      </w:r>
    </w:p>
    <w:bookmarkEnd w:id="2718"/>
    <w:bookmarkStart w:name="z3222" w:id="2719"/>
    <w:p>
      <w:pPr>
        <w:spacing w:after="0"/>
        <w:ind w:left="0"/>
        <w:jc w:val="both"/>
      </w:pPr>
      <w:r>
        <w:rPr>
          <w:rFonts w:ascii="Times New Roman"/>
          <w:b w:val="false"/>
          <w:i w:val="false"/>
          <w:color w:val="000000"/>
          <w:sz w:val="28"/>
        </w:rPr>
        <w:t>
      13. Өмір бойына бас бостандығынан айыру судья мен алқабилердің бiрауызды шешiмі болған кезде ғана тағайындалуы мүмкiн.</w:t>
      </w:r>
    </w:p>
    <w:bookmarkEnd w:id="2719"/>
    <w:bookmarkStart w:name="z3223" w:id="2720"/>
    <w:p>
      <w:pPr>
        <w:spacing w:after="0"/>
        <w:ind w:left="0"/>
        <w:jc w:val="both"/>
      </w:pP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657-бап. Алқабилер қатысатын сот қабылдайтын шешiмдердің түрлерi</w:t>
      </w:r>
    </w:p>
    <w:p>
      <w:pPr>
        <w:spacing w:after="0"/>
        <w:ind w:left="0"/>
        <w:jc w:val="both"/>
      </w:pPr>
      <w:r>
        <w:rPr>
          <w:rFonts w:ascii="Times New Roman"/>
          <w:b w:val="false"/>
          <w:i w:val="false"/>
          <w:color w:val="000000"/>
          <w:sz w:val="28"/>
        </w:rPr>
        <w:t>
      Алқабилер қатысатын сотта қылмыстық iстi талқылау мынадай шешiмдердiң бiрiн: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327-бабында</w:t>
      </w:r>
      <w:r>
        <w:rPr>
          <w:rFonts w:ascii="Times New Roman"/>
          <w:b w:val="false"/>
          <w:i w:val="false"/>
          <w:color w:val="000000"/>
          <w:sz w:val="28"/>
        </w:rPr>
        <w:t xml:space="preserve"> көзделген жағдайларда, iстi тоқтату туралы қаулыны;</w:t>
      </w:r>
    </w:p>
    <w:p>
      <w:pPr>
        <w:spacing w:after="0"/>
        <w:ind w:left="0"/>
        <w:jc w:val="both"/>
      </w:pPr>
      <w:r>
        <w:rPr>
          <w:rFonts w:ascii="Times New Roman"/>
          <w:b w:val="false"/>
          <w:i w:val="false"/>
          <w:color w:val="000000"/>
          <w:sz w:val="28"/>
        </w:rPr>
        <w:t xml:space="preserve">
      2) алқабилер қатысатын сот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негiзгi үш сұрақтың ең болмағанда бiреуiне терiс жауап берген жағдайларда, ақтау үкiмiн;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393-бабының</w:t>
      </w:r>
      <w:r>
        <w:rPr>
          <w:rFonts w:ascii="Times New Roman"/>
          <w:b w:val="false"/>
          <w:i w:val="false"/>
          <w:color w:val="000000"/>
          <w:sz w:val="28"/>
        </w:rPr>
        <w:t xml:space="preserve"> екiншi бөлiгiне сәйкес айыптау үкiмiн қабылдаумен аяқталады.</w:t>
      </w:r>
    </w:p>
    <w:p>
      <w:pPr>
        <w:spacing w:after="0"/>
        <w:ind w:left="0"/>
        <w:jc w:val="both"/>
      </w:pPr>
      <w:r>
        <w:rPr>
          <w:rFonts w:ascii="Times New Roman"/>
          <w:b/>
          <w:i w:val="false"/>
          <w:color w:val="000000"/>
          <w:sz w:val="28"/>
        </w:rPr>
        <w:t>658-бап. Үкiм шығару</w:t>
      </w:r>
    </w:p>
    <w:bookmarkStart w:name="z3226" w:id="2721"/>
    <w:p>
      <w:pPr>
        <w:spacing w:after="0"/>
        <w:ind w:left="0"/>
        <w:jc w:val="both"/>
      </w:pPr>
      <w:r>
        <w:rPr>
          <w:rFonts w:ascii="Times New Roman"/>
          <w:b w:val="false"/>
          <w:i w:val="false"/>
          <w:color w:val="000000"/>
          <w:sz w:val="28"/>
        </w:rPr>
        <w:t>
      1. Үкiмді төрағалық етушi осы Кодекстiң 46-тарауында белгiленген тәртiппен, мынадай ерекшелiктерді ескере отырып шығарады:</w:t>
      </w:r>
    </w:p>
    <w:bookmarkEnd w:id="2721"/>
    <w:p>
      <w:pPr>
        <w:spacing w:after="0"/>
        <w:ind w:left="0"/>
        <w:jc w:val="both"/>
      </w:pPr>
      <w:r>
        <w:rPr>
          <w:rFonts w:ascii="Times New Roman"/>
          <w:b w:val="false"/>
          <w:i w:val="false"/>
          <w:color w:val="000000"/>
          <w:sz w:val="28"/>
        </w:rPr>
        <w:t>
      1) үкiмнiң кiрiспе бөлiгiнде алқабилердiң тегi көрсетiлмейдi;</w:t>
      </w:r>
    </w:p>
    <w:p>
      <w:pPr>
        <w:spacing w:after="0"/>
        <w:ind w:left="0"/>
        <w:jc w:val="both"/>
      </w:pPr>
      <w:r>
        <w:rPr>
          <w:rFonts w:ascii="Times New Roman"/>
          <w:b w:val="false"/>
          <w:i w:val="false"/>
          <w:color w:val="000000"/>
          <w:sz w:val="28"/>
        </w:rPr>
        <w:t>
      2) ақтау үкiмiнiң сипаттау-уәждеу бөлiгiнде алқабилер қатысатын сот ақтау кесімін шығарған айыптаудың мәнi жазылады және кесімге сiлтеме болады;</w:t>
      </w:r>
    </w:p>
    <w:p>
      <w:pPr>
        <w:spacing w:after="0"/>
        <w:ind w:left="0"/>
        <w:jc w:val="both"/>
      </w:pPr>
      <w:r>
        <w:rPr>
          <w:rFonts w:ascii="Times New Roman"/>
          <w:b w:val="false"/>
          <w:i w:val="false"/>
          <w:color w:val="000000"/>
          <w:sz w:val="28"/>
        </w:rPr>
        <w:t>
      3) айыптау үкiмiнiң сипаттау-уәждеу бөлiгiнде жасалуына сотталушы кiнәлi деп танылған қылмыстық іс-әрекеттiң сипаттамасы, жасалған іс-әрекеттiң саралануы, жаза тағайындаудың уәждері және соттың азаматтық талап қоюға қатысты шешiмiнiң негiздемесi болуға тиiс;</w:t>
      </w:r>
    </w:p>
    <w:p>
      <w:pPr>
        <w:spacing w:after="0"/>
        <w:ind w:left="0"/>
        <w:jc w:val="both"/>
      </w:pPr>
      <w:r>
        <w:rPr>
          <w:rFonts w:ascii="Times New Roman"/>
          <w:b w:val="false"/>
          <w:i w:val="false"/>
          <w:color w:val="000000"/>
          <w:sz w:val="28"/>
        </w:rPr>
        <w:t>
      4) үкiмнiң қарар бөлiгiнде үкiмге шағым жасау және оны прокурордың өтінішхаты бойынша қайта қарау тәртiбi туралы түсiндіру қамтылуға тиiс.</w:t>
      </w:r>
    </w:p>
    <w:bookmarkStart w:name="z3227" w:id="2722"/>
    <w:p>
      <w:pPr>
        <w:spacing w:after="0"/>
        <w:ind w:left="0"/>
        <w:jc w:val="both"/>
      </w:pPr>
      <w:r>
        <w:rPr>
          <w:rFonts w:ascii="Times New Roman"/>
          <w:b w:val="false"/>
          <w:i w:val="false"/>
          <w:color w:val="000000"/>
          <w:sz w:val="28"/>
        </w:rPr>
        <w:t>
      2. Yкiмге iс бойынша төрағалық етушi қол қояды.</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659-бап. Қылмыстық iстi қарауды сотталушының есi дұрыс емес екендiгiнiң анықталуына байланысты тоқтату</w:t>
      </w:r>
    </w:p>
    <w:bookmarkStart w:name="z3229" w:id="2723"/>
    <w:p>
      <w:pPr>
        <w:spacing w:after="0"/>
        <w:ind w:left="0"/>
        <w:jc w:val="both"/>
      </w:pPr>
      <w:r>
        <w:rPr>
          <w:rFonts w:ascii="Times New Roman"/>
          <w:b w:val="false"/>
          <w:i w:val="false"/>
          <w:color w:val="000000"/>
          <w:sz w:val="28"/>
        </w:rPr>
        <w:t xml:space="preserve">
      1. Егер алқабилер қатысатын соттың iстi талқылауы барысында сотталушы өзiнiң психикалық жағдайы бойынша қылмыстық жауаптылыққа тартылуы мүмкiн емес не оны өзінің әрекеттерiне есеп беру немесе оларды игеру мүмкiндiгiнен айыратын, сот-психиатриялық сараптаманың тиiстi қорытындысымен расталған, жүйке ауруымен ауырды деп есептеуге негiз болатын мән-жайлар анықталса, төрағалық етушi қылмыстық iстi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тоқтату туралы қаулы шығарады және есі дұрыс емес адамға медициналық сипаттағы мәжбүрлеу шараларын қолдану туралы мәселені осы Кодекстiң </w:t>
      </w:r>
      <w:r>
        <w:rPr>
          <w:rFonts w:ascii="Times New Roman"/>
          <w:b w:val="false"/>
          <w:i w:val="false"/>
          <w:color w:val="000000"/>
          <w:sz w:val="28"/>
        </w:rPr>
        <w:t>11-бөлімінде</w:t>
      </w:r>
      <w:r>
        <w:rPr>
          <w:rFonts w:ascii="Times New Roman"/>
          <w:b w:val="false"/>
          <w:i w:val="false"/>
          <w:color w:val="000000"/>
          <w:sz w:val="28"/>
        </w:rPr>
        <w:t xml:space="preserve"> көзделген тәртiппен жеке-дара қарайды.</w:t>
      </w:r>
    </w:p>
    <w:bookmarkEnd w:id="2723"/>
    <w:bookmarkStart w:name="z3230" w:id="2724"/>
    <w:p>
      <w:pPr>
        <w:spacing w:after="0"/>
        <w:ind w:left="0"/>
        <w:jc w:val="both"/>
      </w:pPr>
      <w:r>
        <w:rPr>
          <w:rFonts w:ascii="Times New Roman"/>
          <w:b w:val="false"/>
          <w:i w:val="false"/>
          <w:color w:val="000000"/>
          <w:sz w:val="28"/>
        </w:rPr>
        <w:t>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Сот отырысының хаттамасын жүргiзу ерекшелiктерi</w:t>
      </w:r>
    </w:p>
    <w:bookmarkStart w:name="z3232" w:id="2725"/>
    <w:p>
      <w:pPr>
        <w:spacing w:after="0"/>
        <w:ind w:left="0"/>
        <w:jc w:val="both"/>
      </w:pPr>
      <w:r>
        <w:rPr>
          <w:rFonts w:ascii="Times New Roman"/>
          <w:b w:val="false"/>
          <w:i w:val="false"/>
          <w:color w:val="000000"/>
          <w:sz w:val="28"/>
        </w:rPr>
        <w:t xml:space="preserve">
      1. Сот отырысының хаттамасы осы бапта көзделген ерекшелiктер ескеріле отырып, осы Кодекстiң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жүргiзiледi.</w:t>
      </w:r>
    </w:p>
    <w:bookmarkEnd w:id="2725"/>
    <w:bookmarkStart w:name="z3233" w:id="2726"/>
    <w:p>
      <w:pPr>
        <w:spacing w:after="0"/>
        <w:ind w:left="0"/>
        <w:jc w:val="both"/>
      </w:pPr>
      <w:r>
        <w:rPr>
          <w:rFonts w:ascii="Times New Roman"/>
          <w:b w:val="false"/>
          <w:i w:val="false"/>
          <w:color w:val="000000"/>
          <w:sz w:val="28"/>
        </w:rPr>
        <w:t>
      2. Хаттамада сот отырысына шақырылған алқабиге кандидаттар құрамы және алқабилер алқасын қалыптастыру барысы мiндеттi түрде көрсетiледi.</w:t>
      </w:r>
    </w:p>
    <w:bookmarkEnd w:id="2726"/>
    <w:bookmarkStart w:name="z3234" w:id="27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07.11.2014 </w:t>
      </w:r>
      <w:r>
        <w:rPr>
          <w:rFonts w:ascii="Times New Roman"/>
          <w:b w:val="false"/>
          <w:i w:val="false"/>
          <w:color w:val="000000"/>
          <w:sz w:val="28"/>
        </w:rPr>
        <w:t>№ 248-V</w:t>
      </w:r>
      <w:r>
        <w:rPr>
          <w:rFonts w:ascii="Times New Roman"/>
          <w:b w:val="false"/>
          <w:i w:val="false"/>
          <w:color w:val="000000"/>
          <w:sz w:val="28"/>
        </w:rPr>
        <w:t xml:space="preserve"> Заңымен (01.01.2015 бастап қолданысқа енгізіледі).</w:t>
      </w:r>
    </w:p>
    <w:bookmarkEnd w:id="2727"/>
    <w:bookmarkStart w:name="z3235" w:id="2728"/>
    <w:p>
      <w:pPr>
        <w:spacing w:after="0"/>
        <w:ind w:left="0"/>
        <w:jc w:val="both"/>
      </w:pPr>
      <w:r>
        <w:rPr>
          <w:rFonts w:ascii="Times New Roman"/>
          <w:b w:val="false"/>
          <w:i w:val="false"/>
          <w:color w:val="000000"/>
          <w:sz w:val="28"/>
        </w:rPr>
        <w:t>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алмастыру туралы; осы Кодексте көзделген жағдайларда алқабилерді сот залынан шығару туралы; процеске қатысушылардың заңда алқабилердің қатысуымен мәселелерді талқылауына жол берілмейтіні туралы белгіленген талаптарды сақтамауына байланысты төрағалық етушінің оларға қатысты қабылдайтын шаралары туралы; айыптаушы тараптың дәлелдемелерді беру және оларды зерттеу туралы өтінішхаты немесе мұндай өтінішхаттарының жоқтығы туралы; сұрақ парағына енгізуге жататын сұрақтарды тұжырымдау барысы туралы; алқабиді алмастыру үшін немесе сот тергеуін қайта бастау үшін судья мен алқабилердің кеңесу бөлмесінен шығуы туралы мәліметтер көрсетілуге тиіс.</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236" w:id="2729"/>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КҮШIНЕ ЕНБЕГЕН ҮКIМДЕРДI, ҚАУЛЫЛАРДЫ ҚАЙТА ҚАРАУ ЖӨНIНДЕГI</w:t>
      </w:r>
      <w:r>
        <w:br/>
      </w:r>
      <w:r>
        <w:rPr>
          <w:rFonts w:ascii="Times New Roman"/>
          <w:b/>
          <w:i w:val="false"/>
          <w:color w:val="000000"/>
        </w:rPr>
        <w:t>IС ЖҮРГIЗУ ЕРЕКШЕЛIКТЕРI</w:t>
      </w:r>
    </w:p>
    <w:bookmarkEnd w:id="2729"/>
    <w:p>
      <w:pPr>
        <w:spacing w:after="0"/>
        <w:ind w:left="0"/>
        <w:jc w:val="both"/>
      </w:pPr>
      <w:r>
        <w:rPr>
          <w:rFonts w:ascii="Times New Roman"/>
          <w:b/>
          <w:i w:val="false"/>
          <w:color w:val="000000"/>
          <w:sz w:val="28"/>
        </w:rPr>
        <w:t>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p>
      <w:pPr>
        <w:spacing w:after="0"/>
        <w:ind w:left="0"/>
        <w:jc w:val="both"/>
      </w:pPr>
      <w:r>
        <w:rPr>
          <w:rFonts w:ascii="Times New Roman"/>
          <w:b w:val="false"/>
          <w:i w:val="false"/>
          <w:color w:val="000000"/>
          <w:sz w:val="28"/>
        </w:rPr>
        <w:t>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Алқабилер қатысатын сот қараған iстерді апелляциялық сатыда жүргiзу ерекшелiктерi</w:t>
      </w:r>
    </w:p>
    <w:bookmarkStart w:name="z3239" w:id="2730"/>
    <w:p>
      <w:pPr>
        <w:spacing w:after="0"/>
        <w:ind w:left="0"/>
        <w:jc w:val="both"/>
      </w:pP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p>
    <w:bookmarkEnd w:id="2730"/>
    <w:bookmarkStart w:name="z3240" w:id="2731"/>
    <w:p>
      <w:pPr>
        <w:spacing w:after="0"/>
        <w:ind w:left="0"/>
        <w:jc w:val="both"/>
      </w:pPr>
      <w:r>
        <w:rPr>
          <w:rFonts w:ascii="Times New Roman"/>
          <w:b w:val="false"/>
          <w:i w:val="false"/>
          <w:color w:val="000000"/>
          <w:sz w:val="28"/>
        </w:rPr>
        <w:t>
      2. Апелляциялық сатыда сот шешiмдерiнiң күшiн жоюға немесе оларды өзгертуге:</w:t>
      </w:r>
    </w:p>
    <w:bookmarkEnd w:id="2731"/>
    <w:p>
      <w:pPr>
        <w:spacing w:after="0"/>
        <w:ind w:left="0"/>
        <w:jc w:val="both"/>
      </w:pPr>
      <w:r>
        <w:rPr>
          <w:rFonts w:ascii="Times New Roman"/>
          <w:b w:val="false"/>
          <w:i w:val="false"/>
          <w:color w:val="000000"/>
          <w:sz w:val="28"/>
        </w:rPr>
        <w:t>
      1) iстiң нәтижесі үшiн елеулі маңызы болуы мүмкiн, жол берілетін дәлелдемелердi талқылаудан негiзсiз алып тастау;</w:t>
      </w:r>
    </w:p>
    <w:p>
      <w:pPr>
        <w:spacing w:after="0"/>
        <w:ind w:left="0"/>
        <w:jc w:val="both"/>
      </w:pPr>
      <w:r>
        <w:rPr>
          <w:rFonts w:ascii="Times New Roman"/>
          <w:b w:val="false"/>
          <w:i w:val="false"/>
          <w:color w:val="000000"/>
          <w:sz w:val="28"/>
        </w:rPr>
        <w:t>
      2) тарапқа iстiң нәтижесі үшiн елеулі маңызы болуы мүмкiн дәлелдемелердi зерттеуден негiзсiз бас тартуды білдіру;</w:t>
      </w:r>
    </w:p>
    <w:p>
      <w:pPr>
        <w:spacing w:after="0"/>
        <w:ind w:left="0"/>
        <w:jc w:val="both"/>
      </w:pPr>
      <w:r>
        <w:rPr>
          <w:rFonts w:ascii="Times New Roman"/>
          <w:b w:val="false"/>
          <w:i w:val="false"/>
          <w:color w:val="000000"/>
          <w:sz w:val="28"/>
        </w:rPr>
        <w:t>
      3) сот отырысында дәлелдемелер ретiнде жарамсыз, iстiң нәтижесіне ықпал еткен нақты деректердi зерттеу;</w:t>
      </w:r>
    </w:p>
    <w:p>
      <w:pPr>
        <w:spacing w:after="0"/>
        <w:ind w:left="0"/>
        <w:jc w:val="both"/>
      </w:pPr>
      <w:r>
        <w:rPr>
          <w:rFonts w:ascii="Times New Roman"/>
          <w:b w:val="false"/>
          <w:i w:val="false"/>
          <w:color w:val="000000"/>
          <w:sz w:val="28"/>
        </w:rPr>
        <w:t>
      4) осы Кодексте көзделген қылмыстық-процестік заңды елеулi түрде бұзу;</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алқабилер алқасын қалыптастыру;</w:t>
      </w:r>
    </w:p>
    <w:p>
      <w:pPr>
        <w:spacing w:after="0"/>
        <w:ind w:left="0"/>
        <w:jc w:val="both"/>
      </w:pPr>
      <w:r>
        <w:rPr>
          <w:rFonts w:ascii="Times New Roman"/>
          <w:b w:val="false"/>
          <w:i w:val="false"/>
          <w:color w:val="000000"/>
          <w:sz w:val="28"/>
        </w:rPr>
        <w:t>
      алқабилердiң қатысуымен талқылануға жатпайтын мәселелердi талқылау;</w:t>
      </w:r>
    </w:p>
    <w:p>
      <w:pPr>
        <w:spacing w:after="0"/>
        <w:ind w:left="0"/>
        <w:jc w:val="both"/>
      </w:pPr>
      <w:r>
        <w:rPr>
          <w:rFonts w:ascii="Times New Roman"/>
          <w:b w:val="false"/>
          <w:i w:val="false"/>
          <w:color w:val="000000"/>
          <w:sz w:val="28"/>
        </w:rPr>
        <w:t>
      алқабилердiң шешуiне жататын сұрақтарды тұжырымдау;</w:t>
      </w:r>
    </w:p>
    <w:p>
      <w:pPr>
        <w:spacing w:after="0"/>
        <w:ind w:left="0"/>
        <w:jc w:val="both"/>
      </w:pPr>
      <w:r>
        <w:rPr>
          <w:rFonts w:ascii="Times New Roman"/>
          <w:b w:val="false"/>
          <w:i w:val="false"/>
          <w:color w:val="000000"/>
          <w:sz w:val="28"/>
        </w:rPr>
        <w:t>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w:t>
      </w:r>
    </w:p>
    <w:bookmarkStart w:name="z3241" w:id="2732"/>
    <w:p>
      <w:pPr>
        <w:spacing w:after="0"/>
        <w:ind w:left="0"/>
        <w:jc w:val="both"/>
      </w:pPr>
      <w:r>
        <w:rPr>
          <w:rFonts w:ascii="Times New Roman"/>
          <w:b w:val="false"/>
          <w:i w:val="false"/>
          <w:color w:val="000000"/>
          <w:sz w:val="28"/>
        </w:rPr>
        <w:t>
      3. Апелляциялық саты сотталған адамға неғұрлым жеңіл қылмыс туралы қылмыстық заңды қолдануға және жасалған іс-әрекеттiң өзгертiлген саралануына сәйкес не жаза тағайындалған кезде Қазақстан Республикасы Қылмыстық кодексінің Жалпы және Ерекше бөліктерінің нормаларын дұрыс қолданбауға байланысты жазаны азайтуға құқылы. Бұл ретте апелляциялық саты неғұрлым ауыр қылмыс туралы қылмыстық заңды қолдануға немесе тағайындалған жазаны күшейтуге құқылы емес.</w:t>
      </w:r>
    </w:p>
    <w:bookmarkEnd w:id="2732"/>
    <w:bookmarkStart w:name="z3242" w:id="2733"/>
    <w:p>
      <w:pPr>
        <w:spacing w:after="0"/>
        <w:ind w:left="0"/>
        <w:jc w:val="both"/>
      </w:pPr>
      <w:r>
        <w:rPr>
          <w:rFonts w:ascii="Times New Roman"/>
          <w:b w:val="false"/>
          <w:i w:val="false"/>
          <w:color w:val="000000"/>
          <w:sz w:val="28"/>
        </w:rPr>
        <w:t>
      4. Қылмыстық-процестік заңды бұзу прокурордың, жәбiрленушiнiң немесе оның өкiлiнiң дәлелдемелердi ұсыну құқығын шектеген, сондай-ақ осы баптың екiншi бөлiгiнiң 5) тармағында көзделген, оның iшiнде жол берілетін дәлелдемелер негiзсiз алып тасталған жағдайлардан басқа, алқабилер қатысатын соттың ақтау үкiмiнің күшiн апелляциялық сатыда жоюға болмайды.</w:t>
      </w:r>
    </w:p>
    <w:bookmarkEnd w:id="2733"/>
    <w:bookmarkStart w:name="z3243" w:id="27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Істі жаңа сот талқылауына жібере отырып алқабилердің қатысуымен шығарылған үкімнің күшін жою</w:t>
      </w:r>
    </w:p>
    <w:bookmarkStart w:name="z3245" w:id="2735"/>
    <w:p>
      <w:pPr>
        <w:spacing w:after="0"/>
        <w:ind w:left="0"/>
        <w:jc w:val="both"/>
      </w:pPr>
      <w:r>
        <w:rPr>
          <w:rFonts w:ascii="Times New Roman"/>
          <w:b w:val="false"/>
          <w:i w:val="false"/>
          <w:color w:val="000000"/>
          <w:sz w:val="28"/>
        </w:rPr>
        <w:t xml:space="preserve">
      1. Алқабилердің қатысуымен шығарылған үкімнің күші осы Кодекстің </w:t>
      </w:r>
      <w:r>
        <w:rPr>
          <w:rFonts w:ascii="Times New Roman"/>
          <w:b w:val="false"/>
          <w:i w:val="false"/>
          <w:color w:val="000000"/>
          <w:sz w:val="28"/>
        </w:rPr>
        <w:t>662-бабында</w:t>
      </w:r>
      <w:r>
        <w:rPr>
          <w:rFonts w:ascii="Times New Roman"/>
          <w:b w:val="false"/>
          <w:i w:val="false"/>
          <w:color w:val="000000"/>
          <w:sz w:val="28"/>
        </w:rPr>
        <w:t xml:space="preserve"> көрсетілген негіздер бойынша істі үкім шығарған сотқа, бірақ өзге құрамда жаңа сот талқылауына жібере отырып, толық немесе бір бөлігінде жойылуға жатады.</w:t>
      </w:r>
    </w:p>
    <w:bookmarkEnd w:id="2735"/>
    <w:bookmarkStart w:name="z3246" w:id="2736"/>
    <w:p>
      <w:pPr>
        <w:spacing w:after="0"/>
        <w:ind w:left="0"/>
        <w:jc w:val="both"/>
      </w:pPr>
      <w:r>
        <w:rPr>
          <w:rFonts w:ascii="Times New Roman"/>
          <w:b w:val="false"/>
          <w:i w:val="false"/>
          <w:color w:val="000000"/>
          <w:sz w:val="28"/>
        </w:rPr>
        <w:t>
      2. Бұл ретте апелляциялық сатыдағы сот айыптаудың дәлелденгені немесе дәлелденбегені, сол немесе өзге де дәлелдеменің анықтығы немесе анық еместігі, бір дәлелдемелердің екіншісінің алдында артықшылығы, бірінші сатыдағы соттың сол немесе өзге де қылмыстық заңды және жазалау шарасын қолдануы туралы мәселелерді алдын ала шешуге, сондай-ақ сот жасай алатын түйінді алдын ала шешуге құқылы емес.</w:t>
      </w:r>
    </w:p>
    <w:bookmarkEnd w:id="2736"/>
    <w:bookmarkStart w:name="z3247" w:id="2737"/>
    <w:p>
      <w:pPr>
        <w:spacing w:after="0"/>
        <w:ind w:left="0"/>
        <w:jc w:val="both"/>
      </w:pPr>
      <w:r>
        <w:rPr>
          <w:rFonts w:ascii="Times New Roman"/>
          <w:b w:val="false"/>
          <w:i w:val="false"/>
          <w:color w:val="000000"/>
          <w:sz w:val="28"/>
        </w:rPr>
        <w:t xml:space="preserve">
      3. Үкімнің күші жойылғаннан кейін қылмыстық істі жаңадан қарау кезінде сот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талаптарды сақтайды.</w:t>
      </w:r>
    </w:p>
    <w:bookmarkEnd w:id="2737"/>
    <w:bookmarkStart w:name="z3248" w:id="2738"/>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ЗАҢДЫ КҮШІНЕ ЕНГЕН ҮКІМДЕРДІ, ҚАУЛЫЛАРДЫ ҚАЙТА ҚАРАУ ЖӨНІНДЕГІ</w:t>
      </w:r>
      <w:r>
        <w:br/>
      </w:r>
      <w:r>
        <w:rPr>
          <w:rFonts w:ascii="Times New Roman"/>
          <w:b/>
          <w:i w:val="false"/>
          <w:color w:val="000000"/>
        </w:rPr>
        <w:t>ІС ЖҮРГІЗУ ЕРЕКШЕЛІКТЕРІ</w:t>
      </w:r>
    </w:p>
    <w:bookmarkEnd w:id="2738"/>
    <w:p>
      <w:pPr>
        <w:spacing w:after="0"/>
        <w:ind w:left="0"/>
        <w:jc w:val="both"/>
      </w:pPr>
      <w:r>
        <w:rPr>
          <w:rFonts w:ascii="Times New Roman"/>
          <w:b/>
          <w:i w:val="false"/>
          <w:color w:val="000000"/>
          <w:sz w:val="28"/>
        </w:rPr>
        <w:t>664-бап. Алқабилер қатысатын соттың заңды күшіне енген үкімдері мен қаулыларын кассациялық сатыдағы сотта қайта қарау</w:t>
      </w:r>
    </w:p>
    <w:p>
      <w:pPr>
        <w:spacing w:after="0"/>
        <w:ind w:left="0"/>
        <w:jc w:val="both"/>
      </w:pPr>
      <w:r>
        <w:rPr>
          <w:rFonts w:ascii="Times New Roman"/>
          <w:b w:val="false"/>
          <w:i w:val="false"/>
          <w:color w:val="ff0000"/>
          <w:sz w:val="28"/>
        </w:rPr>
        <w:t xml:space="preserve">
      Ескерту. 664-бап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665-бап. Алқабилер қатысатын соттың заңды күшіне енген үкімдері мен қаулыларын кассациялық тәртіппен қайта қарау</w:t>
      </w:r>
    </w:p>
    <w:bookmarkStart w:name="z2362" w:id="2739"/>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Қазақстан Республикасы Жоғарғы Сотының алқасы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p>
    <w:bookmarkStart w:name="z2363" w:id="2740"/>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257" w:id="2741"/>
    <w:p>
      <w:pPr>
        <w:spacing w:after="0"/>
        <w:ind w:left="0"/>
        <w:jc w:val="left"/>
      </w:pPr>
      <w:r>
        <w:rPr>
          <w:rFonts w:ascii="Times New Roman"/>
          <w:b/>
          <w:i w:val="false"/>
          <w:color w:val="000000"/>
        </w:rPr>
        <w:t xml:space="preserve"> 15-БӨЛІМ. ҮКІМ ШЫҒАРЫЛҒАНҒА ДЕЙІН ТӘРКІЛЕУ ТУРАЛЫ ІС ЖҮРГІЗУ</w:t>
      </w:r>
      <w:r>
        <w:br/>
      </w:r>
      <w:r>
        <w:rPr>
          <w:rFonts w:ascii="Times New Roman"/>
          <w:b/>
          <w:i w:val="false"/>
          <w:color w:val="000000"/>
        </w:rPr>
        <w:t>71-тарау. ЗАҢСЫЗ ЖОЛМЕН АЛЫНҒАН МҮЛІКТІ ҮКІМ ШЫҒАРЫЛҒАНҒА ДЕЙІН</w:t>
      </w:r>
      <w:r>
        <w:br/>
      </w:r>
      <w:r>
        <w:rPr>
          <w:rFonts w:ascii="Times New Roman"/>
          <w:b/>
          <w:i w:val="false"/>
          <w:color w:val="000000"/>
        </w:rPr>
        <w:t>ТӘРКІЛЕУ ТУРАЛЫ ІС ЖҮРГІЗУДІ ЖҮЗЕГЕ АСЫРУ ТӘРТІБІ ТУРАЛЫ</w:t>
      </w:r>
    </w:p>
    <w:bookmarkEnd w:id="2741"/>
    <w:p>
      <w:pPr>
        <w:spacing w:after="0"/>
        <w:ind w:left="0"/>
        <w:jc w:val="both"/>
      </w:pPr>
      <w:r>
        <w:rPr>
          <w:rFonts w:ascii="Times New Roman"/>
          <w:b/>
          <w:i w:val="false"/>
          <w:color w:val="000000"/>
          <w:sz w:val="28"/>
        </w:rPr>
        <w:t>667-бап. Заңсыз жолмен алынған мүлікті үкім шығарылғанға дейін тәркілеу туралы іс жүргізуді қозғау</w:t>
      </w:r>
    </w:p>
    <w:bookmarkStart w:name="z3260" w:id="2742"/>
    <w:p>
      <w:pPr>
        <w:spacing w:after="0"/>
        <w:ind w:left="0"/>
        <w:jc w:val="both"/>
      </w:pPr>
      <w:r>
        <w:rPr>
          <w:rFonts w:ascii="Times New Roman"/>
          <w:b w:val="false"/>
          <w:i w:val="false"/>
          <w:color w:val="000000"/>
          <w:sz w:val="28"/>
        </w:rPr>
        <w:t xml:space="preserve">
      1. Күдіктіге, айыпталушыға халықаралық іздестіру жарияланған не оларға қатысты қылмыстық қудалау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11) тармақтары негізінде тоқтатылған жағдайларда, сотқа дейінгі тергеп-тексеруді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p>
    <w:bookmarkEnd w:id="2742"/>
    <w:bookmarkStart w:name="z3261" w:id="2743"/>
    <w:p>
      <w:pPr>
        <w:spacing w:after="0"/>
        <w:ind w:left="0"/>
        <w:jc w:val="both"/>
      </w:pPr>
      <w:r>
        <w:rPr>
          <w:rFonts w:ascii="Times New Roman"/>
          <w:b w:val="false"/>
          <w:i w:val="false"/>
          <w:color w:val="000000"/>
          <w:sz w:val="28"/>
        </w:rPr>
        <w:t xml:space="preserve">
      2. Сотқа дейінгі тергеп-тексеруді жүзеге асыратын адам тәркілеу туралы іс жүргізу үшін материалдарды бөліп шығару туралы қаулы шығарады, оған тәркілеу үшін негіз болған қылмыс туралы қылмыстық іс материалдарының, оның ішінде осы Кодекстің </w:t>
      </w:r>
      <w:r>
        <w:rPr>
          <w:rFonts w:ascii="Times New Roman"/>
          <w:b w:val="false"/>
          <w:i w:val="false"/>
          <w:color w:val="000000"/>
          <w:sz w:val="28"/>
        </w:rPr>
        <w:t>113-бабының</w:t>
      </w:r>
      <w:r>
        <w:rPr>
          <w:rFonts w:ascii="Times New Roman"/>
          <w:b w:val="false"/>
          <w:i w:val="false"/>
          <w:color w:val="000000"/>
          <w:sz w:val="28"/>
        </w:rPr>
        <w:t xml:space="preserve"> үшінші бөлігінде көзделген мән-жайларды растайтын материалдардың көшірмелері қоса тігіледі.</w:t>
      </w:r>
    </w:p>
    <w:bookmarkEnd w:id="2743"/>
    <w:p>
      <w:pPr>
        <w:spacing w:after="0"/>
        <w:ind w:left="0"/>
        <w:jc w:val="both"/>
      </w:pPr>
      <w:r>
        <w:rPr>
          <w:rFonts w:ascii="Times New Roman"/>
          <w:b/>
          <w:i w:val="false"/>
          <w:color w:val="000000"/>
          <w:sz w:val="28"/>
        </w:rPr>
        <w:t>668-бап. Тәркілеу туралы сотқа дейінгі іс жүргізу</w:t>
      </w:r>
    </w:p>
    <w:bookmarkStart w:name="z3263" w:id="2744"/>
    <w:p>
      <w:pPr>
        <w:spacing w:after="0"/>
        <w:ind w:left="0"/>
        <w:jc w:val="both"/>
      </w:pPr>
      <w:r>
        <w:rPr>
          <w:rFonts w:ascii="Times New Roman"/>
          <w:b w:val="false"/>
          <w:i w:val="false"/>
          <w:color w:val="000000"/>
          <w:sz w:val="28"/>
        </w:rPr>
        <w:t>
      1. Егер осы тарауда өзгеше белгіленбесе, тәркілеу туралы сотқа дейінгі іс жүргізу осы Кодекстің ережелерін сақтай отырып жүзеге асырылады.</w:t>
      </w:r>
    </w:p>
    <w:bookmarkEnd w:id="2744"/>
    <w:bookmarkStart w:name="z3264" w:id="2745"/>
    <w:p>
      <w:pPr>
        <w:spacing w:after="0"/>
        <w:ind w:left="0"/>
        <w:jc w:val="both"/>
      </w:pPr>
      <w:r>
        <w:rPr>
          <w:rFonts w:ascii="Times New Roman"/>
          <w:b w:val="false"/>
          <w:i w:val="false"/>
          <w:color w:val="000000"/>
          <w:sz w:val="28"/>
        </w:rPr>
        <w:t xml:space="preserve">
      2. Тәркілеу туралы сотқа дейінгі іс жүргізуде осы Кодекстің </w:t>
      </w:r>
      <w:r>
        <w:rPr>
          <w:rFonts w:ascii="Times New Roman"/>
          <w:b w:val="false"/>
          <w:i w:val="false"/>
          <w:color w:val="000000"/>
          <w:sz w:val="28"/>
        </w:rPr>
        <w:t>113-бабының</w:t>
      </w:r>
      <w:r>
        <w:rPr>
          <w:rFonts w:ascii="Times New Roman"/>
          <w:b w:val="false"/>
          <w:i w:val="false"/>
          <w:color w:val="000000"/>
          <w:sz w:val="28"/>
        </w:rPr>
        <w:t xml:space="preserve"> бірінші және үшінші бөліктерінде көзделген мән-жайлардан басқа, мыналар:</w:t>
      </w:r>
    </w:p>
    <w:bookmarkEnd w:id="2745"/>
    <w:p>
      <w:pPr>
        <w:spacing w:after="0"/>
        <w:ind w:left="0"/>
        <w:jc w:val="both"/>
      </w:pPr>
      <w:r>
        <w:rPr>
          <w:rFonts w:ascii="Times New Roman"/>
          <w:b w:val="false"/>
          <w:i w:val="false"/>
          <w:color w:val="000000"/>
          <w:sz w:val="28"/>
        </w:rPr>
        <w:t>
      1) мүліктің күдіктіге, айыпталушыға немесе үшінші адамға тиесілігі;</w:t>
      </w:r>
    </w:p>
    <w:p>
      <w:pPr>
        <w:spacing w:after="0"/>
        <w:ind w:left="0"/>
        <w:jc w:val="both"/>
      </w:pPr>
      <w:r>
        <w:rPr>
          <w:rFonts w:ascii="Times New Roman"/>
          <w:b w:val="false"/>
          <w:i w:val="false"/>
          <w:color w:val="000000"/>
          <w:sz w:val="28"/>
        </w:rPr>
        <w:t>
      2) мүліктің тәркілеуді қолдануға негіз болып табылатын қылмыспен байланысы;</w:t>
      </w:r>
    </w:p>
    <w:p>
      <w:pPr>
        <w:spacing w:after="0"/>
        <w:ind w:left="0"/>
        <w:jc w:val="both"/>
      </w:pPr>
      <w:r>
        <w:rPr>
          <w:rFonts w:ascii="Times New Roman"/>
          <w:b w:val="false"/>
          <w:i w:val="false"/>
          <w:color w:val="000000"/>
          <w:sz w:val="28"/>
        </w:rPr>
        <w:t>
      3) мүлікті үшінші адамның сатып алуының не мүлік құқық бұзушылық нәтижесінде сатып алынған деп пайымдауға негіз болатын мән-жайлар дәлелденуге жатады.</w:t>
      </w:r>
    </w:p>
    <w:bookmarkStart w:name="z3265" w:id="2746"/>
    <w:p>
      <w:pPr>
        <w:spacing w:after="0"/>
        <w:ind w:left="0"/>
        <w:jc w:val="both"/>
      </w:pPr>
      <w:r>
        <w:rPr>
          <w:rFonts w:ascii="Times New Roman"/>
          <w:b w:val="false"/>
          <w:i w:val="false"/>
          <w:color w:val="000000"/>
          <w:sz w:val="28"/>
        </w:rPr>
        <w:t>
      3. Күдіктінің, айыпталушының мүлікті басқа адамдарға қайта ресімдеу арқылы оны жасырғаны туралы куәландыратын мән-жайлар анықталған жағдайда, сотқа дейінгі тергеп-тексеруді жүзеге асыратын адам қылмыстық іс бойынша мемлекеттің немесе жәбірленушілердің мүддесінде мәмілелерді (сатып алу-сату, сыйға тарту, жалға, сенімгерлік басқаруға беру және басқаларын) азаматтық сот ісін жүргізу тәртібімен жарамсыз деп тану туралы талап қоюмен сотқа өтініш жасау туралы мәселені шешу туралы өтінішхатпен прокурорға жүгінеді.</w:t>
      </w:r>
    </w:p>
    <w:bookmarkEnd w:id="2746"/>
    <w:bookmarkStart w:name="z3266" w:id="2747"/>
    <w:p>
      <w:pPr>
        <w:spacing w:after="0"/>
        <w:ind w:left="0"/>
        <w:jc w:val="both"/>
      </w:pPr>
      <w:r>
        <w:rPr>
          <w:rFonts w:ascii="Times New Roman"/>
          <w:b w:val="false"/>
          <w:i w:val="false"/>
          <w:color w:val="000000"/>
          <w:sz w:val="28"/>
        </w:rPr>
        <w:t>
      4. Сотқа дейінгі тергеп-тексеруді жүзеге асыратын адам тәркілеу туралы іс жүргізуде мүліктің заңсыз жолмен алынғаны туралы жеткілікті дәлелдемелер жиналды деп тани отырып, қорытынды жасайды, онда:</w:t>
      </w:r>
    </w:p>
    <w:bookmarkEnd w:id="2747"/>
    <w:p>
      <w:pPr>
        <w:spacing w:after="0"/>
        <w:ind w:left="0"/>
        <w:jc w:val="both"/>
      </w:pPr>
      <w:r>
        <w:rPr>
          <w:rFonts w:ascii="Times New Roman"/>
          <w:b w:val="false"/>
          <w:i w:val="false"/>
          <w:color w:val="000000"/>
          <w:sz w:val="28"/>
        </w:rPr>
        <w:t>
      1) күдіктінің, айыпталушының тегі, аты, әкесінің аты (ол болған кезде), тұрғылықты немесе тұрған жері мен мекенжайы, туған жылы, айы, күні;</w:t>
      </w:r>
    </w:p>
    <w:p>
      <w:pPr>
        <w:spacing w:after="0"/>
        <w:ind w:left="0"/>
        <w:jc w:val="both"/>
      </w:pPr>
      <w:r>
        <w:rPr>
          <w:rFonts w:ascii="Times New Roman"/>
          <w:b w:val="false"/>
          <w:i w:val="false"/>
          <w:color w:val="000000"/>
          <w:sz w:val="28"/>
        </w:rPr>
        <w:t>
      2) тәркілеуді қолдануға негіз болып табылатын қылмыс туралы мәліметтер, қылмысты саралау, оны жасаудың мән-жайы, қылмыспен келтірілген зиянның сипаты мен мөлшері;</w:t>
      </w:r>
    </w:p>
    <w:p>
      <w:pPr>
        <w:spacing w:after="0"/>
        <w:ind w:left="0"/>
        <w:jc w:val="both"/>
      </w:pPr>
      <w:r>
        <w:rPr>
          <w:rFonts w:ascii="Times New Roman"/>
          <w:b w:val="false"/>
          <w:i w:val="false"/>
          <w:color w:val="000000"/>
          <w:sz w:val="28"/>
        </w:rPr>
        <w:t>
      3) тәркіленуге жататын мүліктің сипаты мен тұрған жері;</w:t>
      </w:r>
    </w:p>
    <w:p>
      <w:pPr>
        <w:spacing w:after="0"/>
        <w:ind w:left="0"/>
        <w:jc w:val="both"/>
      </w:pPr>
      <w:r>
        <w:rPr>
          <w:rFonts w:ascii="Times New Roman"/>
          <w:b w:val="false"/>
          <w:i w:val="false"/>
          <w:color w:val="000000"/>
          <w:sz w:val="28"/>
        </w:rPr>
        <w:t>
      4) осы баптың екінші бөлігінде көзделген, мән-жайларды растайтын дәлелдемелер;</w:t>
      </w:r>
    </w:p>
    <w:p>
      <w:pPr>
        <w:spacing w:after="0"/>
        <w:ind w:left="0"/>
        <w:jc w:val="both"/>
      </w:pPr>
      <w:r>
        <w:rPr>
          <w:rFonts w:ascii="Times New Roman"/>
          <w:b w:val="false"/>
          <w:i w:val="false"/>
          <w:color w:val="000000"/>
          <w:sz w:val="28"/>
        </w:rPr>
        <w:t>
      5) тәркілеу туралы өтінішхатпен сотқа жүгінудің қажеттігі туралы түйін көрсетіледі.</w:t>
      </w:r>
    </w:p>
    <w:bookmarkStart w:name="z3267" w:id="2748"/>
    <w:p>
      <w:pPr>
        <w:spacing w:after="0"/>
        <w:ind w:left="0"/>
        <w:jc w:val="both"/>
      </w:pPr>
      <w:r>
        <w:rPr>
          <w:rFonts w:ascii="Times New Roman"/>
          <w:b w:val="false"/>
          <w:i w:val="false"/>
          <w:color w:val="000000"/>
          <w:sz w:val="28"/>
        </w:rPr>
        <w:t>
      5. Тәркілеу туралы іс жүргізу аяқталғаннан кейін ол бойынша қорытынды материалдарымен бірге дереу прокурорға жіберіледі.</w:t>
      </w:r>
    </w:p>
    <w:bookmarkEnd w:id="2748"/>
    <w:bookmarkStart w:name="z3268" w:id="2749"/>
    <w:p>
      <w:pPr>
        <w:spacing w:after="0"/>
        <w:ind w:left="0"/>
        <w:jc w:val="both"/>
      </w:pPr>
      <w:r>
        <w:rPr>
          <w:rFonts w:ascii="Times New Roman"/>
          <w:b w:val="false"/>
          <w:i w:val="false"/>
          <w:color w:val="000000"/>
          <w:sz w:val="28"/>
        </w:rPr>
        <w:t>
      6. Прокурор қорытындыны қарап шығып, қылмыстық қудалау органы тергейтін қылмыс туралы қылмыстық іс соттылығына жататын сотқа тәркілеу туралы өтінішхатпен жүгінеді.</w:t>
      </w:r>
    </w:p>
    <w:bookmarkEnd w:id="2749"/>
    <w:p>
      <w:pPr>
        <w:spacing w:after="0"/>
        <w:ind w:left="0"/>
        <w:jc w:val="both"/>
      </w:pPr>
      <w:r>
        <w:rPr>
          <w:rFonts w:ascii="Times New Roman"/>
          <w:b w:val="false"/>
          <w:i w:val="false"/>
          <w:color w:val="000000"/>
          <w:sz w:val="28"/>
        </w:rPr>
        <w:t>
      Тәркілеу туралы өтінішхатта:</w:t>
      </w:r>
    </w:p>
    <w:p>
      <w:pPr>
        <w:spacing w:after="0"/>
        <w:ind w:left="0"/>
        <w:jc w:val="both"/>
      </w:pPr>
      <w:r>
        <w:rPr>
          <w:rFonts w:ascii="Times New Roman"/>
          <w:b w:val="false"/>
          <w:i w:val="false"/>
          <w:color w:val="000000"/>
          <w:sz w:val="28"/>
        </w:rPr>
        <w:t>
      1) өтінішхаттың жасалған уақыты мен орны;</w:t>
      </w:r>
    </w:p>
    <w:p>
      <w:pPr>
        <w:spacing w:after="0"/>
        <w:ind w:left="0"/>
        <w:jc w:val="both"/>
      </w:pPr>
      <w:r>
        <w:rPr>
          <w:rFonts w:ascii="Times New Roman"/>
          <w:b w:val="false"/>
          <w:i w:val="false"/>
          <w:color w:val="000000"/>
          <w:sz w:val="28"/>
        </w:rPr>
        <w:t>
      2) өтінішхатты жасаған адамның лауазымы, тегі мен аты-жөні;</w:t>
      </w:r>
    </w:p>
    <w:p>
      <w:pPr>
        <w:spacing w:after="0"/>
        <w:ind w:left="0"/>
        <w:jc w:val="both"/>
      </w:pPr>
      <w:r>
        <w:rPr>
          <w:rFonts w:ascii="Times New Roman"/>
          <w:b w:val="false"/>
          <w:i w:val="false"/>
          <w:color w:val="000000"/>
          <w:sz w:val="28"/>
        </w:rPr>
        <w:t>
      3) тәркілеуді қолдануға негіз болып табылатын қылмыс туралы мәліметтер, қылмыстың саралануы, оны жасаудың мән-жайлары;</w:t>
      </w:r>
    </w:p>
    <w:p>
      <w:pPr>
        <w:spacing w:after="0"/>
        <w:ind w:left="0"/>
        <w:jc w:val="both"/>
      </w:pPr>
      <w:r>
        <w:rPr>
          <w:rFonts w:ascii="Times New Roman"/>
          <w:b w:val="false"/>
          <w:i w:val="false"/>
          <w:color w:val="000000"/>
          <w:sz w:val="28"/>
        </w:rPr>
        <w:t>
      4) күдіктінің, айыпталушының аты, әкесінің аты (ол болған кезде), тұрғылықты жері мен мекенжайы, туған жылы, айы, күні;</w:t>
      </w:r>
    </w:p>
    <w:p>
      <w:pPr>
        <w:spacing w:after="0"/>
        <w:ind w:left="0"/>
        <w:jc w:val="both"/>
      </w:pPr>
      <w:r>
        <w:rPr>
          <w:rFonts w:ascii="Times New Roman"/>
          <w:b w:val="false"/>
          <w:i w:val="false"/>
          <w:color w:val="000000"/>
          <w:sz w:val="28"/>
        </w:rPr>
        <w:t>
      5) қылмыспен келтірілген зиянның сипаты мен мөлшері;</w:t>
      </w:r>
    </w:p>
    <w:p>
      <w:pPr>
        <w:spacing w:after="0"/>
        <w:ind w:left="0"/>
        <w:jc w:val="both"/>
      </w:pPr>
      <w:r>
        <w:rPr>
          <w:rFonts w:ascii="Times New Roman"/>
          <w:b w:val="false"/>
          <w:i w:val="false"/>
          <w:color w:val="000000"/>
          <w:sz w:val="28"/>
        </w:rPr>
        <w:t>
      6) тәркіленуге жататын мүлікке тыйым салу туралы мәліметтер;</w:t>
      </w:r>
    </w:p>
    <w:p>
      <w:pPr>
        <w:spacing w:after="0"/>
        <w:ind w:left="0"/>
        <w:jc w:val="both"/>
      </w:pPr>
      <w:r>
        <w:rPr>
          <w:rFonts w:ascii="Times New Roman"/>
          <w:b w:val="false"/>
          <w:i w:val="false"/>
          <w:color w:val="000000"/>
          <w:sz w:val="28"/>
        </w:rPr>
        <w:t>
      7) тәркіленуге жататын мүліктің сипаттамасы және тұрған жері;</w:t>
      </w:r>
    </w:p>
    <w:p>
      <w:pPr>
        <w:spacing w:after="0"/>
        <w:ind w:left="0"/>
        <w:jc w:val="both"/>
      </w:pPr>
      <w:r>
        <w:rPr>
          <w:rFonts w:ascii="Times New Roman"/>
          <w:b w:val="false"/>
          <w:i w:val="false"/>
          <w:color w:val="000000"/>
          <w:sz w:val="28"/>
        </w:rPr>
        <w:t>
      8) осы баптың екінші бөлігінде көзделген мән-жайларды растайтын дәлелдемелердің тізбесі;</w:t>
      </w:r>
    </w:p>
    <w:p>
      <w:pPr>
        <w:spacing w:after="0"/>
        <w:ind w:left="0"/>
        <w:jc w:val="both"/>
      </w:pPr>
      <w:r>
        <w:rPr>
          <w:rFonts w:ascii="Times New Roman"/>
          <w:b w:val="false"/>
          <w:i w:val="false"/>
          <w:color w:val="000000"/>
          <w:sz w:val="28"/>
        </w:rPr>
        <w:t>
      9) тәркілеу туралы өтінішхатпен сотқа жүгінуге негіз болатын дәлелдер;</w:t>
      </w:r>
    </w:p>
    <w:p>
      <w:pPr>
        <w:spacing w:after="0"/>
        <w:ind w:left="0"/>
        <w:jc w:val="both"/>
      </w:pPr>
      <w:r>
        <w:rPr>
          <w:rFonts w:ascii="Times New Roman"/>
          <w:b w:val="false"/>
          <w:i w:val="false"/>
          <w:color w:val="000000"/>
          <w:sz w:val="28"/>
        </w:rPr>
        <w:t>
      10) тәркілеу туралы іс жүргізу шығыстарының болжамды мөлшері көрсетіледі.</w:t>
      </w:r>
    </w:p>
    <w:p>
      <w:pPr>
        <w:spacing w:after="0"/>
        <w:ind w:left="0"/>
        <w:jc w:val="both"/>
      </w:pPr>
      <w:r>
        <w:rPr>
          <w:rFonts w:ascii="Times New Roman"/>
          <w:b w:val="false"/>
          <w:i w:val="false"/>
          <w:color w:val="000000"/>
          <w:sz w:val="28"/>
        </w:rPr>
        <w:t>
      Өтінішхаттың жіберілгендігі туралы қорғаушыға (ол қатысқан кезде), жәбірленушіге, оның өкіліне хабарланады.</w:t>
      </w:r>
    </w:p>
    <w:p>
      <w:pPr>
        <w:spacing w:after="0"/>
        <w:ind w:left="0"/>
        <w:jc w:val="both"/>
      </w:pPr>
      <w:r>
        <w:rPr>
          <w:rFonts w:ascii="Times New Roman"/>
          <w:b w:val="false"/>
          <w:i w:val="false"/>
          <w:color w:val="000000"/>
          <w:sz w:val="28"/>
        </w:rPr>
        <w:t>
      Өтінішхатқа сот отырысына шақырылуға жататын адамдардың тізімі қоса беріледі. Тізімде адамның тегі, аты, әкесінің аты, оның процестік жағдайы, тұрғылықты жері көрсетіледі.</w:t>
      </w:r>
    </w:p>
    <w:bookmarkStart w:name="z3269" w:id="2750"/>
    <w:p>
      <w:pPr>
        <w:spacing w:after="0"/>
        <w:ind w:left="0"/>
        <w:jc w:val="both"/>
      </w:pPr>
      <w:r>
        <w:rPr>
          <w:rFonts w:ascii="Times New Roman"/>
          <w:b w:val="false"/>
          <w:i w:val="false"/>
          <w:color w:val="000000"/>
          <w:sz w:val="28"/>
        </w:rPr>
        <w:t>
      7. Өтінішхатпен сотқа жүгінуге негіздер болмаған жағдайда, прокурор қосымша дәлелдемелер жинау қажеттігі немесе тәркілеу туралы іс жүргізуді тоқтату туралы көрсете отырып, қорытынды мен материалдарды сотқа дейінгі тергеп-тексеруді жүзеге асыратын адамға қайтарады.</w:t>
      </w:r>
    </w:p>
    <w:bookmarkEnd w:id="2750"/>
    <w:bookmarkStart w:name="z3270" w:id="2751"/>
    <w:p>
      <w:pPr>
        <w:spacing w:after="0"/>
        <w:ind w:left="0"/>
        <w:jc w:val="both"/>
      </w:pPr>
      <w:r>
        <w:rPr>
          <w:rFonts w:ascii="Times New Roman"/>
          <w:b w:val="false"/>
          <w:i w:val="false"/>
          <w:color w:val="000000"/>
          <w:sz w:val="28"/>
        </w:rPr>
        <w:t>
      8. Осы баптың алтыншы және жетінші бөліктерінде көзделген әрекеттерді прокурор он тәулік ішінде жүзеге асырады.</w:t>
      </w:r>
    </w:p>
    <w:bookmarkEnd w:id="2751"/>
    <w:p>
      <w:pPr>
        <w:spacing w:after="0"/>
        <w:ind w:left="0"/>
        <w:jc w:val="both"/>
      </w:pPr>
      <w:r>
        <w:rPr>
          <w:rFonts w:ascii="Times New Roman"/>
          <w:b/>
          <w:i w:val="false"/>
          <w:color w:val="000000"/>
          <w:sz w:val="28"/>
        </w:rPr>
        <w:t>669-бап. Соттың тәркілеу туралы өтінішхатты қарауы</w:t>
      </w:r>
    </w:p>
    <w:bookmarkStart w:name="z3272" w:id="2752"/>
    <w:p>
      <w:pPr>
        <w:spacing w:after="0"/>
        <w:ind w:left="0"/>
        <w:jc w:val="both"/>
      </w:pPr>
      <w:r>
        <w:rPr>
          <w:rFonts w:ascii="Times New Roman"/>
          <w:b w:val="false"/>
          <w:i w:val="false"/>
          <w:color w:val="000000"/>
          <w:sz w:val="28"/>
        </w:rPr>
        <w:t>
      1. Судья тәркілеуді қолдану туралы мәселені жеке-дара шешеді.</w:t>
      </w:r>
    </w:p>
    <w:bookmarkEnd w:id="2752"/>
    <w:bookmarkStart w:name="z3273" w:id="2753"/>
    <w:p>
      <w:pPr>
        <w:spacing w:after="0"/>
        <w:ind w:left="0"/>
        <w:jc w:val="both"/>
      </w:pPr>
      <w:r>
        <w:rPr>
          <w:rFonts w:ascii="Times New Roman"/>
          <w:b w:val="false"/>
          <w:i w:val="false"/>
          <w:color w:val="000000"/>
          <w:sz w:val="28"/>
        </w:rPr>
        <w:t>
      2. Сот талқылауы осы тарауда көзделген ерекшеліктер ескеріліп, осы Кодекстің ережелері сақтала отырып жүргізіледі.</w:t>
      </w:r>
    </w:p>
    <w:bookmarkEnd w:id="2753"/>
    <w:p>
      <w:pPr>
        <w:spacing w:after="0"/>
        <w:ind w:left="0"/>
        <w:jc w:val="both"/>
      </w:pPr>
      <w:r>
        <w:rPr>
          <w:rFonts w:ascii="Times New Roman"/>
          <w:b w:val="false"/>
          <w:i w:val="false"/>
          <w:color w:val="000000"/>
          <w:sz w:val="28"/>
        </w:rPr>
        <w:t>
      Судья қосымша материалдарды зерттеу қажет болған кезде қылмыстық істі талап етіп алдыруға құқылы.</w:t>
      </w:r>
    </w:p>
    <w:bookmarkStart w:name="z3274" w:id="2754"/>
    <w:p>
      <w:pPr>
        <w:spacing w:after="0"/>
        <w:ind w:left="0"/>
        <w:jc w:val="both"/>
      </w:pPr>
      <w:r>
        <w:rPr>
          <w:rFonts w:ascii="Times New Roman"/>
          <w:b w:val="false"/>
          <w:i w:val="false"/>
          <w:color w:val="000000"/>
          <w:sz w:val="28"/>
        </w:rPr>
        <w:t>
      3. Сот отырысына өтінішхатпен жүгінген прокурор қатысады.</w:t>
      </w:r>
    </w:p>
    <w:bookmarkEnd w:id="2754"/>
    <w:bookmarkStart w:name="z3275" w:id="2755"/>
    <w:p>
      <w:pPr>
        <w:spacing w:after="0"/>
        <w:ind w:left="0"/>
        <w:jc w:val="both"/>
      </w:pPr>
      <w:r>
        <w:rPr>
          <w:rFonts w:ascii="Times New Roman"/>
          <w:b w:val="false"/>
          <w:i w:val="false"/>
          <w:color w:val="000000"/>
          <w:sz w:val="28"/>
        </w:rPr>
        <w:t>
      4. Сот отырысына қаралып отырған өтінішхатқа қатысты айғақтар беру үшін күдіктінің, айыпталушының қорғаушысы қатысып отырған кезде – оның өтінішхаты бойынша басқа адамдар да шақырылуы мүмкін.</w:t>
      </w:r>
    </w:p>
    <w:bookmarkEnd w:id="2755"/>
    <w:p>
      <w:pPr>
        <w:spacing w:after="0"/>
        <w:ind w:left="0"/>
        <w:jc w:val="both"/>
      </w:pPr>
      <w:r>
        <w:rPr>
          <w:rFonts w:ascii="Times New Roman"/>
          <w:b/>
          <w:i w:val="false"/>
          <w:color w:val="000000"/>
          <w:sz w:val="28"/>
        </w:rPr>
        <w:t>670-бап. Тәркілеу туралы іс жүргізуде соттың кеңесу бөлмесінде шешетін мәселелері</w:t>
      </w:r>
    </w:p>
    <w:bookmarkStart w:name="z3277" w:id="2756"/>
    <w:p>
      <w:pPr>
        <w:spacing w:after="0"/>
        <w:ind w:left="0"/>
        <w:jc w:val="both"/>
      </w:pPr>
      <w:r>
        <w:rPr>
          <w:rFonts w:ascii="Times New Roman"/>
          <w:b w:val="false"/>
          <w:i w:val="false"/>
          <w:color w:val="000000"/>
          <w:sz w:val="28"/>
        </w:rPr>
        <w:t>
      1. Тәркілеу туралы өтінішхатты қарау нәтижелері бойынша сот қаулы шығарады.</w:t>
      </w:r>
    </w:p>
    <w:bookmarkEnd w:id="2756"/>
    <w:bookmarkStart w:name="z3278" w:id="2757"/>
    <w:p>
      <w:pPr>
        <w:spacing w:after="0"/>
        <w:ind w:left="0"/>
        <w:jc w:val="both"/>
      </w:pPr>
      <w:r>
        <w:rPr>
          <w:rFonts w:ascii="Times New Roman"/>
          <w:b w:val="false"/>
          <w:i w:val="false"/>
          <w:color w:val="000000"/>
          <w:sz w:val="28"/>
        </w:rPr>
        <w:t>
      2. Сот қаулы шығарған кезде мынадай:</w:t>
      </w:r>
    </w:p>
    <w:bookmarkEnd w:id="275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күдікті, айыпталушы мүлкінің тәркілеуге негіз болып табылатын қылмыспен байланысты-байланыссыз екені;</w:t>
      </w:r>
    </w:p>
    <w:p>
      <w:pPr>
        <w:spacing w:after="0"/>
        <w:ind w:left="0"/>
        <w:jc w:val="both"/>
      </w:pPr>
      <w:r>
        <w:rPr>
          <w:rFonts w:ascii="Times New Roman"/>
          <w:b w:val="false"/>
          <w:i w:val="false"/>
          <w:color w:val="000000"/>
          <w:sz w:val="28"/>
        </w:rPr>
        <w:t xml:space="preserve">
      2) үшінші адам мүлкінің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тәсілмен сатып алынған-алынбағаны;</w:t>
      </w:r>
    </w:p>
    <w:p>
      <w:pPr>
        <w:spacing w:after="0"/>
        <w:ind w:left="0"/>
        <w:jc w:val="both"/>
      </w:pPr>
      <w:r>
        <w:rPr>
          <w:rFonts w:ascii="Times New Roman"/>
          <w:b w:val="false"/>
          <w:i w:val="false"/>
          <w:color w:val="000000"/>
          <w:sz w:val="28"/>
        </w:rPr>
        <w:t>
      3) тәркілеудің қолданылуға жататын-жатпайтыны және ол мүліктің қай бөлігіне қолданылуға тиіс екені;</w:t>
      </w:r>
    </w:p>
    <w:p>
      <w:pPr>
        <w:spacing w:after="0"/>
        <w:ind w:left="0"/>
        <w:jc w:val="both"/>
      </w:pPr>
      <w:r>
        <w:rPr>
          <w:rFonts w:ascii="Times New Roman"/>
          <w:b w:val="false"/>
          <w:i w:val="false"/>
          <w:color w:val="000000"/>
          <w:sz w:val="28"/>
        </w:rPr>
        <w:t>
      4) тыйым салынған немесе алып қойылған, оған қатысты тәркілеу қолданылмайтын мүлікпен не істеу керектігі;</w:t>
      </w:r>
    </w:p>
    <w:p>
      <w:pPr>
        <w:spacing w:after="0"/>
        <w:ind w:left="0"/>
        <w:jc w:val="both"/>
      </w:pPr>
      <w:r>
        <w:rPr>
          <w:rFonts w:ascii="Times New Roman"/>
          <w:b w:val="false"/>
          <w:i w:val="false"/>
          <w:color w:val="000000"/>
          <w:sz w:val="28"/>
        </w:rPr>
        <w:t>
      5) тәркілеу туралы іс жүргізу шығыстарының мөлшері қандай және оның кімге жүктелетіні туралы мәселелерді шешеді.</w:t>
      </w:r>
    </w:p>
    <w:p>
      <w:pPr>
        <w:spacing w:after="0"/>
        <w:ind w:left="0"/>
        <w:jc w:val="both"/>
      </w:pPr>
      <w:r>
        <w:rPr>
          <w:rFonts w:ascii="Times New Roman"/>
          <w:b/>
          <w:i w:val="false"/>
          <w:color w:val="000000"/>
          <w:sz w:val="28"/>
        </w:rPr>
        <w:t>671-бап. Тәркілеу туралы іс жүргізудегі сот шешімі</w:t>
      </w:r>
    </w:p>
    <w:bookmarkStart w:name="z3280" w:id="2758"/>
    <w:p>
      <w:pPr>
        <w:spacing w:after="0"/>
        <w:ind w:left="0"/>
        <w:jc w:val="both"/>
      </w:pPr>
      <w:r>
        <w:rPr>
          <w:rFonts w:ascii="Times New Roman"/>
          <w:b w:val="false"/>
          <w:i w:val="false"/>
          <w:color w:val="000000"/>
          <w:sz w:val="28"/>
        </w:rPr>
        <w:t>
      1. Кеңесу бөлмесінде сот:</w:t>
      </w:r>
    </w:p>
    <w:bookmarkEnd w:id="2758"/>
    <w:p>
      <w:pPr>
        <w:spacing w:after="0"/>
        <w:ind w:left="0"/>
        <w:jc w:val="both"/>
      </w:pPr>
      <w:r>
        <w:rPr>
          <w:rFonts w:ascii="Times New Roman"/>
          <w:b w:val="false"/>
          <w:i w:val="false"/>
          <w:color w:val="000000"/>
          <w:sz w:val="28"/>
        </w:rPr>
        <w:t>
      1) өтінішхатты қанағаттандыру және мүлікті тәркілеу;</w:t>
      </w:r>
    </w:p>
    <w:p>
      <w:pPr>
        <w:spacing w:after="0"/>
        <w:ind w:left="0"/>
        <w:jc w:val="both"/>
      </w:pPr>
      <w:r>
        <w:rPr>
          <w:rFonts w:ascii="Times New Roman"/>
          <w:b w:val="false"/>
          <w:i w:val="false"/>
          <w:color w:val="000000"/>
          <w:sz w:val="28"/>
        </w:rPr>
        <w:t>
      2) тәркілеу туралы өтінішхатты қанағаттандырудан бас тарту туралы қаулы шығарады.</w:t>
      </w:r>
    </w:p>
    <w:bookmarkStart w:name="z3281" w:id="2759"/>
    <w:p>
      <w:pPr>
        <w:spacing w:after="0"/>
        <w:ind w:left="0"/>
        <w:jc w:val="both"/>
      </w:pPr>
      <w:r>
        <w:rPr>
          <w:rFonts w:ascii="Times New Roman"/>
          <w:b w:val="false"/>
          <w:i w:val="false"/>
          <w:color w:val="000000"/>
          <w:sz w:val="28"/>
        </w:rPr>
        <w:t>
      2. Қаулының көшірмесі прокурорға және процестің басқа да қатысушыларына табыс етіледі не тәркілеу туралы іс жүргізу бойынша сот талқылауына қатыспаған қатысушыларға пошта арқылы жіберіледі.</w:t>
      </w:r>
    </w:p>
    <w:bookmarkEnd w:id="2759"/>
    <w:p>
      <w:pPr>
        <w:spacing w:after="0"/>
        <w:ind w:left="0"/>
        <w:jc w:val="both"/>
      </w:pPr>
      <w:r>
        <w:rPr>
          <w:rFonts w:ascii="Times New Roman"/>
          <w:b w:val="false"/>
          <w:i w:val="false"/>
          <w:color w:val="000000"/>
          <w:sz w:val="28"/>
        </w:rPr>
        <w:t>
      Қаулының көшірмесі мүлкі тәркіленетін адамға табыс етіледі.</w:t>
      </w:r>
    </w:p>
    <w:bookmarkStart w:name="z3282" w:id="2760"/>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Тәркілеу туралы қаулыға шағым жасау, оны прокурордың өтінішхаты бойынша қайта қарау</w:t>
      </w:r>
    </w:p>
    <w:p>
      <w:pPr>
        <w:spacing w:after="0"/>
        <w:ind w:left="0"/>
        <w:jc w:val="both"/>
      </w:pPr>
      <w:r>
        <w:rPr>
          <w:rFonts w:ascii="Times New Roman"/>
          <w:b w:val="false"/>
          <w:i w:val="false"/>
          <w:color w:val="000000"/>
          <w:sz w:val="28"/>
        </w:rPr>
        <w:t>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4" w:id="2761"/>
    <w:p>
      <w:pPr>
        <w:spacing w:after="0"/>
        <w:ind w:left="0"/>
        <w:jc w:val="left"/>
      </w:pPr>
      <w:r>
        <w:rPr>
          <w:rFonts w:ascii="Times New Roman"/>
          <w:b/>
          <w:i w:val="false"/>
          <w:color w:val="000000"/>
        </w:rPr>
        <w:t xml:space="preserve"> 16-БӨЛІМ. ӨТПЕЛІ ЖӘНЕ ҚОРЫТЫНДЫ ЕРЕЖЕЛЕР</w:t>
      </w:r>
      <w:r>
        <w:br/>
      </w:r>
      <w:r>
        <w:rPr>
          <w:rFonts w:ascii="Times New Roman"/>
          <w:b/>
          <w:i w:val="false"/>
          <w:color w:val="000000"/>
        </w:rPr>
        <w:t>72-тарау. ОСЫ КОДЕКСТІҢ КЕЙБІР ЕРЕЖЕЛЕРІН ҚОЛДАНЫСҚА ЕНГІЗУ</w:t>
      </w:r>
    </w:p>
    <w:bookmarkEnd w:id="2761"/>
    <w:p>
      <w:pPr>
        <w:spacing w:after="0"/>
        <w:ind w:left="0"/>
        <w:jc w:val="both"/>
      </w:pPr>
      <w:r>
        <w:rPr>
          <w:rFonts w:ascii="Times New Roman"/>
          <w:b/>
          <w:i w:val="false"/>
          <w:color w:val="000000"/>
          <w:sz w:val="28"/>
        </w:rPr>
        <w:t>673-бап. Осы Кодекстің жекелеген нормаларын қолдану тәртібі</w:t>
      </w:r>
    </w:p>
    <w:bookmarkStart w:name="z3287" w:id="2762"/>
    <w:p>
      <w:pPr>
        <w:spacing w:after="0"/>
        <w:ind w:left="0"/>
        <w:jc w:val="both"/>
      </w:pPr>
      <w:r>
        <w:rPr>
          <w:rFonts w:ascii="Times New Roman"/>
          <w:b w:val="false"/>
          <w:i w:val="false"/>
          <w:color w:val="000000"/>
          <w:sz w:val="28"/>
        </w:rPr>
        <w:t>
      1. Осы Кодекс қолданысқа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хабарлар бойынша сотқа дейінгі тергеп-тексеру осы Кодексте белгіленген тәртіппен жүзеге асырылады.</w:t>
      </w:r>
    </w:p>
    <w:bookmarkEnd w:id="2762"/>
    <w:bookmarkStart w:name="z3288" w:id="2763"/>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"Жәбірленушілерге өтемақы қоры туралы" және "Қазақстан Республикасының кейбір заңнамалық актілеріне Жәбірленушілерге өтемақы қоры мәселелері бойынша өзгерістер мен толықтырулар енгізу туралы" Қазақстан Республикасының заңдары қолданысқа енгізілген күннен бастап және соларға сәйкес қолданысқа енгізіледі.</w:t>
      </w:r>
    </w:p>
    <w:bookmarkEnd w:id="2763"/>
    <w:bookmarkStart w:name="z3289" w:id="276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71-тарауының</w:t>
      </w:r>
      <w:r>
        <w:rPr>
          <w:rFonts w:ascii="Times New Roman"/>
          <w:b w:val="false"/>
          <w:i w:val="false"/>
          <w:color w:val="000000"/>
          <w:sz w:val="28"/>
        </w:rPr>
        <w:t xml:space="preserve"> заңсыз жолмен алынған мүлікті үкім шығарылғанға дейін тәркілеу туралы іс жүргізуді жүзеге асыру тәртібі туралы ережелері 2018 жылғы 1 қаңтардан бастап қолданысқа енгізіледі.</w:t>
      </w:r>
    </w:p>
    <w:bookmarkEnd w:id="2764"/>
    <w:bookmarkStart w:name="z3290" w:id="2765"/>
    <w:p>
      <w:pPr>
        <w:spacing w:after="0"/>
        <w:ind w:left="0"/>
        <w:jc w:val="both"/>
      </w:pPr>
      <w:r>
        <w:rPr>
          <w:rFonts w:ascii="Times New Roman"/>
          <w:b w:val="false"/>
          <w:i w:val="false"/>
          <w:color w:val="000000"/>
          <w:sz w:val="28"/>
        </w:rPr>
        <w:t>
      4. Осы Кодекс қолданысқа енгізілген күні жедел-іздестіру қызметін жүзеге асыратын бөлімшелердің іс жүргізуіндегі жедел есепке алу істерін жүргізу жалғастырыла береді. Тиісті негіздемелер болған кезде осындай жедел есепке алу істерінің материалдары тергеулігі ескеріле отырып, осы Кодексте белгіленген тәртіппен сотқа дейінгі тергеп-тексеруді бастау үшін сотқа дейінгі тергеп-тексеру органдарына беріледі.</w:t>
      </w:r>
    </w:p>
    <w:bookmarkEnd w:id="2765"/>
    <w:bookmarkStart w:name="z3291" w:id="2766"/>
    <w:p>
      <w:pPr>
        <w:spacing w:after="0"/>
        <w:ind w:left="0"/>
        <w:jc w:val="both"/>
      </w:pPr>
      <w:r>
        <w:rPr>
          <w:rFonts w:ascii="Times New Roman"/>
          <w:b w:val="false"/>
          <w:i w:val="false"/>
          <w:color w:val="000000"/>
          <w:sz w:val="28"/>
        </w:rPr>
        <w:t>
      5. Осы Кодекс қолданысқа енгізілген күні қылмыстық қудалау органдарының іс жүргізуіндегі қылмыстық істер осы Кодекске сәйкес олардың тергеулігі өзгергеніне қарамастан, тергеп-тексеру аяқталғанға дейін осы органдардың іс жүргізуінде қалады.</w:t>
      </w:r>
    </w:p>
    <w:bookmarkEnd w:id="2766"/>
    <w:bookmarkStart w:name="z3292" w:id="2767"/>
    <w:p>
      <w:pPr>
        <w:spacing w:after="0"/>
        <w:ind w:left="0"/>
        <w:jc w:val="both"/>
      </w:pPr>
      <w:r>
        <w:rPr>
          <w:rFonts w:ascii="Times New Roman"/>
          <w:b w:val="false"/>
          <w:i w:val="false"/>
          <w:color w:val="000000"/>
          <w:sz w:val="28"/>
        </w:rPr>
        <w:t xml:space="preserve">
      6. Осы Кодекс қолданысқа енгізілген күнге дейін басталған жедел-іздестіру іс-шаралары, тергеу әрекеттері мен процестік әрекеттер Кодекс күшіне енгізілгенге дейін қолданыста болған тәртіппен аяқталады. Осы Кодекс қолданысқа енгізілгеннен кейін жедел-іздестіру іс-шаралары, тергеу әрекеттері мен процестік әрекеттер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p>
    <w:bookmarkEnd w:id="2767"/>
    <w:bookmarkStart w:name="z3293" w:id="2768"/>
    <w:p>
      <w:pPr>
        <w:spacing w:after="0"/>
        <w:ind w:left="0"/>
        <w:jc w:val="both"/>
      </w:pPr>
      <w:r>
        <w:rPr>
          <w:rFonts w:ascii="Times New Roman"/>
          <w:b w:val="false"/>
          <w:i w:val="false"/>
          <w:color w:val="000000"/>
          <w:sz w:val="28"/>
        </w:rPr>
        <w:t>
      7. Осы Кодекс қолданысқа енгізілгенге дейін алынған дәлелдемелердің жол берілетіндігі Кодекс қолданысқа енгізілгенге дейін қолданылған тәртіппен айқындалады.</w:t>
      </w:r>
    </w:p>
    <w:bookmarkEnd w:id="2768"/>
    <w:bookmarkStart w:name="z3294" w:id="2769"/>
    <w:p>
      <w:pPr>
        <w:spacing w:after="0"/>
        <w:ind w:left="0"/>
        <w:jc w:val="both"/>
      </w:pPr>
      <w:r>
        <w:rPr>
          <w:rFonts w:ascii="Times New Roman"/>
          <w:b w:val="false"/>
          <w:i w:val="false"/>
          <w:color w:val="000000"/>
          <w:sz w:val="28"/>
        </w:rPr>
        <w:t>
      8. Осы Кодекс қолданысқа енгізілген күнге дейін анықтау және алдын ала тергеу барысында қолданылған бұлтартпау шаралары, мүлікке тыйым салу, лауазымынан шеттету осы Кодексте көзделген тәртіппен оларды өзгерткен, олардың күшін жойған немесе олар тоқтатылған кезге дейін өзінің қолданылуын жалғастыра береді.</w:t>
      </w:r>
    </w:p>
    <w:bookmarkEnd w:id="2769"/>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3295" w:id="2770"/>
    <w:p>
      <w:pPr>
        <w:spacing w:after="0"/>
        <w:ind w:left="0"/>
        <w:jc w:val="both"/>
      </w:pP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p>
    <w:bookmarkEnd w:id="2770"/>
    <w:bookmarkStart w:name="z3296" w:id="2771"/>
    <w:p>
      <w:pPr>
        <w:spacing w:after="0"/>
        <w:ind w:left="0"/>
        <w:jc w:val="both"/>
      </w:pPr>
      <w:r>
        <w:rPr>
          <w:rFonts w:ascii="Times New Roman"/>
          <w:b w:val="false"/>
          <w:i w:val="false"/>
          <w:color w:val="000000"/>
          <w:sz w:val="28"/>
        </w:rPr>
        <w:t>
      10. Осы Кодекс қолданысқа енгізілген күнге дейін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келіп түскен қылмыстық істерді бірінші, апелляциялық, кассациялық сатылардағы және қадағалау сатысындағы соттар осы Кодекс қолданысқа енгізілгенге дейін қолданылған тәртіппен қарайды.</w:t>
      </w:r>
    </w:p>
    <w:bookmarkEnd w:id="2771"/>
    <w:bookmarkStart w:name="z3297" w:id="2772"/>
    <w:p>
      <w:pPr>
        <w:spacing w:after="0"/>
        <w:ind w:left="0"/>
        <w:jc w:val="both"/>
      </w:pPr>
      <w:r>
        <w:rPr>
          <w:rFonts w:ascii="Times New Roman"/>
          <w:b w:val="false"/>
          <w:i w:val="false"/>
          <w:color w:val="000000"/>
          <w:sz w:val="28"/>
        </w:rPr>
        <w:t>
      11. Осы баптың тоғызыншы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p>
    <w:bookmarkEnd w:id="2772"/>
    <w:bookmarkStart w:name="z3298" w:id="2773"/>
    <w:p>
      <w:pPr>
        <w:spacing w:after="0"/>
        <w:ind w:left="0"/>
        <w:jc w:val="both"/>
      </w:pPr>
      <w:r>
        <w:rPr>
          <w:rFonts w:ascii="Times New Roman"/>
          <w:b w:val="false"/>
          <w:i w:val="false"/>
          <w:color w:val="000000"/>
          <w:sz w:val="28"/>
        </w:rPr>
        <w:t>
      12. Бірінші сатыдағы сот қабылдаған және осы Кодекс қолданысқа енгізілген күні заңды күшіне енгізілмеген сот актілеріне осы Кодекс қолданысқа енгізілгенге дейін қолданылған апелляциялық тәртіппен және мерзімдерде шағым жасалуы мүмкін.</w:t>
      </w:r>
    </w:p>
    <w:bookmarkEnd w:id="2773"/>
    <w:bookmarkStart w:name="z3326" w:id="2774"/>
    <w:p>
      <w:pPr>
        <w:spacing w:after="0"/>
        <w:ind w:left="0"/>
        <w:jc w:val="both"/>
      </w:pPr>
      <w:r>
        <w:rPr>
          <w:rFonts w:ascii="Times New Roman"/>
          <w:b w:val="false"/>
          <w:i w:val="false"/>
          <w:color w:val="000000"/>
          <w:sz w:val="28"/>
        </w:rPr>
        <w:t>
      13. Бірінші сатыдағы сот қабылдаған және осы Кодекс қолданысқа енгізілген күні заңды күшіне енгізілмеген, шағым жасалмаған сот актілері осы Кодекс қолданысқа енгізілгенге дейін қолданылған тәртіппен заңды күшіне енеді.</w:t>
      </w:r>
    </w:p>
    <w:bookmarkEnd w:id="2774"/>
    <w:bookmarkStart w:name="z3327" w:id="2775"/>
    <w:p>
      <w:pPr>
        <w:spacing w:after="0"/>
        <w:ind w:left="0"/>
        <w:jc w:val="both"/>
      </w:pPr>
      <w:r>
        <w:rPr>
          <w:rFonts w:ascii="Times New Roman"/>
          <w:b w:val="false"/>
          <w:i w:val="false"/>
          <w:color w:val="000000"/>
          <w:sz w:val="28"/>
        </w:rPr>
        <w:t>
      14. Осы Кодекс қолданысқа енгізілгенге дейін қаралған қылмыстық істер бойынша немесе қаралуы осы Кодекс қолданысқа енгізілген күнге дейін аяқталмаған істер бойынша апелляциялық және кассациялық шағымдар, сот актілерін Қазақстан Республикасы Жоғарғы Сотының қайта қарауы туралы өтінішхаттар осы Кодекс қолданысқа енгізілгенге дейін қолданылған тәртіппен беріледі және қаралады.</w:t>
      </w:r>
    </w:p>
    <w:bookmarkEnd w:id="2775"/>
    <w:bookmarkStart w:name="z3328" w:id="2776"/>
    <w:p>
      <w:pPr>
        <w:spacing w:after="0"/>
        <w:ind w:left="0"/>
        <w:jc w:val="both"/>
      </w:pPr>
      <w:r>
        <w:rPr>
          <w:rFonts w:ascii="Times New Roman"/>
          <w:b w:val="false"/>
          <w:i w:val="false"/>
          <w:color w:val="000000"/>
          <w:sz w:val="28"/>
        </w:rPr>
        <w:t>
      15. Осы Кодекс қолданысқа енгізілген күнге дейін тиісті прокурорларға ұсынылған, қылмыстық іс бойынша іс жүргізуді жаңадан ашылған мән-жайлар бойынша қайта бастау туралы өтінішхаттар осы Кодекс қолданысқа енгізілгенге дейін қолданылған тәртіппен қаралады және сотқа беріледі.</w:t>
      </w:r>
    </w:p>
    <w:bookmarkEnd w:id="2776"/>
    <w:p>
      <w:pPr>
        <w:spacing w:after="0"/>
        <w:ind w:left="0"/>
        <w:jc w:val="both"/>
      </w:pPr>
      <w:r>
        <w:rPr>
          <w:rFonts w:ascii="Times New Roman"/>
          <w:b w:val="false"/>
          <w:i w:val="false"/>
          <w:color w:val="000000"/>
          <w:sz w:val="28"/>
        </w:rPr>
        <w:t>
      Осы Кодекс қолданысқа енгізілген күнге дейін сотқа ұсынылған, қылмыстық іс бойынша іс жүргізуді жаңадан ашылған мән-жайлар бойынша қайта бастау туралы өтінішхаттарды, сондай-ақ ол қолданысқа енгізілгеннен кейін осы тармақтың бірінші абзацына сәйкес прокурорлар ұсынған өтінішхаттарды тиісті соттар осы Кодекс қолданысқа енгізілгенге дейін қолданылған тәртіппен қарайды.</w:t>
      </w:r>
    </w:p>
    <w:bookmarkStart w:name="z3367" w:id="2777"/>
    <w:p>
      <w:pPr>
        <w:spacing w:after="0"/>
        <w:ind w:left="0"/>
        <w:jc w:val="both"/>
      </w:pP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p>
    <w:bookmarkEnd w:id="27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29" w:id="2778"/>
    <w:p>
      <w:pPr>
        <w:spacing w:after="0"/>
        <w:ind w:left="0"/>
        <w:jc w:val="left"/>
      </w:pPr>
      <w:r>
        <w:rPr>
          <w:rFonts w:ascii="Times New Roman"/>
          <w:b/>
          <w:i w:val="false"/>
          <w:color w:val="000000"/>
        </w:rPr>
        <w:t xml:space="preserve">  73-тарау. ҚОРЫТЫНДЫ ЕРЕЖЕЛЕР</w:t>
      </w:r>
    </w:p>
    <w:bookmarkEnd w:id="2778"/>
    <w:p>
      <w:pPr>
        <w:spacing w:after="0"/>
        <w:ind w:left="0"/>
        <w:jc w:val="both"/>
      </w:pPr>
      <w:r>
        <w:rPr>
          <w:rFonts w:ascii="Times New Roman"/>
          <w:b/>
          <w:i w:val="false"/>
          <w:color w:val="000000"/>
          <w:sz w:val="28"/>
        </w:rPr>
        <w:t>674-бап. Осы Кодексті қолданысқа енгізу және кейбір заңнамалық актілердің күші жойылды деп тану туралы</w:t>
      </w:r>
    </w:p>
    <w:bookmarkStart w:name="z3331" w:id="2779"/>
    <w:p>
      <w:pPr>
        <w:spacing w:after="0"/>
        <w:ind w:left="0"/>
        <w:jc w:val="both"/>
      </w:pPr>
      <w:r>
        <w:rPr>
          <w:rFonts w:ascii="Times New Roman"/>
          <w:b w:val="false"/>
          <w:i w:val="false"/>
          <w:color w:val="000000"/>
          <w:sz w:val="28"/>
        </w:rPr>
        <w:t xml:space="preserve">
      1. Осы Кодекс, </w:t>
      </w:r>
      <w:r>
        <w:rPr>
          <w:rFonts w:ascii="Times New Roman"/>
          <w:b w:val="false"/>
          <w:i w:val="false"/>
          <w:color w:val="000000"/>
          <w:sz w:val="28"/>
        </w:rPr>
        <w:t>673-баптың</w:t>
      </w:r>
      <w:r>
        <w:rPr>
          <w:rFonts w:ascii="Times New Roman"/>
          <w:b w:val="false"/>
          <w:i w:val="false"/>
          <w:color w:val="000000"/>
          <w:sz w:val="28"/>
        </w:rPr>
        <w:t xml:space="preserve"> екінші және үшінші бөліктерінде көзделген, қолданысқа енгізілуі үшін өзгеше мерзімдер белгіленген ережелерді қоспағанда, 2015 жылғы 1 қаңтардан бастап қолданысқа енгізіледі.</w:t>
      </w:r>
    </w:p>
    <w:bookmarkEnd w:id="2779"/>
    <w:bookmarkStart w:name="z3332" w:id="2780"/>
    <w:p>
      <w:pPr>
        <w:spacing w:after="0"/>
        <w:ind w:left="0"/>
        <w:jc w:val="both"/>
      </w:pPr>
      <w:r>
        <w:rPr>
          <w:rFonts w:ascii="Times New Roman"/>
          <w:b w:val="false"/>
          <w:i w:val="false"/>
          <w:color w:val="000000"/>
          <w:sz w:val="28"/>
        </w:rPr>
        <w:t>
      2. 2015 жылғы 1 қаңтардан бастап мына заңнамалық актілердің:</w:t>
      </w:r>
    </w:p>
    <w:bookmarkEnd w:id="2780"/>
    <w:bookmarkStart w:name="z3352" w:id="2781"/>
    <w:p>
      <w:pPr>
        <w:spacing w:after="0"/>
        <w:ind w:left="0"/>
        <w:jc w:val="both"/>
      </w:pP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81"/>
    <w:bookmarkStart w:name="z3351" w:id="2782"/>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 қолданысқа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23, 336-құжат; 1998 ж., № 23, 416-құжат; 2000 ж., № 6, 141-құжат; 2001 ж., № 15-16, 239-құжат) күші жойылды деп танылсын.</w:t>
      </w:r>
    </w:p>
    <w:bookmarkEnd w:id="278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