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7748" w14:textId="fe17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Республикасының 2020 жылғы 7 шiлдедегi № 360-VI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Мазмұны алып тасталды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1-БӨЛІМ. ЖАЛПЫ ЕРЕЖЕЛЕР</w:t>
      </w:r>
    </w:p>
    <w:bookmarkStart w:name="z3"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 w:id="2"/>
    <w:p>
      <w:pPr>
        <w:spacing w:after="0"/>
        <w:ind w:left="0"/>
        <w:jc w:val="both"/>
      </w:pPr>
      <w:r>
        <w:rPr>
          <w:rFonts w:ascii="Times New Roman"/>
          <w:b w:val="false"/>
          <w:i w:val="false"/>
          <w:color w:val="000000"/>
          <w:sz w:val="28"/>
        </w:rPr>
        <w:t>
      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w:t>
      </w:r>
    </w:p>
    <w:bookmarkEnd w:id="2"/>
    <w:bookmarkStart w:name="z7" w:id="3"/>
    <w:p>
      <w:pPr>
        <w:spacing w:after="0"/>
        <w:ind w:left="0"/>
        <w:jc w:val="both"/>
      </w:pPr>
      <w:r>
        <w:rPr>
          <w:rFonts w:ascii="Times New Roman"/>
          <w:b w:val="false"/>
          <w:i w:val="false"/>
          <w:color w:val="000000"/>
          <w:sz w:val="28"/>
        </w:rPr>
        <w:t>
      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3"/>
    <w:bookmarkStart w:name="z8" w:id="4"/>
    <w:p>
      <w:pPr>
        <w:spacing w:after="0"/>
        <w:ind w:left="0"/>
        <w:jc w:val="both"/>
      </w:pPr>
      <w:r>
        <w:rPr>
          <w:rFonts w:ascii="Times New Roman"/>
          <w:b w:val="false"/>
          <w:i w:val="false"/>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4"/>
    <w:bookmarkStart w:name="z9" w:id="5"/>
    <w:p>
      <w:pPr>
        <w:spacing w:after="0"/>
        <w:ind w:left="0"/>
        <w:jc w:val="both"/>
      </w:pPr>
      <w:r>
        <w:rPr>
          <w:rFonts w:ascii="Times New Roman"/>
          <w:b w:val="false"/>
          <w:i w:val="false"/>
          <w:color w:val="000000"/>
          <w:sz w:val="28"/>
        </w:rPr>
        <w:t>
      4) анонимдік зерттеп-қарау - адамды жеке басын сәйкестендірмей, ерікті түрде медициналық зерттеп-қарау;</w:t>
      </w:r>
    </w:p>
    <w:bookmarkEnd w:id="5"/>
    <w:bookmarkStart w:name="z10" w:id="6"/>
    <w:p>
      <w:pPr>
        <w:spacing w:after="0"/>
        <w:ind w:left="0"/>
        <w:jc w:val="both"/>
      </w:pPr>
      <w:r>
        <w:rPr>
          <w:rFonts w:ascii="Times New Roman"/>
          <w:b w:val="false"/>
          <w:i w:val="false"/>
          <w:color w:val="000000"/>
          <w:sz w:val="28"/>
        </w:rPr>
        <w:t>
      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w:t>
      </w:r>
    </w:p>
    <w:bookmarkEnd w:id="6"/>
    <w:bookmarkStart w:name="z11" w:id="7"/>
    <w:p>
      <w:pPr>
        <w:spacing w:after="0"/>
        <w:ind w:left="0"/>
        <w:jc w:val="both"/>
      </w:pPr>
      <w:r>
        <w:rPr>
          <w:rFonts w:ascii="Times New Roman"/>
          <w:b w:val="false"/>
          <w:i w:val="false"/>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12" w:id="8"/>
    <w:p>
      <w:pPr>
        <w:spacing w:after="0"/>
        <w:ind w:left="0"/>
        <w:jc w:val="both"/>
      </w:pPr>
      <w:r>
        <w:rPr>
          <w:rFonts w:ascii="Times New Roman"/>
          <w:b w:val="false"/>
          <w:i w:val="false"/>
          <w:color w:val="000000"/>
          <w:sz w:val="28"/>
        </w:rPr>
        <w:t>
      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8"/>
    <w:bookmarkStart w:name="z13" w:id="9"/>
    <w:p>
      <w:pPr>
        <w:spacing w:after="0"/>
        <w:ind w:left="0"/>
        <w:jc w:val="both"/>
      </w:pPr>
      <w:r>
        <w:rPr>
          <w:rFonts w:ascii="Times New Roman"/>
          <w:b w:val="false"/>
          <w:i w:val="false"/>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bookmarkEnd w:id="9"/>
    <w:bookmarkStart w:name="z14" w:id="10"/>
    <w:p>
      <w:pPr>
        <w:spacing w:after="0"/>
        <w:ind w:left="0"/>
        <w:jc w:val="both"/>
      </w:pPr>
      <w:r>
        <w:rPr>
          <w:rFonts w:ascii="Times New Roman"/>
          <w:b w:val="false"/>
          <w:i w:val="false"/>
          <w:color w:val="000000"/>
          <w:sz w:val="28"/>
        </w:rPr>
        <w:t>
      9) әскери-медициналық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0"/>
    <w:bookmarkStart w:name="z15" w:id="11"/>
    <w:p>
      <w:pPr>
        <w:spacing w:after="0"/>
        <w:ind w:left="0"/>
        <w:jc w:val="both"/>
      </w:pPr>
      <w:r>
        <w:rPr>
          <w:rFonts w:ascii="Times New Roman"/>
          <w:b w:val="false"/>
          <w:i w:val="false"/>
          <w:color w:val="000000"/>
          <w:sz w:val="28"/>
        </w:rPr>
        <w:t>
      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1"/>
    <w:bookmarkStart w:name="z16" w:id="12"/>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2"/>
    <w:bookmarkStart w:name="z17" w:id="13"/>
    <w:p>
      <w:pPr>
        <w:spacing w:after="0"/>
        <w:ind w:left="0"/>
        <w:jc w:val="both"/>
      </w:pPr>
      <w:r>
        <w:rPr>
          <w:rFonts w:ascii="Times New Roman"/>
          <w:b w:val="false"/>
          <w:i w:val="false"/>
          <w:color w:val="000000"/>
          <w:sz w:val="28"/>
        </w:rPr>
        <w:t>
      12) бейінді маман - жоғары медициналық білімі, денсаулық сақтау саласында сертификаты бар медицина қызметкері;</w:t>
      </w:r>
    </w:p>
    <w:bookmarkEnd w:id="13"/>
    <w:bookmarkStart w:name="z18" w:id="14"/>
    <w:p>
      <w:pPr>
        <w:spacing w:after="0"/>
        <w:ind w:left="0"/>
        <w:jc w:val="both"/>
      </w:pPr>
      <w:r>
        <w:rPr>
          <w:rFonts w:ascii="Times New Roman"/>
          <w:b w:val="false"/>
          <w:i w:val="false"/>
          <w:color w:val="000000"/>
          <w:sz w:val="28"/>
        </w:rPr>
        <w:t>
      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bookmarkEnd w:id="14"/>
    <w:bookmarkStart w:name="z19" w:id="15"/>
    <w:p>
      <w:pPr>
        <w:spacing w:after="0"/>
        <w:ind w:left="0"/>
        <w:jc w:val="both"/>
      </w:pPr>
      <w:r>
        <w:rPr>
          <w:rFonts w:ascii="Times New Roman"/>
          <w:b w:val="false"/>
          <w:i w:val="false"/>
          <w:color w:val="000000"/>
          <w:sz w:val="28"/>
        </w:rPr>
        <w:t>
      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15"/>
    <w:bookmarkStart w:name="z20" w:id="16"/>
    <w:p>
      <w:pPr>
        <w:spacing w:after="0"/>
        <w:ind w:left="0"/>
        <w:jc w:val="both"/>
      </w:pPr>
      <w:r>
        <w:rPr>
          <w:rFonts w:ascii="Times New Roman"/>
          <w:b w:val="false"/>
          <w:i w:val="false"/>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16"/>
    <w:bookmarkStart w:name="z21" w:id="17"/>
    <w:p>
      <w:pPr>
        <w:spacing w:after="0"/>
        <w:ind w:left="0"/>
        <w:jc w:val="both"/>
      </w:pPr>
      <w:r>
        <w:rPr>
          <w:rFonts w:ascii="Times New Roman"/>
          <w:b w:val="false"/>
          <w:i w:val="false"/>
          <w:color w:val="000000"/>
          <w:sz w:val="28"/>
        </w:rPr>
        <w:t>
      16) биобанк - ғылыми және медициналық мақсаттар үшін биологиялық материалдарды мамандандырылған сақтау қоймасы;</w:t>
      </w:r>
    </w:p>
    <w:bookmarkEnd w:id="17"/>
    <w:bookmarkStart w:name="z22" w:id="18"/>
    <w:p>
      <w:pPr>
        <w:spacing w:after="0"/>
        <w:ind w:left="0"/>
        <w:jc w:val="both"/>
      </w:pPr>
      <w:r>
        <w:rPr>
          <w:rFonts w:ascii="Times New Roman"/>
          <w:b w:val="false"/>
          <w:i w:val="false"/>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bookmarkEnd w:id="18"/>
    <w:bookmarkStart w:name="z23" w:id="19"/>
    <w:p>
      <w:pPr>
        <w:spacing w:after="0"/>
        <w:ind w:left="0"/>
        <w:jc w:val="both"/>
      </w:pPr>
      <w:r>
        <w:rPr>
          <w:rFonts w:ascii="Times New Roman"/>
          <w:b w:val="false"/>
          <w:i w:val="false"/>
          <w:color w:val="000000"/>
          <w:sz w:val="28"/>
        </w:rPr>
        <w:t>
      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19"/>
    <w:bookmarkStart w:name="z24" w:id="20"/>
    <w:p>
      <w:pPr>
        <w:spacing w:after="0"/>
        <w:ind w:left="0"/>
        <w:jc w:val="both"/>
      </w:pPr>
      <w:r>
        <w:rPr>
          <w:rFonts w:ascii="Times New Roman"/>
          <w:b w:val="false"/>
          <w:i w:val="false"/>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bookmarkEnd w:id="20"/>
    <w:bookmarkStart w:name="z25" w:id="21"/>
    <w:p>
      <w:pPr>
        <w:spacing w:after="0"/>
        <w:ind w:left="0"/>
        <w:jc w:val="both"/>
      </w:pPr>
      <w:r>
        <w:rPr>
          <w:rFonts w:ascii="Times New Roman"/>
          <w:b w:val="false"/>
          <w:i w:val="false"/>
          <w:color w:val="000000"/>
          <w:sz w:val="28"/>
        </w:rPr>
        <w:t>
      20)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21"/>
    <w:bookmarkStart w:name="z26" w:id="22"/>
    <w:p>
      <w:pPr>
        <w:spacing w:after="0"/>
        <w:ind w:left="0"/>
        <w:jc w:val="both"/>
      </w:pPr>
      <w:r>
        <w:rPr>
          <w:rFonts w:ascii="Times New Roman"/>
          <w:b w:val="false"/>
          <w:i w:val="false"/>
          <w:color w:val="000000"/>
          <w:sz w:val="28"/>
        </w:rPr>
        <w:t>
      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2"/>
    <w:bookmarkStart w:name="z27" w:id="23"/>
    <w:p>
      <w:pPr>
        <w:spacing w:after="0"/>
        <w:ind w:left="0"/>
        <w:jc w:val="both"/>
      </w:pPr>
      <w:r>
        <w:rPr>
          <w:rFonts w:ascii="Times New Roman"/>
          <w:b w:val="false"/>
          <w:i w:val="false"/>
          <w:color w:val="000000"/>
          <w:sz w:val="28"/>
        </w:rPr>
        <w:t>
      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3"/>
    <w:bookmarkStart w:name="z28" w:id="24"/>
    <w:p>
      <w:pPr>
        <w:spacing w:after="0"/>
        <w:ind w:left="0"/>
        <w:jc w:val="both"/>
      </w:pPr>
      <w:r>
        <w:rPr>
          <w:rFonts w:ascii="Times New Roman"/>
          <w:b w:val="false"/>
          <w:i w:val="false"/>
          <w:color w:val="000000"/>
          <w:sz w:val="28"/>
        </w:rPr>
        <w:t>
      23) босандыру - босану актісінің табиғи немесе жасанды жолмен (аспаптық, қолдың көмегімен, дәрі-дәрмекпен) аяқталуы;</w:t>
      </w:r>
    </w:p>
    <w:bookmarkEnd w:id="24"/>
    <w:bookmarkStart w:name="z2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25"/>
    <w:bookmarkStart w:name="z30" w:id="26"/>
    <w:p>
      <w:pPr>
        <w:spacing w:after="0"/>
        <w:ind w:left="0"/>
        <w:jc w:val="both"/>
      </w:pPr>
      <w:r>
        <w:rPr>
          <w:rFonts w:ascii="Times New Roman"/>
          <w:b w:val="false"/>
          <w:i w:val="false"/>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6"/>
    <w:bookmarkStart w:name="z31" w:id="27"/>
    <w:p>
      <w:pPr>
        <w:spacing w:after="0"/>
        <w:ind w:left="0"/>
        <w:jc w:val="both"/>
      </w:pPr>
      <w:r>
        <w:rPr>
          <w:rFonts w:ascii="Times New Roman"/>
          <w:b w:val="false"/>
          <w:i w:val="false"/>
          <w:color w:val="000000"/>
          <w:sz w:val="28"/>
        </w:rPr>
        <w:t>
      26)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27"/>
    <w:bookmarkStart w:name="z32" w:id="28"/>
    <w:p>
      <w:pPr>
        <w:spacing w:after="0"/>
        <w:ind w:left="0"/>
        <w:jc w:val="both"/>
      </w:pPr>
      <w:r>
        <w:rPr>
          <w:rFonts w:ascii="Times New Roman"/>
          <w:b w:val="false"/>
          <w:i w:val="false"/>
          <w:color w:val="000000"/>
          <w:sz w:val="28"/>
        </w:rPr>
        <w:t>
      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247-бабына сәйкес жүзеге асыратын заңды тұлға;</w:t>
      </w:r>
    </w:p>
    <w:bookmarkEnd w:id="28"/>
    <w:bookmarkStart w:name="z33" w:id="29"/>
    <w:p>
      <w:pPr>
        <w:spacing w:after="0"/>
        <w:ind w:left="0"/>
        <w:jc w:val="both"/>
      </w:pPr>
      <w:r>
        <w:rPr>
          <w:rFonts w:ascii="Times New Roman"/>
          <w:b w:val="false"/>
          <w:i w:val="false"/>
          <w:color w:val="000000"/>
          <w:sz w:val="28"/>
        </w:rPr>
        <w:t>
      28) вакциналар - иммундық жүйе арқылы профилактикалық әсер ететін, инфекциялық аурулардың ерекше профилактикасына арналған дәрілік препараттар;</w:t>
      </w:r>
    </w:p>
    <w:bookmarkEnd w:id="29"/>
    <w:bookmarkStart w:name="z34" w:id="30"/>
    <w:p>
      <w:pPr>
        <w:spacing w:after="0"/>
        <w:ind w:left="0"/>
        <w:jc w:val="both"/>
      </w:pPr>
      <w:r>
        <w:rPr>
          <w:rFonts w:ascii="Times New Roman"/>
          <w:b w:val="false"/>
          <w:i w:val="false"/>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30"/>
    <w:bookmarkStart w:name="z35" w:id="31"/>
    <w:p>
      <w:pPr>
        <w:spacing w:after="0"/>
        <w:ind w:left="0"/>
        <w:jc w:val="both"/>
      </w:pPr>
      <w:r>
        <w:rPr>
          <w:rFonts w:ascii="Times New Roman"/>
          <w:b w:val="false"/>
          <w:i w:val="false"/>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bookmarkEnd w:id="31"/>
    <w:bookmarkStart w:name="z36" w:id="32"/>
    <w:p>
      <w:pPr>
        <w:spacing w:after="0"/>
        <w:ind w:left="0"/>
        <w:jc w:val="both"/>
      </w:pPr>
      <w:r>
        <w:rPr>
          <w:rFonts w:ascii="Times New Roman"/>
          <w:b w:val="false"/>
          <w:i w:val="false"/>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bookmarkEnd w:id="32"/>
    <w:bookmarkStart w:name="z37" w:id="33"/>
    <w:p>
      <w:pPr>
        <w:spacing w:after="0"/>
        <w:ind w:left="0"/>
        <w:jc w:val="both"/>
      </w:pPr>
      <w:r>
        <w:rPr>
          <w:rFonts w:ascii="Times New Roman"/>
          <w:b w:val="false"/>
          <w:i w:val="false"/>
          <w:color w:val="000000"/>
          <w:sz w:val="28"/>
        </w:rPr>
        <w:t>
      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3"/>
    <w:bookmarkStart w:name="z38" w:id="34"/>
    <w:p>
      <w:pPr>
        <w:spacing w:after="0"/>
        <w:ind w:left="0"/>
        <w:jc w:val="both"/>
      </w:pPr>
      <w:r>
        <w:rPr>
          <w:rFonts w:ascii="Times New Roman"/>
          <w:b w:val="false"/>
          <w:i w:val="false"/>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4"/>
    <w:bookmarkStart w:name="z39" w:id="35"/>
    <w:p>
      <w:pPr>
        <w:spacing w:after="0"/>
        <w:ind w:left="0"/>
        <w:jc w:val="both"/>
      </w:pPr>
      <w:r>
        <w:rPr>
          <w:rFonts w:ascii="Times New Roman"/>
          <w:b w:val="false"/>
          <w:i w:val="false"/>
          <w:color w:val="000000"/>
          <w:sz w:val="28"/>
        </w:rPr>
        <w:t>
      34) дәрілік затқа арналған шекті баға - дәрілік затты одан жоғары бағамен өткізуді жүзеге асыруға болмайтын баға;</w:t>
      </w:r>
    </w:p>
    <w:bookmarkEnd w:id="35"/>
    <w:bookmarkStart w:name="z40" w:id="36"/>
    <w:p>
      <w:pPr>
        <w:spacing w:after="0"/>
        <w:ind w:left="0"/>
        <w:jc w:val="both"/>
      </w:pPr>
      <w:r>
        <w:rPr>
          <w:rFonts w:ascii="Times New Roman"/>
          <w:b w:val="false"/>
          <w:i w:val="false"/>
          <w:color w:val="000000"/>
          <w:sz w:val="28"/>
        </w:rPr>
        <w:t>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36"/>
    <w:bookmarkStart w:name="z41" w:id="37"/>
    <w:p>
      <w:pPr>
        <w:spacing w:after="0"/>
        <w:ind w:left="0"/>
        <w:jc w:val="both"/>
      </w:pPr>
      <w:r>
        <w:rPr>
          <w:rFonts w:ascii="Times New Roman"/>
          <w:b w:val="false"/>
          <w:i w:val="false"/>
          <w:color w:val="000000"/>
          <w:sz w:val="28"/>
        </w:rPr>
        <w:t>
      36)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37"/>
    <w:bookmarkStart w:name="z42" w:id="38"/>
    <w:p>
      <w:pPr>
        <w:spacing w:after="0"/>
        <w:ind w:left="0"/>
        <w:jc w:val="both"/>
      </w:pPr>
      <w:r>
        <w:rPr>
          <w:rFonts w:ascii="Times New Roman"/>
          <w:b w:val="false"/>
          <w:i w:val="false"/>
          <w:color w:val="000000"/>
          <w:sz w:val="28"/>
        </w:rPr>
        <w:t>
      37)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8"/>
    <w:bookmarkStart w:name="z43" w:id="39"/>
    <w:p>
      <w:pPr>
        <w:spacing w:after="0"/>
        <w:ind w:left="0"/>
        <w:jc w:val="both"/>
      </w:pPr>
      <w:r>
        <w:rPr>
          <w:rFonts w:ascii="Times New Roman"/>
          <w:b w:val="false"/>
          <w:i w:val="false"/>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bookmarkEnd w:id="39"/>
    <w:bookmarkStart w:name="z44" w:id="40"/>
    <w:p>
      <w:pPr>
        <w:spacing w:after="0"/>
        <w:ind w:left="0"/>
        <w:jc w:val="both"/>
      </w:pPr>
      <w:r>
        <w:rPr>
          <w:rFonts w:ascii="Times New Roman"/>
          <w:b w:val="false"/>
          <w:i w:val="false"/>
          <w:color w:val="000000"/>
          <w:sz w:val="28"/>
        </w:rPr>
        <w:t>
      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40"/>
    <w:bookmarkStart w:name="z45" w:id="41"/>
    <w:p>
      <w:pPr>
        <w:spacing w:after="0"/>
        <w:ind w:left="0"/>
        <w:jc w:val="both"/>
      </w:pPr>
      <w:r>
        <w:rPr>
          <w:rFonts w:ascii="Times New Roman"/>
          <w:b w:val="false"/>
          <w:i w:val="false"/>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41"/>
    <w:bookmarkStart w:name="z46" w:id="42"/>
    <w:p>
      <w:pPr>
        <w:spacing w:after="0"/>
        <w:ind w:left="0"/>
        <w:jc w:val="both"/>
      </w:pPr>
      <w:r>
        <w:rPr>
          <w:rFonts w:ascii="Times New Roman"/>
          <w:b w:val="false"/>
          <w:i w:val="false"/>
          <w:color w:val="000000"/>
          <w:sz w:val="28"/>
        </w:rPr>
        <w:t>
      41)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Қазақстан Республикасының аумағында 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дәрілік заттар мен медициналық бұйымдардың өндірісін немесе дәрілік заттар мен медициналық бұйымдардың келісімшарттық өндірісін құруға және (немесе)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bookmarkEnd w:id="42"/>
    <w:bookmarkStart w:name="z47" w:id="43"/>
    <w:p>
      <w:pPr>
        <w:spacing w:after="0"/>
        <w:ind w:left="0"/>
        <w:jc w:val="both"/>
      </w:pPr>
      <w:r>
        <w:rPr>
          <w:rFonts w:ascii="Times New Roman"/>
          <w:b w:val="false"/>
          <w:i w:val="false"/>
          <w:color w:val="000000"/>
          <w:sz w:val="28"/>
        </w:rPr>
        <w:t>
      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bookmarkEnd w:id="43"/>
    <w:bookmarkStart w:name="z48" w:id="44"/>
    <w:p>
      <w:pPr>
        <w:spacing w:after="0"/>
        <w:ind w:left="0"/>
        <w:jc w:val="both"/>
      </w:pPr>
      <w:r>
        <w:rPr>
          <w:rFonts w:ascii="Times New Roman"/>
          <w:b w:val="false"/>
          <w:i w:val="false"/>
          <w:color w:val="000000"/>
          <w:sz w:val="28"/>
        </w:rPr>
        <w:t>
      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44"/>
    <w:bookmarkStart w:name="z49" w:id="45"/>
    <w:p>
      <w:pPr>
        <w:spacing w:after="0"/>
        <w:ind w:left="0"/>
        <w:jc w:val="both"/>
      </w:pPr>
      <w:r>
        <w:rPr>
          <w:rFonts w:ascii="Times New Roman"/>
          <w:b w:val="false"/>
          <w:i w:val="false"/>
          <w:color w:val="000000"/>
          <w:sz w:val="28"/>
        </w:rPr>
        <w:t>
      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bookmarkEnd w:id="45"/>
    <w:bookmarkStart w:name="z50" w:id="46"/>
    <w:p>
      <w:pPr>
        <w:spacing w:after="0"/>
        <w:ind w:left="0"/>
        <w:jc w:val="both"/>
      </w:pPr>
      <w:r>
        <w:rPr>
          <w:rFonts w:ascii="Times New Roman"/>
          <w:b w:val="false"/>
          <w:i w:val="false"/>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заңды тұлға;</w:t>
      </w:r>
    </w:p>
    <w:bookmarkEnd w:id="46"/>
    <w:bookmarkStart w:name="z51" w:id="47"/>
    <w:p>
      <w:pPr>
        <w:spacing w:after="0"/>
        <w:ind w:left="0"/>
        <w:jc w:val="both"/>
      </w:pPr>
      <w:r>
        <w:rPr>
          <w:rFonts w:ascii="Times New Roman"/>
          <w:b w:val="false"/>
          <w:i w:val="false"/>
          <w:color w:val="000000"/>
          <w:sz w:val="28"/>
        </w:rPr>
        <w:t>
      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7"/>
    <w:bookmarkStart w:name="z52" w:id="48"/>
    <w:p>
      <w:pPr>
        <w:spacing w:after="0"/>
        <w:ind w:left="0"/>
        <w:jc w:val="both"/>
      </w:pPr>
      <w:r>
        <w:rPr>
          <w:rFonts w:ascii="Times New Roman"/>
          <w:b w:val="false"/>
          <w:i w:val="false"/>
          <w:color w:val="000000"/>
          <w:sz w:val="28"/>
        </w:rPr>
        <w:t>
      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8"/>
    <w:bookmarkStart w:name="z53" w:id="49"/>
    <w:p>
      <w:pPr>
        <w:spacing w:after="0"/>
        <w:ind w:left="0"/>
        <w:jc w:val="both"/>
      </w:pPr>
      <w:r>
        <w:rPr>
          <w:rFonts w:ascii="Times New Roman"/>
          <w:b w:val="false"/>
          <w:i w:val="false"/>
          <w:color w:val="000000"/>
          <w:sz w:val="28"/>
        </w:rPr>
        <w:t>
      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49"/>
    <w:bookmarkStart w:name="z54" w:id="50"/>
    <w:p>
      <w:pPr>
        <w:spacing w:after="0"/>
        <w:ind w:left="0"/>
        <w:jc w:val="both"/>
      </w:pPr>
      <w:r>
        <w:rPr>
          <w:rFonts w:ascii="Times New Roman"/>
          <w:b w:val="false"/>
          <w:i w:val="false"/>
          <w:color w:val="000000"/>
          <w:sz w:val="28"/>
        </w:rPr>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50"/>
    <w:bookmarkStart w:name="z55" w:id="51"/>
    <w:p>
      <w:pPr>
        <w:spacing w:after="0"/>
        <w:ind w:left="0"/>
        <w:jc w:val="both"/>
      </w:pPr>
      <w:r>
        <w:rPr>
          <w:rFonts w:ascii="Times New Roman"/>
          <w:b w:val="false"/>
          <w:i w:val="false"/>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1"/>
    <w:bookmarkStart w:name="z56" w:id="52"/>
    <w:p>
      <w:pPr>
        <w:spacing w:after="0"/>
        <w:ind w:left="0"/>
        <w:jc w:val="both"/>
      </w:pPr>
      <w:r>
        <w:rPr>
          <w:rFonts w:ascii="Times New Roman"/>
          <w:b w:val="false"/>
          <w:i w:val="false"/>
          <w:color w:val="000000"/>
          <w:sz w:val="28"/>
        </w:rPr>
        <w:t>
      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2"/>
    <w:bookmarkStart w:name="z57" w:id="53"/>
    <w:p>
      <w:pPr>
        <w:spacing w:after="0"/>
        <w:ind w:left="0"/>
        <w:jc w:val="both"/>
      </w:pPr>
      <w:r>
        <w:rPr>
          <w:rFonts w:ascii="Times New Roman"/>
          <w:b w:val="false"/>
          <w:i w:val="false"/>
          <w:color w:val="000000"/>
          <w:sz w:val="28"/>
        </w:rPr>
        <w:t>
      52)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bookmarkEnd w:id="53"/>
    <w:bookmarkStart w:name="z58" w:id="54"/>
    <w:p>
      <w:pPr>
        <w:spacing w:after="0"/>
        <w:ind w:left="0"/>
        <w:jc w:val="both"/>
      </w:pPr>
      <w:r>
        <w:rPr>
          <w:rFonts w:ascii="Times New Roman"/>
          <w:b w:val="false"/>
          <w:i w:val="false"/>
          <w:color w:val="000000"/>
          <w:sz w:val="28"/>
        </w:rPr>
        <w:t>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bookmarkEnd w:id="54"/>
    <w:bookmarkStart w:name="z59" w:id="55"/>
    <w:p>
      <w:pPr>
        <w:spacing w:after="0"/>
        <w:ind w:left="0"/>
        <w:jc w:val="both"/>
      </w:pPr>
      <w:r>
        <w:rPr>
          <w:rFonts w:ascii="Times New Roman"/>
          <w:b w:val="false"/>
          <w:i w:val="false"/>
          <w:color w:val="000000"/>
          <w:sz w:val="28"/>
        </w:rPr>
        <w:t>
      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bookmarkEnd w:id="55"/>
    <w:bookmarkStart w:name="z60" w:id="56"/>
    <w:p>
      <w:pPr>
        <w:spacing w:after="0"/>
        <w:ind w:left="0"/>
        <w:jc w:val="both"/>
      </w:pPr>
      <w:r>
        <w:rPr>
          <w:rFonts w:ascii="Times New Roman"/>
          <w:b w:val="false"/>
          <w:i w:val="false"/>
          <w:color w:val="000000"/>
          <w:sz w:val="28"/>
        </w:rPr>
        <w:t>
      55) дәрілік заттың жарамдылық мерзімі - уақыты өткеннен кейін дәрілік затты қолдануға болмайтын күн;</w:t>
      </w:r>
    </w:p>
    <w:bookmarkEnd w:id="56"/>
    <w:bookmarkStart w:name="z61" w:id="57"/>
    <w:p>
      <w:pPr>
        <w:spacing w:after="0"/>
        <w:ind w:left="0"/>
        <w:jc w:val="both"/>
      </w:pPr>
      <w:r>
        <w:rPr>
          <w:rFonts w:ascii="Times New Roman"/>
          <w:b w:val="false"/>
          <w:i w:val="false"/>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7"/>
    <w:bookmarkStart w:name="z62" w:id="58"/>
    <w:p>
      <w:pPr>
        <w:spacing w:after="0"/>
        <w:ind w:left="0"/>
        <w:jc w:val="both"/>
      </w:pPr>
      <w:r>
        <w:rPr>
          <w:rFonts w:ascii="Times New Roman"/>
          <w:b w:val="false"/>
          <w:i w:val="false"/>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bookmarkEnd w:id="58"/>
    <w:bookmarkStart w:name="z63" w:id="59"/>
    <w:p>
      <w:pPr>
        <w:spacing w:after="0"/>
        <w:ind w:left="0"/>
        <w:jc w:val="both"/>
      </w:pPr>
      <w:r>
        <w:rPr>
          <w:rFonts w:ascii="Times New Roman"/>
          <w:b w:val="false"/>
          <w:i w:val="false"/>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bookmarkEnd w:id="59"/>
    <w:bookmarkStart w:name="z64" w:id="60"/>
    <w:p>
      <w:pPr>
        <w:spacing w:after="0"/>
        <w:ind w:left="0"/>
        <w:jc w:val="both"/>
      </w:pPr>
      <w:r>
        <w:rPr>
          <w:rFonts w:ascii="Times New Roman"/>
          <w:b w:val="false"/>
          <w:i w:val="false"/>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bookmarkEnd w:id="60"/>
    <w:bookmarkStart w:name="z65" w:id="61"/>
    <w:p>
      <w:pPr>
        <w:spacing w:after="0"/>
        <w:ind w:left="0"/>
        <w:jc w:val="both"/>
      </w:pPr>
      <w:r>
        <w:rPr>
          <w:rFonts w:ascii="Times New Roman"/>
          <w:b w:val="false"/>
          <w:i w:val="false"/>
          <w:color w:val="000000"/>
          <w:sz w:val="28"/>
        </w:rPr>
        <w:t>
      60)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61"/>
    <w:bookmarkStart w:name="z66" w:id="62"/>
    <w:p>
      <w:pPr>
        <w:spacing w:after="0"/>
        <w:ind w:left="0"/>
        <w:jc w:val="both"/>
      </w:pPr>
      <w:r>
        <w:rPr>
          <w:rFonts w:ascii="Times New Roman"/>
          <w:b w:val="false"/>
          <w:i w:val="false"/>
          <w:color w:val="000000"/>
          <w:sz w:val="28"/>
        </w:rPr>
        <w:t>
      61) дәрілік заттың саудалық атауы - дәрілік заттың тіркелетін атауы;</w:t>
      </w:r>
    </w:p>
    <w:bookmarkEnd w:id="62"/>
    <w:bookmarkStart w:name="z67" w:id="63"/>
    <w:p>
      <w:pPr>
        <w:spacing w:after="0"/>
        <w:ind w:left="0"/>
        <w:jc w:val="both"/>
      </w:pPr>
      <w:r>
        <w:rPr>
          <w:rFonts w:ascii="Times New Roman"/>
          <w:b w:val="false"/>
          <w:i w:val="false"/>
          <w:color w:val="000000"/>
          <w:sz w:val="28"/>
        </w:rPr>
        <w:t>
      62) дәрілік заттың халықаралық патенттелмеген атауы - дәрілік заттың Дүниежүзілік денсаулық сақтау ұйымы ұсынған атауы;</w:t>
      </w:r>
    </w:p>
    <w:bookmarkEnd w:id="63"/>
    <w:bookmarkStart w:name="z68" w:id="64"/>
    <w:p>
      <w:pPr>
        <w:spacing w:after="0"/>
        <w:ind w:left="0"/>
        <w:jc w:val="both"/>
      </w:pPr>
      <w:r>
        <w:rPr>
          <w:rFonts w:ascii="Times New Roman"/>
          <w:b w:val="false"/>
          <w:i w:val="false"/>
          <w:color w:val="000000"/>
          <w:sz w:val="28"/>
        </w:rPr>
        <w:t>
      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bookmarkEnd w:id="64"/>
    <w:bookmarkStart w:name="z69" w:id="65"/>
    <w:p>
      <w:pPr>
        <w:spacing w:after="0"/>
        <w:ind w:left="0"/>
        <w:jc w:val="both"/>
      </w:pPr>
      <w:r>
        <w:rPr>
          <w:rFonts w:ascii="Times New Roman"/>
          <w:b w:val="false"/>
          <w:i w:val="false"/>
          <w:color w:val="000000"/>
          <w:sz w:val="28"/>
        </w:rPr>
        <w:t>
      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65"/>
    <w:bookmarkStart w:name="z70" w:id="66"/>
    <w:p>
      <w:pPr>
        <w:spacing w:after="0"/>
        <w:ind w:left="0"/>
        <w:jc w:val="both"/>
      </w:pPr>
      <w:r>
        <w:rPr>
          <w:rFonts w:ascii="Times New Roman"/>
          <w:b w:val="false"/>
          <w:i w:val="false"/>
          <w:color w:val="000000"/>
          <w:sz w:val="28"/>
        </w:rPr>
        <w:t>
      65)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6"/>
    <w:bookmarkStart w:name="z71" w:id="67"/>
    <w:p>
      <w:pPr>
        <w:spacing w:after="0"/>
        <w:ind w:left="0"/>
        <w:jc w:val="both"/>
      </w:pPr>
      <w:r>
        <w:rPr>
          <w:rFonts w:ascii="Times New Roman"/>
          <w:b w:val="false"/>
          <w:i w:val="false"/>
          <w:color w:val="000000"/>
          <w:sz w:val="28"/>
        </w:rPr>
        <w:t>
      66) дәрілік препарат - дәрілік нысан түріндегі дәрілік зат;</w:t>
      </w:r>
    </w:p>
    <w:bookmarkEnd w:id="67"/>
    <w:bookmarkStart w:name="z72" w:id="68"/>
    <w:p>
      <w:pPr>
        <w:spacing w:after="0"/>
        <w:ind w:left="0"/>
        <w:jc w:val="both"/>
      </w:pPr>
      <w:r>
        <w:rPr>
          <w:rFonts w:ascii="Times New Roman"/>
          <w:b w:val="false"/>
          <w:i w:val="false"/>
          <w:color w:val="000000"/>
          <w:sz w:val="28"/>
        </w:rPr>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bookmarkEnd w:id="68"/>
    <w:bookmarkStart w:name="z73" w:id="69"/>
    <w:p>
      <w:pPr>
        <w:spacing w:after="0"/>
        <w:ind w:left="0"/>
        <w:jc w:val="both"/>
      </w:pPr>
      <w:r>
        <w:rPr>
          <w:rFonts w:ascii="Times New Roman"/>
          <w:b w:val="false"/>
          <w:i w:val="false"/>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bookmarkEnd w:id="69"/>
    <w:bookmarkStart w:name="z74" w:id="70"/>
    <w:p>
      <w:pPr>
        <w:spacing w:after="0"/>
        <w:ind w:left="0"/>
        <w:jc w:val="both"/>
      </w:pPr>
      <w:r>
        <w:rPr>
          <w:rFonts w:ascii="Times New Roman"/>
          <w:b w:val="false"/>
          <w:i w:val="false"/>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70"/>
    <w:bookmarkStart w:name="z75" w:id="71"/>
    <w:p>
      <w:pPr>
        <w:spacing w:after="0"/>
        <w:ind w:left="0"/>
        <w:jc w:val="both"/>
      </w:pPr>
      <w:r>
        <w:rPr>
          <w:rFonts w:ascii="Times New Roman"/>
          <w:b w:val="false"/>
          <w:i w:val="false"/>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71"/>
    <w:bookmarkStart w:name="z76" w:id="72"/>
    <w:p>
      <w:pPr>
        <w:spacing w:after="0"/>
        <w:ind w:left="0"/>
        <w:jc w:val="both"/>
      </w:pPr>
      <w:r>
        <w:rPr>
          <w:rFonts w:ascii="Times New Roman"/>
          <w:b w:val="false"/>
          <w:i w:val="false"/>
          <w:color w:val="000000"/>
          <w:sz w:val="28"/>
        </w:rPr>
        <w:t>
      71)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72"/>
    <w:bookmarkStart w:name="z77" w:id="73"/>
    <w:p>
      <w:pPr>
        <w:spacing w:after="0"/>
        <w:ind w:left="0"/>
        <w:jc w:val="both"/>
      </w:pPr>
      <w:r>
        <w:rPr>
          <w:rFonts w:ascii="Times New Roman"/>
          <w:b w:val="false"/>
          <w:i w:val="false"/>
          <w:color w:val="000000"/>
          <w:sz w:val="28"/>
        </w:rPr>
        <w:t>
      72) дезинфекция - сыртқы ортада инфекциялық және паразиттік аурулардың қоздырғыштарын жоюға бағытталған арнайы іс-шаралар кешені;</w:t>
      </w:r>
    </w:p>
    <w:bookmarkEnd w:id="73"/>
    <w:bookmarkStart w:name="z78" w:id="74"/>
    <w:p>
      <w:pPr>
        <w:spacing w:after="0"/>
        <w:ind w:left="0"/>
        <w:jc w:val="both"/>
      </w:pPr>
      <w:r>
        <w:rPr>
          <w:rFonts w:ascii="Times New Roman"/>
          <w:b w:val="false"/>
          <w:i w:val="false"/>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bookmarkEnd w:id="74"/>
    <w:bookmarkStart w:name="z79" w:id="75"/>
    <w:p>
      <w:pPr>
        <w:spacing w:after="0"/>
        <w:ind w:left="0"/>
        <w:jc w:val="both"/>
      </w:pPr>
      <w:r>
        <w:rPr>
          <w:rFonts w:ascii="Times New Roman"/>
          <w:b w:val="false"/>
          <w:i w:val="false"/>
          <w:color w:val="000000"/>
          <w:sz w:val="28"/>
        </w:rPr>
        <w:t>
      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bookmarkEnd w:id="75"/>
    <w:bookmarkStart w:name="z80" w:id="76"/>
    <w:p>
      <w:pPr>
        <w:spacing w:after="0"/>
        <w:ind w:left="0"/>
        <w:jc w:val="both"/>
      </w:pPr>
      <w:r>
        <w:rPr>
          <w:rFonts w:ascii="Times New Roman"/>
          <w:b w:val="false"/>
          <w:i w:val="false"/>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bookmarkEnd w:id="76"/>
    <w:bookmarkStart w:name="z81" w:id="77"/>
    <w:p>
      <w:pPr>
        <w:spacing w:after="0"/>
        <w:ind w:left="0"/>
        <w:jc w:val="both"/>
      </w:pPr>
      <w:r>
        <w:rPr>
          <w:rFonts w:ascii="Times New Roman"/>
          <w:b w:val="false"/>
          <w:i w:val="false"/>
          <w:color w:val="000000"/>
          <w:sz w:val="28"/>
        </w:rPr>
        <w:t>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77"/>
    <w:bookmarkStart w:name="z82" w:id="78"/>
    <w:p>
      <w:pPr>
        <w:spacing w:after="0"/>
        <w:ind w:left="0"/>
        <w:jc w:val="both"/>
      </w:pPr>
      <w:r>
        <w:rPr>
          <w:rFonts w:ascii="Times New Roman"/>
          <w:b w:val="false"/>
          <w:i w:val="false"/>
          <w:color w:val="000000"/>
          <w:sz w:val="28"/>
        </w:rPr>
        <w:t>
      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bookmarkEnd w:id="78"/>
    <w:bookmarkStart w:name="z83" w:id="79"/>
    <w:p>
      <w:pPr>
        <w:spacing w:after="0"/>
        <w:ind w:left="0"/>
        <w:jc w:val="both"/>
      </w:pPr>
      <w:r>
        <w:rPr>
          <w:rFonts w:ascii="Times New Roman"/>
          <w:b w:val="false"/>
          <w:i w:val="false"/>
          <w:color w:val="000000"/>
          <w:sz w:val="28"/>
        </w:rPr>
        <w:t>
      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79"/>
    <w:bookmarkStart w:name="z84" w:id="80"/>
    <w:p>
      <w:pPr>
        <w:spacing w:after="0"/>
        <w:ind w:left="0"/>
        <w:jc w:val="both"/>
      </w:pPr>
      <w:r>
        <w:rPr>
          <w:rFonts w:ascii="Times New Roman"/>
          <w:b w:val="false"/>
          <w:i w:val="false"/>
          <w:color w:val="000000"/>
          <w:sz w:val="28"/>
        </w:rPr>
        <w:t>
      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80"/>
    <w:bookmarkStart w:name="z85" w:id="81"/>
    <w:p>
      <w:pPr>
        <w:spacing w:after="0"/>
        <w:ind w:left="0"/>
        <w:jc w:val="both"/>
      </w:pPr>
      <w:r>
        <w:rPr>
          <w:rFonts w:ascii="Times New Roman"/>
          <w:b w:val="false"/>
          <w:i w:val="false"/>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81"/>
    <w:bookmarkStart w:name="z86" w:id="82"/>
    <w:p>
      <w:pPr>
        <w:spacing w:after="0"/>
        <w:ind w:left="0"/>
        <w:jc w:val="both"/>
      </w:pPr>
      <w:r>
        <w:rPr>
          <w:rFonts w:ascii="Times New Roman"/>
          <w:b w:val="false"/>
          <w:i w:val="false"/>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82"/>
    <w:bookmarkStart w:name="z87" w:id="83"/>
    <w:p>
      <w:pPr>
        <w:spacing w:after="0"/>
        <w:ind w:left="0"/>
        <w:jc w:val="both"/>
      </w:pPr>
      <w:r>
        <w:rPr>
          <w:rFonts w:ascii="Times New Roman"/>
          <w:b w:val="false"/>
          <w:i w:val="false"/>
          <w:color w:val="000000"/>
          <w:sz w:val="28"/>
        </w:rPr>
        <w:t xml:space="preserve">
      82) денсаулық сақтау саласындағы маманды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bookmarkEnd w:id="83"/>
    <w:bookmarkStart w:name="z88" w:id="84"/>
    <w:p>
      <w:pPr>
        <w:spacing w:after="0"/>
        <w:ind w:left="0"/>
        <w:jc w:val="both"/>
      </w:pPr>
      <w:r>
        <w:rPr>
          <w:rFonts w:ascii="Times New Roman"/>
          <w:b w:val="false"/>
          <w:i w:val="false"/>
          <w:color w:val="000000"/>
          <w:sz w:val="28"/>
        </w:rPr>
        <w:t>
      83) денсаулық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84"/>
    <w:bookmarkStart w:name="z89" w:id="85"/>
    <w:p>
      <w:pPr>
        <w:spacing w:after="0"/>
        <w:ind w:left="0"/>
        <w:jc w:val="both"/>
      </w:pPr>
      <w:r>
        <w:rPr>
          <w:rFonts w:ascii="Times New Roman"/>
          <w:b w:val="false"/>
          <w:i w:val="false"/>
          <w:color w:val="000000"/>
          <w:sz w:val="28"/>
        </w:rPr>
        <w:t>
      84) денсаулық сақтау саласындағы менеджер - мемлекеттік медициналық ұйымды басқаруды жүзеге асыратын бірінші басшы;</w:t>
      </w:r>
    </w:p>
    <w:bookmarkEnd w:id="85"/>
    <w:bookmarkStart w:name="z90" w:id="86"/>
    <w:p>
      <w:pPr>
        <w:spacing w:after="0"/>
        <w:ind w:left="0"/>
        <w:jc w:val="both"/>
      </w:pPr>
      <w:r>
        <w:rPr>
          <w:rFonts w:ascii="Times New Roman"/>
          <w:b w:val="false"/>
          <w:i w:val="false"/>
          <w:color w:val="000000"/>
          <w:sz w:val="28"/>
        </w:rPr>
        <w:t>
      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bookmarkEnd w:id="86"/>
    <w:bookmarkStart w:name="z91" w:id="87"/>
    <w:p>
      <w:pPr>
        <w:spacing w:after="0"/>
        <w:ind w:left="0"/>
        <w:jc w:val="both"/>
      </w:pPr>
      <w:r>
        <w:rPr>
          <w:rFonts w:ascii="Times New Roman"/>
          <w:b w:val="false"/>
          <w:i w:val="false"/>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87"/>
    <w:bookmarkStart w:name="z92" w:id="88"/>
    <w:p>
      <w:pPr>
        <w:spacing w:after="0"/>
        <w:ind w:left="0"/>
        <w:jc w:val="both"/>
      </w:pPr>
      <w:r>
        <w:rPr>
          <w:rFonts w:ascii="Times New Roman"/>
          <w:b w:val="false"/>
          <w:i w:val="false"/>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88"/>
    <w:bookmarkStart w:name="z93" w:id="89"/>
    <w:p>
      <w:pPr>
        <w:spacing w:after="0"/>
        <w:ind w:left="0"/>
        <w:jc w:val="both"/>
      </w:pPr>
      <w:r>
        <w:rPr>
          <w:rFonts w:ascii="Times New Roman"/>
          <w:b w:val="false"/>
          <w:i w:val="false"/>
          <w:color w:val="000000"/>
          <w:sz w:val="28"/>
        </w:rPr>
        <w:t>
      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bookmarkEnd w:id="89"/>
    <w:bookmarkStart w:name="z94" w:id="90"/>
    <w:p>
      <w:pPr>
        <w:spacing w:after="0"/>
        <w:ind w:left="0"/>
        <w:jc w:val="both"/>
      </w:pPr>
      <w:r>
        <w:rPr>
          <w:rFonts w:ascii="Times New Roman"/>
          <w:b w:val="false"/>
          <w:i w:val="false"/>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0"/>
    <w:bookmarkStart w:name="z95" w:id="91"/>
    <w:p>
      <w:pPr>
        <w:spacing w:after="0"/>
        <w:ind w:left="0"/>
        <w:jc w:val="both"/>
      </w:pPr>
      <w:r>
        <w:rPr>
          <w:rFonts w:ascii="Times New Roman"/>
          <w:b w:val="false"/>
          <w:i w:val="false"/>
          <w:color w:val="000000"/>
          <w:sz w:val="28"/>
        </w:rPr>
        <w:t>
      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bookmarkEnd w:id="91"/>
    <w:bookmarkStart w:name="z96" w:id="92"/>
    <w:p>
      <w:pPr>
        <w:spacing w:after="0"/>
        <w:ind w:left="0"/>
        <w:jc w:val="both"/>
      </w:pPr>
      <w:r>
        <w:rPr>
          <w:rFonts w:ascii="Times New Roman"/>
          <w:b w:val="false"/>
          <w:i w:val="false"/>
          <w:color w:val="000000"/>
          <w:sz w:val="28"/>
        </w:rPr>
        <w:t>
      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92"/>
    <w:bookmarkStart w:name="z97" w:id="93"/>
    <w:p>
      <w:pPr>
        <w:spacing w:after="0"/>
        <w:ind w:left="0"/>
        <w:jc w:val="both"/>
      </w:pPr>
      <w:r>
        <w:rPr>
          <w:rFonts w:ascii="Times New Roman"/>
          <w:b w:val="false"/>
          <w:i w:val="false"/>
          <w:color w:val="000000"/>
          <w:sz w:val="28"/>
        </w:rPr>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93"/>
    <w:bookmarkStart w:name="z98" w:id="94"/>
    <w:p>
      <w:pPr>
        <w:spacing w:after="0"/>
        <w:ind w:left="0"/>
        <w:jc w:val="both"/>
      </w:pPr>
      <w:r>
        <w:rPr>
          <w:rFonts w:ascii="Times New Roman"/>
          <w:b w:val="false"/>
          <w:i w:val="false"/>
          <w:color w:val="000000"/>
          <w:sz w:val="28"/>
        </w:rPr>
        <w:t>
      93) денсаулық сақтау ұйымы - денсаулық сақтау саласындағы қызметті жүзеге асыратын заңды тұлға;</w:t>
      </w:r>
    </w:p>
    <w:bookmarkEnd w:id="94"/>
    <w:bookmarkStart w:name="z99" w:id="95"/>
    <w:p>
      <w:pPr>
        <w:spacing w:after="0"/>
        <w:ind w:left="0"/>
        <w:jc w:val="both"/>
      </w:pPr>
      <w:r>
        <w:rPr>
          <w:rFonts w:ascii="Times New Roman"/>
          <w:b w:val="false"/>
          <w:i w:val="false"/>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95"/>
    <w:bookmarkStart w:name="z100" w:id="96"/>
    <w:p>
      <w:pPr>
        <w:spacing w:after="0"/>
        <w:ind w:left="0"/>
        <w:jc w:val="both"/>
      </w:pPr>
      <w:r>
        <w:rPr>
          <w:rFonts w:ascii="Times New Roman"/>
          <w:b w:val="false"/>
          <w:i w:val="false"/>
          <w:color w:val="000000"/>
          <w:sz w:val="28"/>
        </w:rPr>
        <w:t>
      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bookmarkEnd w:id="96"/>
    <w:bookmarkStart w:name="z101" w:id="97"/>
    <w:p>
      <w:pPr>
        <w:spacing w:after="0"/>
        <w:ind w:left="0"/>
        <w:jc w:val="both"/>
      </w:pPr>
      <w:r>
        <w:rPr>
          <w:rFonts w:ascii="Times New Roman"/>
          <w:b w:val="false"/>
          <w:i w:val="false"/>
          <w:color w:val="000000"/>
          <w:sz w:val="28"/>
        </w:rPr>
        <w:t>
      96) дератизация - кеміргіштерді жоюға немесе олардың санын азайтуға бағытталған профилактикалық және қырып-жою іс-шаралары кешені;</w:t>
      </w:r>
    </w:p>
    <w:bookmarkEnd w:id="97"/>
    <w:bookmarkStart w:name="z102" w:id="98"/>
    <w:p>
      <w:pPr>
        <w:spacing w:after="0"/>
        <w:ind w:left="0"/>
        <w:jc w:val="both"/>
      </w:pPr>
      <w:r>
        <w:rPr>
          <w:rFonts w:ascii="Times New Roman"/>
          <w:b w:val="false"/>
          <w:i w:val="false"/>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bookmarkEnd w:id="98"/>
    <w:bookmarkStart w:name="z103" w:id="99"/>
    <w:p>
      <w:pPr>
        <w:spacing w:after="0"/>
        <w:ind w:left="0"/>
        <w:jc w:val="both"/>
      </w:pPr>
      <w:r>
        <w:rPr>
          <w:rFonts w:ascii="Times New Roman"/>
          <w:b w:val="false"/>
          <w:i w:val="false"/>
          <w:color w:val="000000"/>
          <w:sz w:val="28"/>
        </w:rPr>
        <w:t>
      98) диагностика - аурудың болу немесе болмау фактісін анықтауға бағытталған медициналық көрсетілетін қызметтер кешені;</w:t>
      </w:r>
    </w:p>
    <w:bookmarkEnd w:id="99"/>
    <w:bookmarkStart w:name="z104" w:id="100"/>
    <w:p>
      <w:pPr>
        <w:spacing w:after="0"/>
        <w:ind w:left="0"/>
        <w:jc w:val="both"/>
      </w:pPr>
      <w:r>
        <w:rPr>
          <w:rFonts w:ascii="Times New Roman"/>
          <w:b w:val="false"/>
          <w:i w:val="false"/>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00"/>
    <w:bookmarkStart w:name="z105" w:id="101"/>
    <w:p>
      <w:pPr>
        <w:spacing w:after="0"/>
        <w:ind w:left="0"/>
        <w:jc w:val="both"/>
      </w:pPr>
      <w:r>
        <w:rPr>
          <w:rFonts w:ascii="Times New Roman"/>
          <w:b w:val="false"/>
          <w:i w:val="false"/>
          <w:color w:val="000000"/>
          <w:sz w:val="28"/>
        </w:rPr>
        <w:t xml:space="preserve">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 </w:t>
      </w:r>
    </w:p>
    <w:bookmarkEnd w:id="101"/>
    <w:bookmarkStart w:name="z106" w:id="102"/>
    <w:p>
      <w:pPr>
        <w:spacing w:after="0"/>
        <w:ind w:left="0"/>
        <w:jc w:val="both"/>
      </w:pPr>
      <w:r>
        <w:rPr>
          <w:rFonts w:ascii="Times New Roman"/>
          <w:b w:val="false"/>
          <w:i w:val="false"/>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bookmarkEnd w:id="102"/>
    <w:bookmarkStart w:name="z107" w:id="103"/>
    <w:p>
      <w:pPr>
        <w:spacing w:after="0"/>
        <w:ind w:left="0"/>
        <w:jc w:val="both"/>
      </w:pPr>
      <w:r>
        <w:rPr>
          <w:rFonts w:ascii="Times New Roman"/>
          <w:b w:val="false"/>
          <w:i w:val="false"/>
          <w:color w:val="000000"/>
          <w:sz w:val="28"/>
        </w:rPr>
        <w:t>
      102) донорлық функция - донордың медициналық зерттеп-қараудан ерікті түрде өтуі және қан мен оның компоненттерінің аллогендік донациясын орындау;</w:t>
      </w:r>
    </w:p>
    <w:bookmarkEnd w:id="103"/>
    <w:bookmarkStart w:name="z108" w:id="104"/>
    <w:p>
      <w:pPr>
        <w:spacing w:after="0"/>
        <w:ind w:left="0"/>
        <w:jc w:val="both"/>
      </w:pPr>
      <w:r>
        <w:rPr>
          <w:rFonts w:ascii="Times New Roman"/>
          <w:b w:val="false"/>
          <w:i w:val="false"/>
          <w:color w:val="000000"/>
          <w:sz w:val="28"/>
        </w:rPr>
        <w:t>
      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04"/>
    <w:bookmarkStart w:name="z109" w:id="105"/>
    <w:p>
      <w:pPr>
        <w:spacing w:after="0"/>
        <w:ind w:left="0"/>
        <w:jc w:val="both"/>
      </w:pPr>
      <w:r>
        <w:rPr>
          <w:rFonts w:ascii="Times New Roman"/>
          <w:b w:val="false"/>
          <w:i w:val="false"/>
          <w:color w:val="000000"/>
          <w:sz w:val="28"/>
        </w:rPr>
        <w:t>
      104) емдеуші дәрігер - пациент медициналық ұйымда байқауда болған және емделген кезеңде оған медициналық көмек көрсететін дәрігер;</w:t>
      </w:r>
    </w:p>
    <w:bookmarkEnd w:id="105"/>
    <w:bookmarkStart w:name="z110" w:id="106"/>
    <w:p>
      <w:pPr>
        <w:spacing w:after="0"/>
        <w:ind w:left="0"/>
        <w:jc w:val="both"/>
      </w:pPr>
      <w:r>
        <w:rPr>
          <w:rFonts w:ascii="Times New Roman"/>
          <w:b w:val="false"/>
          <w:i w:val="false"/>
          <w:color w:val="000000"/>
          <w:sz w:val="28"/>
        </w:rPr>
        <w:t>
      105) ерікті түрде емделу - пациенттің немесе оның заңды өкілінің келісімімен жүзеге асырылатын емдеу;</w:t>
      </w:r>
    </w:p>
    <w:bookmarkEnd w:id="106"/>
    <w:bookmarkStart w:name="z111" w:id="107"/>
    <w:p>
      <w:pPr>
        <w:spacing w:after="0"/>
        <w:ind w:left="0"/>
        <w:jc w:val="both"/>
      </w:pPr>
      <w:r>
        <w:rPr>
          <w:rFonts w:ascii="Times New Roman"/>
          <w:b w:val="false"/>
          <w:i w:val="false"/>
          <w:color w:val="000000"/>
          <w:sz w:val="28"/>
        </w:rPr>
        <w:t>
      106) есептік (алдын ала)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bookmarkEnd w:id="107"/>
    <w:bookmarkStart w:name="z112" w:id="108"/>
    <w:p>
      <w:pPr>
        <w:spacing w:after="0"/>
        <w:ind w:left="0"/>
        <w:jc w:val="both"/>
      </w:pPr>
      <w:r>
        <w:rPr>
          <w:rFonts w:ascii="Times New Roman"/>
          <w:b w:val="false"/>
          <w:i w:val="false"/>
          <w:color w:val="000000"/>
          <w:sz w:val="28"/>
        </w:rPr>
        <w:t>
      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08"/>
    <w:bookmarkStart w:name="z113" w:id="109"/>
    <w:p>
      <w:pPr>
        <w:spacing w:after="0"/>
        <w:ind w:left="0"/>
        <w:jc w:val="both"/>
      </w:pPr>
      <w:r>
        <w:rPr>
          <w:rFonts w:ascii="Times New Roman"/>
          <w:b w:val="false"/>
          <w:i w:val="false"/>
          <w:color w:val="000000"/>
          <w:sz w:val="28"/>
        </w:rPr>
        <w:t>
      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09"/>
    <w:bookmarkStart w:name="z114" w:id="110"/>
    <w:p>
      <w:pPr>
        <w:spacing w:after="0"/>
        <w:ind w:left="0"/>
        <w:jc w:val="both"/>
      </w:pPr>
      <w:r>
        <w:rPr>
          <w:rFonts w:ascii="Times New Roman"/>
          <w:b w:val="false"/>
          <w:i w:val="false"/>
          <w:color w:val="000000"/>
          <w:sz w:val="28"/>
        </w:rPr>
        <w:t>
      109) жеке медициналық кітапша - жұмысқа жіберілу туралы белгі қойылып, міндетті медициналық қарап-тексерудің нәтижелері енгізілетін дербес құжат;</w:t>
      </w:r>
    </w:p>
    <w:bookmarkEnd w:id="110"/>
    <w:bookmarkStart w:name="z115" w:id="111"/>
    <w:p>
      <w:pPr>
        <w:spacing w:after="0"/>
        <w:ind w:left="0"/>
        <w:jc w:val="both"/>
      </w:pPr>
      <w:r>
        <w:rPr>
          <w:rFonts w:ascii="Times New Roman"/>
          <w:b w:val="false"/>
          <w:i w:val="false"/>
          <w:color w:val="000000"/>
          <w:sz w:val="28"/>
        </w:rPr>
        <w:t>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11"/>
    <w:bookmarkStart w:name="z116" w:id="112"/>
    <w:p>
      <w:pPr>
        <w:spacing w:after="0"/>
        <w:ind w:left="0"/>
        <w:jc w:val="both"/>
      </w:pPr>
      <w:r>
        <w:rPr>
          <w:rFonts w:ascii="Times New Roman"/>
          <w:b w:val="false"/>
          <w:i w:val="false"/>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112"/>
    <w:bookmarkStart w:name="z117" w:id="113"/>
    <w:p>
      <w:pPr>
        <w:spacing w:after="0"/>
        <w:ind w:left="0"/>
        <w:jc w:val="both"/>
      </w:pPr>
      <w:r>
        <w:rPr>
          <w:rFonts w:ascii="Times New Roman"/>
          <w:b w:val="false"/>
          <w:i w:val="false"/>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13"/>
    <w:bookmarkStart w:name="z118" w:id="114"/>
    <w:p>
      <w:pPr>
        <w:spacing w:after="0"/>
        <w:ind w:left="0"/>
        <w:jc w:val="both"/>
      </w:pPr>
      <w:r>
        <w:rPr>
          <w:rFonts w:ascii="Times New Roman"/>
          <w:b w:val="false"/>
          <w:i w:val="false"/>
          <w:color w:val="000000"/>
          <w:sz w:val="28"/>
        </w:rPr>
        <w:t>
      113) жыныстық жолмен берілетін инфекциялар - жұқтырудың неғұрлым жиі жолы жыныстық қатынас болып табылатын инфекциялық аурулар;</w:t>
      </w:r>
    </w:p>
    <w:bookmarkEnd w:id="114"/>
    <w:bookmarkStart w:name="z119" w:id="115"/>
    <w:p>
      <w:pPr>
        <w:spacing w:after="0"/>
        <w:ind w:left="0"/>
        <w:jc w:val="both"/>
      </w:pPr>
      <w:r>
        <w:rPr>
          <w:rFonts w:ascii="Times New Roman"/>
          <w:b w:val="false"/>
          <w:i w:val="false"/>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bookmarkEnd w:id="115"/>
    <w:bookmarkStart w:name="z120" w:id="116"/>
    <w:p>
      <w:pPr>
        <w:spacing w:after="0"/>
        <w:ind w:left="0"/>
        <w:jc w:val="both"/>
      </w:pPr>
      <w:r>
        <w:rPr>
          <w:rFonts w:ascii="Times New Roman"/>
          <w:b w:val="false"/>
          <w:i w:val="false"/>
          <w:color w:val="000000"/>
          <w:sz w:val="28"/>
        </w:rPr>
        <w:t>
      115) иммунологиялық дәрілік препарат (иммундық-биологиялық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16"/>
    <w:bookmarkStart w:name="z121" w:id="117"/>
    <w:p>
      <w:pPr>
        <w:spacing w:after="0"/>
        <w:ind w:left="0"/>
        <w:jc w:val="both"/>
      </w:pPr>
      <w:r>
        <w:rPr>
          <w:rFonts w:ascii="Times New Roman"/>
          <w:b w:val="false"/>
          <w:i w:val="false"/>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117"/>
    <w:bookmarkStart w:name="z122" w:id="118"/>
    <w:p>
      <w:pPr>
        <w:spacing w:after="0"/>
        <w:ind w:left="0"/>
        <w:jc w:val="both"/>
      </w:pPr>
      <w:r>
        <w:rPr>
          <w:rFonts w:ascii="Times New Roman"/>
          <w:b w:val="false"/>
          <w:i w:val="false"/>
          <w:color w:val="000000"/>
          <w:sz w:val="28"/>
        </w:rPr>
        <w:t>
      117) инвазиялық әдістер - адам организмінің ішкі ортасына ендіру жолымен жүзеге асырылатын диагностикалау мен емдеу әдістері;</w:t>
      </w:r>
    </w:p>
    <w:bookmarkEnd w:id="118"/>
    <w:bookmarkStart w:name="z123" w:id="119"/>
    <w:p>
      <w:pPr>
        <w:spacing w:after="0"/>
        <w:ind w:left="0"/>
        <w:jc w:val="both"/>
      </w:pPr>
      <w:r>
        <w:rPr>
          <w:rFonts w:ascii="Times New Roman"/>
          <w:b w:val="false"/>
          <w:i w:val="false"/>
          <w:color w:val="000000"/>
          <w:sz w:val="28"/>
        </w:rPr>
        <w:t>
      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bookmarkEnd w:id="119"/>
    <w:bookmarkStart w:name="z124" w:id="120"/>
    <w:p>
      <w:pPr>
        <w:spacing w:after="0"/>
        <w:ind w:left="0"/>
        <w:jc w:val="both"/>
      </w:pPr>
      <w:r>
        <w:rPr>
          <w:rFonts w:ascii="Times New Roman"/>
          <w:b w:val="false"/>
          <w:i w:val="false"/>
          <w:color w:val="000000"/>
          <w:sz w:val="28"/>
        </w:rPr>
        <w:t>
      119)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120"/>
    <w:bookmarkStart w:name="z125" w:id="121"/>
    <w:p>
      <w:pPr>
        <w:spacing w:after="0"/>
        <w:ind w:left="0"/>
        <w:jc w:val="both"/>
      </w:pPr>
      <w:r>
        <w:rPr>
          <w:rFonts w:ascii="Times New Roman"/>
          <w:b w:val="false"/>
          <w:i w:val="false"/>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121"/>
    <w:bookmarkStart w:name="z126" w:id="122"/>
    <w:p>
      <w:pPr>
        <w:spacing w:after="0"/>
        <w:ind w:left="0"/>
        <w:jc w:val="both"/>
      </w:pPr>
      <w:r>
        <w:rPr>
          <w:rFonts w:ascii="Times New Roman"/>
          <w:b w:val="false"/>
          <w:i w:val="false"/>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122"/>
    <w:bookmarkStart w:name="z127" w:id="123"/>
    <w:p>
      <w:pPr>
        <w:spacing w:after="0"/>
        <w:ind w:left="0"/>
        <w:jc w:val="both"/>
      </w:pPr>
      <w:r>
        <w:rPr>
          <w:rFonts w:ascii="Times New Roman"/>
          <w:b w:val="false"/>
          <w:i w:val="false"/>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bookmarkEnd w:id="123"/>
    <w:bookmarkStart w:name="z128" w:id="124"/>
    <w:p>
      <w:pPr>
        <w:spacing w:after="0"/>
        <w:ind w:left="0"/>
        <w:jc w:val="both"/>
      </w:pPr>
      <w:r>
        <w:rPr>
          <w:rFonts w:ascii="Times New Roman"/>
          <w:b w:val="false"/>
          <w:i w:val="false"/>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End w:id="124"/>
    <w:bookmarkStart w:name="z129" w:id="125"/>
    <w:p>
      <w:pPr>
        <w:spacing w:after="0"/>
        <w:ind w:left="0"/>
        <w:jc w:val="both"/>
      </w:pPr>
      <w:r>
        <w:rPr>
          <w:rFonts w:ascii="Times New Roman"/>
          <w:b w:val="false"/>
          <w:i w:val="false"/>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bookmarkEnd w:id="125"/>
    <w:bookmarkStart w:name="z130" w:id="126"/>
    <w:p>
      <w:pPr>
        <w:spacing w:after="0"/>
        <w:ind w:left="0"/>
        <w:jc w:val="both"/>
      </w:pPr>
      <w:r>
        <w:rPr>
          <w:rFonts w:ascii="Times New Roman"/>
          <w:b w:val="false"/>
          <w:i w:val="false"/>
          <w:color w:val="000000"/>
          <w:sz w:val="28"/>
        </w:rPr>
        <w:t>
      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26"/>
    <w:bookmarkStart w:name="z131" w:id="127"/>
    <w:p>
      <w:pPr>
        <w:spacing w:after="0"/>
        <w:ind w:left="0"/>
        <w:jc w:val="both"/>
      </w:pPr>
      <w:r>
        <w:rPr>
          <w:rFonts w:ascii="Times New Roman"/>
          <w:b w:val="false"/>
          <w:i w:val="false"/>
          <w:color w:val="000000"/>
          <w:sz w:val="28"/>
        </w:rPr>
        <w:t>
      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27"/>
    <w:bookmarkStart w:name="z132" w:id="128"/>
    <w:p>
      <w:pPr>
        <w:spacing w:after="0"/>
        <w:ind w:left="0"/>
        <w:jc w:val="both"/>
      </w:pPr>
      <w:r>
        <w:rPr>
          <w:rFonts w:ascii="Times New Roman"/>
          <w:b w:val="false"/>
          <w:i w:val="false"/>
          <w:color w:val="000000"/>
          <w:sz w:val="28"/>
        </w:rPr>
        <w:t>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28"/>
    <w:bookmarkStart w:name="z133" w:id="129"/>
    <w:p>
      <w:pPr>
        <w:spacing w:after="0"/>
        <w:ind w:left="0"/>
        <w:jc w:val="both"/>
      </w:pPr>
      <w:r>
        <w:rPr>
          <w:rFonts w:ascii="Times New Roman"/>
          <w:b w:val="false"/>
          <w:i w:val="false"/>
          <w:color w:val="000000"/>
          <w:sz w:val="28"/>
        </w:rPr>
        <w:t>
      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129"/>
    <w:bookmarkStart w:name="z134" w:id="130"/>
    <w:p>
      <w:pPr>
        <w:spacing w:after="0"/>
        <w:ind w:left="0"/>
        <w:jc w:val="both"/>
      </w:pPr>
      <w:r>
        <w:rPr>
          <w:rFonts w:ascii="Times New Roman"/>
          <w:b w:val="false"/>
          <w:i w:val="false"/>
          <w:color w:val="000000"/>
          <w:sz w:val="28"/>
        </w:rPr>
        <w:t>
      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30"/>
    <w:bookmarkStart w:name="z135" w:id="131"/>
    <w:p>
      <w:pPr>
        <w:spacing w:after="0"/>
        <w:ind w:left="0"/>
        <w:jc w:val="both"/>
      </w:pPr>
      <w:r>
        <w:rPr>
          <w:rFonts w:ascii="Times New Roman"/>
          <w:b w:val="false"/>
          <w:i w:val="false"/>
          <w:color w:val="000000"/>
          <w:sz w:val="28"/>
        </w:rPr>
        <w:t>
      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bookmarkEnd w:id="131"/>
    <w:bookmarkStart w:name="z136" w:id="132"/>
    <w:p>
      <w:pPr>
        <w:spacing w:after="0"/>
        <w:ind w:left="0"/>
        <w:jc w:val="both"/>
      </w:pPr>
      <w:r>
        <w:rPr>
          <w:rFonts w:ascii="Times New Roman"/>
          <w:b w:val="false"/>
          <w:i w:val="false"/>
          <w:color w:val="000000"/>
          <w:sz w:val="28"/>
        </w:rPr>
        <w:t>
      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132"/>
    <w:bookmarkStart w:name="z137" w:id="133"/>
    <w:p>
      <w:pPr>
        <w:spacing w:after="0"/>
        <w:ind w:left="0"/>
        <w:jc w:val="both"/>
      </w:pPr>
      <w:r>
        <w:rPr>
          <w:rFonts w:ascii="Times New Roman"/>
          <w:b w:val="false"/>
          <w:i w:val="false"/>
          <w:color w:val="000000"/>
          <w:sz w:val="28"/>
        </w:rPr>
        <w:t>
      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33"/>
    <w:bookmarkStart w:name="z138" w:id="134"/>
    <w:p>
      <w:pPr>
        <w:spacing w:after="0"/>
        <w:ind w:left="0"/>
        <w:jc w:val="both"/>
      </w:pPr>
      <w:r>
        <w:rPr>
          <w:rFonts w:ascii="Times New Roman"/>
          <w:b w:val="false"/>
          <w:i w:val="false"/>
          <w:color w:val="000000"/>
          <w:sz w:val="28"/>
        </w:rPr>
        <w:t>
      133) консилиум - кемінде үш дәрігердің қатысуымен диагноз қою, емдеу тактикасын айқындау және ауруды болжау мақсатында адамды зерттеу;</w:t>
      </w:r>
    </w:p>
    <w:bookmarkEnd w:id="134"/>
    <w:bookmarkStart w:name="z139" w:id="135"/>
    <w:p>
      <w:pPr>
        <w:spacing w:after="0"/>
        <w:ind w:left="0"/>
        <w:jc w:val="both"/>
      </w:pPr>
      <w:r>
        <w:rPr>
          <w:rFonts w:ascii="Times New Roman"/>
          <w:b w:val="false"/>
          <w:i w:val="false"/>
          <w:color w:val="000000"/>
          <w:sz w:val="28"/>
        </w:rPr>
        <w:t>
      134) контрацепция - қаламаған жүктіліктің алдын алу әдістері мен құралдары;</w:t>
      </w:r>
    </w:p>
    <w:bookmarkEnd w:id="135"/>
    <w:bookmarkStart w:name="z140" w:id="136"/>
    <w:p>
      <w:pPr>
        <w:spacing w:after="0"/>
        <w:ind w:left="0"/>
        <w:jc w:val="both"/>
      </w:pPr>
      <w:r>
        <w:rPr>
          <w:rFonts w:ascii="Times New Roman"/>
          <w:b w:val="false"/>
          <w:i w:val="false"/>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136"/>
    <w:bookmarkStart w:name="z141" w:id="137"/>
    <w:p>
      <w:pPr>
        <w:spacing w:after="0"/>
        <w:ind w:left="0"/>
        <w:jc w:val="both"/>
      </w:pPr>
      <w:r>
        <w:rPr>
          <w:rFonts w:ascii="Times New Roman"/>
          <w:b w:val="false"/>
          <w:i w:val="false"/>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137"/>
    <w:bookmarkStart w:name="z142" w:id="138"/>
    <w:p>
      <w:pPr>
        <w:spacing w:after="0"/>
        <w:ind w:left="0"/>
        <w:jc w:val="both"/>
      </w:pPr>
      <w:r>
        <w:rPr>
          <w:rFonts w:ascii="Times New Roman"/>
          <w:b w:val="false"/>
          <w:i w:val="false"/>
          <w:color w:val="000000"/>
          <w:sz w:val="28"/>
        </w:rPr>
        <w:t>
      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38"/>
    <w:bookmarkStart w:name="z143" w:id="139"/>
    <w:p>
      <w:pPr>
        <w:spacing w:after="0"/>
        <w:ind w:left="0"/>
        <w:jc w:val="both"/>
      </w:pPr>
      <w:r>
        <w:rPr>
          <w:rFonts w:ascii="Times New Roman"/>
          <w:b w:val="false"/>
          <w:i w:val="false"/>
          <w:color w:val="000000"/>
          <w:sz w:val="28"/>
        </w:rPr>
        <w:t>
      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39"/>
    <w:bookmarkStart w:name="z144" w:id="140"/>
    <w:p>
      <w:pPr>
        <w:spacing w:after="0"/>
        <w:ind w:left="0"/>
        <w:jc w:val="both"/>
      </w:pPr>
      <w:r>
        <w:rPr>
          <w:rFonts w:ascii="Times New Roman"/>
          <w:b w:val="false"/>
          <w:i w:val="false"/>
          <w:color w:val="000000"/>
          <w:sz w:val="28"/>
        </w:rPr>
        <w:t>
      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bookmarkEnd w:id="140"/>
    <w:bookmarkStart w:name="z145" w:id="141"/>
    <w:p>
      <w:pPr>
        <w:spacing w:after="0"/>
        <w:ind w:left="0"/>
        <w:jc w:val="both"/>
      </w:pPr>
      <w:r>
        <w:rPr>
          <w:rFonts w:ascii="Times New Roman"/>
          <w:b w:val="false"/>
          <w:i w:val="false"/>
          <w:color w:val="000000"/>
          <w:sz w:val="28"/>
        </w:rPr>
        <w:t>
      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bookmarkEnd w:id="141"/>
    <w:bookmarkStart w:name="z146" w:id="142"/>
    <w:p>
      <w:pPr>
        <w:spacing w:after="0"/>
        <w:ind w:left="0"/>
        <w:jc w:val="both"/>
      </w:pPr>
      <w:r>
        <w:rPr>
          <w:rFonts w:ascii="Times New Roman"/>
          <w:b w:val="false"/>
          <w:i w:val="false"/>
          <w:color w:val="000000"/>
          <w:sz w:val="28"/>
        </w:rPr>
        <w:t>
      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bookmarkEnd w:id="142"/>
    <w:bookmarkStart w:name="z147" w:id="143"/>
    <w:p>
      <w:pPr>
        <w:spacing w:after="0"/>
        <w:ind w:left="0"/>
        <w:jc w:val="both"/>
      </w:pPr>
      <w:r>
        <w:rPr>
          <w:rFonts w:ascii="Times New Roman"/>
          <w:b w:val="false"/>
          <w:i w:val="false"/>
          <w:color w:val="000000"/>
          <w:sz w:val="28"/>
        </w:rPr>
        <w:t>
      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bookmarkEnd w:id="143"/>
    <w:bookmarkStart w:name="z148" w:id="144"/>
    <w:p>
      <w:pPr>
        <w:spacing w:after="0"/>
        <w:ind w:left="0"/>
        <w:jc w:val="both"/>
      </w:pPr>
      <w:r>
        <w:rPr>
          <w:rFonts w:ascii="Times New Roman"/>
          <w:b w:val="false"/>
          <w:i w:val="false"/>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144"/>
    <w:bookmarkStart w:name="z149" w:id="145"/>
    <w:p>
      <w:pPr>
        <w:spacing w:after="0"/>
        <w:ind w:left="0"/>
        <w:jc w:val="both"/>
      </w:pPr>
      <w:r>
        <w:rPr>
          <w:rFonts w:ascii="Times New Roman"/>
          <w:b w:val="false"/>
          <w:i w:val="false"/>
          <w:color w:val="000000"/>
          <w:sz w:val="28"/>
        </w:rPr>
        <w:t>
      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bookmarkEnd w:id="145"/>
    <w:bookmarkStart w:name="z150" w:id="146"/>
    <w:p>
      <w:pPr>
        <w:spacing w:after="0"/>
        <w:ind w:left="0"/>
        <w:jc w:val="both"/>
      </w:pPr>
      <w:r>
        <w:rPr>
          <w:rFonts w:ascii="Times New Roman"/>
          <w:b w:val="false"/>
          <w:i w:val="false"/>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46"/>
    <w:bookmarkStart w:name="z151" w:id="147"/>
    <w:p>
      <w:pPr>
        <w:spacing w:after="0"/>
        <w:ind w:left="0"/>
        <w:jc w:val="both"/>
      </w:pPr>
      <w:r>
        <w:rPr>
          <w:rFonts w:ascii="Times New Roman"/>
          <w:b w:val="false"/>
          <w:i w:val="false"/>
          <w:color w:val="000000"/>
          <w:sz w:val="28"/>
        </w:rPr>
        <w:t>
      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47"/>
    <w:bookmarkStart w:name="z152" w:id="148"/>
    <w:p>
      <w:pPr>
        <w:spacing w:after="0"/>
        <w:ind w:left="0"/>
        <w:jc w:val="both"/>
      </w:pPr>
      <w:r>
        <w:rPr>
          <w:rFonts w:ascii="Times New Roman"/>
          <w:b w:val="false"/>
          <w:i w:val="false"/>
          <w:color w:val="000000"/>
          <w:sz w:val="28"/>
        </w:rPr>
        <w:t>
      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148"/>
    <w:bookmarkStart w:name="z153" w:id="149"/>
    <w:p>
      <w:pPr>
        <w:spacing w:after="0"/>
        <w:ind w:left="0"/>
        <w:jc w:val="both"/>
      </w:pPr>
      <w:r>
        <w:rPr>
          <w:rFonts w:ascii="Times New Roman"/>
          <w:b w:val="false"/>
          <w:i w:val="false"/>
          <w:color w:val="000000"/>
          <w:sz w:val="28"/>
        </w:rPr>
        <w:t>
      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149"/>
    <w:bookmarkStart w:name="z154" w:id="150"/>
    <w:p>
      <w:pPr>
        <w:spacing w:after="0"/>
        <w:ind w:left="0"/>
        <w:jc w:val="both"/>
      </w:pPr>
      <w:r>
        <w:rPr>
          <w:rFonts w:ascii="Times New Roman"/>
          <w:b w:val="false"/>
          <w:i w:val="false"/>
          <w:color w:val="000000"/>
          <w:sz w:val="28"/>
        </w:rPr>
        <w:t>
      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bookmarkEnd w:id="150"/>
    <w:bookmarkStart w:name="z155" w:id="151"/>
    <w:p>
      <w:pPr>
        <w:spacing w:after="0"/>
        <w:ind w:left="0"/>
        <w:jc w:val="both"/>
      </w:pPr>
      <w:r>
        <w:rPr>
          <w:rFonts w:ascii="Times New Roman"/>
          <w:b w:val="false"/>
          <w:i w:val="false"/>
          <w:color w:val="000000"/>
          <w:sz w:val="28"/>
        </w:rPr>
        <w:t>
      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bookmarkEnd w:id="151"/>
    <w:bookmarkStart w:name="z156" w:id="152"/>
    <w:p>
      <w:pPr>
        <w:spacing w:after="0"/>
        <w:ind w:left="0"/>
        <w:jc w:val="both"/>
      </w:pPr>
      <w:r>
        <w:rPr>
          <w:rFonts w:ascii="Times New Roman"/>
          <w:b w:val="false"/>
          <w:i w:val="false"/>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 құрамына кіретін зат;</w:t>
      </w:r>
    </w:p>
    <w:bookmarkEnd w:id="152"/>
    <w:bookmarkStart w:name="z157" w:id="153"/>
    <w:p>
      <w:pPr>
        <w:spacing w:after="0"/>
        <w:ind w:left="0"/>
        <w:jc w:val="both"/>
      </w:pPr>
      <w:r>
        <w:rPr>
          <w:rFonts w:ascii="Times New Roman"/>
          <w:b w:val="false"/>
          <w:i w:val="false"/>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bookmarkEnd w:id="153"/>
    <w:bookmarkStart w:name="z158" w:id="154"/>
    <w:p>
      <w:pPr>
        <w:spacing w:after="0"/>
        <w:ind w:left="0"/>
        <w:jc w:val="both"/>
      </w:pPr>
      <w:r>
        <w:rPr>
          <w:rFonts w:ascii="Times New Roman"/>
          <w:b w:val="false"/>
          <w:i w:val="false"/>
          <w:color w:val="000000"/>
          <w:sz w:val="28"/>
        </w:rPr>
        <w:t>
      153) мәжбүрлеп емдеу - науқасты сот шешімі негізінде жүзеге асырылатын емдеу;</w:t>
      </w:r>
    </w:p>
    <w:bookmarkEnd w:id="154"/>
    <w:bookmarkStart w:name="z159" w:id="155"/>
    <w:p>
      <w:pPr>
        <w:spacing w:after="0"/>
        <w:ind w:left="0"/>
        <w:jc w:val="both"/>
      </w:pPr>
      <w:r>
        <w:rPr>
          <w:rFonts w:ascii="Times New Roman"/>
          <w:b w:val="false"/>
          <w:i w:val="false"/>
          <w:color w:val="000000"/>
          <w:sz w:val="28"/>
        </w:rPr>
        <w:t>
      154) медицина қызметкері - кәсіптік медициналық білімі бар және медициналық қызметті жүзеге асыратын жеке тұлға;</w:t>
      </w:r>
    </w:p>
    <w:bookmarkEnd w:id="155"/>
    <w:bookmarkStart w:name="z160" w:id="156"/>
    <w:p>
      <w:pPr>
        <w:spacing w:after="0"/>
        <w:ind w:left="0"/>
        <w:jc w:val="both"/>
      </w:pPr>
      <w:r>
        <w:rPr>
          <w:rFonts w:ascii="Times New Roman"/>
          <w:b w:val="false"/>
          <w:i w:val="false"/>
          <w:color w:val="000000"/>
          <w:sz w:val="28"/>
        </w:rPr>
        <w:t>
      155) медициналық авиация - әуе көлігін тарта отырып, халыққа шұғыл нысанда жедел медициналық көмек беру;</w:t>
      </w:r>
    </w:p>
    <w:bookmarkEnd w:id="156"/>
    <w:bookmarkStart w:name="z161" w:id="157"/>
    <w:p>
      <w:pPr>
        <w:spacing w:after="0"/>
        <w:ind w:left="0"/>
        <w:jc w:val="both"/>
      </w:pPr>
      <w:r>
        <w:rPr>
          <w:rFonts w:ascii="Times New Roman"/>
          <w:b w:val="false"/>
          <w:i w:val="false"/>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157"/>
    <w:bookmarkStart w:name="z162" w:id="158"/>
    <w:p>
      <w:pPr>
        <w:spacing w:after="0"/>
        <w:ind w:left="0"/>
        <w:jc w:val="both"/>
      </w:pPr>
      <w:r>
        <w:rPr>
          <w:rFonts w:ascii="Times New Roman"/>
          <w:b w:val="false"/>
          <w:i w:val="false"/>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8"/>
    <w:bookmarkStart w:name="z163" w:id="159"/>
    <w:p>
      <w:pPr>
        <w:spacing w:after="0"/>
        <w:ind w:left="0"/>
        <w:jc w:val="both"/>
      </w:pPr>
      <w:r>
        <w:rPr>
          <w:rFonts w:ascii="Times New Roman"/>
          <w:b w:val="false"/>
          <w:i w:val="false"/>
          <w:color w:val="000000"/>
          <w:sz w:val="28"/>
        </w:rPr>
        <w:t>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159"/>
    <w:bookmarkStart w:name="z164" w:id="160"/>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мүгедектердің денсаулығын қалпына келтіру жөніндегі шаралар кешені;</w:t>
      </w:r>
    </w:p>
    <w:bookmarkEnd w:id="160"/>
    <w:bookmarkStart w:name="z165" w:id="161"/>
    <w:p>
      <w:pPr>
        <w:spacing w:after="0"/>
        <w:ind w:left="0"/>
        <w:jc w:val="both"/>
      </w:pPr>
      <w:r>
        <w:rPr>
          <w:rFonts w:ascii="Times New Roman"/>
          <w:b w:val="false"/>
          <w:i w:val="false"/>
          <w:color w:val="000000"/>
          <w:sz w:val="28"/>
        </w:rPr>
        <w:t>
      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61"/>
    <w:bookmarkStart w:name="z166" w:id="162"/>
    <w:p>
      <w:pPr>
        <w:spacing w:after="0"/>
        <w:ind w:left="0"/>
        <w:jc w:val="both"/>
      </w:pPr>
      <w:r>
        <w:rPr>
          <w:rFonts w:ascii="Times New Roman"/>
          <w:b w:val="false"/>
          <w:i w:val="false"/>
          <w:color w:val="000000"/>
          <w:sz w:val="28"/>
        </w:rPr>
        <w:t xml:space="preserve">
      161) медициналық бұйымдар - медициналық мақсаттағы бұйымдар және медициналық техника; </w:t>
      </w:r>
    </w:p>
    <w:bookmarkEnd w:id="162"/>
    <w:bookmarkStart w:name="z167" w:id="163"/>
    <w:p>
      <w:pPr>
        <w:spacing w:after="0"/>
        <w:ind w:left="0"/>
        <w:jc w:val="both"/>
      </w:pPr>
      <w:r>
        <w:rPr>
          <w:rFonts w:ascii="Times New Roman"/>
          <w:b w:val="false"/>
          <w:i w:val="false"/>
          <w:color w:val="000000"/>
          <w:sz w:val="28"/>
        </w:rPr>
        <w:t>
      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163"/>
    <w:bookmarkStart w:name="z168" w:id="164"/>
    <w:p>
      <w:pPr>
        <w:spacing w:after="0"/>
        <w:ind w:left="0"/>
        <w:jc w:val="both"/>
      </w:pPr>
      <w:r>
        <w:rPr>
          <w:rFonts w:ascii="Times New Roman"/>
          <w:b w:val="false"/>
          <w:i w:val="false"/>
          <w:color w:val="000000"/>
          <w:sz w:val="28"/>
        </w:rPr>
        <w:t>
      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bookmarkEnd w:id="164"/>
    <w:bookmarkStart w:name="z169" w:id="165"/>
    <w:p>
      <w:pPr>
        <w:spacing w:after="0"/>
        <w:ind w:left="0"/>
        <w:jc w:val="both"/>
      </w:pPr>
      <w:r>
        <w:rPr>
          <w:rFonts w:ascii="Times New Roman"/>
          <w:b w:val="false"/>
          <w:i w:val="false"/>
          <w:color w:val="000000"/>
          <w:sz w:val="28"/>
        </w:rPr>
        <w:t>
      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bookmarkEnd w:id="165"/>
    <w:bookmarkStart w:name="z170" w:id="166"/>
    <w:p>
      <w:pPr>
        <w:spacing w:after="0"/>
        <w:ind w:left="0"/>
        <w:jc w:val="both"/>
      </w:pPr>
      <w:r>
        <w:rPr>
          <w:rFonts w:ascii="Times New Roman"/>
          <w:b w:val="false"/>
          <w:i w:val="false"/>
          <w:color w:val="000000"/>
          <w:sz w:val="28"/>
        </w:rPr>
        <w:t>
      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66"/>
    <w:bookmarkStart w:name="z171" w:id="167"/>
    <w:p>
      <w:pPr>
        <w:spacing w:after="0"/>
        <w:ind w:left="0"/>
        <w:jc w:val="both"/>
      </w:pPr>
      <w:r>
        <w:rPr>
          <w:rFonts w:ascii="Times New Roman"/>
          <w:b w:val="false"/>
          <w:i w:val="false"/>
          <w:color w:val="000000"/>
          <w:sz w:val="28"/>
        </w:rPr>
        <w:t>
      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67"/>
    <w:bookmarkStart w:name="z172" w:id="168"/>
    <w:p>
      <w:pPr>
        <w:spacing w:after="0"/>
        <w:ind w:left="0"/>
        <w:jc w:val="both"/>
      </w:pPr>
      <w:r>
        <w:rPr>
          <w:rFonts w:ascii="Times New Roman"/>
          <w:b w:val="false"/>
          <w:i w:val="false"/>
          <w:color w:val="000000"/>
          <w:sz w:val="28"/>
        </w:rPr>
        <w:t>
      167) медициналық бұйымдар қауіпсіздігінің, сапасы мен тиімділігінің мониторингі - қолайсыз оқиғалар туралы ақпаратты жинау, тіркеу, талдау;</w:t>
      </w:r>
    </w:p>
    <w:bookmarkEnd w:id="168"/>
    <w:bookmarkStart w:name="z173" w:id="169"/>
    <w:p>
      <w:pPr>
        <w:spacing w:after="0"/>
        <w:ind w:left="0"/>
        <w:jc w:val="both"/>
      </w:pPr>
      <w:r>
        <w:rPr>
          <w:rFonts w:ascii="Times New Roman"/>
          <w:b w:val="false"/>
          <w:i w:val="false"/>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bookmarkEnd w:id="169"/>
    <w:bookmarkStart w:name="z174" w:id="170"/>
    <w:p>
      <w:pPr>
        <w:spacing w:after="0"/>
        <w:ind w:left="0"/>
        <w:jc w:val="both"/>
      </w:pPr>
      <w:r>
        <w:rPr>
          <w:rFonts w:ascii="Times New Roman"/>
          <w:b w:val="false"/>
          <w:i w:val="false"/>
          <w:color w:val="000000"/>
          <w:sz w:val="28"/>
        </w:rPr>
        <w:t>
      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170"/>
    <w:bookmarkStart w:name="z175" w:id="171"/>
    <w:p>
      <w:pPr>
        <w:spacing w:after="0"/>
        <w:ind w:left="0"/>
        <w:jc w:val="both"/>
      </w:pPr>
      <w:r>
        <w:rPr>
          <w:rFonts w:ascii="Times New Roman"/>
          <w:b w:val="false"/>
          <w:i w:val="false"/>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bookmarkEnd w:id="171"/>
    <w:bookmarkStart w:name="z176" w:id="172"/>
    <w:p>
      <w:pPr>
        <w:spacing w:after="0"/>
        <w:ind w:left="0"/>
        <w:jc w:val="both"/>
      </w:pPr>
      <w:r>
        <w:rPr>
          <w:rFonts w:ascii="Times New Roman"/>
          <w:b w:val="false"/>
          <w:i w:val="false"/>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72"/>
    <w:bookmarkStart w:name="z177" w:id="173"/>
    <w:p>
      <w:pPr>
        <w:spacing w:after="0"/>
        <w:ind w:left="0"/>
        <w:jc w:val="both"/>
      </w:pPr>
      <w:r>
        <w:rPr>
          <w:rFonts w:ascii="Times New Roman"/>
          <w:b w:val="false"/>
          <w:i w:val="false"/>
          <w:color w:val="000000"/>
          <w:sz w:val="28"/>
        </w:rPr>
        <w:t>
      172) медициналық бұйымның саудалық атауы - медициналық бұйымның тіркелетін атауы;</w:t>
      </w:r>
    </w:p>
    <w:bookmarkEnd w:id="173"/>
    <w:bookmarkStart w:name="z178" w:id="174"/>
    <w:p>
      <w:pPr>
        <w:spacing w:after="0"/>
        <w:ind w:left="0"/>
        <w:jc w:val="both"/>
      </w:pPr>
      <w:r>
        <w:rPr>
          <w:rFonts w:ascii="Times New Roman"/>
          <w:b w:val="false"/>
          <w:i w:val="false"/>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bookmarkEnd w:id="174"/>
    <w:bookmarkStart w:name="z179" w:id="175"/>
    <w:p>
      <w:pPr>
        <w:spacing w:after="0"/>
        <w:ind w:left="0"/>
        <w:jc w:val="both"/>
      </w:pPr>
      <w:r>
        <w:rPr>
          <w:rFonts w:ascii="Times New Roman"/>
          <w:b w:val="false"/>
          <w:i w:val="false"/>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w:t>
      </w:r>
    </w:p>
    <w:bookmarkEnd w:id="175"/>
    <w:bookmarkStart w:name="z180" w:id="176"/>
    <w:p>
      <w:pPr>
        <w:spacing w:after="0"/>
        <w:ind w:left="0"/>
        <w:jc w:val="both"/>
      </w:pPr>
      <w:r>
        <w:rPr>
          <w:rFonts w:ascii="Times New Roman"/>
          <w:b w:val="false"/>
          <w:i w:val="false"/>
          <w:color w:val="000000"/>
          <w:sz w:val="28"/>
        </w:rPr>
        <w:t>
      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 іскерлік пен дағдының қалыптасуын бағалау;</w:t>
      </w:r>
    </w:p>
    <w:bookmarkEnd w:id="176"/>
    <w:bookmarkStart w:name="z181" w:id="177"/>
    <w:p>
      <w:pPr>
        <w:spacing w:after="0"/>
        <w:ind w:left="0"/>
        <w:jc w:val="both"/>
      </w:pPr>
      <w:r>
        <w:rPr>
          <w:rFonts w:ascii="Times New Roman"/>
          <w:b w:val="false"/>
          <w:i w:val="false"/>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w:t>
      </w:r>
    </w:p>
    <w:bookmarkEnd w:id="177"/>
    <w:bookmarkStart w:name="z182" w:id="178"/>
    <w:p>
      <w:pPr>
        <w:spacing w:after="0"/>
        <w:ind w:left="0"/>
        <w:jc w:val="both"/>
      </w:pPr>
      <w:r>
        <w:rPr>
          <w:rFonts w:ascii="Times New Roman"/>
          <w:b w:val="false"/>
          <w:i w:val="false"/>
          <w:color w:val="000000"/>
          <w:sz w:val="28"/>
        </w:rPr>
        <w:t>
      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w:t>
      </w:r>
    </w:p>
    <w:bookmarkEnd w:id="178"/>
    <w:bookmarkStart w:name="z183" w:id="179"/>
    <w:p>
      <w:pPr>
        <w:spacing w:after="0"/>
        <w:ind w:left="0"/>
        <w:jc w:val="both"/>
      </w:pPr>
      <w:r>
        <w:rPr>
          <w:rFonts w:ascii="Times New Roman"/>
          <w:b w:val="false"/>
          <w:i w:val="false"/>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bookmarkEnd w:id="179"/>
    <w:bookmarkStart w:name="z184" w:id="180"/>
    <w:p>
      <w:pPr>
        <w:spacing w:after="0"/>
        <w:ind w:left="0"/>
        <w:jc w:val="both"/>
      </w:pPr>
      <w:r>
        <w:rPr>
          <w:rFonts w:ascii="Times New Roman"/>
          <w:b w:val="false"/>
          <w:i w:val="false"/>
          <w:color w:val="000000"/>
          <w:sz w:val="28"/>
        </w:rPr>
        <w:t>
      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80"/>
    <w:bookmarkStart w:name="z185" w:id="181"/>
    <w:p>
      <w:pPr>
        <w:spacing w:after="0"/>
        <w:ind w:left="0"/>
        <w:jc w:val="both"/>
      </w:pPr>
      <w:r>
        <w:rPr>
          <w:rFonts w:ascii="Times New Roman"/>
          <w:b w:val="false"/>
          <w:i w:val="false"/>
          <w:color w:val="000000"/>
          <w:sz w:val="28"/>
        </w:rPr>
        <w:t>
      180) медициналық көмектің сапасы - көрсетілетін медициналық көмектің медициналық көмек көрсету стандарттарына сәйкестік деңгейі;</w:t>
      </w:r>
    </w:p>
    <w:bookmarkEnd w:id="181"/>
    <w:bookmarkStart w:name="z186" w:id="182"/>
    <w:p>
      <w:pPr>
        <w:spacing w:after="0"/>
        <w:ind w:left="0"/>
        <w:jc w:val="both"/>
      </w:pPr>
      <w:r>
        <w:rPr>
          <w:rFonts w:ascii="Times New Roman"/>
          <w:b w:val="false"/>
          <w:i w:val="false"/>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82"/>
    <w:bookmarkStart w:name="z187" w:id="183"/>
    <w:p>
      <w:pPr>
        <w:spacing w:after="0"/>
        <w:ind w:left="0"/>
        <w:jc w:val="both"/>
      </w:pPr>
      <w:r>
        <w:rPr>
          <w:rFonts w:ascii="Times New Roman"/>
          <w:b w:val="false"/>
          <w:i w:val="false"/>
          <w:color w:val="000000"/>
          <w:sz w:val="28"/>
        </w:rPr>
        <w:t>
      182) медициналық көрсетілетін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 мақсатында ішкі және сыртқы сараптамалар шеңберінде тәуелсіз сарапшылар жүргізетін рәсім;</w:t>
      </w:r>
    </w:p>
    <w:bookmarkEnd w:id="183"/>
    <w:bookmarkStart w:name="z188" w:id="184"/>
    <w:p>
      <w:pPr>
        <w:spacing w:after="0"/>
        <w:ind w:left="0"/>
        <w:jc w:val="both"/>
      </w:pPr>
      <w:r>
        <w:rPr>
          <w:rFonts w:ascii="Times New Roman"/>
          <w:b w:val="false"/>
          <w:i w:val="false"/>
          <w:color w:val="000000"/>
          <w:sz w:val="28"/>
        </w:rPr>
        <w:t xml:space="preserve">
      183)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 </w:t>
      </w:r>
    </w:p>
    <w:bookmarkEnd w:id="184"/>
    <w:bookmarkStart w:name="z189" w:id="185"/>
    <w:p>
      <w:pPr>
        <w:spacing w:after="0"/>
        <w:ind w:left="0"/>
        <w:jc w:val="both"/>
      </w:pPr>
      <w:r>
        <w:rPr>
          <w:rFonts w:ascii="Times New Roman"/>
          <w:b w:val="false"/>
          <w:i w:val="false"/>
          <w:color w:val="000000"/>
          <w:sz w:val="28"/>
        </w:rPr>
        <w:t>
      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w:t>
      </w:r>
    </w:p>
    <w:bookmarkEnd w:id="185"/>
    <w:bookmarkStart w:name="z190" w:id="186"/>
    <w:p>
      <w:pPr>
        <w:spacing w:after="0"/>
        <w:ind w:left="0"/>
        <w:jc w:val="both"/>
      </w:pPr>
      <w:r>
        <w:rPr>
          <w:rFonts w:ascii="Times New Roman"/>
          <w:b w:val="false"/>
          <w:i w:val="false"/>
          <w:color w:val="000000"/>
          <w:sz w:val="28"/>
        </w:rPr>
        <w:t>
      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bookmarkEnd w:id="186"/>
    <w:bookmarkStart w:name="z191" w:id="187"/>
    <w:p>
      <w:pPr>
        <w:spacing w:after="0"/>
        <w:ind w:left="0"/>
        <w:jc w:val="both"/>
      </w:pPr>
      <w:r>
        <w:rPr>
          <w:rFonts w:ascii="Times New Roman"/>
          <w:b w:val="false"/>
          <w:i w:val="false"/>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87"/>
    <w:bookmarkStart w:name="z192" w:id="188"/>
    <w:p>
      <w:pPr>
        <w:spacing w:after="0"/>
        <w:ind w:left="0"/>
        <w:jc w:val="both"/>
      </w:pPr>
      <w:r>
        <w:rPr>
          <w:rFonts w:ascii="Times New Roman"/>
          <w:b w:val="false"/>
          <w:i w:val="false"/>
          <w:color w:val="000000"/>
          <w:sz w:val="28"/>
        </w:rPr>
        <w:t>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88"/>
    <w:bookmarkStart w:name="z193" w:id="189"/>
    <w:p>
      <w:pPr>
        <w:spacing w:after="0"/>
        <w:ind w:left="0"/>
        <w:jc w:val="both"/>
      </w:pPr>
      <w:r>
        <w:rPr>
          <w:rFonts w:ascii="Times New Roman"/>
          <w:b w:val="false"/>
          <w:i w:val="false"/>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bookmarkEnd w:id="189"/>
    <w:bookmarkStart w:name="z194" w:id="190"/>
    <w:p>
      <w:pPr>
        <w:spacing w:after="0"/>
        <w:ind w:left="0"/>
        <w:jc w:val="both"/>
      </w:pPr>
      <w:r>
        <w:rPr>
          <w:rFonts w:ascii="Times New Roman"/>
          <w:b w:val="false"/>
          <w:i w:val="false"/>
          <w:color w:val="000000"/>
          <w:sz w:val="28"/>
        </w:rPr>
        <w:t>
      189)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90"/>
    <w:bookmarkStart w:name="z195" w:id="191"/>
    <w:p>
      <w:pPr>
        <w:spacing w:after="0"/>
        <w:ind w:left="0"/>
        <w:jc w:val="both"/>
      </w:pPr>
      <w:r>
        <w:rPr>
          <w:rFonts w:ascii="Times New Roman"/>
          <w:b w:val="false"/>
          <w:i w:val="false"/>
          <w:color w:val="000000"/>
          <w:sz w:val="28"/>
        </w:rPr>
        <w:t>
      190) медициналық ұйым - негізгі қызметі медициналық көмек көрсету болып табылатын денсаулық сақтау ұйымы;</w:t>
      </w:r>
    </w:p>
    <w:bookmarkEnd w:id="191"/>
    <w:bookmarkStart w:name="z196" w:id="192"/>
    <w:p>
      <w:pPr>
        <w:spacing w:after="0"/>
        <w:ind w:left="0"/>
        <w:jc w:val="both"/>
      </w:pPr>
      <w:r>
        <w:rPr>
          <w:rFonts w:ascii="Times New Roman"/>
          <w:b w:val="false"/>
          <w:i w:val="false"/>
          <w:color w:val="000000"/>
          <w:sz w:val="28"/>
        </w:rPr>
        <w:t>
      191) мейіргерлік күтім - денсаулықты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92"/>
    <w:bookmarkStart w:name="z197" w:id="193"/>
    <w:p>
      <w:pPr>
        <w:spacing w:after="0"/>
        <w:ind w:left="0"/>
        <w:jc w:val="both"/>
      </w:pPr>
      <w:r>
        <w:rPr>
          <w:rFonts w:ascii="Times New Roman"/>
          <w:b w:val="false"/>
          <w:i w:val="false"/>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профилактикасына бағытталған саласы;</w:t>
      </w:r>
    </w:p>
    <w:bookmarkEnd w:id="193"/>
    <w:bookmarkStart w:name="z198" w:id="194"/>
    <w:p>
      <w:pPr>
        <w:spacing w:after="0"/>
        <w:ind w:left="0"/>
        <w:jc w:val="both"/>
      </w:pPr>
      <w:r>
        <w:rPr>
          <w:rFonts w:ascii="Times New Roman"/>
          <w:b w:val="false"/>
          <w:i w:val="false"/>
          <w:color w:val="000000"/>
          <w:sz w:val="28"/>
        </w:rPr>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bookmarkEnd w:id="194"/>
    <w:bookmarkStart w:name="z199" w:id="195"/>
    <w:p>
      <w:pPr>
        <w:spacing w:after="0"/>
        <w:ind w:left="0"/>
        <w:jc w:val="both"/>
      </w:pPr>
      <w:r>
        <w:rPr>
          <w:rFonts w:ascii="Times New Roman"/>
          <w:b w:val="false"/>
          <w:i w:val="false"/>
          <w:color w:val="000000"/>
          <w:sz w:val="28"/>
        </w:rPr>
        <w:t>
      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95"/>
    <w:bookmarkStart w:name="z200" w:id="196"/>
    <w:p>
      <w:pPr>
        <w:spacing w:after="0"/>
        <w:ind w:left="0"/>
        <w:jc w:val="both"/>
      </w:pPr>
      <w:r>
        <w:rPr>
          <w:rFonts w:ascii="Times New Roman"/>
          <w:b w:val="false"/>
          <w:i w:val="false"/>
          <w:color w:val="000000"/>
          <w:sz w:val="28"/>
        </w:rPr>
        <w:t>
      195) никотин - темекі жапырақтары мен темекі түтінінде болатын алкалоид;</w:t>
      </w:r>
    </w:p>
    <w:bookmarkEnd w:id="196"/>
    <w:bookmarkStart w:name="z201" w:id="197"/>
    <w:p>
      <w:pPr>
        <w:spacing w:after="0"/>
        <w:ind w:left="0"/>
        <w:jc w:val="both"/>
      </w:pPr>
      <w:r>
        <w:rPr>
          <w:rFonts w:ascii="Times New Roman"/>
          <w:b w:val="false"/>
          <w:i w:val="false"/>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97"/>
    <w:bookmarkStart w:name="z202" w:id="198"/>
    <w:p>
      <w:pPr>
        <w:spacing w:after="0"/>
        <w:ind w:left="0"/>
        <w:jc w:val="both"/>
      </w:pPr>
      <w:r>
        <w:rPr>
          <w:rFonts w:ascii="Times New Roman"/>
          <w:b w:val="false"/>
          <w:i w:val="false"/>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bookmarkEnd w:id="198"/>
    <w:bookmarkStart w:name="z203" w:id="199"/>
    <w:p>
      <w:pPr>
        <w:spacing w:after="0"/>
        <w:ind w:left="0"/>
        <w:jc w:val="both"/>
      </w:pPr>
      <w:r>
        <w:rPr>
          <w:rFonts w:ascii="Times New Roman"/>
          <w:b w:val="false"/>
          <w:i w:val="false"/>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99"/>
    <w:bookmarkStart w:name="z204" w:id="200"/>
    <w:p>
      <w:pPr>
        <w:spacing w:after="0"/>
        <w:ind w:left="0"/>
        <w:jc w:val="both"/>
      </w:pPr>
      <w:r>
        <w:rPr>
          <w:rFonts w:ascii="Times New Roman"/>
          <w:b w:val="false"/>
          <w:i w:val="false"/>
          <w:color w:val="000000"/>
          <w:sz w:val="28"/>
        </w:rPr>
        <w:t>
      199) ошақтық дезинфекция - ошақтарда инфекциялық және паразиттік аурулардың профилактикасы және (немесе) оларды жою мақсатында жүргізілетін дезинфекция;</w:t>
      </w:r>
    </w:p>
    <w:bookmarkEnd w:id="200"/>
    <w:bookmarkStart w:name="z205" w:id="201"/>
    <w:p>
      <w:pPr>
        <w:spacing w:after="0"/>
        <w:ind w:left="0"/>
        <w:jc w:val="both"/>
      </w:pPr>
      <w:r>
        <w:rPr>
          <w:rFonts w:ascii="Times New Roman"/>
          <w:b w:val="false"/>
          <w:i w:val="false"/>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201"/>
    <w:bookmarkStart w:name="z206" w:id="202"/>
    <w:p>
      <w:pPr>
        <w:spacing w:after="0"/>
        <w:ind w:left="0"/>
        <w:jc w:val="both"/>
      </w:pPr>
      <w:r>
        <w:rPr>
          <w:rFonts w:ascii="Times New Roman"/>
          <w:b w:val="false"/>
          <w:i w:val="false"/>
          <w:color w:val="000000"/>
          <w:sz w:val="28"/>
        </w:rPr>
        <w:t>
      201)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bookmarkEnd w:id="202"/>
    <w:bookmarkStart w:name="z207" w:id="203"/>
    <w:p>
      <w:pPr>
        <w:spacing w:after="0"/>
        <w:ind w:left="0"/>
        <w:jc w:val="both"/>
      </w:pPr>
      <w:r>
        <w:rPr>
          <w:rFonts w:ascii="Times New Roman"/>
          <w:b w:val="false"/>
          <w:i w:val="false"/>
          <w:color w:val="000000"/>
          <w:sz w:val="28"/>
        </w:rPr>
        <w:t>
      202)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03"/>
    <w:bookmarkStart w:name="z208" w:id="204"/>
    <w:p>
      <w:pPr>
        <w:spacing w:after="0"/>
        <w:ind w:left="0"/>
        <w:jc w:val="both"/>
      </w:pPr>
      <w:r>
        <w:rPr>
          <w:rFonts w:ascii="Times New Roman"/>
          <w:b w:val="false"/>
          <w:i w:val="false"/>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bookmarkEnd w:id="204"/>
    <w:bookmarkStart w:name="z209" w:id="205"/>
    <w:p>
      <w:pPr>
        <w:spacing w:after="0"/>
        <w:ind w:left="0"/>
        <w:jc w:val="both"/>
      </w:pPr>
      <w:r>
        <w:rPr>
          <w:rFonts w:ascii="Times New Roman"/>
          <w:b w:val="false"/>
          <w:i w:val="false"/>
          <w:color w:val="000000"/>
          <w:sz w:val="28"/>
        </w:rPr>
        <w:t>
      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bookmarkEnd w:id="205"/>
    <w:bookmarkStart w:name="z210" w:id="206"/>
    <w:p>
      <w:pPr>
        <w:spacing w:after="0"/>
        <w:ind w:left="0"/>
        <w:jc w:val="both"/>
      </w:pPr>
      <w:r>
        <w:rPr>
          <w:rFonts w:ascii="Times New Roman"/>
          <w:b w:val="false"/>
          <w:i w:val="false"/>
          <w:color w:val="000000"/>
          <w:sz w:val="28"/>
        </w:rPr>
        <w:t>
      205)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206"/>
    <w:bookmarkStart w:name="z211" w:id="207"/>
    <w:p>
      <w:pPr>
        <w:spacing w:after="0"/>
        <w:ind w:left="0"/>
        <w:jc w:val="both"/>
      </w:pPr>
      <w:r>
        <w:rPr>
          <w:rFonts w:ascii="Times New Roman"/>
          <w:b w:val="false"/>
          <w:i w:val="false"/>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07"/>
    <w:bookmarkStart w:name="z212" w:id="208"/>
    <w:p>
      <w:pPr>
        <w:spacing w:after="0"/>
        <w:ind w:left="0"/>
        <w:jc w:val="both"/>
      </w:pPr>
      <w:r>
        <w:rPr>
          <w:rFonts w:ascii="Times New Roman"/>
          <w:b w:val="false"/>
          <w:i w:val="false"/>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08"/>
    <w:bookmarkStart w:name="z213" w:id="209"/>
    <w:p>
      <w:pPr>
        <w:spacing w:after="0"/>
        <w:ind w:left="0"/>
        <w:jc w:val="both"/>
      </w:pPr>
      <w:r>
        <w:rPr>
          <w:rFonts w:ascii="Times New Roman"/>
          <w:b w:val="false"/>
          <w:i w:val="false"/>
          <w:color w:val="000000"/>
          <w:sz w:val="28"/>
        </w:rPr>
        <w:t>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09"/>
    <w:bookmarkStart w:name="z214" w:id="210"/>
    <w:p>
      <w:pPr>
        <w:spacing w:after="0"/>
        <w:ind w:left="0"/>
        <w:jc w:val="both"/>
      </w:pPr>
      <w:r>
        <w:rPr>
          <w:rFonts w:ascii="Times New Roman"/>
          <w:b w:val="false"/>
          <w:i w:val="false"/>
          <w:color w:val="000000"/>
          <w:sz w:val="28"/>
        </w:rPr>
        <w:t>
      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bookmarkEnd w:id="210"/>
    <w:bookmarkStart w:name="z215" w:id="211"/>
    <w:p>
      <w:pPr>
        <w:spacing w:after="0"/>
        <w:ind w:left="0"/>
        <w:jc w:val="both"/>
      </w:pPr>
      <w:r>
        <w:rPr>
          <w:rFonts w:ascii="Times New Roman"/>
          <w:b w:val="false"/>
          <w:i w:val="false"/>
          <w:color w:val="000000"/>
          <w:sz w:val="28"/>
        </w:rPr>
        <w:t xml:space="preserve">
      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 </w:t>
      </w:r>
    </w:p>
    <w:bookmarkEnd w:id="211"/>
    <w:bookmarkStart w:name="z216" w:id="212"/>
    <w:p>
      <w:pPr>
        <w:spacing w:after="0"/>
        <w:ind w:left="0"/>
        <w:jc w:val="both"/>
      </w:pPr>
      <w:r>
        <w:rPr>
          <w:rFonts w:ascii="Times New Roman"/>
          <w:b w:val="false"/>
          <w:i w:val="false"/>
          <w:color w:val="000000"/>
          <w:sz w:val="28"/>
        </w:rPr>
        <w:t>
      211)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212"/>
    <w:bookmarkStart w:name="z217" w:id="213"/>
    <w:p>
      <w:pPr>
        <w:spacing w:after="0"/>
        <w:ind w:left="0"/>
        <w:jc w:val="both"/>
      </w:pPr>
      <w:r>
        <w:rPr>
          <w:rFonts w:ascii="Times New Roman"/>
          <w:b w:val="false"/>
          <w:i w:val="false"/>
          <w:color w:val="000000"/>
          <w:sz w:val="28"/>
        </w:rPr>
        <w:t>
      212) психологиялық көмек - мыналарға:</w:t>
      </w:r>
    </w:p>
    <w:bookmarkEnd w:id="213"/>
    <w:bookmarkStart w:name="z218" w:id="214"/>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bookmarkEnd w:id="214"/>
    <w:bookmarkStart w:name="z219" w:id="215"/>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bookmarkEnd w:id="215"/>
    <w:bookmarkStart w:name="z220" w:id="216"/>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End w:id="216"/>
    <w:bookmarkStart w:name="z221" w:id="217"/>
    <w:p>
      <w:pPr>
        <w:spacing w:after="0"/>
        <w:ind w:left="0"/>
        <w:jc w:val="both"/>
      </w:pPr>
      <w:r>
        <w:rPr>
          <w:rFonts w:ascii="Times New Roman"/>
          <w:b w:val="false"/>
          <w:i w:val="false"/>
          <w:color w:val="000000"/>
          <w:sz w:val="28"/>
        </w:rPr>
        <w:t>
      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bookmarkEnd w:id="217"/>
    <w:bookmarkStart w:name="z222" w:id="218"/>
    <w:p>
      <w:pPr>
        <w:spacing w:after="0"/>
        <w:ind w:left="0"/>
        <w:jc w:val="both"/>
      </w:pPr>
      <w:r>
        <w:rPr>
          <w:rFonts w:ascii="Times New Roman"/>
          <w:b w:val="false"/>
          <w:i w:val="false"/>
          <w:color w:val="000000"/>
          <w:sz w:val="28"/>
        </w:rPr>
        <w:t>
      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218"/>
    <w:bookmarkStart w:name="z223" w:id="219"/>
    <w:p>
      <w:pPr>
        <w:spacing w:after="0"/>
        <w:ind w:left="0"/>
        <w:jc w:val="both"/>
      </w:pPr>
      <w:r>
        <w:rPr>
          <w:rFonts w:ascii="Times New Roman"/>
          <w:b w:val="false"/>
          <w:i w:val="false"/>
          <w:color w:val="000000"/>
          <w:sz w:val="28"/>
        </w:rPr>
        <w:t>
      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19"/>
    <w:bookmarkStart w:name="z224" w:id="220"/>
    <w:p>
      <w:pPr>
        <w:spacing w:after="0"/>
        <w:ind w:left="0"/>
        <w:jc w:val="both"/>
      </w:pPr>
      <w:r>
        <w:rPr>
          <w:rFonts w:ascii="Times New Roman"/>
          <w:b w:val="false"/>
          <w:i w:val="false"/>
          <w:color w:val="000000"/>
          <w:sz w:val="28"/>
        </w:rPr>
        <w:t>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220"/>
    <w:bookmarkStart w:name="z225" w:id="221"/>
    <w:p>
      <w:pPr>
        <w:spacing w:after="0"/>
        <w:ind w:left="0"/>
        <w:jc w:val="both"/>
      </w:pPr>
      <w:r>
        <w:rPr>
          <w:rFonts w:ascii="Times New Roman"/>
          <w:b w:val="false"/>
          <w:i w:val="false"/>
          <w:color w:val="000000"/>
          <w:sz w:val="28"/>
        </w:rPr>
        <w:t>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221"/>
    <w:bookmarkStart w:name="z226" w:id="222"/>
    <w:p>
      <w:pPr>
        <w:spacing w:after="0"/>
        <w:ind w:left="0"/>
        <w:jc w:val="both"/>
      </w:pPr>
      <w:r>
        <w:rPr>
          <w:rFonts w:ascii="Times New Roman"/>
          <w:b w:val="false"/>
          <w:i w:val="false"/>
          <w:color w:val="000000"/>
          <w:sz w:val="28"/>
        </w:rPr>
        <w:t>
      218) репродуктивтік денсаулық - адамның толыққанды ұрпақты өмірге келтіру қабілетін көрсететін денсаулығы;</w:t>
      </w:r>
    </w:p>
    <w:bookmarkEnd w:id="222"/>
    <w:bookmarkStart w:name="z227" w:id="223"/>
    <w:p>
      <w:pPr>
        <w:spacing w:after="0"/>
        <w:ind w:left="0"/>
        <w:jc w:val="both"/>
      </w:pPr>
      <w:r>
        <w:rPr>
          <w:rFonts w:ascii="Times New Roman"/>
          <w:b w:val="false"/>
          <w:i w:val="false"/>
          <w:color w:val="000000"/>
          <w:sz w:val="28"/>
        </w:rPr>
        <w:t>
      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bookmarkEnd w:id="223"/>
    <w:bookmarkStart w:name="z228" w:id="224"/>
    <w:p>
      <w:pPr>
        <w:spacing w:after="0"/>
        <w:ind w:left="0"/>
        <w:jc w:val="both"/>
      </w:pPr>
      <w:r>
        <w:rPr>
          <w:rFonts w:ascii="Times New Roman"/>
          <w:b w:val="false"/>
          <w:i w:val="false"/>
          <w:color w:val="000000"/>
          <w:sz w:val="28"/>
        </w:rPr>
        <w:t>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bookmarkEnd w:id="224"/>
    <w:bookmarkStart w:name="z229" w:id="225"/>
    <w:p>
      <w:pPr>
        <w:spacing w:after="0"/>
        <w:ind w:left="0"/>
        <w:jc w:val="both"/>
      </w:pPr>
      <w:r>
        <w:rPr>
          <w:rFonts w:ascii="Times New Roman"/>
          <w:b w:val="false"/>
          <w:i w:val="false"/>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225"/>
    <w:bookmarkStart w:name="z230" w:id="226"/>
    <w:p>
      <w:pPr>
        <w:spacing w:after="0"/>
        <w:ind w:left="0"/>
        <w:jc w:val="both"/>
      </w:pPr>
      <w:r>
        <w:rPr>
          <w:rFonts w:ascii="Times New Roman"/>
          <w:b w:val="false"/>
          <w:i w:val="false"/>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26"/>
    <w:bookmarkStart w:name="z231" w:id="227"/>
    <w:p>
      <w:pPr>
        <w:spacing w:after="0"/>
        <w:ind w:left="0"/>
        <w:jc w:val="both"/>
      </w:pPr>
      <w:r>
        <w:rPr>
          <w:rFonts w:ascii="Times New Roman"/>
          <w:b w:val="false"/>
          <w:i w:val="false"/>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bookmarkEnd w:id="227"/>
    <w:bookmarkStart w:name="z232" w:id="228"/>
    <w:p>
      <w:pPr>
        <w:spacing w:after="0"/>
        <w:ind w:left="0"/>
        <w:jc w:val="both"/>
      </w:pPr>
      <w:r>
        <w:rPr>
          <w:rFonts w:ascii="Times New Roman"/>
          <w:b w:val="false"/>
          <w:i w:val="false"/>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bookmarkEnd w:id="228"/>
    <w:bookmarkStart w:name="z233" w:id="229"/>
    <w:p>
      <w:pPr>
        <w:spacing w:after="0"/>
        <w:ind w:left="0"/>
        <w:jc w:val="both"/>
      </w:pPr>
      <w:r>
        <w:rPr>
          <w:rFonts w:ascii="Times New Roman"/>
          <w:b w:val="false"/>
          <w:i w:val="false"/>
          <w:color w:val="000000"/>
          <w:sz w:val="28"/>
        </w:rPr>
        <w:t>
      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229"/>
    <w:bookmarkStart w:name="z234" w:id="230"/>
    <w:p>
      <w:pPr>
        <w:spacing w:after="0"/>
        <w:ind w:left="0"/>
        <w:jc w:val="both"/>
      </w:pPr>
      <w:r>
        <w:rPr>
          <w:rFonts w:ascii="Times New Roman"/>
          <w:b w:val="false"/>
          <w:i w:val="false"/>
          <w:color w:val="000000"/>
          <w:sz w:val="28"/>
        </w:rPr>
        <w:t>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bookmarkEnd w:id="230"/>
    <w:bookmarkStart w:name="z235" w:id="231"/>
    <w:p>
      <w:pPr>
        <w:spacing w:after="0"/>
        <w:ind w:left="0"/>
        <w:jc w:val="both"/>
      </w:pPr>
      <w:r>
        <w:rPr>
          <w:rFonts w:ascii="Times New Roman"/>
          <w:b w:val="false"/>
          <w:i w:val="false"/>
          <w:color w:val="000000"/>
          <w:sz w:val="28"/>
        </w:rPr>
        <w:t>
      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bookmarkEnd w:id="231"/>
    <w:bookmarkStart w:name="z236" w:id="232"/>
    <w:p>
      <w:pPr>
        <w:spacing w:after="0"/>
        <w:ind w:left="0"/>
        <w:jc w:val="both"/>
      </w:pPr>
      <w:r>
        <w:rPr>
          <w:rFonts w:ascii="Times New Roman"/>
          <w:b w:val="false"/>
          <w:i w:val="false"/>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bookmarkEnd w:id="232"/>
    <w:bookmarkStart w:name="z237" w:id="233"/>
    <w:p>
      <w:pPr>
        <w:spacing w:after="0"/>
        <w:ind w:left="0"/>
        <w:jc w:val="both"/>
      </w:pPr>
      <w:r>
        <w:rPr>
          <w:rFonts w:ascii="Times New Roman"/>
          <w:b w:val="false"/>
          <w:i w:val="false"/>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bookmarkEnd w:id="233"/>
    <w:bookmarkStart w:name="z238" w:id="234"/>
    <w:p>
      <w:pPr>
        <w:spacing w:after="0"/>
        <w:ind w:left="0"/>
        <w:jc w:val="both"/>
      </w:pPr>
      <w:r>
        <w:rPr>
          <w:rFonts w:ascii="Times New Roman"/>
          <w:b w:val="false"/>
          <w:i w:val="false"/>
          <w:color w:val="000000"/>
          <w:sz w:val="28"/>
        </w:rPr>
        <w:t>
      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234"/>
    <w:bookmarkStart w:name="z239" w:id="235"/>
    <w:p>
      <w:pPr>
        <w:spacing w:after="0"/>
        <w:ind w:left="0"/>
        <w:jc w:val="both"/>
      </w:pPr>
      <w:r>
        <w:rPr>
          <w:rFonts w:ascii="Times New Roman"/>
          <w:b w:val="false"/>
          <w:i w:val="false"/>
          <w:color w:val="000000"/>
          <w:sz w:val="28"/>
        </w:rPr>
        <w:t>
      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35"/>
    <w:bookmarkStart w:name="z240" w:id="236"/>
    <w:p>
      <w:pPr>
        <w:spacing w:after="0"/>
        <w:ind w:left="0"/>
        <w:jc w:val="both"/>
      </w:pPr>
      <w:r>
        <w:rPr>
          <w:rFonts w:ascii="Times New Roman"/>
          <w:b w:val="false"/>
          <w:i w:val="false"/>
          <w:color w:val="000000"/>
          <w:sz w:val="28"/>
        </w:rPr>
        <w:t>
      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bookmarkEnd w:id="236"/>
    <w:bookmarkStart w:name="z241" w:id="237"/>
    <w:p>
      <w:pPr>
        <w:spacing w:after="0"/>
        <w:ind w:left="0"/>
        <w:jc w:val="both"/>
      </w:pPr>
      <w:r>
        <w:rPr>
          <w:rFonts w:ascii="Times New Roman"/>
          <w:b w:val="false"/>
          <w:i w:val="false"/>
          <w:color w:val="000000"/>
          <w:sz w:val="28"/>
        </w:rPr>
        <w:t>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bookmarkEnd w:id="237"/>
    <w:bookmarkStart w:name="z242" w:id="238"/>
    <w:p>
      <w:pPr>
        <w:spacing w:after="0"/>
        <w:ind w:left="0"/>
        <w:jc w:val="both"/>
      </w:pPr>
      <w:r>
        <w:rPr>
          <w:rFonts w:ascii="Times New Roman"/>
          <w:b w:val="false"/>
          <w:i w:val="false"/>
          <w:color w:val="000000"/>
          <w:sz w:val="28"/>
        </w:rPr>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8"/>
    <w:bookmarkStart w:name="z243" w:id="239"/>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және спортта дәрігерлік және функционалдық бақылауды, оның ішінде спортшыларға жоғары жетістіктер спортымен шұғылдануға рұқсат беруді,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кезек күттірмейтін нысандағы медициналық көмекті және спорт гигиенасын қамтитын медицина саласы;</w:t>
      </w:r>
    </w:p>
    <w:bookmarkEnd w:id="239"/>
    <w:bookmarkStart w:name="z244" w:id="240"/>
    <w:p>
      <w:pPr>
        <w:spacing w:after="0"/>
        <w:ind w:left="0"/>
        <w:jc w:val="both"/>
      </w:pPr>
      <w:r>
        <w:rPr>
          <w:rFonts w:ascii="Times New Roman"/>
          <w:b w:val="false"/>
          <w:i w:val="false"/>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240"/>
    <w:bookmarkStart w:name="z245" w:id="241"/>
    <w:p>
      <w:pPr>
        <w:spacing w:after="0"/>
        <w:ind w:left="0"/>
        <w:jc w:val="both"/>
      </w:pPr>
      <w:r>
        <w:rPr>
          <w:rFonts w:ascii="Times New Roman"/>
          <w:b w:val="false"/>
          <w:i w:val="false"/>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241"/>
    <w:bookmarkStart w:name="z246" w:id="242"/>
    <w:p>
      <w:pPr>
        <w:spacing w:after="0"/>
        <w:ind w:left="0"/>
        <w:jc w:val="both"/>
      </w:pPr>
      <w:r>
        <w:rPr>
          <w:rFonts w:ascii="Times New Roman"/>
          <w:b w:val="false"/>
          <w:i w:val="false"/>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bookmarkEnd w:id="242"/>
    <w:bookmarkStart w:name="z247" w:id="243"/>
    <w:p>
      <w:pPr>
        <w:spacing w:after="0"/>
        <w:ind w:left="0"/>
        <w:jc w:val="both"/>
      </w:pPr>
      <w:r>
        <w:rPr>
          <w:rFonts w:ascii="Times New Roman"/>
          <w:b w:val="false"/>
          <w:i w:val="false"/>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bookmarkEnd w:id="243"/>
    <w:bookmarkStart w:name="z248" w:id="244"/>
    <w:p>
      <w:pPr>
        <w:spacing w:after="0"/>
        <w:ind w:left="0"/>
        <w:jc w:val="both"/>
      </w:pPr>
      <w:r>
        <w:rPr>
          <w:rFonts w:ascii="Times New Roman"/>
          <w:b w:val="false"/>
          <w:i w:val="false"/>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44"/>
    <w:bookmarkStart w:name="z249" w:id="245"/>
    <w:p>
      <w:pPr>
        <w:spacing w:after="0"/>
        <w:ind w:left="0"/>
        <w:jc w:val="both"/>
      </w:pPr>
      <w:r>
        <w:rPr>
          <w:rFonts w:ascii="Times New Roman"/>
          <w:b w:val="false"/>
          <w:i w:val="false"/>
          <w:color w:val="000000"/>
          <w:sz w:val="28"/>
        </w:rPr>
        <w:t>
      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bookmarkEnd w:id="245"/>
    <w:bookmarkStart w:name="z250" w:id="246"/>
    <w:p>
      <w:pPr>
        <w:spacing w:after="0"/>
        <w:ind w:left="0"/>
        <w:jc w:val="both"/>
      </w:pPr>
      <w:r>
        <w:rPr>
          <w:rFonts w:ascii="Times New Roman"/>
          <w:b w:val="false"/>
          <w:i w:val="false"/>
          <w:color w:val="000000"/>
          <w:sz w:val="28"/>
        </w:rPr>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bookmarkEnd w:id="246"/>
    <w:bookmarkStart w:name="z251" w:id="247"/>
    <w:p>
      <w:pPr>
        <w:spacing w:after="0"/>
        <w:ind w:left="0"/>
        <w:jc w:val="both"/>
      </w:pPr>
      <w:r>
        <w:rPr>
          <w:rFonts w:ascii="Times New Roman"/>
          <w:b w:val="false"/>
          <w:i w:val="false"/>
          <w:color w:val="000000"/>
          <w:sz w:val="28"/>
        </w:rPr>
        <w:t>
      243) тәуелсіз сарапшы - уәкілетті орган айқындайтын талаптарға сәйкес келетін және тәуелсіз сарапшылар тізілімінде тұрған жеке тұлға;</w:t>
      </w:r>
    </w:p>
    <w:bookmarkEnd w:id="247"/>
    <w:bookmarkStart w:name="z252" w:id="248"/>
    <w:p>
      <w:pPr>
        <w:spacing w:after="0"/>
        <w:ind w:left="0"/>
        <w:jc w:val="both"/>
      </w:pPr>
      <w:r>
        <w:rPr>
          <w:rFonts w:ascii="Times New Roman"/>
          <w:b w:val="false"/>
          <w:i w:val="false"/>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8"/>
    <w:bookmarkStart w:name="z253" w:id="249"/>
    <w:p>
      <w:pPr>
        <w:spacing w:after="0"/>
        <w:ind w:left="0"/>
        <w:jc w:val="both"/>
      </w:pPr>
      <w:r>
        <w:rPr>
          <w:rFonts w:ascii="Times New Roman"/>
          <w:b w:val="false"/>
          <w:i w:val="false"/>
          <w:color w:val="000000"/>
          <w:sz w:val="28"/>
        </w:rPr>
        <w:t>
      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w:t>
      </w:r>
    </w:p>
    <w:bookmarkEnd w:id="249"/>
    <w:bookmarkStart w:name="z254" w:id="250"/>
    <w:p>
      <w:pPr>
        <w:spacing w:after="0"/>
        <w:ind w:left="0"/>
        <w:jc w:val="both"/>
      </w:pPr>
      <w:r>
        <w:rPr>
          <w:rFonts w:ascii="Times New Roman"/>
          <w:b w:val="false"/>
          <w:i w:val="false"/>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250"/>
    <w:bookmarkStart w:name="z255" w:id="251"/>
    <w:p>
      <w:pPr>
        <w:spacing w:after="0"/>
        <w:ind w:left="0"/>
        <w:jc w:val="both"/>
      </w:pPr>
      <w:r>
        <w:rPr>
          <w:rFonts w:ascii="Times New Roman"/>
          <w:b w:val="false"/>
          <w:i w:val="false"/>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bookmarkEnd w:id="251"/>
    <w:bookmarkStart w:name="z256" w:id="252"/>
    <w:p>
      <w:pPr>
        <w:spacing w:after="0"/>
        <w:ind w:left="0"/>
        <w:jc w:val="both"/>
      </w:pPr>
      <w:r>
        <w:rPr>
          <w:rFonts w:ascii="Times New Roman"/>
          <w:b w:val="false"/>
          <w:i w:val="false"/>
          <w:color w:val="000000"/>
          <w:sz w:val="28"/>
        </w:rPr>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52"/>
    <w:bookmarkStart w:name="z257" w:id="253"/>
    <w:p>
      <w:pPr>
        <w:spacing w:after="0"/>
        <w:ind w:left="0"/>
        <w:jc w:val="both"/>
      </w:pPr>
      <w:r>
        <w:rPr>
          <w:rFonts w:ascii="Times New Roman"/>
          <w:b w:val="false"/>
          <w:i w:val="false"/>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bookmarkEnd w:id="253"/>
    <w:bookmarkStart w:name="z258" w:id="254"/>
    <w:p>
      <w:pPr>
        <w:spacing w:after="0"/>
        <w:ind w:left="0"/>
        <w:jc w:val="both"/>
      </w:pPr>
      <w:r>
        <w:rPr>
          <w:rFonts w:ascii="Times New Roman"/>
          <w:b w:val="false"/>
          <w:i w:val="false"/>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bookmarkEnd w:id="254"/>
    <w:bookmarkStart w:name="z259" w:id="255"/>
    <w:p>
      <w:pPr>
        <w:spacing w:after="0"/>
        <w:ind w:left="0"/>
        <w:jc w:val="both"/>
      </w:pPr>
      <w:r>
        <w:rPr>
          <w:rFonts w:ascii="Times New Roman"/>
          <w:b w:val="false"/>
          <w:i w:val="false"/>
          <w:color w:val="000000"/>
          <w:sz w:val="28"/>
        </w:rPr>
        <w:t>
      251) темекі бұйымының қаптамасы - темекі бұйымы қораптарының белгілі бір санын қамтитын, топтап тұтыну ыдысының бірлігі;</w:t>
      </w:r>
    </w:p>
    <w:bookmarkEnd w:id="255"/>
    <w:bookmarkStart w:name="z260" w:id="256"/>
    <w:p>
      <w:pPr>
        <w:spacing w:after="0"/>
        <w:ind w:left="0"/>
        <w:jc w:val="both"/>
      </w:pPr>
      <w:r>
        <w:rPr>
          <w:rFonts w:ascii="Times New Roman"/>
          <w:b w:val="false"/>
          <w:i w:val="false"/>
          <w:color w:val="000000"/>
          <w:sz w:val="28"/>
        </w:rPr>
        <w:t>
      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56"/>
    <w:bookmarkStart w:name="z261" w:id="257"/>
    <w:p>
      <w:pPr>
        <w:spacing w:after="0"/>
        <w:ind w:left="0"/>
        <w:jc w:val="both"/>
      </w:pPr>
      <w:r>
        <w:rPr>
          <w:rFonts w:ascii="Times New Roman"/>
          <w:b w:val="false"/>
          <w:i w:val="false"/>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bookmarkEnd w:id="257"/>
    <w:bookmarkStart w:name="z262" w:id="258"/>
    <w:p>
      <w:pPr>
        <w:spacing w:after="0"/>
        <w:ind w:left="0"/>
        <w:jc w:val="both"/>
      </w:pPr>
      <w:r>
        <w:rPr>
          <w:rFonts w:ascii="Times New Roman"/>
          <w:b w:val="false"/>
          <w:i w:val="false"/>
          <w:color w:val="000000"/>
          <w:sz w:val="28"/>
        </w:rPr>
        <w:t>
      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bookmarkEnd w:id="258"/>
    <w:bookmarkStart w:name="z263" w:id="259"/>
    <w:p>
      <w:pPr>
        <w:spacing w:after="0"/>
        <w:ind w:left="0"/>
        <w:jc w:val="both"/>
      </w:pPr>
      <w:r>
        <w:rPr>
          <w:rFonts w:ascii="Times New Roman"/>
          <w:b w:val="false"/>
          <w:i w:val="false"/>
          <w:color w:val="000000"/>
          <w:sz w:val="28"/>
        </w:rPr>
        <w:t>
      255) темекіні қыздыруға арналған жүйе - құрамында никотин бар аэрозоль түзілетін, темекіні қыздыру үшін пайдаланылатын құрылғы;</w:t>
      </w:r>
    </w:p>
    <w:bookmarkEnd w:id="259"/>
    <w:bookmarkStart w:name="z264" w:id="260"/>
    <w:p>
      <w:pPr>
        <w:spacing w:after="0"/>
        <w:ind w:left="0"/>
        <w:jc w:val="both"/>
      </w:pPr>
      <w:r>
        <w:rPr>
          <w:rFonts w:ascii="Times New Roman"/>
          <w:b w:val="false"/>
          <w:i w:val="false"/>
          <w:color w:val="000000"/>
          <w:sz w:val="28"/>
        </w:rPr>
        <w:t>
      256) темекі өнімі - тұтыну қаптамасымен қапталған темекі бұйымы;</w:t>
      </w:r>
    </w:p>
    <w:bookmarkEnd w:id="260"/>
    <w:bookmarkStart w:name="z265" w:id="261"/>
    <w:p>
      <w:pPr>
        <w:spacing w:after="0"/>
        <w:ind w:left="0"/>
        <w:jc w:val="both"/>
      </w:pPr>
      <w:r>
        <w:rPr>
          <w:rFonts w:ascii="Times New Roman"/>
          <w:b w:val="false"/>
          <w:i w:val="false"/>
          <w:color w:val="000000"/>
          <w:sz w:val="28"/>
        </w:rPr>
        <w:t>
      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261"/>
    <w:bookmarkStart w:name="z266" w:id="262"/>
    <w:p>
      <w:pPr>
        <w:spacing w:after="0"/>
        <w:ind w:left="0"/>
        <w:jc w:val="both"/>
      </w:pPr>
      <w:r>
        <w:rPr>
          <w:rFonts w:ascii="Times New Roman"/>
          <w:b w:val="false"/>
          <w:i w:val="false"/>
          <w:color w:val="000000"/>
          <w:sz w:val="28"/>
        </w:rPr>
        <w:t>
      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262"/>
    <w:bookmarkStart w:name="z267" w:id="263"/>
    <w:p>
      <w:pPr>
        <w:spacing w:after="0"/>
        <w:ind w:left="0"/>
        <w:jc w:val="both"/>
      </w:pPr>
      <w:r>
        <w:rPr>
          <w:rFonts w:ascii="Times New Roman"/>
          <w:b w:val="false"/>
          <w:i w:val="false"/>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63"/>
    <w:bookmarkStart w:name="z268" w:id="264"/>
    <w:p>
      <w:pPr>
        <w:spacing w:after="0"/>
        <w:ind w:left="0"/>
        <w:jc w:val="both"/>
      </w:pPr>
      <w:r>
        <w:rPr>
          <w:rFonts w:ascii="Times New Roman"/>
          <w:b w:val="false"/>
          <w:i w:val="false"/>
          <w:color w:val="000000"/>
          <w:sz w:val="28"/>
        </w:rPr>
        <w:t>
      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bookmarkEnd w:id="264"/>
    <w:bookmarkStart w:name="z269" w:id="265"/>
    <w:p>
      <w:pPr>
        <w:spacing w:after="0"/>
        <w:ind w:left="0"/>
        <w:jc w:val="both"/>
      </w:pPr>
      <w:r>
        <w:rPr>
          <w:rFonts w:ascii="Times New Roman"/>
          <w:b w:val="false"/>
          <w:i w:val="false"/>
          <w:color w:val="000000"/>
          <w:sz w:val="28"/>
        </w:rPr>
        <w:t>
      261) тұтынудың электрондық жүйелері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265"/>
    <w:bookmarkStart w:name="z270" w:id="266"/>
    <w:p>
      <w:pPr>
        <w:spacing w:after="0"/>
        <w:ind w:left="0"/>
        <w:jc w:val="both"/>
      </w:pPr>
      <w:r>
        <w:rPr>
          <w:rFonts w:ascii="Times New Roman"/>
          <w:b w:val="false"/>
          <w:i w:val="false"/>
          <w:color w:val="000000"/>
          <w:sz w:val="28"/>
        </w:rPr>
        <w:t>
      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bookmarkEnd w:id="266"/>
    <w:bookmarkStart w:name="z271" w:id="267"/>
    <w:p>
      <w:pPr>
        <w:spacing w:after="0"/>
        <w:ind w:left="0"/>
        <w:jc w:val="both"/>
      </w:pPr>
      <w:r>
        <w:rPr>
          <w:rFonts w:ascii="Times New Roman"/>
          <w:b w:val="false"/>
          <w:i w:val="false"/>
          <w:color w:val="000000"/>
          <w:sz w:val="28"/>
        </w:rPr>
        <w:t>
      263) тін - құрылымы, функциялары және шығу тегі бірдей жасушалар мен жасушааралық заттың жиынтығы;</w:t>
      </w:r>
    </w:p>
    <w:bookmarkEnd w:id="267"/>
    <w:bookmarkStart w:name="z272" w:id="268"/>
    <w:p>
      <w:pPr>
        <w:spacing w:after="0"/>
        <w:ind w:left="0"/>
        <w:jc w:val="both"/>
      </w:pPr>
      <w:r>
        <w:rPr>
          <w:rFonts w:ascii="Times New Roman"/>
          <w:b w:val="false"/>
          <w:i w:val="false"/>
          <w:color w:val="000000"/>
          <w:sz w:val="28"/>
        </w:rPr>
        <w:t>
      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bookmarkEnd w:id="268"/>
    <w:bookmarkStart w:name="z273" w:id="269"/>
    <w:p>
      <w:pPr>
        <w:spacing w:after="0"/>
        <w:ind w:left="0"/>
        <w:jc w:val="both"/>
      </w:pPr>
      <w:r>
        <w:rPr>
          <w:rFonts w:ascii="Times New Roman"/>
          <w:b w:val="false"/>
          <w:i w:val="false"/>
          <w:color w:val="000000"/>
          <w:sz w:val="28"/>
        </w:rPr>
        <w:t>
      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69"/>
    <w:bookmarkStart w:name="z274" w:id="270"/>
    <w:p>
      <w:pPr>
        <w:spacing w:after="0"/>
        <w:ind w:left="0"/>
        <w:jc w:val="both"/>
      </w:pPr>
      <w:r>
        <w:rPr>
          <w:rFonts w:ascii="Times New Roman"/>
          <w:b w:val="false"/>
          <w:i w:val="false"/>
          <w:color w:val="000000"/>
          <w:sz w:val="28"/>
        </w:rPr>
        <w:t>
      266) уақытша бейімдеу - адамды мас күйінен айықтыру және оны мекендеу ортасы жағдайларына бейімдеу жөніндегі процесс;</w:t>
      </w:r>
    </w:p>
    <w:bookmarkEnd w:id="270"/>
    <w:bookmarkStart w:name="z275" w:id="271"/>
    <w:p>
      <w:pPr>
        <w:spacing w:after="0"/>
        <w:ind w:left="0"/>
        <w:jc w:val="both"/>
      </w:pPr>
      <w:r>
        <w:rPr>
          <w:rFonts w:ascii="Times New Roman"/>
          <w:b w:val="false"/>
          <w:i w:val="false"/>
          <w:color w:val="000000"/>
          <w:sz w:val="28"/>
        </w:rPr>
        <w:t>
      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bookmarkEnd w:id="271"/>
    <w:bookmarkStart w:name="z276" w:id="272"/>
    <w:p>
      <w:pPr>
        <w:spacing w:after="0"/>
        <w:ind w:left="0"/>
        <w:jc w:val="both"/>
      </w:pPr>
      <w:r>
        <w:rPr>
          <w:rFonts w:ascii="Times New Roman"/>
          <w:b w:val="false"/>
          <w:i w:val="false"/>
          <w:color w:val="000000"/>
          <w:sz w:val="28"/>
        </w:rPr>
        <w:t>
      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bookmarkEnd w:id="272"/>
    <w:bookmarkStart w:name="z277" w:id="273"/>
    <w:p>
      <w:pPr>
        <w:spacing w:after="0"/>
        <w:ind w:left="0"/>
        <w:jc w:val="both"/>
      </w:pPr>
      <w:r>
        <w:rPr>
          <w:rFonts w:ascii="Times New Roman"/>
          <w:b w:val="false"/>
          <w:i w:val="false"/>
          <w:color w:val="000000"/>
          <w:sz w:val="28"/>
        </w:rPr>
        <w:t>
      269)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73"/>
    <w:bookmarkStart w:name="z278" w:id="274"/>
    <w:p>
      <w:pPr>
        <w:spacing w:after="0"/>
        <w:ind w:left="0"/>
        <w:jc w:val="both"/>
      </w:pPr>
      <w:r>
        <w:rPr>
          <w:rFonts w:ascii="Times New Roman"/>
          <w:b w:val="false"/>
          <w:i w:val="false"/>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74"/>
    <w:bookmarkStart w:name="z279" w:id="275"/>
    <w:p>
      <w:pPr>
        <w:spacing w:after="0"/>
        <w:ind w:left="0"/>
        <w:jc w:val="both"/>
      </w:pPr>
      <w:r>
        <w:rPr>
          <w:rFonts w:ascii="Times New Roman"/>
          <w:b w:val="false"/>
          <w:i w:val="false"/>
          <w:color w:val="000000"/>
          <w:sz w:val="28"/>
        </w:rPr>
        <w:t>
      271)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bookmarkEnd w:id="275"/>
    <w:bookmarkStart w:name="z280" w:id="276"/>
    <w:p>
      <w:pPr>
        <w:spacing w:after="0"/>
        <w:ind w:left="0"/>
        <w:jc w:val="both"/>
      </w:pPr>
      <w:r>
        <w:rPr>
          <w:rFonts w:ascii="Times New Roman"/>
          <w:b w:val="false"/>
          <w:i w:val="false"/>
          <w:color w:val="000000"/>
          <w:sz w:val="28"/>
        </w:rPr>
        <w:t>
      272) фармацевтика қызметкерлері - фармацевтикалық білімі бар және фармацевтикалық қызметті жүзеге асыратын жеке тұлғалар;</w:t>
      </w:r>
    </w:p>
    <w:bookmarkEnd w:id="276"/>
    <w:bookmarkStart w:name="z281" w:id="277"/>
    <w:p>
      <w:pPr>
        <w:spacing w:after="0"/>
        <w:ind w:left="0"/>
        <w:jc w:val="both"/>
      </w:pPr>
      <w:r>
        <w:rPr>
          <w:rFonts w:ascii="Times New Roman"/>
          <w:b w:val="false"/>
          <w:i w:val="false"/>
          <w:color w:val="000000"/>
          <w:sz w:val="28"/>
        </w:rPr>
        <w:t>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bookmarkEnd w:id="277"/>
    <w:bookmarkStart w:name="z282" w:id="278"/>
    <w:p>
      <w:pPr>
        <w:spacing w:after="0"/>
        <w:ind w:left="0"/>
        <w:jc w:val="both"/>
      </w:pPr>
      <w:r>
        <w:rPr>
          <w:rFonts w:ascii="Times New Roman"/>
          <w:b w:val="false"/>
          <w:i w:val="false"/>
          <w:color w:val="000000"/>
          <w:sz w:val="28"/>
        </w:rPr>
        <w:t>
      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278"/>
    <w:bookmarkStart w:name="z283" w:id="279"/>
    <w:p>
      <w:pPr>
        <w:spacing w:after="0"/>
        <w:ind w:left="0"/>
        <w:jc w:val="both"/>
      </w:pPr>
      <w:r>
        <w:rPr>
          <w:rFonts w:ascii="Times New Roman"/>
          <w:b w:val="false"/>
          <w:i w:val="false"/>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79"/>
    <w:bookmarkStart w:name="z284" w:id="280"/>
    <w:p>
      <w:pPr>
        <w:spacing w:after="0"/>
        <w:ind w:left="0"/>
        <w:jc w:val="both"/>
      </w:pPr>
      <w:r>
        <w:rPr>
          <w:rFonts w:ascii="Times New Roman"/>
          <w:b w:val="false"/>
          <w:i w:val="false"/>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80"/>
    <w:bookmarkStart w:name="z285" w:id="281"/>
    <w:p>
      <w:pPr>
        <w:spacing w:after="0"/>
        <w:ind w:left="0"/>
        <w:jc w:val="both"/>
      </w:pPr>
      <w:r>
        <w:rPr>
          <w:rFonts w:ascii="Times New Roman"/>
          <w:b w:val="false"/>
          <w:i w:val="false"/>
          <w:color w:val="000000"/>
          <w:sz w:val="28"/>
        </w:rPr>
        <w:t>
      277) фармацевтикалық субстанция (белсенді фармацевтикалық субстанция) - дәрілік препараттарды өндіруге және дайындауға арналған дәрілік зат;</w:t>
      </w:r>
    </w:p>
    <w:bookmarkEnd w:id="281"/>
    <w:bookmarkStart w:name="z286" w:id="282"/>
    <w:p>
      <w:pPr>
        <w:spacing w:after="0"/>
        <w:ind w:left="0"/>
        <w:jc w:val="both"/>
      </w:pPr>
      <w:r>
        <w:rPr>
          <w:rFonts w:ascii="Times New Roman"/>
          <w:b w:val="false"/>
          <w:i w:val="false"/>
          <w:color w:val="000000"/>
          <w:sz w:val="28"/>
        </w:rPr>
        <w:t>
      278)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2"/>
    <w:bookmarkStart w:name="z287" w:id="283"/>
    <w:p>
      <w:pPr>
        <w:spacing w:after="0"/>
        <w:ind w:left="0"/>
        <w:jc w:val="both"/>
      </w:pPr>
      <w:r>
        <w:rPr>
          <w:rFonts w:ascii="Times New Roman"/>
          <w:b w:val="false"/>
          <w:i w:val="false"/>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3"/>
    <w:bookmarkStart w:name="z288" w:id="284"/>
    <w:p>
      <w:pPr>
        <w:spacing w:after="0"/>
        <w:ind w:left="0"/>
        <w:jc w:val="both"/>
      </w:pPr>
      <w:r>
        <w:rPr>
          <w:rFonts w:ascii="Times New Roman"/>
          <w:b w:val="false"/>
          <w:i w:val="false"/>
          <w:color w:val="000000"/>
          <w:sz w:val="28"/>
        </w:rPr>
        <w:t>
      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bookmarkEnd w:id="284"/>
    <w:bookmarkStart w:name="z289" w:id="285"/>
    <w:p>
      <w:pPr>
        <w:spacing w:after="0"/>
        <w:ind w:left="0"/>
        <w:jc w:val="both"/>
      </w:pPr>
      <w:r>
        <w:rPr>
          <w:rFonts w:ascii="Times New Roman"/>
          <w:b w:val="false"/>
          <w:i w:val="false"/>
          <w:color w:val="000000"/>
          <w:sz w:val="28"/>
        </w:rPr>
        <w:t>
      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bookmarkEnd w:id="285"/>
    <w:bookmarkStart w:name="z290" w:id="286"/>
    <w:p>
      <w:pPr>
        <w:spacing w:after="0"/>
        <w:ind w:left="0"/>
        <w:jc w:val="both"/>
      </w:pPr>
      <w:r>
        <w:rPr>
          <w:rFonts w:ascii="Times New Roman"/>
          <w:b w:val="false"/>
          <w:i w:val="false"/>
          <w:color w:val="000000"/>
          <w:sz w:val="28"/>
        </w:rPr>
        <w:t>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bookmarkEnd w:id="286"/>
    <w:bookmarkStart w:name="z291" w:id="287"/>
    <w:p>
      <w:pPr>
        <w:spacing w:after="0"/>
        <w:ind w:left="0"/>
        <w:jc w:val="both"/>
      </w:pPr>
      <w:r>
        <w:rPr>
          <w:rFonts w:ascii="Times New Roman"/>
          <w:b w:val="false"/>
          <w:i w:val="false"/>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bookmarkEnd w:id="287"/>
    <w:bookmarkStart w:name="z292" w:id="288"/>
    <w:p>
      <w:pPr>
        <w:spacing w:after="0"/>
        <w:ind w:left="0"/>
        <w:jc w:val="both"/>
      </w:pPr>
      <w:r>
        <w:rPr>
          <w:rFonts w:ascii="Times New Roman"/>
          <w:b w:val="false"/>
          <w:i w:val="false"/>
          <w:color w:val="000000"/>
          <w:sz w:val="28"/>
        </w:rPr>
        <w:t>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bookmarkEnd w:id="288"/>
    <w:bookmarkStart w:name="z293" w:id="289"/>
    <w:p>
      <w:pPr>
        <w:spacing w:after="0"/>
        <w:ind w:left="0"/>
        <w:jc w:val="both"/>
      </w:pPr>
      <w:r>
        <w:rPr>
          <w:rFonts w:ascii="Times New Roman"/>
          <w:b w:val="false"/>
          <w:i w:val="false"/>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bookmarkEnd w:id="289"/>
    <w:bookmarkStart w:name="z294" w:id="290"/>
    <w:p>
      <w:pPr>
        <w:spacing w:after="0"/>
        <w:ind w:left="0"/>
        <w:jc w:val="both"/>
      </w:pPr>
      <w:r>
        <w:rPr>
          <w:rFonts w:ascii="Times New Roman"/>
          <w:b w:val="false"/>
          <w:i w:val="false"/>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290"/>
    <w:bookmarkStart w:name="z295" w:id="291"/>
    <w:p>
      <w:pPr>
        <w:spacing w:after="0"/>
        <w:ind w:left="0"/>
        <w:jc w:val="both"/>
      </w:pPr>
      <w:r>
        <w:rPr>
          <w:rFonts w:ascii="Times New Roman"/>
          <w:b w:val="false"/>
          <w:i w:val="false"/>
          <w:color w:val="000000"/>
          <w:sz w:val="28"/>
        </w:rPr>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bookmarkEnd w:id="291"/>
    <w:bookmarkStart w:name="z296" w:id="292"/>
    <w:p>
      <w:pPr>
        <w:spacing w:after="0"/>
        <w:ind w:left="0"/>
        <w:jc w:val="both"/>
      </w:pPr>
      <w:r>
        <w:rPr>
          <w:rFonts w:ascii="Times New Roman"/>
          <w:b w:val="false"/>
          <w:i w:val="false"/>
          <w:color w:val="000000"/>
          <w:sz w:val="28"/>
        </w:rPr>
        <w:t>
      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292"/>
    <w:bookmarkStart w:name="z297" w:id="293"/>
    <w:p>
      <w:pPr>
        <w:spacing w:after="0"/>
        <w:ind w:left="0"/>
        <w:jc w:val="both"/>
      </w:pPr>
      <w:r>
        <w:rPr>
          <w:rFonts w:ascii="Times New Roman"/>
          <w:b w:val="false"/>
          <w:i w:val="false"/>
          <w:color w:val="000000"/>
          <w:sz w:val="28"/>
        </w:rPr>
        <w:t>
      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bookmarkEnd w:id="293"/>
    <w:bookmarkStart w:name="z298" w:id="294"/>
    <w:p>
      <w:pPr>
        <w:spacing w:after="0"/>
        <w:ind w:left="0"/>
        <w:jc w:val="both"/>
      </w:pPr>
      <w:r>
        <w:rPr>
          <w:rFonts w:ascii="Times New Roman"/>
          <w:b w:val="false"/>
          <w:i w:val="false"/>
          <w:color w:val="000000"/>
          <w:sz w:val="28"/>
        </w:rPr>
        <w:t>
      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bookmarkEnd w:id="294"/>
    <w:bookmarkStart w:name="z299" w:id="295"/>
    <w:p>
      <w:pPr>
        <w:spacing w:after="0"/>
        <w:ind w:left="0"/>
        <w:jc w:val="both"/>
      </w:pPr>
      <w:r>
        <w:rPr>
          <w:rFonts w:ascii="Times New Roman"/>
          <w:b w:val="false"/>
          <w:i w:val="false"/>
          <w:color w:val="000000"/>
          <w:sz w:val="28"/>
        </w:rPr>
        <w:t>
      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w:t>
      </w:r>
    </w:p>
    <w:bookmarkEnd w:id="295"/>
    <w:bookmarkStart w:name="z300" w:id="296"/>
    <w:p>
      <w:pPr>
        <w:spacing w:after="0"/>
        <w:ind w:left="0"/>
        <w:jc w:val="both"/>
      </w:pPr>
      <w:r>
        <w:rPr>
          <w:rFonts w:ascii="Times New Roman"/>
          <w:b w:val="false"/>
          <w:i w:val="false"/>
          <w:color w:val="000000"/>
          <w:sz w:val="28"/>
        </w:rPr>
        <w:t>
      292) ықтимал реципиент - тіндерді (тіннің бөлігін) және (немесе) ағзаларды (ағзаның бөлігін) трансплантаттауға мұқтаж пациент;</w:t>
      </w:r>
    </w:p>
    <w:bookmarkEnd w:id="296"/>
    <w:bookmarkStart w:name="z301" w:id="297"/>
    <w:p>
      <w:pPr>
        <w:spacing w:after="0"/>
        <w:ind w:left="0"/>
        <w:jc w:val="both"/>
      </w:pPr>
      <w:r>
        <w:rPr>
          <w:rFonts w:ascii="Times New Roman"/>
          <w:b w:val="false"/>
          <w:i w:val="false"/>
          <w:color w:val="000000"/>
          <w:sz w:val="28"/>
        </w:rPr>
        <w:t>
      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bookmarkEnd w:id="297"/>
    <w:bookmarkStart w:name="z302" w:id="298"/>
    <w:p>
      <w:pPr>
        <w:spacing w:after="0"/>
        <w:ind w:left="0"/>
        <w:jc w:val="both"/>
      </w:pPr>
      <w:r>
        <w:rPr>
          <w:rFonts w:ascii="Times New Roman"/>
          <w:b w:val="false"/>
          <w:i w:val="false"/>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98"/>
    <w:bookmarkStart w:name="z303" w:id="299"/>
    <w:p>
      <w:pPr>
        <w:spacing w:after="0"/>
        <w:ind w:left="0"/>
        <w:jc w:val="both"/>
      </w:pPr>
      <w:r>
        <w:rPr>
          <w:rFonts w:ascii="Times New Roman"/>
          <w:b w:val="false"/>
          <w:i w:val="false"/>
          <w:color w:val="000000"/>
          <w:sz w:val="28"/>
        </w:rPr>
        <w:t>
      295) эпидемия - сырқаттанушылықтың әдетте тіркелетін деңгейінен инфекциялық аурудың айтарлықтай асып түсетін жаппай таралуы;</w:t>
      </w:r>
    </w:p>
    <w:bookmarkEnd w:id="299"/>
    <w:bookmarkStart w:name="z304" w:id="300"/>
    <w:p>
      <w:pPr>
        <w:spacing w:after="0"/>
        <w:ind w:left="0"/>
        <w:jc w:val="both"/>
      </w:pPr>
      <w:r>
        <w:rPr>
          <w:rFonts w:ascii="Times New Roman"/>
          <w:b w:val="false"/>
          <w:i w:val="false"/>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300"/>
    <w:bookmarkStart w:name="z305" w:id="301"/>
    <w:p>
      <w:pPr>
        <w:spacing w:after="0"/>
        <w:ind w:left="0"/>
        <w:jc w:val="both"/>
      </w:pPr>
      <w:r>
        <w:rPr>
          <w:rFonts w:ascii="Times New Roman"/>
          <w:b w:val="false"/>
          <w:i w:val="false"/>
          <w:color w:val="000000"/>
          <w:sz w:val="28"/>
        </w:rPr>
        <w:t>
      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bookmarkEnd w:id="301"/>
    <w:bookmarkStart w:name="z306" w:id="302"/>
    <w:p>
      <w:pPr>
        <w:spacing w:after="0"/>
        <w:ind w:left="0"/>
        <w:jc w:val="both"/>
      </w:pPr>
      <w:r>
        <w:rPr>
          <w:rFonts w:ascii="Times New Roman"/>
          <w:b w:val="false"/>
          <w:i w:val="false"/>
          <w:color w:val="000000"/>
          <w:sz w:val="28"/>
        </w:rPr>
        <w:t>
      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bookmarkEnd w:id="302"/>
    <w:bookmarkStart w:name="z307" w:id="303"/>
    <w:p>
      <w:pPr>
        <w:spacing w:after="0"/>
        <w:ind w:left="0"/>
        <w:jc w:val="both"/>
      </w:pPr>
      <w:r>
        <w:rPr>
          <w:rFonts w:ascii="Times New Roman"/>
          <w:b w:val="false"/>
          <w:i w:val="false"/>
          <w:color w:val="000000"/>
          <w:sz w:val="28"/>
        </w:rPr>
        <w:t>
      3. Өзге терминдердің мазмұны осы Кодекстің жекелеген баптарында айқындалады.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денсаулық сақтау саласындағы заңнамасы</w:t>
      </w:r>
    </w:p>
    <w:bookmarkStart w:name="z309" w:id="304"/>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304"/>
    <w:bookmarkStart w:name="z310" w:id="30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305"/>
    <w:p>
      <w:pPr>
        <w:spacing w:after="0"/>
        <w:ind w:left="0"/>
        <w:jc w:val="both"/>
      </w:pPr>
      <w:r>
        <w:rPr>
          <w:rFonts w:ascii="Times New Roman"/>
          <w:b/>
          <w:i w:val="false"/>
          <w:color w:val="000000"/>
          <w:sz w:val="28"/>
        </w:rPr>
        <w:t>3-бап. Осы Кодексте реттелетін қатынастар</w:t>
      </w:r>
    </w:p>
    <w:bookmarkStart w:name="z312" w:id="306"/>
    <w:p>
      <w:pPr>
        <w:spacing w:after="0"/>
        <w:ind w:left="0"/>
        <w:jc w:val="both"/>
      </w:pPr>
      <w:r>
        <w:rPr>
          <w:rFonts w:ascii="Times New Roman"/>
          <w:b w:val="false"/>
          <w:i w:val="false"/>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bookmarkEnd w:id="306"/>
    <w:bookmarkStart w:name="z313" w:id="307"/>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тегін медициналық көмектiң кепiлдiк берілген көлемi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Start w:name="z317" w:id="308"/>
    <w:p>
      <w:pPr>
        <w:spacing w:after="0"/>
        <w:ind w:left="0"/>
        <w:jc w:val="both"/>
      </w:pPr>
      <w:r>
        <w:rPr>
          <w:rFonts w:ascii="Times New Roman"/>
          <w:b w:val="false"/>
          <w:i w:val="false"/>
          <w:color w:val="000000"/>
          <w:sz w:val="28"/>
        </w:rPr>
        <w:t>
      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bookmarkEnd w:id="308"/>
    <w:bookmarkStart w:name="z318" w:id="309"/>
    <w:p>
      <w:pPr>
        <w:spacing w:after="0"/>
        <w:ind w:left="0"/>
        <w:jc w:val="both"/>
      </w:pPr>
      <w:r>
        <w:rPr>
          <w:rFonts w:ascii="Times New Roman"/>
          <w:b w:val="false"/>
          <w:i w:val="false"/>
          <w:color w:val="000000"/>
          <w:sz w:val="28"/>
        </w:rPr>
        <w:t>
      5) фармацевтикалық көрсетілетін қызметтерді;</w:t>
      </w:r>
    </w:p>
    <w:bookmarkEnd w:id="309"/>
    <w:bookmarkStart w:name="z319" w:id="310"/>
    <w:p>
      <w:pPr>
        <w:spacing w:after="0"/>
        <w:ind w:left="0"/>
        <w:jc w:val="both"/>
      </w:pPr>
      <w:r>
        <w:rPr>
          <w:rFonts w:ascii="Times New Roman"/>
          <w:b w:val="false"/>
          <w:i w:val="false"/>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қолданылмайды.</w:t>
      </w:r>
    </w:p>
    <w:bookmarkEnd w:id="310"/>
    <w:bookmarkStart w:name="z320" w:id="311"/>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11"/>
    <w:p>
      <w:pPr>
        <w:spacing w:after="0"/>
        <w:ind w:left="0"/>
        <w:jc w:val="both"/>
      </w:pPr>
      <w:r>
        <w:rPr>
          <w:rFonts w:ascii="Times New Roman"/>
          <w:b/>
          <w:i w:val="false"/>
          <w:color w:val="000000"/>
          <w:sz w:val="28"/>
        </w:rPr>
        <w:t>4-бап. Қазақстан Республикасының денсаулық сақтау саласындағы заңнамасының мақсаты мен міндеті</w:t>
      </w:r>
    </w:p>
    <w:bookmarkStart w:name="z322" w:id="312"/>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bookmarkEnd w:id="312"/>
    <w:bookmarkStart w:name="z323" w:id="313"/>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13"/>
    <w:p>
      <w:pPr>
        <w:spacing w:after="0"/>
        <w:ind w:left="0"/>
        <w:jc w:val="both"/>
      </w:pPr>
      <w:r>
        <w:rPr>
          <w:rFonts w:ascii="Times New Roman"/>
          <w:b/>
          <w:i w:val="false"/>
          <w:color w:val="000000"/>
          <w:sz w:val="28"/>
        </w:rPr>
        <w:t>5-бап. Қазақстан Республикасының денсаулық сақтау саласындағы заңнамасының қағидаттары</w:t>
      </w:r>
    </w:p>
    <w:bookmarkStart w:name="z325" w:id="314"/>
    <w:p>
      <w:pPr>
        <w:spacing w:after="0"/>
        <w:ind w:left="0"/>
        <w:jc w:val="both"/>
      </w:pPr>
      <w:r>
        <w:rPr>
          <w:rFonts w:ascii="Times New Roman"/>
          <w:b w:val="false"/>
          <w:i w:val="false"/>
          <w:color w:val="000000"/>
          <w:sz w:val="28"/>
        </w:rPr>
        <w:t>
      Денсаулық сақтау саласындағы қатынастарды құқықтық реттеу мынадай қағидаттарға негізделеді:</w:t>
      </w:r>
    </w:p>
    <w:bookmarkEnd w:id="314"/>
    <w:bookmarkStart w:name="z326" w:id="315"/>
    <w:p>
      <w:pPr>
        <w:spacing w:after="0"/>
        <w:ind w:left="0"/>
        <w:jc w:val="both"/>
      </w:pPr>
      <w:r>
        <w:rPr>
          <w:rFonts w:ascii="Times New Roman"/>
          <w:b w:val="false"/>
          <w:i w:val="false"/>
          <w:color w:val="000000"/>
          <w:sz w:val="28"/>
        </w:rPr>
        <w:t>
      1) Қазақстан Республикасы азаматтарының қауіпсіз, тиімді және сапалы медициналық көмек алу құқықтарының теңдігін қамтамасыз ету;</w:t>
      </w:r>
    </w:p>
    <w:bookmarkEnd w:id="315"/>
    <w:bookmarkStart w:name="z327" w:id="316"/>
    <w:p>
      <w:pPr>
        <w:spacing w:after="0"/>
        <w:ind w:left="0"/>
        <w:jc w:val="both"/>
      </w:pPr>
      <w:r>
        <w:rPr>
          <w:rFonts w:ascii="Times New Roman"/>
          <w:b w:val="false"/>
          <w:i w:val="false"/>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bookmarkEnd w:id="316"/>
    <w:bookmarkStart w:name="z328" w:id="317"/>
    <w:p>
      <w:pPr>
        <w:spacing w:after="0"/>
        <w:ind w:left="0"/>
        <w:jc w:val="both"/>
      </w:pPr>
      <w:r>
        <w:rPr>
          <w:rFonts w:ascii="Times New Roman"/>
          <w:b w:val="false"/>
          <w:i w:val="false"/>
          <w:color w:val="000000"/>
          <w:sz w:val="28"/>
        </w:rPr>
        <w:t>
      3) ана мен баланы қорғау;</w:t>
      </w:r>
    </w:p>
    <w:bookmarkEnd w:id="317"/>
    <w:bookmarkStart w:name="z329" w:id="318"/>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318"/>
    <w:bookmarkStart w:name="z330" w:id="319"/>
    <w:p>
      <w:pPr>
        <w:spacing w:after="0"/>
        <w:ind w:left="0"/>
        <w:jc w:val="both"/>
      </w:pPr>
      <w:r>
        <w:rPr>
          <w:rFonts w:ascii="Times New Roman"/>
          <w:b w:val="false"/>
          <w:i w:val="false"/>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bookmarkEnd w:id="319"/>
    <w:bookmarkStart w:name="z331" w:id="320"/>
    <w:p>
      <w:pPr>
        <w:spacing w:after="0"/>
        <w:ind w:left="0"/>
        <w:jc w:val="both"/>
      </w:pPr>
      <w:r>
        <w:rPr>
          <w:rFonts w:ascii="Times New Roman"/>
          <w:b w:val="false"/>
          <w:i w:val="false"/>
          <w:color w:val="000000"/>
          <w:sz w:val="28"/>
        </w:rPr>
        <w:t>
      6) қауіпсіз, сапалы және тиімді дәрілік заттардың, медициналық бұйымдардың қолжетімділігін және олардың ұтымды пайдаланылуын қамтамасыз ету;</w:t>
      </w:r>
    </w:p>
    <w:bookmarkEnd w:id="320"/>
    <w:bookmarkStart w:name="z332" w:id="321"/>
    <w:p>
      <w:pPr>
        <w:spacing w:after="0"/>
        <w:ind w:left="0"/>
        <w:jc w:val="both"/>
      </w:pPr>
      <w:r>
        <w:rPr>
          <w:rFonts w:ascii="Times New Roman"/>
          <w:b w:val="false"/>
          <w:i w:val="false"/>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bookmarkEnd w:id="321"/>
    <w:bookmarkStart w:name="z333" w:id="322"/>
    <w:p>
      <w:pPr>
        <w:spacing w:after="0"/>
        <w:ind w:left="0"/>
        <w:jc w:val="both"/>
      </w:pPr>
      <w:r>
        <w:rPr>
          <w:rFonts w:ascii="Times New Roman"/>
          <w:b w:val="false"/>
          <w:i w:val="false"/>
          <w:color w:val="000000"/>
          <w:sz w:val="28"/>
        </w:rPr>
        <w:t>
      8) саламатты өмір салтын және дұрыс тамақтануды қалыптастыруға жәрдемдесу;</w:t>
      </w:r>
    </w:p>
    <w:bookmarkEnd w:id="322"/>
    <w:bookmarkStart w:name="z334" w:id="323"/>
    <w:p>
      <w:pPr>
        <w:spacing w:after="0"/>
        <w:ind w:left="0"/>
        <w:jc w:val="both"/>
      </w:pPr>
      <w:r>
        <w:rPr>
          <w:rFonts w:ascii="Times New Roman"/>
          <w:b w:val="false"/>
          <w:i w:val="false"/>
          <w:color w:val="000000"/>
          <w:sz w:val="28"/>
        </w:rPr>
        <w:t>
      9) денсаулық сақтау жүйесі қызметіндегі профилактикалық бағыттың басымдығы;</w:t>
      </w:r>
    </w:p>
    <w:bookmarkEnd w:id="323"/>
    <w:bookmarkStart w:name="z335" w:id="324"/>
    <w:p>
      <w:pPr>
        <w:spacing w:after="0"/>
        <w:ind w:left="0"/>
        <w:jc w:val="both"/>
      </w:pPr>
      <w:r>
        <w:rPr>
          <w:rFonts w:ascii="Times New Roman"/>
          <w:b w:val="false"/>
          <w:i w:val="false"/>
          <w:color w:val="000000"/>
          <w:sz w:val="28"/>
        </w:rPr>
        <w:t>
      10) медициналық көмектің қолжетімділігі;</w:t>
      </w:r>
    </w:p>
    <w:bookmarkEnd w:id="324"/>
    <w:bookmarkStart w:name="z336" w:id="325"/>
    <w:p>
      <w:pPr>
        <w:spacing w:after="0"/>
        <w:ind w:left="0"/>
        <w:jc w:val="both"/>
      </w:pPr>
      <w:r>
        <w:rPr>
          <w:rFonts w:ascii="Times New Roman"/>
          <w:b w:val="false"/>
          <w:i w:val="false"/>
          <w:color w:val="000000"/>
          <w:sz w:val="28"/>
        </w:rPr>
        <w:t>
      11) медициналық көмектің сапасын үнемі арттыру;</w:t>
      </w:r>
    </w:p>
    <w:bookmarkEnd w:id="325"/>
    <w:bookmarkStart w:name="z337" w:id="326"/>
    <w:p>
      <w:pPr>
        <w:spacing w:after="0"/>
        <w:ind w:left="0"/>
        <w:jc w:val="both"/>
      </w:pPr>
      <w:r>
        <w:rPr>
          <w:rFonts w:ascii="Times New Roman"/>
          <w:b w:val="false"/>
          <w:i w:val="false"/>
          <w:color w:val="000000"/>
          <w:sz w:val="28"/>
        </w:rPr>
        <w:t>
      12) Қазақстан Республикасы азаматтарының денсаулығын сақтау құқықтарын қамтамасыз етуге қоғамдық бірлестіктердің қатысуы;</w:t>
      </w:r>
    </w:p>
    <w:bookmarkEnd w:id="326"/>
    <w:bookmarkStart w:name="z338" w:id="327"/>
    <w:p>
      <w:pPr>
        <w:spacing w:after="0"/>
        <w:ind w:left="0"/>
        <w:jc w:val="both"/>
      </w:pPr>
      <w:r>
        <w:rPr>
          <w:rFonts w:ascii="Times New Roman"/>
          <w:b w:val="false"/>
          <w:i w:val="false"/>
          <w:color w:val="000000"/>
          <w:sz w:val="28"/>
        </w:rPr>
        <w:t>
      13) халықтың санитариялық-эпидемиологиялық саламаттылығын қамтамасыз ету;</w:t>
      </w:r>
    </w:p>
    <w:bookmarkEnd w:id="327"/>
    <w:bookmarkStart w:name="z339" w:id="328"/>
    <w:p>
      <w:pPr>
        <w:spacing w:after="0"/>
        <w:ind w:left="0"/>
        <w:jc w:val="both"/>
      </w:pPr>
      <w:r>
        <w:rPr>
          <w:rFonts w:ascii="Times New Roman"/>
          <w:b w:val="false"/>
          <w:i w:val="false"/>
          <w:color w:val="000000"/>
          <w:sz w:val="28"/>
        </w:rPr>
        <w:t>
      14) медициналық көмек көрсету кезінде денсаулық сақтау субъектілері қызметінің сабақтастығы;</w:t>
      </w:r>
    </w:p>
    <w:bookmarkEnd w:id="328"/>
    <w:bookmarkStart w:name="z340" w:id="329"/>
    <w:p>
      <w:pPr>
        <w:spacing w:after="0"/>
        <w:ind w:left="0"/>
        <w:jc w:val="both"/>
      </w:pPr>
      <w:r>
        <w:rPr>
          <w:rFonts w:ascii="Times New Roman"/>
          <w:b w:val="false"/>
          <w:i w:val="false"/>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bookmarkEnd w:id="329"/>
    <w:bookmarkStart w:name="z341" w:id="330"/>
    <w:p>
      <w:pPr>
        <w:spacing w:after="0"/>
        <w:ind w:left="0"/>
        <w:jc w:val="both"/>
      </w:pPr>
      <w:r>
        <w:rPr>
          <w:rFonts w:ascii="Times New Roman"/>
          <w:b w:val="false"/>
          <w:i w:val="false"/>
          <w:color w:val="000000"/>
          <w:sz w:val="28"/>
        </w:rPr>
        <w:t>
      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bookmarkEnd w:id="330"/>
    <w:bookmarkStart w:name="z342" w:id="331"/>
    <w:p>
      <w:pPr>
        <w:spacing w:after="0"/>
        <w:ind w:left="0"/>
        <w:jc w:val="both"/>
      </w:pPr>
      <w:r>
        <w:rPr>
          <w:rFonts w:ascii="Times New Roman"/>
          <w:b w:val="false"/>
          <w:i w:val="false"/>
          <w:color w:val="000000"/>
          <w:sz w:val="28"/>
        </w:rPr>
        <w:t>
      17) ерікті өтеусіз донорлықты көтермелеу;</w:t>
      </w:r>
    </w:p>
    <w:bookmarkEnd w:id="331"/>
    <w:bookmarkStart w:name="z343" w:id="332"/>
    <w:p>
      <w:pPr>
        <w:spacing w:after="0"/>
        <w:ind w:left="0"/>
        <w:jc w:val="both"/>
      </w:pPr>
      <w:r>
        <w:rPr>
          <w:rFonts w:ascii="Times New Roman"/>
          <w:b w:val="false"/>
          <w:i w:val="false"/>
          <w:color w:val="000000"/>
          <w:sz w:val="28"/>
        </w:rPr>
        <w:t>
      18) отандық әзірлемелерді және бәсекеге қабілетті медициналық және фармацевтикалық өнеркәсіпті дамытуды мемлекеттік қолдау;</w:t>
      </w:r>
    </w:p>
    <w:bookmarkEnd w:id="332"/>
    <w:bookmarkStart w:name="z344" w:id="333"/>
    <w:p>
      <w:pPr>
        <w:spacing w:after="0"/>
        <w:ind w:left="0"/>
        <w:jc w:val="both"/>
      </w:pPr>
      <w:r>
        <w:rPr>
          <w:rFonts w:ascii="Times New Roman"/>
          <w:b w:val="false"/>
          <w:i w:val="false"/>
          <w:color w:val="000000"/>
          <w:sz w:val="28"/>
        </w:rPr>
        <w:t>
      19) қоғамның денсаулықты сақтау мәселелеріндегі мүмкіндіктерін кеңейту;</w:t>
      </w:r>
    </w:p>
    <w:bookmarkEnd w:id="333"/>
    <w:bookmarkStart w:name="z345" w:id="334"/>
    <w:p>
      <w:pPr>
        <w:spacing w:after="0"/>
        <w:ind w:left="0"/>
        <w:jc w:val="both"/>
      </w:pPr>
      <w:r>
        <w:rPr>
          <w:rFonts w:ascii="Times New Roman"/>
          <w:b w:val="false"/>
          <w:i w:val="false"/>
          <w:color w:val="000000"/>
          <w:sz w:val="28"/>
        </w:rPr>
        <w:t>
      20) халықтың барлық санаттары мен топтарын денсаулықты сақтау және нығайту жөніндегі іс-шаралармен қамту.</w:t>
      </w:r>
    </w:p>
    <w:bookmarkEnd w:id="334"/>
    <w:bookmarkStart w:name="z346" w:id="335"/>
    <w:p>
      <w:pPr>
        <w:spacing w:after="0"/>
        <w:ind w:left="0"/>
        <w:jc w:val="left"/>
      </w:pPr>
      <w:r>
        <w:rPr>
          <w:rFonts w:ascii="Times New Roman"/>
          <w:b/>
          <w:i w:val="false"/>
          <w:color w:val="000000"/>
        </w:rPr>
        <w:t xml:space="preserve"> 2-тарау. ДЕНСАУЛЫҚ САҚТАУ САЛАСЫНДАҒЫ МЕМЛЕКЕТТІК РЕТТЕУ МЕН БАСҚАРУ</w:t>
      </w:r>
    </w:p>
    <w:bookmarkEnd w:id="335"/>
    <w:p>
      <w:pPr>
        <w:spacing w:after="0"/>
        <w:ind w:left="0"/>
        <w:jc w:val="both"/>
      </w:pPr>
      <w:r>
        <w:rPr>
          <w:rFonts w:ascii="Times New Roman"/>
          <w:b/>
          <w:i w:val="false"/>
          <w:color w:val="000000"/>
          <w:sz w:val="28"/>
        </w:rPr>
        <w:t>6-бап. Қазақстан Республикасы Үкіметінің құзыреті</w:t>
      </w:r>
    </w:p>
    <w:bookmarkStart w:name="z348" w:id="336"/>
    <w:p>
      <w:pPr>
        <w:spacing w:after="0"/>
        <w:ind w:left="0"/>
        <w:jc w:val="both"/>
      </w:pPr>
      <w:r>
        <w:rPr>
          <w:rFonts w:ascii="Times New Roman"/>
          <w:b w:val="false"/>
          <w:i w:val="false"/>
          <w:color w:val="000000"/>
          <w:sz w:val="28"/>
        </w:rPr>
        <w:t>
      Қазақстан Республикасының Үкіметі:</w:t>
      </w:r>
    </w:p>
    <w:bookmarkEnd w:id="336"/>
    <w:bookmarkStart w:name="z349" w:id="337"/>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337"/>
    <w:bookmarkStart w:name="z350" w:id="338"/>
    <w:p>
      <w:pPr>
        <w:spacing w:after="0"/>
        <w:ind w:left="0"/>
        <w:jc w:val="both"/>
      </w:pPr>
      <w:r>
        <w:rPr>
          <w:rFonts w:ascii="Times New Roman"/>
          <w:b w:val="false"/>
          <w:i w:val="false"/>
          <w:color w:val="000000"/>
          <w:sz w:val="28"/>
        </w:rPr>
        <w:t>
      2) төтенше ахуалдар, төтенше жағдай режимін енгізу кезінде халыққа медициналық көмек көрсету тәртібін, түрлері мен көлемін айқындайды;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Start w:name="z353" w:id="339"/>
    <w:p>
      <w:pPr>
        <w:spacing w:after="0"/>
        <w:ind w:left="0"/>
        <w:jc w:val="both"/>
      </w:pPr>
      <w:r>
        <w:rPr>
          <w:rFonts w:ascii="Times New Roman"/>
          <w:b w:val="false"/>
          <w:i w:val="false"/>
          <w:color w:val="000000"/>
          <w:sz w:val="28"/>
        </w:rPr>
        <w:t>
      5)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339"/>
    <w:bookmarkStart w:name="z354" w:id="340"/>
    <w:p>
      <w:pPr>
        <w:spacing w:after="0"/>
        <w:ind w:left="0"/>
        <w:jc w:val="both"/>
      </w:pPr>
      <w:r>
        <w:rPr>
          <w:rFonts w:ascii="Times New Roman"/>
          <w:b w:val="false"/>
          <w:i w:val="false"/>
          <w:color w:val="000000"/>
          <w:sz w:val="28"/>
        </w:rPr>
        <w:t>
      6) адамның өмірі мен денсаулығына зиянды әсерін тигізетін, күшті әсер ететін заттардың тізбесін айқындайды;</w:t>
      </w:r>
    </w:p>
    <w:bookmarkEnd w:id="340"/>
    <w:bookmarkStart w:name="z355" w:id="341"/>
    <w:p>
      <w:pPr>
        <w:spacing w:after="0"/>
        <w:ind w:left="0"/>
        <w:jc w:val="both"/>
      </w:pPr>
      <w:r>
        <w:rPr>
          <w:rFonts w:ascii="Times New Roman"/>
          <w:b w:val="false"/>
          <w:i w:val="false"/>
          <w:color w:val="000000"/>
          <w:sz w:val="28"/>
        </w:rPr>
        <w:t>
      7) бірыңғай дистрибьюторды айқындайды;</w:t>
      </w:r>
    </w:p>
    <w:bookmarkEnd w:id="341"/>
    <w:bookmarkStart w:name="z356" w:id="342"/>
    <w:p>
      <w:pPr>
        <w:spacing w:after="0"/>
        <w:ind w:left="0"/>
        <w:jc w:val="both"/>
      </w:pPr>
      <w:r>
        <w:rPr>
          <w:rFonts w:ascii="Times New Roman"/>
          <w:b w:val="false"/>
          <w:i w:val="false"/>
          <w:color w:val="000000"/>
          <w:sz w:val="28"/>
        </w:rPr>
        <w:t>
      8) денсаулық сақтау саласындағы ұлттық операторды, оның функциялары мен өкілеттіктерін айқындайды;</w:t>
      </w:r>
    </w:p>
    <w:bookmarkEnd w:id="342"/>
    <w:bookmarkStart w:name="z357" w:id="343"/>
    <w:p>
      <w:pPr>
        <w:spacing w:after="0"/>
        <w:ind w:left="0"/>
        <w:jc w:val="both"/>
      </w:pPr>
      <w:r>
        <w:rPr>
          <w:rFonts w:ascii="Times New Roman"/>
          <w:b w:val="false"/>
          <w:i w:val="false"/>
          <w:color w:val="000000"/>
          <w:sz w:val="28"/>
        </w:rPr>
        <w:t>
      9) өзіне Қазақстан Республикасының Конституциясымен, осы Кодекспен,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343"/>
    <w:p>
      <w:pPr>
        <w:spacing w:after="0"/>
        <w:ind w:left="0"/>
        <w:jc w:val="both"/>
      </w:pPr>
      <w:r>
        <w:rPr>
          <w:rFonts w:ascii="Times New Roman"/>
          <w:b/>
          <w:i w:val="false"/>
          <w:color w:val="000000"/>
          <w:sz w:val="28"/>
        </w:rPr>
        <w:t>7-бап. Уәкілетті органның құзыреті</w:t>
      </w:r>
    </w:p>
    <w:bookmarkStart w:name="z359" w:id="344"/>
    <w:p>
      <w:pPr>
        <w:spacing w:after="0"/>
        <w:ind w:left="0"/>
        <w:jc w:val="both"/>
      </w:pPr>
      <w:r>
        <w:rPr>
          <w:rFonts w:ascii="Times New Roman"/>
          <w:b w:val="false"/>
          <w:i w:val="false"/>
          <w:color w:val="000000"/>
          <w:sz w:val="28"/>
        </w:rPr>
        <w:t>
      1. Уәкілетті орган:</w:t>
      </w:r>
    </w:p>
    <w:bookmarkEnd w:id="344"/>
    <w:bookmarkStart w:name="z360" w:id="345"/>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345"/>
    <w:bookmarkStart w:name="z361" w:id="346"/>
    <w:p>
      <w:pPr>
        <w:spacing w:after="0"/>
        <w:ind w:left="0"/>
        <w:jc w:val="both"/>
      </w:pPr>
      <w:r>
        <w:rPr>
          <w:rFonts w:ascii="Times New Roman"/>
          <w:b w:val="false"/>
          <w:i w:val="false"/>
          <w:color w:val="000000"/>
          <w:sz w:val="28"/>
        </w:rPr>
        <w:t>
      2) саламатты өмір салты мен дұрыс тамақтануды қалыптастыруды ұйымдастырады;</w:t>
      </w:r>
    </w:p>
    <w:bookmarkEnd w:id="346"/>
    <w:bookmarkStart w:name="z362" w:id="347"/>
    <w:p>
      <w:pPr>
        <w:spacing w:after="0"/>
        <w:ind w:left="0"/>
        <w:jc w:val="both"/>
      </w:pPr>
      <w:r>
        <w:rPr>
          <w:rFonts w:ascii="Times New Roman"/>
          <w:b w:val="false"/>
          <w:i w:val="false"/>
          <w:color w:val="000000"/>
          <w:sz w:val="28"/>
        </w:rPr>
        <w:t>
      3) халыққа профилактикалық екпелер жүргізуді ұйымдастырады;</w:t>
      </w:r>
    </w:p>
    <w:bookmarkEnd w:id="347"/>
    <w:bookmarkStart w:name="z363" w:id="348"/>
    <w:p>
      <w:pPr>
        <w:spacing w:after="0"/>
        <w:ind w:left="0"/>
        <w:jc w:val="both"/>
      </w:pPr>
      <w:r>
        <w:rPr>
          <w:rFonts w:ascii="Times New Roman"/>
          <w:b w:val="false"/>
          <w:i w:val="false"/>
          <w:color w:val="000000"/>
          <w:sz w:val="28"/>
        </w:rPr>
        <w:t>
      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bookmarkEnd w:id="348"/>
    <w:bookmarkStart w:name="z364" w:id="349"/>
    <w:p>
      <w:pPr>
        <w:spacing w:after="0"/>
        <w:ind w:left="0"/>
        <w:jc w:val="both"/>
      </w:pPr>
      <w:r>
        <w:rPr>
          <w:rFonts w:ascii="Times New Roman"/>
          <w:b w:val="false"/>
          <w:i w:val="false"/>
          <w:color w:val="000000"/>
          <w:sz w:val="28"/>
        </w:rPr>
        <w:t>
      5) денсаулық сақтау саласындағы мониторингті жүзеге асырады;</w:t>
      </w:r>
    </w:p>
    <w:bookmarkEnd w:id="349"/>
    <w:bookmarkStart w:name="z365" w:id="350"/>
    <w:p>
      <w:pPr>
        <w:spacing w:after="0"/>
        <w:ind w:left="0"/>
        <w:jc w:val="both"/>
      </w:pPr>
      <w:r>
        <w:rPr>
          <w:rFonts w:ascii="Times New Roman"/>
          <w:b w:val="false"/>
          <w:i w:val="false"/>
          <w:color w:val="000000"/>
          <w:sz w:val="28"/>
        </w:rPr>
        <w:t>
      6) тегін медициналық көмектің кепілдік берілген көлемінің тізбесін қалыптастырады;</w:t>
      </w:r>
    </w:p>
    <w:bookmarkEnd w:id="350"/>
    <w:bookmarkStart w:name="z366" w:id="351"/>
    <w:p>
      <w:pPr>
        <w:spacing w:after="0"/>
        <w:ind w:left="0"/>
        <w:jc w:val="both"/>
      </w:pPr>
      <w:r>
        <w:rPr>
          <w:rFonts w:ascii="Times New Roman"/>
          <w:b w:val="false"/>
          <w:i w:val="false"/>
          <w:color w:val="000000"/>
          <w:sz w:val="28"/>
        </w:rPr>
        <w:t>
      7) міндетті әлеуметтік медициналық сақтандыру жүйесінде медициналық көмектің тізбесін қалыптастырады;</w:t>
      </w:r>
    </w:p>
    <w:bookmarkEnd w:id="351"/>
    <w:bookmarkStart w:name="z367" w:id="352"/>
    <w:p>
      <w:pPr>
        <w:spacing w:after="0"/>
        <w:ind w:left="0"/>
        <w:jc w:val="both"/>
      </w:pPr>
      <w:r>
        <w:rPr>
          <w:rFonts w:ascii="Times New Roman"/>
          <w:b w:val="false"/>
          <w:i w:val="false"/>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bookmarkEnd w:id="352"/>
    <w:bookmarkStart w:name="z368" w:id="353"/>
    <w:p>
      <w:pPr>
        <w:spacing w:after="0"/>
        <w:ind w:left="0"/>
        <w:jc w:val="both"/>
      </w:pPr>
      <w:r>
        <w:rPr>
          <w:rFonts w:ascii="Times New Roman"/>
          <w:b w:val="false"/>
          <w:i w:val="false"/>
          <w:color w:val="000000"/>
          <w:sz w:val="28"/>
        </w:rPr>
        <w:t>
      9) денсаулық сақтау саласындағы халықаралық жобаларды іске асырады;</w:t>
      </w:r>
    </w:p>
    <w:bookmarkEnd w:id="353"/>
    <w:bookmarkStart w:name="z369" w:id="354"/>
    <w:p>
      <w:pPr>
        <w:spacing w:after="0"/>
        <w:ind w:left="0"/>
        <w:jc w:val="both"/>
      </w:pPr>
      <w:r>
        <w:rPr>
          <w:rFonts w:ascii="Times New Roman"/>
          <w:b w:val="false"/>
          <w:i w:val="false"/>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bookmarkEnd w:id="354"/>
    <w:bookmarkStart w:name="z370" w:id="355"/>
    <w:p>
      <w:pPr>
        <w:spacing w:after="0"/>
        <w:ind w:left="0"/>
        <w:jc w:val="both"/>
      </w:pPr>
      <w:r>
        <w:rPr>
          <w:rFonts w:ascii="Times New Roman"/>
          <w:b w:val="false"/>
          <w:i w:val="false"/>
          <w:color w:val="000000"/>
          <w:sz w:val="28"/>
        </w:rPr>
        <w:t>
      11) медициналық оқыс оқиға жағдайларын (оқиғаларды) айқындау, оларды есепке алу және талдау қағидаларын әзірлейді және бекітеді;</w:t>
      </w:r>
    </w:p>
    <w:bookmarkEnd w:id="355"/>
    <w:bookmarkStart w:name="z371" w:id="356"/>
    <w:p>
      <w:pPr>
        <w:spacing w:after="0"/>
        <w:ind w:left="0"/>
        <w:jc w:val="both"/>
      </w:pPr>
      <w:r>
        <w:rPr>
          <w:rFonts w:ascii="Times New Roman"/>
          <w:b w:val="false"/>
          <w:i w:val="false"/>
          <w:color w:val="000000"/>
          <w:sz w:val="28"/>
        </w:rPr>
        <w:t>
      12) әлемнің жетекші фармакопеяларының талаптарын Қазақстан Республикасының аумағында қолданылады деп таниды;</w:t>
      </w:r>
    </w:p>
    <w:bookmarkEnd w:id="356"/>
    <w:bookmarkStart w:name="z372" w:id="357"/>
    <w:p>
      <w:pPr>
        <w:spacing w:after="0"/>
        <w:ind w:left="0"/>
        <w:jc w:val="both"/>
      </w:pPr>
      <w:r>
        <w:rPr>
          <w:rFonts w:ascii="Times New Roman"/>
          <w:b w:val="false"/>
          <w:i w:val="false"/>
          <w:color w:val="000000"/>
          <w:sz w:val="28"/>
        </w:rPr>
        <w:t>
      13) дәрілік заттарға бағаларды мемлекеттік реттеуді жүзеге асырады;</w:t>
      </w:r>
    </w:p>
    <w:bookmarkEnd w:id="357"/>
    <w:bookmarkStart w:name="z373" w:id="35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асырады;</w:t>
      </w:r>
    </w:p>
    <w:bookmarkEnd w:id="358"/>
    <w:bookmarkStart w:name="z374" w:id="359"/>
    <w:p>
      <w:pPr>
        <w:spacing w:after="0"/>
        <w:ind w:left="0"/>
        <w:jc w:val="both"/>
      </w:pPr>
      <w:r>
        <w:rPr>
          <w:rFonts w:ascii="Times New Roman"/>
          <w:b w:val="false"/>
          <w:i w:val="false"/>
          <w:color w:val="000000"/>
          <w:sz w:val="28"/>
        </w:rPr>
        <w:t>
      15) бірыңғай дистрибьютордан сатып алынатын дәрілік заттар мен медициналық бұйымдардың тізбесін айқындайды;</w:t>
      </w:r>
    </w:p>
    <w:bookmarkEnd w:id="359"/>
    <w:bookmarkStart w:name="z375" w:id="360"/>
    <w:p>
      <w:pPr>
        <w:spacing w:after="0"/>
        <w:ind w:left="0"/>
        <w:jc w:val="both"/>
      </w:pPr>
      <w:r>
        <w:rPr>
          <w:rFonts w:ascii="Times New Roman"/>
          <w:b w:val="false"/>
          <w:i w:val="false"/>
          <w:color w:val="000000"/>
          <w:sz w:val="28"/>
        </w:rPr>
        <w:t>
      16) биомедициналық зерттеулердің басым бағыттарын айқындайды;</w:t>
      </w:r>
    </w:p>
    <w:bookmarkEnd w:id="360"/>
    <w:bookmarkStart w:name="z376" w:id="361"/>
    <w:p>
      <w:pPr>
        <w:spacing w:after="0"/>
        <w:ind w:left="0"/>
        <w:jc w:val="both"/>
      </w:pPr>
      <w:r>
        <w:rPr>
          <w:rFonts w:ascii="Times New Roman"/>
          <w:b w:val="false"/>
          <w:i w:val="false"/>
          <w:color w:val="000000"/>
          <w:sz w:val="28"/>
        </w:rPr>
        <w:t>
      17) медицина және фармацевтика ғылымының, медициналық және фармацевтикалық білім берудің дамуын қамтамасыз етеді және денсаулық сақтау саласындағы ғылыми және білім беру қызметін үйлестіреді;</w:t>
      </w:r>
    </w:p>
    <w:bookmarkEnd w:id="361"/>
    <w:bookmarkStart w:name="z377" w:id="362"/>
    <w:p>
      <w:pPr>
        <w:spacing w:after="0"/>
        <w:ind w:left="0"/>
        <w:jc w:val="both"/>
      </w:pPr>
      <w:r>
        <w:rPr>
          <w:rFonts w:ascii="Times New Roman"/>
          <w:b w:val="false"/>
          <w:i w:val="false"/>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bookmarkEnd w:id="362"/>
    <w:bookmarkStart w:name="z378" w:id="363"/>
    <w:p>
      <w:pPr>
        <w:spacing w:after="0"/>
        <w:ind w:left="0"/>
        <w:jc w:val="both"/>
      </w:pPr>
      <w:r>
        <w:rPr>
          <w:rFonts w:ascii="Times New Roman"/>
          <w:b w:val="false"/>
          <w:i w:val="false"/>
          <w:color w:val="000000"/>
          <w:sz w:val="28"/>
        </w:rPr>
        <w:t xml:space="preserve">
      19) осы Кодекстің 26-бабының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кәсіптік құзыреттілікке аттестаттауды жүргізеді;</w:t>
      </w:r>
    </w:p>
    <w:bookmarkEnd w:id="363"/>
    <w:bookmarkStart w:name="z379" w:id="364"/>
    <w:p>
      <w:pPr>
        <w:spacing w:after="0"/>
        <w:ind w:left="0"/>
        <w:jc w:val="both"/>
      </w:pPr>
      <w:r>
        <w:rPr>
          <w:rFonts w:ascii="Times New Roman"/>
          <w:b w:val="false"/>
          <w:i w:val="false"/>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bookmarkEnd w:id="364"/>
    <w:bookmarkStart w:name="z380" w:id="365"/>
    <w:p>
      <w:pPr>
        <w:spacing w:after="0"/>
        <w:ind w:left="0"/>
        <w:jc w:val="both"/>
      </w:pPr>
      <w:r>
        <w:rPr>
          <w:rFonts w:ascii="Times New Roman"/>
          <w:b w:val="false"/>
          <w:i w:val="false"/>
          <w:color w:val="000000"/>
          <w:sz w:val="28"/>
        </w:rPr>
        <w:t>
      21) денсаулық сақтау инфрақұрылымын дамытудың бірыңғай перспективалық жоспарын қалыптастырады;</w:t>
      </w:r>
    </w:p>
    <w:bookmarkEnd w:id="365"/>
    <w:bookmarkStart w:name="z381" w:id="366"/>
    <w:p>
      <w:pPr>
        <w:spacing w:after="0"/>
        <w:ind w:left="0"/>
        <w:jc w:val="both"/>
      </w:pPr>
      <w:r>
        <w:rPr>
          <w:rFonts w:ascii="Times New Roman"/>
          <w:b w:val="false"/>
          <w:i w:val="false"/>
          <w:color w:val="000000"/>
          <w:sz w:val="28"/>
        </w:rPr>
        <w:t>
      22) денсаулық сақтау инфрақұрылымын дамытудың өңірлік перспективалық жоспарларын келіседі;</w:t>
      </w:r>
    </w:p>
    <w:bookmarkEnd w:id="366"/>
    <w:bookmarkStart w:name="z382" w:id="367"/>
    <w:p>
      <w:pPr>
        <w:spacing w:after="0"/>
        <w:ind w:left="0"/>
        <w:jc w:val="both"/>
      </w:pPr>
      <w:r>
        <w:rPr>
          <w:rFonts w:ascii="Times New Roman"/>
          <w:b w:val="false"/>
          <w:i w:val="false"/>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bookmarkEnd w:id="367"/>
    <w:bookmarkStart w:name="z383" w:id="368"/>
    <w:p>
      <w:pPr>
        <w:spacing w:after="0"/>
        <w:ind w:left="0"/>
        <w:jc w:val="both"/>
      </w:pPr>
      <w:r>
        <w:rPr>
          <w:rFonts w:ascii="Times New Roman"/>
          <w:b w:val="false"/>
          <w:i w:val="false"/>
          <w:color w:val="000000"/>
          <w:sz w:val="28"/>
        </w:rPr>
        <w:t>
      24) облыстардың, республикалық маңызы бар қалалар мен астананың жергілікті атқарушы органдарының басшыларымен денсаулық сақтау саласындағы қызметтің түпкі нәтижелеріне қол жеткізуге бағытталған меморандумдар жасасады;</w:t>
      </w:r>
    </w:p>
    <w:bookmarkEnd w:id="368"/>
    <w:bookmarkStart w:name="z384" w:id="369"/>
    <w:p>
      <w:pPr>
        <w:spacing w:after="0"/>
        <w:ind w:left="0"/>
        <w:jc w:val="both"/>
      </w:pPr>
      <w:r>
        <w:rPr>
          <w:rFonts w:ascii="Times New Roman"/>
          <w:b w:val="false"/>
          <w:i w:val="false"/>
          <w:color w:val="000000"/>
          <w:sz w:val="28"/>
        </w:rPr>
        <w:t>
      25) денсаулық сақтау субьектілерінің қызметін үйлестіреді;</w:t>
      </w:r>
    </w:p>
    <w:bookmarkEnd w:id="369"/>
    <w:bookmarkStart w:name="z385" w:id="370"/>
    <w:p>
      <w:pPr>
        <w:spacing w:after="0"/>
        <w:ind w:left="0"/>
        <w:jc w:val="both"/>
      </w:pPr>
      <w:r>
        <w:rPr>
          <w:rFonts w:ascii="Times New Roman"/>
          <w:b w:val="false"/>
          <w:i w:val="false"/>
          <w:color w:val="000000"/>
          <w:sz w:val="28"/>
        </w:rPr>
        <w:t>
      26) мемлекеттік денсаулық сақтау ұйымдарын жарақтандыру жөніндегі іс-шараларды жүзеге асырады;</w:t>
      </w:r>
    </w:p>
    <w:bookmarkEnd w:id="370"/>
    <w:bookmarkStart w:name="z386" w:id="371"/>
    <w:p>
      <w:pPr>
        <w:spacing w:after="0"/>
        <w:ind w:left="0"/>
        <w:jc w:val="both"/>
      </w:pPr>
      <w:r>
        <w:rPr>
          <w:rFonts w:ascii="Times New Roman"/>
          <w:b w:val="false"/>
          <w:i w:val="false"/>
          <w:color w:val="000000"/>
          <w:sz w:val="28"/>
        </w:rPr>
        <w:t>
      27)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371"/>
    <w:bookmarkStart w:name="z387" w:id="372"/>
    <w:p>
      <w:pPr>
        <w:spacing w:after="0"/>
        <w:ind w:left="0"/>
        <w:jc w:val="both"/>
      </w:pPr>
      <w:r>
        <w:rPr>
          <w:rFonts w:ascii="Times New Roman"/>
          <w:b w:val="false"/>
          <w:i w:val="false"/>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bookmarkEnd w:id="372"/>
    <w:bookmarkStart w:name="z388" w:id="373"/>
    <w:p>
      <w:pPr>
        <w:spacing w:after="0"/>
        <w:ind w:left="0"/>
        <w:jc w:val="both"/>
      </w:pPr>
      <w:r>
        <w:rPr>
          <w:rFonts w:ascii="Times New Roman"/>
          <w:b w:val="false"/>
          <w:i w:val="false"/>
          <w:color w:val="000000"/>
          <w:sz w:val="28"/>
        </w:rPr>
        <w:t>
      29) денсаулық сақтауды цифрландыру стратегиясын әзірлейді және бекітеді;</w:t>
      </w:r>
    </w:p>
    <w:bookmarkEnd w:id="373"/>
    <w:bookmarkStart w:name="z389" w:id="374"/>
    <w:p>
      <w:pPr>
        <w:spacing w:after="0"/>
        <w:ind w:left="0"/>
        <w:jc w:val="both"/>
      </w:pPr>
      <w:r>
        <w:rPr>
          <w:rFonts w:ascii="Times New Roman"/>
          <w:b w:val="false"/>
          <w:i w:val="false"/>
          <w:color w:val="000000"/>
          <w:sz w:val="28"/>
        </w:rPr>
        <w:t>
      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bookmarkEnd w:id="374"/>
    <w:bookmarkStart w:name="z390" w:id="375"/>
    <w:p>
      <w:pPr>
        <w:spacing w:after="0"/>
        <w:ind w:left="0"/>
        <w:jc w:val="both"/>
      </w:pPr>
      <w:r>
        <w:rPr>
          <w:rFonts w:ascii="Times New Roman"/>
          <w:b w:val="false"/>
          <w:i w:val="false"/>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әзірлейді және бекітеді;</w:t>
      </w:r>
    </w:p>
    <w:bookmarkEnd w:id="375"/>
    <w:bookmarkStart w:name="z391" w:id="376"/>
    <w:p>
      <w:pPr>
        <w:spacing w:after="0"/>
        <w:ind w:left="0"/>
        <w:jc w:val="both"/>
      </w:pPr>
      <w:r>
        <w:rPr>
          <w:rFonts w:ascii="Times New Roman"/>
          <w:b w:val="false"/>
          <w:i w:val="false"/>
          <w:color w:val="000000"/>
          <w:sz w:val="28"/>
        </w:rPr>
        <w:t>
      32) денсаулық сақтау саласындағы стандарттарды әзірлейді және бекітеді;</w:t>
      </w:r>
    </w:p>
    <w:bookmarkEnd w:id="376"/>
    <w:bookmarkStart w:name="z392" w:id="377"/>
    <w:p>
      <w:pPr>
        <w:spacing w:after="0"/>
        <w:ind w:left="0"/>
        <w:jc w:val="both"/>
      </w:pPr>
      <w:r>
        <w:rPr>
          <w:rFonts w:ascii="Times New Roman"/>
          <w:b w:val="false"/>
          <w:i w:val="false"/>
          <w:color w:val="000000"/>
          <w:sz w:val="28"/>
        </w:rPr>
        <w:t>
      33) денсаулық сақтау саласындағы нұсқаулықтарды, алгоритмдер мен регламенттерді әзірлейді және бекітеді;</w:t>
      </w:r>
    </w:p>
    <w:bookmarkEnd w:id="377"/>
    <w:bookmarkStart w:name="z393" w:id="378"/>
    <w:p>
      <w:pPr>
        <w:spacing w:after="0"/>
        <w:ind w:left="0"/>
        <w:jc w:val="both"/>
      </w:pPr>
      <w:r>
        <w:rPr>
          <w:rFonts w:ascii="Times New Roman"/>
          <w:b w:val="false"/>
          <w:i w:val="false"/>
          <w:color w:val="000000"/>
          <w:sz w:val="28"/>
        </w:rPr>
        <w:t>
      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әзірлейді және бекітеді;</w:t>
      </w:r>
    </w:p>
    <w:bookmarkEnd w:id="378"/>
    <w:bookmarkStart w:name="z394" w:id="379"/>
    <w:p>
      <w:pPr>
        <w:spacing w:after="0"/>
        <w:ind w:left="0"/>
        <w:jc w:val="both"/>
      </w:pPr>
      <w:r>
        <w:rPr>
          <w:rFonts w:ascii="Times New Roman"/>
          <w:b w:val="false"/>
          <w:i w:val="false"/>
          <w:color w:val="000000"/>
          <w:sz w:val="28"/>
        </w:rPr>
        <w:t>
      35) денсаулық сақтау саласында құрметті атақтар беру қағидаларын әзірлейді және бекітеді;</w:t>
      </w:r>
    </w:p>
    <w:bookmarkEnd w:id="379"/>
    <w:bookmarkStart w:name="z395" w:id="380"/>
    <w:p>
      <w:pPr>
        <w:spacing w:after="0"/>
        <w:ind w:left="0"/>
        <w:jc w:val="both"/>
      </w:pPr>
      <w:r>
        <w:rPr>
          <w:rFonts w:ascii="Times New Roman"/>
          <w:b w:val="false"/>
          <w:i w:val="false"/>
          <w:color w:val="000000"/>
          <w:sz w:val="28"/>
        </w:rPr>
        <w:t>
      36) көтермелеудің салалық жүйесі қағидаларын әзірлейді және бекітеді;</w:t>
      </w:r>
    </w:p>
    <w:bookmarkEnd w:id="380"/>
    <w:bookmarkStart w:name="z396" w:id="381"/>
    <w:p>
      <w:pPr>
        <w:spacing w:after="0"/>
        <w:ind w:left="0"/>
        <w:jc w:val="both"/>
      </w:pPr>
      <w:r>
        <w:rPr>
          <w:rFonts w:ascii="Times New Roman"/>
          <w:b w:val="false"/>
          <w:i w:val="false"/>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әзірлейді және бекітеді;</w:t>
      </w:r>
    </w:p>
    <w:bookmarkEnd w:id="381"/>
    <w:bookmarkStart w:name="z397" w:id="382"/>
    <w:p>
      <w:pPr>
        <w:spacing w:after="0"/>
        <w:ind w:left="0"/>
        <w:jc w:val="both"/>
      </w:pPr>
      <w:r>
        <w:rPr>
          <w:rFonts w:ascii="Times New Roman"/>
          <w:b w:val="false"/>
          <w:i w:val="false"/>
          <w:color w:val="000000"/>
          <w:sz w:val="28"/>
        </w:rPr>
        <w:t>
      38) денсаулық сақтау саласындағы мамандардың кәсіптік құзыреттілігіне аттестаттауды жүргізу тәртібін айқындайды;</w:t>
      </w:r>
    </w:p>
    <w:bookmarkEnd w:id="382"/>
    <w:bookmarkStart w:name="z398" w:id="383"/>
    <w:p>
      <w:pPr>
        <w:spacing w:after="0"/>
        <w:ind w:left="0"/>
        <w:jc w:val="both"/>
      </w:pPr>
      <w:r>
        <w:rPr>
          <w:rFonts w:ascii="Times New Roman"/>
          <w:b w:val="false"/>
          <w:i w:val="false"/>
          <w:color w:val="000000"/>
          <w:sz w:val="28"/>
        </w:rPr>
        <w:t>
      39) өңірлерді медицина қызметкерлерімен қамтамасыз етудің ең төмен нормативтерін әзірлейді және бекітеді;</w:t>
      </w:r>
    </w:p>
    <w:bookmarkEnd w:id="383"/>
    <w:bookmarkStart w:name="z399" w:id="384"/>
    <w:p>
      <w:pPr>
        <w:spacing w:after="0"/>
        <w:ind w:left="0"/>
        <w:jc w:val="both"/>
      </w:pPr>
      <w:r>
        <w:rPr>
          <w:rFonts w:ascii="Times New Roman"/>
          <w:b w:val="false"/>
          <w:i w:val="false"/>
          <w:color w:val="000000"/>
          <w:sz w:val="28"/>
        </w:rPr>
        <w:t>
      40) денсаулық сақтаудың кадр ресурстары бойынша ұлттық үйлестіруші туралы ережені әзірлейді және бекітеді;</w:t>
      </w:r>
    </w:p>
    <w:bookmarkEnd w:id="384"/>
    <w:bookmarkStart w:name="z400" w:id="385"/>
    <w:p>
      <w:pPr>
        <w:spacing w:after="0"/>
        <w:ind w:left="0"/>
        <w:jc w:val="both"/>
      </w:pPr>
      <w:r>
        <w:rPr>
          <w:rFonts w:ascii="Times New Roman"/>
          <w:b w:val="false"/>
          <w:i w:val="false"/>
          <w:color w:val="000000"/>
          <w:sz w:val="28"/>
        </w:rPr>
        <w:t>
      41) денсаулық сақтау қызметкерлерінің үздіксіз кәсіптік даму нәтижелерін растау қағидаларын әзірлейді және бекітеді;</w:t>
      </w:r>
    </w:p>
    <w:bookmarkEnd w:id="385"/>
    <w:bookmarkStart w:name="z401" w:id="386"/>
    <w:p>
      <w:pPr>
        <w:spacing w:after="0"/>
        <w:ind w:left="0"/>
        <w:jc w:val="both"/>
      </w:pPr>
      <w:r>
        <w:rPr>
          <w:rFonts w:ascii="Times New Roman"/>
          <w:b w:val="false"/>
          <w:i w:val="false"/>
          <w:color w:val="000000"/>
          <w:sz w:val="28"/>
        </w:rPr>
        <w:t>
      42)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әзірлейді және бекітеді;</w:t>
      </w:r>
    </w:p>
    <w:bookmarkEnd w:id="386"/>
    <w:bookmarkStart w:name="z402" w:id="387"/>
    <w:p>
      <w:pPr>
        <w:spacing w:after="0"/>
        <w:ind w:left="0"/>
        <w:jc w:val="both"/>
      </w:pPr>
      <w:r>
        <w:rPr>
          <w:rFonts w:ascii="Times New Roman"/>
          <w:b w:val="false"/>
          <w:i w:val="false"/>
          <w:color w:val="000000"/>
          <w:sz w:val="28"/>
        </w:rPr>
        <w:t>
      43)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әзірлейді және бекітеді;</w:t>
      </w:r>
    </w:p>
    <w:bookmarkEnd w:id="387"/>
    <w:bookmarkStart w:name="z403" w:id="388"/>
    <w:p>
      <w:pPr>
        <w:spacing w:after="0"/>
        <w:ind w:left="0"/>
        <w:jc w:val="both"/>
      </w:pPr>
      <w:r>
        <w:rPr>
          <w:rFonts w:ascii="Times New Roman"/>
          <w:b w:val="false"/>
          <w:i w:val="false"/>
          <w:color w:val="000000"/>
          <w:sz w:val="28"/>
        </w:rPr>
        <w:t>
      44) Қазақстан Республикасында тіркелген дәрілік заттар мен медициналық бұйымдардың сапасына бағалау жүргізу қағидаларын әзірлейді және бекітеді;</w:t>
      </w:r>
    </w:p>
    <w:bookmarkEnd w:id="388"/>
    <w:bookmarkStart w:name="z404" w:id="389"/>
    <w:p>
      <w:pPr>
        <w:spacing w:after="0"/>
        <w:ind w:left="0"/>
        <w:jc w:val="both"/>
      </w:pPr>
      <w:r>
        <w:rPr>
          <w:rFonts w:ascii="Times New Roman"/>
          <w:b w:val="false"/>
          <w:i w:val="false"/>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 және бекітеді;</w:t>
      </w:r>
    </w:p>
    <w:bookmarkEnd w:id="389"/>
    <w:bookmarkStart w:name="z405" w:id="390"/>
    <w:p>
      <w:pPr>
        <w:spacing w:after="0"/>
        <w:ind w:left="0"/>
        <w:jc w:val="both"/>
      </w:pPr>
      <w:r>
        <w:rPr>
          <w:rFonts w:ascii="Times New Roman"/>
          <w:b w:val="false"/>
          <w:i w:val="false"/>
          <w:color w:val="000000"/>
          <w:sz w:val="28"/>
        </w:rPr>
        <w:t>
      46) Қазақстандық ұлттық дәрілік формулярды әзірлейді және бекітеді;</w:t>
      </w:r>
    </w:p>
    <w:bookmarkEnd w:id="390"/>
    <w:bookmarkStart w:name="z406" w:id="391"/>
    <w:p>
      <w:pPr>
        <w:spacing w:after="0"/>
        <w:ind w:left="0"/>
        <w:jc w:val="both"/>
      </w:pPr>
      <w:r>
        <w:rPr>
          <w:rFonts w:ascii="Times New Roman"/>
          <w:b w:val="false"/>
          <w:i w:val="false"/>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әзірлейді және бекітеді;</w:t>
      </w:r>
    </w:p>
    <w:bookmarkEnd w:id="391"/>
    <w:bookmarkStart w:name="z407" w:id="392"/>
    <w:p>
      <w:pPr>
        <w:spacing w:after="0"/>
        <w:ind w:left="0"/>
        <w:jc w:val="both"/>
      </w:pPr>
      <w:r>
        <w:rPr>
          <w:rFonts w:ascii="Times New Roman"/>
          <w:b w:val="false"/>
          <w:i w:val="false"/>
          <w:color w:val="000000"/>
          <w:sz w:val="28"/>
        </w:rPr>
        <w:t>
      48) дәрілік заттардың ұтымды пайдаланылуына бағалау жүргізу қағидаларын әзірлейді және бекітеді;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әзірлейді және бекітеді;</w:t>
      </w:r>
    </w:p>
    <w:bookmarkStart w:name="z409" w:id="393"/>
    <w:p>
      <w:pPr>
        <w:spacing w:after="0"/>
        <w:ind w:left="0"/>
        <w:jc w:val="both"/>
      </w:pPr>
      <w:r>
        <w:rPr>
          <w:rFonts w:ascii="Times New Roman"/>
          <w:b w:val="false"/>
          <w:i w:val="false"/>
          <w:color w:val="000000"/>
          <w:sz w:val="28"/>
        </w:rPr>
        <w:t>
      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әзірлейді және бекітеді;</w:t>
      </w:r>
    </w:p>
    <w:bookmarkEnd w:id="393"/>
    <w:bookmarkStart w:name="z410" w:id="394"/>
    <w:p>
      <w:pPr>
        <w:spacing w:after="0"/>
        <w:ind w:left="0"/>
        <w:jc w:val="both"/>
      </w:pPr>
      <w:r>
        <w:rPr>
          <w:rFonts w:ascii="Times New Roman"/>
          <w:b w:val="false"/>
          <w:i w:val="false"/>
          <w:color w:val="000000"/>
          <w:sz w:val="28"/>
        </w:rPr>
        <w:t>
      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әзірлейді және бекітеді;</w:t>
      </w:r>
    </w:p>
    <w:bookmarkEnd w:id="394"/>
    <w:bookmarkStart w:name="z411" w:id="395"/>
    <w:p>
      <w:pPr>
        <w:spacing w:after="0"/>
        <w:ind w:left="0"/>
        <w:jc w:val="both"/>
      </w:pPr>
      <w:r>
        <w:rPr>
          <w:rFonts w:ascii="Times New Roman"/>
          <w:b w:val="false"/>
          <w:i w:val="false"/>
          <w:color w:val="000000"/>
          <w:sz w:val="28"/>
        </w:rPr>
        <w:t>
      52) Қазақстан Республикасында медициналық бұйымдарға сервистік қызмет көрсетуді жүзеге асыру қағидаларын әзірлейді және бекітеді;</w:t>
      </w:r>
    </w:p>
    <w:bookmarkEnd w:id="395"/>
    <w:bookmarkStart w:name="z412" w:id="396"/>
    <w:p>
      <w:pPr>
        <w:spacing w:after="0"/>
        <w:ind w:left="0"/>
        <w:jc w:val="both"/>
      </w:pPr>
      <w:r>
        <w:rPr>
          <w:rFonts w:ascii="Times New Roman"/>
          <w:b w:val="false"/>
          <w:i w:val="false"/>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әзірлейді және бекітеді;</w:t>
      </w:r>
    </w:p>
    <w:bookmarkEnd w:id="396"/>
    <w:bookmarkStart w:name="z413" w:id="397"/>
    <w:p>
      <w:pPr>
        <w:spacing w:after="0"/>
        <w:ind w:left="0"/>
        <w:jc w:val="both"/>
      </w:pPr>
      <w:r>
        <w:rPr>
          <w:rFonts w:ascii="Times New Roman"/>
          <w:b w:val="false"/>
          <w:i w:val="false"/>
          <w:color w:val="000000"/>
          <w:sz w:val="28"/>
        </w:rPr>
        <w:t>
      54) келісімшарттық фракциялау жөніндегі өзара іс-қимыл қағидаларын әзірлейді және бекітеді;</w:t>
      </w:r>
    </w:p>
    <w:bookmarkEnd w:id="397"/>
    <w:bookmarkStart w:name="z414" w:id="398"/>
    <w:p>
      <w:pPr>
        <w:spacing w:after="0"/>
        <w:ind w:left="0"/>
        <w:jc w:val="both"/>
      </w:pPr>
      <w:r>
        <w:rPr>
          <w:rFonts w:ascii="Times New Roman"/>
          <w:b w:val="false"/>
          <w:i w:val="false"/>
          <w:color w:val="000000"/>
          <w:sz w:val="28"/>
        </w:rPr>
        <w:t>
      55) алғашқы көмек көрсетуге арналған дәрі қобдишасының құрамын әзірлейді және бекітеді;</w:t>
      </w:r>
    </w:p>
    <w:bookmarkEnd w:id="398"/>
    <w:bookmarkStart w:name="z415" w:id="399"/>
    <w:p>
      <w:pPr>
        <w:spacing w:after="0"/>
        <w:ind w:left="0"/>
        <w:jc w:val="both"/>
      </w:pPr>
      <w:r>
        <w:rPr>
          <w:rFonts w:ascii="Times New Roman"/>
          <w:b w:val="false"/>
          <w:i w:val="false"/>
          <w:color w:val="000000"/>
          <w:sz w:val="28"/>
        </w:rPr>
        <w:t>
      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әзірлейді және бекітеді;</w:t>
      </w:r>
    </w:p>
    <w:bookmarkEnd w:id="399"/>
    <w:bookmarkStart w:name="z416" w:id="400"/>
    <w:p>
      <w:pPr>
        <w:spacing w:after="0"/>
        <w:ind w:left="0"/>
        <w:jc w:val="both"/>
      </w:pPr>
      <w:r>
        <w:rPr>
          <w:rFonts w:ascii="Times New Roman"/>
          <w:b w:val="false"/>
          <w:i w:val="false"/>
          <w:color w:val="000000"/>
          <w:sz w:val="28"/>
        </w:rPr>
        <w:t>
      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әзірлейді және бекітеді;</w:t>
      </w:r>
    </w:p>
    <w:bookmarkEnd w:id="400"/>
    <w:bookmarkStart w:name="z417" w:id="401"/>
    <w:p>
      <w:pPr>
        <w:spacing w:after="0"/>
        <w:ind w:left="0"/>
        <w:jc w:val="both"/>
      </w:pPr>
      <w:r>
        <w:rPr>
          <w:rFonts w:ascii="Times New Roman"/>
          <w:b w:val="false"/>
          <w:i w:val="false"/>
          <w:color w:val="000000"/>
          <w:sz w:val="28"/>
        </w:rPr>
        <w:t>
      58) халықаралық медициналық-санитариялық қағидалар бойынша ұлттық үйлестіруші туралы ережені әзірлейді және бекітеді;</w:t>
      </w:r>
    </w:p>
    <w:bookmarkEnd w:id="401"/>
    <w:bookmarkStart w:name="z418" w:id="402"/>
    <w:p>
      <w:pPr>
        <w:spacing w:after="0"/>
        <w:ind w:left="0"/>
        <w:jc w:val="both"/>
      </w:pPr>
      <w:r>
        <w:rPr>
          <w:rFonts w:ascii="Times New Roman"/>
          <w:b w:val="false"/>
          <w:i w:val="false"/>
          <w:color w:val="000000"/>
          <w:sz w:val="28"/>
        </w:rPr>
        <w:t>
      59) ақылы медициналық көрсетілетін қызметтер (көмек) ұсыну жөніндегі шарттың үлгілік нысанын әзірлейді және бекітеді;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59-1), 59-2), 59-3), 59-4) 59-5), 59-6) тармақшалармен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 w:id="403"/>
    <w:p>
      <w:pPr>
        <w:spacing w:after="0"/>
        <w:ind w:left="0"/>
        <w:jc w:val="both"/>
      </w:pPr>
      <w:r>
        <w:rPr>
          <w:rFonts w:ascii="Times New Roman"/>
          <w:b w:val="false"/>
          <w:i w:val="false"/>
          <w:color w:val="000000"/>
          <w:sz w:val="28"/>
        </w:rPr>
        <w:t>
      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әзірлейді және бекітеді;</w:t>
      </w:r>
    </w:p>
    <w:bookmarkEnd w:id="403"/>
    <w:bookmarkStart w:name="z3517" w:id="404"/>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әзірлейді және бекітеді;</w:t>
      </w:r>
    </w:p>
    <w:bookmarkEnd w:id="404"/>
    <w:bookmarkStart w:name="z420" w:id="405"/>
    <w:p>
      <w:pPr>
        <w:spacing w:after="0"/>
        <w:ind w:left="0"/>
        <w:jc w:val="both"/>
      </w:pPr>
      <w:r>
        <w:rPr>
          <w:rFonts w:ascii="Times New Roman"/>
          <w:b w:val="false"/>
          <w:i w:val="false"/>
          <w:color w:val="000000"/>
          <w:sz w:val="28"/>
        </w:rPr>
        <w:t>
      61) денсаулық сақтау саласындағы көрсеткіштерді қалыптастыру (есептеу) әдістемесін әзірлейді және бекітеді;</w:t>
      </w:r>
    </w:p>
    <w:bookmarkEnd w:id="405"/>
    <w:bookmarkStart w:name="z421" w:id="406"/>
    <w:p>
      <w:pPr>
        <w:spacing w:after="0"/>
        <w:ind w:left="0"/>
        <w:jc w:val="both"/>
      </w:pPr>
      <w:r>
        <w:rPr>
          <w:rFonts w:ascii="Times New Roman"/>
          <w:b w:val="false"/>
          <w:i w:val="false"/>
          <w:color w:val="000000"/>
          <w:sz w:val="28"/>
        </w:rPr>
        <w:t>
      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әзірлейді және бекітеді;</w:t>
      </w:r>
    </w:p>
    <w:bookmarkEnd w:id="406"/>
    <w:bookmarkStart w:name="z422" w:id="407"/>
    <w:p>
      <w:pPr>
        <w:spacing w:after="0"/>
        <w:ind w:left="0"/>
        <w:jc w:val="both"/>
      </w:pPr>
      <w:r>
        <w:rPr>
          <w:rFonts w:ascii="Times New Roman"/>
          <w:b w:val="false"/>
          <w:i w:val="false"/>
          <w:color w:val="000000"/>
          <w:sz w:val="28"/>
        </w:rPr>
        <w:t>
      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w:t>
      </w:r>
    </w:p>
    <w:bookmarkEnd w:id="407"/>
    <w:bookmarkStart w:name="z423" w:id="408"/>
    <w:p>
      <w:pPr>
        <w:spacing w:after="0"/>
        <w:ind w:left="0"/>
        <w:jc w:val="both"/>
      </w:pPr>
      <w:r>
        <w:rPr>
          <w:rFonts w:ascii="Times New Roman"/>
          <w:b w:val="false"/>
          <w:i w:val="false"/>
          <w:color w:val="000000"/>
          <w:sz w:val="28"/>
        </w:rPr>
        <w:t>
      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әзірлейді және бекітеді;</w:t>
      </w:r>
    </w:p>
    <w:bookmarkEnd w:id="408"/>
    <w:bookmarkStart w:name="z424" w:id="409"/>
    <w:p>
      <w:pPr>
        <w:spacing w:after="0"/>
        <w:ind w:left="0"/>
        <w:jc w:val="both"/>
      </w:pPr>
      <w:r>
        <w:rPr>
          <w:rFonts w:ascii="Times New Roman"/>
          <w:b w:val="false"/>
          <w:i w:val="false"/>
          <w:color w:val="000000"/>
          <w:sz w:val="28"/>
        </w:rPr>
        <w:t>
      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әзірлейді және бекітеді;</w:t>
      </w:r>
    </w:p>
    <w:bookmarkEnd w:id="409"/>
    <w:bookmarkStart w:name="z425" w:id="410"/>
    <w:p>
      <w:pPr>
        <w:spacing w:after="0"/>
        <w:ind w:left="0"/>
        <w:jc w:val="both"/>
      </w:pPr>
      <w:r>
        <w:rPr>
          <w:rFonts w:ascii="Times New Roman"/>
          <w:b w:val="false"/>
          <w:i w:val="false"/>
          <w:color w:val="000000"/>
          <w:sz w:val="28"/>
        </w:rPr>
        <w:t>
      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әзірлейді және бекітеді;</w:t>
      </w:r>
    </w:p>
    <w:bookmarkEnd w:id="410"/>
    <w:bookmarkStart w:name="z426" w:id="411"/>
    <w:p>
      <w:pPr>
        <w:spacing w:after="0"/>
        <w:ind w:left="0"/>
        <w:jc w:val="both"/>
      </w:pPr>
      <w:r>
        <w:rPr>
          <w:rFonts w:ascii="Times New Roman"/>
          <w:b w:val="false"/>
          <w:i w:val="false"/>
          <w:color w:val="000000"/>
          <w:sz w:val="28"/>
        </w:rPr>
        <w:t>
      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әзірлейді және бекітеді;</w:t>
      </w:r>
    </w:p>
    <w:bookmarkEnd w:id="411"/>
    <w:bookmarkStart w:name="z427" w:id="412"/>
    <w:p>
      <w:pPr>
        <w:spacing w:after="0"/>
        <w:ind w:left="0"/>
        <w:jc w:val="both"/>
      </w:pPr>
      <w:r>
        <w:rPr>
          <w:rFonts w:ascii="Times New Roman"/>
          <w:b w:val="false"/>
          <w:i w:val="false"/>
          <w:color w:val="000000"/>
          <w:sz w:val="28"/>
        </w:rPr>
        <w:t>
      68) денсаулық сақтау ұйымдары желісінің мемлекеттік нормативін әзірлейді және бекітеді;</w:t>
      </w:r>
    </w:p>
    <w:bookmarkEnd w:id="412"/>
    <w:bookmarkStart w:name="z428" w:id="413"/>
    <w:p>
      <w:pPr>
        <w:spacing w:after="0"/>
        <w:ind w:left="0"/>
        <w:jc w:val="both"/>
      </w:pPr>
      <w:r>
        <w:rPr>
          <w:rFonts w:ascii="Times New Roman"/>
          <w:b w:val="false"/>
          <w:i w:val="false"/>
          <w:color w:val="000000"/>
          <w:sz w:val="28"/>
        </w:rPr>
        <w:t>
      69) денсаулық сақтау инфрақұрылымын дамытудың бірыңғай перспективалық жоспарын қалыптастыру, келісу және бекіту қағидаларын әзірлейді және бекітеді;</w:t>
      </w:r>
    </w:p>
    <w:bookmarkEnd w:id="413"/>
    <w:bookmarkStart w:name="z429" w:id="414"/>
    <w:p>
      <w:pPr>
        <w:spacing w:after="0"/>
        <w:ind w:left="0"/>
        <w:jc w:val="both"/>
      </w:pPr>
      <w:r>
        <w:rPr>
          <w:rFonts w:ascii="Times New Roman"/>
          <w:b w:val="false"/>
          <w:i w:val="false"/>
          <w:color w:val="000000"/>
          <w:sz w:val="28"/>
        </w:rPr>
        <w:t>
      70) денсаулық сақтау ұйымдарының номенклатурасын және олардың қызметі туралы ережені әзірлейді және бекітеді;</w:t>
      </w:r>
    </w:p>
    <w:bookmarkEnd w:id="414"/>
    <w:bookmarkStart w:name="z430" w:id="415"/>
    <w:p>
      <w:pPr>
        <w:spacing w:after="0"/>
        <w:ind w:left="0"/>
        <w:jc w:val="both"/>
      </w:pPr>
      <w:r>
        <w:rPr>
          <w:rFonts w:ascii="Times New Roman"/>
          <w:b w:val="false"/>
          <w:i w:val="false"/>
          <w:color w:val="000000"/>
          <w:sz w:val="28"/>
        </w:rPr>
        <w:t>
      71) денсаулық сақтау ұйымдарын медициналық бұйымдармен жарақтандырудың ең төмен стандарттарын әзірлейді және бекітеді;</w:t>
      </w:r>
    </w:p>
    <w:bookmarkEnd w:id="415"/>
    <w:bookmarkStart w:name="z431" w:id="416"/>
    <w:p>
      <w:pPr>
        <w:spacing w:after="0"/>
        <w:ind w:left="0"/>
        <w:jc w:val="both"/>
      </w:pPr>
      <w:r>
        <w:rPr>
          <w:rFonts w:ascii="Times New Roman"/>
          <w:b w:val="false"/>
          <w:i w:val="false"/>
          <w:color w:val="000000"/>
          <w:sz w:val="28"/>
        </w:rPr>
        <w:t>
      72) денсаулық сақтау саласындағы кәсіптік стандарттарды келіседі;</w:t>
      </w:r>
    </w:p>
    <w:bookmarkEnd w:id="416"/>
    <w:bookmarkStart w:name="z432" w:id="417"/>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қарап-тексеруді жүргізу қағидаларын әзірлейді және бекітеді;</w:t>
      </w:r>
    </w:p>
    <w:bookmarkEnd w:id="417"/>
    <w:bookmarkStart w:name="z433" w:id="418"/>
    <w:p>
      <w:pPr>
        <w:spacing w:after="0"/>
        <w:ind w:left="0"/>
        <w:jc w:val="both"/>
      </w:pPr>
      <w:r>
        <w:rPr>
          <w:rFonts w:ascii="Times New Roman"/>
          <w:b w:val="false"/>
          <w:i w:val="false"/>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әзірлейді және бекітеді;</w:t>
      </w:r>
    </w:p>
    <w:bookmarkEnd w:id="418"/>
    <w:bookmarkStart w:name="z434" w:id="419"/>
    <w:p>
      <w:pPr>
        <w:spacing w:after="0"/>
        <w:ind w:left="0"/>
        <w:jc w:val="both"/>
      </w:pPr>
      <w:r>
        <w:rPr>
          <w:rFonts w:ascii="Times New Roman"/>
          <w:b w:val="false"/>
          <w:i w:val="false"/>
          <w:color w:val="000000"/>
          <w:sz w:val="28"/>
        </w:rPr>
        <w:t>
      75) иондаушы сәулеленудің әсеріне ұшыраған адамдардың қаны мен тіндерін алу, сақтау және пайдалану тәртібін әзірлейді және бекітеді;</w:t>
      </w:r>
    </w:p>
    <w:bookmarkEnd w:id="419"/>
    <w:bookmarkStart w:name="z435" w:id="420"/>
    <w:p>
      <w:pPr>
        <w:spacing w:after="0"/>
        <w:ind w:left="0"/>
        <w:jc w:val="both"/>
      </w:pPr>
      <w:r>
        <w:rPr>
          <w:rFonts w:ascii="Times New Roman"/>
          <w:b w:val="false"/>
          <w:i w:val="false"/>
          <w:color w:val="000000"/>
          <w:sz w:val="28"/>
        </w:rPr>
        <w:t>
      76) иондаушы сәулеленудің әсерімен байланысты аурулардың тізбесін және себептік байланысты анықтау қағидаларын әзірлейді және бекітеді;</w:t>
      </w:r>
    </w:p>
    <w:bookmarkEnd w:id="420"/>
    <w:bookmarkStart w:name="z436" w:id="421"/>
    <w:p>
      <w:pPr>
        <w:spacing w:after="0"/>
        <w:ind w:left="0"/>
        <w:jc w:val="both"/>
      </w:pPr>
      <w:r>
        <w:rPr>
          <w:rFonts w:ascii="Times New Roman"/>
          <w:b w:val="false"/>
          <w:i w:val="false"/>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әзірлейді және бекітеді;</w:t>
      </w:r>
    </w:p>
    <w:bookmarkEnd w:id="421"/>
    <w:bookmarkStart w:name="z437" w:id="422"/>
    <w:p>
      <w:pPr>
        <w:spacing w:after="0"/>
        <w:ind w:left="0"/>
        <w:jc w:val="both"/>
      </w:pPr>
      <w:r>
        <w:rPr>
          <w:rFonts w:ascii="Times New Roman"/>
          <w:b w:val="false"/>
          <w:i w:val="false"/>
          <w:color w:val="000000"/>
          <w:sz w:val="28"/>
        </w:rPr>
        <w:t>
      78) клиникалық хаттамаларды әзірлеу мен қайта қарау қағидаларын әзірлейді және бекітеді;</w:t>
      </w:r>
    </w:p>
    <w:bookmarkEnd w:id="422"/>
    <w:bookmarkStart w:name="z438" w:id="423"/>
    <w:p>
      <w:pPr>
        <w:spacing w:after="0"/>
        <w:ind w:left="0"/>
        <w:jc w:val="both"/>
      </w:pPr>
      <w:r>
        <w:rPr>
          <w:rFonts w:ascii="Times New Roman"/>
          <w:b w:val="false"/>
          <w:i w:val="false"/>
          <w:color w:val="000000"/>
          <w:sz w:val="28"/>
        </w:rPr>
        <w:t>
      79) клиникалық хаттамаларды практикалық денсаулық сақтауға ендіру және ендіру тиімділігін бағалау әдістемесін әзірлейді және бекітеді;</w:t>
      </w:r>
    </w:p>
    <w:bookmarkEnd w:id="423"/>
    <w:bookmarkStart w:name="z439" w:id="424"/>
    <w:p>
      <w:pPr>
        <w:spacing w:after="0"/>
        <w:ind w:left="0"/>
        <w:jc w:val="both"/>
      </w:pPr>
      <w:r>
        <w:rPr>
          <w:rFonts w:ascii="Times New Roman"/>
          <w:b w:val="false"/>
          <w:i w:val="false"/>
          <w:color w:val="000000"/>
          <w:sz w:val="28"/>
        </w:rPr>
        <w:t>
      80) медициналық және фармацевтикалық қызметке қойылатын біліктілік талаптарын әзірлейді және бекітеді;</w:t>
      </w:r>
    </w:p>
    <w:bookmarkEnd w:id="424"/>
    <w:bookmarkStart w:name="z440" w:id="425"/>
    <w:p>
      <w:pPr>
        <w:spacing w:after="0"/>
        <w:ind w:left="0"/>
        <w:jc w:val="both"/>
      </w:pPr>
      <w:r>
        <w:rPr>
          <w:rFonts w:ascii="Times New Roman"/>
          <w:b w:val="false"/>
          <w:i w:val="false"/>
          <w:color w:val="000000"/>
          <w:sz w:val="28"/>
        </w:rPr>
        <w:t>
      81) жылжымалы медициналық кешендер мен медициналық пойыздар арқылы медициналық көмек көрсету қағидаларын әзірлейді және бекітеді;</w:t>
      </w:r>
    </w:p>
    <w:bookmarkEnd w:id="425"/>
    <w:bookmarkStart w:name="z441" w:id="426"/>
    <w:p>
      <w:pPr>
        <w:spacing w:after="0"/>
        <w:ind w:left="0"/>
        <w:jc w:val="both"/>
      </w:pPr>
      <w:r>
        <w:rPr>
          <w:rFonts w:ascii="Times New Roman"/>
          <w:b w:val="false"/>
          <w:i w:val="false"/>
          <w:color w:val="000000"/>
          <w:sz w:val="28"/>
        </w:rPr>
        <w:t>
      82) осы Кодекстің 120-бабында белгіленген түрлерге сәйкес медициналық көмек көрсету қағидаларын әзірлейді және бекітеді;</w:t>
      </w:r>
    </w:p>
    <w:bookmarkEnd w:id="426"/>
    <w:bookmarkStart w:name="z442" w:id="427"/>
    <w:p>
      <w:pPr>
        <w:spacing w:after="0"/>
        <w:ind w:left="0"/>
        <w:jc w:val="both"/>
      </w:pPr>
      <w:r>
        <w:rPr>
          <w:rFonts w:ascii="Times New Roman"/>
          <w:b w:val="false"/>
          <w:i w:val="false"/>
          <w:color w:val="000000"/>
          <w:sz w:val="28"/>
        </w:rPr>
        <w:t>
      83) Қазақстан Республикасының халқына сурдологиялық көмек көрсету қағидаларын әзірлейді және бекітеді;</w:t>
      </w:r>
    </w:p>
    <w:bookmarkEnd w:id="427"/>
    <w:bookmarkStart w:name="z443" w:id="428"/>
    <w:p>
      <w:pPr>
        <w:spacing w:after="0"/>
        <w:ind w:left="0"/>
        <w:jc w:val="both"/>
      </w:pPr>
      <w:r>
        <w:rPr>
          <w:rFonts w:ascii="Times New Roman"/>
          <w:b w:val="false"/>
          <w:i w:val="false"/>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әзірлейді және бекітеді;</w:t>
      </w:r>
    </w:p>
    <w:bookmarkEnd w:id="428"/>
    <w:bookmarkStart w:name="z444" w:id="429"/>
    <w:p>
      <w:pPr>
        <w:spacing w:after="0"/>
        <w:ind w:left="0"/>
        <w:jc w:val="both"/>
      </w:pPr>
      <w:r>
        <w:rPr>
          <w:rFonts w:ascii="Times New Roman"/>
          <w:b w:val="false"/>
          <w:i w:val="false"/>
          <w:color w:val="000000"/>
          <w:sz w:val="28"/>
        </w:rPr>
        <w:t>
      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әзірлейді және бекітеді;</w:t>
      </w:r>
    </w:p>
    <w:bookmarkEnd w:id="429"/>
    <w:bookmarkStart w:name="z445" w:id="430"/>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әзірлейді және ақпараттық қауіпсіздікті қамтамасыз ету саласындағы уәкілетті органмен келісу бойынша бекітеді;</w:t>
      </w:r>
    </w:p>
    <w:bookmarkEnd w:id="430"/>
    <w:bookmarkStart w:name="z446" w:id="431"/>
    <w:p>
      <w:pPr>
        <w:spacing w:after="0"/>
        <w:ind w:left="0"/>
        <w:jc w:val="both"/>
      </w:pPr>
      <w:r>
        <w:rPr>
          <w:rFonts w:ascii="Times New Roman"/>
          <w:b w:val="false"/>
          <w:i w:val="false"/>
          <w:color w:val="000000"/>
          <w:sz w:val="28"/>
        </w:rPr>
        <w:t>
      87) цифрлық денсаулық сақтау саласындағы стандарттарды, сыныптау жүйелерін, анықтамалықтар мен номенклатураны әзірлейді және бекітеді;</w:t>
      </w:r>
    </w:p>
    <w:bookmarkEnd w:id="431"/>
    <w:bookmarkStart w:name="z447" w:id="432"/>
    <w:p>
      <w:pPr>
        <w:spacing w:after="0"/>
        <w:ind w:left="0"/>
        <w:jc w:val="both"/>
      </w:pPr>
      <w:r>
        <w:rPr>
          <w:rFonts w:ascii="Times New Roman"/>
          <w:b w:val="false"/>
          <w:i w:val="false"/>
          <w:color w:val="000000"/>
          <w:sz w:val="28"/>
        </w:rPr>
        <w:t>
      88) денсаулық сақтау саласындағы медициналық ақпараттық жүйелерге қойылатын ең төмен талаптарды әзірлейді және бекітеді;</w:t>
      </w:r>
    </w:p>
    <w:bookmarkEnd w:id="432"/>
    <w:bookmarkStart w:name="z448" w:id="433"/>
    <w:p>
      <w:pPr>
        <w:spacing w:after="0"/>
        <w:ind w:left="0"/>
        <w:jc w:val="both"/>
      </w:pPr>
      <w:r>
        <w:rPr>
          <w:rFonts w:ascii="Times New Roman"/>
          <w:b w:val="false"/>
          <w:i w:val="false"/>
          <w:color w:val="000000"/>
          <w:sz w:val="28"/>
        </w:rPr>
        <w:t>
      89) қашықтықтан медициналық көрсетілетін қызметтерге арналған электрондық ақпараттық ресурстарға қойылатын талаптарды әзірлейді және бекітеді;</w:t>
      </w:r>
    </w:p>
    <w:bookmarkEnd w:id="433"/>
    <w:bookmarkStart w:name="z449" w:id="434"/>
    <w:p>
      <w:pPr>
        <w:spacing w:after="0"/>
        <w:ind w:left="0"/>
        <w:jc w:val="both"/>
      </w:pPr>
      <w:r>
        <w:rPr>
          <w:rFonts w:ascii="Times New Roman"/>
          <w:b w:val="false"/>
          <w:i w:val="false"/>
          <w:color w:val="000000"/>
          <w:sz w:val="28"/>
        </w:rPr>
        <w:t>
      90) сырқаттанушылық пен адам өлімін кодтау жөніндегі нұсқаулықты, халықаралық сыныптауыштарды пайдалану жөніндегі нұсқаулықты әзірлейді және бекітеді;</w:t>
      </w:r>
    </w:p>
    <w:bookmarkEnd w:id="434"/>
    <w:bookmarkStart w:name="z450" w:id="435"/>
    <w:p>
      <w:pPr>
        <w:spacing w:after="0"/>
        <w:ind w:left="0"/>
        <w:jc w:val="both"/>
      </w:pPr>
      <w:r>
        <w:rPr>
          <w:rFonts w:ascii="Times New Roman"/>
          <w:b w:val="false"/>
          <w:i w:val="false"/>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Start w:name="z452" w:id="436"/>
    <w:p>
      <w:pPr>
        <w:spacing w:after="0"/>
        <w:ind w:left="0"/>
        <w:jc w:val="both"/>
      </w:pPr>
      <w:r>
        <w:rPr>
          <w:rFonts w:ascii="Times New Roman"/>
          <w:b w:val="false"/>
          <w:i w:val="false"/>
          <w:color w:val="000000"/>
          <w:sz w:val="28"/>
        </w:rPr>
        <w:t>
      93) бірлесіп төлеуді жүзеге асыру қағидаларын әзірлейді және бекітеді;</w:t>
      </w:r>
    </w:p>
    <w:bookmarkEnd w:id="436"/>
    <w:bookmarkStart w:name="z453" w:id="437"/>
    <w:p>
      <w:pPr>
        <w:spacing w:after="0"/>
        <w:ind w:left="0"/>
        <w:jc w:val="both"/>
      </w:pPr>
      <w:r>
        <w:rPr>
          <w:rFonts w:ascii="Times New Roman"/>
          <w:b w:val="false"/>
          <w:i w:val="false"/>
          <w:color w:val="000000"/>
          <w:sz w:val="28"/>
        </w:rPr>
        <w:t>
      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әзірлейді және бекітеді;</w:t>
      </w:r>
    </w:p>
    <w:bookmarkEnd w:id="437"/>
    <w:bookmarkStart w:name="z454" w:id="438"/>
    <w:p>
      <w:pPr>
        <w:spacing w:after="0"/>
        <w:ind w:left="0"/>
        <w:jc w:val="both"/>
      </w:pPr>
      <w:r>
        <w:rPr>
          <w:rFonts w:ascii="Times New Roman"/>
          <w:b w:val="false"/>
          <w:i w:val="false"/>
          <w:color w:val="000000"/>
          <w:sz w:val="28"/>
        </w:rPr>
        <w:t>
      95)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bookmarkEnd w:id="438"/>
    <w:bookmarkStart w:name="z455" w:id="439"/>
    <w:p>
      <w:pPr>
        <w:spacing w:after="0"/>
        <w:ind w:left="0"/>
        <w:jc w:val="both"/>
      </w:pPr>
      <w:r>
        <w:rPr>
          <w:rFonts w:ascii="Times New Roman"/>
          <w:b w:val="false"/>
          <w:i w:val="false"/>
          <w:color w:val="000000"/>
          <w:sz w:val="28"/>
        </w:rPr>
        <w:t>
      96) бөлшек және көтерме саудада өткізу үшін дәрілік заттың саудалық атауына арналған шекті бағаларды әзірлейді және бекітеді;</w:t>
      </w:r>
    </w:p>
    <w:bookmarkEnd w:id="439"/>
    <w:bookmarkStart w:name="z456" w:id="440"/>
    <w:p>
      <w:pPr>
        <w:spacing w:after="0"/>
        <w:ind w:left="0"/>
        <w:jc w:val="both"/>
      </w:pPr>
      <w:r>
        <w:rPr>
          <w:rFonts w:ascii="Times New Roman"/>
          <w:b w:val="false"/>
          <w:i w:val="false"/>
          <w:color w:val="000000"/>
          <w:sz w:val="28"/>
        </w:rPr>
        <w:t>
      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іске асыру, оның іске асырылуын мониторингтеу және оны бағалау жөніндегі қызметті жүзеге асырады;</w:t>
      </w:r>
    </w:p>
    <w:bookmarkEnd w:id="440"/>
    <w:bookmarkStart w:name="z457" w:id="441"/>
    <w:p>
      <w:pPr>
        <w:spacing w:after="0"/>
        <w:ind w:left="0"/>
        <w:jc w:val="both"/>
      </w:pPr>
      <w:r>
        <w:rPr>
          <w:rFonts w:ascii="Times New Roman"/>
          <w:b w:val="false"/>
          <w:i w:val="false"/>
          <w:color w:val="000000"/>
          <w:sz w:val="28"/>
        </w:rPr>
        <w:t>
      98) кәсіптік аурулардың тізбесін айқындайды;</w:t>
      </w:r>
    </w:p>
    <w:bookmarkEnd w:id="441"/>
    <w:bookmarkStart w:name="z458" w:id="442"/>
    <w:p>
      <w:pPr>
        <w:spacing w:after="0"/>
        <w:ind w:left="0"/>
        <w:jc w:val="both"/>
      </w:pPr>
      <w:r>
        <w:rPr>
          <w:rFonts w:ascii="Times New Roman"/>
          <w:b w:val="false"/>
          <w:i w:val="false"/>
          <w:color w:val="000000"/>
          <w:sz w:val="28"/>
        </w:rPr>
        <w:t>
      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әзірлейді және бекітеді;</w:t>
      </w:r>
    </w:p>
    <w:bookmarkEnd w:id="442"/>
    <w:bookmarkStart w:name="z459" w:id="443"/>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әзірлейді және бекітеді;</w:t>
      </w:r>
    </w:p>
    <w:bookmarkEnd w:id="443"/>
    <w:bookmarkStart w:name="z460" w:id="444"/>
    <w:p>
      <w:pPr>
        <w:spacing w:after="0"/>
        <w:ind w:left="0"/>
        <w:jc w:val="both"/>
      </w:pPr>
      <w:r>
        <w:rPr>
          <w:rFonts w:ascii="Times New Roman"/>
          <w:b w:val="false"/>
          <w:i w:val="false"/>
          <w:color w:val="000000"/>
          <w:sz w:val="28"/>
        </w:rPr>
        <w:t>
      101) медициналық және фармацевтикалық өнеркәсіп саласында мемлекеттік саясатты қалыптастыруға және іске асыруға қатысады;</w:t>
      </w:r>
    </w:p>
    <w:bookmarkEnd w:id="444"/>
    <w:bookmarkStart w:name="z461" w:id="445"/>
    <w:p>
      <w:pPr>
        <w:spacing w:after="0"/>
        <w:ind w:left="0"/>
        <w:jc w:val="both"/>
      </w:pPr>
      <w:r>
        <w:rPr>
          <w:rFonts w:ascii="Times New Roman"/>
          <w:b w:val="false"/>
          <w:i w:val="false"/>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әзірлейді және бекітеді;</w:t>
      </w:r>
    </w:p>
    <w:bookmarkEnd w:id="445"/>
    <w:bookmarkStart w:name="z462" w:id="446"/>
    <w:p>
      <w:pPr>
        <w:spacing w:after="0"/>
        <w:ind w:left="0"/>
        <w:jc w:val="both"/>
      </w:pPr>
      <w:r>
        <w:rPr>
          <w:rFonts w:ascii="Times New Roman"/>
          <w:b w:val="false"/>
          <w:i w:val="false"/>
          <w:color w:val="000000"/>
          <w:sz w:val="28"/>
        </w:rPr>
        <w:t>
      103) денсаулық сақтау және білім беру ұйымдарында тамақтану стандарттарын әзірлейді және бекітеді;</w:t>
      </w:r>
    </w:p>
    <w:bookmarkEnd w:id="446"/>
    <w:bookmarkStart w:name="z463" w:id="447"/>
    <w:p>
      <w:pPr>
        <w:spacing w:after="0"/>
        <w:ind w:left="0"/>
        <w:jc w:val="both"/>
      </w:pPr>
      <w:r>
        <w:rPr>
          <w:rFonts w:ascii="Times New Roman"/>
          <w:b w:val="false"/>
          <w:i w:val="false"/>
          <w:color w:val="000000"/>
          <w:sz w:val="28"/>
        </w:rPr>
        <w:t>
      104) медициналық ұйымдарда құпия аудит жүргізу қағидаларын әзірлейді және бекітеді;</w:t>
      </w:r>
    </w:p>
    <w:bookmarkEnd w:id="447"/>
    <w:bookmarkStart w:name="z464" w:id="448"/>
    <w:p>
      <w:pPr>
        <w:spacing w:after="0"/>
        <w:ind w:left="0"/>
        <w:jc w:val="both"/>
      </w:pPr>
      <w:r>
        <w:rPr>
          <w:rFonts w:ascii="Times New Roman"/>
          <w:b w:val="false"/>
          <w:i w:val="false"/>
          <w:color w:val="000000"/>
          <w:sz w:val="28"/>
        </w:rPr>
        <w:t>
      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Медициналық қызметтер (көмек) көрсету саласындағы мемлекеттік органның құзыреті</w:t>
      </w:r>
    </w:p>
    <w:bookmarkStart w:name="z466" w:id="449"/>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w:t>
      </w:r>
    </w:p>
    <w:bookmarkEnd w:id="449"/>
    <w:bookmarkStart w:name="z467" w:id="450"/>
    <w:p>
      <w:pPr>
        <w:spacing w:after="0"/>
        <w:ind w:left="0"/>
        <w:jc w:val="both"/>
      </w:pPr>
      <w:r>
        <w:rPr>
          <w:rFonts w:ascii="Times New Roman"/>
          <w:b w:val="false"/>
          <w:i w:val="false"/>
          <w:color w:val="000000"/>
          <w:sz w:val="28"/>
        </w:rPr>
        <w:t>
      1) медициналық қызметтер (көмек) көрсету саласындағы мемлекеттік саясатты іске асырады;</w:t>
      </w:r>
    </w:p>
    <w:bookmarkEnd w:id="450"/>
    <w:bookmarkStart w:name="z468" w:id="451"/>
    <w:p>
      <w:pPr>
        <w:spacing w:after="0"/>
        <w:ind w:left="0"/>
        <w:jc w:val="both"/>
      </w:pPr>
      <w:r>
        <w:rPr>
          <w:rFonts w:ascii="Times New Roman"/>
          <w:b w:val="false"/>
          <w:i w:val="false"/>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әзірлейді және бекітеді;</w:t>
      </w:r>
    </w:p>
    <w:bookmarkEnd w:id="451"/>
    <w:bookmarkStart w:name="z469" w:id="452"/>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бақылауды жүзеге асырады;</w:t>
      </w:r>
    </w:p>
    <w:bookmarkEnd w:id="452"/>
    <w:bookmarkStart w:name="z470" w:id="453"/>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453"/>
    <w:bookmarkStart w:name="z471" w:id="454"/>
    <w:p>
      <w:pPr>
        <w:spacing w:after="0"/>
        <w:ind w:left="0"/>
        <w:jc w:val="both"/>
      </w:pPr>
      <w:r>
        <w:rPr>
          <w:rFonts w:ascii="Times New Roman"/>
          <w:b w:val="false"/>
          <w:i w:val="false"/>
          <w:color w:val="000000"/>
          <w:sz w:val="28"/>
        </w:rPr>
        <w:t>
      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54"/>
    <w:bookmarkStart w:name="z472" w:id="455"/>
    <w:p>
      <w:pPr>
        <w:spacing w:after="0"/>
        <w:ind w:left="0"/>
        <w:jc w:val="both"/>
      </w:pPr>
      <w:r>
        <w:rPr>
          <w:rFonts w:ascii="Times New Roman"/>
          <w:b w:val="false"/>
          <w:i w:val="false"/>
          <w:color w:val="000000"/>
          <w:sz w:val="28"/>
        </w:rPr>
        <w:t>
      6) медициналық қызметтер (көмек) көрсету саласындағы бақылау мәселелері бойынша денсаулық сақтау ұйымдарының қызметін үйлестіреді;</w:t>
      </w:r>
    </w:p>
    <w:bookmarkEnd w:id="455"/>
    <w:bookmarkStart w:name="z473" w:id="456"/>
    <w:p>
      <w:pPr>
        <w:spacing w:after="0"/>
        <w:ind w:left="0"/>
        <w:jc w:val="both"/>
      </w:pPr>
      <w:r>
        <w:rPr>
          <w:rFonts w:ascii="Times New Roman"/>
          <w:b w:val="false"/>
          <w:i w:val="false"/>
          <w:color w:val="000000"/>
          <w:sz w:val="28"/>
        </w:rPr>
        <w:t>
      7) денсаулық сақтау саласындағы мамандардың кәсіптік құзыреттілігіне аттестаттау жүргізуді ұйымдастырады;</w:t>
      </w:r>
    </w:p>
    <w:bookmarkEnd w:id="456"/>
    <w:bookmarkStart w:name="z474" w:id="457"/>
    <w:p>
      <w:pPr>
        <w:spacing w:after="0"/>
        <w:ind w:left="0"/>
        <w:jc w:val="both"/>
      </w:pPr>
      <w:r>
        <w:rPr>
          <w:rFonts w:ascii="Times New Roman"/>
          <w:b w:val="false"/>
          <w:i w:val="false"/>
          <w:color w:val="000000"/>
          <w:sz w:val="28"/>
        </w:rPr>
        <w:t>
      8) медициналық қызметтер (көмек) көрсету саласында мемлекеттік бақылау мәселелері бойынша қоғамдық бірлестіктермен өзара іс-қимыл жасайды;</w:t>
      </w:r>
    </w:p>
    <w:bookmarkEnd w:id="457"/>
    <w:bookmarkStart w:name="z475" w:id="458"/>
    <w:p>
      <w:pPr>
        <w:spacing w:after="0"/>
        <w:ind w:left="0"/>
        <w:jc w:val="both"/>
      </w:pPr>
      <w:r>
        <w:rPr>
          <w:rFonts w:ascii="Times New Roman"/>
          <w:b w:val="false"/>
          <w:i w:val="false"/>
          <w:color w:val="000000"/>
          <w:sz w:val="28"/>
        </w:rPr>
        <w:t>
      9) денсаулық сақтау саласындағы аккредиттеу қағидаларын әзірлейді және бекітеді;</w:t>
      </w:r>
    </w:p>
    <w:bookmarkEnd w:id="458"/>
    <w:bookmarkStart w:name="z476" w:id="459"/>
    <w:p>
      <w:pPr>
        <w:spacing w:after="0"/>
        <w:ind w:left="0"/>
        <w:jc w:val="both"/>
      </w:pPr>
      <w:r>
        <w:rPr>
          <w:rFonts w:ascii="Times New Roman"/>
          <w:b w:val="false"/>
          <w:i w:val="false"/>
          <w:color w:val="000000"/>
          <w:sz w:val="28"/>
        </w:rPr>
        <w:t>
      10)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 және бекітеді;</w:t>
      </w:r>
    </w:p>
    <w:bookmarkEnd w:id="459"/>
    <w:bookmarkStart w:name="z477" w:id="460"/>
    <w:p>
      <w:pPr>
        <w:spacing w:after="0"/>
        <w:ind w:left="0"/>
        <w:jc w:val="both"/>
      </w:pPr>
      <w:r>
        <w:rPr>
          <w:rFonts w:ascii="Times New Roman"/>
          <w:b w:val="false"/>
          <w:i w:val="false"/>
          <w:color w:val="000000"/>
          <w:sz w:val="28"/>
        </w:rPr>
        <w:t>
      11)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әзірлейді және бекітеді;</w:t>
      </w:r>
    </w:p>
    <w:bookmarkEnd w:id="460"/>
    <w:bookmarkStart w:name="z478" w:id="461"/>
    <w:p>
      <w:pPr>
        <w:spacing w:after="0"/>
        <w:ind w:left="0"/>
        <w:jc w:val="both"/>
      </w:pPr>
      <w:r>
        <w:rPr>
          <w:rFonts w:ascii="Times New Roman"/>
          <w:b w:val="false"/>
          <w:i w:val="false"/>
          <w:color w:val="000000"/>
          <w:sz w:val="28"/>
        </w:rPr>
        <w:t>
      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w:t>
      </w:r>
    </w:p>
    <w:bookmarkEnd w:id="461"/>
    <w:bookmarkStart w:name="z479" w:id="462"/>
    <w:p>
      <w:pPr>
        <w:spacing w:after="0"/>
        <w:ind w:left="0"/>
        <w:jc w:val="both"/>
      </w:pPr>
      <w:r>
        <w:rPr>
          <w:rFonts w:ascii="Times New Roman"/>
          <w:b w:val="false"/>
          <w:i w:val="false"/>
          <w:color w:val="000000"/>
          <w:sz w:val="28"/>
        </w:rPr>
        <w:t>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462"/>
    <w:bookmarkStart w:name="z480" w:id="463"/>
    <w:p>
      <w:pPr>
        <w:spacing w:after="0"/>
        <w:ind w:left="0"/>
        <w:jc w:val="both"/>
      </w:pPr>
      <w:r>
        <w:rPr>
          <w:rFonts w:ascii="Times New Roman"/>
          <w:b w:val="false"/>
          <w:i w:val="false"/>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w:t>
      </w:r>
    </w:p>
    <w:bookmarkEnd w:id="463"/>
    <w:bookmarkStart w:name="z481" w:id="464"/>
    <w:p>
      <w:pPr>
        <w:spacing w:after="0"/>
        <w:ind w:left="0"/>
        <w:jc w:val="both"/>
      </w:pPr>
      <w:r>
        <w:rPr>
          <w:rFonts w:ascii="Times New Roman"/>
          <w:b w:val="false"/>
          <w:i w:val="false"/>
          <w:color w:val="000000"/>
          <w:sz w:val="28"/>
        </w:rPr>
        <w:t>
      15) медициналық көрсетілетін қызметтердің (көмектің) сапасына сараптама жүргізу кезінде тәуелсіз сарапшыларды тарту қағидаларын әзірлейді және бекітеді;</w:t>
      </w:r>
    </w:p>
    <w:bookmarkEnd w:id="464"/>
    <w:bookmarkStart w:name="z482" w:id="465"/>
    <w:p>
      <w:pPr>
        <w:spacing w:after="0"/>
        <w:ind w:left="0"/>
        <w:jc w:val="both"/>
      </w:pPr>
      <w:r>
        <w:rPr>
          <w:rFonts w:ascii="Times New Roman"/>
          <w:b w:val="false"/>
          <w:i w:val="false"/>
          <w:color w:val="000000"/>
          <w:sz w:val="28"/>
        </w:rPr>
        <w:t>
      16)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әзірлейді және бекітеді;</w:t>
      </w:r>
    </w:p>
    <w:bookmarkEnd w:id="465"/>
    <w:bookmarkStart w:name="z483" w:id="466"/>
    <w:p>
      <w:pPr>
        <w:spacing w:after="0"/>
        <w:ind w:left="0"/>
        <w:jc w:val="both"/>
      </w:pPr>
      <w:r>
        <w:rPr>
          <w:rFonts w:ascii="Times New Roman"/>
          <w:b w:val="false"/>
          <w:i w:val="false"/>
          <w:color w:val="000000"/>
          <w:sz w:val="28"/>
        </w:rPr>
        <w:t>
      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 және бекітеді;</w:t>
      </w:r>
    </w:p>
    <w:bookmarkEnd w:id="466"/>
    <w:bookmarkStart w:name="z484" w:id="467"/>
    <w:p>
      <w:pPr>
        <w:spacing w:after="0"/>
        <w:ind w:left="0"/>
        <w:jc w:val="both"/>
      </w:pPr>
      <w:r>
        <w:rPr>
          <w:rFonts w:ascii="Times New Roman"/>
          <w:b w:val="false"/>
          <w:i w:val="false"/>
          <w:color w:val="000000"/>
          <w:sz w:val="28"/>
        </w:rPr>
        <w:t>
      18) тәуелсіз сарапшылардың тізілімін жүргізу қағидаларын, сондай-ақ тәуелсіз сарапшылардың бірыңғай тізіліміне енгізу және одан шығару негіздерін әзірлейді және бекітеді;</w:t>
      </w:r>
    </w:p>
    <w:bookmarkEnd w:id="467"/>
    <w:bookmarkStart w:name="z485" w:id="468"/>
    <w:p>
      <w:pPr>
        <w:spacing w:after="0"/>
        <w:ind w:left="0"/>
        <w:jc w:val="both"/>
      </w:pPr>
      <w:r>
        <w:rPr>
          <w:rFonts w:ascii="Times New Roman"/>
          <w:b w:val="false"/>
          <w:i w:val="false"/>
          <w:color w:val="000000"/>
          <w:sz w:val="28"/>
        </w:rPr>
        <w:t>
      19) Қазақстан Республикасындағы мемлекеттік әлеуметтік тапсырыс, үкіметтік емес ұйымдарға арналған гранттар мен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 мониторингтеуді және нәтижелерін бағалауды жүргізеді;</w:t>
      </w:r>
    </w:p>
    <w:bookmarkEnd w:id="468"/>
    <w:bookmarkStart w:name="z486" w:id="469"/>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bookmarkEnd w:id="469"/>
    <w:bookmarkStart w:name="z487" w:id="470"/>
    <w:p>
      <w:pPr>
        <w:spacing w:after="0"/>
        <w:ind w:left="0"/>
        <w:jc w:val="both"/>
      </w:pPr>
      <w:r>
        <w:rPr>
          <w:rFonts w:ascii="Times New Roman"/>
          <w:b w:val="false"/>
          <w:i w:val="false"/>
          <w:color w:val="000000"/>
          <w:sz w:val="28"/>
        </w:rPr>
        <w:t>
      21) әлеуметтік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bookmarkEnd w:id="470"/>
    <w:bookmarkStart w:name="z488" w:id="471"/>
    <w:p>
      <w:pPr>
        <w:spacing w:after="0"/>
        <w:ind w:left="0"/>
        <w:jc w:val="both"/>
      </w:pPr>
      <w:r>
        <w:rPr>
          <w:rFonts w:ascii="Times New Roman"/>
          <w:b w:val="false"/>
          <w:i w:val="false"/>
          <w:color w:val="000000"/>
          <w:sz w:val="28"/>
        </w:rPr>
        <w:t>
      22) бірыңғай медициналық ақпараттық call-орталықтың қызметін ұйымдастыру қағидаларын және оның қызметінің регламентін әзірлейді және бекітеді;</w:t>
      </w:r>
    </w:p>
    <w:bookmarkEnd w:id="471"/>
    <w:bookmarkStart w:name="z489" w:id="472"/>
    <w:p>
      <w:pPr>
        <w:spacing w:after="0"/>
        <w:ind w:left="0"/>
        <w:jc w:val="both"/>
      </w:pPr>
      <w:r>
        <w:rPr>
          <w:rFonts w:ascii="Times New Roman"/>
          <w:b w:val="false"/>
          <w:i w:val="false"/>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72"/>
    <w:p>
      <w:pPr>
        <w:spacing w:after="0"/>
        <w:ind w:left="0"/>
        <w:jc w:val="both"/>
      </w:pPr>
      <w:r>
        <w:rPr>
          <w:rFonts w:ascii="Times New Roman"/>
          <w:b/>
          <w:i w:val="false"/>
          <w:color w:val="000000"/>
          <w:sz w:val="28"/>
        </w:rPr>
        <w:t>9-бап. Халықтың санитариялық-эпидемиологиялық саламаттылығы саласындағы мемлекеттік органның құзыреті</w:t>
      </w:r>
    </w:p>
    <w:bookmarkStart w:name="z491" w:id="47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p>
    <w:bookmarkEnd w:id="473"/>
    <w:bookmarkStart w:name="z492" w:id="47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саясатты іске асырады;</w:t>
      </w:r>
    </w:p>
    <w:bookmarkEnd w:id="474"/>
    <w:bookmarkStart w:name="z493" w:id="475"/>
    <w:p>
      <w:pPr>
        <w:spacing w:after="0"/>
        <w:ind w:left="0"/>
        <w:jc w:val="both"/>
      </w:pPr>
      <w:r>
        <w:rPr>
          <w:rFonts w:ascii="Times New Roman"/>
          <w:b w:val="false"/>
          <w:i w:val="false"/>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әзірлейді және бекітеді;</w:t>
      </w:r>
    </w:p>
    <w:bookmarkEnd w:id="475"/>
    <w:bookmarkStart w:name="z494" w:id="476"/>
    <w:p>
      <w:pPr>
        <w:spacing w:after="0"/>
        <w:ind w:left="0"/>
        <w:jc w:val="both"/>
      </w:pPr>
      <w:r>
        <w:rPr>
          <w:rFonts w:ascii="Times New Roman"/>
          <w:b w:val="false"/>
          <w:i w:val="false"/>
          <w:color w:val="000000"/>
          <w:sz w:val="28"/>
        </w:rPr>
        <w:t>
      3) кәсіптік аурудың еңбек (қызметтік) міндеттерін орындаумен байланысын анықтау сараптамасының қағидаларын әзірлейді және бекітеді;</w:t>
      </w:r>
    </w:p>
    <w:bookmarkEnd w:id="476"/>
    <w:bookmarkStart w:name="z495" w:id="477"/>
    <w:p>
      <w:pPr>
        <w:spacing w:after="0"/>
        <w:ind w:left="0"/>
        <w:jc w:val="both"/>
      </w:pPr>
      <w:r>
        <w:rPr>
          <w:rFonts w:ascii="Times New Roman"/>
          <w:b w:val="false"/>
          <w:i w:val="false"/>
          <w:color w:val="000000"/>
          <w:sz w:val="28"/>
        </w:rPr>
        <w:t>
      4) санитариялық-эпидемиологиялық мониторингті жүзеге асырады;</w:t>
      </w:r>
    </w:p>
    <w:bookmarkEnd w:id="477"/>
    <w:bookmarkStart w:name="z496" w:id="47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бақылау мен қадағалауды жүзеге асырады;</w:t>
      </w:r>
    </w:p>
    <w:bookmarkEnd w:id="478"/>
    <w:bookmarkStart w:name="z497" w:id="479"/>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bookmarkEnd w:id="479"/>
    <w:bookmarkStart w:name="z498" w:id="480"/>
    <w:p>
      <w:pPr>
        <w:spacing w:after="0"/>
        <w:ind w:left="0"/>
        <w:jc w:val="both"/>
      </w:pPr>
      <w:r>
        <w:rPr>
          <w:rFonts w:ascii="Times New Roman"/>
          <w:b w:val="false"/>
          <w:i w:val="false"/>
          <w:color w:val="000000"/>
          <w:sz w:val="28"/>
        </w:rPr>
        <w:t>
      7) халықтың санитариялық-эпидемиологиялық саламаттылығы саласында ведомстволық статистикалық байқауды қамтамасыз етеді;</w:t>
      </w:r>
    </w:p>
    <w:bookmarkEnd w:id="480"/>
    <w:bookmarkStart w:name="z499" w:id="48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bookmarkEnd w:id="481"/>
    <w:bookmarkStart w:name="z500" w:id="482"/>
    <w:p>
      <w:pPr>
        <w:spacing w:after="0"/>
        <w:ind w:left="0"/>
        <w:jc w:val="both"/>
      </w:pPr>
      <w:r>
        <w:rPr>
          <w:rFonts w:ascii="Times New Roman"/>
          <w:b w:val="false"/>
          <w:i w:val="false"/>
          <w:color w:val="000000"/>
          <w:sz w:val="28"/>
        </w:rPr>
        <w:t>
      9)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жасасады;</w:t>
      </w:r>
    </w:p>
    <w:bookmarkEnd w:id="482"/>
    <w:bookmarkStart w:name="z501" w:id="483"/>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айқындайды;</w:t>
      </w:r>
    </w:p>
    <w:bookmarkEnd w:id="483"/>
    <w:bookmarkStart w:name="z502" w:id="484"/>
    <w:p>
      <w:pPr>
        <w:spacing w:after="0"/>
        <w:ind w:left="0"/>
        <w:jc w:val="both"/>
      </w:pPr>
      <w:r>
        <w:rPr>
          <w:rFonts w:ascii="Times New Roman"/>
          <w:b w:val="false"/>
          <w:i w:val="false"/>
          <w:color w:val="000000"/>
          <w:sz w:val="28"/>
        </w:rPr>
        <w:t>
      11) Қазақстан Республикасында қолдануға тыйым салынған ықтимал қауіпті химиялық, биологиялық заттардың тізілімін жүргізу тәртібін айқындайды;</w:t>
      </w:r>
    </w:p>
    <w:bookmarkEnd w:id="484"/>
    <w:bookmarkStart w:name="z503" w:id="485"/>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bookmarkEnd w:id="485"/>
    <w:bookmarkStart w:name="z504" w:id="486"/>
    <w:p>
      <w:pPr>
        <w:spacing w:after="0"/>
        <w:ind w:left="0"/>
        <w:jc w:val="both"/>
      </w:pPr>
      <w:r>
        <w:rPr>
          <w:rFonts w:ascii="Times New Roman"/>
          <w:b w:val="false"/>
          <w:i w:val="false"/>
          <w:color w:val="000000"/>
          <w:sz w:val="28"/>
        </w:rPr>
        <w:t>
      13) медициналық қалдықтар бойынша ақпарат беру қағидаларын әзірлейді және бекітеді;</w:t>
      </w:r>
    </w:p>
    <w:bookmarkEnd w:id="486"/>
    <w:bookmarkStart w:name="z505" w:id="487"/>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әзірлейді және бекітеді;</w:t>
      </w:r>
    </w:p>
    <w:bookmarkEnd w:id="487"/>
    <w:bookmarkStart w:name="z506" w:id="488"/>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асырады;</w:t>
      </w:r>
    </w:p>
    <w:bookmarkEnd w:id="488"/>
    <w:bookmarkStart w:name="z507" w:id="489"/>
    <w:p>
      <w:pPr>
        <w:spacing w:after="0"/>
        <w:ind w:left="0"/>
        <w:jc w:val="both"/>
      </w:pPr>
      <w:r>
        <w:rPr>
          <w:rFonts w:ascii="Times New Roman"/>
          <w:b w:val="false"/>
          <w:i w:val="false"/>
          <w:color w:val="000000"/>
          <w:sz w:val="28"/>
        </w:rPr>
        <w:t>
      16) халықты гигиеналық оқытуды ұйымдастырады;</w:t>
      </w:r>
    </w:p>
    <w:bookmarkEnd w:id="489"/>
    <w:bookmarkStart w:name="z508" w:id="490"/>
    <w:p>
      <w:pPr>
        <w:spacing w:after="0"/>
        <w:ind w:left="0"/>
        <w:jc w:val="both"/>
      </w:pPr>
      <w:r>
        <w:rPr>
          <w:rFonts w:ascii="Times New Roman"/>
          <w:b w:val="false"/>
          <w:i w:val="false"/>
          <w:color w:val="000000"/>
          <w:sz w:val="28"/>
        </w:rPr>
        <w:t>
      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bookmarkEnd w:id="490"/>
    <w:bookmarkStart w:name="z509" w:id="491"/>
    <w:p>
      <w:pPr>
        <w:spacing w:after="0"/>
        <w:ind w:left="0"/>
        <w:jc w:val="both"/>
      </w:pPr>
      <w:r>
        <w:rPr>
          <w:rFonts w:ascii="Times New Roman"/>
          <w:b w:val="false"/>
          <w:i w:val="false"/>
          <w:color w:val="000000"/>
          <w:sz w:val="28"/>
        </w:rPr>
        <w:t>
      18) мемлекеттік санитариялық-эпидемиологиялық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bookmarkEnd w:id="491"/>
    <w:bookmarkStart w:name="z510" w:id="492"/>
    <w:p>
      <w:pPr>
        <w:spacing w:after="0"/>
        <w:ind w:left="0"/>
        <w:jc w:val="both"/>
      </w:pPr>
      <w:r>
        <w:rPr>
          <w:rFonts w:ascii="Times New Roman"/>
          <w:b w:val="false"/>
          <w:i w:val="false"/>
          <w:color w:val="000000"/>
          <w:sz w:val="28"/>
        </w:rPr>
        <w:t>
      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bookmarkEnd w:id="492"/>
    <w:bookmarkStart w:name="z511" w:id="493"/>
    <w:p>
      <w:pPr>
        <w:spacing w:after="0"/>
        <w:ind w:left="0"/>
        <w:jc w:val="both"/>
      </w:pPr>
      <w:r>
        <w:rPr>
          <w:rFonts w:ascii="Times New Roman"/>
          <w:b w:val="false"/>
          <w:i w:val="false"/>
          <w:color w:val="000000"/>
          <w:sz w:val="28"/>
        </w:rPr>
        <w:t>
      20) Қазақстан Республикасының Әкімшілік құқық бұзушылық туралы кодексіне сәйкес әкімшілік құқық бұзушылықтар туралы істерді қарайды;</w:t>
      </w:r>
    </w:p>
    <w:bookmarkEnd w:id="493"/>
    <w:bookmarkStart w:name="z512" w:id="494"/>
    <w:p>
      <w:pPr>
        <w:spacing w:after="0"/>
        <w:ind w:left="0"/>
        <w:jc w:val="both"/>
      </w:pPr>
      <w:r>
        <w:rPr>
          <w:rFonts w:ascii="Times New Roman"/>
          <w:b w:val="false"/>
          <w:i w:val="false"/>
          <w:color w:val="000000"/>
          <w:sz w:val="28"/>
        </w:rPr>
        <w:t>
      21) аурулардан таза немесе аурулардың таралу деңгейі төмен аумақтарды (оның бір бөлігін) айқындайды;</w:t>
      </w:r>
    </w:p>
    <w:bookmarkEnd w:id="494"/>
    <w:bookmarkStart w:name="z513" w:id="495"/>
    <w:p>
      <w:pPr>
        <w:spacing w:after="0"/>
        <w:ind w:left="0"/>
        <w:jc w:val="both"/>
      </w:pPr>
      <w:r>
        <w:rPr>
          <w:rFonts w:ascii="Times New Roman"/>
          <w:b w:val="false"/>
          <w:i w:val="false"/>
          <w:color w:val="000000"/>
          <w:sz w:val="28"/>
        </w:rPr>
        <w:t>
      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bookmarkEnd w:id="495"/>
    <w:bookmarkStart w:name="z514" w:id="496"/>
    <w:p>
      <w:pPr>
        <w:spacing w:after="0"/>
        <w:ind w:left="0"/>
        <w:jc w:val="both"/>
      </w:pPr>
      <w:r>
        <w:rPr>
          <w:rFonts w:ascii="Times New Roman"/>
          <w:b w:val="false"/>
          <w:i w:val="false"/>
          <w:color w:val="000000"/>
          <w:sz w:val="28"/>
        </w:rPr>
        <w:t>
      23) эпидемиялық мәні бар объектілердің тізбесін әзірлейді және бекітеді;</w:t>
      </w:r>
    </w:p>
    <w:bookmarkEnd w:id="496"/>
    <w:bookmarkStart w:name="z515" w:id="497"/>
    <w:p>
      <w:pPr>
        <w:spacing w:after="0"/>
        <w:ind w:left="0"/>
        <w:jc w:val="both"/>
      </w:pPr>
      <w:r>
        <w:rPr>
          <w:rFonts w:ascii="Times New Roman"/>
          <w:b w:val="false"/>
          <w:i w:val="false"/>
          <w:color w:val="000000"/>
          <w:sz w:val="28"/>
        </w:rPr>
        <w:t>
      24) техникалық регламенттерде белгіленген талаптардың сақталуына бақылауды жүзеге асырады;</w:t>
      </w:r>
    </w:p>
    <w:bookmarkEnd w:id="497"/>
    <w:bookmarkStart w:name="z516" w:id="498"/>
    <w:p>
      <w:pPr>
        <w:spacing w:after="0"/>
        <w:ind w:left="0"/>
        <w:jc w:val="both"/>
      </w:pPr>
      <w:r>
        <w:rPr>
          <w:rFonts w:ascii="Times New Roman"/>
          <w:b w:val="false"/>
          <w:i w:val="false"/>
          <w:color w:val="000000"/>
          <w:sz w:val="28"/>
        </w:rPr>
        <w:t>
      25) халықтың декреттелген тобының адамдарын гигиеналық оқыту қағидаларын әзірлейді және бекітеді;</w:t>
      </w:r>
    </w:p>
    <w:bookmarkEnd w:id="498"/>
    <w:bookmarkStart w:name="z517" w:id="499"/>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bookmarkEnd w:id="499"/>
    <w:bookmarkStart w:name="z518" w:id="500"/>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bookmarkEnd w:id="500"/>
    <w:bookmarkStart w:name="z519" w:id="501"/>
    <w:p>
      <w:pPr>
        <w:spacing w:after="0"/>
        <w:ind w:left="0"/>
        <w:jc w:val="both"/>
      </w:pPr>
      <w:r>
        <w:rPr>
          <w:rFonts w:ascii="Times New Roman"/>
          <w:b w:val="false"/>
          <w:i w:val="false"/>
          <w:color w:val="000000"/>
          <w:sz w:val="28"/>
        </w:rPr>
        <w:t>
      28) Еуразиялық экономикалық одақтың нормативтік құқықтық актілерінде айқындалатын өнімді мемлекеттік тіркеу тәртібін айқындайды;</w:t>
      </w:r>
    </w:p>
    <w:bookmarkEnd w:id="501"/>
    <w:bookmarkStart w:name="z520" w:id="50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әзірлейді және бекітеді;</w:t>
      </w:r>
    </w:p>
    <w:bookmarkEnd w:id="502"/>
    <w:bookmarkStart w:name="z521" w:id="503"/>
    <w:p>
      <w:pPr>
        <w:spacing w:after="0"/>
        <w:ind w:left="0"/>
        <w:jc w:val="both"/>
      </w:pPr>
      <w:r>
        <w:rPr>
          <w:rFonts w:ascii="Times New Roman"/>
          <w:b w:val="false"/>
          <w:i w:val="false"/>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әзірлейді және бекітеді;</w:t>
      </w:r>
    </w:p>
    <w:bookmarkEnd w:id="503"/>
    <w:bookmarkStart w:name="z522" w:id="504"/>
    <w:p>
      <w:pPr>
        <w:spacing w:after="0"/>
        <w:ind w:left="0"/>
        <w:jc w:val="both"/>
      </w:pPr>
      <w:r>
        <w:rPr>
          <w:rFonts w:ascii="Times New Roman"/>
          <w:b w:val="false"/>
          <w:i w:val="false"/>
          <w:color w:val="000000"/>
          <w:sz w:val="28"/>
        </w:rPr>
        <w:t>
      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bookmarkEnd w:id="504"/>
    <w:bookmarkStart w:name="z523" w:id="505"/>
    <w:p>
      <w:pPr>
        <w:spacing w:after="0"/>
        <w:ind w:left="0"/>
        <w:jc w:val="both"/>
      </w:pPr>
      <w:r>
        <w:rPr>
          <w:rFonts w:ascii="Times New Roman"/>
          <w:b w:val="false"/>
          <w:i w:val="false"/>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bookmarkEnd w:id="505"/>
    <w:bookmarkStart w:name="z524" w:id="506"/>
    <w:p>
      <w:pPr>
        <w:spacing w:after="0"/>
        <w:ind w:left="0"/>
        <w:jc w:val="both"/>
      </w:pPr>
      <w:r>
        <w:rPr>
          <w:rFonts w:ascii="Times New Roman"/>
          <w:b w:val="false"/>
          <w:i w:val="false"/>
          <w:color w:val="000000"/>
          <w:sz w:val="28"/>
        </w:rPr>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әзірлейді және бекітеді;</w:t>
      </w:r>
    </w:p>
    <w:bookmarkEnd w:id="506"/>
    <w:bookmarkStart w:name="z525" w:id="507"/>
    <w:p>
      <w:pPr>
        <w:spacing w:after="0"/>
        <w:ind w:left="0"/>
        <w:jc w:val="both"/>
      </w:pPr>
      <w:r>
        <w:rPr>
          <w:rFonts w:ascii="Times New Roman"/>
          <w:b w:val="false"/>
          <w:i w:val="false"/>
          <w:color w:val="000000"/>
          <w:sz w:val="28"/>
        </w:rPr>
        <w:t>
      34) йод тапшылығы ауруларының профилактикасы саласында мемлекеттік реттеуді жүзеге асырады;</w:t>
      </w:r>
    </w:p>
    <w:bookmarkEnd w:id="507"/>
    <w:bookmarkStart w:name="z526" w:id="508"/>
    <w:p>
      <w:pPr>
        <w:spacing w:after="0"/>
        <w:ind w:left="0"/>
        <w:jc w:val="both"/>
      </w:pPr>
      <w:r>
        <w:rPr>
          <w:rFonts w:ascii="Times New Roman"/>
          <w:b w:val="false"/>
          <w:i w:val="false"/>
          <w:color w:val="000000"/>
          <w:sz w:val="28"/>
        </w:rPr>
        <w:t>
      35) нормативтік құжаттардың талаптарына сәйкес өнімнің сынамаларын іріктеп алады;</w:t>
      </w:r>
    </w:p>
    <w:bookmarkEnd w:id="508"/>
    <w:bookmarkStart w:name="z527" w:id="509"/>
    <w:p>
      <w:pPr>
        <w:spacing w:after="0"/>
        <w:ind w:left="0"/>
        <w:jc w:val="both"/>
      </w:pPr>
      <w:r>
        <w:rPr>
          <w:rFonts w:ascii="Times New Roman"/>
          <w:b w:val="false"/>
          <w:i w:val="false"/>
          <w:color w:val="000000"/>
          <w:sz w:val="28"/>
        </w:rPr>
        <w:t>
      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bookmarkEnd w:id="509"/>
    <w:bookmarkStart w:name="z528" w:id="510"/>
    <w:p>
      <w:pPr>
        <w:spacing w:after="0"/>
        <w:ind w:left="0"/>
        <w:jc w:val="both"/>
      </w:pPr>
      <w:r>
        <w:rPr>
          <w:rFonts w:ascii="Times New Roman"/>
          <w:b w:val="false"/>
          <w:i w:val="false"/>
          <w:color w:val="000000"/>
          <w:sz w:val="28"/>
        </w:rPr>
        <w:t>
      37) медициналық қалдықтарды жинау, сақтау, тасымалдау және кәдеге жарату тәртібін реттеуді жүзеге асырады;</w:t>
      </w:r>
    </w:p>
    <w:bookmarkEnd w:id="510"/>
    <w:bookmarkStart w:name="z529" w:id="511"/>
    <w:p>
      <w:pPr>
        <w:spacing w:after="0"/>
        <w:ind w:left="0"/>
        <w:jc w:val="both"/>
      </w:pPr>
      <w:r>
        <w:rPr>
          <w:rFonts w:ascii="Times New Roman"/>
          <w:b w:val="false"/>
          <w:i w:val="false"/>
          <w:color w:val="000000"/>
          <w:sz w:val="28"/>
        </w:rPr>
        <w:t>
      38) медициналық қалдықтардың айналысына бақылауды жүзеге асырады;</w:t>
      </w:r>
    </w:p>
    <w:bookmarkEnd w:id="511"/>
    <w:bookmarkStart w:name="z530" w:id="512"/>
    <w:p>
      <w:pPr>
        <w:spacing w:after="0"/>
        <w:ind w:left="0"/>
        <w:jc w:val="both"/>
      </w:pPr>
      <w:r>
        <w:rPr>
          <w:rFonts w:ascii="Times New Roman"/>
          <w:b w:val="false"/>
          <w:i w:val="false"/>
          <w:color w:val="000000"/>
          <w:sz w:val="28"/>
        </w:rPr>
        <w:t>
      39) инфекциялық емес ауруларды эпидемиологиялық қадағалауды жүзеге асырады;</w:t>
      </w:r>
    </w:p>
    <w:bookmarkEnd w:id="512"/>
    <w:bookmarkStart w:name="z531" w:id="513"/>
    <w:p>
      <w:pPr>
        <w:spacing w:after="0"/>
        <w:ind w:left="0"/>
        <w:jc w:val="both"/>
      </w:pPr>
      <w:r>
        <w:rPr>
          <w:rFonts w:ascii="Times New Roman"/>
          <w:b w:val="false"/>
          <w:i w:val="false"/>
          <w:color w:val="000000"/>
          <w:sz w:val="28"/>
        </w:rPr>
        <w:t>
      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әзірлейді және бекітеді;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40-1), 40-2), 40-3), 40-4) және 40-5) тармақшалармен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532" w:id="514"/>
    <w:p>
      <w:pPr>
        <w:spacing w:after="0"/>
        <w:ind w:left="0"/>
        <w:jc w:val="both"/>
      </w:pPr>
      <w:r>
        <w:rPr>
          <w:rFonts w:ascii="Times New Roman"/>
          <w:b w:val="false"/>
          <w:i w:val="false"/>
          <w:color w:val="000000"/>
          <w:sz w:val="28"/>
        </w:rPr>
        <w:t>
      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14"/>
    <w:p>
      <w:pPr>
        <w:spacing w:after="0"/>
        <w:ind w:left="0"/>
        <w:jc w:val="both"/>
      </w:pPr>
      <w:r>
        <w:rPr>
          <w:rFonts w:ascii="Times New Roman"/>
          <w:b/>
          <w:i w:val="false"/>
          <w:color w:val="000000"/>
          <w:sz w:val="28"/>
        </w:rPr>
        <w:t>10-бап. Дәрілік заттар мен медициналық бұйымдардың айналысы саласындағы мемлекеттік органның құзыреті</w:t>
      </w:r>
    </w:p>
    <w:bookmarkStart w:name="z534" w:id="515"/>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w:t>
      </w:r>
    </w:p>
    <w:bookmarkEnd w:id="515"/>
    <w:bookmarkStart w:name="z535" w:id="516"/>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саясатты іске асырады;</w:t>
      </w:r>
    </w:p>
    <w:bookmarkEnd w:id="516"/>
    <w:bookmarkStart w:name="z536" w:id="517"/>
    <w:p>
      <w:pPr>
        <w:spacing w:after="0"/>
        <w:ind w:left="0"/>
        <w:jc w:val="both"/>
      </w:pPr>
      <w:r>
        <w:rPr>
          <w:rFonts w:ascii="Times New Roman"/>
          <w:b w:val="false"/>
          <w:i w:val="false"/>
          <w:color w:val="000000"/>
          <w:sz w:val="28"/>
        </w:rPr>
        <w:t>
      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 мен қадағалауды жүзеге асырады;</w:t>
      </w:r>
    </w:p>
    <w:bookmarkEnd w:id="517"/>
    <w:bookmarkStart w:name="z537" w:id="518"/>
    <w:p>
      <w:pPr>
        <w:spacing w:after="0"/>
        <w:ind w:left="0"/>
        <w:jc w:val="both"/>
      </w:pPr>
      <w:r>
        <w:rPr>
          <w:rFonts w:ascii="Times New Roman"/>
          <w:b w:val="false"/>
          <w:i w:val="false"/>
          <w:color w:val="000000"/>
          <w:sz w:val="28"/>
        </w:rPr>
        <w:t>
      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әзірлейді және бекітеді;</w:t>
      </w:r>
    </w:p>
    <w:bookmarkEnd w:id="518"/>
    <w:bookmarkStart w:name="z538" w:id="519"/>
    <w:p>
      <w:pPr>
        <w:spacing w:after="0"/>
        <w:ind w:left="0"/>
        <w:jc w:val="both"/>
      </w:pPr>
      <w:r>
        <w:rPr>
          <w:rFonts w:ascii="Times New Roman"/>
          <w:b w:val="false"/>
          <w:i w:val="false"/>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bookmarkEnd w:id="519"/>
    <w:bookmarkStart w:name="z539" w:id="520"/>
    <w:p>
      <w:pPr>
        <w:spacing w:after="0"/>
        <w:ind w:left="0"/>
        <w:jc w:val="both"/>
      </w:pPr>
      <w:r>
        <w:rPr>
          <w:rFonts w:ascii="Times New Roman"/>
          <w:b w:val="false"/>
          <w:i w:val="false"/>
          <w:color w:val="000000"/>
          <w:sz w:val="28"/>
        </w:rPr>
        <w:t xml:space="preserve">
      5) осы Кодекстің 230-бабының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bookmarkEnd w:id="520"/>
    <w:bookmarkStart w:name="z540" w:id="521"/>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денсаулық сақтау ұйымдарының қызметін үйлестіреді;</w:t>
      </w:r>
    </w:p>
    <w:bookmarkEnd w:id="521"/>
    <w:bookmarkStart w:name="z541" w:id="522"/>
    <w:p>
      <w:pPr>
        <w:spacing w:after="0"/>
        <w:ind w:left="0"/>
        <w:jc w:val="both"/>
      </w:pPr>
      <w:r>
        <w:rPr>
          <w:rFonts w:ascii="Times New Roman"/>
          <w:b w:val="false"/>
          <w:i w:val="false"/>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bookmarkEnd w:id="522"/>
    <w:bookmarkStart w:name="z542" w:id="523"/>
    <w:p>
      <w:pPr>
        <w:spacing w:after="0"/>
        <w:ind w:left="0"/>
        <w:jc w:val="both"/>
      </w:pPr>
      <w:r>
        <w:rPr>
          <w:rFonts w:ascii="Times New Roman"/>
          <w:b w:val="false"/>
          <w:i w:val="false"/>
          <w:color w:val="000000"/>
          <w:sz w:val="28"/>
        </w:rPr>
        <w:t>
      8) Қазақстан Республикасында тіркелген және тіркелмеген дәрілік заттар мен медициналық бұйымдарды әкелуді (әкетуді) келіседі;</w:t>
      </w:r>
    </w:p>
    <w:bookmarkEnd w:id="523"/>
    <w:bookmarkStart w:name="z543" w:id="524"/>
    <w:p>
      <w:pPr>
        <w:spacing w:after="0"/>
        <w:ind w:left="0"/>
        <w:jc w:val="both"/>
      </w:pPr>
      <w:r>
        <w:rPr>
          <w:rFonts w:ascii="Times New Roman"/>
          <w:b w:val="false"/>
          <w:i w:val="false"/>
          <w:color w:val="000000"/>
          <w:sz w:val="28"/>
        </w:rPr>
        <w:t>
      9) тиісті фармацевтикалық практикалардың стандарттарын әзірлейді және бекітеді;</w:t>
      </w:r>
    </w:p>
    <w:bookmarkEnd w:id="524"/>
    <w:bookmarkStart w:name="z544" w:id="525"/>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bookmarkEnd w:id="525"/>
    <w:bookmarkStart w:name="z545" w:id="526"/>
    <w:p>
      <w:pPr>
        <w:spacing w:after="0"/>
        <w:ind w:left="0"/>
        <w:jc w:val="both"/>
      </w:pPr>
      <w:r>
        <w:rPr>
          <w:rFonts w:ascii="Times New Roman"/>
          <w:b w:val="false"/>
          <w:i w:val="false"/>
          <w:color w:val="000000"/>
          <w:sz w:val="28"/>
        </w:rPr>
        <w:t>
      11) фармацевтикалық өнімге сертификат (СРР) береді;</w:t>
      </w:r>
    </w:p>
    <w:bookmarkEnd w:id="526"/>
    <w:bookmarkStart w:name="z546" w:id="527"/>
    <w:p>
      <w:pPr>
        <w:spacing w:after="0"/>
        <w:ind w:left="0"/>
        <w:jc w:val="both"/>
      </w:pPr>
      <w:r>
        <w:rPr>
          <w:rFonts w:ascii="Times New Roman"/>
          <w:b w:val="false"/>
          <w:i w:val="false"/>
          <w:color w:val="000000"/>
          <w:sz w:val="28"/>
        </w:rPr>
        <w:t>
      12) дәрілік затқа, медициналық бұйымға интервенциялық клиникалық зерттеу жүргізуге рұқсат береді;</w:t>
      </w:r>
    </w:p>
    <w:bookmarkEnd w:id="527"/>
    <w:bookmarkStart w:name="z547" w:id="528"/>
    <w:p>
      <w:pPr>
        <w:spacing w:after="0"/>
        <w:ind w:left="0"/>
        <w:jc w:val="both"/>
      </w:pPr>
      <w:r>
        <w:rPr>
          <w:rFonts w:ascii="Times New Roman"/>
          <w:b w:val="false"/>
          <w:i w:val="false"/>
          <w:color w:val="000000"/>
          <w:sz w:val="28"/>
        </w:rPr>
        <w:t>
      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bookmarkEnd w:id="528"/>
    <w:bookmarkStart w:name="z548" w:id="529"/>
    <w:p>
      <w:pPr>
        <w:spacing w:after="0"/>
        <w:ind w:left="0"/>
        <w:jc w:val="both"/>
      </w:pPr>
      <w:r>
        <w:rPr>
          <w:rFonts w:ascii="Times New Roman"/>
          <w:b w:val="false"/>
          <w:i w:val="false"/>
          <w:color w:val="000000"/>
          <w:sz w:val="28"/>
        </w:rPr>
        <w:t>
      14) дәрілік заттар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bookmarkEnd w:id="529"/>
    <w:bookmarkStart w:name="z549" w:id="530"/>
    <w:p>
      <w:pPr>
        <w:spacing w:after="0"/>
        <w:ind w:left="0"/>
        <w:jc w:val="both"/>
      </w:pPr>
      <w:r>
        <w:rPr>
          <w:rFonts w:ascii="Times New Roman"/>
          <w:b w:val="false"/>
          <w:i w:val="false"/>
          <w:color w:val="000000"/>
          <w:sz w:val="28"/>
        </w:rPr>
        <w:t>
      15) дәрілік заттар мен медициналық бұйымдарды көтерме және бөлшек саудада өткізу қағидаларын әзірлейді және бекітеді;</w:t>
      </w:r>
    </w:p>
    <w:bookmarkEnd w:id="530"/>
    <w:bookmarkStart w:name="z550" w:id="531"/>
    <w:p>
      <w:pPr>
        <w:spacing w:after="0"/>
        <w:ind w:left="0"/>
        <w:jc w:val="both"/>
      </w:pPr>
      <w:r>
        <w:rPr>
          <w:rFonts w:ascii="Times New Roman"/>
          <w:b w:val="false"/>
          <w:i w:val="false"/>
          <w:color w:val="000000"/>
          <w:sz w:val="28"/>
        </w:rPr>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әзірлейді және бекітеді;</w:t>
      </w:r>
    </w:p>
    <w:bookmarkEnd w:id="531"/>
    <w:bookmarkStart w:name="z551" w:id="532"/>
    <w:p>
      <w:pPr>
        <w:spacing w:after="0"/>
        <w:ind w:left="0"/>
        <w:jc w:val="both"/>
      </w:pPr>
      <w:r>
        <w:rPr>
          <w:rFonts w:ascii="Times New Roman"/>
          <w:b w:val="false"/>
          <w:i w:val="false"/>
          <w:color w:val="000000"/>
          <w:sz w:val="28"/>
        </w:rPr>
        <w:t>
      17) дәрілік заттар мен медициналық бұйымдардың айналысы саласында инспекциялауды жүргізу қағидаларын әзірлейді және бекітеді;</w:t>
      </w:r>
    </w:p>
    <w:bookmarkEnd w:id="532"/>
    <w:bookmarkStart w:name="z552" w:id="533"/>
    <w:p>
      <w:pPr>
        <w:spacing w:after="0"/>
        <w:ind w:left="0"/>
        <w:jc w:val="both"/>
      </w:pPr>
      <w:r>
        <w:rPr>
          <w:rFonts w:ascii="Times New Roman"/>
          <w:b w:val="false"/>
          <w:i w:val="false"/>
          <w:color w:val="000000"/>
          <w:sz w:val="28"/>
        </w:rPr>
        <w:t>
      18) фармацевтикалық инспекцияларды жүзеге асырады;</w:t>
      </w:r>
    </w:p>
    <w:bookmarkEnd w:id="533"/>
    <w:bookmarkStart w:name="z553" w:id="534"/>
    <w:p>
      <w:pPr>
        <w:spacing w:after="0"/>
        <w:ind w:left="0"/>
        <w:jc w:val="both"/>
      </w:pPr>
      <w:r>
        <w:rPr>
          <w:rFonts w:ascii="Times New Roman"/>
          <w:b w:val="false"/>
          <w:i w:val="false"/>
          <w:color w:val="000000"/>
          <w:sz w:val="28"/>
        </w:rPr>
        <w:t>
      19) Қазақстан Республикасының фармацевтикалық инспекторатын қалыптастыру, фармацевтикалық инспекторларының тізілімін жүргізу қағидаларын әзірлейді және бекітеді;</w:t>
      </w:r>
    </w:p>
    <w:bookmarkEnd w:id="534"/>
    <w:bookmarkStart w:name="z554" w:id="535"/>
    <w:p>
      <w:pPr>
        <w:spacing w:after="0"/>
        <w:ind w:left="0"/>
        <w:jc w:val="both"/>
      </w:pPr>
      <w:r>
        <w:rPr>
          <w:rFonts w:ascii="Times New Roman"/>
          <w:b w:val="false"/>
          <w:i w:val="false"/>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әзірлейді және бекітеді;</w:t>
      </w:r>
    </w:p>
    <w:bookmarkEnd w:id="535"/>
    <w:bookmarkStart w:name="z555" w:id="536"/>
    <w:p>
      <w:pPr>
        <w:spacing w:after="0"/>
        <w:ind w:left="0"/>
        <w:jc w:val="both"/>
      </w:pPr>
      <w:r>
        <w:rPr>
          <w:rFonts w:ascii="Times New Roman"/>
          <w:b w:val="false"/>
          <w:i w:val="false"/>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bookmarkEnd w:id="536"/>
    <w:bookmarkStart w:name="z556" w:id="537"/>
    <w:p>
      <w:pPr>
        <w:spacing w:after="0"/>
        <w:ind w:left="0"/>
        <w:jc w:val="both"/>
      </w:pPr>
      <w:r>
        <w:rPr>
          <w:rFonts w:ascii="Times New Roman"/>
          <w:b w:val="false"/>
          <w:i w:val="false"/>
          <w:color w:val="000000"/>
          <w:sz w:val="28"/>
        </w:rPr>
        <w:t>
      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37"/>
    <w:p>
      <w:pPr>
        <w:spacing w:after="0"/>
        <w:ind w:left="0"/>
        <w:jc w:val="both"/>
      </w:pPr>
      <w:r>
        <w:rPr>
          <w:rFonts w:ascii="Times New Roman"/>
          <w:b/>
          <w:i w:val="false"/>
          <w:color w:val="000000"/>
          <w:sz w:val="28"/>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Start w:name="z558" w:id="538"/>
    <w:p>
      <w:pPr>
        <w:spacing w:after="0"/>
        <w:ind w:left="0"/>
        <w:jc w:val="both"/>
      </w:pPr>
      <w:r>
        <w:rPr>
          <w:rFonts w:ascii="Times New Roman"/>
          <w:b w:val="false"/>
          <w:i w:val="false"/>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538"/>
    <w:bookmarkStart w:name="z559" w:id="539"/>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539"/>
    <w:bookmarkStart w:name="z560" w:id="540"/>
    <w:p>
      <w:pPr>
        <w:spacing w:after="0"/>
        <w:ind w:left="0"/>
        <w:jc w:val="both"/>
      </w:pPr>
      <w:r>
        <w:rPr>
          <w:rFonts w:ascii="Times New Roman"/>
          <w:b w:val="false"/>
          <w:i w:val="false"/>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540"/>
    <w:bookmarkStart w:name="z561" w:id="541"/>
    <w:p>
      <w:pPr>
        <w:spacing w:after="0"/>
        <w:ind w:left="0"/>
        <w:jc w:val="both"/>
      </w:pPr>
      <w:r>
        <w:rPr>
          <w:rFonts w:ascii="Times New Roman"/>
          <w:b w:val="false"/>
          <w:i w:val="false"/>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bookmarkEnd w:id="541"/>
    <w:bookmarkStart w:name="z562" w:id="542"/>
    <w:p>
      <w:pPr>
        <w:spacing w:after="0"/>
        <w:ind w:left="0"/>
        <w:jc w:val="both"/>
      </w:pPr>
      <w:r>
        <w:rPr>
          <w:rFonts w:ascii="Times New Roman"/>
          <w:b w:val="false"/>
          <w:i w:val="false"/>
          <w:color w:val="000000"/>
          <w:sz w:val="28"/>
        </w:rPr>
        <w:t>
      4) әскери-медициналық (медициналық) қамтамасыз ету қағидаларын әзірлейді және бекітеді;</w:t>
      </w:r>
    </w:p>
    <w:bookmarkEnd w:id="542"/>
    <w:bookmarkStart w:name="z563" w:id="543"/>
    <w:p>
      <w:pPr>
        <w:spacing w:after="0"/>
        <w:ind w:left="0"/>
        <w:jc w:val="both"/>
      </w:pPr>
      <w:r>
        <w:rPr>
          <w:rFonts w:ascii="Times New Roman"/>
          <w:b w:val="false"/>
          <w:i w:val="false"/>
          <w:color w:val="000000"/>
          <w:sz w:val="28"/>
        </w:rPr>
        <w:t>
      5) әскери-медициналық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bookmarkEnd w:id="543"/>
    <w:bookmarkStart w:name="z564" w:id="544"/>
    <w:p>
      <w:pPr>
        <w:spacing w:after="0"/>
        <w:ind w:left="0"/>
        <w:jc w:val="both"/>
      </w:pPr>
      <w:r>
        <w:rPr>
          <w:rFonts w:ascii="Times New Roman"/>
          <w:b w:val="false"/>
          <w:i w:val="false"/>
          <w:color w:val="000000"/>
          <w:sz w:val="28"/>
        </w:rPr>
        <w:t>
      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544"/>
    <w:bookmarkStart w:name="z565" w:id="545"/>
    <w:p>
      <w:pPr>
        <w:spacing w:after="0"/>
        <w:ind w:left="0"/>
        <w:jc w:val="both"/>
      </w:pPr>
      <w:r>
        <w:rPr>
          <w:rFonts w:ascii="Times New Roman"/>
          <w:b w:val="false"/>
          <w:i w:val="false"/>
          <w:color w:val="000000"/>
          <w:sz w:val="28"/>
        </w:rPr>
        <w:t>
      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әзірлейді және бекітеді;</w:t>
      </w:r>
    </w:p>
    <w:bookmarkEnd w:id="545"/>
    <w:bookmarkStart w:name="z566" w:id="546"/>
    <w:p>
      <w:pPr>
        <w:spacing w:after="0"/>
        <w:ind w:left="0"/>
        <w:jc w:val="both"/>
      </w:pPr>
      <w:r>
        <w:rPr>
          <w:rFonts w:ascii="Times New Roman"/>
          <w:b w:val="false"/>
          <w:i w:val="false"/>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әзірлейді және бекітеді;</w:t>
      </w:r>
    </w:p>
    <w:bookmarkEnd w:id="546"/>
    <w:bookmarkStart w:name="z567" w:id="547"/>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547"/>
    <w:bookmarkStart w:name="z568" w:id="548"/>
    <w:p>
      <w:pPr>
        <w:spacing w:after="0"/>
        <w:ind w:left="0"/>
        <w:jc w:val="both"/>
      </w:pPr>
      <w:r>
        <w:rPr>
          <w:rFonts w:ascii="Times New Roman"/>
          <w:b w:val="false"/>
          <w:i w:val="false"/>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әзірлейді және бекітеді;</w:t>
      </w:r>
    </w:p>
    <w:bookmarkEnd w:id="548"/>
    <w:bookmarkStart w:name="z569" w:id="549"/>
    <w:p>
      <w:pPr>
        <w:spacing w:after="0"/>
        <w:ind w:left="0"/>
        <w:jc w:val="both"/>
      </w:pPr>
      <w:r>
        <w:rPr>
          <w:rFonts w:ascii="Times New Roman"/>
          <w:b w:val="false"/>
          <w:i w:val="false"/>
          <w:color w:val="000000"/>
          <w:sz w:val="28"/>
        </w:rPr>
        <w:t>
      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әзірлейді және бекітеді;</w:t>
      </w:r>
    </w:p>
    <w:bookmarkEnd w:id="549"/>
    <w:bookmarkStart w:name="z570" w:id="550"/>
    <w:p>
      <w:pPr>
        <w:spacing w:after="0"/>
        <w:ind w:left="0"/>
        <w:jc w:val="both"/>
      </w:pPr>
      <w:r>
        <w:rPr>
          <w:rFonts w:ascii="Times New Roman"/>
          <w:b w:val="false"/>
          <w:i w:val="false"/>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550"/>
    <w:bookmarkStart w:name="z571" w:id="551"/>
    <w:p>
      <w:pPr>
        <w:spacing w:after="0"/>
        <w:ind w:left="0"/>
        <w:jc w:val="both"/>
      </w:pPr>
      <w:r>
        <w:rPr>
          <w:rFonts w:ascii="Times New Roman"/>
          <w:b w:val="false"/>
          <w:i w:val="false"/>
          <w:color w:val="000000"/>
          <w:sz w:val="28"/>
        </w:rPr>
        <w:t>
      13) ведомстволық әскери-медициналық (медициналық) статистикалық есептілік нысандарын әзірлейді және бекітеді;</w:t>
      </w:r>
    </w:p>
    <w:bookmarkEnd w:id="551"/>
    <w:bookmarkStart w:name="z572" w:id="552"/>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52"/>
    <w:bookmarkStart w:name="z573" w:id="553"/>
    <w:p>
      <w:pPr>
        <w:spacing w:after="0"/>
        <w:ind w:left="0"/>
        <w:jc w:val="both"/>
      </w:pPr>
      <w:r>
        <w:rPr>
          <w:rFonts w:ascii="Times New Roman"/>
          <w:b w:val="false"/>
          <w:i w:val="false"/>
          <w:color w:val="000000"/>
          <w:sz w:val="28"/>
        </w:rPr>
        <w:t>
      2. Қазақстан Республикасының Қорғаныс министрлігі:</w:t>
      </w:r>
    </w:p>
    <w:bookmarkEnd w:id="553"/>
    <w:bookmarkStart w:name="z574" w:id="554"/>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w:t>
      </w:r>
    </w:p>
    <w:bookmarkEnd w:id="554"/>
    <w:bookmarkStart w:name="z575" w:id="555"/>
    <w:p>
      <w:pPr>
        <w:spacing w:after="0"/>
        <w:ind w:left="0"/>
        <w:jc w:val="both"/>
      </w:pPr>
      <w:r>
        <w:rPr>
          <w:rFonts w:ascii="Times New Roman"/>
          <w:b w:val="false"/>
          <w:i w:val="false"/>
          <w:color w:val="000000"/>
          <w:sz w:val="28"/>
        </w:rPr>
        <w:t>
      2) Қазақстан Республикасының мемлекеттік авиациясында қызмет өткеру үшін адамдардың денсаулық жағдайына қойылатын талаптарды әзірлейді және бекітеді.</w:t>
      </w:r>
    </w:p>
    <w:bookmarkEnd w:id="555"/>
    <w:bookmarkStart w:name="z576" w:id="556"/>
    <w:p>
      <w:pPr>
        <w:spacing w:after="0"/>
        <w:ind w:left="0"/>
        <w:jc w:val="both"/>
      </w:pPr>
      <w:r>
        <w:rPr>
          <w:rFonts w:ascii="Times New Roman"/>
          <w:b w:val="false"/>
          <w:i w:val="false"/>
          <w:color w:val="000000"/>
          <w:sz w:val="28"/>
        </w:rPr>
        <w:t>
      3. Қазақстан Республикасының Ішкі істер министрлігі:</w:t>
      </w:r>
    </w:p>
    <w:bookmarkEnd w:id="556"/>
    <w:bookmarkStart w:name="z577" w:id="557"/>
    <w:p>
      <w:pPr>
        <w:spacing w:after="0"/>
        <w:ind w:left="0"/>
        <w:jc w:val="both"/>
      </w:pPr>
      <w:r>
        <w:rPr>
          <w:rFonts w:ascii="Times New Roman"/>
          <w:b w:val="false"/>
          <w:i w:val="false"/>
          <w:color w:val="000000"/>
          <w:sz w:val="28"/>
        </w:rPr>
        <w:t>
      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557"/>
    <w:bookmarkStart w:name="z578" w:id="558"/>
    <w:p>
      <w:pPr>
        <w:spacing w:after="0"/>
        <w:ind w:left="0"/>
        <w:jc w:val="both"/>
      </w:pPr>
      <w:r>
        <w:rPr>
          <w:rFonts w:ascii="Times New Roman"/>
          <w:b w:val="false"/>
          <w:i w:val="false"/>
          <w:color w:val="000000"/>
          <w:sz w:val="28"/>
        </w:rPr>
        <w:t>
      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әзірлейді және бекітеді.</w:t>
      </w:r>
    </w:p>
    <w:bookmarkEnd w:id="558"/>
    <w:bookmarkStart w:name="z579" w:id="559"/>
    <w:p>
      <w:pPr>
        <w:spacing w:after="0"/>
        <w:ind w:left="0"/>
        <w:jc w:val="both"/>
      </w:pPr>
      <w:r>
        <w:rPr>
          <w:rFonts w:ascii="Times New Roman"/>
          <w:b w:val="false"/>
          <w:i w:val="false"/>
          <w:color w:val="000000"/>
          <w:sz w:val="28"/>
        </w:rPr>
        <w:t>
      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әзірлейді және бекітеді.</w:t>
      </w:r>
    </w:p>
    <w:bookmarkEnd w:id="559"/>
    <w:bookmarkStart w:name="z580" w:id="560"/>
    <w:p>
      <w:pPr>
        <w:spacing w:after="0"/>
        <w:ind w:left="0"/>
        <w:jc w:val="both"/>
      </w:pPr>
      <w:r>
        <w:rPr>
          <w:rFonts w:ascii="Times New Roman"/>
          <w:b w:val="false"/>
          <w:i w:val="false"/>
          <w:color w:val="000000"/>
          <w:sz w:val="28"/>
        </w:rPr>
        <w:t>
      5. Қазақстан Республикасы Президентінің Іс басқармасы:</w:t>
      </w:r>
    </w:p>
    <w:bookmarkEnd w:id="560"/>
    <w:bookmarkStart w:name="z581" w:id="561"/>
    <w:p>
      <w:pPr>
        <w:spacing w:after="0"/>
        <w:ind w:left="0"/>
        <w:jc w:val="both"/>
      </w:pPr>
      <w:r>
        <w:rPr>
          <w:rFonts w:ascii="Times New Roman"/>
          <w:b w:val="false"/>
          <w:i w:val="false"/>
          <w:color w:val="000000"/>
          <w:sz w:val="28"/>
        </w:rPr>
        <w:t>
      1) ведомстволық бағынысты ұйымдарда медициналық көмек көрсету, оның ішінде медициналық оңалту қағидаларын;</w:t>
      </w:r>
    </w:p>
    <w:bookmarkEnd w:id="561"/>
    <w:bookmarkStart w:name="z582" w:id="562"/>
    <w:p>
      <w:pPr>
        <w:spacing w:after="0"/>
        <w:ind w:left="0"/>
        <w:jc w:val="both"/>
      </w:pPr>
      <w:r>
        <w:rPr>
          <w:rFonts w:ascii="Times New Roman"/>
          <w:b w:val="false"/>
          <w:i w:val="false"/>
          <w:color w:val="000000"/>
          <w:sz w:val="28"/>
        </w:rPr>
        <w:t>
      2) ведомстволық бағынысты ұйымдардың медицина мамандарын шетелде оқуға, біліктілігін арттыруға жіберу қағидаларын;</w:t>
      </w:r>
    </w:p>
    <w:bookmarkEnd w:id="562"/>
    <w:bookmarkStart w:name="z583" w:id="563"/>
    <w:p>
      <w:pPr>
        <w:spacing w:after="0"/>
        <w:ind w:left="0"/>
        <w:jc w:val="both"/>
      </w:pPr>
      <w:r>
        <w:rPr>
          <w:rFonts w:ascii="Times New Roman"/>
          <w:b w:val="false"/>
          <w:i w:val="false"/>
          <w:color w:val="000000"/>
          <w:sz w:val="28"/>
        </w:rPr>
        <w:t>
      3) білім беру іс-шараларын жүргізу, шетелдік консультанттарды тарту қағидаларын;</w:t>
      </w:r>
    </w:p>
    <w:bookmarkEnd w:id="563"/>
    <w:bookmarkStart w:name="z584" w:id="564"/>
    <w:p>
      <w:pPr>
        <w:spacing w:after="0"/>
        <w:ind w:left="0"/>
        <w:jc w:val="both"/>
      </w:pPr>
      <w:r>
        <w:rPr>
          <w:rFonts w:ascii="Times New Roman"/>
          <w:b w:val="false"/>
          <w:i w:val="false"/>
          <w:color w:val="000000"/>
          <w:sz w:val="28"/>
        </w:rPr>
        <w:t>
      4) Қазақстан Республикасының заңнамасына сәйкес өзге де нормативтік құқықтық актілерді әзірлейді және бекітеді.</w:t>
      </w:r>
    </w:p>
    <w:bookmarkEnd w:id="564"/>
    <w:p>
      <w:pPr>
        <w:spacing w:after="0"/>
        <w:ind w:left="0"/>
        <w:jc w:val="both"/>
      </w:pPr>
      <w:r>
        <w:rPr>
          <w:rFonts w:ascii="Times New Roman"/>
          <w:b/>
          <w:i w:val="false"/>
          <w:color w:val="000000"/>
          <w:sz w:val="28"/>
        </w:rPr>
        <w:t>12-бап. Облыстардың, республикалық маңызы бар қалалардың және астананың жергілікті өкілді және атқарушы органдарының құзыреті</w:t>
      </w:r>
    </w:p>
    <w:bookmarkStart w:name="z586" w:id="565"/>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565"/>
    <w:bookmarkStart w:name="z587" w:id="566"/>
    <w:p>
      <w:pPr>
        <w:spacing w:after="0"/>
        <w:ind w:left="0"/>
        <w:jc w:val="both"/>
      </w:pPr>
      <w:r>
        <w:rPr>
          <w:rFonts w:ascii="Times New Roman"/>
          <w:b w:val="false"/>
          <w:i w:val="false"/>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bookmarkEnd w:id="566"/>
    <w:bookmarkStart w:name="z588" w:id="567"/>
    <w:p>
      <w:pPr>
        <w:spacing w:after="0"/>
        <w:ind w:left="0"/>
        <w:jc w:val="both"/>
      </w:pPr>
      <w:r>
        <w:rPr>
          <w:rFonts w:ascii="Times New Roman"/>
          <w:b w:val="false"/>
          <w:i w:val="false"/>
          <w:color w:val="000000"/>
          <w:sz w:val="28"/>
        </w:rPr>
        <w:t>
      2) денсаулық сақтау мен медициналық білім берудің жергілікті бюджеттерін және олардың атқарылуы туралы есептерді бекітеді;</w:t>
      </w:r>
    </w:p>
    <w:bookmarkEnd w:id="567"/>
    <w:bookmarkStart w:name="z589" w:id="568"/>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w:t>
      </w:r>
    </w:p>
    <w:bookmarkEnd w:id="568"/>
    <w:bookmarkStart w:name="z590" w:id="569"/>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bookmarkEnd w:id="569"/>
    <w:bookmarkStart w:name="z591" w:id="570"/>
    <w:p>
      <w:pPr>
        <w:spacing w:after="0"/>
        <w:ind w:left="0"/>
        <w:jc w:val="both"/>
      </w:pPr>
      <w:r>
        <w:rPr>
          <w:rFonts w:ascii="Times New Roman"/>
          <w:b w:val="false"/>
          <w:i w:val="false"/>
          <w:color w:val="000000"/>
          <w:sz w:val="28"/>
        </w:rPr>
        <w:t>
      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денсаулық сақтау ұйымдарын дамыту мен олардың жұмыс істеуіне бағытталған іс-шараларды бекітеді;</w:t>
      </w:r>
    </w:p>
    <w:bookmarkStart w:name="z593" w:id="571"/>
    <w:p>
      <w:pPr>
        <w:spacing w:after="0"/>
        <w:ind w:left="0"/>
        <w:jc w:val="both"/>
      </w:pPr>
      <w:r>
        <w:rPr>
          <w:rFonts w:ascii="Times New Roman"/>
          <w:b w:val="false"/>
          <w:i w:val="false"/>
          <w:color w:val="000000"/>
          <w:sz w:val="28"/>
        </w:rPr>
        <w:t>
      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bookmarkEnd w:id="571"/>
    <w:bookmarkStart w:name="z594" w:id="572"/>
    <w:p>
      <w:pPr>
        <w:spacing w:after="0"/>
        <w:ind w:left="0"/>
        <w:jc w:val="both"/>
      </w:pPr>
      <w:r>
        <w:rPr>
          <w:rFonts w:ascii="Times New Roman"/>
          <w:b w:val="false"/>
          <w:i w:val="false"/>
          <w:color w:val="000000"/>
          <w:sz w:val="28"/>
        </w:rPr>
        <w:t>
      8) донорларға қосымша көтермелеуді ұсыну туралы шешім қабылдайды;</w:t>
      </w:r>
    </w:p>
    <w:bookmarkEnd w:id="572"/>
    <w:bookmarkStart w:name="z595" w:id="573"/>
    <w:p>
      <w:pPr>
        <w:spacing w:after="0"/>
        <w:ind w:left="0"/>
        <w:jc w:val="both"/>
      </w:pPr>
      <w:r>
        <w:rPr>
          <w:rFonts w:ascii="Times New Roman"/>
          <w:b w:val="false"/>
          <w:i w:val="false"/>
          <w:color w:val="000000"/>
          <w:sz w:val="28"/>
        </w:rPr>
        <w:t>
      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bookmarkEnd w:id="573"/>
    <w:bookmarkStart w:name="z596" w:id="574"/>
    <w:p>
      <w:pPr>
        <w:spacing w:after="0"/>
        <w:ind w:left="0"/>
        <w:jc w:val="both"/>
      </w:pPr>
      <w:r>
        <w:rPr>
          <w:rFonts w:ascii="Times New Roman"/>
          <w:b w:val="false"/>
          <w:i w:val="false"/>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bookmarkEnd w:id="574"/>
    <w:bookmarkStart w:name="z597" w:id="575"/>
    <w:p>
      <w:pPr>
        <w:spacing w:after="0"/>
        <w:ind w:left="0"/>
        <w:jc w:val="both"/>
      </w:pPr>
      <w:r>
        <w:rPr>
          <w:rFonts w:ascii="Times New Roman"/>
          <w:b w:val="false"/>
          <w:i w:val="false"/>
          <w:color w:val="000000"/>
          <w:sz w:val="28"/>
        </w:rPr>
        <w:t>
      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bookmarkEnd w:id="575"/>
    <w:bookmarkStart w:name="z598" w:id="576"/>
    <w:p>
      <w:pPr>
        <w:spacing w:after="0"/>
        <w:ind w:left="0"/>
        <w:jc w:val="both"/>
      </w:pPr>
      <w:r>
        <w:rPr>
          <w:rFonts w:ascii="Times New Roman"/>
          <w:b w:val="false"/>
          <w:i w:val="false"/>
          <w:color w:val="000000"/>
          <w:sz w:val="28"/>
        </w:rPr>
        <w:t>
      12) саламатты өмір салтын және дұрыс тамақтануды қалыптастыруға жәрдемдеседі;</w:t>
      </w:r>
    </w:p>
    <w:bookmarkEnd w:id="576"/>
    <w:bookmarkStart w:name="z599" w:id="577"/>
    <w:p>
      <w:pPr>
        <w:spacing w:after="0"/>
        <w:ind w:left="0"/>
        <w:jc w:val="both"/>
      </w:pPr>
      <w:r>
        <w:rPr>
          <w:rFonts w:ascii="Times New Roman"/>
          <w:b w:val="false"/>
          <w:i w:val="false"/>
          <w:color w:val="000000"/>
          <w:sz w:val="28"/>
        </w:rPr>
        <w:t>
      13) жергілікті бюджеттердің құрамында йод тапшылығы ауруларының профилактикасы жөніндегі іс-шараларды жүргізуге арналған шығыстарды бекітеді;</w:t>
      </w:r>
    </w:p>
    <w:bookmarkEnd w:id="577"/>
    <w:bookmarkStart w:name="z600" w:id="578"/>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bookmarkEnd w:id="578"/>
    <w:bookmarkStart w:name="z601" w:id="579"/>
    <w:p>
      <w:pPr>
        <w:spacing w:after="0"/>
        <w:ind w:left="0"/>
        <w:jc w:val="both"/>
      </w:pPr>
      <w:r>
        <w:rPr>
          <w:rFonts w:ascii="Times New Roman"/>
          <w:b w:val="false"/>
          <w:i w:val="false"/>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w:t>
      </w:r>
    </w:p>
    <w:bookmarkEnd w:id="579"/>
    <w:bookmarkStart w:name="z602" w:id="580"/>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580"/>
    <w:bookmarkStart w:name="z603" w:id="581"/>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bookmarkEnd w:id="581"/>
    <w:bookmarkStart w:name="z604" w:id="582"/>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582"/>
    <w:bookmarkStart w:name="z605" w:id="583"/>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583"/>
    <w:bookmarkStart w:name="z606" w:id="584"/>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584"/>
    <w:bookmarkStart w:name="z607" w:id="585"/>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585"/>
    <w:bookmarkStart w:name="z608" w:id="586"/>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586"/>
    <w:bookmarkStart w:name="z3525" w:id="587"/>
    <w:p>
      <w:pPr>
        <w:spacing w:after="0"/>
        <w:ind w:left="0"/>
        <w:jc w:val="both"/>
      </w:pPr>
      <w:r>
        <w:rPr>
          <w:rFonts w:ascii="Times New Roman"/>
          <w:b w:val="false"/>
          <w:i w:val="false"/>
          <w:color w:val="000000"/>
          <w:sz w:val="28"/>
        </w:rPr>
        <w:t>
      6-1)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587"/>
    <w:bookmarkStart w:name="z609" w:id="588"/>
    <w:p>
      <w:pPr>
        <w:spacing w:after="0"/>
        <w:ind w:left="0"/>
        <w:jc w:val="both"/>
      </w:pPr>
      <w:r>
        <w:rPr>
          <w:rFonts w:ascii="Times New Roman"/>
          <w:b w:val="false"/>
          <w:i w:val="false"/>
          <w:color w:val="000000"/>
          <w:sz w:val="28"/>
        </w:rPr>
        <w:t>
      7) медициналық көрсетілетін қызметтердің сапасын арттыру бойынша шаралар қабылдайды;</w:t>
      </w:r>
    </w:p>
    <w:bookmarkEnd w:id="588"/>
    <w:bookmarkStart w:name="z610" w:id="589"/>
    <w:p>
      <w:pPr>
        <w:spacing w:after="0"/>
        <w:ind w:left="0"/>
        <w:jc w:val="both"/>
      </w:pPr>
      <w:r>
        <w:rPr>
          <w:rFonts w:ascii="Times New Roman"/>
          <w:b w:val="false"/>
          <w:i w:val="false"/>
          <w:color w:val="000000"/>
          <w:sz w:val="28"/>
        </w:rPr>
        <w:t>
      8) халықтың денсаулық сақтау мәселелері жөніндегі ақпаратқа қол жеткізуін қамтамасыз етеді;</w:t>
      </w:r>
    </w:p>
    <w:bookmarkEnd w:id="589"/>
    <w:bookmarkStart w:name="z611" w:id="590"/>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bookmarkEnd w:id="590"/>
    <w:bookmarkStart w:name="z612" w:id="591"/>
    <w:p>
      <w:pPr>
        <w:spacing w:after="0"/>
        <w:ind w:left="0"/>
        <w:jc w:val="both"/>
      </w:pPr>
      <w:r>
        <w:rPr>
          <w:rFonts w:ascii="Times New Roman"/>
          <w:b w:val="false"/>
          <w:i w:val="false"/>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591"/>
    <w:bookmarkStart w:name="z613" w:id="592"/>
    <w:p>
      <w:pPr>
        <w:spacing w:after="0"/>
        <w:ind w:left="0"/>
        <w:jc w:val="both"/>
      </w:pPr>
      <w:r>
        <w:rPr>
          <w:rFonts w:ascii="Times New Roman"/>
          <w:b w:val="false"/>
          <w:i w:val="false"/>
          <w:color w:val="000000"/>
          <w:sz w:val="28"/>
        </w:rPr>
        <w:t>
      11) денсаулық сақтауды мемлекеттік басқарудың жергілікті органдарын құрады;</w:t>
      </w:r>
    </w:p>
    <w:bookmarkEnd w:id="592"/>
    <w:bookmarkStart w:name="z614" w:id="593"/>
    <w:p>
      <w:pPr>
        <w:spacing w:after="0"/>
        <w:ind w:left="0"/>
        <w:jc w:val="both"/>
      </w:pPr>
      <w:r>
        <w:rPr>
          <w:rFonts w:ascii="Times New Roman"/>
          <w:b w:val="false"/>
          <w:i w:val="false"/>
          <w:color w:val="000000"/>
          <w:sz w:val="28"/>
        </w:rPr>
        <w:t>
      12)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bookmarkEnd w:id="593"/>
    <w:bookmarkStart w:name="z615" w:id="594"/>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594"/>
    <w:bookmarkStart w:name="z616" w:id="595"/>
    <w:p>
      <w:pPr>
        <w:spacing w:after="0"/>
        <w:ind w:left="0"/>
        <w:jc w:val="both"/>
      </w:pPr>
      <w:r>
        <w:rPr>
          <w:rFonts w:ascii="Times New Roman"/>
          <w:b w:val="false"/>
          <w:i w:val="false"/>
          <w:color w:val="000000"/>
          <w:sz w:val="28"/>
        </w:rPr>
        <w:t>
      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595"/>
    <w:bookmarkStart w:name="z617" w:id="596"/>
    <w:p>
      <w:pPr>
        <w:spacing w:after="0"/>
        <w:ind w:left="0"/>
        <w:jc w:val="both"/>
      </w:pPr>
      <w:r>
        <w:rPr>
          <w:rFonts w:ascii="Times New Roman"/>
          <w:b w:val="false"/>
          <w:i w:val="false"/>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596"/>
    <w:bookmarkStart w:name="z618" w:id="597"/>
    <w:p>
      <w:pPr>
        <w:spacing w:after="0"/>
        <w:ind w:left="0"/>
        <w:jc w:val="both"/>
      </w:pPr>
      <w:r>
        <w:rPr>
          <w:rFonts w:ascii="Times New Roman"/>
          <w:b w:val="false"/>
          <w:i w:val="false"/>
          <w:color w:val="000000"/>
          <w:sz w:val="28"/>
        </w:rPr>
        <w:t>
      16) тиісті әкімшілік-аумақтық бірлік шегінде денсаулық сақтау субъектілерінің қызметін үйлестіреді;</w:t>
      </w:r>
    </w:p>
    <w:bookmarkEnd w:id="597"/>
    <w:bookmarkStart w:name="z619" w:id="598"/>
    <w:p>
      <w:pPr>
        <w:spacing w:after="0"/>
        <w:ind w:left="0"/>
        <w:jc w:val="both"/>
      </w:pPr>
      <w:r>
        <w:rPr>
          <w:rFonts w:ascii="Times New Roman"/>
          <w:b w:val="false"/>
          <w:i w:val="false"/>
          <w:color w:val="000000"/>
          <w:sz w:val="28"/>
        </w:rPr>
        <w:t>
      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598"/>
    <w:bookmarkStart w:name="z620" w:id="599"/>
    <w:p>
      <w:pPr>
        <w:spacing w:after="0"/>
        <w:ind w:left="0"/>
        <w:jc w:val="both"/>
      </w:pPr>
      <w:r>
        <w:rPr>
          <w:rFonts w:ascii="Times New Roman"/>
          <w:b w:val="false"/>
          <w:i w:val="false"/>
          <w:color w:val="000000"/>
          <w:sz w:val="28"/>
        </w:rPr>
        <w:t>
      18) денсаулық сақтау саласындағы өңіраралық ынтымақтастықты жүзеге асырады;</w:t>
      </w:r>
    </w:p>
    <w:bookmarkEnd w:id="599"/>
    <w:bookmarkStart w:name="z621" w:id="600"/>
    <w:p>
      <w:pPr>
        <w:spacing w:after="0"/>
        <w:ind w:left="0"/>
        <w:jc w:val="both"/>
      </w:pPr>
      <w:r>
        <w:rPr>
          <w:rFonts w:ascii="Times New Roman"/>
          <w:b w:val="false"/>
          <w:i w:val="false"/>
          <w:color w:val="000000"/>
          <w:sz w:val="28"/>
        </w:rPr>
        <w:t>
      19) денсаулық сақтау саласында кадрлар даярлауды және олардың бiлiктiлiгiн арттыруды қамтамасыз етедi;</w:t>
      </w:r>
    </w:p>
    <w:bookmarkEnd w:id="600"/>
    <w:bookmarkStart w:name="z622" w:id="601"/>
    <w:p>
      <w:pPr>
        <w:spacing w:after="0"/>
        <w:ind w:left="0"/>
        <w:jc w:val="both"/>
      </w:pPr>
      <w:r>
        <w:rPr>
          <w:rFonts w:ascii="Times New Roman"/>
          <w:b w:val="false"/>
          <w:i w:val="false"/>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01"/>
    <w:bookmarkStart w:name="z623" w:id="602"/>
    <w:p>
      <w:pPr>
        <w:spacing w:after="0"/>
        <w:ind w:left="0"/>
        <w:jc w:val="both"/>
      </w:pPr>
      <w:r>
        <w:rPr>
          <w:rFonts w:ascii="Times New Roman"/>
          <w:b w:val="false"/>
          <w:i w:val="false"/>
          <w:color w:val="000000"/>
          <w:sz w:val="28"/>
        </w:rPr>
        <w:t>
      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4" w:id="603"/>
    <w:p>
      <w:pPr>
        <w:spacing w:after="0"/>
        <w:ind w:left="0"/>
        <w:jc w:val="both"/>
      </w:pPr>
      <w:r>
        <w:rPr>
          <w:rFonts w:ascii="Times New Roman"/>
          <w:b w:val="false"/>
          <w:i w:val="false"/>
          <w:color w:val="000000"/>
          <w:sz w:val="28"/>
        </w:rPr>
        <w:t>
      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03"/>
    <w:bookmarkStart w:name="z625" w:id="604"/>
    <w:p>
      <w:pPr>
        <w:spacing w:after="0"/>
        <w:ind w:left="0"/>
        <w:jc w:val="both"/>
      </w:pPr>
      <w:r>
        <w:rPr>
          <w:rFonts w:ascii="Times New Roman"/>
          <w:b w:val="false"/>
          <w:i w:val="false"/>
          <w:color w:val="000000"/>
          <w:sz w:val="28"/>
        </w:rPr>
        <w:t>
      23) өз құзыреті шегінде денсаулық сақтау саласындағы мемлекеттік бақылауды жүзеге асырады;</w:t>
      </w:r>
    </w:p>
    <w:bookmarkEnd w:id="604"/>
    <w:bookmarkStart w:name="z626" w:id="605"/>
    <w:p>
      <w:pPr>
        <w:spacing w:after="0"/>
        <w:ind w:left="0"/>
        <w:jc w:val="both"/>
      </w:pPr>
      <w:r>
        <w:rPr>
          <w:rFonts w:ascii="Times New Roman"/>
          <w:b w:val="false"/>
          <w:i w:val="false"/>
          <w:color w:val="000000"/>
          <w:sz w:val="28"/>
        </w:rPr>
        <w:t>
      24)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p>
    <w:bookmarkEnd w:id="605"/>
    <w:bookmarkStart w:name="z627" w:id="606"/>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06"/>
    <w:bookmarkStart w:name="z628" w:id="607"/>
    <w:p>
      <w:pPr>
        <w:spacing w:after="0"/>
        <w:ind w:left="0"/>
        <w:jc w:val="both"/>
      </w:pPr>
      <w:r>
        <w:rPr>
          <w:rFonts w:ascii="Times New Roman"/>
          <w:b w:val="false"/>
          <w:i w:val="false"/>
          <w:color w:val="000000"/>
          <w:sz w:val="28"/>
        </w:rPr>
        <w:t>
      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bookmarkEnd w:id="607"/>
    <w:bookmarkStart w:name="z629" w:id="608"/>
    <w:p>
      <w:pPr>
        <w:spacing w:after="0"/>
        <w:ind w:left="0"/>
        <w:jc w:val="both"/>
      </w:pPr>
      <w:r>
        <w:rPr>
          <w:rFonts w:ascii="Times New Roman"/>
          <w:b w:val="false"/>
          <w:i w:val="false"/>
          <w:color w:val="000000"/>
          <w:sz w:val="28"/>
        </w:rPr>
        <w:t>
      27) фармацевтикалық білімі бар маман болмаған жағдайда, аудан орталығынан шалғайдағы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608"/>
    <w:bookmarkStart w:name="z630" w:id="609"/>
    <w:p>
      <w:pPr>
        <w:spacing w:after="0"/>
        <w:ind w:left="0"/>
        <w:jc w:val="both"/>
      </w:pPr>
      <w:r>
        <w:rPr>
          <w:rFonts w:ascii="Times New Roman"/>
          <w:b w:val="false"/>
          <w:i w:val="false"/>
          <w:color w:val="000000"/>
          <w:sz w:val="28"/>
        </w:rPr>
        <w:t>
      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609"/>
    <w:bookmarkStart w:name="z631" w:id="610"/>
    <w:p>
      <w:pPr>
        <w:spacing w:after="0"/>
        <w:ind w:left="0"/>
        <w:jc w:val="both"/>
      </w:pPr>
      <w:r>
        <w:rPr>
          <w:rFonts w:ascii="Times New Roman"/>
          <w:b w:val="false"/>
          <w:i w:val="false"/>
          <w:color w:val="000000"/>
          <w:sz w:val="28"/>
        </w:rPr>
        <w:t>
      29) уәкілетті органмен келісу бойынша денсаулық сақтау инфрақұрылымын дамытудың өңірлік перспективалық жоспарын әзірлейді және бекітеді;</w:t>
      </w:r>
    </w:p>
    <w:bookmarkEnd w:id="610"/>
    <w:bookmarkStart w:name="z632" w:id="611"/>
    <w:p>
      <w:pPr>
        <w:spacing w:after="0"/>
        <w:ind w:left="0"/>
        <w:jc w:val="both"/>
      </w:pPr>
      <w:r>
        <w:rPr>
          <w:rFonts w:ascii="Times New Roman"/>
          <w:b w:val="false"/>
          <w:i w:val="false"/>
          <w:color w:val="000000"/>
          <w:sz w:val="28"/>
        </w:rPr>
        <w:t>
      30)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11"/>
    <w:bookmarkStart w:name="z633" w:id="612"/>
    <w:p>
      <w:pPr>
        <w:spacing w:after="0"/>
        <w:ind w:left="0"/>
        <w:jc w:val="both"/>
      </w:pPr>
      <w:r>
        <w:rPr>
          <w:rFonts w:ascii="Times New Roman"/>
          <w:b w:val="false"/>
          <w:i w:val="false"/>
          <w:color w:val="000000"/>
          <w:sz w:val="28"/>
        </w:rPr>
        <w:t>
      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bookmarkEnd w:id="612"/>
    <w:bookmarkStart w:name="z634" w:id="613"/>
    <w:p>
      <w:pPr>
        <w:spacing w:after="0"/>
        <w:ind w:left="0"/>
        <w:jc w:val="both"/>
      </w:pPr>
      <w:r>
        <w:rPr>
          <w:rFonts w:ascii="Times New Roman"/>
          <w:b w:val="false"/>
          <w:i w:val="false"/>
          <w:color w:val="000000"/>
          <w:sz w:val="28"/>
        </w:rPr>
        <w:t>
      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bookmarkEnd w:id="613"/>
    <w:bookmarkStart w:name="z635" w:id="614"/>
    <w:p>
      <w:pPr>
        <w:spacing w:after="0"/>
        <w:ind w:left="0"/>
        <w:jc w:val="both"/>
      </w:pPr>
      <w:r>
        <w:rPr>
          <w:rFonts w:ascii="Times New Roman"/>
          <w:b w:val="false"/>
          <w:i w:val="false"/>
          <w:color w:val="000000"/>
          <w:sz w:val="28"/>
        </w:rPr>
        <w:t>
      33) паллиативтік медициналық көмекті қоспағанда, паллиативтік көмек беру жөніндегі мемлекеттік әлеуметтік тапсырысты орналастырады;</w:t>
      </w:r>
    </w:p>
    <w:bookmarkEnd w:id="614"/>
    <w:bookmarkStart w:name="z636" w:id="615"/>
    <w:p>
      <w:pPr>
        <w:spacing w:after="0"/>
        <w:ind w:left="0"/>
        <w:jc w:val="both"/>
      </w:pPr>
      <w:r>
        <w:rPr>
          <w:rFonts w:ascii="Times New Roman"/>
          <w:b w:val="false"/>
          <w:i w:val="false"/>
          <w:color w:val="000000"/>
          <w:sz w:val="28"/>
        </w:rPr>
        <w:t>
      34) "Кәсібі бойынша үздік" аталымын береді;</w:t>
      </w:r>
    </w:p>
    <w:bookmarkEnd w:id="615"/>
    <w:bookmarkStart w:name="z637" w:id="616"/>
    <w:p>
      <w:pPr>
        <w:spacing w:after="0"/>
        <w:ind w:left="0"/>
        <w:jc w:val="both"/>
      </w:pPr>
      <w:r>
        <w:rPr>
          <w:rFonts w:ascii="Times New Roman"/>
          <w:b w:val="false"/>
          <w:i w:val="false"/>
          <w:color w:val="000000"/>
          <w:sz w:val="28"/>
        </w:rPr>
        <w:t>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16"/>
    <w:bookmarkStart w:name="z638" w:id="617"/>
    <w:p>
      <w:pPr>
        <w:spacing w:after="0"/>
        <w:ind w:left="0"/>
        <w:jc w:val="both"/>
      </w:pPr>
      <w:r>
        <w:rPr>
          <w:rFonts w:ascii="Times New Roman"/>
          <w:b w:val="false"/>
          <w:i w:val="false"/>
          <w:color w:val="000000"/>
          <w:sz w:val="28"/>
        </w:rPr>
        <w:t>
      36) медициналық қалдықтарды қауіпсіз кәдеге жаратуды ұйымдастырады;</w:t>
      </w:r>
    </w:p>
    <w:bookmarkEnd w:id="617"/>
    <w:bookmarkStart w:name="z639" w:id="618"/>
    <w:p>
      <w:pPr>
        <w:spacing w:after="0"/>
        <w:ind w:left="0"/>
        <w:jc w:val="both"/>
      </w:pPr>
      <w:r>
        <w:rPr>
          <w:rFonts w:ascii="Times New Roman"/>
          <w:b w:val="false"/>
          <w:i w:val="false"/>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18"/>
    <w:bookmarkStart w:name="z640" w:id="619"/>
    <w:p>
      <w:pPr>
        <w:spacing w:after="0"/>
        <w:ind w:left="0"/>
        <w:jc w:val="both"/>
      </w:pPr>
      <w:r>
        <w:rPr>
          <w:rFonts w:ascii="Times New Roman"/>
          <w:b w:val="false"/>
          <w:i w:val="false"/>
          <w:color w:val="000000"/>
          <w:sz w:val="28"/>
        </w:rPr>
        <w:t>
      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619"/>
    <w:bookmarkStart w:name="z641" w:id="620"/>
    <w:p>
      <w:pPr>
        <w:spacing w:after="0"/>
        <w:ind w:left="0"/>
        <w:jc w:val="both"/>
      </w:pPr>
      <w:r>
        <w:rPr>
          <w:rFonts w:ascii="Times New Roman"/>
          <w:b w:val="false"/>
          <w:i w:val="false"/>
          <w:color w:val="000000"/>
          <w:sz w:val="28"/>
        </w:rPr>
        <w:t>
      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620"/>
    <w:bookmarkStart w:name="z642" w:id="621"/>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Start w:name="z644" w:id="622"/>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622"/>
    <w:bookmarkStart w:name="z645" w:id="623"/>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623"/>
    <w:bookmarkStart w:name="z646" w:id="624"/>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етеді;</w:t>
      </w:r>
    </w:p>
    <w:bookmarkEnd w:id="624"/>
    <w:bookmarkStart w:name="z647" w:id="625"/>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bookmarkEnd w:id="625"/>
    <w:bookmarkStart w:name="z648" w:id="626"/>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26"/>
    <w:bookmarkStart w:name="z649" w:id="627"/>
    <w:p>
      <w:pPr>
        <w:spacing w:after="0"/>
        <w:ind w:left="0"/>
        <w:jc w:val="both"/>
      </w:pPr>
      <w:r>
        <w:rPr>
          <w:rFonts w:ascii="Times New Roman"/>
          <w:b w:val="false"/>
          <w:i w:val="false"/>
          <w:color w:val="000000"/>
          <w:sz w:val="28"/>
        </w:rPr>
        <w:t>
      5) фармацевтикалық көрсетілетін қызметтерді сатып алуды жүзеге асырады;</w:t>
      </w:r>
    </w:p>
    <w:bookmarkEnd w:id="627"/>
    <w:bookmarkStart w:name="z650" w:id="628"/>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28"/>
    <w:bookmarkStart w:name="z651" w:id="629"/>
    <w:p>
      <w:pPr>
        <w:spacing w:after="0"/>
        <w:ind w:left="0"/>
        <w:jc w:val="both"/>
      </w:pPr>
      <w:r>
        <w:rPr>
          <w:rFonts w:ascii="Times New Roman"/>
          <w:b w:val="false"/>
          <w:i w:val="false"/>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29"/>
    <w:bookmarkStart w:name="z652" w:id="630"/>
    <w:p>
      <w:pPr>
        <w:spacing w:after="0"/>
        <w:ind w:left="0"/>
        <w:jc w:val="both"/>
      </w:pPr>
      <w:r>
        <w:rPr>
          <w:rFonts w:ascii="Times New Roman"/>
          <w:b w:val="false"/>
          <w:i w:val="false"/>
          <w:color w:val="000000"/>
          <w:sz w:val="28"/>
        </w:rPr>
        <w:t>
      8) өңірді денсаулық сақтау саласындағы кадрлармен қамтамасыз етуді ұйымдастырады;</w:t>
      </w:r>
    </w:p>
    <w:bookmarkEnd w:id="630"/>
    <w:bookmarkStart w:name="z653" w:id="631"/>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631"/>
    <w:bookmarkStart w:name="z654" w:id="632"/>
    <w:p>
      <w:pPr>
        <w:spacing w:after="0"/>
        <w:ind w:left="0"/>
        <w:jc w:val="both"/>
      </w:pPr>
      <w:r>
        <w:rPr>
          <w:rFonts w:ascii="Times New Roman"/>
          <w:b w:val="false"/>
          <w:i w:val="false"/>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632"/>
    <w:bookmarkStart w:name="z655" w:id="633"/>
    <w:p>
      <w:pPr>
        <w:spacing w:after="0"/>
        <w:ind w:left="0"/>
        <w:jc w:val="both"/>
      </w:pPr>
      <w:r>
        <w:rPr>
          <w:rFonts w:ascii="Times New Roman"/>
          <w:b w:val="false"/>
          <w:i w:val="false"/>
          <w:color w:val="000000"/>
          <w:sz w:val="28"/>
        </w:rPr>
        <w:t>
      11)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633"/>
    <w:bookmarkStart w:name="z656" w:id="634"/>
    <w:p>
      <w:pPr>
        <w:spacing w:after="0"/>
        <w:ind w:left="0"/>
        <w:jc w:val="both"/>
      </w:pPr>
      <w:r>
        <w:rPr>
          <w:rFonts w:ascii="Times New Roman"/>
          <w:b w:val="false"/>
          <w:i w:val="false"/>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bookmarkEnd w:id="634"/>
    <w:bookmarkStart w:name="z657" w:id="635"/>
    <w:p>
      <w:pPr>
        <w:spacing w:after="0"/>
        <w:ind w:left="0"/>
        <w:jc w:val="both"/>
      </w:pPr>
      <w:r>
        <w:rPr>
          <w:rFonts w:ascii="Times New Roman"/>
          <w:b w:val="false"/>
          <w:i w:val="false"/>
          <w:color w:val="000000"/>
          <w:sz w:val="28"/>
        </w:rPr>
        <w:t>
      13) гигиеналық оқытуды, саламатты өмір салты мен дұрыс тамақтануды насихаттау мен қалыптастыруды ұйымдастырады;</w:t>
      </w:r>
    </w:p>
    <w:bookmarkEnd w:id="635"/>
    <w:bookmarkStart w:name="z658" w:id="636"/>
    <w:p>
      <w:pPr>
        <w:spacing w:after="0"/>
        <w:ind w:left="0"/>
        <w:jc w:val="both"/>
      </w:pPr>
      <w:r>
        <w:rPr>
          <w:rFonts w:ascii="Times New Roman"/>
          <w:b w:val="false"/>
          <w:i w:val="false"/>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bookmarkEnd w:id="636"/>
    <w:bookmarkStart w:name="z659" w:id="637"/>
    <w:p>
      <w:pPr>
        <w:spacing w:after="0"/>
        <w:ind w:left="0"/>
        <w:jc w:val="both"/>
      </w:pPr>
      <w:r>
        <w:rPr>
          <w:rFonts w:ascii="Times New Roman"/>
          <w:b w:val="false"/>
          <w:i w:val="false"/>
          <w:color w:val="000000"/>
          <w:sz w:val="28"/>
        </w:rPr>
        <w:t>
      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637"/>
    <w:bookmarkStart w:name="z660" w:id="638"/>
    <w:p>
      <w:pPr>
        <w:spacing w:after="0"/>
        <w:ind w:left="0"/>
        <w:jc w:val="both"/>
      </w:pPr>
      <w:r>
        <w:rPr>
          <w:rFonts w:ascii="Times New Roman"/>
          <w:b w:val="false"/>
          <w:i w:val="false"/>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638"/>
    <w:bookmarkStart w:name="z661" w:id="639"/>
    <w:p>
      <w:pPr>
        <w:spacing w:after="0"/>
        <w:ind w:left="0"/>
        <w:jc w:val="both"/>
      </w:pPr>
      <w:r>
        <w:rPr>
          <w:rFonts w:ascii="Times New Roman"/>
          <w:b w:val="false"/>
          <w:i w:val="false"/>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639"/>
    <w:bookmarkStart w:name="z662" w:id="640"/>
    <w:p>
      <w:pPr>
        <w:spacing w:after="0"/>
        <w:ind w:left="0"/>
        <w:jc w:val="both"/>
      </w:pPr>
      <w:r>
        <w:rPr>
          <w:rFonts w:ascii="Times New Roman"/>
          <w:b w:val="false"/>
          <w:i w:val="false"/>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40"/>
    <w:bookmarkStart w:name="z663" w:id="641"/>
    <w:p>
      <w:pPr>
        <w:spacing w:after="0"/>
        <w:ind w:left="0"/>
        <w:jc w:val="both"/>
      </w:pPr>
      <w:r>
        <w:rPr>
          <w:rFonts w:ascii="Times New Roman"/>
          <w:b w:val="false"/>
          <w:i w:val="false"/>
          <w:color w:val="000000"/>
          <w:sz w:val="28"/>
        </w:rPr>
        <w:t>
      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41"/>
    <w:bookmarkStart w:name="z664" w:id="642"/>
    <w:p>
      <w:pPr>
        <w:spacing w:after="0"/>
        <w:ind w:left="0"/>
        <w:jc w:val="both"/>
      </w:pPr>
      <w:r>
        <w:rPr>
          <w:rFonts w:ascii="Times New Roman"/>
          <w:b w:val="false"/>
          <w:i w:val="false"/>
          <w:color w:val="000000"/>
          <w:sz w:val="28"/>
        </w:rPr>
        <w:t>
      20) уәкілетті органмен келісу бойынша мемлекеттік денсаулық сақтау ұйымдарының басшыларын кадрмен қамтамасыз етуді ұйымдастырады;</w:t>
      </w:r>
    </w:p>
    <w:bookmarkEnd w:id="642"/>
    <w:bookmarkStart w:name="z665" w:id="643"/>
    <w:p>
      <w:pPr>
        <w:spacing w:after="0"/>
        <w:ind w:left="0"/>
        <w:jc w:val="both"/>
      </w:pPr>
      <w:r>
        <w:rPr>
          <w:rFonts w:ascii="Times New Roman"/>
          <w:b w:val="false"/>
          <w:i w:val="false"/>
          <w:color w:val="000000"/>
          <w:sz w:val="28"/>
        </w:rPr>
        <w:t>
      21) халыққа профилактикалық екпелерді ұйымдастырады және жүргізеді;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21-2) 21-3) тармақшалармен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6" w:id="644"/>
    <w:p>
      <w:pPr>
        <w:spacing w:after="0"/>
        <w:ind w:left="0"/>
        <w:jc w:val="both"/>
      </w:pPr>
      <w:r>
        <w:rPr>
          <w:rFonts w:ascii="Times New Roman"/>
          <w:b w:val="false"/>
          <w:i w:val="false"/>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644"/>
    <w:p>
      <w:pPr>
        <w:spacing w:after="0"/>
        <w:ind w:left="0"/>
        <w:jc w:val="both"/>
      </w:pPr>
      <w:r>
        <w:rPr>
          <w:rFonts w:ascii="Times New Roman"/>
          <w:b/>
          <w:i w:val="false"/>
          <w:color w:val="000000"/>
          <w:sz w:val="28"/>
        </w:rPr>
        <w:t>14-бап. Денсаулық сақтау саласындағы ұлттық оператордың өкілеттіктері</w:t>
      </w:r>
    </w:p>
    <w:bookmarkStart w:name="z668" w:id="645"/>
    <w:p>
      <w:pPr>
        <w:spacing w:after="0"/>
        <w:ind w:left="0"/>
        <w:jc w:val="both"/>
      </w:pPr>
      <w:r>
        <w:rPr>
          <w:rFonts w:ascii="Times New Roman"/>
          <w:b w:val="false"/>
          <w:i w:val="false"/>
          <w:color w:val="000000"/>
          <w:sz w:val="28"/>
        </w:rPr>
        <w:t>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bookmarkEnd w:id="645"/>
    <w:p>
      <w:pPr>
        <w:spacing w:after="0"/>
        <w:ind w:left="0"/>
        <w:jc w:val="both"/>
      </w:pPr>
      <w:r>
        <w:rPr>
          <w:rFonts w:ascii="Times New Roman"/>
          <w:b/>
          <w:i w:val="false"/>
          <w:color w:val="000000"/>
          <w:sz w:val="28"/>
        </w:rPr>
        <w:t>15-бап. Медициналық көрсетілетін қызметтердің сапасы жөніндегі біріккен комиссия</w:t>
      </w:r>
    </w:p>
    <w:bookmarkStart w:name="z670" w:id="646"/>
    <w:p>
      <w:pPr>
        <w:spacing w:after="0"/>
        <w:ind w:left="0"/>
        <w:jc w:val="both"/>
      </w:pPr>
      <w:r>
        <w:rPr>
          <w:rFonts w:ascii="Times New Roman"/>
          <w:b w:val="false"/>
          <w:i w:val="false"/>
          <w:color w:val="000000"/>
          <w:sz w:val="28"/>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646"/>
    <w:bookmarkStart w:name="z671" w:id="647"/>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bookmarkEnd w:id="647"/>
    <w:bookmarkStart w:name="z672" w:id="648"/>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48"/>
    <w:p>
      <w:pPr>
        <w:spacing w:after="0"/>
        <w:ind w:left="0"/>
        <w:jc w:val="both"/>
      </w:pPr>
      <w:r>
        <w:rPr>
          <w:rFonts w:ascii="Times New Roman"/>
          <w:b/>
          <w:i w:val="false"/>
          <w:color w:val="000000"/>
          <w:sz w:val="28"/>
        </w:rPr>
        <w:t>16-бап. Денсаулық сақтау саласындағы мемлекеттік органдар мен қоғамдық бірлестіктердің ведомствоаралық өзара іс-қимылы</w:t>
      </w:r>
    </w:p>
    <w:bookmarkStart w:name="z674" w:id="649"/>
    <w:p>
      <w:pPr>
        <w:spacing w:after="0"/>
        <w:ind w:left="0"/>
        <w:jc w:val="both"/>
      </w:pPr>
      <w:r>
        <w:rPr>
          <w:rFonts w:ascii="Times New Roman"/>
          <w:b w:val="false"/>
          <w:i w:val="false"/>
          <w:color w:val="000000"/>
          <w:sz w:val="28"/>
        </w:rPr>
        <w:t>
      1. Мемлекеттік органдардың, қоғамдық бірлестіктердің және басқа да мүдделі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bookmarkEnd w:id="649"/>
    <w:bookmarkStart w:name="z675" w:id="650"/>
    <w:p>
      <w:pPr>
        <w:spacing w:after="0"/>
        <w:ind w:left="0"/>
        <w:jc w:val="both"/>
      </w:pPr>
      <w:r>
        <w:rPr>
          <w:rFonts w:ascii="Times New Roman"/>
          <w:b w:val="false"/>
          <w:i w:val="false"/>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bookmarkEnd w:id="650"/>
    <w:bookmarkStart w:name="z676" w:id="651"/>
    <w:p>
      <w:pPr>
        <w:spacing w:after="0"/>
        <w:ind w:left="0"/>
        <w:jc w:val="both"/>
      </w:pPr>
      <w:r>
        <w:rPr>
          <w:rFonts w:ascii="Times New Roman"/>
          <w:b w:val="false"/>
          <w:i w:val="false"/>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bookmarkEnd w:id="651"/>
    <w:bookmarkStart w:name="z677" w:id="652"/>
    <w:p>
      <w:pPr>
        <w:spacing w:after="0"/>
        <w:ind w:left="0"/>
        <w:jc w:val="both"/>
      </w:pPr>
      <w:r>
        <w:rPr>
          <w:rFonts w:ascii="Times New Roman"/>
          <w:b w:val="false"/>
          <w:i w:val="false"/>
          <w:color w:val="000000"/>
          <w:sz w:val="28"/>
        </w:rPr>
        <w:t>
      Денсаулық сақтау жөніндегі ұлттық үйлестіру кеңесін Қазақстан Республикасының Премьер-Министрі құрады.</w:t>
      </w:r>
    </w:p>
    <w:bookmarkEnd w:id="652"/>
    <w:bookmarkStart w:name="z678" w:id="653"/>
    <w:p>
      <w:pPr>
        <w:spacing w:after="0"/>
        <w:ind w:left="0"/>
        <w:jc w:val="both"/>
      </w:pPr>
      <w:r>
        <w:rPr>
          <w:rFonts w:ascii="Times New Roman"/>
          <w:b w:val="false"/>
          <w:i w:val="false"/>
          <w:color w:val="000000"/>
          <w:sz w:val="28"/>
        </w:rPr>
        <w:t>
      3. Жергілікті атқарушы органдар тиісті әкімшілік-аумақтық бірліктердің әкімдері басқаратын өңірлік үйлестіру кеңестерін құрады.</w:t>
      </w:r>
    </w:p>
    <w:bookmarkEnd w:id="653"/>
    <w:bookmarkStart w:name="z679" w:id="654"/>
    <w:p>
      <w:pPr>
        <w:spacing w:after="0"/>
        <w:ind w:left="0"/>
        <w:jc w:val="both"/>
      </w:pPr>
      <w:r>
        <w:rPr>
          <w:rFonts w:ascii="Times New Roman"/>
          <w:b w:val="false"/>
          <w:i w:val="false"/>
          <w:color w:val="000000"/>
          <w:sz w:val="28"/>
        </w:rPr>
        <w:t>
      Өңірлік үйлестіру кеңестерінің құрамын тиісті әкімшілік-аумақтық бірліктің жергілікті өкілді органдары бекітеді.</w:t>
      </w:r>
    </w:p>
    <w:bookmarkEnd w:id="654"/>
    <w:bookmarkStart w:name="z680" w:id="655"/>
    <w:p>
      <w:pPr>
        <w:spacing w:after="0"/>
        <w:ind w:left="0"/>
        <w:jc w:val="both"/>
      </w:pPr>
      <w:r>
        <w:rPr>
          <w:rFonts w:ascii="Times New Roman"/>
          <w:b w:val="false"/>
          <w:i w:val="false"/>
          <w:color w:val="000000"/>
          <w:sz w:val="28"/>
        </w:rPr>
        <w:t>
      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w:t>
      </w:r>
    </w:p>
    <w:bookmarkEnd w:id="655"/>
    <w:bookmarkStart w:name="z681" w:id="656"/>
    <w:p>
      <w:pPr>
        <w:spacing w:after="0"/>
        <w:ind w:left="0"/>
        <w:jc w:val="both"/>
      </w:pPr>
      <w:r>
        <w:rPr>
          <w:rFonts w:ascii="Times New Roman"/>
          <w:b w:val="false"/>
          <w:i w:val="false"/>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bookmarkEnd w:id="656"/>
    <w:bookmarkStart w:name="z682" w:id="657"/>
    <w:p>
      <w:pPr>
        <w:spacing w:after="0"/>
        <w:ind w:left="0"/>
        <w:jc w:val="both"/>
      </w:pPr>
      <w:r>
        <w:rPr>
          <w:rFonts w:ascii="Times New Roman"/>
          <w:b w:val="false"/>
          <w:i w:val="false"/>
          <w:color w:val="000000"/>
          <w:sz w:val="28"/>
        </w:rPr>
        <w:t>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bookmarkEnd w:id="657"/>
    <w:bookmarkStart w:name="z683" w:id="658"/>
    <w:p>
      <w:pPr>
        <w:spacing w:after="0"/>
        <w:ind w:left="0"/>
        <w:jc w:val="both"/>
      </w:pPr>
      <w:r>
        <w:rPr>
          <w:rFonts w:ascii="Times New Roman"/>
          <w:b w:val="false"/>
          <w:i w:val="false"/>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w:t>
      </w:r>
    </w:p>
    <w:bookmarkEnd w:id="658"/>
    <w:bookmarkStart w:name="z684" w:id="659"/>
    <w:p>
      <w:pPr>
        <w:spacing w:after="0"/>
        <w:ind w:left="0"/>
        <w:jc w:val="both"/>
      </w:pPr>
      <w:r>
        <w:rPr>
          <w:rFonts w:ascii="Times New Roman"/>
          <w:b w:val="false"/>
          <w:i w:val="false"/>
          <w:color w:val="000000"/>
          <w:sz w:val="28"/>
        </w:rPr>
        <w:t>
      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bookmarkEnd w:id="659"/>
    <w:bookmarkStart w:name="z685" w:id="660"/>
    <w:p>
      <w:pPr>
        <w:spacing w:after="0"/>
        <w:ind w:left="0"/>
        <w:jc w:val="both"/>
      </w:pPr>
      <w:r>
        <w:rPr>
          <w:rFonts w:ascii="Times New Roman"/>
          <w:b w:val="false"/>
          <w:i w:val="false"/>
          <w:color w:val="000000"/>
          <w:sz w:val="28"/>
        </w:rPr>
        <w:t>
      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bookmarkEnd w:id="660"/>
    <w:bookmarkStart w:name="z686" w:id="661"/>
    <w:p>
      <w:pPr>
        <w:spacing w:after="0"/>
        <w:ind w:left="0"/>
        <w:jc w:val="both"/>
      </w:pPr>
      <w:r>
        <w:rPr>
          <w:rFonts w:ascii="Times New Roman"/>
          <w:b w:val="false"/>
          <w:i w:val="false"/>
          <w:color w:val="000000"/>
          <w:sz w:val="28"/>
        </w:rPr>
        <w:t>
      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bookmarkEnd w:id="661"/>
    <w:bookmarkStart w:name="z687" w:id="662"/>
    <w:p>
      <w:pPr>
        <w:spacing w:after="0"/>
        <w:ind w:left="0"/>
        <w:jc w:val="left"/>
      </w:pPr>
      <w:r>
        <w:rPr>
          <w:rFonts w:ascii="Times New Roman"/>
          <w:b/>
          <w:i w:val="false"/>
          <w:color w:val="000000"/>
        </w:rPr>
        <w:t xml:space="preserve"> 3-тарау. ДЕНСАУЛЫҚ САҚТАУ САЛАСЫНДАҒЫ РҰҚСАТТАР МЕН ХАБАРЛАМАЛАР</w:t>
      </w:r>
    </w:p>
    <w:bookmarkEnd w:id="662"/>
    <w:bookmarkStart w:name="z688" w:id="663"/>
    <w:p>
      <w:pPr>
        <w:spacing w:after="0"/>
        <w:ind w:left="0"/>
        <w:jc w:val="left"/>
      </w:pPr>
      <w:r>
        <w:rPr>
          <w:rFonts w:ascii="Times New Roman"/>
          <w:b/>
          <w:i w:val="false"/>
          <w:color w:val="000000"/>
        </w:rPr>
        <w:t xml:space="preserve"> 1-параграф. Денсаулық сақтау саласындағы лицензиялау</w:t>
      </w:r>
    </w:p>
    <w:bookmarkEnd w:id="663"/>
    <w:p>
      <w:pPr>
        <w:spacing w:after="0"/>
        <w:ind w:left="0"/>
        <w:jc w:val="both"/>
      </w:pPr>
      <w:r>
        <w:rPr>
          <w:rFonts w:ascii="Times New Roman"/>
          <w:b/>
          <w:i w:val="false"/>
          <w:color w:val="000000"/>
          <w:sz w:val="28"/>
        </w:rPr>
        <w:t>17-бап. Денсаулық сақтау саласындағы қызметті лицензиялау</w:t>
      </w:r>
    </w:p>
    <w:bookmarkStart w:name="z690" w:id="664"/>
    <w:p>
      <w:pPr>
        <w:spacing w:after="0"/>
        <w:ind w:left="0"/>
        <w:jc w:val="both"/>
      </w:pPr>
      <w:r>
        <w:rPr>
          <w:rFonts w:ascii="Times New Roman"/>
          <w:b w:val="false"/>
          <w:i w:val="false"/>
          <w:color w:val="000000"/>
          <w:sz w:val="28"/>
        </w:rPr>
        <w:t>
      1. Денсаулық сақтау саласында қызметтің мынадай түрлерін лицензиялау жүзеге асырылады:</w:t>
      </w:r>
    </w:p>
    <w:bookmarkEnd w:id="664"/>
    <w:bookmarkStart w:name="z691" w:id="665"/>
    <w:p>
      <w:pPr>
        <w:spacing w:after="0"/>
        <w:ind w:left="0"/>
        <w:jc w:val="both"/>
      </w:pPr>
      <w:r>
        <w:rPr>
          <w:rFonts w:ascii="Times New Roman"/>
          <w:b w:val="false"/>
          <w:i w:val="false"/>
          <w:color w:val="000000"/>
          <w:sz w:val="28"/>
        </w:rPr>
        <w:t>
      1) медициналық қызмет;</w:t>
      </w:r>
    </w:p>
    <w:bookmarkEnd w:id="665"/>
    <w:bookmarkStart w:name="z692" w:id="666"/>
    <w:p>
      <w:pPr>
        <w:spacing w:after="0"/>
        <w:ind w:left="0"/>
        <w:jc w:val="both"/>
      </w:pPr>
      <w:r>
        <w:rPr>
          <w:rFonts w:ascii="Times New Roman"/>
          <w:b w:val="false"/>
          <w:i w:val="false"/>
          <w:color w:val="000000"/>
          <w:sz w:val="28"/>
        </w:rPr>
        <w:t>
      2) фармацевтикалық қызмет;</w:t>
      </w:r>
    </w:p>
    <w:bookmarkEnd w:id="666"/>
    <w:bookmarkStart w:name="z693" w:id="667"/>
    <w:p>
      <w:pPr>
        <w:spacing w:after="0"/>
        <w:ind w:left="0"/>
        <w:jc w:val="both"/>
      </w:pPr>
      <w:r>
        <w:rPr>
          <w:rFonts w:ascii="Times New Roman"/>
          <w:b w:val="false"/>
          <w:i w:val="false"/>
          <w:color w:val="000000"/>
          <w:sz w:val="28"/>
        </w:rPr>
        <w:t>
      3) денсаулық сақтау саласындағы есірткі, психотроптық заттар мен прекурсорлар айналымымен байланысты қызмет;</w:t>
      </w:r>
    </w:p>
    <w:bookmarkEnd w:id="667"/>
    <w:bookmarkStart w:name="z694" w:id="668"/>
    <w:p>
      <w:pPr>
        <w:spacing w:after="0"/>
        <w:ind w:left="0"/>
        <w:jc w:val="both"/>
      </w:pPr>
      <w:r>
        <w:rPr>
          <w:rFonts w:ascii="Times New Roman"/>
          <w:b w:val="false"/>
          <w:i w:val="false"/>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5) тармақшамен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95" w:id="669"/>
    <w:p>
      <w:pPr>
        <w:spacing w:after="0"/>
        <w:ind w:left="0"/>
        <w:jc w:val="both"/>
      </w:pPr>
      <w:r>
        <w:rPr>
          <w:rFonts w:ascii="Times New Roman"/>
          <w:b w:val="false"/>
          <w:i w:val="false"/>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bookmarkStart w:name="z697" w:id="670"/>
    <w:p>
      <w:pPr>
        <w:spacing w:after="0"/>
        <w:ind w:left="0"/>
        <w:jc w:val="both"/>
      </w:pPr>
      <w:r>
        <w:rPr>
          <w:rFonts w:ascii="Times New Roman"/>
          <w:b w:val="false"/>
          <w:i w:val="false"/>
          <w:color w:val="000000"/>
          <w:sz w:val="28"/>
        </w:rPr>
        <w:t>
      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bookmarkEnd w:id="670"/>
    <w:bookmarkStart w:name="z698" w:id="671"/>
    <w:p>
      <w:pPr>
        <w:spacing w:after="0"/>
        <w:ind w:left="0"/>
        <w:jc w:val="both"/>
      </w:pPr>
      <w:r>
        <w:rPr>
          <w:rFonts w:ascii="Times New Roman"/>
          <w:b w:val="false"/>
          <w:i w:val="false"/>
          <w:color w:val="000000"/>
          <w:sz w:val="28"/>
        </w:rPr>
        <w:t>
      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bookmarkEnd w:id="671"/>
    <w:bookmarkStart w:name="z699" w:id="672"/>
    <w:p>
      <w:pPr>
        <w:spacing w:after="0"/>
        <w:ind w:left="0"/>
        <w:jc w:val="left"/>
      </w:pPr>
      <w:r>
        <w:rPr>
          <w:rFonts w:ascii="Times New Roman"/>
          <w:b/>
          <w:i w:val="false"/>
          <w:color w:val="000000"/>
        </w:rPr>
        <w:t xml:space="preserve"> 2-параграф. Денсаулық сақтау саласындағы рұқсат беру рәсімдері мен хабарлама жасау тәртібі</w:t>
      </w:r>
    </w:p>
    <w:bookmarkEnd w:id="672"/>
    <w:p>
      <w:pPr>
        <w:spacing w:after="0"/>
        <w:ind w:left="0"/>
        <w:jc w:val="both"/>
      </w:pPr>
      <w:r>
        <w:rPr>
          <w:rFonts w:ascii="Times New Roman"/>
          <w:b/>
          <w:i w:val="false"/>
          <w:color w:val="000000"/>
          <w:sz w:val="28"/>
        </w:rPr>
        <w:t>19-бап. Денсаулық сақтау саласындағы рұқсаттар</w:t>
      </w:r>
    </w:p>
    <w:bookmarkStart w:name="z701" w:id="673"/>
    <w:p>
      <w:pPr>
        <w:spacing w:after="0"/>
        <w:ind w:left="0"/>
        <w:jc w:val="both"/>
      </w:pPr>
      <w:r>
        <w:rPr>
          <w:rFonts w:ascii="Times New Roman"/>
          <w:b w:val="false"/>
          <w:i w:val="false"/>
          <w:color w:val="000000"/>
          <w:sz w:val="28"/>
        </w:rPr>
        <w:t>
      1. Денсаулық сақтау саласындағы рұқсат беру құжаттары мыналар болып табылады:</w:t>
      </w:r>
    </w:p>
    <w:bookmarkEnd w:id="673"/>
    <w:bookmarkStart w:name="z702" w:id="674"/>
    <w:p>
      <w:pPr>
        <w:spacing w:after="0"/>
        <w:ind w:left="0"/>
        <w:jc w:val="both"/>
      </w:pPr>
      <w:r>
        <w:rPr>
          <w:rFonts w:ascii="Times New Roman"/>
          <w:b w:val="false"/>
          <w:i w:val="false"/>
          <w:color w:val="000000"/>
          <w:sz w:val="28"/>
        </w:rPr>
        <w:t>
      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патогендігі I - IV топтың микроорганизмдермен және гельминттермен жұмыс істеуге рұқсат;</w:t>
      </w:r>
    </w:p>
    <w:bookmarkStart w:name="z704" w:id="675"/>
    <w:p>
      <w:pPr>
        <w:spacing w:after="0"/>
        <w:ind w:left="0"/>
        <w:jc w:val="both"/>
      </w:pPr>
      <w:r>
        <w:rPr>
          <w:rFonts w:ascii="Times New Roman"/>
          <w:b w:val="false"/>
          <w:i w:val="false"/>
          <w:color w:val="000000"/>
          <w:sz w:val="28"/>
        </w:rPr>
        <w:t>
      3) өнімді мемлекеттік тіркеу туралы куәлік;</w:t>
      </w:r>
    </w:p>
    <w:bookmarkEnd w:id="675"/>
    <w:bookmarkStart w:name="z705" w:id="676"/>
    <w:p>
      <w:pPr>
        <w:spacing w:after="0"/>
        <w:ind w:left="0"/>
        <w:jc w:val="both"/>
      </w:pPr>
      <w:r>
        <w:rPr>
          <w:rFonts w:ascii="Times New Roman"/>
          <w:b w:val="false"/>
          <w:i w:val="false"/>
          <w:color w:val="000000"/>
          <w:sz w:val="28"/>
        </w:rPr>
        <w:t>
      4) дәрілік затқа және медициналық бұйымға тіркеу куәлігі;</w:t>
      </w:r>
    </w:p>
    <w:bookmarkEnd w:id="676"/>
    <w:bookmarkStart w:name="z706" w:id="677"/>
    <w:p>
      <w:pPr>
        <w:spacing w:after="0"/>
        <w:ind w:left="0"/>
        <w:jc w:val="both"/>
      </w:pPr>
      <w:r>
        <w:rPr>
          <w:rFonts w:ascii="Times New Roman"/>
          <w:b w:val="false"/>
          <w:i w:val="false"/>
          <w:color w:val="000000"/>
          <w:sz w:val="28"/>
        </w:rPr>
        <w:t>
      5) дәрілік затты, медициналық бұйымды интервенциялық клиникалық зерттеу жүргізуге рұқсат;</w:t>
      </w:r>
    </w:p>
    <w:bookmarkEnd w:id="677"/>
    <w:bookmarkStart w:name="z707" w:id="678"/>
    <w:p>
      <w:pPr>
        <w:spacing w:after="0"/>
        <w:ind w:left="0"/>
        <w:jc w:val="both"/>
      </w:pPr>
      <w:r>
        <w:rPr>
          <w:rFonts w:ascii="Times New Roman"/>
          <w:b w:val="false"/>
          <w:i w:val="false"/>
          <w:color w:val="000000"/>
          <w:sz w:val="28"/>
        </w:rPr>
        <w:t>
      6) денсаулық сақтау саласындағы маман сертификаты.</w:t>
      </w:r>
    </w:p>
    <w:bookmarkEnd w:id="678"/>
    <w:bookmarkStart w:name="z708" w:id="679"/>
    <w:p>
      <w:pPr>
        <w:spacing w:after="0"/>
        <w:ind w:left="0"/>
        <w:jc w:val="both"/>
      </w:pPr>
      <w:r>
        <w:rPr>
          <w:rFonts w:ascii="Times New Roman"/>
          <w:b w:val="false"/>
          <w:i w:val="false"/>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bookmarkEnd w:id="679"/>
    <w:bookmarkStart w:name="z709" w:id="680"/>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bookmarkEnd w:id="680"/>
    <w:bookmarkStart w:name="z710" w:id="681"/>
    <w:p>
      <w:pPr>
        <w:spacing w:after="0"/>
        <w:ind w:left="0"/>
        <w:jc w:val="both"/>
      </w:pPr>
      <w:r>
        <w:rPr>
          <w:rFonts w:ascii="Times New Roman"/>
          <w:b w:val="false"/>
          <w:i w:val="false"/>
          <w:color w:val="000000"/>
          <w:sz w:val="28"/>
        </w:rPr>
        <w:t>
      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bookmarkEnd w:id="681"/>
    <w:bookmarkStart w:name="z711" w:id="682"/>
    <w:p>
      <w:pPr>
        <w:spacing w:after="0"/>
        <w:ind w:left="0"/>
        <w:jc w:val="both"/>
      </w:pPr>
      <w:r>
        <w:rPr>
          <w:rFonts w:ascii="Times New Roman"/>
          <w:b w:val="false"/>
          <w:i w:val="false"/>
          <w:color w:val="000000"/>
          <w:sz w:val="28"/>
        </w:rPr>
        <w:t xml:space="preserve">
      5.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қоспағанда, рұқсат беру құжаттарын мынадай:</w:t>
      </w:r>
    </w:p>
    <w:bookmarkEnd w:id="682"/>
    <w:bookmarkStart w:name="z712" w:id="683"/>
    <w:p>
      <w:pPr>
        <w:spacing w:after="0"/>
        <w:ind w:left="0"/>
        <w:jc w:val="both"/>
      </w:pPr>
      <w:r>
        <w:rPr>
          <w:rFonts w:ascii="Times New Roman"/>
          <w:b w:val="false"/>
          <w:i w:val="false"/>
          <w:color w:val="000000"/>
          <w:sz w:val="28"/>
        </w:rPr>
        <w:t>
      1) құжатта қателер (қате жазу) анықталған;</w:t>
      </w:r>
    </w:p>
    <w:bookmarkEnd w:id="683"/>
    <w:bookmarkStart w:name="z713" w:id="684"/>
    <w:p>
      <w:pPr>
        <w:spacing w:after="0"/>
        <w:ind w:left="0"/>
        <w:jc w:val="both"/>
      </w:pPr>
      <w:r>
        <w:rPr>
          <w:rFonts w:ascii="Times New Roman"/>
          <w:b w:val="false"/>
          <w:i w:val="false"/>
          <w:color w:val="000000"/>
          <w:sz w:val="28"/>
        </w:rPr>
        <w:t>
      2) өтініш беруші - дара кәсіпкер қайта тіркелген, оның атауы немесе заңды мекенжайы өзгерген;</w:t>
      </w:r>
    </w:p>
    <w:bookmarkEnd w:id="684"/>
    <w:bookmarkStart w:name="z714" w:id="685"/>
    <w:p>
      <w:pPr>
        <w:spacing w:after="0"/>
        <w:ind w:left="0"/>
        <w:jc w:val="both"/>
      </w:pPr>
      <w:r>
        <w:rPr>
          <w:rFonts w:ascii="Times New Roman"/>
          <w:b w:val="false"/>
          <w:i w:val="false"/>
          <w:color w:val="000000"/>
          <w:sz w:val="28"/>
        </w:rPr>
        <w:t>
      3) өтініш беруші - заңды тұлғаның, өнімді дайындаушының атауы және (немесе) тұрған жері өзгерген;</w:t>
      </w:r>
    </w:p>
    <w:bookmarkEnd w:id="685"/>
    <w:bookmarkStart w:name="z715" w:id="686"/>
    <w:p>
      <w:pPr>
        <w:spacing w:after="0"/>
        <w:ind w:left="0"/>
        <w:jc w:val="both"/>
      </w:pPr>
      <w:r>
        <w:rPr>
          <w:rFonts w:ascii="Times New Roman"/>
          <w:b w:val="false"/>
          <w:i w:val="false"/>
          <w:color w:val="000000"/>
          <w:sz w:val="28"/>
        </w:rPr>
        <w:t>
      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bookmarkEnd w:id="686"/>
    <w:p>
      <w:pPr>
        <w:spacing w:after="0"/>
        <w:ind w:left="0"/>
        <w:jc w:val="both"/>
      </w:pPr>
      <w:r>
        <w:rPr>
          <w:rFonts w:ascii="Times New Roman"/>
          <w:b/>
          <w:i w:val="false"/>
          <w:color w:val="000000"/>
          <w:sz w:val="28"/>
        </w:rPr>
        <w:t>20-бап. Санитариялық-эпидемиологиялық қорытынды беру</w:t>
      </w:r>
    </w:p>
    <w:bookmarkStart w:name="z717" w:id="687"/>
    <w:p>
      <w:pPr>
        <w:spacing w:after="0"/>
        <w:ind w:left="0"/>
        <w:jc w:val="both"/>
      </w:pPr>
      <w:r>
        <w:rPr>
          <w:rFonts w:ascii="Times New Roman"/>
          <w:b w:val="false"/>
          <w:i w:val="false"/>
          <w:color w:val="000000"/>
          <w:sz w:val="28"/>
        </w:rPr>
        <w:t>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bookmarkEnd w:id="687"/>
    <w:bookmarkStart w:name="z718" w:id="68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688"/>
    <w:bookmarkStart w:name="z719" w:id="689"/>
    <w:p>
      <w:pPr>
        <w:spacing w:after="0"/>
        <w:ind w:left="0"/>
        <w:jc w:val="both"/>
      </w:pPr>
      <w:r>
        <w:rPr>
          <w:rFonts w:ascii="Times New Roman"/>
          <w:b w:val="false"/>
          <w:i w:val="false"/>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bookmarkEnd w:id="689"/>
    <w:bookmarkStart w:name="z720" w:id="690"/>
    <w:p>
      <w:pPr>
        <w:spacing w:after="0"/>
        <w:ind w:left="0"/>
        <w:jc w:val="both"/>
      </w:pPr>
      <w:r>
        <w:rPr>
          <w:rFonts w:ascii="Times New Roman"/>
          <w:b w:val="false"/>
          <w:i w:val="false"/>
          <w:color w:val="000000"/>
          <w:sz w:val="28"/>
        </w:rPr>
        <w:t>
      3) есептемелік (алдын ала) және белгіленген (түпкілікті) санитариялық-қорғаныш аймақтарын белгілеу жөніндегі жобаларға;</w:t>
      </w:r>
    </w:p>
    <w:bookmarkEnd w:id="690"/>
    <w:bookmarkStart w:name="z721" w:id="691"/>
    <w:p>
      <w:pPr>
        <w:spacing w:after="0"/>
        <w:ind w:left="0"/>
        <w:jc w:val="both"/>
      </w:pPr>
      <w:r>
        <w:rPr>
          <w:rFonts w:ascii="Times New Roman"/>
          <w:b w:val="false"/>
          <w:i w:val="false"/>
          <w:color w:val="000000"/>
          <w:sz w:val="28"/>
        </w:rPr>
        <w:t>
      4) шикізат пен өнімге;</w:t>
      </w:r>
    </w:p>
    <w:bookmarkEnd w:id="691"/>
    <w:bookmarkStart w:name="z722" w:id="692"/>
    <w:p>
      <w:pPr>
        <w:spacing w:after="0"/>
        <w:ind w:left="0"/>
        <w:jc w:val="both"/>
      </w:pPr>
      <w:r>
        <w:rPr>
          <w:rFonts w:ascii="Times New Roman"/>
          <w:b w:val="false"/>
          <w:i w:val="false"/>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материалдарға профилактикалық бақылау және (немесе) санитариялық-эпидемиологиялық сараптама нәтижелері негізінде береді.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21-бапқа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Патогендігі I - IV топтың микроорганизмдерімен және гельминттермен жұмыс істеуге рұқсат беру</w:t>
      </w:r>
    </w:p>
    <w:bookmarkStart w:name="z724" w:id="693"/>
    <w:p>
      <w:pPr>
        <w:spacing w:after="0"/>
        <w:ind w:left="0"/>
        <w:jc w:val="both"/>
      </w:pPr>
      <w:r>
        <w:rPr>
          <w:rFonts w:ascii="Times New Roman"/>
          <w:b w:val="false"/>
          <w:i w:val="false"/>
          <w:color w:val="000000"/>
          <w:sz w:val="28"/>
        </w:rPr>
        <w:t>
      1. Патогендігі I - IV топтың микроорганизмдерімен және гельминттермен жұмыс істеуге рұқсатты меншік нысанына қарамастан микробиологиялық зертханаларға халықтың санитариялық-эпидемиологиялық саламаттылығы саласындағы мемлекеттік орган биологиялық қауіпсіздік талаптарының сақталуын бақылау жөніндегі комиссияның қорытындысы негізінде береді.</w:t>
      </w:r>
    </w:p>
    <w:bookmarkEnd w:id="693"/>
    <w:bookmarkStart w:name="z725" w:id="694"/>
    <w:p>
      <w:pPr>
        <w:spacing w:after="0"/>
        <w:ind w:left="0"/>
        <w:jc w:val="both"/>
      </w:pPr>
      <w:r>
        <w:rPr>
          <w:rFonts w:ascii="Times New Roman"/>
          <w:b w:val="false"/>
          <w:i w:val="false"/>
          <w:color w:val="000000"/>
          <w:sz w:val="28"/>
        </w:rPr>
        <w:t>
      2. Биологиялық қауіпсіздік талаптарының сақталуын бақылау жөніндегі комиссия (режимдік комиссия) туралы ережені және режимдік комиссияның құрамын халықтың санитариялық-эпидемиологиялық саламаттылығы саласындағы мемлекеттік орган бекітеді.</w:t>
      </w:r>
    </w:p>
    <w:bookmarkEnd w:id="694"/>
    <w:bookmarkStart w:name="z726" w:id="695"/>
    <w:p>
      <w:pPr>
        <w:spacing w:after="0"/>
        <w:ind w:left="0"/>
        <w:jc w:val="both"/>
      </w:pPr>
      <w:r>
        <w:rPr>
          <w:rFonts w:ascii="Times New Roman"/>
          <w:b w:val="false"/>
          <w:i w:val="false"/>
          <w:color w:val="000000"/>
          <w:sz w:val="28"/>
        </w:rPr>
        <w:t>
      3. Патогендігі I - IV топтағы микроорганизмдермен және гельминттермен жұмыс істеуге рұқсат инженерлік, операциялық және техникалық талаптарды (зертхананың биологиялық қауіпсіздік деңгейі) қамтитын, жұмыста пайдаланылатын биологиялық агенттердің тәуекел тобына байланысты зертханалық тежеу шаралары сақталған кезде микроорганизмдермен ғылыми-зерттеу, эксперименттік, өндірістік, далалық және диагностикалық жұмыстарды жүргізуге беріледі.</w:t>
      </w:r>
    </w:p>
    <w:bookmarkEnd w:id="695"/>
    <w:bookmarkStart w:name="z727" w:id="696"/>
    <w:p>
      <w:pPr>
        <w:spacing w:after="0"/>
        <w:ind w:left="0"/>
        <w:jc w:val="both"/>
      </w:pPr>
      <w:r>
        <w:rPr>
          <w:rFonts w:ascii="Times New Roman"/>
          <w:b w:val="false"/>
          <w:i w:val="false"/>
          <w:color w:val="000000"/>
          <w:sz w:val="28"/>
        </w:rPr>
        <w:t>
      4. Патогендігі I - IV топтың микроорганизмдерімен және гельминттермен жұмыс істеуге рұқсат беруге мыналар:</w:t>
      </w:r>
    </w:p>
    <w:bookmarkEnd w:id="696"/>
    <w:bookmarkStart w:name="z728" w:id="697"/>
    <w:p>
      <w:pPr>
        <w:spacing w:after="0"/>
        <w:ind w:left="0"/>
        <w:jc w:val="both"/>
      </w:pPr>
      <w:r>
        <w:rPr>
          <w:rFonts w:ascii="Times New Roman"/>
          <w:b w:val="false"/>
          <w:i w:val="false"/>
          <w:color w:val="000000"/>
          <w:sz w:val="28"/>
        </w:rPr>
        <w:t>
      1) режимдік комиссиялардың зертхананың бейініне сәйкес келетін мамандарының оның халықтың санитариялық-эпидемиологиялық саламаттылығы саласындағы нормативтік құқықтық актілерге сәйкестігіне зерттеп-қарауының оң қорытындысы;</w:t>
      </w:r>
    </w:p>
    <w:bookmarkEnd w:id="697"/>
    <w:bookmarkStart w:name="z729" w:id="698"/>
    <w:p>
      <w:pPr>
        <w:spacing w:after="0"/>
        <w:ind w:left="0"/>
        <w:jc w:val="both"/>
      </w:pPr>
      <w:r>
        <w:rPr>
          <w:rFonts w:ascii="Times New Roman"/>
          <w:b w:val="false"/>
          <w:i w:val="false"/>
          <w:color w:val="000000"/>
          <w:sz w:val="28"/>
        </w:rPr>
        <w:t>
      2) орындалатын зерттеулер номенклатурасын, материалдық базаны, кадр құрамын және персоналдың кәсіби даярлығын бағалау негіз болып табылады.</w:t>
      </w:r>
    </w:p>
    <w:bookmarkEnd w:id="698"/>
    <w:bookmarkStart w:name="z730" w:id="699"/>
    <w:p>
      <w:pPr>
        <w:spacing w:after="0"/>
        <w:ind w:left="0"/>
        <w:jc w:val="both"/>
      </w:pPr>
      <w:r>
        <w:rPr>
          <w:rFonts w:ascii="Times New Roman"/>
          <w:b w:val="false"/>
          <w:i w:val="false"/>
          <w:color w:val="000000"/>
          <w:sz w:val="28"/>
        </w:rPr>
        <w:t>
      5. Патогендігі I - IV топтың микроорганизмдерімен және гельминттермен жұмыс істеуге рұқсат беруден "Рұқсаттар және хабарламалар туралы" Қазақстан Республикасының Заңында көзделген тәртіппен бас тартылады.</w:t>
      </w:r>
    </w:p>
    <w:bookmarkEnd w:id="699"/>
    <w:p>
      <w:pPr>
        <w:spacing w:after="0"/>
        <w:ind w:left="0"/>
        <w:jc w:val="both"/>
      </w:pPr>
      <w:r>
        <w:rPr>
          <w:rFonts w:ascii="Times New Roman"/>
          <w:b/>
          <w:i w:val="false"/>
          <w:color w:val="000000"/>
          <w:sz w:val="28"/>
        </w:rPr>
        <w:t>22-бап. Өнімді мемлекеттік тіркеу туралы куәлік беру</w:t>
      </w:r>
    </w:p>
    <w:bookmarkStart w:name="z732" w:id="700"/>
    <w:p>
      <w:pPr>
        <w:spacing w:after="0"/>
        <w:ind w:left="0"/>
        <w:jc w:val="both"/>
      </w:pPr>
      <w:r>
        <w:rPr>
          <w:rFonts w:ascii="Times New Roman"/>
          <w:b w:val="false"/>
          <w:i w:val="false"/>
          <w:color w:val="000000"/>
          <w:sz w:val="28"/>
        </w:rPr>
        <w:t>
      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bookmarkEnd w:id="700"/>
    <w:bookmarkStart w:name="z733" w:id="701"/>
    <w:p>
      <w:pPr>
        <w:spacing w:after="0"/>
        <w:ind w:left="0"/>
        <w:jc w:val="both"/>
      </w:pPr>
      <w:r>
        <w:rPr>
          <w:rFonts w:ascii="Times New Roman"/>
          <w:b w:val="false"/>
          <w:i w:val="false"/>
          <w:color w:val="000000"/>
          <w:sz w:val="28"/>
        </w:rPr>
        <w:t>
      2. Өнімді мемлекеттік тіркеу:</w:t>
      </w:r>
    </w:p>
    <w:bookmarkEnd w:id="701"/>
    <w:bookmarkStart w:name="z734" w:id="702"/>
    <w:p>
      <w:pPr>
        <w:spacing w:after="0"/>
        <w:ind w:left="0"/>
        <w:jc w:val="both"/>
      </w:pPr>
      <w:r>
        <w:rPr>
          <w:rFonts w:ascii="Times New Roman"/>
          <w:b w:val="false"/>
          <w:i w:val="false"/>
          <w:color w:val="000000"/>
          <w:sz w:val="28"/>
        </w:rPr>
        <w:t>
      1) халыққа және мекендеу ортасына әсер етуді сараптамалық бағалау;</w:t>
      </w:r>
    </w:p>
    <w:bookmarkEnd w:id="702"/>
    <w:bookmarkStart w:name="z735" w:id="70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bookmarkEnd w:id="703"/>
    <w:bookmarkStart w:name="z736" w:id="704"/>
    <w:p>
      <w:pPr>
        <w:spacing w:after="0"/>
        <w:ind w:left="0"/>
        <w:jc w:val="both"/>
      </w:pPr>
      <w:r>
        <w:rPr>
          <w:rFonts w:ascii="Times New Roman"/>
          <w:b w:val="false"/>
          <w:i w:val="false"/>
          <w:color w:val="000000"/>
          <w:sz w:val="28"/>
        </w:rPr>
        <w:t>
      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bookmarkEnd w:id="704"/>
    <w:bookmarkStart w:name="z737" w:id="705"/>
    <w:p>
      <w:pPr>
        <w:spacing w:after="0"/>
        <w:ind w:left="0"/>
        <w:jc w:val="both"/>
      </w:pPr>
      <w:r>
        <w:rPr>
          <w:rFonts w:ascii="Times New Roman"/>
          <w:b w:val="false"/>
          <w:i w:val="false"/>
          <w:color w:val="000000"/>
          <w:sz w:val="28"/>
        </w:rPr>
        <w:t>
      3. Ұсынылған құжаттаманың санитариялық-эпидемиологиялық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bookmarkEnd w:id="705"/>
    <w:bookmarkStart w:name="z738" w:id="706"/>
    <w:p>
      <w:pPr>
        <w:spacing w:after="0"/>
        <w:ind w:left="0"/>
        <w:jc w:val="both"/>
      </w:pPr>
      <w:r>
        <w:rPr>
          <w:rFonts w:ascii="Times New Roman"/>
          <w:b w:val="false"/>
          <w:i w:val="false"/>
          <w:color w:val="000000"/>
          <w:sz w:val="28"/>
        </w:rPr>
        <w:t>
      4. Мынадай:</w:t>
      </w:r>
    </w:p>
    <w:bookmarkEnd w:id="706"/>
    <w:bookmarkStart w:name="z739" w:id="707"/>
    <w:p>
      <w:pPr>
        <w:spacing w:after="0"/>
        <w:ind w:left="0"/>
        <w:jc w:val="both"/>
      </w:pPr>
      <w:r>
        <w:rPr>
          <w:rFonts w:ascii="Times New Roman"/>
          <w:b w:val="false"/>
          <w:i w:val="false"/>
          <w:color w:val="000000"/>
          <w:sz w:val="28"/>
        </w:rPr>
        <w:t>
      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bookmarkEnd w:id="707"/>
    <w:bookmarkStart w:name="z740" w:id="708"/>
    <w:p>
      <w:pPr>
        <w:spacing w:after="0"/>
        <w:ind w:left="0"/>
        <w:jc w:val="both"/>
      </w:pPr>
      <w:r>
        <w:rPr>
          <w:rFonts w:ascii="Times New Roman"/>
          <w:b w:val="false"/>
          <w:i w:val="false"/>
          <w:color w:val="000000"/>
          <w:sz w:val="28"/>
        </w:rPr>
        <w:t>
      2) анық емес ақпаратты қамтитын құжаттар және (немесе) мәліметтер ұсынылған;</w:t>
      </w:r>
    </w:p>
    <w:bookmarkEnd w:id="708"/>
    <w:bookmarkStart w:name="z741" w:id="709"/>
    <w:p>
      <w:pPr>
        <w:spacing w:after="0"/>
        <w:ind w:left="0"/>
        <w:jc w:val="both"/>
      </w:pPr>
      <w:r>
        <w:rPr>
          <w:rFonts w:ascii="Times New Roman"/>
          <w:b w:val="false"/>
          <w:i w:val="false"/>
          <w:color w:val="000000"/>
          <w:sz w:val="28"/>
        </w:rPr>
        <w:t>
      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bookmarkEnd w:id="709"/>
    <w:bookmarkStart w:name="z742" w:id="710"/>
    <w:p>
      <w:pPr>
        <w:spacing w:after="0"/>
        <w:ind w:left="0"/>
        <w:jc w:val="both"/>
      </w:pPr>
      <w:r>
        <w:rPr>
          <w:rFonts w:ascii="Times New Roman"/>
          <w:b w:val="false"/>
          <w:i w:val="false"/>
          <w:color w:val="000000"/>
          <w:sz w:val="28"/>
        </w:rPr>
        <w:t>
      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bookmarkEnd w:id="710"/>
    <w:bookmarkStart w:name="z743" w:id="711"/>
    <w:p>
      <w:pPr>
        <w:spacing w:after="0"/>
        <w:ind w:left="0"/>
        <w:jc w:val="both"/>
      </w:pPr>
      <w:r>
        <w:rPr>
          <w:rFonts w:ascii="Times New Roman"/>
          <w:b w:val="false"/>
          <w:i w:val="false"/>
          <w:color w:val="000000"/>
          <w:sz w:val="28"/>
        </w:rPr>
        <w:t>
      5) мүше мемлекеттің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bookmarkEnd w:id="711"/>
    <w:bookmarkStart w:name="z744" w:id="712"/>
    <w:p>
      <w:pPr>
        <w:spacing w:after="0"/>
        <w:ind w:left="0"/>
        <w:jc w:val="both"/>
      </w:pPr>
      <w:r>
        <w:rPr>
          <w:rFonts w:ascii="Times New Roman"/>
          <w:b w:val="false"/>
          <w:i w:val="false"/>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bookmarkEnd w:id="712"/>
    <w:bookmarkStart w:name="z745" w:id="713"/>
    <w:p>
      <w:pPr>
        <w:spacing w:after="0"/>
        <w:ind w:left="0"/>
        <w:jc w:val="both"/>
      </w:pPr>
      <w:r>
        <w:rPr>
          <w:rFonts w:ascii="Times New Roman"/>
          <w:b w:val="false"/>
          <w:i w:val="false"/>
          <w:color w:val="000000"/>
          <w:sz w:val="28"/>
        </w:rPr>
        <w:t>
      6. Өнімді мемлекеттік тіркеу туралы куәліктің қолданысы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бөлек, мынадай:</w:t>
      </w:r>
    </w:p>
    <w:bookmarkEnd w:id="713"/>
    <w:bookmarkStart w:name="z746" w:id="714"/>
    <w:p>
      <w:pPr>
        <w:spacing w:after="0"/>
        <w:ind w:left="0"/>
        <w:jc w:val="both"/>
      </w:pPr>
      <w:r>
        <w:rPr>
          <w:rFonts w:ascii="Times New Roman"/>
          <w:b w:val="false"/>
          <w:i w:val="false"/>
          <w:color w:val="000000"/>
          <w:sz w:val="28"/>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bookmarkEnd w:id="714"/>
    <w:bookmarkStart w:name="z747" w:id="715"/>
    <w:p>
      <w:pPr>
        <w:spacing w:after="0"/>
        <w:ind w:left="0"/>
        <w:jc w:val="both"/>
      </w:pPr>
      <w:r>
        <w:rPr>
          <w:rFonts w:ascii="Times New Roman"/>
          <w:b w:val="false"/>
          <w:i w:val="false"/>
          <w:color w:val="000000"/>
          <w:sz w:val="28"/>
        </w:rPr>
        <w:t>
      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өзгерістерін қабылдаған;</w:t>
      </w:r>
    </w:p>
    <w:bookmarkEnd w:id="715"/>
    <w:bookmarkStart w:name="z748" w:id="716"/>
    <w:p>
      <w:pPr>
        <w:spacing w:after="0"/>
        <w:ind w:left="0"/>
        <w:jc w:val="both"/>
      </w:pPr>
      <w:r>
        <w:rPr>
          <w:rFonts w:ascii="Times New Roman"/>
          <w:b w:val="false"/>
          <w:i w:val="false"/>
          <w:color w:val="000000"/>
          <w:sz w:val="28"/>
        </w:rPr>
        <w:t>
      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bookmarkEnd w:id="716"/>
    <w:bookmarkStart w:name="z749" w:id="717"/>
    <w:p>
      <w:pPr>
        <w:spacing w:after="0"/>
        <w:ind w:left="0"/>
        <w:jc w:val="both"/>
      </w:pPr>
      <w:r>
        <w:rPr>
          <w:rFonts w:ascii="Times New Roman"/>
          <w:b w:val="false"/>
          <w:i w:val="false"/>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bookmarkEnd w:id="717"/>
    <w:bookmarkStart w:name="z750" w:id="718"/>
    <w:p>
      <w:pPr>
        <w:spacing w:after="0"/>
        <w:ind w:left="0"/>
        <w:jc w:val="both"/>
      </w:pPr>
      <w:r>
        <w:rPr>
          <w:rFonts w:ascii="Times New Roman"/>
          <w:b w:val="false"/>
          <w:i w:val="false"/>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bookmarkEnd w:id="718"/>
    <w:bookmarkStart w:name="z751" w:id="719"/>
    <w:p>
      <w:pPr>
        <w:spacing w:after="0"/>
        <w:ind w:left="0"/>
        <w:jc w:val="both"/>
      </w:pPr>
      <w:r>
        <w:rPr>
          <w:rFonts w:ascii="Times New Roman"/>
          <w:b w:val="false"/>
          <w:i w:val="false"/>
          <w:color w:val="000000"/>
          <w:sz w:val="28"/>
        </w:rPr>
        <w:t>
      1) өнімді дайындаушының немесе өтініш берушінің заңды мекенжайы өзгерген;</w:t>
      </w:r>
    </w:p>
    <w:bookmarkEnd w:id="719"/>
    <w:bookmarkStart w:name="z752" w:id="720"/>
    <w:p>
      <w:pPr>
        <w:spacing w:after="0"/>
        <w:ind w:left="0"/>
        <w:jc w:val="both"/>
      </w:pPr>
      <w:r>
        <w:rPr>
          <w:rFonts w:ascii="Times New Roman"/>
          <w:b w:val="false"/>
          <w:i w:val="false"/>
          <w:color w:val="000000"/>
          <w:sz w:val="28"/>
        </w:rPr>
        <w:t>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қайта зерттеулер (сынақтар) жүргізілмей, қайта ресімделуге жатады.</w:t>
      </w:r>
    </w:p>
    <w:bookmarkEnd w:id="720"/>
    <w:bookmarkStart w:name="z753" w:id="721"/>
    <w:p>
      <w:pPr>
        <w:spacing w:after="0"/>
        <w:ind w:left="0"/>
        <w:jc w:val="both"/>
      </w:pPr>
      <w:r>
        <w:rPr>
          <w:rFonts w:ascii="Times New Roman"/>
          <w:b w:val="false"/>
          <w:i w:val="false"/>
          <w:color w:val="000000"/>
          <w:sz w:val="28"/>
        </w:rPr>
        <w:t>
      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жатады.</w:t>
      </w:r>
    </w:p>
    <w:bookmarkEnd w:id="721"/>
    <w:p>
      <w:pPr>
        <w:spacing w:after="0"/>
        <w:ind w:left="0"/>
        <w:jc w:val="both"/>
      </w:pPr>
      <w:r>
        <w:rPr>
          <w:rFonts w:ascii="Times New Roman"/>
          <w:b/>
          <w:i w:val="false"/>
          <w:color w:val="000000"/>
          <w:sz w:val="28"/>
        </w:rPr>
        <w:t>23-бап. Дәрілік затқа немесе медициналық бұйымға тіркеу куәлігін беру</w:t>
      </w:r>
    </w:p>
    <w:bookmarkStart w:name="z755" w:id="722"/>
    <w:p>
      <w:pPr>
        <w:spacing w:after="0"/>
        <w:ind w:left="0"/>
        <w:jc w:val="both"/>
      </w:pPr>
      <w:r>
        <w:rPr>
          <w:rFonts w:ascii="Times New Roman"/>
          <w:b w:val="false"/>
          <w:i w:val="false"/>
          <w:color w:val="000000"/>
          <w:sz w:val="28"/>
        </w:rPr>
        <w:t>
      1. Қазақстан Республикасында өндірілген, сондай-ақ оның аумағына әкелінетін дәрілік заттар мен медициналық бұйымдар, оған қоса:</w:t>
      </w:r>
    </w:p>
    <w:bookmarkEnd w:id="722"/>
    <w:bookmarkStart w:name="z756" w:id="723"/>
    <w:p>
      <w:pPr>
        <w:spacing w:after="0"/>
        <w:ind w:left="0"/>
        <w:jc w:val="both"/>
      </w:pPr>
      <w:r>
        <w:rPr>
          <w:rFonts w:ascii="Times New Roman"/>
          <w:b w:val="false"/>
          <w:i w:val="false"/>
          <w:color w:val="000000"/>
          <w:sz w:val="28"/>
        </w:rPr>
        <w:t>
      1) әрбір өндірістік алаңнан дәрілік нысаны, дозасы, өлшеп-орауы көрсетілген саудалық атаулары бар дәрілік заттар;</w:t>
      </w:r>
    </w:p>
    <w:bookmarkEnd w:id="723"/>
    <w:bookmarkStart w:name="z757" w:id="724"/>
    <w:p>
      <w:pPr>
        <w:spacing w:after="0"/>
        <w:ind w:left="0"/>
        <w:jc w:val="both"/>
      </w:pPr>
      <w:r>
        <w:rPr>
          <w:rFonts w:ascii="Times New Roman"/>
          <w:b w:val="false"/>
          <w:i w:val="false"/>
          <w:color w:val="000000"/>
          <w:sz w:val="28"/>
        </w:rPr>
        <w:t>
      2) әрбір өндірістік алаңнан саудалық атаулары бар медициналық бұйымдар;</w:t>
      </w:r>
    </w:p>
    <w:bookmarkEnd w:id="724"/>
    <w:bookmarkStart w:name="z758" w:id="725"/>
    <w:p>
      <w:pPr>
        <w:spacing w:after="0"/>
        <w:ind w:left="0"/>
        <w:jc w:val="both"/>
      </w:pPr>
      <w:r>
        <w:rPr>
          <w:rFonts w:ascii="Times New Roman"/>
          <w:b w:val="false"/>
          <w:i w:val="false"/>
          <w:color w:val="000000"/>
          <w:sz w:val="28"/>
        </w:rPr>
        <w:t>
      3) 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bookmarkEnd w:id="725"/>
    <w:bookmarkStart w:name="z759" w:id="726"/>
    <w:p>
      <w:pPr>
        <w:spacing w:after="0"/>
        <w:ind w:left="0"/>
        <w:jc w:val="both"/>
      </w:pPr>
      <w:r>
        <w:rPr>
          <w:rFonts w:ascii="Times New Roman"/>
          <w:b w:val="false"/>
          <w:i w:val="false"/>
          <w:color w:val="000000"/>
          <w:sz w:val="28"/>
        </w:rPr>
        <w:t>
      4) медициналық көмек көрсетуге арналған арнайы көлік құралының құрамына кіретін медициналық бұйымдар;</w:t>
      </w:r>
    </w:p>
    <w:bookmarkEnd w:id="726"/>
    <w:bookmarkStart w:name="z760" w:id="727"/>
    <w:p>
      <w:pPr>
        <w:spacing w:after="0"/>
        <w:ind w:left="0"/>
        <w:jc w:val="both"/>
      </w:pPr>
      <w:r>
        <w:rPr>
          <w:rFonts w:ascii="Times New Roman"/>
          <w:b w:val="false"/>
          <w:i w:val="false"/>
          <w:color w:val="000000"/>
          <w:sz w:val="28"/>
        </w:rPr>
        <w:t>
      5) дәрілік заттардың немесе медициналық бұйымдардың балк-өнімдері;</w:t>
      </w:r>
    </w:p>
    <w:bookmarkEnd w:id="727"/>
    <w:bookmarkStart w:name="z761" w:id="728"/>
    <w:p>
      <w:pPr>
        <w:spacing w:after="0"/>
        <w:ind w:left="0"/>
        <w:jc w:val="both"/>
      </w:pPr>
      <w:r>
        <w:rPr>
          <w:rFonts w:ascii="Times New Roman"/>
          <w:b w:val="false"/>
          <w:i w:val="false"/>
          <w:color w:val="000000"/>
          <w:sz w:val="28"/>
        </w:rPr>
        <w:t>
      6) өнеркәсіптік жағдайларда өндірілген озық терапияның дәрілік заттар;</w:t>
      </w:r>
    </w:p>
    <w:bookmarkEnd w:id="728"/>
    <w:bookmarkStart w:name="z762" w:id="729"/>
    <w:p>
      <w:pPr>
        <w:spacing w:after="0"/>
        <w:ind w:left="0"/>
        <w:jc w:val="both"/>
      </w:pPr>
      <w:r>
        <w:rPr>
          <w:rFonts w:ascii="Times New Roman"/>
          <w:b w:val="false"/>
          <w:i w:val="false"/>
          <w:color w:val="000000"/>
          <w:sz w:val="28"/>
        </w:rPr>
        <w:t>
      7) тірі организмнен тыс (in vitro) диагностикаға арналған медициналық бұйымдар мемлекеттік тіркелуге жатады.</w:t>
      </w:r>
    </w:p>
    <w:bookmarkEnd w:id="729"/>
    <w:bookmarkStart w:name="z763" w:id="730"/>
    <w:p>
      <w:pPr>
        <w:spacing w:after="0"/>
        <w:ind w:left="0"/>
        <w:jc w:val="both"/>
      </w:pPr>
      <w:r>
        <w:rPr>
          <w:rFonts w:ascii="Times New Roman"/>
          <w:b w:val="false"/>
          <w:i w:val="false"/>
          <w:color w:val="000000"/>
          <w:sz w:val="28"/>
        </w:rPr>
        <w:t>
      2. Мыналар мемлекеттік тіркелуге жатпайды:</w:t>
      </w:r>
    </w:p>
    <w:bookmarkEnd w:id="730"/>
    <w:bookmarkStart w:name="z764" w:id="731"/>
    <w:p>
      <w:pPr>
        <w:spacing w:after="0"/>
        <w:ind w:left="0"/>
        <w:jc w:val="both"/>
      </w:pPr>
      <w:r>
        <w:rPr>
          <w:rFonts w:ascii="Times New Roman"/>
          <w:b w:val="false"/>
          <w:i w:val="false"/>
          <w:color w:val="000000"/>
          <w:sz w:val="28"/>
        </w:rPr>
        <w:t>
      1) дәріханаларда дайындалған дәрілік препараттар;</w:t>
      </w:r>
    </w:p>
    <w:bookmarkEnd w:id="731"/>
    <w:bookmarkStart w:name="z765" w:id="732"/>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(белсенді фармацевтикалық субстанциялар);</w:t>
      </w:r>
    </w:p>
    <w:bookmarkEnd w:id="732"/>
    <w:bookmarkStart w:name="z766" w:id="733"/>
    <w:p>
      <w:pPr>
        <w:spacing w:after="0"/>
        <w:ind w:left="0"/>
        <w:jc w:val="both"/>
      </w:pPr>
      <w:r>
        <w:rPr>
          <w:rFonts w:ascii="Times New Roman"/>
          <w:b w:val="false"/>
          <w:i w:val="false"/>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bookmarkEnd w:id="733"/>
    <w:bookmarkStart w:name="z767" w:id="734"/>
    <w:p>
      <w:pPr>
        <w:spacing w:after="0"/>
        <w:ind w:left="0"/>
        <w:jc w:val="both"/>
      </w:pPr>
      <w:r>
        <w:rPr>
          <w:rFonts w:ascii="Times New Roman"/>
          <w:b w:val="false"/>
          <w:i w:val="false"/>
          <w:color w:val="000000"/>
          <w:sz w:val="28"/>
        </w:rPr>
        <w:t>
      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bookmarkEnd w:id="734"/>
    <w:bookmarkStart w:name="z768" w:id="735"/>
    <w:p>
      <w:pPr>
        <w:spacing w:after="0"/>
        <w:ind w:left="0"/>
        <w:jc w:val="both"/>
      </w:pPr>
      <w:r>
        <w:rPr>
          <w:rFonts w:ascii="Times New Roman"/>
          <w:b w:val="false"/>
          <w:i w:val="false"/>
          <w:color w:val="000000"/>
          <w:sz w:val="28"/>
        </w:rPr>
        <w:t>
      5) Қазақстан Республикасында экспорт үшін ғана өндірілетін дәрілік заттар мен медициналық бұйымдар;</w:t>
      </w:r>
    </w:p>
    <w:bookmarkEnd w:id="735"/>
    <w:bookmarkStart w:name="z769" w:id="736"/>
    <w:p>
      <w:pPr>
        <w:spacing w:after="0"/>
        <w:ind w:left="0"/>
        <w:jc w:val="both"/>
      </w:pPr>
      <w:r>
        <w:rPr>
          <w:rFonts w:ascii="Times New Roman"/>
          <w:b w:val="false"/>
          <w:i w:val="false"/>
          <w:color w:val="000000"/>
          <w:sz w:val="28"/>
        </w:rPr>
        <w:t>
      6) дәрілік заттар мен медициналық бұйымдардың одан әрі өткізу құқығынсыз, көрмелер өткізуге арналған көрмелік үлгілері;</w:t>
      </w:r>
    </w:p>
    <w:bookmarkEnd w:id="736"/>
    <w:bookmarkStart w:name="z770" w:id="737"/>
    <w:p>
      <w:pPr>
        <w:spacing w:after="0"/>
        <w:ind w:left="0"/>
        <w:jc w:val="both"/>
      </w:pPr>
      <w:r>
        <w:rPr>
          <w:rFonts w:ascii="Times New Roman"/>
          <w:b w:val="false"/>
          <w:i w:val="false"/>
          <w:color w:val="000000"/>
          <w:sz w:val="28"/>
        </w:rPr>
        <w:t>
      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w:t>
      </w:r>
    </w:p>
    <w:bookmarkEnd w:id="737"/>
    <w:bookmarkStart w:name="z771" w:id="738"/>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bookmarkEnd w:id="738"/>
    <w:bookmarkStart w:name="z772" w:id="739"/>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жинақтауыштар;</w:t>
      </w:r>
    </w:p>
    <w:bookmarkEnd w:id="739"/>
    <w:bookmarkStart w:name="z773" w:id="740"/>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bookmarkEnd w:id="740"/>
    <w:bookmarkStart w:name="z774" w:id="741"/>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w:t>
      </w:r>
    </w:p>
    <w:bookmarkEnd w:id="741"/>
    <w:bookmarkStart w:name="z775" w:id="742"/>
    <w:p>
      <w:pPr>
        <w:spacing w:after="0"/>
        <w:ind w:left="0"/>
        <w:jc w:val="both"/>
      </w:pPr>
      <w:r>
        <w:rPr>
          <w:rFonts w:ascii="Times New Roman"/>
          <w:b w:val="false"/>
          <w:i w:val="false"/>
          <w:color w:val="000000"/>
          <w:sz w:val="28"/>
        </w:rPr>
        <w:t>
      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bookmarkEnd w:id="742"/>
    <w:bookmarkStart w:name="z776" w:id="743"/>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bookmarkEnd w:id="743"/>
    <w:bookmarkStart w:name="z777" w:id="744"/>
    <w:p>
      <w:pPr>
        <w:spacing w:after="0"/>
        <w:ind w:left="0"/>
        <w:jc w:val="both"/>
      </w:pPr>
      <w:r>
        <w:rPr>
          <w:rFonts w:ascii="Times New Roman"/>
          <w:b w:val="false"/>
          <w:i w:val="false"/>
          <w:color w:val="000000"/>
          <w:sz w:val="28"/>
        </w:rPr>
        <w:t>
      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bookmarkEnd w:id="744"/>
    <w:bookmarkStart w:name="z778" w:id="745"/>
    <w:p>
      <w:pPr>
        <w:spacing w:after="0"/>
        <w:ind w:left="0"/>
        <w:jc w:val="both"/>
      </w:pPr>
      <w:r>
        <w:rPr>
          <w:rFonts w:ascii="Times New Roman"/>
          <w:b w:val="false"/>
          <w:i w:val="false"/>
          <w:color w:val="000000"/>
          <w:sz w:val="28"/>
        </w:rPr>
        <w:t>
      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bookmarkEnd w:id="745"/>
    <w:bookmarkStart w:name="z779" w:id="746"/>
    <w:p>
      <w:pPr>
        <w:spacing w:after="0"/>
        <w:ind w:left="0"/>
        <w:jc w:val="both"/>
      </w:pPr>
      <w:r>
        <w:rPr>
          <w:rFonts w:ascii="Times New Roman"/>
          <w:b w:val="false"/>
          <w:i w:val="false"/>
          <w:color w:val="000000"/>
          <w:sz w:val="28"/>
        </w:rPr>
        <w:t>
      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bookmarkEnd w:id="746"/>
    <w:bookmarkStart w:name="z780" w:id="747"/>
    <w:p>
      <w:pPr>
        <w:spacing w:after="0"/>
        <w:ind w:left="0"/>
        <w:jc w:val="both"/>
      </w:pPr>
      <w:r>
        <w:rPr>
          <w:rFonts w:ascii="Times New Roman"/>
          <w:b w:val="false"/>
          <w:i w:val="false"/>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bookmarkEnd w:id="747"/>
    <w:bookmarkStart w:name="z781" w:id="748"/>
    <w:p>
      <w:pPr>
        <w:spacing w:after="0"/>
        <w:ind w:left="0"/>
        <w:jc w:val="both"/>
      </w:pPr>
      <w:r>
        <w:rPr>
          <w:rFonts w:ascii="Times New Roman"/>
          <w:b w:val="false"/>
          <w:i w:val="false"/>
          <w:color w:val="000000"/>
          <w:sz w:val="28"/>
        </w:rPr>
        <w:t>
      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748"/>
    <w:bookmarkStart w:name="z782" w:id="749"/>
    <w:p>
      <w:pPr>
        <w:spacing w:after="0"/>
        <w:ind w:left="0"/>
        <w:jc w:val="both"/>
      </w:pPr>
      <w:r>
        <w:rPr>
          <w:rFonts w:ascii="Times New Roman"/>
          <w:b w:val="false"/>
          <w:i w:val="false"/>
          <w:color w:val="000000"/>
          <w:sz w:val="28"/>
        </w:rPr>
        <w:t>
      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bookmarkEnd w:id="749"/>
    <w:bookmarkStart w:name="z783" w:id="750"/>
    <w:p>
      <w:pPr>
        <w:spacing w:after="0"/>
        <w:ind w:left="0"/>
        <w:jc w:val="both"/>
      </w:pPr>
      <w:r>
        <w:rPr>
          <w:rFonts w:ascii="Times New Roman"/>
          <w:b w:val="false"/>
          <w:i w:val="false"/>
          <w:color w:val="000000"/>
          <w:sz w:val="28"/>
        </w:rPr>
        <w:t>
      9.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уәкілетті орган айқындайтын тәртіппен жүзеге асырылады.</w:t>
      </w:r>
    </w:p>
    <w:bookmarkEnd w:id="750"/>
    <w:bookmarkStart w:name="z784" w:id="751"/>
    <w:p>
      <w:pPr>
        <w:spacing w:after="0"/>
        <w:ind w:left="0"/>
        <w:jc w:val="both"/>
      </w:pPr>
      <w:r>
        <w:rPr>
          <w:rFonts w:ascii="Times New Roman"/>
          <w:b w:val="false"/>
          <w:i w:val="false"/>
          <w:color w:val="000000"/>
          <w:sz w:val="28"/>
        </w:rPr>
        <w:t>
      10. Уәкілетті органның шешімімен дәрілік зат немесе медициналық бұйым сараптама жүргізудің жеделдетілген рәсімі бойынша тіркелуі мүмкін.</w:t>
      </w:r>
    </w:p>
    <w:bookmarkEnd w:id="751"/>
    <w:bookmarkStart w:name="z785" w:id="752"/>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bookmarkEnd w:id="752"/>
    <w:bookmarkStart w:name="z786" w:id="753"/>
    <w:p>
      <w:pPr>
        <w:spacing w:after="0"/>
        <w:ind w:left="0"/>
        <w:jc w:val="both"/>
      </w:pPr>
      <w:r>
        <w:rPr>
          <w:rFonts w:ascii="Times New Roman"/>
          <w:b w:val="false"/>
          <w:i w:val="false"/>
          <w:color w:val="000000"/>
          <w:sz w:val="28"/>
        </w:rPr>
        <w:t>
      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bookmarkEnd w:id="753"/>
    <w:bookmarkStart w:name="z787" w:id="754"/>
    <w:p>
      <w:pPr>
        <w:spacing w:after="0"/>
        <w:ind w:left="0"/>
        <w:jc w:val="both"/>
      </w:pPr>
      <w:r>
        <w:rPr>
          <w:rFonts w:ascii="Times New Roman"/>
          <w:b w:val="false"/>
          <w:i w:val="false"/>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754"/>
    <w:bookmarkStart w:name="z788" w:id="755"/>
    <w:p>
      <w:pPr>
        <w:spacing w:after="0"/>
        <w:ind w:left="0"/>
        <w:jc w:val="both"/>
      </w:pPr>
      <w:r>
        <w:rPr>
          <w:rFonts w:ascii="Times New Roman"/>
          <w:b w:val="false"/>
          <w:i w:val="false"/>
          <w:color w:val="000000"/>
          <w:sz w:val="28"/>
        </w:rPr>
        <w:t>
      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bookmarkEnd w:id="755"/>
    <w:bookmarkStart w:name="z789" w:id="756"/>
    <w:p>
      <w:pPr>
        <w:spacing w:after="0"/>
        <w:ind w:left="0"/>
        <w:jc w:val="both"/>
      </w:pPr>
      <w:r>
        <w:rPr>
          <w:rFonts w:ascii="Times New Roman"/>
          <w:b w:val="false"/>
          <w:i w:val="false"/>
          <w:color w:val="000000"/>
          <w:sz w:val="28"/>
        </w:rPr>
        <w:t>
      13.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756"/>
    <w:bookmarkStart w:name="z790" w:id="757"/>
    <w:p>
      <w:pPr>
        <w:spacing w:after="0"/>
        <w:ind w:left="0"/>
        <w:jc w:val="both"/>
      </w:pPr>
      <w:r>
        <w:rPr>
          <w:rFonts w:ascii="Times New Roman"/>
          <w:b w:val="false"/>
          <w:i w:val="false"/>
          <w:color w:val="000000"/>
          <w:sz w:val="28"/>
        </w:rPr>
        <w:t>
      14. Еуразиялық экономикалық одақтың кедендік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757"/>
    <w:bookmarkStart w:name="z791" w:id="758"/>
    <w:p>
      <w:pPr>
        <w:spacing w:after="0"/>
        <w:ind w:left="0"/>
        <w:jc w:val="both"/>
      </w:pPr>
      <w:r>
        <w:rPr>
          <w:rFonts w:ascii="Times New Roman"/>
          <w:b w:val="false"/>
          <w:i w:val="false"/>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bookmarkEnd w:id="758"/>
    <w:bookmarkStart w:name="z792" w:id="759"/>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bookmarkEnd w:id="759"/>
    <w:bookmarkStart w:name="z793" w:id="760"/>
    <w:p>
      <w:pPr>
        <w:spacing w:after="0"/>
        <w:ind w:left="0"/>
        <w:jc w:val="both"/>
      </w:pPr>
      <w:r>
        <w:rPr>
          <w:rFonts w:ascii="Times New Roman"/>
          <w:b w:val="false"/>
          <w:i w:val="false"/>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bookmarkEnd w:id="760"/>
    <w:bookmarkStart w:name="z794" w:id="761"/>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bookmarkEnd w:id="761"/>
    <w:bookmarkStart w:name="z795" w:id="762"/>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End w:id="762"/>
    <w:bookmarkStart w:name="z796" w:id="763"/>
    <w:p>
      <w:pPr>
        <w:spacing w:after="0"/>
        <w:ind w:left="0"/>
        <w:jc w:val="both"/>
      </w:pPr>
      <w:r>
        <w:rPr>
          <w:rFonts w:ascii="Times New Roman"/>
          <w:b w:val="false"/>
          <w:i w:val="false"/>
          <w:color w:val="000000"/>
          <w:sz w:val="28"/>
        </w:rPr>
        <w:t>
      17. Осы баптың 15-тармағында көрсетілген ақпаратты мынадай жағдайлардың бірі болған кезде:</w:t>
      </w:r>
    </w:p>
    <w:bookmarkEnd w:id="763"/>
    <w:bookmarkStart w:name="z797" w:id="764"/>
    <w:p>
      <w:pPr>
        <w:spacing w:after="0"/>
        <w:ind w:left="0"/>
        <w:jc w:val="both"/>
      </w:pPr>
      <w:r>
        <w:rPr>
          <w:rFonts w:ascii="Times New Roman"/>
          <w:b w:val="false"/>
          <w:i w:val="false"/>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bookmarkEnd w:id="764"/>
    <w:bookmarkStart w:name="z798" w:id="76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765"/>
    <w:p>
      <w:pPr>
        <w:spacing w:after="0"/>
        <w:ind w:left="0"/>
        <w:jc w:val="both"/>
      </w:pPr>
      <w:r>
        <w:rPr>
          <w:rFonts w:ascii="Times New Roman"/>
          <w:b/>
          <w:i w:val="false"/>
          <w:color w:val="000000"/>
          <w:sz w:val="28"/>
        </w:rPr>
        <w:t>24-бап. Денсаулық сақтау саласындағы хабарламалар</w:t>
      </w:r>
    </w:p>
    <w:bookmarkStart w:name="z800" w:id="766"/>
    <w:p>
      <w:pPr>
        <w:spacing w:after="0"/>
        <w:ind w:left="0"/>
        <w:jc w:val="both"/>
      </w:pPr>
      <w:r>
        <w:rPr>
          <w:rFonts w:ascii="Times New Roman"/>
          <w:b w:val="false"/>
          <w:i w:val="false"/>
          <w:color w:val="000000"/>
          <w:sz w:val="28"/>
        </w:rPr>
        <w:t>
      1. Денсаулық сақтау саласындағы қызметтің мынадай түрлері:</w:t>
      </w:r>
    </w:p>
    <w:bookmarkEnd w:id="766"/>
    <w:bookmarkStart w:name="z801" w:id="767"/>
    <w:p>
      <w:pPr>
        <w:spacing w:after="0"/>
        <w:ind w:left="0"/>
        <w:jc w:val="both"/>
      </w:pPr>
      <w:r>
        <w:rPr>
          <w:rFonts w:ascii="Times New Roman"/>
          <w:b w:val="false"/>
          <w:i w:val="false"/>
          <w:color w:val="000000"/>
          <w:sz w:val="28"/>
        </w:rPr>
        <w:t>
      1) халықтың декреттелген топтарын гигиеналық оқыту;</w:t>
      </w:r>
    </w:p>
    <w:bookmarkEnd w:id="767"/>
    <w:bookmarkStart w:name="z802" w:id="768"/>
    <w:p>
      <w:pPr>
        <w:spacing w:after="0"/>
        <w:ind w:left="0"/>
        <w:jc w:val="both"/>
      </w:pPr>
      <w:r>
        <w:rPr>
          <w:rFonts w:ascii="Times New Roman"/>
          <w:b w:val="false"/>
          <w:i w:val="false"/>
          <w:color w:val="000000"/>
          <w:sz w:val="28"/>
        </w:rPr>
        <w:t>
      2) эпидемиялық мәні болмашы объектінің қызметі (пайдаланылуы);</w:t>
      </w:r>
    </w:p>
    <w:bookmarkEnd w:id="768"/>
    <w:bookmarkStart w:name="z803" w:id="769"/>
    <w:p>
      <w:pPr>
        <w:spacing w:after="0"/>
        <w:ind w:left="0"/>
        <w:jc w:val="both"/>
      </w:pPr>
      <w:r>
        <w:rPr>
          <w:rFonts w:ascii="Times New Roman"/>
          <w:b w:val="false"/>
          <w:i w:val="false"/>
          <w:color w:val="000000"/>
          <w:sz w:val="28"/>
        </w:rPr>
        <w:t>
      3) санитариялық-эпидемиологиялық аудит жүргізу;</w:t>
      </w:r>
    </w:p>
    <w:bookmarkEnd w:id="769"/>
    <w:bookmarkStart w:name="z804" w:id="770"/>
    <w:p>
      <w:pPr>
        <w:spacing w:after="0"/>
        <w:ind w:left="0"/>
        <w:jc w:val="both"/>
      </w:pPr>
      <w:r>
        <w:rPr>
          <w:rFonts w:ascii="Times New Roman"/>
          <w:b w:val="false"/>
          <w:i w:val="false"/>
          <w:color w:val="000000"/>
          <w:sz w:val="28"/>
        </w:rPr>
        <w:t>
      4) медициналық бұйымдарды көтерме саудада өткiзу;</w:t>
      </w:r>
    </w:p>
    <w:bookmarkEnd w:id="770"/>
    <w:bookmarkStart w:name="z805" w:id="771"/>
    <w:p>
      <w:pPr>
        <w:spacing w:after="0"/>
        <w:ind w:left="0"/>
        <w:jc w:val="both"/>
      </w:pPr>
      <w:r>
        <w:rPr>
          <w:rFonts w:ascii="Times New Roman"/>
          <w:b w:val="false"/>
          <w:i w:val="false"/>
          <w:color w:val="000000"/>
          <w:sz w:val="28"/>
        </w:rPr>
        <w:t>
      5) медициналық бұйымдарды бөлшек саудада өткiзу;</w:t>
      </w:r>
    </w:p>
    <w:bookmarkEnd w:id="771"/>
    <w:bookmarkStart w:name="z806" w:id="772"/>
    <w:p>
      <w:pPr>
        <w:spacing w:after="0"/>
        <w:ind w:left="0"/>
        <w:jc w:val="both"/>
      </w:pPr>
      <w:r>
        <w:rPr>
          <w:rFonts w:ascii="Times New Roman"/>
          <w:b w:val="false"/>
          <w:i w:val="false"/>
          <w:color w:val="000000"/>
          <w:sz w:val="28"/>
        </w:rPr>
        <w:t>
      6) интервенциялық емес клиникалық зерттеулер жүргізу хабарлама жасау бойынша жүзеге асырылады.</w:t>
      </w:r>
    </w:p>
    <w:bookmarkEnd w:id="772"/>
    <w:bookmarkStart w:name="z807" w:id="773"/>
    <w:p>
      <w:pPr>
        <w:spacing w:after="0"/>
        <w:ind w:left="0"/>
        <w:jc w:val="both"/>
      </w:pPr>
      <w:r>
        <w:rPr>
          <w:rFonts w:ascii="Times New Roman"/>
          <w:b w:val="false"/>
          <w:i w:val="false"/>
          <w:color w:val="000000"/>
          <w:sz w:val="28"/>
        </w:rPr>
        <w:t>
      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bookmarkEnd w:id="773"/>
    <w:bookmarkStart w:name="z808" w:id="774"/>
    <w:p>
      <w:pPr>
        <w:spacing w:after="0"/>
        <w:ind w:left="0"/>
        <w:jc w:val="left"/>
      </w:pPr>
      <w:r>
        <w:rPr>
          <w:rFonts w:ascii="Times New Roman"/>
          <w:b/>
          <w:i w:val="false"/>
          <w:color w:val="000000"/>
        </w:rPr>
        <w:t xml:space="preserve"> 4-тарау. ДЕНСАУЛЫҚ САҚТАУ САЛАСЫНДАҒЫ АККРЕДИТТЕУ, АТТЕСТАТТАУ ЖӘНЕ СЕРТИФИКАТТАУ</w:t>
      </w:r>
    </w:p>
    <w:bookmarkEnd w:id="774"/>
    <w:p>
      <w:pPr>
        <w:spacing w:after="0"/>
        <w:ind w:left="0"/>
        <w:jc w:val="both"/>
      </w:pPr>
      <w:r>
        <w:rPr>
          <w:rFonts w:ascii="Times New Roman"/>
          <w:b/>
          <w:i w:val="false"/>
          <w:color w:val="000000"/>
          <w:sz w:val="28"/>
        </w:rPr>
        <w:t>25-бап. Денсаулық сақтау саласындағы аккредиттеу</w:t>
      </w:r>
    </w:p>
    <w:bookmarkStart w:name="z810" w:id="775"/>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bookmarkEnd w:id="775"/>
    <w:bookmarkStart w:name="z811" w:id="776"/>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bookmarkEnd w:id="776"/>
    <w:bookmarkStart w:name="z812" w:id="777"/>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777"/>
    <w:bookmarkStart w:name="z813" w:id="778"/>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778"/>
    <w:bookmarkStart w:name="z814" w:id="779"/>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779"/>
    <w:bookmarkStart w:name="z815" w:id="780"/>
    <w:p>
      <w:pPr>
        <w:spacing w:after="0"/>
        <w:ind w:left="0"/>
        <w:jc w:val="both"/>
      </w:pPr>
      <w:r>
        <w:rPr>
          <w:rFonts w:ascii="Times New Roman"/>
          <w:b w:val="false"/>
          <w:i w:val="false"/>
          <w:color w:val="000000"/>
          <w:sz w:val="28"/>
        </w:rPr>
        <w:t>
      5) денсаулық сақтау саласындағы білім беру қызметінің сапасын қамтамасыз ету жөніндегі іс-қимылдарды үйлестіру үшін денсаулық сақтау саласындағы білім беру ұйымдарының бірлестіктері;</w:t>
      </w:r>
    </w:p>
    <w:bookmarkEnd w:id="780"/>
    <w:bookmarkStart w:name="z816" w:id="781"/>
    <w:p>
      <w:pPr>
        <w:spacing w:after="0"/>
        <w:ind w:left="0"/>
        <w:jc w:val="both"/>
      </w:pPr>
      <w:r>
        <w:rPr>
          <w:rFonts w:ascii="Times New Roman"/>
          <w:b w:val="false"/>
          <w:i w:val="false"/>
          <w:color w:val="000000"/>
          <w:sz w:val="28"/>
        </w:rPr>
        <w:t>
      6) денсаулық сақтау саласындағы қызметті жүзеге асыратын кәсіптік медициналық қауымдастықтар мен қоғамдық бірлестіктер.</w:t>
      </w:r>
    </w:p>
    <w:bookmarkEnd w:id="781"/>
    <w:bookmarkStart w:name="z817" w:id="782"/>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p>
    <w:bookmarkEnd w:id="782"/>
    <w:bookmarkStart w:name="z818" w:id="78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bookmarkEnd w:id="783"/>
    <w:bookmarkStart w:name="z819" w:id="784"/>
    <w:p>
      <w:pPr>
        <w:spacing w:after="0"/>
        <w:ind w:left="0"/>
        <w:jc w:val="both"/>
      </w:pPr>
      <w:r>
        <w:rPr>
          <w:rFonts w:ascii="Times New Roman"/>
          <w:b w:val="false"/>
          <w:i w:val="false"/>
          <w:color w:val="000000"/>
          <w:sz w:val="28"/>
        </w:rPr>
        <w:t>
      4. Денсаулық сақтау саласындағы аккредиттеу ерікті негізде жүзеге асырылады.</w:t>
      </w:r>
    </w:p>
    <w:bookmarkEnd w:id="784"/>
    <w:bookmarkStart w:name="z820" w:id="785"/>
    <w:p>
      <w:pPr>
        <w:spacing w:after="0"/>
        <w:ind w:left="0"/>
        <w:jc w:val="both"/>
      </w:pPr>
      <w:r>
        <w:rPr>
          <w:rFonts w:ascii="Times New Roman"/>
          <w:b w:val="false"/>
          <w:i w:val="false"/>
          <w:color w:val="000000"/>
          <w:sz w:val="28"/>
        </w:rPr>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bookmarkEnd w:id="785"/>
    <w:bookmarkStart w:name="z821" w:id="786"/>
    <w:p>
      <w:pPr>
        <w:spacing w:after="0"/>
        <w:ind w:left="0"/>
        <w:jc w:val="both"/>
      </w:pPr>
      <w:r>
        <w:rPr>
          <w:rFonts w:ascii="Times New Roman"/>
          <w:b w:val="false"/>
          <w:i w:val="false"/>
          <w:color w:val="000000"/>
          <w:sz w:val="28"/>
        </w:rPr>
        <w:t>
      Медициналық ұйымдарды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көрсетілетін қызметтердің көлемдерін орналастыру кезінде ескеріледі.</w:t>
      </w:r>
    </w:p>
    <w:bookmarkEnd w:id="786"/>
    <w:bookmarkStart w:name="z822" w:id="787"/>
    <w:p>
      <w:pPr>
        <w:spacing w:after="0"/>
        <w:ind w:left="0"/>
        <w:jc w:val="both"/>
      </w:pPr>
      <w:r>
        <w:rPr>
          <w:rFonts w:ascii="Times New Roman"/>
          <w:b w:val="false"/>
          <w:i w:val="false"/>
          <w:color w:val="000000"/>
          <w:sz w:val="28"/>
        </w:rPr>
        <w:t>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787"/>
    <w:bookmarkStart w:name="z823" w:id="788"/>
    <w:p>
      <w:pPr>
        <w:spacing w:after="0"/>
        <w:ind w:left="0"/>
        <w:jc w:val="both"/>
      </w:pPr>
      <w:r>
        <w:rPr>
          <w:rFonts w:ascii="Times New Roman"/>
          <w:b w:val="false"/>
          <w:i w:val="false"/>
          <w:color w:val="000000"/>
          <w:sz w:val="28"/>
        </w:rPr>
        <w:t xml:space="preserve">
      7. Аккредиттеуден кейінгі мониторингке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денсаулық сақтау саласында аккредиттеуден өткен тұлғалар жатады.</w:t>
      </w:r>
    </w:p>
    <w:bookmarkEnd w:id="788"/>
    <w:p>
      <w:pPr>
        <w:spacing w:after="0"/>
        <w:ind w:left="0"/>
        <w:jc w:val="both"/>
      </w:pPr>
      <w:r>
        <w:rPr>
          <w:rFonts w:ascii="Times New Roman"/>
          <w:b/>
          <w:i w:val="false"/>
          <w:color w:val="000000"/>
          <w:sz w:val="28"/>
        </w:rPr>
        <w:t>26-бап. Денсаулық сақтау саласындағы мамандарды кәсіптік құзыреттілікке аттестаттау</w:t>
      </w:r>
    </w:p>
    <w:bookmarkStart w:name="z825" w:id="789"/>
    <w:p>
      <w:pPr>
        <w:spacing w:after="0"/>
        <w:ind w:left="0"/>
        <w:jc w:val="both"/>
      </w:pPr>
      <w:r>
        <w:rPr>
          <w:rFonts w:ascii="Times New Roman"/>
          <w:b w:val="false"/>
          <w:i w:val="false"/>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bookmarkEnd w:id="789"/>
    <w:bookmarkStart w:name="z826" w:id="790"/>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bookmarkEnd w:id="790"/>
    <w:bookmarkStart w:name="z827" w:id="791"/>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жүргізеді.</w:t>
      </w:r>
    </w:p>
    <w:bookmarkEnd w:id="791"/>
    <w:bookmarkStart w:name="z828" w:id="792"/>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p>
    <w:bookmarkEnd w:id="792"/>
    <w:bookmarkStart w:name="z829" w:id="793"/>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bookmarkEnd w:id="793"/>
    <w:bookmarkStart w:name="z830" w:id="794"/>
    <w:p>
      <w:pPr>
        <w:spacing w:after="0"/>
        <w:ind w:left="0"/>
        <w:jc w:val="both"/>
      </w:pPr>
      <w:r>
        <w:rPr>
          <w:rFonts w:ascii="Times New Roman"/>
          <w:b w:val="false"/>
          <w:i w:val="false"/>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794"/>
    <w:p>
      <w:pPr>
        <w:spacing w:after="0"/>
        <w:ind w:left="0"/>
        <w:jc w:val="both"/>
      </w:pPr>
      <w:r>
        <w:rPr>
          <w:rFonts w:ascii="Times New Roman"/>
          <w:b/>
          <w:i w:val="false"/>
          <w:color w:val="000000"/>
          <w:sz w:val="28"/>
        </w:rPr>
        <w:t>27-бап. Денсаулық сақтау саласындағы маман мен менеджерді сертификаттау</w:t>
      </w:r>
    </w:p>
    <w:bookmarkStart w:name="z832" w:id="795"/>
    <w:p>
      <w:pPr>
        <w:spacing w:after="0"/>
        <w:ind w:left="0"/>
        <w:jc w:val="both"/>
      </w:pPr>
      <w:r>
        <w:rPr>
          <w:rFonts w:ascii="Times New Roman"/>
          <w:b w:val="false"/>
          <w:i w:val="false"/>
          <w:color w:val="000000"/>
          <w:sz w:val="28"/>
        </w:rPr>
        <w:t>
      1. Денсаулық сақтау саласындағы маманды сертификаттауды:</w:t>
      </w:r>
    </w:p>
    <w:bookmarkEnd w:id="795"/>
    <w:bookmarkStart w:name="z833" w:id="796"/>
    <w:p>
      <w:pPr>
        <w:spacing w:after="0"/>
        <w:ind w:left="0"/>
        <w:jc w:val="both"/>
      </w:pPr>
      <w:r>
        <w:rPr>
          <w:rFonts w:ascii="Times New Roman"/>
          <w:b w:val="false"/>
          <w:i w:val="false"/>
          <w:color w:val="000000"/>
          <w:sz w:val="28"/>
        </w:rPr>
        <w:t>
      1) медицина қызметкерлеріне қатысты медициналық қызметтер (көмек) көрсету саласындағы мемлекеттік орган;</w:t>
      </w:r>
    </w:p>
    <w:bookmarkEnd w:id="796"/>
    <w:bookmarkStart w:name="z834" w:id="797"/>
    <w:p>
      <w:pPr>
        <w:spacing w:after="0"/>
        <w:ind w:left="0"/>
        <w:jc w:val="both"/>
      </w:pPr>
      <w:r>
        <w:rPr>
          <w:rFonts w:ascii="Times New Roman"/>
          <w:b w:val="false"/>
          <w:i w:val="false"/>
          <w:color w:val="000000"/>
          <w:sz w:val="28"/>
        </w:rPr>
        <w:t>
      2) фармацевтика қызметкерлеріне қатысты дәрілік заттар мен медициналық бұйымдардың айналысы саласындағы мемлекеттік орган;</w:t>
      </w:r>
    </w:p>
    <w:bookmarkEnd w:id="797"/>
    <w:bookmarkStart w:name="z835" w:id="798"/>
    <w:p>
      <w:pPr>
        <w:spacing w:after="0"/>
        <w:ind w:left="0"/>
        <w:jc w:val="both"/>
      </w:pPr>
      <w:r>
        <w:rPr>
          <w:rFonts w:ascii="Times New Roman"/>
          <w:b w:val="false"/>
          <w:i w:val="false"/>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bookmarkEnd w:id="798"/>
    <w:bookmarkStart w:name="z836" w:id="799"/>
    <w:p>
      <w:pPr>
        <w:spacing w:after="0"/>
        <w:ind w:left="0"/>
        <w:jc w:val="both"/>
      </w:pPr>
      <w:r>
        <w:rPr>
          <w:rFonts w:ascii="Times New Roman"/>
          <w:b w:val="false"/>
          <w:i w:val="false"/>
          <w:color w:val="000000"/>
          <w:sz w:val="28"/>
        </w:rPr>
        <w:t>
      Денсаулық сақтау саласындағы мамандарды сертификаттауға жататын мамандықтар мен мамандандырулар тізбесін уәкілетті орган айқындайды.</w:t>
      </w:r>
    </w:p>
    <w:bookmarkEnd w:id="799"/>
    <w:bookmarkStart w:name="z837" w:id="800"/>
    <w:p>
      <w:pPr>
        <w:spacing w:after="0"/>
        <w:ind w:left="0"/>
        <w:jc w:val="both"/>
      </w:pPr>
      <w:r>
        <w:rPr>
          <w:rFonts w:ascii="Times New Roman"/>
          <w:b w:val="false"/>
          <w:i w:val="false"/>
          <w:color w:val="000000"/>
          <w:sz w:val="28"/>
        </w:rPr>
        <w:t>
      2. Денсаулық сақтау саласындағы маман сертификатының қолданысы әрбір бес жыл сайын расталуға жатады.</w:t>
      </w:r>
    </w:p>
    <w:bookmarkEnd w:id="800"/>
    <w:bookmarkStart w:name="z838" w:id="801"/>
    <w:p>
      <w:pPr>
        <w:spacing w:after="0"/>
        <w:ind w:left="0"/>
        <w:jc w:val="both"/>
      </w:pPr>
      <w:r>
        <w:rPr>
          <w:rFonts w:ascii="Times New Roman"/>
          <w:b w:val="false"/>
          <w:i w:val="false"/>
          <w:color w:val="000000"/>
          <w:sz w:val="28"/>
        </w:rPr>
        <w:t>
      3. Денсаулық сақтау саласындағы маман сертификаты бар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bookmarkEnd w:id="801"/>
    <w:bookmarkStart w:name="z839" w:id="802"/>
    <w:p>
      <w:pPr>
        <w:spacing w:after="0"/>
        <w:ind w:left="0"/>
        <w:jc w:val="both"/>
      </w:pPr>
      <w:r>
        <w:rPr>
          <w:rFonts w:ascii="Times New Roman"/>
          <w:b w:val="false"/>
          <w:i w:val="false"/>
          <w:color w:val="000000"/>
          <w:sz w:val="28"/>
        </w:rPr>
        <w:t>
      4. Денсаулық сақтау саласындағы маманның тиісті сертификаты болмаса:</w:t>
      </w:r>
    </w:p>
    <w:bookmarkEnd w:id="802"/>
    <w:bookmarkStart w:name="z840" w:id="803"/>
    <w:p>
      <w:pPr>
        <w:spacing w:after="0"/>
        <w:ind w:left="0"/>
        <w:jc w:val="both"/>
      </w:pPr>
      <w:r>
        <w:rPr>
          <w:rFonts w:ascii="Times New Roman"/>
          <w:b w:val="false"/>
          <w:i w:val="false"/>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w:t>
      </w:r>
    </w:p>
    <w:bookmarkEnd w:id="803"/>
    <w:bookmarkStart w:name="z841" w:id="804"/>
    <w:p>
      <w:pPr>
        <w:spacing w:after="0"/>
        <w:ind w:left="0"/>
        <w:jc w:val="both"/>
      </w:pPr>
      <w:r>
        <w:rPr>
          <w:rFonts w:ascii="Times New Roman"/>
          <w:b w:val="false"/>
          <w:i w:val="false"/>
          <w:color w:val="000000"/>
          <w:sz w:val="28"/>
        </w:rPr>
        <w:t>
      2) фармацевтикалық практикамен айналысуға;</w:t>
      </w:r>
    </w:p>
    <w:bookmarkEnd w:id="804"/>
    <w:bookmarkStart w:name="z842" w:id="80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асыруға тыйым салынады.</w:t>
      </w:r>
    </w:p>
    <w:bookmarkEnd w:id="805"/>
    <w:bookmarkStart w:name="z843" w:id="806"/>
    <w:p>
      <w:pPr>
        <w:spacing w:after="0"/>
        <w:ind w:left="0"/>
        <w:jc w:val="both"/>
      </w:pPr>
      <w:r>
        <w:rPr>
          <w:rFonts w:ascii="Times New Roman"/>
          <w:b w:val="false"/>
          <w:i w:val="false"/>
          <w:color w:val="000000"/>
          <w:sz w:val="28"/>
        </w:rPr>
        <w:t>
      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bookmarkEnd w:id="806"/>
    <w:bookmarkStart w:name="z844" w:id="807"/>
    <w:p>
      <w:pPr>
        <w:spacing w:after="0"/>
        <w:ind w:left="0"/>
        <w:jc w:val="both"/>
      </w:pPr>
      <w:r>
        <w:rPr>
          <w:rFonts w:ascii="Times New Roman"/>
          <w:b w:val="false"/>
          <w:i w:val="false"/>
          <w:color w:val="000000"/>
          <w:sz w:val="28"/>
        </w:rPr>
        <w:t>
      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әзірлейді және бекітеді.</w:t>
      </w:r>
    </w:p>
    <w:bookmarkEnd w:id="807"/>
    <w:bookmarkStart w:name="z845" w:id="808"/>
    <w:p>
      <w:pPr>
        <w:spacing w:after="0"/>
        <w:ind w:left="0"/>
        <w:jc w:val="both"/>
      </w:pPr>
      <w:r>
        <w:rPr>
          <w:rFonts w:ascii="Times New Roman"/>
          <w:b w:val="false"/>
          <w:i w:val="false"/>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bookmarkEnd w:id="808"/>
    <w:bookmarkStart w:name="z846" w:id="809"/>
    <w:p>
      <w:pPr>
        <w:spacing w:after="0"/>
        <w:ind w:left="0"/>
        <w:jc w:val="both"/>
      </w:pPr>
      <w:r>
        <w:rPr>
          <w:rFonts w:ascii="Times New Roman"/>
          <w:b w:val="false"/>
          <w:i w:val="false"/>
          <w:color w:val="000000"/>
          <w:sz w:val="28"/>
        </w:rPr>
        <w:t>
      8. Денсаулық сақтау саласындағы менеджер сертификатының қолданысы әрбір бес жыл сайын расталуға жатады.</w:t>
      </w:r>
    </w:p>
    <w:bookmarkEnd w:id="809"/>
    <w:bookmarkStart w:name="z847" w:id="810"/>
    <w:p>
      <w:pPr>
        <w:spacing w:after="0"/>
        <w:ind w:left="0"/>
        <w:jc w:val="both"/>
      </w:pPr>
      <w:r>
        <w:rPr>
          <w:rFonts w:ascii="Times New Roman"/>
          <w:b w:val="false"/>
          <w:i w:val="false"/>
          <w:color w:val="000000"/>
          <w:sz w:val="28"/>
        </w:rPr>
        <w:t>
      Денсаулық сақтау саласындағы менеджер сертификатын растауды медициналық қызметтер (көмек) көрсету саласындағы мемлекеттік орган жүргізеді.</w:t>
      </w:r>
    </w:p>
    <w:bookmarkEnd w:id="810"/>
    <w:bookmarkStart w:name="z848" w:id="811"/>
    <w:p>
      <w:pPr>
        <w:spacing w:after="0"/>
        <w:ind w:left="0"/>
        <w:jc w:val="both"/>
      </w:pPr>
      <w:r>
        <w:rPr>
          <w:rFonts w:ascii="Times New Roman"/>
          <w:b w:val="false"/>
          <w:i w:val="false"/>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әзірлейді және бекітеді.</w:t>
      </w:r>
    </w:p>
    <w:bookmarkEnd w:id="811"/>
    <w:bookmarkStart w:name="z849" w:id="812"/>
    <w:p>
      <w:pPr>
        <w:spacing w:after="0"/>
        <w:ind w:left="0"/>
        <w:jc w:val="both"/>
      </w:pPr>
      <w:r>
        <w:rPr>
          <w:rFonts w:ascii="Times New Roman"/>
          <w:b w:val="false"/>
          <w:i w:val="false"/>
          <w:color w:val="000000"/>
          <w:sz w:val="28"/>
        </w:rPr>
        <w:t>
      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0" w:id="813"/>
    <w:p>
      <w:pPr>
        <w:spacing w:after="0"/>
        <w:ind w:left="0"/>
        <w:jc w:val="left"/>
      </w:pPr>
      <w:r>
        <w:rPr>
          <w:rFonts w:ascii="Times New Roman"/>
          <w:b/>
          <w:i w:val="false"/>
          <w:color w:val="000000"/>
        </w:rPr>
        <w:t xml:space="preserve"> 5-тарау. ДЕНСАУЛЫҚ САҚТАУ САЛАСЫНДАҒЫ МЕМЛЕКЕТТІК БАҚЫЛАУ МЕН ҚАДАҒАЛАУ</w:t>
      </w:r>
    </w:p>
    <w:bookmarkEnd w:id="813"/>
    <w:p>
      <w:pPr>
        <w:spacing w:after="0"/>
        <w:ind w:left="0"/>
        <w:jc w:val="both"/>
      </w:pPr>
      <w:r>
        <w:rPr>
          <w:rFonts w:ascii="Times New Roman"/>
          <w:b/>
          <w:i w:val="false"/>
          <w:color w:val="000000"/>
          <w:sz w:val="28"/>
        </w:rPr>
        <w:t>28-бап. Денсаулық сақтау саласындағы мемлекеттік бақылау мен қадағалау туралы жалпы ережелер</w:t>
      </w:r>
    </w:p>
    <w:bookmarkStart w:name="z852" w:id="814"/>
    <w:p>
      <w:pPr>
        <w:spacing w:after="0"/>
        <w:ind w:left="0"/>
        <w:jc w:val="both"/>
      </w:pPr>
      <w:r>
        <w:rPr>
          <w:rFonts w:ascii="Times New Roman"/>
          <w:b w:val="false"/>
          <w:i w:val="false"/>
          <w:color w:val="000000"/>
          <w:sz w:val="28"/>
        </w:rPr>
        <w:t>
      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bookmarkEnd w:id="814"/>
    <w:bookmarkStart w:name="z853" w:id="815"/>
    <w:p>
      <w:pPr>
        <w:spacing w:after="0"/>
        <w:ind w:left="0"/>
        <w:jc w:val="both"/>
      </w:pPr>
      <w:r>
        <w:rPr>
          <w:rFonts w:ascii="Times New Roman"/>
          <w:b w:val="false"/>
          <w:i w:val="false"/>
          <w:color w:val="000000"/>
          <w:sz w:val="28"/>
        </w:rPr>
        <w:t>
      2. Мемлекеттік бақылау мен қадағалау:</w:t>
      </w:r>
    </w:p>
    <w:bookmarkEnd w:id="815"/>
    <w:bookmarkStart w:name="z854" w:id="816"/>
    <w:p>
      <w:pPr>
        <w:spacing w:after="0"/>
        <w:ind w:left="0"/>
        <w:jc w:val="both"/>
      </w:pPr>
      <w:r>
        <w:rPr>
          <w:rFonts w:ascii="Times New Roman"/>
          <w:b w:val="false"/>
          <w:i w:val="false"/>
          <w:color w:val="000000"/>
          <w:sz w:val="28"/>
        </w:rPr>
        <w:t>
      1) медициналық қызметтер (көмек) көрсету;</w:t>
      </w:r>
    </w:p>
    <w:bookmarkEnd w:id="816"/>
    <w:bookmarkStart w:name="z855" w:id="817"/>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817"/>
    <w:bookmarkStart w:name="z856" w:id="818"/>
    <w:p>
      <w:pPr>
        <w:spacing w:after="0"/>
        <w:ind w:left="0"/>
        <w:jc w:val="both"/>
      </w:pPr>
      <w:r>
        <w:rPr>
          <w:rFonts w:ascii="Times New Roman"/>
          <w:b w:val="false"/>
          <w:i w:val="false"/>
          <w:color w:val="000000"/>
          <w:sz w:val="28"/>
        </w:rPr>
        <w:t>
      3) дәрілік заттар мен медициналық бұйымдардың айналысы салаларында жүзеге асырылады.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Денсаулық сақтау саласындағы мемлекеттiк бақылау мен қадағалау тексеру және профилактикалық бақылау мен қадағалау нысанында жүзеге асырылады.</w:t>
      </w:r>
    </w:p>
    <w:bookmarkStart w:name="z858" w:id="819"/>
    <w:p>
      <w:pPr>
        <w:spacing w:after="0"/>
        <w:ind w:left="0"/>
        <w:jc w:val="both"/>
      </w:pPr>
      <w:r>
        <w:rPr>
          <w:rFonts w:ascii="Times New Roman"/>
          <w:b w:val="false"/>
          <w:i w:val="false"/>
          <w:color w:val="000000"/>
          <w:sz w:val="28"/>
        </w:rPr>
        <w:t>
      Бақылау мен қадағалау субъектісіне (объектісіне) бару арқылы тексеру және профилактикалық бақылау мен қадағалау Қазақстан Республикасының Кәсіпкерлік кодексіне сәйкес жүзеге асырылады.</w:t>
      </w:r>
    </w:p>
    <w:bookmarkEnd w:id="819"/>
    <w:bookmarkStart w:name="z859" w:id="820"/>
    <w:p>
      <w:pPr>
        <w:spacing w:after="0"/>
        <w:ind w:left="0"/>
        <w:jc w:val="both"/>
      </w:pPr>
      <w:r>
        <w:rPr>
          <w:rFonts w:ascii="Times New Roman"/>
          <w:b w:val="false"/>
          <w:i w:val="false"/>
          <w:color w:val="000000"/>
          <w:sz w:val="28"/>
        </w:rPr>
        <w:t>
      Бақылау мен қадағалау субъектісіне (объектісіне) бармай профилактикалық бақылау мен қадағалау осы Кодекске және Қазақстан Республикасының Кәсіпкерлік кодексіне сәйкес жүзеге асырылады.</w:t>
      </w:r>
    </w:p>
    <w:bookmarkEnd w:id="820"/>
    <w:p>
      <w:pPr>
        <w:spacing w:after="0"/>
        <w:ind w:left="0"/>
        <w:jc w:val="both"/>
      </w:pPr>
      <w:r>
        <w:rPr>
          <w:rFonts w:ascii="Times New Roman"/>
          <w:b/>
          <w:i w:val="false"/>
          <w:color w:val="000000"/>
          <w:sz w:val="28"/>
        </w:rPr>
        <w:t>29-бап. Апелляциялық комиссияның шағымды қарау тәртібі</w:t>
      </w:r>
    </w:p>
    <w:bookmarkStart w:name="z861" w:id="821"/>
    <w:p>
      <w:pPr>
        <w:spacing w:after="0"/>
        <w:ind w:left="0"/>
        <w:jc w:val="both"/>
      </w:pPr>
      <w:r>
        <w:rPr>
          <w:rFonts w:ascii="Times New Roman"/>
          <w:b w:val="false"/>
          <w:i w:val="false"/>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bookmarkEnd w:id="821"/>
    <w:bookmarkStart w:name="z862" w:id="822"/>
    <w:p>
      <w:pPr>
        <w:spacing w:after="0"/>
        <w:ind w:left="0"/>
        <w:jc w:val="both"/>
      </w:pPr>
      <w:r>
        <w:rPr>
          <w:rFonts w:ascii="Times New Roman"/>
          <w:b w:val="false"/>
          <w:i w:val="false"/>
          <w:color w:val="000000"/>
          <w:sz w:val="28"/>
        </w:rPr>
        <w:t>
      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bookmarkEnd w:id="822"/>
    <w:bookmarkStart w:name="z863" w:id="823"/>
    <w:p>
      <w:pPr>
        <w:spacing w:after="0"/>
        <w:ind w:left="0"/>
        <w:jc w:val="both"/>
      </w:pPr>
      <w:r>
        <w:rPr>
          <w:rFonts w:ascii="Times New Roman"/>
          <w:b w:val="false"/>
          <w:i w:val="false"/>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bookmarkEnd w:id="823"/>
    <w:bookmarkStart w:name="z864" w:id="824"/>
    <w:p>
      <w:pPr>
        <w:spacing w:after="0"/>
        <w:ind w:left="0"/>
        <w:jc w:val="both"/>
      </w:pPr>
      <w:r>
        <w:rPr>
          <w:rFonts w:ascii="Times New Roman"/>
          <w:b w:val="false"/>
          <w:i w:val="false"/>
          <w:color w:val="000000"/>
          <w:sz w:val="28"/>
        </w:rPr>
        <w:t>
      Апелляциялық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bookmarkEnd w:id="824"/>
    <w:bookmarkStart w:name="z865" w:id="825"/>
    <w:p>
      <w:pPr>
        <w:spacing w:after="0"/>
        <w:ind w:left="0"/>
        <w:jc w:val="both"/>
      </w:pPr>
      <w:r>
        <w:rPr>
          <w:rFonts w:ascii="Times New Roman"/>
          <w:b w:val="false"/>
          <w:i w:val="false"/>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bookmarkEnd w:id="825"/>
    <w:bookmarkStart w:name="z866" w:id="826"/>
    <w:p>
      <w:pPr>
        <w:spacing w:after="0"/>
        <w:ind w:left="0"/>
        <w:jc w:val="both"/>
      </w:pPr>
      <w:r>
        <w:rPr>
          <w:rFonts w:ascii="Times New Roman"/>
          <w:b w:val="false"/>
          <w:i w:val="false"/>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w:t>
      </w:r>
    </w:p>
    <w:bookmarkEnd w:id="826"/>
    <w:bookmarkStart w:name="z867" w:id="827"/>
    <w:p>
      <w:pPr>
        <w:spacing w:after="0"/>
        <w:ind w:left="0"/>
        <w:jc w:val="both"/>
      </w:pPr>
      <w:r>
        <w:rPr>
          <w:rFonts w:ascii="Times New Roman"/>
          <w:b w:val="false"/>
          <w:i w:val="false"/>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w:t>
      </w:r>
    </w:p>
    <w:bookmarkEnd w:id="827"/>
    <w:bookmarkStart w:name="z868" w:id="828"/>
    <w:p>
      <w:pPr>
        <w:spacing w:after="0"/>
        <w:ind w:left="0"/>
        <w:jc w:val="both"/>
      </w:pPr>
      <w:r>
        <w:rPr>
          <w:rFonts w:ascii="Times New Roman"/>
          <w:b w:val="false"/>
          <w:i w:val="false"/>
          <w:color w:val="000000"/>
          <w:sz w:val="28"/>
        </w:rPr>
        <w:t>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bookmarkEnd w:id="828"/>
    <w:bookmarkStart w:name="z869" w:id="829"/>
    <w:p>
      <w:pPr>
        <w:spacing w:after="0"/>
        <w:ind w:left="0"/>
        <w:jc w:val="both"/>
      </w:pPr>
      <w:r>
        <w:rPr>
          <w:rFonts w:ascii="Times New Roman"/>
          <w:b w:val="false"/>
          <w:i w:val="false"/>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bookmarkEnd w:id="829"/>
    <w:bookmarkStart w:name="z870" w:id="830"/>
    <w:p>
      <w:pPr>
        <w:spacing w:after="0"/>
        <w:ind w:left="0"/>
        <w:jc w:val="both"/>
      </w:pPr>
      <w:r>
        <w:rPr>
          <w:rFonts w:ascii="Times New Roman"/>
          <w:b w:val="false"/>
          <w:i w:val="false"/>
          <w:color w:val="000000"/>
          <w:sz w:val="28"/>
        </w:rPr>
        <w:t>
      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әзірлейтін және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p>
    <w:bookmarkEnd w:id="830"/>
    <w:bookmarkStart w:name="z871" w:id="831"/>
    <w:p>
      <w:pPr>
        <w:spacing w:after="0"/>
        <w:ind w:left="0"/>
        <w:jc w:val="left"/>
      </w:pPr>
      <w:r>
        <w:rPr>
          <w:rFonts w:ascii="Times New Roman"/>
          <w:b/>
          <w:i w:val="false"/>
          <w:color w:val="000000"/>
        </w:rPr>
        <w:t xml:space="preserve"> 1-параграф. Медициналық қызметтер (көмек) көрсету саласындағы мемлекеттік бақылау</w:t>
      </w:r>
    </w:p>
    <w:bookmarkEnd w:id="831"/>
    <w:p>
      <w:pPr>
        <w:spacing w:after="0"/>
        <w:ind w:left="0"/>
        <w:jc w:val="both"/>
      </w:pPr>
      <w:r>
        <w:rPr>
          <w:rFonts w:ascii="Times New Roman"/>
          <w:b/>
          <w:i w:val="false"/>
          <w:color w:val="000000"/>
          <w:sz w:val="28"/>
        </w:rPr>
        <w:t>30-бап. Медициналық қызметтер (көмек) көрсету саласындағы мемлекеттік бақылау</w:t>
      </w:r>
    </w:p>
    <w:bookmarkStart w:name="z873" w:id="832"/>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 денсаулық сақтау субъектілерінің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bookmarkEnd w:id="832"/>
    <w:bookmarkStart w:name="z874" w:id="833"/>
    <w:p>
      <w:pPr>
        <w:spacing w:after="0"/>
        <w:ind w:left="0"/>
        <w:jc w:val="both"/>
      </w:pPr>
      <w:r>
        <w:rPr>
          <w:rFonts w:ascii="Times New Roman"/>
          <w:b w:val="false"/>
          <w:i w:val="false"/>
          <w:color w:val="000000"/>
          <w:sz w:val="28"/>
        </w:rPr>
        <w:t>
      2. Медициналық қызметтер (көмек) көрсететін жеке және заңды тұлғалар медициналық қызметтер (көмек) көрсету саласындағы мемлекеттік бақылау субъектілері болып табылады.</w:t>
      </w:r>
    </w:p>
    <w:bookmarkEnd w:id="833"/>
    <w:bookmarkStart w:name="z875" w:id="834"/>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 объектілері екі топқа бөлінеді:</w:t>
      </w:r>
    </w:p>
    <w:bookmarkEnd w:id="834"/>
    <w:bookmarkStart w:name="z876" w:id="835"/>
    <w:p>
      <w:pPr>
        <w:spacing w:after="0"/>
        <w:ind w:left="0"/>
        <w:jc w:val="both"/>
      </w:pPr>
      <w:r>
        <w:rPr>
          <w:rFonts w:ascii="Times New Roman"/>
          <w:b w:val="false"/>
          <w:i w:val="false"/>
          <w:color w:val="000000"/>
          <w:sz w:val="28"/>
        </w:rPr>
        <w:t>
      1) мәні жоғары объектілер;</w:t>
      </w:r>
    </w:p>
    <w:bookmarkEnd w:id="835"/>
    <w:bookmarkStart w:name="z877" w:id="836"/>
    <w:p>
      <w:pPr>
        <w:spacing w:after="0"/>
        <w:ind w:left="0"/>
        <w:jc w:val="both"/>
      </w:pPr>
      <w:r>
        <w:rPr>
          <w:rFonts w:ascii="Times New Roman"/>
          <w:b w:val="false"/>
          <w:i w:val="false"/>
          <w:color w:val="000000"/>
          <w:sz w:val="28"/>
        </w:rPr>
        <w:t>
      2) мәні болмашы объектілер.</w:t>
      </w:r>
    </w:p>
    <w:bookmarkEnd w:id="836"/>
    <w:bookmarkStart w:name="z878" w:id="837"/>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бақылауға жататын мәні жоғары және болмашы объектілердің тізбесін медициналық қызметтер (көмек) көрсету саласындағы мемлекеттік орган кәсіпкерлік жөніндегі уәкілетті органмен келісу бойынша бекітеді.</w:t>
      </w:r>
    </w:p>
    <w:bookmarkEnd w:id="837"/>
    <w:bookmarkStart w:name="z879" w:id="838"/>
    <w:p>
      <w:pPr>
        <w:spacing w:after="0"/>
        <w:ind w:left="0"/>
        <w:jc w:val="both"/>
      </w:pPr>
      <w:r>
        <w:rPr>
          <w:rFonts w:ascii="Times New Roman"/>
          <w:b w:val="false"/>
          <w:i w:val="false"/>
          <w:color w:val="000000"/>
          <w:sz w:val="28"/>
        </w:rPr>
        <w:t>
      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профилактикалық бақылау нысанында жүзеге асырылады.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21.05.2022 </w:t>
      </w:r>
      <w:r>
        <w:rPr>
          <w:rFonts w:ascii="Times New Roman"/>
          <w:b w:val="false"/>
          <w:i w:val="false"/>
          <w:color w:val="ff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w:t>
      </w:r>
    </w:p>
    <w:bookmarkStart w:name="z881" w:id="839"/>
    <w:p>
      <w:pPr>
        <w:spacing w:after="0"/>
        <w:ind w:left="0"/>
        <w:jc w:val="both"/>
      </w:pPr>
      <w:r>
        <w:rPr>
          <w:rFonts w:ascii="Times New Roman"/>
          <w:b w:val="false"/>
          <w:i w:val="false"/>
          <w:color w:val="000000"/>
          <w:sz w:val="28"/>
        </w:rPr>
        <w:t>
      Мәні жоғары объектілерді ерекше тәртіп бойынша жүргізілетін тексерулерден босату медициналық қызметтер (көмек) көрсету саласындағы мемлекеттік орган кәсіпкерлік жөніндегі уәкілетті органмен бірлесіп айқындайтын тәуекел дәрежесін бағалау өлшемшарттарына сәйкес жүзеге асырылады.</w:t>
      </w:r>
    </w:p>
    <w:bookmarkEnd w:id="839"/>
    <w:bookmarkStart w:name="z882" w:id="840"/>
    <w:p>
      <w:pPr>
        <w:spacing w:after="0"/>
        <w:ind w:left="0"/>
        <w:jc w:val="both"/>
      </w:pPr>
      <w:r>
        <w:rPr>
          <w:rFonts w:ascii="Times New Roman"/>
          <w:b w:val="false"/>
          <w:i w:val="false"/>
          <w:color w:val="000000"/>
          <w:sz w:val="28"/>
        </w:rPr>
        <w:t>
      Мәні болмашы объектілерге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bookmarkEnd w:id="840"/>
    <w:p>
      <w:pPr>
        <w:spacing w:after="0"/>
        <w:ind w:left="0"/>
        <w:jc w:val="both"/>
      </w:pPr>
      <w:r>
        <w:rPr>
          <w:rFonts w:ascii="Times New Roman"/>
          <w:b/>
          <w:i w:val="false"/>
          <w:color w:val="000000"/>
          <w:sz w:val="28"/>
        </w:rPr>
        <w:t>31-бап. Медициналық қызметтер (көмек) көрсету саласындағы мемлекеттік бақылауды жүзеге асыратын лауазымды адамдар</w:t>
      </w:r>
    </w:p>
    <w:bookmarkStart w:name="z884" w:id="841"/>
    <w:p>
      <w:pPr>
        <w:spacing w:after="0"/>
        <w:ind w:left="0"/>
        <w:jc w:val="both"/>
      </w:pPr>
      <w:r>
        <w:rPr>
          <w:rFonts w:ascii="Times New Roman"/>
          <w:b w:val="false"/>
          <w:i w:val="false"/>
          <w:color w:val="000000"/>
          <w:sz w:val="28"/>
        </w:rPr>
        <w:t>
      1. Мыналар:</w:t>
      </w:r>
    </w:p>
    <w:bookmarkEnd w:id="841"/>
    <w:bookmarkStart w:name="z885" w:id="842"/>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842"/>
    <w:bookmarkStart w:name="z886" w:id="843"/>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843"/>
    <w:bookmarkStart w:name="z887" w:id="844"/>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бақылауды жүзеге асыратын лауазымды адамдар болып табылады.</w:t>
      </w:r>
    </w:p>
    <w:bookmarkEnd w:id="844"/>
    <w:bookmarkStart w:name="z888" w:id="845"/>
    <w:p>
      <w:pPr>
        <w:spacing w:after="0"/>
        <w:ind w:left="0"/>
        <w:jc w:val="both"/>
      </w:pPr>
      <w:r>
        <w:rPr>
          <w:rFonts w:ascii="Times New Roman"/>
          <w:b w:val="false"/>
          <w:i w:val="false"/>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bookmarkEnd w:id="845"/>
    <w:p>
      <w:pPr>
        <w:spacing w:after="0"/>
        <w:ind w:left="0"/>
        <w:jc w:val="both"/>
      </w:pPr>
      <w:r>
        <w:rPr>
          <w:rFonts w:ascii="Times New Roman"/>
          <w:b/>
          <w:i w:val="false"/>
          <w:color w:val="000000"/>
          <w:sz w:val="28"/>
        </w:rPr>
        <w:t>32-бап. Медициналық қызметтер (көмек) көрсету саласындағы мемлекеттік бақылауды жүзеге асыру кезіндегі лауазымды адамдардың құқықтары</w:t>
      </w:r>
    </w:p>
    <w:bookmarkStart w:name="z890" w:id="846"/>
    <w:p>
      <w:pPr>
        <w:spacing w:after="0"/>
        <w:ind w:left="0"/>
        <w:jc w:val="both"/>
      </w:pPr>
      <w:r>
        <w:rPr>
          <w:rFonts w:ascii="Times New Roman"/>
          <w:b w:val="false"/>
          <w:i w:val="false"/>
          <w:color w:val="000000"/>
          <w:sz w:val="28"/>
        </w:rPr>
        <w:t xml:space="preserve">
      1. Медициналық қызметтер (көмек) көрсету саласында мемлекеттік бақылауды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мыналарға:</w:t>
      </w:r>
    </w:p>
    <w:bookmarkEnd w:id="846"/>
    <w:bookmarkStart w:name="z891" w:id="847"/>
    <w:p>
      <w:pPr>
        <w:spacing w:after="0"/>
        <w:ind w:left="0"/>
        <w:jc w:val="both"/>
      </w:pPr>
      <w:r>
        <w:rPr>
          <w:rFonts w:ascii="Times New Roman"/>
          <w:b w:val="false"/>
          <w:i w:val="false"/>
          <w:color w:val="000000"/>
          <w:sz w:val="28"/>
        </w:rPr>
        <w:t>
      1) медициналық қызметтер (көмек) көрсету саласындағы мемлекеттік бақылауды жүзеге асыруға денсаулық сақтау саласындағы тәуелсіз сарапшыларды тартуға;</w:t>
      </w:r>
    </w:p>
    <w:bookmarkEnd w:id="847"/>
    <w:bookmarkStart w:name="z892" w:id="848"/>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848"/>
    <w:bookmarkStart w:name="z893" w:id="849"/>
    <w:p>
      <w:pPr>
        <w:spacing w:after="0"/>
        <w:ind w:left="0"/>
        <w:jc w:val="both"/>
      </w:pPr>
      <w:r>
        <w:rPr>
          <w:rFonts w:ascii="Times New Roman"/>
          <w:b w:val="false"/>
          <w:i w:val="false"/>
          <w:color w:val="000000"/>
          <w:sz w:val="28"/>
        </w:rPr>
        <w:t>
      3) медициналық қызметтер (көмек) көрсету саласында бақылау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bookmarkEnd w:id="849"/>
    <w:bookmarkStart w:name="z894" w:id="850"/>
    <w:p>
      <w:pPr>
        <w:spacing w:after="0"/>
        <w:ind w:left="0"/>
        <w:jc w:val="both"/>
      </w:pPr>
      <w:r>
        <w:rPr>
          <w:rFonts w:ascii="Times New Roman"/>
          <w:b w:val="false"/>
          <w:i w:val="false"/>
          <w:color w:val="000000"/>
          <w:sz w:val="28"/>
        </w:rPr>
        <w:t>
      4) денсаулық сақтау саласындағы тәуелсіз сарапшыларды тарта отырып, комиссия құруға бастамашылық жасауға құқығы бар.</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жүзеге асыратын лауазымды адамдарға тексерудің немесе профилактикалық бақылаудың нысанасына жатпайтын талаптар қоюға және өтініштермен жүгінуге тыйым салынады.</w:t>
      </w:r>
    </w:p>
    <w:bookmarkStart w:name="z896" w:id="851"/>
    <w:p>
      <w:pPr>
        <w:spacing w:after="0"/>
        <w:ind w:left="0"/>
        <w:jc w:val="both"/>
      </w:pPr>
      <w:r>
        <w:rPr>
          <w:rFonts w:ascii="Times New Roman"/>
          <w:b w:val="false"/>
          <w:i w:val="false"/>
          <w:color w:val="000000"/>
          <w:sz w:val="28"/>
        </w:rPr>
        <w:t>
      3. Медициналық қызметтер (көмек) көрсету саласындағы мемлекеттік бақылауды жүзеге асыратын лауазымды адамдар медициналық қызметтер (көмек) көрсету саласындағы мемлекеттік бақылау нәтижелері бойынша шешімдер қабылдау үшін Қазақстан Республикасының денсаулық сақтау саласындағы заңнамасының анықталған бұзушылықтарына қарай мынадай актілерді шығарады:</w:t>
      </w:r>
    </w:p>
    <w:bookmarkEnd w:id="851"/>
    <w:bookmarkStart w:name="z897" w:id="852"/>
    <w:p>
      <w:pPr>
        <w:spacing w:after="0"/>
        <w:ind w:left="0"/>
        <w:jc w:val="both"/>
      </w:pPr>
      <w:r>
        <w:rPr>
          <w:rFonts w:ascii="Times New Roman"/>
          <w:b w:val="false"/>
          <w:i w:val="false"/>
          <w:color w:val="000000"/>
          <w:sz w:val="28"/>
        </w:rPr>
        <w:t>
      1) денсаулық сақтау субъектісін тексеру нәтижелері туралы акт - медициналық қызметтер (көмек) көрсету саласындағы мемлекеттік бақылауды жүзеге асыратын лауазымды адам субъектінің (объектінің) медициналық қызметтер (көмек) көрсету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852"/>
    <w:bookmarkStart w:name="z898" w:id="853"/>
    <w:p>
      <w:pPr>
        <w:spacing w:after="0"/>
        <w:ind w:left="0"/>
        <w:jc w:val="both"/>
      </w:pPr>
      <w:r>
        <w:rPr>
          <w:rFonts w:ascii="Times New Roman"/>
          <w:b w:val="false"/>
          <w:i w:val="false"/>
          <w:color w:val="000000"/>
          <w:sz w:val="28"/>
        </w:rPr>
        <w:t>
      2) медициналық қызметтер (көмек) көрсету саласындағы нормативтік құқықтық актілердің талаптарын бұзушылықтарды жою туралы нұсқама;</w:t>
      </w:r>
    </w:p>
    <w:bookmarkEnd w:id="853"/>
    <w:bookmarkStart w:name="z899" w:id="854"/>
    <w:p>
      <w:pPr>
        <w:spacing w:after="0"/>
        <w:ind w:left="0"/>
        <w:jc w:val="both"/>
      </w:pPr>
      <w:r>
        <w:rPr>
          <w:rFonts w:ascii="Times New Roman"/>
          <w:b w:val="false"/>
          <w:i w:val="false"/>
          <w:color w:val="000000"/>
          <w:sz w:val="28"/>
        </w:rPr>
        <w:t>
      3) бас мемлекеттік медициналық инспекторлардың:</w:t>
      </w:r>
    </w:p>
    <w:bookmarkEnd w:id="854"/>
    <w:bookmarkStart w:name="z900" w:id="855"/>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w:t>
      </w:r>
    </w:p>
    <w:bookmarkEnd w:id="855"/>
    <w:bookmarkStart w:name="z901" w:id="856"/>
    <w:p>
      <w:pPr>
        <w:spacing w:after="0"/>
        <w:ind w:left="0"/>
        <w:jc w:val="both"/>
      </w:pPr>
      <w:r>
        <w:rPr>
          <w:rFonts w:ascii="Times New Roman"/>
          <w:b w:val="false"/>
          <w:i w:val="false"/>
          <w:color w:val="000000"/>
          <w:sz w:val="28"/>
        </w:rPr>
        <w:t>
      медицина қызметкерлерін жұмыстан уақытша шеттету;</w:t>
      </w:r>
    </w:p>
    <w:bookmarkEnd w:id="856"/>
    <w:bookmarkStart w:name="z902" w:id="857"/>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 туралы қаулылары.</w:t>
      </w:r>
    </w:p>
    <w:bookmarkEnd w:id="857"/>
    <w:bookmarkStart w:name="z903" w:id="858"/>
    <w:p>
      <w:pPr>
        <w:spacing w:after="0"/>
        <w:ind w:left="0"/>
        <w:jc w:val="both"/>
      </w:pPr>
      <w:r>
        <w:rPr>
          <w:rFonts w:ascii="Times New Roman"/>
          <w:b w:val="false"/>
          <w:i w:val="false"/>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33-бапты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қызметтер (көмек) көрсету саласындағы мемлекеттік бақылауды жүзеге асыру кезінде тексерулер жүргізудің ерекше тәртібі</w:t>
      </w:r>
    </w:p>
    <w:bookmarkStart w:name="z905" w:id="859"/>
    <w:p>
      <w:pPr>
        <w:spacing w:after="0"/>
        <w:ind w:left="0"/>
        <w:jc w:val="both"/>
      </w:pPr>
      <w:r>
        <w:rPr>
          <w:rFonts w:ascii="Times New Roman"/>
          <w:b w:val="false"/>
          <w:i w:val="false"/>
          <w:color w:val="000000"/>
          <w:sz w:val="28"/>
        </w:rPr>
        <w:t>
      Медициналық қызметтер (көмек) көрсету саласындағы мемлекеттік бақылауды жүзеге асыру кезінде тексерулер жүргізудің ерекше тәртібі босандыру қызметін көрсететін денсаулық сақтау субъектілеріне (объектілеріне) қатысты қолданылады және Қазақстан Республикасының Кәсіпкерлік кодексіне сәйкес жүзеге асырылады.</w:t>
      </w:r>
    </w:p>
    <w:bookmarkEnd w:id="859"/>
    <w:p>
      <w:pPr>
        <w:spacing w:after="0"/>
        <w:ind w:left="0"/>
        <w:jc w:val="both"/>
      </w:pPr>
      <w:r>
        <w:rPr>
          <w:rFonts w:ascii="Times New Roman"/>
          <w:b/>
          <w:i w:val="false"/>
          <w:color w:val="000000"/>
          <w:sz w:val="28"/>
        </w:rPr>
        <w:t>34-бап. Бақылау субъектісіне (объектісіне) бармай медициналық қызметтер (көмек) көрсету саласындағы профилактикалық бақылау</w:t>
      </w:r>
    </w:p>
    <w:bookmarkStart w:name="z907" w:id="860"/>
    <w:p>
      <w:pPr>
        <w:spacing w:after="0"/>
        <w:ind w:left="0"/>
        <w:jc w:val="both"/>
      </w:pPr>
      <w:r>
        <w:rPr>
          <w:rFonts w:ascii="Times New Roman"/>
          <w:b w:val="false"/>
          <w:i w:val="false"/>
          <w:color w:val="000000"/>
          <w:sz w:val="28"/>
        </w:rPr>
        <w:t>
      1. Бақылау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субъектісінің (объектісінің) қызметі туралы басқа да мәліметтерді талдау және салыстыру арқылы камералдық бақылау түрінде жүргізіледі.</w:t>
      </w:r>
    </w:p>
    <w:bookmarkEnd w:id="860"/>
    <w:bookmarkStart w:name="z908" w:id="861"/>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bookmarkEnd w:id="861"/>
    <w:bookmarkStart w:name="z909" w:id="862"/>
    <w:p>
      <w:pPr>
        <w:spacing w:after="0"/>
        <w:ind w:left="0"/>
        <w:jc w:val="both"/>
      </w:pPr>
      <w:r>
        <w:rPr>
          <w:rFonts w:ascii="Times New Roman"/>
          <w:b w:val="false"/>
          <w:i w:val="false"/>
          <w:color w:val="000000"/>
          <w:sz w:val="28"/>
        </w:rPr>
        <w:t>
      3. Бақылау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bookmarkEnd w:id="862"/>
    <w:bookmarkStart w:name="z910" w:id="863"/>
    <w:p>
      <w:pPr>
        <w:spacing w:after="0"/>
        <w:ind w:left="0"/>
        <w:jc w:val="both"/>
      </w:pPr>
      <w:r>
        <w:rPr>
          <w:rFonts w:ascii="Times New Roman"/>
          <w:b w:val="false"/>
          <w:i w:val="false"/>
          <w:color w:val="000000"/>
          <w:sz w:val="28"/>
        </w:rPr>
        <w:t>
      4. Бақылау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w:t>
      </w:r>
    </w:p>
    <w:bookmarkEnd w:id="863"/>
    <w:bookmarkStart w:name="z911" w:id="864"/>
    <w:p>
      <w:pPr>
        <w:spacing w:after="0"/>
        <w:ind w:left="0"/>
        <w:jc w:val="both"/>
      </w:pPr>
      <w:r>
        <w:rPr>
          <w:rFonts w:ascii="Times New Roman"/>
          <w:b w:val="false"/>
          <w:i w:val="false"/>
          <w:color w:val="000000"/>
          <w:sz w:val="28"/>
        </w:rPr>
        <w:t>
      5.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субъектісіне (объектісіне) мынадай тәсілдердің бірімен:</w:t>
      </w:r>
    </w:p>
    <w:bookmarkEnd w:id="864"/>
    <w:bookmarkStart w:name="z912" w:id="865"/>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65"/>
    <w:bookmarkStart w:name="z913" w:id="866"/>
    <w:p>
      <w:pPr>
        <w:spacing w:after="0"/>
        <w:ind w:left="0"/>
        <w:jc w:val="both"/>
      </w:pPr>
      <w:r>
        <w:rPr>
          <w:rFonts w:ascii="Times New Roman"/>
          <w:b w:val="false"/>
          <w:i w:val="false"/>
          <w:color w:val="000000"/>
          <w:sz w:val="28"/>
        </w:rPr>
        <w:t>
      2) оның өкіліне және (немесе) бақылау субъектісінің (объектісінің) лауазымды адамына қол қойғызып табыс етіледі;</w:t>
      </w:r>
    </w:p>
    <w:bookmarkEnd w:id="866"/>
    <w:bookmarkStart w:name="z914" w:id="867"/>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867"/>
    <w:bookmarkStart w:name="z915" w:id="868"/>
    <w:p>
      <w:pPr>
        <w:spacing w:after="0"/>
        <w:ind w:left="0"/>
        <w:jc w:val="both"/>
      </w:pPr>
      <w:r>
        <w:rPr>
          <w:rFonts w:ascii="Times New Roman"/>
          <w:b w:val="false"/>
          <w:i w:val="false"/>
          <w:color w:val="000000"/>
          <w:sz w:val="28"/>
        </w:rPr>
        <w:t>
      6.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868"/>
    <w:bookmarkStart w:name="z916" w:id="869"/>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w:t>
      </w:r>
    </w:p>
    <w:bookmarkEnd w:id="869"/>
    <w:bookmarkStart w:name="z917" w:id="870"/>
    <w:p>
      <w:pPr>
        <w:spacing w:after="0"/>
        <w:ind w:left="0"/>
        <w:jc w:val="both"/>
      </w:pPr>
      <w:r>
        <w:rPr>
          <w:rFonts w:ascii="Times New Roman"/>
          <w:b w:val="false"/>
          <w:i w:val="false"/>
          <w:color w:val="000000"/>
          <w:sz w:val="28"/>
        </w:rPr>
        <w:t>
      8.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bookmarkEnd w:id="870"/>
    <w:bookmarkStart w:name="z918" w:id="87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871"/>
    <w:p>
      <w:pPr>
        <w:spacing w:after="0"/>
        <w:ind w:left="0"/>
        <w:jc w:val="both"/>
      </w:pPr>
      <w:r>
        <w:rPr>
          <w:rFonts w:ascii="Times New Roman"/>
          <w:b/>
          <w:i w:val="false"/>
          <w:color w:val="000000"/>
          <w:sz w:val="28"/>
        </w:rPr>
        <w:t>35-бап. Медициналық көрсетілетін қызметтер (көмек) сапасына сараптама</w:t>
      </w:r>
    </w:p>
    <w:bookmarkStart w:name="z920" w:id="872"/>
    <w:p>
      <w:pPr>
        <w:spacing w:after="0"/>
        <w:ind w:left="0"/>
        <w:jc w:val="both"/>
      </w:pPr>
      <w:r>
        <w:rPr>
          <w:rFonts w:ascii="Times New Roman"/>
          <w:b w:val="false"/>
          <w:i w:val="false"/>
          <w:color w:val="000000"/>
          <w:sz w:val="28"/>
        </w:rPr>
        <w:t>
      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bookmarkEnd w:id="872"/>
    <w:bookmarkStart w:name="z921" w:id="873"/>
    <w:p>
      <w:pPr>
        <w:spacing w:after="0"/>
        <w:ind w:left="0"/>
        <w:jc w:val="both"/>
      </w:pPr>
      <w:r>
        <w:rPr>
          <w:rFonts w:ascii="Times New Roman"/>
          <w:b w:val="false"/>
          <w:i w:val="false"/>
          <w:color w:val="000000"/>
          <w:sz w:val="28"/>
        </w:rPr>
        <w:t>
      2. Медициналық көрсетілетін қызметтер (көмек) сапасына сараптама ішкі және сыртқы сараптама болып бөлінеді.</w:t>
      </w:r>
    </w:p>
    <w:bookmarkEnd w:id="873"/>
    <w:bookmarkStart w:name="z922" w:id="874"/>
    <w:p>
      <w:pPr>
        <w:spacing w:after="0"/>
        <w:ind w:left="0"/>
        <w:jc w:val="both"/>
      </w:pPr>
      <w:r>
        <w:rPr>
          <w:rFonts w:ascii="Times New Roman"/>
          <w:b w:val="false"/>
          <w:i w:val="false"/>
          <w:color w:val="000000"/>
          <w:sz w:val="28"/>
        </w:rPr>
        <w:t>
      3. Ішкі сараптаманы жүргізу үшін медициналық ұйымда пациентті қолдау және ішкі сараптама қызметі құрылады.</w:t>
      </w:r>
    </w:p>
    <w:bookmarkEnd w:id="874"/>
    <w:bookmarkStart w:name="z923" w:id="875"/>
    <w:p>
      <w:pPr>
        <w:spacing w:after="0"/>
        <w:ind w:left="0"/>
        <w:jc w:val="both"/>
      </w:pPr>
      <w:r>
        <w:rPr>
          <w:rFonts w:ascii="Times New Roman"/>
          <w:b w:val="false"/>
          <w:i w:val="false"/>
          <w:color w:val="000000"/>
          <w:sz w:val="28"/>
        </w:rPr>
        <w:t>
      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медициналық оқыс оқиғалар фактілерін анықтауды, сондай-ақ пациенттердің жолданымдарын күнтізбелік бес күннен аспайтын мерзімде қарауды жүргізеді.</w:t>
      </w:r>
    </w:p>
    <w:bookmarkEnd w:id="875"/>
    <w:bookmarkStart w:name="z924" w:id="876"/>
    <w:p>
      <w:pPr>
        <w:spacing w:after="0"/>
        <w:ind w:left="0"/>
        <w:jc w:val="both"/>
      </w:pPr>
      <w:r>
        <w:rPr>
          <w:rFonts w:ascii="Times New Roman"/>
          <w:b w:val="false"/>
          <w:i w:val="false"/>
          <w:color w:val="000000"/>
          <w:sz w:val="28"/>
        </w:rPr>
        <w:t>
      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bookmarkEnd w:id="876"/>
    <w:bookmarkStart w:name="z925" w:id="877"/>
    <w:p>
      <w:pPr>
        <w:spacing w:after="0"/>
        <w:ind w:left="0"/>
        <w:jc w:val="both"/>
      </w:pPr>
      <w:r>
        <w:rPr>
          <w:rFonts w:ascii="Times New Roman"/>
          <w:b w:val="false"/>
          <w:i w:val="false"/>
          <w:color w:val="000000"/>
          <w:sz w:val="28"/>
        </w:rPr>
        <w:t>
      4. Медициналық көрсетілетін қызметтер (көмек) сапасына сыртқы сараптаманы:</w:t>
      </w:r>
    </w:p>
    <w:bookmarkEnd w:id="877"/>
    <w:bookmarkStart w:name="z926" w:id="878"/>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оның ішінде денсаулық сақтау саласындағы тәуелсіз сарапшыларды тарта отырып;</w:t>
      </w:r>
    </w:p>
    <w:bookmarkEnd w:id="878"/>
    <w:bookmarkStart w:name="z927" w:id="879"/>
    <w:p>
      <w:pPr>
        <w:spacing w:after="0"/>
        <w:ind w:left="0"/>
        <w:jc w:val="both"/>
      </w:pPr>
      <w:r>
        <w:rPr>
          <w:rFonts w:ascii="Times New Roman"/>
          <w:b w:val="false"/>
          <w:i w:val="false"/>
          <w:color w:val="000000"/>
          <w:sz w:val="28"/>
        </w:rPr>
        <w:t>
      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bookmarkEnd w:id="879"/>
    <w:bookmarkStart w:name="z928" w:id="880"/>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9" w:id="881"/>
    <w:p>
      <w:pPr>
        <w:spacing w:after="0"/>
        <w:ind w:left="0"/>
        <w:jc w:val="both"/>
      </w:pPr>
      <w:r>
        <w:rPr>
          <w:rFonts w:ascii="Times New Roman"/>
          <w:b w:val="false"/>
          <w:i w:val="false"/>
          <w:color w:val="000000"/>
          <w:sz w:val="28"/>
        </w:rPr>
        <w:t>
      3) денсаулық сақтау саласындағы тәуелсіз сарапшылар өздерін жеке немесе заңды тұлғалар шарт негізінде тартқан кезде;</w:t>
      </w:r>
    </w:p>
    <w:bookmarkEnd w:id="881"/>
    <w:bookmarkStart w:name="z930" w:id="882"/>
    <w:p>
      <w:pPr>
        <w:spacing w:after="0"/>
        <w:ind w:left="0"/>
        <w:jc w:val="both"/>
      </w:pPr>
      <w:r>
        <w:rPr>
          <w:rFonts w:ascii="Times New Roman"/>
          <w:b w:val="false"/>
          <w:i w:val="false"/>
          <w:color w:val="000000"/>
          <w:sz w:val="28"/>
        </w:rPr>
        <w:t>
      4) Қазақстан Республикасы Президенті Іс Басқармасының ведомствосы ведомстволық бағынысты ұйымдарға қатысты жүргізеді.</w:t>
      </w:r>
    </w:p>
    <w:bookmarkEnd w:id="882"/>
    <w:bookmarkStart w:name="z931" w:id="883"/>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жетілдіру жөніндегі ұсыныстарды тұжырымдау үшін талдау жүргізеді.</w:t>
      </w:r>
    </w:p>
    <w:bookmarkEnd w:id="883"/>
    <w:bookmarkStart w:name="z932" w:id="884"/>
    <w:p>
      <w:pPr>
        <w:spacing w:after="0"/>
        <w:ind w:left="0"/>
        <w:jc w:val="both"/>
      </w:pPr>
      <w:r>
        <w:rPr>
          <w:rFonts w:ascii="Times New Roman"/>
          <w:b w:val="false"/>
          <w:i w:val="false"/>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белгілейді.</w:t>
      </w:r>
    </w:p>
    <w:bookmarkEnd w:id="884"/>
    <w:bookmarkStart w:name="z933" w:id="885"/>
    <w:p>
      <w:pPr>
        <w:spacing w:after="0"/>
        <w:ind w:left="0"/>
        <w:jc w:val="left"/>
      </w:pPr>
      <w:r>
        <w:rPr>
          <w:rFonts w:ascii="Times New Roman"/>
          <w:b/>
          <w:i w:val="false"/>
          <w:color w:val="000000"/>
        </w:rPr>
        <w:t xml:space="preserve"> 2-параграф. Халықтың санитариялық-эпидемиологиялық саламаттылығы саласындағы мемлекеттік бақылау мен қадағалау</w:t>
      </w:r>
    </w:p>
    <w:bookmarkEnd w:id="885"/>
    <w:p>
      <w:pPr>
        <w:spacing w:after="0"/>
        <w:ind w:left="0"/>
        <w:jc w:val="both"/>
      </w:pPr>
      <w:r>
        <w:rPr>
          <w:rFonts w:ascii="Times New Roman"/>
          <w:b/>
          <w:i w:val="false"/>
          <w:color w:val="000000"/>
          <w:sz w:val="28"/>
        </w:rPr>
        <w:t>36-бап. Халықтың санитариялық-эпидемиологиялық саламаттылығы саласындағы мемлекеттік бақылау мен қадағалау</w:t>
      </w:r>
    </w:p>
    <w:bookmarkStart w:name="z935" w:id="88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актілерді бұзушылықтарының алдын алуға, анықтауға, олардың жолын кесуге және жоюға бағытталған.</w:t>
      </w:r>
    </w:p>
    <w:bookmarkEnd w:id="886"/>
    <w:bookmarkStart w:name="z936" w:id="887"/>
    <w:p>
      <w:pPr>
        <w:spacing w:after="0"/>
        <w:ind w:left="0"/>
        <w:jc w:val="both"/>
      </w:pPr>
      <w:r>
        <w:rPr>
          <w:rFonts w:ascii="Times New Roman"/>
          <w:b w:val="false"/>
          <w:i w:val="false"/>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санитариялық-эпидемиологиялық саламаттылығы саласындағы мемлекеттік бақылау мен қадағалау субъектілері (объектілері) болып табылады.</w:t>
      </w:r>
    </w:p>
    <w:bookmarkEnd w:id="887"/>
    <w:bookmarkStart w:name="z937" w:id="88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 объектілері (эпидемиялық мәні бар объектілер) екі топқа бөлінеді:</w:t>
      </w:r>
    </w:p>
    <w:bookmarkEnd w:id="888"/>
    <w:bookmarkStart w:name="z938" w:id="889"/>
    <w:p>
      <w:pPr>
        <w:spacing w:after="0"/>
        <w:ind w:left="0"/>
        <w:jc w:val="both"/>
      </w:pPr>
      <w:r>
        <w:rPr>
          <w:rFonts w:ascii="Times New Roman"/>
          <w:b w:val="false"/>
          <w:i w:val="false"/>
          <w:color w:val="000000"/>
          <w:sz w:val="28"/>
        </w:rPr>
        <w:t>
      1) эпидемиялық мәні жоғары объектілер;</w:t>
      </w:r>
    </w:p>
    <w:bookmarkEnd w:id="889"/>
    <w:bookmarkStart w:name="z939" w:id="890"/>
    <w:p>
      <w:pPr>
        <w:spacing w:after="0"/>
        <w:ind w:left="0"/>
        <w:jc w:val="both"/>
      </w:pPr>
      <w:r>
        <w:rPr>
          <w:rFonts w:ascii="Times New Roman"/>
          <w:b w:val="false"/>
          <w:i w:val="false"/>
          <w:color w:val="000000"/>
          <w:sz w:val="28"/>
        </w:rPr>
        <w:t>
      2) эпидемиялық мәні болмашы объектілер.</w:t>
      </w:r>
    </w:p>
    <w:bookmarkEnd w:id="890"/>
    <w:bookmarkStart w:name="z940" w:id="89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бақылау мен қадағалау субъектілеріне (объектілеріне) қатысты бақылау мен қадағалау Қазақстан Республикасының Кәсіпкерлік кодексіне сәйкес тексеру және профилактикалық бақылау мен қадағалау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Эпидемиялық мәні болмашы объектілерге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p>
      <w:pPr>
        <w:spacing w:after="0"/>
        <w:ind w:left="0"/>
        <w:jc w:val="both"/>
      </w:pPr>
      <w:r>
        <w:rPr>
          <w:rFonts w:ascii="Times New Roman"/>
          <w:b/>
          <w:i w:val="false"/>
          <w:color w:val="000000"/>
          <w:sz w:val="28"/>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bookmarkStart w:name="z944" w:id="892"/>
    <w:p>
      <w:pPr>
        <w:spacing w:after="0"/>
        <w:ind w:left="0"/>
        <w:jc w:val="both"/>
      </w:pPr>
      <w:r>
        <w:rPr>
          <w:rFonts w:ascii="Times New Roman"/>
          <w:b w:val="false"/>
          <w:i w:val="false"/>
          <w:color w:val="000000"/>
          <w:sz w:val="28"/>
        </w:rPr>
        <w:t>
      1. Мыналар:</w:t>
      </w:r>
    </w:p>
    <w:bookmarkEnd w:id="892"/>
    <w:bookmarkStart w:name="z945" w:id="893"/>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және (немесе) оның орынбасары;</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bookmarkStart w:name="z947" w:id="89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мамандары;</w:t>
      </w:r>
    </w:p>
    <w:bookmarkEnd w:id="894"/>
    <w:bookmarkStart w:name="z948" w:id="895"/>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w:t>
      </w:r>
    </w:p>
    <w:bookmarkEnd w:id="895"/>
    <w:bookmarkStart w:name="z949" w:id="896"/>
    <w:p>
      <w:pPr>
        <w:spacing w:after="0"/>
        <w:ind w:left="0"/>
        <w:jc w:val="both"/>
      </w:pPr>
      <w:r>
        <w:rPr>
          <w:rFonts w:ascii="Times New Roman"/>
          <w:b w:val="false"/>
          <w:i w:val="false"/>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896"/>
    <w:p>
      <w:pPr>
        <w:spacing w:after="0"/>
        <w:ind w:left="0"/>
        <w:jc w:val="both"/>
      </w:pPr>
      <w:r>
        <w:rPr>
          <w:rFonts w:ascii="Times New Roman"/>
          <w:b/>
          <w:i w:val="false"/>
          <w:color w:val="000000"/>
          <w:sz w:val="28"/>
        </w:rPr>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p>
    <w:bookmarkStart w:name="z951" w:id="897"/>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бөлек, мыналарға:</w:t>
      </w:r>
    </w:p>
    <w:bookmarkEnd w:id="897"/>
    <w:bookmarkStart w:name="z952" w:id="898"/>
    <w:p>
      <w:pPr>
        <w:spacing w:after="0"/>
        <w:ind w:left="0"/>
        <w:jc w:val="both"/>
      </w:pP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өнімді:</w:t>
      </w:r>
    </w:p>
    <w:bookmarkEnd w:id="898"/>
    <w:bookmarkStart w:name="z953" w:id="899"/>
    <w:p>
      <w:pPr>
        <w:spacing w:after="0"/>
        <w:ind w:left="0"/>
        <w:jc w:val="both"/>
      </w:pPr>
      <w:r>
        <w:rPr>
          <w:rFonts w:ascii="Times New Roman"/>
          <w:b w:val="false"/>
          <w:i w:val="false"/>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келмеген;</w:t>
      </w:r>
    </w:p>
    <w:bookmarkEnd w:id="899"/>
    <w:bookmarkStart w:name="z954" w:id="900"/>
    <w:p>
      <w:pPr>
        <w:spacing w:after="0"/>
        <w:ind w:left="0"/>
        <w:jc w:val="both"/>
      </w:pPr>
      <w:r>
        <w:rPr>
          <w:rFonts w:ascii="Times New Roman"/>
          <w:b w:val="false"/>
          <w:i w:val="false"/>
          <w:color w:val="000000"/>
          <w:sz w:val="28"/>
        </w:rPr>
        <w:t>
      өнімді мемлекеттік тіркеу туралы куәлік болмаған;</w:t>
      </w:r>
    </w:p>
    <w:bookmarkEnd w:id="900"/>
    <w:bookmarkStart w:name="z955" w:id="901"/>
    <w:p>
      <w:pPr>
        <w:spacing w:after="0"/>
        <w:ind w:left="0"/>
        <w:jc w:val="both"/>
      </w:pPr>
      <w:r>
        <w:rPr>
          <w:rFonts w:ascii="Times New Roman"/>
          <w:b w:val="false"/>
          <w:i w:val="false"/>
          <w:color w:val="000000"/>
          <w:sz w:val="28"/>
        </w:rPr>
        <w:t>
      жалған өнім анықталған;</w:t>
      </w:r>
    </w:p>
    <w:bookmarkEnd w:id="901"/>
    <w:bookmarkStart w:name="z956" w:id="902"/>
    <w:p>
      <w:pPr>
        <w:spacing w:after="0"/>
        <w:ind w:left="0"/>
        <w:jc w:val="both"/>
      </w:pPr>
      <w:r>
        <w:rPr>
          <w:rFonts w:ascii="Times New Roman"/>
          <w:b w:val="false"/>
          <w:i w:val="false"/>
          <w:color w:val="000000"/>
          <w:sz w:val="28"/>
        </w:rPr>
        <w:t>
      жарамдылық және (немесе) сақтау мерзімі белгіленбеген, жарамдылық және (немесе) сақтау мерзімі өткен;</w:t>
      </w:r>
    </w:p>
    <w:bookmarkEnd w:id="902"/>
    <w:bookmarkStart w:name="z957" w:id="903"/>
    <w:p>
      <w:pPr>
        <w:spacing w:after="0"/>
        <w:ind w:left="0"/>
        <w:jc w:val="both"/>
      </w:pPr>
      <w:r>
        <w:rPr>
          <w:rFonts w:ascii="Times New Roman"/>
          <w:b w:val="false"/>
          <w:i w:val="false"/>
          <w:color w:val="000000"/>
          <w:sz w:val="28"/>
        </w:rPr>
        <w:t>
      жәндіктер, кеміргіштер және олардың сол өнімде болған іздері анықталған;</w:t>
      </w:r>
    </w:p>
    <w:bookmarkEnd w:id="903"/>
    <w:bookmarkStart w:name="z958" w:id="904"/>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қаупін төндірген, оның ішінде санитариялық-эпидемиологиялық сараптаманың нәтижелері бойынша ол адамның денсаулығы мен мекендеу ортасы үшін қауіпті деп танылған кезде Қазақстан Республикасының аумағына әкелуге, онда қолдануға және өткізуге тыйым салуға;</w:t>
      </w:r>
    </w:p>
    <w:bookmarkEnd w:id="904"/>
    <w:bookmarkStart w:name="z959" w:id="905"/>
    <w:p>
      <w:pPr>
        <w:spacing w:after="0"/>
        <w:ind w:left="0"/>
        <w:jc w:val="both"/>
      </w:pPr>
      <w:r>
        <w:rPr>
          <w:rFonts w:ascii="Times New Roman"/>
          <w:b w:val="false"/>
          <w:i w:val="false"/>
          <w:color w:val="000000"/>
          <w:sz w:val="28"/>
        </w:rPr>
        <w:t>
      2) халықтың пайдалануына, қолдануына, сондай-ақ кәсіпкерлік және (немесе) өзге де қызметте пайдалануға, қолдануға арналған өнімді:</w:t>
      </w:r>
    </w:p>
    <w:bookmarkEnd w:id="905"/>
    <w:bookmarkStart w:name="z960" w:id="906"/>
    <w:p>
      <w:pPr>
        <w:spacing w:after="0"/>
        <w:ind w:left="0"/>
        <w:jc w:val="both"/>
      </w:pPr>
      <w:r>
        <w:rPr>
          <w:rFonts w:ascii="Times New Roman"/>
          <w:b w:val="false"/>
          <w:i w:val="false"/>
          <w:color w:val="000000"/>
          <w:sz w:val="28"/>
        </w:rPr>
        <w:t>
      өндіріс объектілері мен технологиялары халықтың санитариялық-эпидемиологиялық саламаттылығы саласындағы нормативтік құқықтық актілерге сәйкес келмеген;</w:t>
      </w:r>
    </w:p>
    <w:bookmarkEnd w:id="906"/>
    <w:bookmarkStart w:name="z961" w:id="907"/>
    <w:p>
      <w:pPr>
        <w:spacing w:after="0"/>
        <w:ind w:left="0"/>
        <w:jc w:val="both"/>
      </w:pPr>
      <w:r>
        <w:rPr>
          <w:rFonts w:ascii="Times New Roman"/>
          <w:b w:val="false"/>
          <w:i w:val="false"/>
          <w:color w:val="000000"/>
          <w:sz w:val="28"/>
        </w:rPr>
        <w:t>
      эпидемиялық мәні жоғары объектіге санитариялық-эпидемиологиялық қорытынды болмаған;</w:t>
      </w:r>
    </w:p>
    <w:bookmarkEnd w:id="907"/>
    <w:bookmarkStart w:name="z962" w:id="908"/>
    <w:p>
      <w:pPr>
        <w:spacing w:after="0"/>
        <w:ind w:left="0"/>
        <w:jc w:val="both"/>
      </w:pPr>
      <w:r>
        <w:rPr>
          <w:rFonts w:ascii="Times New Roman"/>
          <w:b w:val="false"/>
          <w:i w:val="false"/>
          <w:color w:val="000000"/>
          <w:sz w:val="28"/>
        </w:rPr>
        <w:t>
      мәні болмашы объектінің қызметі (пайдаланылуы) бойынша хабарлама болмаған;</w:t>
      </w:r>
    </w:p>
    <w:bookmarkEnd w:id="908"/>
    <w:bookmarkStart w:name="z963" w:id="909"/>
    <w:p>
      <w:pPr>
        <w:spacing w:after="0"/>
        <w:ind w:left="0"/>
        <w:jc w:val="both"/>
      </w:pPr>
      <w:r>
        <w:rPr>
          <w:rFonts w:ascii="Times New Roman"/>
          <w:b w:val="false"/>
          <w:i w:val="false"/>
          <w:color w:val="000000"/>
          <w:sz w:val="28"/>
        </w:rPr>
        <w:t>
      өнімді өндірудің технологиялық процесін сақтауға қажетті өндірістік және технологиялық жабдық, аппаратура, мүкәммал болмаған;</w:t>
      </w:r>
    </w:p>
    <w:bookmarkEnd w:id="909"/>
    <w:bookmarkStart w:name="z964" w:id="910"/>
    <w:p>
      <w:pPr>
        <w:spacing w:after="0"/>
        <w:ind w:left="0"/>
        <w:jc w:val="both"/>
      </w:pPr>
      <w:r>
        <w:rPr>
          <w:rFonts w:ascii="Times New Roman"/>
          <w:b w:val="false"/>
          <w:i w:val="false"/>
          <w:color w:val="000000"/>
          <w:sz w:val="28"/>
        </w:rPr>
        <w:t>
      өндіріске алғаш рет ендірілетін және бұрын пайдаланылмаған заттар мен олардың негізінде дайындалатын материалдар мен препараттардың мемлекеттік тіркеуі болмаған;</w:t>
      </w:r>
    </w:p>
    <w:bookmarkEnd w:id="910"/>
    <w:bookmarkStart w:name="z965" w:id="911"/>
    <w:p>
      <w:pPr>
        <w:spacing w:after="0"/>
        <w:ind w:left="0"/>
        <w:jc w:val="both"/>
      </w:pPr>
      <w:r>
        <w:rPr>
          <w:rFonts w:ascii="Times New Roman"/>
          <w:b w:val="false"/>
          <w:i w:val="false"/>
          <w:color w:val="000000"/>
          <w:sz w:val="28"/>
        </w:rPr>
        <w:t>
      тыйым салынған тағамдық қоспалар, ингредиенттер мен шикізаттар пайдаланылған;</w:t>
      </w:r>
    </w:p>
    <w:bookmarkEnd w:id="911"/>
    <w:bookmarkStart w:name="z966" w:id="912"/>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 кезде өндіруге тыйым салуға;</w:t>
      </w:r>
    </w:p>
    <w:bookmarkEnd w:id="912"/>
    <w:bookmarkStart w:name="z967" w:id="913"/>
    <w:p>
      <w:pPr>
        <w:spacing w:after="0"/>
        <w:ind w:left="0"/>
        <w:jc w:val="both"/>
      </w:pPr>
      <w:r>
        <w:rPr>
          <w:rFonts w:ascii="Times New Roman"/>
          <w:b w:val="false"/>
          <w:i w:val="false"/>
          <w:color w:val="000000"/>
          <w:sz w:val="28"/>
        </w:rPr>
        <w:t>
      3)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қарап-тексеруден өткенін растайтын маман қорытындысы алынғанға дейін жұмыстан уақытша шеттету туралы қаулылар шығаруға;</w:t>
      </w:r>
    </w:p>
    <w:bookmarkEnd w:id="913"/>
    <w:bookmarkStart w:name="z968" w:id="914"/>
    <w:p>
      <w:pPr>
        <w:spacing w:after="0"/>
        <w:ind w:left="0"/>
        <w:jc w:val="both"/>
      </w:pPr>
      <w:r>
        <w:rPr>
          <w:rFonts w:ascii="Times New Roman"/>
          <w:b w:val="false"/>
          <w:i w:val="false"/>
          <w:color w:val="000000"/>
          <w:sz w:val="28"/>
        </w:rPr>
        <w:t>
      4) тиісті әкімшілік-аумақтық бірліктерде (жекелеген объектілерде) шектеу іс-шараларын, оның ішінде карантин белгілеуге;</w:t>
      </w:r>
    </w:p>
    <w:bookmarkEnd w:id="914"/>
    <w:bookmarkStart w:name="z969" w:id="915"/>
    <w:p>
      <w:pPr>
        <w:spacing w:after="0"/>
        <w:ind w:left="0"/>
        <w:jc w:val="both"/>
      </w:pPr>
      <w:r>
        <w:rPr>
          <w:rFonts w:ascii="Times New Roman"/>
          <w:b w:val="false"/>
          <w:i w:val="false"/>
          <w:color w:val="000000"/>
          <w:sz w:val="28"/>
        </w:rPr>
        <w:t>
      5)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p>
    <w:bookmarkEnd w:id="915"/>
    <w:bookmarkStart w:name="z970" w:id="916"/>
    <w:p>
      <w:pPr>
        <w:spacing w:after="0"/>
        <w:ind w:left="0"/>
        <w:jc w:val="both"/>
      </w:pPr>
      <w:r>
        <w:rPr>
          <w:rFonts w:ascii="Times New Roman"/>
          <w:b w:val="false"/>
          <w:i w:val="false"/>
          <w:color w:val="000000"/>
          <w:sz w:val="28"/>
        </w:rPr>
        <w:t>
      6) инфекциялық және паразиттік аурулардың көздері болып табылатын адамдарды көрсетілімдер бойынша емдеуге жатқызуға жіберуге;</w:t>
      </w:r>
    </w:p>
    <w:bookmarkEnd w:id="916"/>
    <w:bookmarkStart w:name="z971" w:id="917"/>
    <w:p>
      <w:pPr>
        <w:spacing w:after="0"/>
        <w:ind w:left="0"/>
        <w:jc w:val="both"/>
      </w:pPr>
      <w:r>
        <w:rPr>
          <w:rFonts w:ascii="Times New Roman"/>
          <w:b w:val="false"/>
          <w:i w:val="false"/>
          <w:color w:val="000000"/>
          <w:sz w:val="28"/>
        </w:rPr>
        <w:t>
      7) халыққа міндетті вакциналауды,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bookmarkEnd w:id="917"/>
    <w:bookmarkStart w:name="z972" w:id="918"/>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бақылау мен қадағалауға жататын жекелеген жұмыс түрлерін, объектілердің қызметін (пайдаланылуын) халықтың санитариялық-эпидемиологиялық саламаттылығы саласындағы нормативтік құқықтық актілерді, гигиеналық нормативтерді және (немесе) техникалық регламенттерді бұзушылықтар жойылғанға дейін Қазақстан Республикасының әкімшілік құқық бұзушылық туралы заңнамасына сәйкес тоқтата тұруға;</w:t>
      </w:r>
    </w:p>
    <w:bookmarkEnd w:id="918"/>
    <w:bookmarkStart w:name="z973" w:id="919"/>
    <w:p>
      <w:pPr>
        <w:spacing w:after="0"/>
        <w:ind w:left="0"/>
        <w:jc w:val="both"/>
      </w:pPr>
      <w:r>
        <w:rPr>
          <w:rFonts w:ascii="Times New Roman"/>
          <w:b w:val="false"/>
          <w:i w:val="false"/>
          <w:color w:val="000000"/>
          <w:sz w:val="28"/>
        </w:rPr>
        <w:t>
      9) адамдардың өмірі мен денсаулығы үшін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салуға;</w:t>
      </w:r>
    </w:p>
    <w:bookmarkEnd w:id="919"/>
    <w:bookmarkStart w:name="z974" w:id="920"/>
    <w:p>
      <w:pPr>
        <w:spacing w:after="0"/>
        <w:ind w:left="0"/>
        <w:jc w:val="both"/>
      </w:pPr>
      <w:r>
        <w:rPr>
          <w:rFonts w:ascii="Times New Roman"/>
          <w:b w:val="false"/>
          <w:i w:val="false"/>
          <w:color w:val="000000"/>
          <w:sz w:val="28"/>
        </w:rPr>
        <w:t>
      10)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өнім қауіпсіздігінің мониторингі шеңберінде жүргізілетін іріктеуді қоспағанда,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bookmarkEnd w:id="920"/>
    <w:bookmarkStart w:name="z975" w:id="921"/>
    <w:p>
      <w:pPr>
        <w:spacing w:after="0"/>
        <w:ind w:left="0"/>
        <w:jc w:val="both"/>
      </w:pPr>
      <w:r>
        <w:rPr>
          <w:rFonts w:ascii="Times New Roman"/>
          <w:b w:val="false"/>
          <w:i w:val="false"/>
          <w:color w:val="000000"/>
          <w:sz w:val="28"/>
        </w:rPr>
        <w:t>
      11)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қоюға;</w:t>
      </w:r>
    </w:p>
    <w:bookmarkEnd w:id="921"/>
    <w:bookmarkStart w:name="z976" w:id="922"/>
    <w:p>
      <w:pPr>
        <w:spacing w:after="0"/>
        <w:ind w:left="0"/>
        <w:jc w:val="both"/>
      </w:pPr>
      <w:r>
        <w:rPr>
          <w:rFonts w:ascii="Times New Roman"/>
          <w:b w:val="false"/>
          <w:i w:val="false"/>
          <w:color w:val="000000"/>
          <w:sz w:val="28"/>
        </w:rPr>
        <w:t>
      12) Қазақстан Республикасының аумағында халықтың санитариялық-эпидемиологиялық саламаттылығы саласындағы радиациялық бақылауды жүзеге асыруға;</w:t>
      </w:r>
    </w:p>
    <w:bookmarkEnd w:id="922"/>
    <w:bookmarkStart w:name="z977" w:id="923"/>
    <w:p>
      <w:pPr>
        <w:spacing w:after="0"/>
        <w:ind w:left="0"/>
        <w:jc w:val="both"/>
      </w:pPr>
      <w:r>
        <w:rPr>
          <w:rFonts w:ascii="Times New Roman"/>
          <w:b w:val="false"/>
          <w:i w:val="false"/>
          <w:color w:val="000000"/>
          <w:sz w:val="28"/>
        </w:rPr>
        <w:t>
      13)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bookmarkEnd w:id="923"/>
    <w:bookmarkStart w:name="z978" w:id="924"/>
    <w:p>
      <w:pPr>
        <w:spacing w:after="0"/>
        <w:ind w:left="0"/>
        <w:jc w:val="both"/>
      </w:pPr>
      <w:r>
        <w:rPr>
          <w:rFonts w:ascii="Times New Roman"/>
          <w:b w:val="false"/>
          <w:i w:val="false"/>
          <w:color w:val="000000"/>
          <w:sz w:val="28"/>
        </w:rPr>
        <w:t>
      14)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bookmarkEnd w:id="924"/>
    <w:bookmarkStart w:name="z979" w:id="925"/>
    <w:p>
      <w:pPr>
        <w:spacing w:after="0"/>
        <w:ind w:left="0"/>
        <w:jc w:val="both"/>
      </w:pPr>
      <w:r>
        <w:rPr>
          <w:rFonts w:ascii="Times New Roman"/>
          <w:b w:val="false"/>
          <w:i w:val="false"/>
          <w:color w:val="000000"/>
          <w:sz w:val="28"/>
        </w:rPr>
        <w:t>
      15) халықтың инфекциялық және паразиттік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 құқығы бар.</w:t>
      </w:r>
    </w:p>
    <w:bookmarkEnd w:id="925"/>
    <w:bookmarkStart w:name="z980" w:id="92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 нәтижелері бойынша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bookmarkEnd w:id="926"/>
    <w:bookmarkStart w:name="z981" w:id="927"/>
    <w:p>
      <w:pPr>
        <w:spacing w:after="0"/>
        <w:ind w:left="0"/>
        <w:jc w:val="both"/>
      </w:pPr>
      <w:r>
        <w:rPr>
          <w:rFonts w:ascii="Times New Roman"/>
          <w:b w:val="false"/>
          <w:i w:val="false"/>
          <w:color w:val="000000"/>
          <w:sz w:val="28"/>
        </w:rPr>
        <w:t>
      1) тексеру нәтижелері туралы акт - халықтың санитариялық-эпидемиологиялық саламаттылығы саласындағы мемлекеттік бақылау мен қадағалауды жүзеге асыратын лауазымды адам оның халықтың санитариялық-эпидемиологиялық саламаттылығы саласындағы нормативтік құқықтық актілердің талаптарына сәйкестігін тексеру нәтижелері бойынша беретін құжат;</w:t>
      </w:r>
    </w:p>
    <w:bookmarkEnd w:id="927"/>
    <w:bookmarkStart w:name="z982" w:id="92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бұзушылықтарды жою туралы нұсқама;</w:t>
      </w:r>
    </w:p>
    <w:bookmarkEnd w:id="928"/>
    <w:bookmarkStart w:name="z983" w:id="929"/>
    <w:p>
      <w:pPr>
        <w:spacing w:after="0"/>
        <w:ind w:left="0"/>
        <w:jc w:val="both"/>
      </w:pPr>
      <w:r>
        <w:rPr>
          <w:rFonts w:ascii="Times New Roman"/>
          <w:b w:val="false"/>
          <w:i w:val="false"/>
          <w:color w:val="000000"/>
          <w:sz w:val="28"/>
        </w:rPr>
        <w:t>
      3) бас мемлекеттік санитариялық дәрігерлердің:</w:t>
      </w:r>
    </w:p>
    <w:bookmarkEnd w:id="929"/>
    <w:bookmarkStart w:name="z984" w:id="930"/>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bookmarkEnd w:id="930"/>
    <w:bookmarkStart w:name="z985" w:id="931"/>
    <w:p>
      <w:pPr>
        <w:spacing w:after="0"/>
        <w:ind w:left="0"/>
        <w:jc w:val="both"/>
      </w:pPr>
      <w:r>
        <w:rPr>
          <w:rFonts w:ascii="Times New Roman"/>
          <w:b w:val="false"/>
          <w:i w:val="false"/>
          <w:color w:val="000000"/>
          <w:sz w:val="28"/>
        </w:rPr>
        <w:t>
      жеке тұлғаларды жұмыстан уақытша шеттету;</w:t>
      </w:r>
    </w:p>
    <w:bookmarkEnd w:id="931"/>
    <w:bookmarkStart w:name="z986" w:id="932"/>
    <w:p>
      <w:pPr>
        <w:spacing w:after="0"/>
        <w:ind w:left="0"/>
        <w:jc w:val="both"/>
      </w:pPr>
      <w:r>
        <w:rPr>
          <w:rFonts w:ascii="Times New Roman"/>
          <w:b w:val="false"/>
          <w:i w:val="false"/>
          <w:color w:val="000000"/>
          <w:sz w:val="28"/>
        </w:rPr>
        <w:t>
      халықтың пайдалануы мен қолдануына, сондай-ақ кәсіпкерлік және (немесе) өзге де қызметте пайдалану мен қолдануға арналған, адамның денсаулығына зиянды әсер ететін өнімді әкелуге, өндіруге, қолдануға және өткізуге тыйым салу;</w:t>
      </w:r>
    </w:p>
    <w:bookmarkEnd w:id="932"/>
    <w:bookmarkStart w:name="z987" w:id="933"/>
    <w:p>
      <w:pPr>
        <w:spacing w:after="0"/>
        <w:ind w:left="0"/>
        <w:jc w:val="both"/>
      </w:pPr>
      <w:r>
        <w:rPr>
          <w:rFonts w:ascii="Times New Roman"/>
          <w:b w:val="false"/>
          <w:i w:val="false"/>
          <w:color w:val="000000"/>
          <w:sz w:val="28"/>
        </w:rPr>
        <w:t>
      адамдардың өмірі мен денсаулығына және мекендеу ортасына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w:t>
      </w:r>
    </w:p>
    <w:bookmarkEnd w:id="933"/>
    <w:bookmarkStart w:name="z988" w:id="934"/>
    <w:p>
      <w:pPr>
        <w:spacing w:after="0"/>
        <w:ind w:left="0"/>
        <w:jc w:val="both"/>
      </w:pPr>
      <w:r>
        <w:rPr>
          <w:rFonts w:ascii="Times New Roman"/>
          <w:b w:val="false"/>
          <w:i w:val="false"/>
          <w:color w:val="000000"/>
          <w:sz w:val="28"/>
        </w:rPr>
        <w:t>
      денсаулық сақтау саласындағы рұқсат беру құжатының қолданысын тоқтата тұру;</w:t>
      </w:r>
    </w:p>
    <w:bookmarkEnd w:id="934"/>
    <w:bookmarkStart w:name="z989" w:id="935"/>
    <w:p>
      <w:pPr>
        <w:spacing w:after="0"/>
        <w:ind w:left="0"/>
        <w:jc w:val="both"/>
      </w:pPr>
      <w:r>
        <w:rPr>
          <w:rFonts w:ascii="Times New Roman"/>
          <w:b w:val="false"/>
          <w:i w:val="false"/>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w:t>
      </w:r>
    </w:p>
    <w:bookmarkEnd w:id="935"/>
    <w:bookmarkStart w:name="z990" w:id="936"/>
    <w:p>
      <w:pPr>
        <w:spacing w:after="0"/>
        <w:ind w:left="0"/>
        <w:jc w:val="both"/>
      </w:pPr>
      <w:r>
        <w:rPr>
          <w:rFonts w:ascii="Times New Roman"/>
          <w:b w:val="false"/>
          <w:i w:val="false"/>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bookmarkEnd w:id="936"/>
    <w:p>
      <w:pPr>
        <w:spacing w:after="0"/>
        <w:ind w:left="0"/>
        <w:jc w:val="both"/>
      </w:pPr>
      <w:r>
        <w:rPr>
          <w:rFonts w:ascii="Times New Roman"/>
          <w:b/>
          <w:i w:val="false"/>
          <w:color w:val="000000"/>
          <w:sz w:val="28"/>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bookmarkStart w:name="z992" w:id="93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bookmarkStart w:name="z994" w:id="938"/>
    <w:p>
      <w:pPr>
        <w:spacing w:after="0"/>
        <w:ind w:left="0"/>
        <w:jc w:val="both"/>
      </w:pPr>
      <w:r>
        <w:rPr>
          <w:rFonts w:ascii="Times New Roman"/>
          <w:b w:val="false"/>
          <w:i w:val="false"/>
          <w:color w:val="000000"/>
          <w:sz w:val="28"/>
        </w:rPr>
        <w:t>
      1. Эпидемиялық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w:t>
      </w:r>
    </w:p>
    <w:bookmarkEnd w:id="938"/>
    <w:bookmarkStart w:name="z995" w:id="939"/>
    <w:p>
      <w:pPr>
        <w:spacing w:after="0"/>
        <w:ind w:left="0"/>
        <w:jc w:val="both"/>
      </w:pPr>
      <w:r>
        <w:rPr>
          <w:rFonts w:ascii="Times New Roman"/>
          <w:b w:val="false"/>
          <w:i w:val="false"/>
          <w:color w:val="000000"/>
          <w:sz w:val="28"/>
        </w:rPr>
        <w:t>
      2. Эпидемиялық мәні жоғары объектілерді ерекше тәртіп бойынша жүргізілетін тексерулерден босату халықтың санитариялық-эпидемиологиялық саламаттылығы саласындағы мемлекеттік орган кәсіпкерлік жөніндегі уәкілетті органмен бірлесіп айқындайтын тәуекел дәрежесін бағалау өлшемшарттарына сәйкес жүзеге асырылады.</w:t>
      </w:r>
    </w:p>
    <w:bookmarkEnd w:id="939"/>
    <w:bookmarkStart w:name="z996" w:id="940"/>
    <w:p>
      <w:pPr>
        <w:spacing w:after="0"/>
        <w:ind w:left="0"/>
        <w:jc w:val="both"/>
      </w:pPr>
      <w:r>
        <w:rPr>
          <w:rFonts w:ascii="Times New Roman"/>
          <w:b w:val="false"/>
          <w:i w:val="false"/>
          <w:color w:val="000000"/>
          <w:sz w:val="28"/>
        </w:rPr>
        <w:t>
      3. Тексерулерден босату мерзімдері халықтың санитариялық-эпидемиологиялық саламаттылығы саласындағы мемлекеттік орган кәсіпкерлік жөніндегі уәкілетті органмен бірлесіп айқындайтын тәуекел дәрежесін бағалау өлшемшарттарында белгіленеді.</w:t>
      </w:r>
    </w:p>
    <w:bookmarkEnd w:id="940"/>
    <w:p>
      <w:pPr>
        <w:spacing w:after="0"/>
        <w:ind w:left="0"/>
        <w:jc w:val="both"/>
      </w:pPr>
      <w:r>
        <w:rPr>
          <w:rFonts w:ascii="Times New Roman"/>
          <w:b/>
          <w:i w:val="false"/>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bookmarkStart w:name="z998" w:id="94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bookmarkEnd w:id="941"/>
    <w:bookmarkStart w:name="z999" w:id="942"/>
    <w:p>
      <w:pPr>
        <w:spacing w:after="0"/>
        <w:ind w:left="0"/>
        <w:jc w:val="both"/>
      </w:pPr>
      <w:r>
        <w:rPr>
          <w:rFonts w:ascii="Times New Roman"/>
          <w:b w:val="false"/>
          <w:i w:val="false"/>
          <w:color w:val="000000"/>
          <w:sz w:val="28"/>
        </w:rPr>
        <w:t>
      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42-бапқа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мен қадағалау</w:t>
      </w:r>
    </w:p>
    <w:bookmarkStart w:name="z1001" w:id="943"/>
    <w:p>
      <w:pPr>
        <w:spacing w:after="0"/>
        <w:ind w:left="0"/>
        <w:jc w:val="both"/>
      </w:pPr>
      <w:r>
        <w:rPr>
          <w:rFonts w:ascii="Times New Roman"/>
          <w:b w:val="false"/>
          <w:i w:val="false"/>
          <w:color w:val="000000"/>
          <w:sz w:val="28"/>
        </w:rPr>
        <w:t>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мен қадағалау Қазақстан Республикасының Кәсіпкерлік кодексіне сәйкес жүзеге асырылады.</w:t>
      </w:r>
    </w:p>
    <w:bookmarkEnd w:id="943"/>
    <w:p>
      <w:pPr>
        <w:spacing w:after="0"/>
        <w:ind w:left="0"/>
        <w:jc w:val="both"/>
      </w:pPr>
      <w:r>
        <w:rPr>
          <w:rFonts w:ascii="Times New Roman"/>
          <w:b/>
          <w:i w:val="false"/>
          <w:color w:val="000000"/>
          <w:sz w:val="28"/>
        </w:rPr>
        <w:t>43-бап. Өнiмді іріктеу және оған санитариялық-эпидемиялогиялық сараптама жүргізу</w:t>
      </w:r>
    </w:p>
    <w:bookmarkStart w:name="z1003" w:id="944"/>
    <w:p>
      <w:pPr>
        <w:spacing w:after="0"/>
        <w:ind w:left="0"/>
        <w:jc w:val="both"/>
      </w:pPr>
      <w:r>
        <w:rPr>
          <w:rFonts w:ascii="Times New Roman"/>
          <w:b w:val="false"/>
          <w:i w:val="false"/>
          <w:color w:val="000000"/>
          <w:sz w:val="28"/>
        </w:rPr>
        <w:t>
      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кәсіпкерлік субъектісін алдын ала хабардар етпестен жүргізіледі.</w:t>
      </w:r>
    </w:p>
    <w:bookmarkEnd w:id="944"/>
    <w:bookmarkStart w:name="z1004" w:id="945"/>
    <w:p>
      <w:pPr>
        <w:spacing w:after="0"/>
        <w:ind w:left="0"/>
        <w:jc w:val="both"/>
      </w:pPr>
      <w:r>
        <w:rPr>
          <w:rFonts w:ascii="Times New Roman"/>
          <w:b w:val="false"/>
          <w:i w:val="false"/>
          <w:color w:val="000000"/>
          <w:sz w:val="28"/>
        </w:rP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bookmarkEnd w:id="945"/>
    <w:bookmarkStart w:name="z1005" w:id="946"/>
    <w:p>
      <w:pPr>
        <w:spacing w:after="0"/>
        <w:ind w:left="0"/>
        <w:jc w:val="both"/>
      </w:pPr>
      <w:r>
        <w:rPr>
          <w:rFonts w:ascii="Times New Roman"/>
          <w:b w:val="false"/>
          <w:i w:val="false"/>
          <w:color w:val="000000"/>
          <w:sz w:val="28"/>
        </w:rPr>
        <w:t>
      Халықтың санитариялық-эпдемиологиялық саламаттылығы саласындағы мемлекеттік орган санитариялық-эпидемиологиялық сараптама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туралы хаттама жасамай, бұзушылықтарды жою туралы нұсқама жасайды.</w:t>
      </w:r>
    </w:p>
    <w:bookmarkEnd w:id="946"/>
    <w:bookmarkStart w:name="z1006" w:id="947"/>
    <w:p>
      <w:pPr>
        <w:spacing w:after="0"/>
        <w:ind w:left="0"/>
        <w:jc w:val="both"/>
      </w:pPr>
      <w:r>
        <w:rPr>
          <w:rFonts w:ascii="Times New Roman"/>
          <w:b w:val="false"/>
          <w:i w:val="false"/>
          <w:color w:val="000000"/>
          <w:sz w:val="28"/>
        </w:rPr>
        <w:t>
      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байланысты ықтимал тәуекелдер туралы ақпарат беру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w:t>
      </w:r>
    </w:p>
    <w:bookmarkStart w:name="z1008" w:id="948"/>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948"/>
    <w:bookmarkStart w:name="z1009" w:id="949"/>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мақсаттары:</w:t>
      </w:r>
    </w:p>
    <w:bookmarkEnd w:id="949"/>
    <w:bookmarkStart w:name="z1010" w:id="950"/>
    <w:p>
      <w:pPr>
        <w:spacing w:after="0"/>
        <w:ind w:left="0"/>
        <w:jc w:val="both"/>
      </w:pPr>
      <w:r>
        <w:rPr>
          <w:rFonts w:ascii="Times New Roman"/>
          <w:b w:val="false"/>
          <w:i w:val="false"/>
          <w:color w:val="000000"/>
          <w:sz w:val="28"/>
        </w:rPr>
        <w:t>
      1) бұзушылықтарды уақтылы анықтау, жолын кесу және оларға жол бермеу, бақылау мен қадағалау субъектісіне (объектісіне) бармай профилактикалық бақылау мен қадағалау нәтижелері бойынша халықтың санитариялық-эпидемиологиялық саламаттылығы саласындағы мемлекеттік орган анықтаған бұзушылықтарды дербес өзі жою құқығын бақылау және қадағалау субъектілеріне (объектілеріне) беру;</w:t>
      </w:r>
    </w:p>
    <w:bookmarkEnd w:id="950"/>
    <w:bookmarkStart w:name="z1011" w:id="951"/>
    <w:p>
      <w:pPr>
        <w:spacing w:after="0"/>
        <w:ind w:left="0"/>
        <w:jc w:val="both"/>
      </w:pPr>
      <w:r>
        <w:rPr>
          <w:rFonts w:ascii="Times New Roman"/>
          <w:b w:val="false"/>
          <w:i w:val="false"/>
          <w:color w:val="000000"/>
          <w:sz w:val="28"/>
        </w:rPr>
        <w:t>
      2) оларға әкімшілік жүктемені азайту;</w:t>
      </w:r>
    </w:p>
    <w:bookmarkEnd w:id="951"/>
    <w:bookmarkStart w:name="z1012" w:id="952"/>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 етуі туралы анық ақпаратты алу;</w:t>
      </w:r>
    </w:p>
    <w:bookmarkEnd w:id="952"/>
    <w:bookmarkStart w:name="z1013" w:id="953"/>
    <w:p>
      <w:pPr>
        <w:spacing w:after="0"/>
        <w:ind w:left="0"/>
        <w:jc w:val="both"/>
      </w:pPr>
      <w:r>
        <w:rPr>
          <w:rFonts w:ascii="Times New Roman"/>
          <w:b w:val="false"/>
          <w:i w:val="false"/>
          <w:color w:val="000000"/>
          <w:sz w:val="28"/>
        </w:rPr>
        <w:t>
      4) уланулардың және инфекциялық аурулар, кәсіптік аурулар тұтануы пайда болуының алдын алу бойынша орындалатын іс-шаралардың тиімділігін бағалау, олардың пайда болуын болжау мүмкіндігі;</w:t>
      </w:r>
    </w:p>
    <w:bookmarkEnd w:id="953"/>
    <w:bookmarkStart w:name="z1014" w:id="95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954"/>
    <w:bookmarkStart w:name="z1015" w:id="955"/>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955"/>
    <w:bookmarkStart w:name="z1016" w:id="956"/>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956"/>
    <w:bookmarkStart w:name="z1017" w:id="957"/>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ақпарат беру болып табылады.</w:t>
      </w:r>
    </w:p>
    <w:bookmarkEnd w:id="957"/>
    <w:bookmarkStart w:name="z1018" w:id="958"/>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тоқсанына бір реттен жиілетпей жүргізіледі.</w:t>
      </w:r>
    </w:p>
    <w:bookmarkEnd w:id="958"/>
    <w:bookmarkStart w:name="z1019" w:id="959"/>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959"/>
    <w:bookmarkStart w:name="z1020" w:id="960"/>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 тәсілдердің бірімен:</w:t>
      </w:r>
    </w:p>
    <w:bookmarkEnd w:id="960"/>
    <w:bookmarkStart w:name="z1021" w:id="961"/>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961"/>
    <w:bookmarkStart w:name="z1022" w:id="962"/>
    <w:p>
      <w:pPr>
        <w:spacing w:after="0"/>
        <w:ind w:left="0"/>
        <w:jc w:val="both"/>
      </w:pPr>
      <w:r>
        <w:rPr>
          <w:rFonts w:ascii="Times New Roman"/>
          <w:b w:val="false"/>
          <w:i w:val="false"/>
          <w:color w:val="000000"/>
          <w:sz w:val="28"/>
        </w:rPr>
        <w:t>
      2) оның өкіліне және (немесе) бақылау мен қадағалау субъектісінің (объектісінің) лауазымды адамына қол қойғызып табыс етіледі;</w:t>
      </w:r>
    </w:p>
    <w:bookmarkEnd w:id="962"/>
    <w:bookmarkStart w:name="z1023" w:id="963"/>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963"/>
    <w:bookmarkStart w:name="z1024" w:id="964"/>
    <w:p>
      <w:pPr>
        <w:spacing w:after="0"/>
        <w:ind w:left="0"/>
        <w:jc w:val="both"/>
      </w:pPr>
      <w:r>
        <w:rPr>
          <w:rFonts w:ascii="Times New Roman"/>
          <w:b w:val="false"/>
          <w:i w:val="false"/>
          <w:color w:val="000000"/>
          <w:sz w:val="28"/>
        </w:rPr>
        <w:t>
      6.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w:t>
      </w:r>
    </w:p>
    <w:bookmarkEnd w:id="964"/>
    <w:bookmarkStart w:name="z1025" w:id="965"/>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965"/>
    <w:bookmarkStart w:name="z1026" w:id="966"/>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үшін іріктеп алуға негіз болып табылады.</w:t>
      </w:r>
    </w:p>
    <w:bookmarkEnd w:id="966"/>
    <w:bookmarkStart w:name="z1027" w:id="967"/>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мен қадағалау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 мен қадағалауды арнайы тіркеу журналында есепке алуына жатады, ол нөмірленген, тігілген және халықтың санитариялық-эпидемиологиялық саламаттылығы саласындағы мемлекеттік органның немесе оның аумақтық бөлімшесінің мөрімен бекемделген болуға тиіс.</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45-баптың тақырыбына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bookmarkStart w:name="z1029" w:id="968"/>
    <w:p>
      <w:pPr>
        <w:spacing w:after="0"/>
        <w:ind w:left="0"/>
        <w:jc w:val="both"/>
      </w:pPr>
      <w:r>
        <w:rPr>
          <w:rFonts w:ascii="Times New Roman"/>
          <w:b w:val="false"/>
          <w:i w:val="false"/>
          <w:color w:val="000000"/>
          <w:sz w:val="28"/>
        </w:rPr>
        <w:t>
      1. Камералдық бақылау сыртқы экономикалық қызметке қатысушылар туралы, өнімге сынау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bookmarkEnd w:id="968"/>
    <w:bookmarkStart w:name="z1030" w:id="969"/>
    <w:p>
      <w:pPr>
        <w:spacing w:after="0"/>
        <w:ind w:left="0"/>
        <w:jc w:val="both"/>
      </w:pP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(орталықтары),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bookmarkEnd w:id="969"/>
    <w:bookmarkStart w:name="z1031" w:id="970"/>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тәртібін халықтың санитариялық-эпидемиологиялық саламаттылығы саласындағы мемлекеттік орган айқындайды.</w:t>
      </w:r>
    </w:p>
    <w:bookmarkEnd w:id="970"/>
    <w:bookmarkStart w:name="z1032" w:id="971"/>
    <w:p>
      <w:pPr>
        <w:spacing w:after="0"/>
        <w:ind w:left="0"/>
        <w:jc w:val="both"/>
      </w:pPr>
      <w:r>
        <w:rPr>
          <w:rFonts w:ascii="Times New Roman"/>
          <w:b w:val="false"/>
          <w:i w:val="false"/>
          <w:color w:val="000000"/>
          <w:sz w:val="28"/>
        </w:rPr>
        <w:t>
      Сыртқы экономикалық қызметке қатысушылар, олар әкелетін өнім және әкелінетін өнімнің сәйкестігін растау жөніндегі құжаттар туралы мәліметтерді кеден органдары ұсынады.</w:t>
      </w:r>
    </w:p>
    <w:bookmarkEnd w:id="971"/>
    <w:bookmarkStart w:name="z1033" w:id="972"/>
    <w:p>
      <w:pPr>
        <w:spacing w:after="0"/>
        <w:ind w:left="0"/>
        <w:jc w:val="both"/>
      </w:pPr>
      <w:r>
        <w:rPr>
          <w:rFonts w:ascii="Times New Roman"/>
          <w:b w:val="false"/>
          <w:i w:val="false"/>
          <w:color w:val="000000"/>
          <w:sz w:val="28"/>
        </w:rPr>
        <w:t>
      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өнім сәйкестігінің дәлелдемелері ретінде ұсынылған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(орталықтары) ұсынады.</w:t>
      </w:r>
    </w:p>
    <w:bookmarkEnd w:id="972"/>
    <w:bookmarkStart w:name="z1034" w:id="97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қабылдайды:</w:t>
      </w:r>
    </w:p>
    <w:bookmarkEnd w:id="973"/>
    <w:bookmarkStart w:name="z1035" w:id="974"/>
    <w:p>
      <w:pPr>
        <w:spacing w:after="0"/>
        <w:ind w:left="0"/>
        <w:jc w:val="both"/>
      </w:pP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санитариялық-эпидемиологиялық саламаттылығы саласындағы нормативтік құқықтық актілердің талаптарын бұзушылықты жою тәртібін міндетті түрде түсіндіре отырып, оны жою туралы нұсқама жібереді;</w:t>
      </w:r>
    </w:p>
    <w:bookmarkEnd w:id="974"/>
    <w:bookmarkStart w:name="z1036" w:id="975"/>
    <w:p>
      <w:pPr>
        <w:spacing w:after="0"/>
        <w:ind w:left="0"/>
        <w:jc w:val="both"/>
      </w:pPr>
      <w:r>
        <w:rPr>
          <w:rFonts w:ascii="Times New Roman"/>
          <w:b w:val="false"/>
          <w:i w:val="false"/>
          <w:color w:val="000000"/>
          <w:sz w:val="28"/>
        </w:rPr>
        <w:t>
      2) техникалық реттеу саласындағы уәкілетті органның атына Қазақстан Республикасының техникалық реттеу саласындағы заңнамасының талаптарын бұзушылық фактілерін көрсете отырып, ақпарат жібереді.</w:t>
      </w:r>
    </w:p>
    <w:bookmarkEnd w:id="975"/>
    <w:bookmarkStart w:name="z1037" w:id="976"/>
    <w:p>
      <w:pPr>
        <w:spacing w:after="0"/>
        <w:ind w:left="0"/>
        <w:jc w:val="both"/>
      </w:pPr>
      <w:r>
        <w:rPr>
          <w:rFonts w:ascii="Times New Roman"/>
          <w:b w:val="false"/>
          <w:i w:val="false"/>
          <w:color w:val="000000"/>
          <w:sz w:val="28"/>
        </w:rPr>
        <w:t>
      2. Санитариялық-эпидемиологиялық аудит нәтижелерінің мониторингі:</w:t>
      </w:r>
    </w:p>
    <w:bookmarkEnd w:id="976"/>
    <w:bookmarkStart w:name="z1038" w:id="977"/>
    <w:p>
      <w:pPr>
        <w:spacing w:after="0"/>
        <w:ind w:left="0"/>
        <w:jc w:val="both"/>
      </w:pPr>
      <w:r>
        <w:rPr>
          <w:rFonts w:ascii="Times New Roman"/>
          <w:b w:val="false"/>
          <w:i w:val="false"/>
          <w:color w:val="000000"/>
          <w:sz w:val="28"/>
        </w:rPr>
        <w:t>
      1) жүргізілген санитариялық-эпидемиологиялық аудит туралы берілген ақпаратқа;</w:t>
      </w:r>
    </w:p>
    <w:bookmarkEnd w:id="977"/>
    <w:bookmarkStart w:name="z1039" w:id="978"/>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bookmarkEnd w:id="978"/>
    <w:bookmarkStart w:name="z1040" w:id="979"/>
    <w:p>
      <w:pPr>
        <w:spacing w:after="0"/>
        <w:ind w:left="0"/>
        <w:jc w:val="both"/>
      </w:pPr>
      <w:r>
        <w:rPr>
          <w:rFonts w:ascii="Times New Roman"/>
          <w:b w:val="false"/>
          <w:i w:val="false"/>
          <w:color w:val="000000"/>
          <w:sz w:val="28"/>
        </w:rPr>
        <w:t>
      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bookmarkEnd w:id="979"/>
    <w:bookmarkStart w:name="z1041" w:id="980"/>
    <w:p>
      <w:pPr>
        <w:spacing w:after="0"/>
        <w:ind w:left="0"/>
        <w:jc w:val="both"/>
      </w:pPr>
      <w:r>
        <w:rPr>
          <w:rFonts w:ascii="Times New Roman"/>
          <w:b w:val="false"/>
          <w:i w:val="false"/>
          <w:color w:val="000000"/>
          <w:sz w:val="28"/>
        </w:rPr>
        <w:t>
      Санитариялық-эпидемиологиялық аудит нәтижелерінің мониторингі жарты жылда бір рет жүргізіледі.</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Өндірістік бақылау нәтижелерінің мониторингі эпидемиялық мәні бар объектілерде жүргізілген өндірістік бақылау нәтижелері туралы және ерекше тәртіп бойынша тексерулердің, бару арқылы профилактикалық бақылау мен қадағалаудың қорытындылары бойынша берілетін мәліметтерге негізделеді.</w:t>
      </w:r>
    </w:p>
    <w:bookmarkStart w:name="z1043" w:id="981"/>
    <w:p>
      <w:pPr>
        <w:spacing w:after="0"/>
        <w:ind w:left="0"/>
        <w:jc w:val="both"/>
      </w:pPr>
      <w:r>
        <w:rPr>
          <w:rFonts w:ascii="Times New Roman"/>
          <w:b w:val="false"/>
          <w:i w:val="false"/>
          <w:color w:val="000000"/>
          <w:sz w:val="28"/>
        </w:rPr>
        <w:t>
      Субъект (объект)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bookmarkEnd w:id="981"/>
    <w:bookmarkStart w:name="z1044" w:id="982"/>
    <w:p>
      <w:pPr>
        <w:spacing w:after="0"/>
        <w:ind w:left="0"/>
        <w:jc w:val="both"/>
      </w:pPr>
      <w:r>
        <w:rPr>
          <w:rFonts w:ascii="Times New Roman"/>
          <w:b w:val="false"/>
          <w:i w:val="false"/>
          <w:color w:val="000000"/>
          <w:sz w:val="28"/>
        </w:rPr>
        <w:t>
      Өндірістік бақылау нәтижелерінің мониторингі жарты жылда бір рет жүргізіледі.</w:t>
      </w:r>
    </w:p>
    <w:bookmarkEnd w:id="982"/>
    <w:bookmarkStart w:name="z1045" w:id="983"/>
    <w:p>
      <w:pPr>
        <w:spacing w:after="0"/>
        <w:ind w:left="0"/>
        <w:jc w:val="both"/>
      </w:pPr>
      <w:r>
        <w:rPr>
          <w:rFonts w:ascii="Times New Roman"/>
          <w:b w:val="false"/>
          <w:i w:val="false"/>
          <w:color w:val="000000"/>
          <w:sz w:val="28"/>
        </w:rPr>
        <w:t>
      4. Хабарламалар мониторингі "Рұқсаттар және хабарламалар туралы" Қазақстан Республикасының Заңында белгіленген тәртіппен қызметтің басталғаны және тоқтатылғаны туралы хабардар еткен жеке және заңды тұлғалардан келіп түскен хабарламаларды, сондай-ақ жеке немесе заңды тұлғалардың келіп түскен жолданымдарын, тексерулердің және профилактикалық бақылау мен қадағалаудың нәтижелерін талдау негізінде жүргізіледі.</w:t>
      </w:r>
    </w:p>
    <w:bookmarkEnd w:id="983"/>
    <w:bookmarkStart w:name="z1046" w:id="984"/>
    <w:p>
      <w:pPr>
        <w:spacing w:after="0"/>
        <w:ind w:left="0"/>
        <w:jc w:val="both"/>
      </w:pPr>
      <w:r>
        <w:rPr>
          <w:rFonts w:ascii="Times New Roman"/>
          <w:b w:val="false"/>
          <w:i w:val="false"/>
          <w:color w:val="000000"/>
          <w:sz w:val="28"/>
        </w:rPr>
        <w:t>
      Хабарламалар мониторингі жарты жылда кемінде бір рет жүргізіледі.</w:t>
      </w:r>
    </w:p>
    <w:bookmarkEnd w:id="984"/>
    <w:bookmarkStart w:name="z1047" w:id="985"/>
    <w:p>
      <w:pPr>
        <w:spacing w:after="0"/>
        <w:ind w:left="0"/>
        <w:jc w:val="both"/>
      </w:pPr>
      <w:r>
        <w:rPr>
          <w:rFonts w:ascii="Times New Roman"/>
          <w:b w:val="false"/>
          <w:i w:val="false"/>
          <w:color w:val="000000"/>
          <w:sz w:val="28"/>
        </w:rPr>
        <w:t>
      5.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bookmarkEnd w:id="985"/>
    <w:bookmarkStart w:name="z1048" w:id="986"/>
    <w:p>
      <w:pPr>
        <w:spacing w:after="0"/>
        <w:ind w:left="0"/>
        <w:jc w:val="both"/>
      </w:pPr>
      <w:r>
        <w:rPr>
          <w:rFonts w:ascii="Times New Roman"/>
          <w:b w:val="false"/>
          <w:i w:val="false"/>
          <w:color w:val="000000"/>
          <w:sz w:val="28"/>
        </w:rPr>
        <w:t>
      Талдау, бағалау мен болжау - инфекциялық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bookmarkEnd w:id="986"/>
    <w:bookmarkStart w:name="z1049" w:id="987"/>
    <w:p>
      <w:pPr>
        <w:spacing w:after="0"/>
        <w:ind w:left="0"/>
        <w:jc w:val="both"/>
      </w:pPr>
      <w:r>
        <w:rPr>
          <w:rFonts w:ascii="Times New Roman"/>
          <w:b w:val="false"/>
          <w:i w:val="false"/>
          <w:color w:val="000000"/>
          <w:sz w:val="28"/>
        </w:rPr>
        <w:t>
      Санитариялық-эпидемиологиялық мониторинг шеңберінде сыртқы орта объектілерінде (су, топырақ, атмосфералық ауа) сынамаларды іріктеу тоқсанына кемінде бір рет жүргізіледі.</w:t>
      </w:r>
    </w:p>
    <w:bookmarkEnd w:id="987"/>
    <w:p>
      <w:pPr>
        <w:spacing w:after="0"/>
        <w:ind w:left="0"/>
        <w:jc w:val="both"/>
      </w:pPr>
      <w:r>
        <w:rPr>
          <w:rFonts w:ascii="Times New Roman"/>
          <w:b/>
          <w:i w:val="false"/>
          <w:color w:val="000000"/>
          <w:sz w:val="28"/>
        </w:rPr>
        <w:t>46-бап. Санитариялық-эпидемиологиялық сараптама</w:t>
      </w:r>
    </w:p>
    <w:bookmarkStart w:name="z1051" w:id="988"/>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988"/>
    <w:bookmarkStart w:name="z1052" w:id="989"/>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bookmarkEnd w:id="989"/>
    <w:bookmarkStart w:name="z1053" w:id="990"/>
    <w:p>
      <w:pPr>
        <w:spacing w:after="0"/>
        <w:ind w:left="0"/>
        <w:jc w:val="both"/>
      </w:pPr>
      <w:r>
        <w:rPr>
          <w:rFonts w:ascii="Times New Roman"/>
          <w:b w:val="false"/>
          <w:i w:val="false"/>
          <w:color w:val="000000"/>
          <w:sz w:val="28"/>
        </w:rPr>
        <w:t>
      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bookmarkEnd w:id="990"/>
    <w:bookmarkStart w:name="z1054" w:id="991"/>
    <w:p>
      <w:pPr>
        <w:spacing w:after="0"/>
        <w:ind w:left="0"/>
        <w:jc w:val="both"/>
      </w:pPr>
      <w:r>
        <w:rPr>
          <w:rFonts w:ascii="Times New Roman"/>
          <w:b w:val="false"/>
          <w:i w:val="false"/>
          <w:color w:val="000000"/>
          <w:sz w:val="28"/>
        </w:rPr>
        <w:t>
      Жобалардың санитариялық-эпидемиологиялық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bookmarkEnd w:id="991"/>
    <w:bookmarkStart w:name="z1055" w:id="992"/>
    <w:p>
      <w:pPr>
        <w:spacing w:after="0"/>
        <w:ind w:left="0"/>
        <w:jc w:val="both"/>
      </w:pPr>
      <w:r>
        <w:rPr>
          <w:rFonts w:ascii="Times New Roman"/>
          <w:b w:val="false"/>
          <w:i w:val="false"/>
          <w:color w:val="000000"/>
          <w:sz w:val="28"/>
        </w:rPr>
        <w:t>
      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992"/>
    <w:bookmarkStart w:name="z1056" w:id="993"/>
    <w:p>
      <w:pPr>
        <w:spacing w:after="0"/>
        <w:ind w:left="0"/>
        <w:jc w:val="both"/>
      </w:pPr>
      <w:r>
        <w:rPr>
          <w:rFonts w:ascii="Times New Roman"/>
          <w:b w:val="false"/>
          <w:i w:val="false"/>
          <w:color w:val="000000"/>
          <w:sz w:val="28"/>
        </w:rPr>
        <w:t>
      Санитариялық-эпидемиологиялық зертханалық зерттеулер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bookmarkEnd w:id="993"/>
    <w:bookmarkStart w:name="z1057" w:id="994"/>
    <w:p>
      <w:pPr>
        <w:spacing w:after="0"/>
        <w:ind w:left="0"/>
        <w:jc w:val="both"/>
      </w:pPr>
      <w:r>
        <w:rPr>
          <w:rFonts w:ascii="Times New Roman"/>
          <w:b w:val="false"/>
          <w:i w:val="false"/>
          <w:color w:val="000000"/>
          <w:sz w:val="28"/>
        </w:rPr>
        <w:t>
      3. Құрылыс жобаларының санитариялық-эпидемиологиялық сараптамаcын:</w:t>
      </w:r>
    </w:p>
    <w:bookmarkEnd w:id="994"/>
    <w:bookmarkStart w:name="z1058" w:id="995"/>
    <w:p>
      <w:pPr>
        <w:spacing w:after="0"/>
        <w:ind w:left="0"/>
        <w:jc w:val="both"/>
      </w:pPr>
      <w:r>
        <w:rPr>
          <w:rFonts w:ascii="Times New Roman"/>
          <w:b w:val="false"/>
          <w:i w:val="false"/>
          <w:color w:val="000000"/>
          <w:sz w:val="28"/>
        </w:rPr>
        <w:t>
      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bookmarkEnd w:id="995"/>
    <w:bookmarkStart w:name="z1059" w:id="996"/>
    <w:p>
      <w:pPr>
        <w:spacing w:after="0"/>
        <w:ind w:left="0"/>
        <w:jc w:val="both"/>
      </w:pPr>
      <w:r>
        <w:rPr>
          <w:rFonts w:ascii="Times New Roman"/>
          <w:b w:val="false"/>
          <w:i w:val="false"/>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bookmarkEnd w:id="996"/>
    <w:bookmarkStart w:name="z1060" w:id="997"/>
    <w:p>
      <w:pPr>
        <w:spacing w:after="0"/>
        <w:ind w:left="0"/>
        <w:jc w:val="both"/>
      </w:pPr>
      <w:r>
        <w:rPr>
          <w:rFonts w:ascii="Times New Roman"/>
          <w:b w:val="false"/>
          <w:i w:val="false"/>
          <w:color w:val="000000"/>
          <w:sz w:val="28"/>
        </w:rPr>
        <w:t>
      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997"/>
    <w:bookmarkStart w:name="z1061" w:id="998"/>
    <w:p>
      <w:pPr>
        <w:spacing w:after="0"/>
        <w:ind w:left="0"/>
        <w:jc w:val="both"/>
      </w:pPr>
      <w:r>
        <w:rPr>
          <w:rFonts w:ascii="Times New Roman"/>
          <w:b w:val="false"/>
          <w:i w:val="false"/>
          <w:color w:val="000000"/>
          <w:sz w:val="28"/>
        </w:rPr>
        <w:t>
      1) өнеркәсіптік және азаматтық мақсаттағы объектілерге;</w:t>
      </w:r>
    </w:p>
    <w:bookmarkEnd w:id="998"/>
    <w:bookmarkStart w:name="z1062" w:id="999"/>
    <w:p>
      <w:pPr>
        <w:spacing w:after="0"/>
        <w:ind w:left="0"/>
        <w:jc w:val="both"/>
      </w:pPr>
      <w:r>
        <w:rPr>
          <w:rFonts w:ascii="Times New Roman"/>
          <w:b w:val="false"/>
          <w:i w:val="false"/>
          <w:color w:val="000000"/>
          <w:sz w:val="28"/>
        </w:rPr>
        <w:t>
      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bookmarkEnd w:id="999"/>
    <w:bookmarkStart w:name="z1063" w:id="100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bookmarkEnd w:id="1000"/>
    <w:bookmarkStart w:name="z1064" w:id="1001"/>
    <w:p>
      <w:pPr>
        <w:spacing w:after="0"/>
        <w:ind w:left="0"/>
        <w:jc w:val="both"/>
      </w:pPr>
      <w:r>
        <w:rPr>
          <w:rFonts w:ascii="Times New Roman"/>
          <w:b w:val="false"/>
          <w:i w:val="false"/>
          <w:color w:val="000000"/>
          <w:sz w:val="28"/>
        </w:rPr>
        <w:t>
      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bookmarkEnd w:id="1001"/>
    <w:p>
      <w:pPr>
        <w:spacing w:after="0"/>
        <w:ind w:left="0"/>
        <w:jc w:val="both"/>
      </w:pPr>
      <w:r>
        <w:rPr>
          <w:rFonts w:ascii="Times New Roman"/>
          <w:b/>
          <w:i w:val="false"/>
          <w:color w:val="000000"/>
          <w:sz w:val="28"/>
        </w:rPr>
        <w:t>47-бап. Санитариялық-эпидемиологиялық зертханалық зерттеулер жүргізу тәртібі</w:t>
      </w:r>
    </w:p>
    <w:bookmarkStart w:name="z1066" w:id="1002"/>
    <w:p>
      <w:pPr>
        <w:spacing w:after="0"/>
        <w:ind w:left="0"/>
        <w:jc w:val="both"/>
      </w:pPr>
      <w:r>
        <w:rPr>
          <w:rFonts w:ascii="Times New Roman"/>
          <w:b w:val="false"/>
          <w:i w:val="false"/>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bookmarkEnd w:id="1002"/>
    <w:bookmarkStart w:name="z1067" w:id="1003"/>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bookmarkEnd w:id="1003"/>
    <w:bookmarkStart w:name="z1068" w:id="100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bookmarkEnd w:id="1004"/>
    <w:bookmarkStart w:name="z1069" w:id="1005"/>
    <w:p>
      <w:pPr>
        <w:spacing w:after="0"/>
        <w:ind w:left="0"/>
        <w:jc w:val="both"/>
      </w:pPr>
      <w:r>
        <w:rPr>
          <w:rFonts w:ascii="Times New Roman"/>
          <w:b w:val="false"/>
          <w:i w:val="false"/>
          <w:color w:val="000000"/>
          <w:sz w:val="28"/>
        </w:rPr>
        <w:t>
      1) жарамдылық мерзімінің өткені;</w:t>
      </w:r>
    </w:p>
    <w:bookmarkEnd w:id="1005"/>
    <w:bookmarkStart w:name="z1070" w:id="1006"/>
    <w:p>
      <w:pPr>
        <w:spacing w:after="0"/>
        <w:ind w:left="0"/>
        <w:jc w:val="both"/>
      </w:pPr>
      <w:r>
        <w:rPr>
          <w:rFonts w:ascii="Times New Roman"/>
          <w:b w:val="false"/>
          <w:i w:val="false"/>
          <w:color w:val="000000"/>
          <w:sz w:val="28"/>
        </w:rPr>
        <w:t>
      2) сапасыздықтың айқын белгілері (бүліну, ыдырау, ластану) анықталған жағдайда жүргізілмейді.</w:t>
      </w:r>
    </w:p>
    <w:bookmarkEnd w:id="1006"/>
    <w:bookmarkStart w:name="z1071" w:id="1007"/>
    <w:p>
      <w:pPr>
        <w:spacing w:after="0"/>
        <w:ind w:left="0"/>
        <w:jc w:val="both"/>
      </w:pPr>
      <w:r>
        <w:rPr>
          <w:rFonts w:ascii="Times New Roman"/>
          <w:b w:val="false"/>
          <w:i w:val="false"/>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bookmarkEnd w:id="1007"/>
    <w:bookmarkStart w:name="z1072" w:id="1008"/>
    <w:p>
      <w:pPr>
        <w:spacing w:after="0"/>
        <w:ind w:left="0"/>
        <w:jc w:val="both"/>
      </w:pPr>
      <w:r>
        <w:rPr>
          <w:rFonts w:ascii="Times New Roman"/>
          <w:b w:val="false"/>
          <w:i w:val="false"/>
          <w:color w:val="000000"/>
          <w:sz w:val="28"/>
        </w:rPr>
        <w:t>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p>
    <w:bookmarkEnd w:id="1008"/>
    <w:bookmarkStart w:name="z1073" w:id="1009"/>
    <w:p>
      <w:pPr>
        <w:spacing w:after="0"/>
        <w:ind w:left="0"/>
        <w:jc w:val="both"/>
      </w:pPr>
      <w:r>
        <w:rPr>
          <w:rFonts w:ascii="Times New Roman"/>
          <w:b w:val="false"/>
          <w:i w:val="false"/>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09"/>
    <w:p>
      <w:pPr>
        <w:spacing w:after="0"/>
        <w:ind w:left="0"/>
        <w:jc w:val="both"/>
      </w:pPr>
      <w:r>
        <w:rPr>
          <w:rFonts w:ascii="Times New Roman"/>
          <w:b/>
          <w:i w:val="false"/>
          <w:color w:val="000000"/>
          <w:sz w:val="28"/>
        </w:rPr>
        <w:t>48-бап. Санитариялық-эпидемиологиялық аудит</w:t>
      </w:r>
    </w:p>
    <w:bookmarkStart w:name="z1075" w:id="1010"/>
    <w:p>
      <w:pPr>
        <w:spacing w:after="0"/>
        <w:ind w:left="0"/>
        <w:jc w:val="both"/>
      </w:pPr>
      <w:r>
        <w:rPr>
          <w:rFonts w:ascii="Times New Roman"/>
          <w:b w:val="false"/>
          <w:i w:val="false"/>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bookmarkEnd w:id="1010"/>
    <w:bookmarkStart w:name="z1076" w:id="1011"/>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w:t>
      </w:r>
    </w:p>
    <w:bookmarkEnd w:id="1011"/>
    <w:bookmarkStart w:name="z1077" w:id="1012"/>
    <w:p>
      <w:pPr>
        <w:spacing w:after="0"/>
        <w:ind w:left="0"/>
        <w:jc w:val="both"/>
      </w:pPr>
      <w:r>
        <w:rPr>
          <w:rFonts w:ascii="Times New Roman"/>
          <w:b w:val="false"/>
          <w:i w:val="false"/>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нысан бойынша беруге міндетті.</w:t>
      </w:r>
    </w:p>
    <w:bookmarkEnd w:id="1012"/>
    <w:bookmarkStart w:name="z1078" w:id="1013"/>
    <w:p>
      <w:pPr>
        <w:spacing w:after="0"/>
        <w:ind w:left="0"/>
        <w:jc w:val="both"/>
      </w:pPr>
      <w:r>
        <w:rPr>
          <w:rFonts w:ascii="Times New Roman"/>
          <w:b w:val="false"/>
          <w:i w:val="false"/>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bookmarkEnd w:id="1013"/>
    <w:bookmarkStart w:name="z1079" w:id="1014"/>
    <w:p>
      <w:pPr>
        <w:spacing w:after="0"/>
        <w:ind w:left="0"/>
        <w:jc w:val="both"/>
      </w:pPr>
      <w:r>
        <w:rPr>
          <w:rFonts w:ascii="Times New Roman"/>
          <w:b w:val="false"/>
          <w:i w:val="false"/>
          <w:color w:val="000000"/>
          <w:sz w:val="28"/>
        </w:rPr>
        <w:t>
      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1014"/>
    <w:bookmarkStart w:name="z1080" w:id="1015"/>
    <w:p>
      <w:pPr>
        <w:spacing w:after="0"/>
        <w:ind w:left="0"/>
        <w:jc w:val="both"/>
      </w:pPr>
      <w:r>
        <w:rPr>
          <w:rFonts w:ascii="Times New Roman"/>
          <w:b w:val="false"/>
          <w:i w:val="false"/>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15"/>
    <w:p>
      <w:pPr>
        <w:spacing w:after="0"/>
        <w:ind w:left="0"/>
        <w:jc w:val="both"/>
      </w:pPr>
      <w:r>
        <w:rPr>
          <w:rFonts w:ascii="Times New Roman"/>
          <w:b/>
          <w:i w:val="false"/>
          <w:color w:val="000000"/>
          <w:sz w:val="28"/>
        </w:rPr>
        <w:t>49-бап. Санитариялық-эпидемиологиялық аудит жүргізу жөніндегі қызметті жүзеге асыратын аудиторларға қойылатын талаптар</w:t>
      </w:r>
    </w:p>
    <w:bookmarkStart w:name="z1082" w:id="1016"/>
    <w:p>
      <w:pPr>
        <w:spacing w:after="0"/>
        <w:ind w:left="0"/>
        <w:jc w:val="both"/>
      </w:pPr>
      <w:r>
        <w:rPr>
          <w:rFonts w:ascii="Times New Roman"/>
          <w:b w:val="false"/>
          <w:i w:val="false"/>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bookmarkEnd w:id="1016"/>
    <w:bookmarkStart w:name="z1083" w:id="1017"/>
    <w:p>
      <w:pPr>
        <w:spacing w:after="0"/>
        <w:ind w:left="0"/>
        <w:jc w:val="both"/>
      </w:pPr>
      <w:r>
        <w:rPr>
          <w:rFonts w:ascii="Times New Roman"/>
          <w:b w:val="false"/>
          <w:i w:val="false"/>
          <w:color w:val="000000"/>
          <w:sz w:val="28"/>
        </w:rPr>
        <w:t>
      1) жеке тұлғалар үшін:</w:t>
      </w:r>
    </w:p>
    <w:bookmarkEnd w:id="1017"/>
    <w:bookmarkStart w:name="z1084" w:id="1018"/>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bookmarkEnd w:id="1018"/>
    <w:bookmarkStart w:name="z1085" w:id="1019"/>
    <w:p>
      <w:pPr>
        <w:spacing w:after="0"/>
        <w:ind w:left="0"/>
        <w:jc w:val="both"/>
      </w:pPr>
      <w:r>
        <w:rPr>
          <w:rFonts w:ascii="Times New Roman"/>
          <w:b w:val="false"/>
          <w:i w:val="false"/>
          <w:color w:val="000000"/>
          <w:sz w:val="28"/>
        </w:rPr>
        <w:t>
      тиісті мамандық бойынша кемінде он жыл жұмыс өтілі;</w:t>
      </w:r>
    </w:p>
    <w:bookmarkEnd w:id="1019"/>
    <w:bookmarkStart w:name="z1086" w:id="1020"/>
    <w:p>
      <w:pPr>
        <w:spacing w:after="0"/>
        <w:ind w:left="0"/>
        <w:jc w:val="both"/>
      </w:pPr>
      <w:r>
        <w:rPr>
          <w:rFonts w:ascii="Times New Roman"/>
          <w:b w:val="false"/>
          <w:i w:val="false"/>
          <w:color w:val="000000"/>
          <w:sz w:val="28"/>
        </w:rPr>
        <w:t>
      санитариялық-эпидемиологиялық аудит жүргізу жөніндегі қызметті жүзеге асыруға аккредиттеудің болуы;</w:t>
      </w:r>
    </w:p>
    <w:bookmarkEnd w:id="1020"/>
    <w:bookmarkStart w:name="z1087" w:id="1021"/>
    <w:p>
      <w:pPr>
        <w:spacing w:after="0"/>
        <w:ind w:left="0"/>
        <w:jc w:val="both"/>
      </w:pPr>
      <w:r>
        <w:rPr>
          <w:rFonts w:ascii="Times New Roman"/>
          <w:b w:val="false"/>
          <w:i w:val="false"/>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bookmarkEnd w:id="1021"/>
    <w:bookmarkStart w:name="z1088" w:id="1022"/>
    <w:p>
      <w:pPr>
        <w:spacing w:after="0"/>
        <w:ind w:left="0"/>
        <w:jc w:val="both"/>
      </w:pPr>
      <w:r>
        <w:rPr>
          <w:rFonts w:ascii="Times New Roman"/>
          <w:b w:val="false"/>
          <w:i w:val="false"/>
          <w:color w:val="000000"/>
          <w:sz w:val="28"/>
        </w:rPr>
        <w:t>
      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bookmarkEnd w:id="1022"/>
    <w:bookmarkStart w:name="z1089" w:id="1023"/>
    <w:p>
      <w:pPr>
        <w:spacing w:after="0"/>
        <w:ind w:left="0"/>
        <w:jc w:val="both"/>
      </w:pPr>
      <w:r>
        <w:rPr>
          <w:rFonts w:ascii="Times New Roman"/>
          <w:b w:val="false"/>
          <w:i w:val="false"/>
          <w:color w:val="000000"/>
          <w:sz w:val="28"/>
        </w:rPr>
        <w:t>
      3. Санитариялық-эпидемиологиялық аудит жүргізу жөніндегі қызметті жүзеге асыратын аудиторлар:</w:t>
      </w:r>
    </w:p>
    <w:bookmarkEnd w:id="1023"/>
    <w:bookmarkStart w:name="z1090" w:id="1024"/>
    <w:p>
      <w:pPr>
        <w:spacing w:after="0"/>
        <w:ind w:left="0"/>
        <w:jc w:val="both"/>
      </w:pPr>
      <w:r>
        <w:rPr>
          <w:rFonts w:ascii="Times New Roman"/>
          <w:b w:val="false"/>
          <w:i w:val="false"/>
          <w:color w:val="000000"/>
          <w:sz w:val="28"/>
        </w:rPr>
        <w:t>
      1) аудиттің кешенді, объективті, сапалы жүргізілуін қамтамасыз етуге;</w:t>
      </w:r>
    </w:p>
    <w:bookmarkEnd w:id="1024"/>
    <w:bookmarkStart w:name="z1091" w:id="102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bookmarkEnd w:id="1025"/>
    <w:bookmarkStart w:name="z1092" w:id="102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bookmarkEnd w:id="1026"/>
    <w:bookmarkStart w:name="z1093" w:id="1027"/>
    <w:p>
      <w:pPr>
        <w:spacing w:after="0"/>
        <w:ind w:left="0"/>
        <w:jc w:val="both"/>
      </w:pPr>
      <w:r>
        <w:rPr>
          <w:rFonts w:ascii="Times New Roman"/>
          <w:b w:val="false"/>
          <w:i w:val="false"/>
          <w:color w:val="000000"/>
          <w:sz w:val="28"/>
        </w:rPr>
        <w:t>
      4. Аудитордың мыналарға санитариялық-эпидемиологиялық аудитті жүргізуіне тыйым салынады, олардың орындаушылары:</w:t>
      </w:r>
    </w:p>
    <w:bookmarkEnd w:id="1027"/>
    <w:bookmarkStart w:name="z1094" w:id="1028"/>
    <w:p>
      <w:pPr>
        <w:spacing w:after="0"/>
        <w:ind w:left="0"/>
        <w:jc w:val="both"/>
      </w:pPr>
      <w:r>
        <w:rPr>
          <w:rFonts w:ascii="Times New Roman"/>
          <w:b w:val="false"/>
          <w:i w:val="false"/>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bookmarkEnd w:id="1028"/>
    <w:bookmarkStart w:name="z1095" w:id="1029"/>
    <w:p>
      <w:pPr>
        <w:spacing w:after="0"/>
        <w:ind w:left="0"/>
        <w:jc w:val="both"/>
      </w:pPr>
      <w:r>
        <w:rPr>
          <w:rFonts w:ascii="Times New Roman"/>
          <w:b w:val="false"/>
          <w:i w:val="false"/>
          <w:color w:val="000000"/>
          <w:sz w:val="28"/>
        </w:rPr>
        <w:t>
      2) аудит жүргізілетін субъектімен жеке мүліктік мүдделерімен байланысты;</w:t>
      </w:r>
    </w:p>
    <w:bookmarkEnd w:id="1029"/>
    <w:bookmarkStart w:name="z1096" w:id="1030"/>
    <w:p>
      <w:pPr>
        <w:spacing w:after="0"/>
        <w:ind w:left="0"/>
        <w:jc w:val="both"/>
      </w:pPr>
      <w:r>
        <w:rPr>
          <w:rFonts w:ascii="Times New Roman"/>
          <w:b w:val="false"/>
          <w:i w:val="false"/>
          <w:color w:val="000000"/>
          <w:sz w:val="28"/>
        </w:rPr>
        <w:t>
      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bookmarkEnd w:id="1030"/>
    <w:bookmarkStart w:name="z1097" w:id="1031"/>
    <w:p>
      <w:pPr>
        <w:spacing w:after="0"/>
        <w:ind w:left="0"/>
        <w:jc w:val="both"/>
      </w:pPr>
      <w:r>
        <w:rPr>
          <w:rFonts w:ascii="Times New Roman"/>
          <w:b w:val="false"/>
          <w:i w:val="false"/>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31"/>
    <w:p>
      <w:pPr>
        <w:spacing w:after="0"/>
        <w:ind w:left="0"/>
        <w:jc w:val="both"/>
      </w:pPr>
      <w:r>
        <w:rPr>
          <w:rFonts w:ascii="Times New Roman"/>
          <w:b/>
          <w:i w:val="false"/>
          <w:color w:val="000000"/>
          <w:sz w:val="28"/>
        </w:rPr>
        <w:t>50-бап. Санитариялық-эпидемиологиялық аудит рәсімі</w:t>
      </w:r>
    </w:p>
    <w:bookmarkStart w:name="z1099" w:id="1032"/>
    <w:p>
      <w:pPr>
        <w:spacing w:after="0"/>
        <w:ind w:left="0"/>
        <w:jc w:val="both"/>
      </w:pPr>
      <w:r>
        <w:rPr>
          <w:rFonts w:ascii="Times New Roman"/>
          <w:b w:val="false"/>
          <w:i w:val="false"/>
          <w:color w:val="000000"/>
          <w:sz w:val="28"/>
        </w:rPr>
        <w:t>
      1. Санитариялық-эпидемиологиялық аудит рәсімі:</w:t>
      </w:r>
    </w:p>
    <w:bookmarkEnd w:id="1032"/>
    <w:bookmarkStart w:name="z1100" w:id="1033"/>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bookmarkEnd w:id="1033"/>
    <w:bookmarkStart w:name="z1101" w:id="1034"/>
    <w:p>
      <w:pPr>
        <w:spacing w:after="0"/>
        <w:ind w:left="0"/>
        <w:jc w:val="both"/>
      </w:pPr>
      <w:r>
        <w:rPr>
          <w:rFonts w:ascii="Times New Roman"/>
          <w:b w:val="false"/>
          <w:i w:val="false"/>
          <w:color w:val="000000"/>
          <w:sz w:val="28"/>
        </w:rPr>
        <w:t>
      2) өтініш беруші ұсынған құжаттарды алдын ала талдауды;</w:t>
      </w:r>
    </w:p>
    <w:bookmarkEnd w:id="1034"/>
    <w:bookmarkStart w:name="z1102" w:id="1035"/>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bookmarkEnd w:id="1035"/>
    <w:bookmarkStart w:name="z1103" w:id="1036"/>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bookmarkEnd w:id="1036"/>
    <w:bookmarkStart w:name="z1104" w:id="1037"/>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bookmarkEnd w:id="1037"/>
    <w:bookmarkStart w:name="z1105" w:id="1038"/>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bookmarkEnd w:id="1038"/>
    <w:bookmarkStart w:name="z1106" w:id="1039"/>
    <w:p>
      <w:pPr>
        <w:spacing w:after="0"/>
        <w:ind w:left="0"/>
        <w:jc w:val="both"/>
      </w:pPr>
      <w:r>
        <w:rPr>
          <w:rFonts w:ascii="Times New Roman"/>
          <w:b w:val="false"/>
          <w:i w:val="false"/>
          <w:color w:val="000000"/>
          <w:sz w:val="28"/>
        </w:rPr>
        <w:t>
      7) аудиторлық қорытынды жасауды және оны өтініш берушіге ұсынуды қамтиды.</w:t>
      </w:r>
    </w:p>
    <w:bookmarkEnd w:id="1039"/>
    <w:bookmarkStart w:name="z1107" w:id="1040"/>
    <w:p>
      <w:pPr>
        <w:spacing w:after="0"/>
        <w:ind w:left="0"/>
        <w:jc w:val="both"/>
      </w:pPr>
      <w:r>
        <w:rPr>
          <w:rFonts w:ascii="Times New Roman"/>
          <w:b w:val="false"/>
          <w:i w:val="false"/>
          <w:color w:val="000000"/>
          <w:sz w:val="28"/>
        </w:rPr>
        <w:t>
      2. Санитариялық-эпидемиологиялық аудит жүргізу үшін өтініш беруші қаржыландыруды қамтамасыз етеді және мынадай құжаттарды ұсынады:</w:t>
      </w:r>
    </w:p>
    <w:bookmarkEnd w:id="1040"/>
    <w:bookmarkStart w:name="z1108" w:id="1041"/>
    <w:p>
      <w:pPr>
        <w:spacing w:after="0"/>
        <w:ind w:left="0"/>
        <w:jc w:val="both"/>
      </w:pPr>
      <w:r>
        <w:rPr>
          <w:rFonts w:ascii="Times New Roman"/>
          <w:b w:val="false"/>
          <w:i w:val="false"/>
          <w:color w:val="000000"/>
          <w:sz w:val="28"/>
        </w:rPr>
        <w:t>
      1) санитариялық-эпидемиологиялық аудит жүргізуге өтініш;</w:t>
      </w:r>
    </w:p>
    <w:bookmarkEnd w:id="1041"/>
    <w:bookmarkStart w:name="z1109" w:id="1042"/>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w:t>
      </w:r>
    </w:p>
    <w:bookmarkEnd w:id="1042"/>
    <w:bookmarkStart w:name="z1110" w:id="104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bookmarkEnd w:id="1043"/>
    <w:bookmarkStart w:name="z1111" w:id="1044"/>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bookmarkEnd w:id="1044"/>
    <w:bookmarkStart w:name="z1112" w:id="1045"/>
    <w:p>
      <w:pPr>
        <w:spacing w:after="0"/>
        <w:ind w:left="0"/>
        <w:jc w:val="both"/>
      </w:pPr>
      <w:r>
        <w:rPr>
          <w:rFonts w:ascii="Times New Roman"/>
          <w:b w:val="false"/>
          <w:i w:val="false"/>
          <w:color w:val="000000"/>
          <w:sz w:val="28"/>
        </w:rPr>
        <w:t>
      3) бар болса, санитариялық-эпидемиологиялық аудиттің алдыңғы қорытындылары және шаруашылық жүргізуші субъектінің менеджмент жүйесі жөніндегі құжаттама;</w:t>
      </w:r>
    </w:p>
    <w:bookmarkEnd w:id="1045"/>
    <w:bookmarkStart w:name="z1113" w:id="1046"/>
    <w:p>
      <w:pPr>
        <w:spacing w:after="0"/>
        <w:ind w:left="0"/>
        <w:jc w:val="both"/>
      </w:pPr>
      <w:r>
        <w:rPr>
          <w:rFonts w:ascii="Times New Roman"/>
          <w:b w:val="false"/>
          <w:i w:val="false"/>
          <w:color w:val="000000"/>
          <w:sz w:val="28"/>
        </w:rPr>
        <w:t>
      4) объектіні бағалауға қажетті өзге де материалдар.</w:t>
      </w:r>
    </w:p>
    <w:bookmarkEnd w:id="1046"/>
    <w:bookmarkStart w:name="z1114" w:id="1047"/>
    <w:p>
      <w:pPr>
        <w:spacing w:after="0"/>
        <w:ind w:left="0"/>
        <w:jc w:val="both"/>
      </w:pPr>
      <w:r>
        <w:rPr>
          <w:rFonts w:ascii="Times New Roman"/>
          <w:b w:val="false"/>
          <w:i w:val="false"/>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bookmarkEnd w:id="1047"/>
    <w:bookmarkStart w:name="z1115" w:id="1048"/>
    <w:p>
      <w:pPr>
        <w:spacing w:after="0"/>
        <w:ind w:left="0"/>
        <w:jc w:val="both"/>
      </w:pPr>
      <w:r>
        <w:rPr>
          <w:rFonts w:ascii="Times New Roman"/>
          <w:b w:val="false"/>
          <w:i w:val="false"/>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орган айқындайды.</w:t>
      </w:r>
    </w:p>
    <w:bookmarkEnd w:id="1048"/>
    <w:bookmarkStart w:name="z1116" w:id="1049"/>
    <w:p>
      <w:pPr>
        <w:spacing w:after="0"/>
        <w:ind w:left="0"/>
        <w:jc w:val="both"/>
      </w:pPr>
      <w:r>
        <w:rPr>
          <w:rFonts w:ascii="Times New Roman"/>
          <w:b w:val="false"/>
          <w:i w:val="false"/>
          <w:color w:val="000000"/>
          <w:sz w:val="28"/>
        </w:rPr>
        <w:t>
      5. Санитариялық-эпидемиологиялық аудиттің нәтижелері аудиторлық есепті дайындау кезінде мынадай:</w:t>
      </w:r>
    </w:p>
    <w:bookmarkEnd w:id="1049"/>
    <w:bookmarkStart w:name="z1117" w:id="1050"/>
    <w:p>
      <w:pPr>
        <w:spacing w:after="0"/>
        <w:ind w:left="0"/>
        <w:jc w:val="both"/>
      </w:pPr>
      <w:r>
        <w:rPr>
          <w:rFonts w:ascii="Times New Roman"/>
          <w:b w:val="false"/>
          <w:i w:val="false"/>
          <w:color w:val="000000"/>
          <w:sz w:val="28"/>
        </w:rPr>
        <w:t>
      1) санитариялық-эпидемиологиялық аудит жүргізу рәсімдерін бұзу;</w:t>
      </w:r>
    </w:p>
    <w:bookmarkEnd w:id="1050"/>
    <w:bookmarkStart w:name="z1118" w:id="105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bookmarkEnd w:id="1051"/>
    <w:p>
      <w:pPr>
        <w:spacing w:after="0"/>
        <w:ind w:left="0"/>
        <w:jc w:val="both"/>
      </w:pPr>
      <w:r>
        <w:rPr>
          <w:rFonts w:ascii="Times New Roman"/>
          <w:b/>
          <w:i w:val="false"/>
          <w:color w:val="000000"/>
          <w:sz w:val="28"/>
        </w:rPr>
        <w:t>51-бап. Өндірістік бақылау</w:t>
      </w:r>
    </w:p>
    <w:bookmarkStart w:name="z1120" w:id="105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bookmarkEnd w:id="1052"/>
    <w:bookmarkStart w:name="z1121" w:id="1053"/>
    <w:p>
      <w:pPr>
        <w:spacing w:after="0"/>
        <w:ind w:left="0"/>
        <w:jc w:val="both"/>
      </w:pPr>
      <w:r>
        <w:rPr>
          <w:rFonts w:ascii="Times New Roman"/>
          <w:b w:val="false"/>
          <w:i w:val="false"/>
          <w:color w:val="000000"/>
          <w:sz w:val="28"/>
        </w:rPr>
        <w:t>
      2. Өндірістік бақылауды қамтамасыз ету дара кәсіпкерге немесе заңды тұлғаның басшысына жүктеледі.</w:t>
      </w:r>
    </w:p>
    <w:bookmarkEnd w:id="1053"/>
    <w:bookmarkStart w:name="z1122" w:id="1054"/>
    <w:p>
      <w:pPr>
        <w:spacing w:after="0"/>
        <w:ind w:left="0"/>
        <w:jc w:val="both"/>
      </w:pPr>
      <w:r>
        <w:rPr>
          <w:rFonts w:ascii="Times New Roman"/>
          <w:b w:val="false"/>
          <w:i w:val="false"/>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bookmarkEnd w:id="1054"/>
    <w:bookmarkStart w:name="z1123" w:id="1055"/>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1055"/>
    <w:bookmarkStart w:name="z1124" w:id="1056"/>
    <w:p>
      <w:pPr>
        <w:spacing w:after="0"/>
        <w:ind w:left="0"/>
        <w:jc w:val="both"/>
      </w:pPr>
      <w:r>
        <w:rPr>
          <w:rFonts w:ascii="Times New Roman"/>
          <w:b w:val="false"/>
          <w:i w:val="false"/>
          <w:color w:val="000000"/>
          <w:sz w:val="28"/>
        </w:rPr>
        <w:t>
      5. Өндірістік бақылау мыналарды:</w:t>
      </w:r>
    </w:p>
    <w:bookmarkEnd w:id="1056"/>
    <w:bookmarkStart w:name="z1125" w:id="1057"/>
    <w:p>
      <w:pPr>
        <w:spacing w:after="0"/>
        <w:ind w:left="0"/>
        <w:jc w:val="both"/>
      </w:pPr>
      <w:r>
        <w:rPr>
          <w:rFonts w:ascii="Times New Roman"/>
          <w:b w:val="false"/>
          <w:i w:val="false"/>
          <w:color w:val="000000"/>
          <w:sz w:val="28"/>
        </w:rPr>
        <w:t>
      1) өндірістік бақылау бағдарламасын әзірлеуді;</w:t>
      </w:r>
    </w:p>
    <w:bookmarkEnd w:id="1057"/>
    <w:bookmarkStart w:name="z1126" w:id="105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bookmarkEnd w:id="1058"/>
    <w:bookmarkStart w:name="z1127" w:id="1059"/>
    <w:p>
      <w:pPr>
        <w:spacing w:after="0"/>
        <w:ind w:left="0"/>
        <w:jc w:val="both"/>
      </w:pPr>
      <w:r>
        <w:rPr>
          <w:rFonts w:ascii="Times New Roman"/>
          <w:b w:val="false"/>
          <w:i w:val="false"/>
          <w:color w:val="000000"/>
          <w:sz w:val="28"/>
        </w:rPr>
        <w:t>
      3) медициналық қарап-тексерулерден өтудің уақтылылығы мен толықтығын бақылауды;</w:t>
      </w:r>
    </w:p>
    <w:bookmarkEnd w:id="1059"/>
    <w:bookmarkStart w:name="z1128" w:id="1060"/>
    <w:p>
      <w:pPr>
        <w:spacing w:after="0"/>
        <w:ind w:left="0"/>
        <w:jc w:val="both"/>
      </w:pPr>
      <w:r>
        <w:rPr>
          <w:rFonts w:ascii="Times New Roman"/>
          <w:b w:val="false"/>
          <w:i w:val="false"/>
          <w:color w:val="000000"/>
          <w:sz w:val="28"/>
        </w:rPr>
        <w:t>
      4) өнімнің қауіпсіздігі мен сәйкестігін растайтын құжаттардың бар-жоғын бақылауды;</w:t>
      </w:r>
    </w:p>
    <w:bookmarkEnd w:id="1060"/>
    <w:bookmarkStart w:name="z1129" w:id="1061"/>
    <w:p>
      <w:pPr>
        <w:spacing w:after="0"/>
        <w:ind w:left="0"/>
        <w:jc w:val="both"/>
      </w:pPr>
      <w:r>
        <w:rPr>
          <w:rFonts w:ascii="Times New Roman"/>
          <w:b w:val="false"/>
          <w:i w:val="false"/>
          <w:color w:val="000000"/>
          <w:sz w:val="28"/>
        </w:rPr>
        <w:t>
      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bookmarkEnd w:id="1061"/>
    <w:bookmarkStart w:name="z1130" w:id="1062"/>
    <w:p>
      <w:pPr>
        <w:spacing w:after="0"/>
        <w:ind w:left="0"/>
        <w:jc w:val="both"/>
      </w:pPr>
      <w:r>
        <w:rPr>
          <w:rFonts w:ascii="Times New Roman"/>
          <w:b w:val="false"/>
          <w:i w:val="false"/>
          <w:color w:val="000000"/>
          <w:sz w:val="28"/>
        </w:rPr>
        <w:t>
      6) өндірістік бақылауды жүзеге асыруға байланысты құжаттаманы есепке алуды және оның есептілігін жүргізуді;</w:t>
      </w:r>
    </w:p>
    <w:bookmarkEnd w:id="1062"/>
    <w:bookmarkStart w:name="z1131" w:id="1063"/>
    <w:p>
      <w:pPr>
        <w:spacing w:after="0"/>
        <w:ind w:left="0"/>
        <w:jc w:val="both"/>
      </w:pPr>
      <w:r>
        <w:rPr>
          <w:rFonts w:ascii="Times New Roman"/>
          <w:b w:val="false"/>
          <w:i w:val="false"/>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bookmarkEnd w:id="1063"/>
    <w:bookmarkStart w:name="z1132" w:id="1064"/>
    <w:p>
      <w:pPr>
        <w:spacing w:after="0"/>
        <w:ind w:left="0"/>
        <w:jc w:val="both"/>
      </w:pPr>
      <w:r>
        <w:rPr>
          <w:rFonts w:ascii="Times New Roman"/>
          <w:b w:val="false"/>
          <w:i w:val="false"/>
          <w:color w:val="000000"/>
          <w:sz w:val="28"/>
        </w:rPr>
        <w:t>
      8) өндірістік бақылау бағдарламасында көзделген іс-шаралардың орындалуын бақылауды қамтиды.</w:t>
      </w:r>
    </w:p>
    <w:bookmarkEnd w:id="1064"/>
    <w:bookmarkStart w:name="z1133" w:id="1065"/>
    <w:p>
      <w:pPr>
        <w:spacing w:after="0"/>
        <w:ind w:left="0"/>
        <w:jc w:val="both"/>
      </w:pPr>
      <w:r>
        <w:rPr>
          <w:rFonts w:ascii="Times New Roman"/>
          <w:b w:val="false"/>
          <w:i w:val="false"/>
          <w:color w:val="000000"/>
          <w:sz w:val="28"/>
        </w:rPr>
        <w:t>
      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bookmarkEnd w:id="1065"/>
    <w:bookmarkStart w:name="z1134" w:id="1066"/>
    <w:p>
      <w:pPr>
        <w:spacing w:after="0"/>
        <w:ind w:left="0"/>
        <w:jc w:val="both"/>
      </w:pPr>
      <w:r>
        <w:rPr>
          <w:rFonts w:ascii="Times New Roman"/>
          <w:b w:val="false"/>
          <w:i w:val="false"/>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w:t>
      </w:r>
    </w:p>
    <w:bookmarkEnd w:id="1066"/>
    <w:bookmarkStart w:name="z1135" w:id="1067"/>
    <w:p>
      <w:pPr>
        <w:spacing w:after="0"/>
        <w:ind w:left="0"/>
        <w:jc w:val="both"/>
      </w:pPr>
      <w:r>
        <w:rPr>
          <w:rFonts w:ascii="Times New Roman"/>
          <w:b w:val="false"/>
          <w:i w:val="false"/>
          <w:color w:val="000000"/>
          <w:sz w:val="28"/>
        </w:rPr>
        <w:t>
      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bookmarkEnd w:id="1067"/>
    <w:bookmarkStart w:name="z1136" w:id="1068"/>
    <w:p>
      <w:pPr>
        <w:spacing w:after="0"/>
        <w:ind w:left="0"/>
        <w:jc w:val="left"/>
      </w:pPr>
      <w:r>
        <w:rPr>
          <w:rFonts w:ascii="Times New Roman"/>
          <w:b/>
          <w:i w:val="false"/>
          <w:color w:val="000000"/>
        </w:rPr>
        <w:t xml:space="preserve"> 3-параграф. Дәрiлiк заттар мен медициналық бұйымдардың айналысы саласындағы мемлекеттік бақылау</w:t>
      </w:r>
    </w:p>
    <w:bookmarkEnd w:id="1068"/>
    <w:p>
      <w:pPr>
        <w:spacing w:after="0"/>
        <w:ind w:left="0"/>
        <w:jc w:val="both"/>
      </w:pPr>
      <w:r>
        <w:rPr>
          <w:rFonts w:ascii="Times New Roman"/>
          <w:b/>
          <w:i w:val="false"/>
          <w:color w:val="000000"/>
          <w:sz w:val="28"/>
        </w:rPr>
        <w:t>52-бап. Дәрiлiк заттар мен медициналық бұйымдардың айналысы саласындағы мемлекеттік бақылау</w:t>
      </w:r>
    </w:p>
    <w:bookmarkStart w:name="z1138" w:id="106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w:t>
      </w:r>
    </w:p>
    <w:bookmarkEnd w:id="1069"/>
    <w:bookmarkStart w:name="z1139" w:id="1070"/>
    <w:p>
      <w:pPr>
        <w:spacing w:after="0"/>
        <w:ind w:left="0"/>
        <w:jc w:val="both"/>
      </w:pPr>
      <w:r>
        <w:rPr>
          <w:rFonts w:ascii="Times New Roman"/>
          <w:b w:val="false"/>
          <w:i w:val="false"/>
          <w:color w:val="000000"/>
          <w:sz w:val="28"/>
        </w:rPr>
        <w:t>
      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(01.01.2023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бақылау:</w:t>
      </w:r>
    </w:p>
    <w:bookmarkStart w:name="z1141" w:id="1071"/>
    <w:p>
      <w:pPr>
        <w:spacing w:after="0"/>
        <w:ind w:left="0"/>
        <w:jc w:val="both"/>
      </w:pPr>
      <w:r>
        <w:rPr>
          <w:rFonts w:ascii="Times New Roman"/>
          <w:b w:val="false"/>
          <w:i w:val="false"/>
          <w:color w:val="000000"/>
          <w:sz w:val="28"/>
        </w:rPr>
        <w:t>
      1) Қазақстан Республикасының Кәсіпкерлік кодексіне сәйкес жоспардан тыс тексеру жүргізу;</w:t>
      </w:r>
    </w:p>
    <w:bookmarkEnd w:id="1071"/>
    <w:bookmarkStart w:name="z1142" w:id="1072"/>
    <w:p>
      <w:pPr>
        <w:spacing w:after="0"/>
        <w:ind w:left="0"/>
        <w:jc w:val="both"/>
      </w:pPr>
      <w:r>
        <w:rPr>
          <w:rFonts w:ascii="Times New Roman"/>
          <w:b w:val="false"/>
          <w:i w:val="false"/>
          <w:color w:val="000000"/>
          <w:sz w:val="28"/>
        </w:rPr>
        <w:t>
      2) Қазақстан Республикасының Кәсіпкерлік кодексіне сәйкес бақылау субъектісіне бару арқылы профилактикалық бақылау жүргізу;</w:t>
      </w:r>
    </w:p>
    <w:bookmarkEnd w:id="1072"/>
    <w:bookmarkStart w:name="z1143" w:id="1073"/>
    <w:p>
      <w:pPr>
        <w:spacing w:after="0"/>
        <w:ind w:left="0"/>
        <w:jc w:val="both"/>
      </w:pPr>
      <w:r>
        <w:rPr>
          <w:rFonts w:ascii="Times New Roman"/>
          <w:b w:val="false"/>
          <w:i w:val="false"/>
          <w:color w:val="000000"/>
          <w:sz w:val="28"/>
        </w:rPr>
        <w:t>
      3) осы Кодекске сәйкес субъектіге (объектіге) бармай профилактикалық бақылау жүргізу нысанында жүзеге асырылады.</w:t>
      </w:r>
    </w:p>
    <w:bookmarkEnd w:id="1073"/>
    <w:bookmarkStart w:name="z1144" w:id="1074"/>
    <w:p>
      <w:pPr>
        <w:spacing w:after="0"/>
        <w:ind w:left="0"/>
        <w:jc w:val="both"/>
      </w:pPr>
      <w:r>
        <w:rPr>
          <w:rFonts w:ascii="Times New Roman"/>
          <w:b w:val="false"/>
          <w:i w:val="false"/>
          <w:color w:val="000000"/>
          <w:sz w:val="28"/>
        </w:rPr>
        <w:t xml:space="preserve">
      Дәрілік заттар мен медициналық бұйымдарды өндіруді, дайындауды және көтерме саудада өткізуді жүзеге асыратын субъектілерге қатысты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 және тексерулерді жүргізудің ерекше тәртібі нысанында жүзеге асырылады.</w:t>
      </w:r>
    </w:p>
    <w:bookmarkEnd w:id="1074"/>
    <w:p>
      <w:pPr>
        <w:spacing w:after="0"/>
        <w:ind w:left="0"/>
        <w:jc w:val="both"/>
      </w:pPr>
      <w:r>
        <w:rPr>
          <w:rFonts w:ascii="Times New Roman"/>
          <w:b/>
          <w:i w:val="false"/>
          <w:color w:val="000000"/>
          <w:sz w:val="28"/>
        </w:rPr>
        <w:t>53-бап. Дәрiлiк заттар мен медициналық бұйымдардың айналысы саласындағы мемлекеттік бақылауды жүзеге асыратын лауазымды адамдар</w:t>
      </w:r>
    </w:p>
    <w:bookmarkStart w:name="z1146" w:id="1075"/>
    <w:p>
      <w:pPr>
        <w:spacing w:after="0"/>
        <w:ind w:left="0"/>
        <w:jc w:val="both"/>
      </w:pPr>
      <w:r>
        <w:rPr>
          <w:rFonts w:ascii="Times New Roman"/>
          <w:b w:val="false"/>
          <w:i w:val="false"/>
          <w:color w:val="000000"/>
          <w:sz w:val="28"/>
        </w:rPr>
        <w:t>
      1. Мыналар:</w:t>
      </w:r>
    </w:p>
    <w:bookmarkEnd w:id="1075"/>
    <w:bookmarkStart w:name="z1147" w:id="1076"/>
    <w:p>
      <w:pPr>
        <w:spacing w:after="0"/>
        <w:ind w:left="0"/>
        <w:jc w:val="both"/>
      </w:pPr>
      <w:r>
        <w:rPr>
          <w:rFonts w:ascii="Times New Roman"/>
          <w:b w:val="false"/>
          <w:i w:val="false"/>
          <w:color w:val="000000"/>
          <w:sz w:val="28"/>
        </w:rPr>
        <w:t>
      1) Қазақстан Республикасының бас мемлекеттік фармацевтикалық инспекторы және (немесе) оның орынбасары;</w:t>
      </w:r>
    </w:p>
    <w:bookmarkEnd w:id="1076"/>
    <w:bookmarkStart w:name="z1148" w:id="1077"/>
    <w:p>
      <w:pPr>
        <w:spacing w:after="0"/>
        <w:ind w:left="0"/>
        <w:jc w:val="both"/>
      </w:pPr>
      <w:r>
        <w:rPr>
          <w:rFonts w:ascii="Times New Roman"/>
          <w:b w:val="false"/>
          <w:i w:val="false"/>
          <w:color w:val="000000"/>
          <w:sz w:val="28"/>
        </w:rPr>
        <w:t>
      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bookmarkEnd w:id="1077"/>
    <w:bookmarkStart w:name="z1149" w:id="1078"/>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bookmarkEnd w:id="1078"/>
    <w:bookmarkStart w:name="z1150" w:id="1079"/>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лауазымды адамдар болып табылады.</w:t>
      </w:r>
    </w:p>
    <w:bookmarkEnd w:id="1079"/>
    <w:bookmarkStart w:name="z1151" w:id="1080"/>
    <w:p>
      <w:pPr>
        <w:spacing w:after="0"/>
        <w:ind w:left="0"/>
        <w:jc w:val="both"/>
      </w:pPr>
      <w:r>
        <w:rPr>
          <w:rFonts w:ascii="Times New Roman"/>
          <w:b w:val="false"/>
          <w:i w:val="false"/>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080"/>
    <w:p>
      <w:pPr>
        <w:spacing w:after="0"/>
        <w:ind w:left="0"/>
        <w:jc w:val="both"/>
      </w:pPr>
      <w:r>
        <w:rPr>
          <w:rFonts w:ascii="Times New Roman"/>
          <w:b/>
          <w:i w:val="false"/>
          <w:color w:val="000000"/>
          <w:sz w:val="28"/>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bookmarkStart w:name="z1153" w:id="1081"/>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bookmarkEnd w:id="1081"/>
    <w:bookmarkStart w:name="z1154" w:id="1082"/>
    <w:p>
      <w:pPr>
        <w:spacing w:after="0"/>
        <w:ind w:left="0"/>
        <w:jc w:val="both"/>
      </w:pPr>
      <w:r>
        <w:rPr>
          <w:rFonts w:ascii="Times New Roman"/>
          <w:b w:val="false"/>
          <w:i w:val="false"/>
          <w:color w:val="000000"/>
          <w:sz w:val="28"/>
        </w:rPr>
        <w:t>
      1) сараптама жүргізу үшін дәрілік заттар мен медициналық бұйымдардың үлгілерін іріктеуді жүзеге асыруға;</w:t>
      </w:r>
    </w:p>
    <w:bookmarkEnd w:id="1082"/>
    <w:bookmarkStart w:name="z1155" w:id="1083"/>
    <w:p>
      <w:pPr>
        <w:spacing w:after="0"/>
        <w:ind w:left="0"/>
        <w:jc w:val="both"/>
      </w:pPr>
      <w:r>
        <w:rPr>
          <w:rFonts w:ascii="Times New Roman"/>
          <w:b w:val="false"/>
          <w:i w:val="false"/>
          <w:color w:val="000000"/>
          <w:sz w:val="28"/>
        </w:rPr>
        <w:t>
      2) Қазақстан Республикасының заңнамасына сәйкес дәрілік заттар мен медициналық бұйымдарды айналыстан алып қоюды жүзеге асыруға;</w:t>
      </w:r>
    </w:p>
    <w:bookmarkEnd w:id="1083"/>
    <w:bookmarkStart w:name="z1156" w:id="1084"/>
    <w:p>
      <w:pPr>
        <w:spacing w:after="0"/>
        <w:ind w:left="0"/>
        <w:jc w:val="both"/>
      </w:pPr>
      <w:r>
        <w:rPr>
          <w:rFonts w:ascii="Times New Roman"/>
          <w:b w:val="false"/>
          <w:i w:val="false"/>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bookmarkEnd w:id="1084"/>
    <w:bookmarkStart w:name="z1157" w:id="1085"/>
    <w:p>
      <w:pPr>
        <w:spacing w:after="0"/>
        <w:ind w:left="0"/>
        <w:jc w:val="both"/>
      </w:pPr>
      <w:r>
        <w:rPr>
          <w:rFonts w:ascii="Times New Roman"/>
          <w:b w:val="false"/>
          <w:i w:val="false"/>
          <w:color w:val="000000"/>
          <w:sz w:val="28"/>
        </w:rPr>
        <w:t>
      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bookmarkEnd w:id="1085"/>
    <w:bookmarkStart w:name="z1158" w:id="1086"/>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1086"/>
    <w:bookmarkStart w:name="z1159" w:id="1087"/>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bookmarkEnd w:id="1087"/>
    <w:bookmarkStart w:name="z1160" w:id="1088"/>
    <w:p>
      <w:pPr>
        <w:spacing w:after="0"/>
        <w:ind w:left="0"/>
        <w:jc w:val="both"/>
      </w:pPr>
      <w:r>
        <w:rPr>
          <w:rFonts w:ascii="Times New Roman"/>
          <w:b w:val="false"/>
          <w:i w:val="false"/>
          <w:color w:val="000000"/>
          <w:sz w:val="28"/>
        </w:rPr>
        <w:t>
      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bookmarkEnd w:id="1088"/>
    <w:bookmarkStart w:name="z1161" w:id="1089"/>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bookmarkEnd w:id="1089"/>
    <w:bookmarkStart w:name="z1162" w:id="1090"/>
    <w:p>
      <w:pPr>
        <w:spacing w:after="0"/>
        <w:ind w:left="0"/>
        <w:jc w:val="both"/>
      </w:pPr>
      <w:r>
        <w:rPr>
          <w:rFonts w:ascii="Times New Roman"/>
          <w:b w:val="false"/>
          <w:i w:val="false"/>
          <w:color w:val="000000"/>
          <w:sz w:val="28"/>
        </w:rPr>
        <w:t>
      3) бас мемлекеттік фармацевтикалық инспекторлардың:</w:t>
      </w:r>
    </w:p>
    <w:bookmarkEnd w:id="1090"/>
    <w:bookmarkStart w:name="z1163" w:id="1091"/>
    <w:p>
      <w:pPr>
        <w:spacing w:after="0"/>
        <w:ind w:left="0"/>
        <w:jc w:val="both"/>
      </w:pPr>
      <w:r>
        <w:rPr>
          <w:rFonts w:ascii="Times New Roman"/>
          <w:b w:val="false"/>
          <w:i w:val="false"/>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bookmarkEnd w:id="1091"/>
    <w:bookmarkStart w:name="z1164" w:id="1092"/>
    <w:p>
      <w:pPr>
        <w:spacing w:after="0"/>
        <w:ind w:left="0"/>
        <w:jc w:val="both"/>
      </w:pPr>
      <w:r>
        <w:rPr>
          <w:rFonts w:ascii="Times New Roman"/>
          <w:b w:val="false"/>
          <w:i w:val="false"/>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bookmarkEnd w:id="1092"/>
    <w:bookmarkStart w:name="z1165" w:id="1093"/>
    <w:p>
      <w:pPr>
        <w:spacing w:after="0"/>
        <w:ind w:left="0"/>
        <w:jc w:val="both"/>
      </w:pPr>
      <w:r>
        <w:rPr>
          <w:rFonts w:ascii="Times New Roman"/>
          <w:b w:val="false"/>
          <w:i w:val="false"/>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жүзеге асыратын лауазымды адамдарға тексерудің немесе профилактикалық бақылаудың нысанасына жатпайтын талаптар қоюға және өтініштермен жүгінуге тыйым салынады.</w:t>
      </w:r>
    </w:p>
    <w:p>
      <w:pPr>
        <w:spacing w:after="0"/>
        <w:ind w:left="0"/>
        <w:jc w:val="both"/>
      </w:pPr>
      <w:r>
        <w:rPr>
          <w:rFonts w:ascii="Times New Roman"/>
          <w:b/>
          <w:i w:val="false"/>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bookmarkStart w:name="z1168" w:id="1094"/>
    <w:p>
      <w:pPr>
        <w:spacing w:after="0"/>
        <w:ind w:left="0"/>
        <w:jc w:val="both"/>
      </w:pPr>
      <w:r>
        <w:rPr>
          <w:rFonts w:ascii="Times New Roman"/>
          <w:b w:val="false"/>
          <w:i w:val="false"/>
          <w:color w:val="000000"/>
          <w:sz w:val="28"/>
        </w:rPr>
        <w:t>
      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bookmarkEnd w:id="1094"/>
    <w:bookmarkStart w:name="z1169" w:id="1095"/>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bookmarkEnd w:id="1095"/>
    <w:bookmarkStart w:name="z1170" w:id="1096"/>
    <w:p>
      <w:pPr>
        <w:spacing w:after="0"/>
        <w:ind w:left="0"/>
        <w:jc w:val="both"/>
      </w:pPr>
      <w:r>
        <w:rPr>
          <w:rFonts w:ascii="Times New Roman"/>
          <w:b w:val="false"/>
          <w:i w:val="false"/>
          <w:color w:val="000000"/>
          <w:sz w:val="28"/>
        </w:rPr>
        <w:t>
      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bookmarkEnd w:id="1096"/>
    <w:bookmarkStart w:name="z1171" w:id="1097"/>
    <w:p>
      <w:pPr>
        <w:spacing w:after="0"/>
        <w:ind w:left="0"/>
        <w:jc w:val="both"/>
      </w:pPr>
      <w:r>
        <w:rPr>
          <w:rFonts w:ascii="Times New Roman"/>
          <w:b w:val="false"/>
          <w:i w:val="false"/>
          <w:color w:val="000000"/>
          <w:sz w:val="28"/>
        </w:rPr>
        <w:t>
      4. Бақылау субъектісіне (объектісіне) бармай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мемлекеттік орган белгілейді.</w:t>
      </w:r>
    </w:p>
    <w:bookmarkEnd w:id="1097"/>
    <w:bookmarkStart w:name="z1172" w:id="1098"/>
    <w:p>
      <w:pPr>
        <w:spacing w:after="0"/>
        <w:ind w:left="0"/>
        <w:jc w:val="both"/>
      </w:pPr>
      <w:r>
        <w:rPr>
          <w:rFonts w:ascii="Times New Roman"/>
          <w:b w:val="false"/>
          <w:i w:val="false"/>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bookmarkEnd w:id="1098"/>
    <w:bookmarkStart w:name="z1173" w:id="1099"/>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099"/>
    <w:bookmarkStart w:name="z1174" w:id="1100"/>
    <w:p>
      <w:pPr>
        <w:spacing w:after="0"/>
        <w:ind w:left="0"/>
        <w:jc w:val="both"/>
      </w:pPr>
      <w:r>
        <w:rPr>
          <w:rFonts w:ascii="Times New Roman"/>
          <w:b w:val="false"/>
          <w:i w:val="false"/>
          <w:color w:val="000000"/>
          <w:sz w:val="28"/>
        </w:rPr>
        <w:t>
      2) бақылау субъектісінің (объектісінің) өкіліне және (немесе) лауазымды адамына қол қойғызып табыс етіледі;</w:t>
      </w:r>
    </w:p>
    <w:bookmarkEnd w:id="1100"/>
    <w:bookmarkStart w:name="z1175" w:id="1101"/>
    <w:p>
      <w:pPr>
        <w:spacing w:after="0"/>
        <w:ind w:left="0"/>
        <w:jc w:val="both"/>
      </w:pPr>
      <w:r>
        <w:rPr>
          <w:rFonts w:ascii="Times New Roman"/>
          <w:b w:val="false"/>
          <w:i w:val="false"/>
          <w:color w:val="000000"/>
          <w:sz w:val="28"/>
        </w:rPr>
        <w:t>
      3) "электрондық үкімет" веб-порталындағы пайдаланушының жеке кабинетіне электрондық тәсілмен жіберіледі.</w:t>
      </w:r>
    </w:p>
    <w:bookmarkEnd w:id="1101"/>
    <w:bookmarkStart w:name="z1176" w:id="1102"/>
    <w:p>
      <w:pPr>
        <w:spacing w:after="0"/>
        <w:ind w:left="0"/>
        <w:jc w:val="both"/>
      </w:pPr>
      <w:r>
        <w:rPr>
          <w:rFonts w:ascii="Times New Roman"/>
          <w:b w:val="false"/>
          <w:i w:val="false"/>
          <w:color w:val="000000"/>
          <w:sz w:val="28"/>
        </w:rPr>
        <w:t>
      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bookmarkEnd w:id="1102"/>
    <w:bookmarkStart w:name="z1177" w:id="1103"/>
    <w:p>
      <w:pPr>
        <w:spacing w:after="0"/>
        <w:ind w:left="0"/>
        <w:jc w:val="both"/>
      </w:pPr>
      <w:r>
        <w:rPr>
          <w:rFonts w:ascii="Times New Roman"/>
          <w:b w:val="false"/>
          <w:i w:val="false"/>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bookmarkEnd w:id="1103"/>
    <w:bookmarkStart w:name="z1178" w:id="1104"/>
    <w:p>
      <w:pPr>
        <w:spacing w:after="0"/>
        <w:ind w:left="0"/>
        <w:jc w:val="both"/>
      </w:pPr>
      <w:r>
        <w:rPr>
          <w:rFonts w:ascii="Times New Roman"/>
          <w:b w:val="false"/>
          <w:i w:val="false"/>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bookmarkEnd w:id="1104"/>
    <w:bookmarkStart w:name="z1179" w:id="110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bookmarkEnd w:id="1105"/>
    <w:bookmarkStart w:name="z1180" w:id="1106"/>
    <w:p>
      <w:pPr>
        <w:spacing w:after="0"/>
        <w:ind w:left="0"/>
        <w:jc w:val="both"/>
      </w:pPr>
      <w:r>
        <w:rPr>
          <w:rFonts w:ascii="Times New Roman"/>
          <w:b w:val="false"/>
          <w:i w:val="false"/>
          <w:color w:val="000000"/>
          <w:sz w:val="28"/>
        </w:rPr>
        <w:t>
      10. Бақылау субъектісіне (объектісіне) бармай дәрілік заттар мен медициналық бұйымдардың айналысы саласындағы профилактикалық бақылау:</w:t>
      </w:r>
    </w:p>
    <w:bookmarkEnd w:id="1106"/>
    <w:bookmarkStart w:name="z1181" w:id="1107"/>
    <w:p>
      <w:pPr>
        <w:spacing w:after="0"/>
        <w:ind w:left="0"/>
        <w:jc w:val="both"/>
      </w:pPr>
      <w:r>
        <w:rPr>
          <w:rFonts w:ascii="Times New Roman"/>
          <w:b w:val="false"/>
          <w:i w:val="false"/>
          <w:color w:val="000000"/>
          <w:sz w:val="28"/>
        </w:rPr>
        <w:t>
      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 заттарға;</w:t>
      </w:r>
    </w:p>
    <w:bookmarkEnd w:id="1107"/>
    <w:bookmarkStart w:name="z1182" w:id="1108"/>
    <w:p>
      <w:pPr>
        <w:spacing w:after="0"/>
        <w:ind w:left="0"/>
        <w:jc w:val="both"/>
      </w:pPr>
      <w:r>
        <w:rPr>
          <w:rFonts w:ascii="Times New Roman"/>
          <w:b w:val="false"/>
          <w:i w:val="false"/>
          <w:color w:val="000000"/>
          <w:sz w:val="28"/>
        </w:rPr>
        <w:t>
      2) барлық дәрілік затқа қатысты жүргізіледі.</w:t>
      </w:r>
    </w:p>
    <w:bookmarkEnd w:id="1108"/>
    <w:bookmarkStart w:name="z1183" w:id="1109"/>
    <w:p>
      <w:pPr>
        <w:spacing w:after="0"/>
        <w:ind w:left="0"/>
        <w:jc w:val="left"/>
      </w:pPr>
      <w:r>
        <w:rPr>
          <w:rFonts w:ascii="Times New Roman"/>
          <w:b/>
          <w:i w:val="false"/>
          <w:color w:val="000000"/>
        </w:rPr>
        <w:t xml:space="preserve"> 6-тарау. ДЕНСАУЛЫҚ САҚТАУ САЛАСЫНДАҒЫ ЖАРНАМА</w:t>
      </w:r>
    </w:p>
    <w:bookmarkEnd w:id="1109"/>
    <w:p>
      <w:pPr>
        <w:spacing w:after="0"/>
        <w:ind w:left="0"/>
        <w:jc w:val="both"/>
      </w:pPr>
      <w:r>
        <w:rPr>
          <w:rFonts w:ascii="Times New Roman"/>
          <w:b/>
          <w:i w:val="false"/>
          <w:color w:val="000000"/>
          <w:sz w:val="28"/>
        </w:rPr>
        <w:t>56-бап. Денсаулық сақтау саласындағы жарнама</w:t>
      </w:r>
    </w:p>
    <w:bookmarkStart w:name="z1185" w:id="1110"/>
    <w:p>
      <w:pPr>
        <w:spacing w:after="0"/>
        <w:ind w:left="0"/>
        <w:jc w:val="both"/>
      </w:pPr>
      <w:r>
        <w:rPr>
          <w:rFonts w:ascii="Times New Roman"/>
          <w:b w:val="false"/>
          <w:i w:val="false"/>
          <w:color w:val="000000"/>
          <w:sz w:val="28"/>
        </w:rPr>
        <w:t>
      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bookmarkEnd w:id="1110"/>
    <w:bookmarkStart w:name="z1186" w:id="1111"/>
    <w:p>
      <w:pPr>
        <w:spacing w:after="0"/>
        <w:ind w:left="0"/>
        <w:jc w:val="both"/>
      </w:pPr>
      <w:r>
        <w:rPr>
          <w:rFonts w:ascii="Times New Roman"/>
          <w:b w:val="false"/>
          <w:i w:val="false"/>
          <w:color w:val="000000"/>
          <w:sz w:val="28"/>
        </w:rPr>
        <w:t>
      Тағамға биологиялық белсенді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End w:id="1111"/>
    <w:bookmarkStart w:name="z1187" w:id="1112"/>
    <w:p>
      <w:pPr>
        <w:spacing w:after="0"/>
        <w:ind w:left="0"/>
        <w:jc w:val="both"/>
      </w:pPr>
      <w:r>
        <w:rPr>
          <w:rFonts w:ascii="Times New Roman"/>
          <w:b w:val="false"/>
          <w:i w:val="false"/>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bookmarkEnd w:id="1112"/>
    <w:bookmarkStart w:name="z1188" w:id="1113"/>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белсенді қоспалардың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bookmarkEnd w:id="1113"/>
    <w:bookmarkStart w:name="z1189" w:id="1114"/>
    <w:p>
      <w:pPr>
        <w:spacing w:after="0"/>
        <w:ind w:left="0"/>
        <w:jc w:val="both"/>
      </w:pPr>
      <w:r>
        <w:rPr>
          <w:rFonts w:ascii="Times New Roman"/>
          <w:b w:val="false"/>
          <w:i w:val="false"/>
          <w:color w:val="000000"/>
          <w:sz w:val="28"/>
        </w:rPr>
        <w:t>
      3. Мыналарға:</w:t>
      </w:r>
    </w:p>
    <w:bookmarkEnd w:id="1114"/>
    <w:bookmarkStart w:name="z1190" w:id="1115"/>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бұйымдардың, тағамға биологиялық белсенді қоспалардың, профилактика құралдарының жарнамасына;</w:t>
      </w:r>
    </w:p>
    <w:bookmarkEnd w:id="1115"/>
    <w:bookmarkStart w:name="z1191" w:id="1116"/>
    <w:p>
      <w:pPr>
        <w:spacing w:after="0"/>
        <w:ind w:left="0"/>
        <w:jc w:val="both"/>
      </w:pPr>
      <w:r>
        <w:rPr>
          <w:rFonts w:ascii="Times New Roman"/>
          <w:b w:val="false"/>
          <w:i w:val="false"/>
          <w:color w:val="000000"/>
          <w:sz w:val="28"/>
        </w:rPr>
        <w:t>
      2) бұқаралық ақпарат құралдарында рецептімен босатылатын дәрілік заттардың жарнамасына;</w:t>
      </w:r>
    </w:p>
    <w:bookmarkEnd w:id="1116"/>
    <w:bookmarkStart w:name="z1192" w:id="1117"/>
    <w:p>
      <w:pPr>
        <w:spacing w:after="0"/>
        <w:ind w:left="0"/>
        <w:jc w:val="both"/>
      </w:pPr>
      <w:r>
        <w:rPr>
          <w:rFonts w:ascii="Times New Roman"/>
          <w:b w:val="false"/>
          <w:i w:val="false"/>
          <w:color w:val="000000"/>
          <w:sz w:val="28"/>
        </w:rPr>
        <w:t>
      3) дәрігердің рецептісі бойынша босатылатын дәрілік препараттардың үлгілерін жарнама мақсатында таратуға;</w:t>
      </w:r>
    </w:p>
    <w:bookmarkEnd w:id="1117"/>
    <w:bookmarkStart w:name="z1193" w:id="1118"/>
    <w:p>
      <w:pPr>
        <w:spacing w:after="0"/>
        <w:ind w:left="0"/>
        <w:jc w:val="both"/>
      </w:pPr>
      <w:r>
        <w:rPr>
          <w:rFonts w:ascii="Times New Roman"/>
          <w:b w:val="false"/>
          <w:i w:val="false"/>
          <w:color w:val="000000"/>
          <w:sz w:val="28"/>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bookmarkEnd w:id="1118"/>
    <w:bookmarkStart w:name="z1194" w:id="1119"/>
    <w:p>
      <w:pPr>
        <w:spacing w:after="0"/>
        <w:ind w:left="0"/>
        <w:jc w:val="both"/>
      </w:pPr>
      <w:r>
        <w:rPr>
          <w:rFonts w:ascii="Times New Roman"/>
          <w:b w:val="false"/>
          <w:i w:val="false"/>
          <w:color w:val="000000"/>
          <w:sz w:val="28"/>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bookmarkEnd w:id="1119"/>
    <w:bookmarkStart w:name="z1195" w:id="1120"/>
    <w:p>
      <w:pPr>
        <w:spacing w:after="0"/>
        <w:ind w:left="0"/>
        <w:jc w:val="both"/>
      </w:pPr>
      <w:r>
        <w:rPr>
          <w:rFonts w:ascii="Times New Roman"/>
          <w:b w:val="false"/>
          <w:i w:val="false"/>
          <w:color w:val="000000"/>
          <w:sz w:val="28"/>
        </w:rPr>
        <w:t>
      6) өнеркәсіптік өнімге, рецептілік бланкілерге жарнамалық ақпаратты орналастыруға;</w:t>
      </w:r>
    </w:p>
    <w:bookmarkEnd w:id="1120"/>
    <w:bookmarkStart w:name="z1196" w:id="1121"/>
    <w:p>
      <w:pPr>
        <w:spacing w:after="0"/>
        <w:ind w:left="0"/>
        <w:jc w:val="both"/>
      </w:pPr>
      <w:r>
        <w:rPr>
          <w:rFonts w:ascii="Times New Roman"/>
          <w:b w:val="false"/>
          <w:i w:val="false"/>
          <w:color w:val="000000"/>
          <w:sz w:val="28"/>
        </w:rPr>
        <w:t>
      7) дәрілік заттар мен медициналық бұйымдардың сыртқы (көрнекі) жарнамасын орналастыруға;</w:t>
      </w:r>
    </w:p>
    <w:bookmarkEnd w:id="1121"/>
    <w:bookmarkStart w:name="z1197" w:id="1122"/>
    <w:p>
      <w:pPr>
        <w:spacing w:after="0"/>
        <w:ind w:left="0"/>
        <w:jc w:val="both"/>
      </w:pPr>
      <w:r>
        <w:rPr>
          <w:rFonts w:ascii="Times New Roman"/>
          <w:b w:val="false"/>
          <w:i w:val="false"/>
          <w:color w:val="000000"/>
          <w:sz w:val="28"/>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bookmarkEnd w:id="1122"/>
    <w:bookmarkStart w:name="z1198" w:id="1123"/>
    <w:p>
      <w:pPr>
        <w:spacing w:after="0"/>
        <w:ind w:left="0"/>
        <w:jc w:val="both"/>
      </w:pPr>
      <w:r>
        <w:rPr>
          <w:rFonts w:ascii="Times New Roman"/>
          <w:b w:val="false"/>
          <w:i w:val="false"/>
          <w:color w:val="000000"/>
          <w:sz w:val="28"/>
        </w:rPr>
        <w:t>
      9) тиісті қызмет түрін жүзеге асыруға арналған лицензия болмаған кезде көрсетілетін қызметтердің жарнамасына;</w:t>
      </w:r>
    </w:p>
    <w:bookmarkEnd w:id="1123"/>
    <w:bookmarkStart w:name="z1199" w:id="1124"/>
    <w:p>
      <w:pPr>
        <w:spacing w:after="0"/>
        <w:ind w:left="0"/>
        <w:jc w:val="both"/>
      </w:pPr>
      <w:r>
        <w:rPr>
          <w:rFonts w:ascii="Times New Roman"/>
          <w:b w:val="false"/>
          <w:i w:val="false"/>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bookmarkEnd w:id="1124"/>
    <w:bookmarkStart w:name="z1200" w:id="1125"/>
    <w:p>
      <w:pPr>
        <w:spacing w:after="0"/>
        <w:ind w:left="0"/>
        <w:jc w:val="both"/>
      </w:pPr>
      <w:r>
        <w:rPr>
          <w:rFonts w:ascii="Times New Roman"/>
          <w:b w:val="false"/>
          <w:i w:val="false"/>
          <w:color w:val="000000"/>
          <w:sz w:val="28"/>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bookmarkEnd w:id="1125"/>
    <w:bookmarkStart w:name="z1201" w:id="1126"/>
    <w:p>
      <w:pPr>
        <w:spacing w:after="0"/>
        <w:ind w:left="0"/>
        <w:jc w:val="both"/>
      </w:pPr>
      <w:r>
        <w:rPr>
          <w:rFonts w:ascii="Times New Roman"/>
          <w:b w:val="false"/>
          <w:i w:val="false"/>
          <w:color w:val="000000"/>
          <w:sz w:val="28"/>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1126"/>
    <w:bookmarkStart w:name="z1202" w:id="1127"/>
    <w:p>
      <w:pPr>
        <w:spacing w:after="0"/>
        <w:ind w:left="0"/>
        <w:jc w:val="both"/>
      </w:pPr>
      <w:r>
        <w:rPr>
          <w:rFonts w:ascii="Times New Roman"/>
          <w:b w:val="false"/>
          <w:i w:val="false"/>
          <w:color w:val="000000"/>
          <w:sz w:val="28"/>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bookmarkEnd w:id="1127"/>
    <w:bookmarkStart w:name="z1203" w:id="1128"/>
    <w:p>
      <w:pPr>
        <w:spacing w:after="0"/>
        <w:ind w:left="0"/>
        <w:jc w:val="both"/>
      </w:pPr>
      <w:r>
        <w:rPr>
          <w:rFonts w:ascii="Times New Roman"/>
          <w:b w:val="false"/>
          <w:i w:val="false"/>
          <w:color w:val="000000"/>
          <w:sz w:val="28"/>
        </w:rPr>
        <w:t>
      14) дәрілік препараттың қауіпсіздігі мен тиімділігі оның табиғи жолмен алынуына байланысты деп сендіруге;</w:t>
      </w:r>
    </w:p>
    <w:bookmarkEnd w:id="1128"/>
    <w:bookmarkStart w:name="z1204" w:id="1129"/>
    <w:p>
      <w:pPr>
        <w:spacing w:after="0"/>
        <w:ind w:left="0"/>
        <w:jc w:val="both"/>
      </w:pPr>
      <w:r>
        <w:rPr>
          <w:rFonts w:ascii="Times New Roman"/>
          <w:b w:val="false"/>
          <w:i w:val="false"/>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1129"/>
    <w:bookmarkStart w:name="z1205" w:id="1130"/>
    <w:p>
      <w:pPr>
        <w:spacing w:after="0"/>
        <w:ind w:left="0"/>
        <w:jc w:val="both"/>
      </w:pPr>
      <w:r>
        <w:rPr>
          <w:rFonts w:ascii="Times New Roman"/>
          <w:b w:val="false"/>
          <w:i w:val="false"/>
          <w:color w:val="000000"/>
          <w:sz w:val="28"/>
        </w:rPr>
        <w:t>
      16) жарнамаланатын көрсетілетін қызметке, дәрілік зат пен медициналық бұйымға тікелей қатысы жоқ ақпаратты жарнамада келтіруге;</w:t>
      </w:r>
    </w:p>
    <w:bookmarkEnd w:id="1130"/>
    <w:bookmarkStart w:name="z1206" w:id="1131"/>
    <w:p>
      <w:pPr>
        <w:spacing w:after="0"/>
        <w:ind w:left="0"/>
        <w:jc w:val="both"/>
      </w:pPr>
      <w:r>
        <w:rPr>
          <w:rFonts w:ascii="Times New Roman"/>
          <w:b w:val="false"/>
          <w:i w:val="false"/>
          <w:color w:val="000000"/>
          <w:sz w:val="28"/>
        </w:rPr>
        <w:t>
      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w:t>
      </w:r>
    </w:p>
    <w:bookmarkEnd w:id="1131"/>
    <w:bookmarkStart w:name="z1207" w:id="1132"/>
    <w:p>
      <w:pPr>
        <w:spacing w:after="0"/>
        <w:ind w:left="0"/>
        <w:jc w:val="both"/>
      </w:pPr>
      <w:r>
        <w:rPr>
          <w:rFonts w:ascii="Times New Roman"/>
          <w:b w:val="false"/>
          <w:i w:val="false"/>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w:t>
      </w:r>
    </w:p>
    <w:bookmarkEnd w:id="1132"/>
    <w:bookmarkStart w:name="z1208" w:id="1133"/>
    <w:p>
      <w:pPr>
        <w:spacing w:after="0"/>
        <w:ind w:left="0"/>
        <w:jc w:val="both"/>
      </w:pPr>
      <w:r>
        <w:rPr>
          <w:rFonts w:ascii="Times New Roman"/>
          <w:b w:val="false"/>
          <w:i w:val="false"/>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bookmarkEnd w:id="1133"/>
    <w:bookmarkStart w:name="z1209" w:id="1134"/>
    <w:p>
      <w:pPr>
        <w:spacing w:after="0"/>
        <w:ind w:left="0"/>
        <w:jc w:val="both"/>
      </w:pPr>
      <w:r>
        <w:rPr>
          <w:rFonts w:ascii="Times New Roman"/>
          <w:b w:val="false"/>
          <w:i w:val="false"/>
          <w:color w:val="000000"/>
          <w:sz w:val="28"/>
        </w:rPr>
        <w:t>
      6. Жарнаманың шығарылуын, таратылуы мен орналастырылуын бақылауды мемлекеттік органдар өз құзыреті шегінде жүзеге асырады.</w:t>
      </w:r>
    </w:p>
    <w:bookmarkEnd w:id="1134"/>
    <w:bookmarkStart w:name="z1210" w:id="1135"/>
    <w:p>
      <w:pPr>
        <w:spacing w:after="0"/>
        <w:ind w:left="0"/>
        <w:jc w:val="left"/>
      </w:pPr>
      <w:r>
        <w:rPr>
          <w:rFonts w:ascii="Times New Roman"/>
          <w:b/>
          <w:i w:val="false"/>
          <w:color w:val="000000"/>
        </w:rPr>
        <w:t xml:space="preserve"> 7-тарау. ЦИФРЛЫҚ ДЕНСАУЛЫҚ САҚТАУ</w:t>
      </w:r>
    </w:p>
    <w:bookmarkEnd w:id="1135"/>
    <w:p>
      <w:pPr>
        <w:spacing w:after="0"/>
        <w:ind w:left="0"/>
        <w:jc w:val="both"/>
      </w:pPr>
      <w:r>
        <w:rPr>
          <w:rFonts w:ascii="Times New Roman"/>
          <w:b/>
          <w:i w:val="false"/>
          <w:color w:val="000000"/>
          <w:sz w:val="28"/>
        </w:rPr>
        <w:t>57-бап. Цифрлық денсаулық сақтаудың негіз қалаушы қағидаттары</w:t>
      </w:r>
    </w:p>
    <w:bookmarkStart w:name="z1212" w:id="1136"/>
    <w:p>
      <w:pPr>
        <w:spacing w:after="0"/>
        <w:ind w:left="0"/>
        <w:jc w:val="both"/>
      </w:pPr>
      <w:r>
        <w:rPr>
          <w:rFonts w:ascii="Times New Roman"/>
          <w:b w:val="false"/>
          <w:i w:val="false"/>
          <w:color w:val="000000"/>
          <w:sz w:val="28"/>
        </w:rPr>
        <w:t>
      Цифрлық денсаулық сақтаудың қағидаттары:</w:t>
      </w:r>
    </w:p>
    <w:bookmarkEnd w:id="1136"/>
    <w:bookmarkStart w:name="z1213" w:id="1137"/>
    <w:p>
      <w:pPr>
        <w:spacing w:after="0"/>
        <w:ind w:left="0"/>
        <w:jc w:val="both"/>
      </w:pPr>
      <w:r>
        <w:rPr>
          <w:rFonts w:ascii="Times New Roman"/>
          <w:b w:val="false"/>
          <w:i w:val="false"/>
          <w:color w:val="000000"/>
          <w:sz w:val="28"/>
        </w:rPr>
        <w:t>
      1) саладағы деректер мен процестерді цифрландыру арқылы денсаулық сақтау қағидаттарын іске асыру;</w:t>
      </w:r>
    </w:p>
    <w:bookmarkEnd w:id="1137"/>
    <w:bookmarkStart w:name="z1214" w:id="1138"/>
    <w:p>
      <w:pPr>
        <w:spacing w:after="0"/>
        <w:ind w:left="0"/>
        <w:jc w:val="both"/>
      </w:pPr>
      <w:r>
        <w:rPr>
          <w:rFonts w:ascii="Times New Roman"/>
          <w:b w:val="false"/>
          <w:i w:val="false"/>
          <w:color w:val="000000"/>
          <w:sz w:val="28"/>
        </w:rPr>
        <w:t>
      2) саясат пен стратегияны іске асыру құралы, уәкілетті орган айқындайтын әдіснаманың негізі болып табылатын стандарттардың үстемдігі;</w:t>
      </w:r>
    </w:p>
    <w:bookmarkEnd w:id="1138"/>
    <w:bookmarkStart w:name="z1215" w:id="1139"/>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End w:id="1139"/>
    <w:bookmarkStart w:name="z1216" w:id="1140"/>
    <w:p>
      <w:pPr>
        <w:spacing w:after="0"/>
        <w:ind w:left="0"/>
        <w:jc w:val="both"/>
      </w:pPr>
      <w:r>
        <w:rPr>
          <w:rFonts w:ascii="Times New Roman"/>
          <w:b w:val="false"/>
          <w:i w:val="false"/>
          <w:color w:val="000000"/>
          <w:sz w:val="28"/>
        </w:rPr>
        <w:t>
      4) медициналық көмек көрсетудің қолжетімділігін, объективтілігін, үздіксіздігін қамтамасыз етуді қолдау;</w:t>
      </w:r>
    </w:p>
    <w:bookmarkEnd w:id="1140"/>
    <w:bookmarkStart w:name="z1217" w:id="1141"/>
    <w:p>
      <w:pPr>
        <w:spacing w:after="0"/>
        <w:ind w:left="0"/>
        <w:jc w:val="both"/>
      </w:pPr>
      <w:r>
        <w:rPr>
          <w:rFonts w:ascii="Times New Roman"/>
          <w:b w:val="false"/>
          <w:i w:val="false"/>
          <w:color w:val="000000"/>
          <w:sz w:val="28"/>
        </w:rPr>
        <w:t>
      5) денсаулық сақтау жүйесінің тиімділігін арттыруды қолдау;</w:t>
      </w:r>
    </w:p>
    <w:bookmarkEnd w:id="1141"/>
    <w:bookmarkStart w:name="z1218" w:id="1142"/>
    <w:p>
      <w:pPr>
        <w:spacing w:after="0"/>
        <w:ind w:left="0"/>
        <w:jc w:val="both"/>
      </w:pPr>
      <w:r>
        <w:rPr>
          <w:rFonts w:ascii="Times New Roman"/>
          <w:b w:val="false"/>
          <w:i w:val="false"/>
          <w:color w:val="000000"/>
          <w:sz w:val="28"/>
        </w:rPr>
        <w:t>
      6) медициналық көрсетілетін қызметтердің сапасын арттыруды қолдау болып табылады.</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Осы тарауда пайдаланылатын негізгі ұғымдар</w:t>
      </w:r>
    </w:p>
    <w:bookmarkStart w:name="z1220" w:id="1143"/>
    <w:p>
      <w:pPr>
        <w:spacing w:after="0"/>
        <w:ind w:left="0"/>
        <w:jc w:val="both"/>
      </w:pPr>
      <w:r>
        <w:rPr>
          <w:rFonts w:ascii="Times New Roman"/>
          <w:b w:val="false"/>
          <w:i w:val="false"/>
          <w:color w:val="000000"/>
          <w:sz w:val="28"/>
        </w:rPr>
        <w:t>
      Осы тарауда мынадай негізгі ұғымдар пайдаланылады:</w:t>
      </w:r>
    </w:p>
    <w:bookmarkEnd w:id="1143"/>
    <w:bookmarkStart w:name="z1221" w:id="1144"/>
    <w:p>
      <w:pPr>
        <w:spacing w:after="0"/>
        <w:ind w:left="0"/>
        <w:jc w:val="both"/>
      </w:pPr>
      <w:r>
        <w:rPr>
          <w:rFonts w:ascii="Times New Roman"/>
          <w:b w:val="false"/>
          <w:i w:val="false"/>
          <w:color w:val="000000"/>
          <w:sz w:val="28"/>
        </w:rPr>
        <w:t>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w:t>
      </w:r>
    </w:p>
    <w:bookmarkEnd w:id="1144"/>
    <w:bookmarkStart w:name="z1222" w:id="1145"/>
    <w:p>
      <w:pPr>
        <w:spacing w:after="0"/>
        <w:ind w:left="0"/>
        <w:jc w:val="both"/>
      </w:pPr>
      <w:r>
        <w:rPr>
          <w:rFonts w:ascii="Times New Roman"/>
          <w:b w:val="false"/>
          <w:i w:val="false"/>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bookmarkEnd w:id="1145"/>
    <w:bookmarkStart w:name="z1223" w:id="1146"/>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End w:id="1146"/>
    <w:bookmarkStart w:name="z1224" w:id="1147"/>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147"/>
    <w:bookmarkStart w:name="z1225" w:id="1148"/>
    <w:p>
      <w:pPr>
        <w:spacing w:after="0"/>
        <w:ind w:left="0"/>
        <w:jc w:val="both"/>
      </w:pPr>
      <w:r>
        <w:rPr>
          <w:rFonts w:ascii="Times New Roman"/>
          <w:b w:val="false"/>
          <w:i w:val="false"/>
          <w:color w:val="000000"/>
          <w:sz w:val="28"/>
        </w:rPr>
        <w:t>
      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148"/>
    <w:bookmarkStart w:name="z1226" w:id="1149"/>
    <w:p>
      <w:pPr>
        <w:spacing w:after="0"/>
        <w:ind w:left="0"/>
        <w:jc w:val="both"/>
      </w:pPr>
      <w:r>
        <w:rPr>
          <w:rFonts w:ascii="Times New Roman"/>
          <w:b w:val="false"/>
          <w:i w:val="false"/>
          <w:color w:val="000000"/>
          <w:sz w:val="28"/>
        </w:rPr>
        <w:t>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149"/>
    <w:bookmarkStart w:name="z1227" w:id="1150"/>
    <w:p>
      <w:pPr>
        <w:spacing w:after="0"/>
        <w:ind w:left="0"/>
        <w:jc w:val="both"/>
      </w:pPr>
      <w:r>
        <w:rPr>
          <w:rFonts w:ascii="Times New Roman"/>
          <w:b w:val="false"/>
          <w:i w:val="false"/>
          <w:color w:val="000000"/>
          <w:sz w:val="28"/>
        </w:rPr>
        <w:t>
      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150"/>
    <w:bookmarkStart w:name="z1228" w:id="1151"/>
    <w:p>
      <w:pPr>
        <w:spacing w:after="0"/>
        <w:ind w:left="0"/>
        <w:jc w:val="both"/>
      </w:pPr>
      <w:r>
        <w:rPr>
          <w:rFonts w:ascii="Times New Roman"/>
          <w:b w:val="false"/>
          <w:i w:val="false"/>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1151"/>
    <w:bookmarkStart w:name="z1229" w:id="1152"/>
    <w:p>
      <w:pPr>
        <w:spacing w:after="0"/>
        <w:ind w:left="0"/>
        <w:jc w:val="both"/>
      </w:pPr>
      <w:r>
        <w:rPr>
          <w:rFonts w:ascii="Times New Roman"/>
          <w:b w:val="false"/>
          <w:i w:val="false"/>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1152"/>
    <w:bookmarkStart w:name="z1230" w:id="1153"/>
    <w:p>
      <w:pPr>
        <w:spacing w:after="0"/>
        <w:ind w:left="0"/>
        <w:jc w:val="both"/>
      </w:pPr>
      <w:r>
        <w:rPr>
          <w:rFonts w:ascii="Times New Roman"/>
          <w:b w:val="false"/>
          <w:i w:val="false"/>
          <w:color w:val="000000"/>
          <w:sz w:val="28"/>
        </w:rPr>
        <w:t>
      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bookmarkEnd w:id="1153"/>
    <w:bookmarkStart w:name="z1231" w:id="1154"/>
    <w:p>
      <w:pPr>
        <w:spacing w:after="0"/>
        <w:ind w:left="0"/>
        <w:jc w:val="both"/>
      </w:pPr>
      <w:r>
        <w:rPr>
          <w:rFonts w:ascii="Times New Roman"/>
          <w:b w:val="false"/>
          <w:i w:val="false"/>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1154"/>
    <w:bookmarkStart w:name="z1232" w:id="1155"/>
    <w:p>
      <w:pPr>
        <w:spacing w:after="0"/>
        <w:ind w:left="0"/>
        <w:jc w:val="both"/>
      </w:pPr>
      <w:r>
        <w:rPr>
          <w:rFonts w:ascii="Times New Roman"/>
          <w:b w:val="false"/>
          <w:i w:val="false"/>
          <w:color w:val="000000"/>
          <w:sz w:val="28"/>
        </w:rPr>
        <w:t>
      12) Ұлттық электрондық денсаулық паспорты - уәкілетті орган бекіткен қағидаларға сәйкес жеке тұлғаға да, денсаулық сақтау қызметкерлеріне де қолжетімді, электрондық денсаулық паспорттарын қамтитын уәкілетті органның электрондық ақпараттық ресурсы;</w:t>
      </w:r>
    </w:p>
    <w:bookmarkEnd w:id="1155"/>
    <w:bookmarkStart w:name="z1233" w:id="1156"/>
    <w:p>
      <w:pPr>
        <w:spacing w:after="0"/>
        <w:ind w:left="0"/>
        <w:jc w:val="both"/>
      </w:pPr>
      <w:r>
        <w:rPr>
          <w:rFonts w:ascii="Times New Roman"/>
          <w:b w:val="false"/>
          <w:i w:val="false"/>
          <w:color w:val="000000"/>
          <w:sz w:val="28"/>
        </w:rPr>
        <w:t>
      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bookmarkEnd w:id="1156"/>
    <w:bookmarkStart w:name="z1234" w:id="1157"/>
    <w:p>
      <w:pPr>
        <w:spacing w:after="0"/>
        <w:ind w:left="0"/>
        <w:jc w:val="both"/>
      </w:pPr>
      <w:r>
        <w:rPr>
          <w:rFonts w:ascii="Times New Roman"/>
          <w:b w:val="false"/>
          <w:i w:val="false"/>
          <w:color w:val="000000"/>
          <w:sz w:val="28"/>
        </w:rPr>
        <w:t>
      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bookmarkEnd w:id="1157"/>
    <w:bookmarkStart w:name="z1235" w:id="1158"/>
    <w:p>
      <w:pPr>
        <w:spacing w:after="0"/>
        <w:ind w:left="0"/>
        <w:jc w:val="both"/>
      </w:pPr>
      <w:r>
        <w:rPr>
          <w:rFonts w:ascii="Times New Roman"/>
          <w:b w:val="false"/>
          <w:i w:val="false"/>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1158"/>
    <w:bookmarkStart w:name="z1236" w:id="1159"/>
    <w:p>
      <w:pPr>
        <w:spacing w:after="0"/>
        <w:ind w:left="0"/>
        <w:jc w:val="both"/>
      </w:pPr>
      <w:r>
        <w:rPr>
          <w:rFonts w:ascii="Times New Roman"/>
          <w:b w:val="false"/>
          <w:i w:val="false"/>
          <w:color w:val="000000"/>
          <w:sz w:val="28"/>
        </w:rPr>
        <w:t>
      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қызметкерлеріне де қолжетімді жинағы;</w:t>
      </w:r>
    </w:p>
    <w:bookmarkEnd w:id="1159"/>
    <w:bookmarkStart w:name="z1237" w:id="1160"/>
    <w:p>
      <w:pPr>
        <w:spacing w:after="0"/>
        <w:ind w:left="0"/>
        <w:jc w:val="both"/>
      </w:pPr>
      <w:r>
        <w:rPr>
          <w:rFonts w:ascii="Times New Roman"/>
          <w:b w:val="false"/>
          <w:i w:val="false"/>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Цифрлық денсаулық сақтау саласындағы қызмет</w:t>
      </w:r>
    </w:p>
    <w:bookmarkStart w:name="z1239" w:id="1161"/>
    <w:p>
      <w:pPr>
        <w:spacing w:after="0"/>
        <w:ind w:left="0"/>
        <w:jc w:val="both"/>
      </w:pPr>
      <w:r>
        <w:rPr>
          <w:rFonts w:ascii="Times New Roman"/>
          <w:b w:val="false"/>
          <w:i w:val="false"/>
          <w:color w:val="000000"/>
          <w:sz w:val="28"/>
        </w:rPr>
        <w:t>
      1. Цифрлық денсаулық сақтау саласындағы қызмет:</w:t>
      </w:r>
    </w:p>
    <w:bookmarkEnd w:id="1161"/>
    <w:bookmarkStart w:name="z1240" w:id="1162"/>
    <w:p>
      <w:pPr>
        <w:spacing w:after="0"/>
        <w:ind w:left="0"/>
        <w:jc w:val="both"/>
      </w:pPr>
      <w:r>
        <w:rPr>
          <w:rFonts w:ascii="Times New Roman"/>
          <w:b w:val="false"/>
          <w:i w:val="false"/>
          <w:color w:val="000000"/>
          <w:sz w:val="28"/>
        </w:rPr>
        <w:t>
      1) цифрлық денсаулық сақтауды нормативтік құқықтық реттеуді, оның стандарттарын әзірлеу мен бекітуді;</w:t>
      </w:r>
    </w:p>
    <w:bookmarkEnd w:id="1162"/>
    <w:bookmarkStart w:name="z1241" w:id="1163"/>
    <w:p>
      <w:pPr>
        <w:spacing w:after="0"/>
        <w:ind w:left="0"/>
        <w:jc w:val="both"/>
      </w:pPr>
      <w:r>
        <w:rPr>
          <w:rFonts w:ascii="Times New Roman"/>
          <w:b w:val="false"/>
          <w:i w:val="false"/>
          <w:color w:val="000000"/>
          <w:sz w:val="28"/>
        </w:rPr>
        <w:t>
      2) денсаулық сақтау саласының ақпараттық және коммуникациялық инфрақұрылымын дамытуды;</w:t>
      </w:r>
    </w:p>
    <w:bookmarkEnd w:id="1163"/>
    <w:bookmarkStart w:name="z1242" w:id="1164"/>
    <w:p>
      <w:pPr>
        <w:spacing w:after="0"/>
        <w:ind w:left="0"/>
        <w:jc w:val="both"/>
      </w:pPr>
      <w:r>
        <w:rPr>
          <w:rFonts w:ascii="Times New Roman"/>
          <w:b w:val="false"/>
          <w:i w:val="false"/>
          <w:color w:val="000000"/>
          <w:sz w:val="28"/>
        </w:rPr>
        <w:t>
      3) жеке және заңды тұлғаларды денсаулық сақтау саласындағы деректермен және ақпаратпен қамтамасыз етуді;</w:t>
      </w:r>
    </w:p>
    <w:bookmarkEnd w:id="1164"/>
    <w:bookmarkStart w:name="z1243" w:id="1165"/>
    <w:p>
      <w:pPr>
        <w:spacing w:after="0"/>
        <w:ind w:left="0"/>
        <w:jc w:val="both"/>
      </w:pPr>
      <w:r>
        <w:rPr>
          <w:rFonts w:ascii="Times New Roman"/>
          <w:b w:val="false"/>
          <w:i w:val="false"/>
          <w:color w:val="000000"/>
          <w:sz w:val="28"/>
        </w:rPr>
        <w:t>
      4) дербес медициналық деректерді жинауды, өңдеуді, сақтауды, қорғауды;</w:t>
      </w:r>
    </w:p>
    <w:bookmarkEnd w:id="1165"/>
    <w:bookmarkStart w:name="z1244" w:id="1166"/>
    <w:p>
      <w:pPr>
        <w:spacing w:after="0"/>
        <w:ind w:left="0"/>
        <w:jc w:val="both"/>
      </w:pPr>
      <w:r>
        <w:rPr>
          <w:rFonts w:ascii="Times New Roman"/>
          <w:b w:val="false"/>
          <w:i w:val="false"/>
          <w:color w:val="000000"/>
          <w:sz w:val="28"/>
        </w:rPr>
        <w:t>
      5) дербес медициналық деректерді жинау, өңдеу, сақтау, қорғау және беру мақсатында ақпараттық-коммуникациялық қызметтер көрсетуді;</w:t>
      </w:r>
    </w:p>
    <w:bookmarkEnd w:id="1166"/>
    <w:bookmarkStart w:name="z1245" w:id="1167"/>
    <w:p>
      <w:pPr>
        <w:spacing w:after="0"/>
        <w:ind w:left="0"/>
        <w:jc w:val="both"/>
      </w:pPr>
      <w:r>
        <w:rPr>
          <w:rFonts w:ascii="Times New Roman"/>
          <w:b w:val="false"/>
          <w:i w:val="false"/>
          <w:color w:val="000000"/>
          <w:sz w:val="28"/>
        </w:rPr>
        <w:t>
      6) қағазсыз медицинаға көшуді қамтиды.</w:t>
      </w:r>
    </w:p>
    <w:bookmarkEnd w:id="1167"/>
    <w:bookmarkStart w:name="z1246" w:id="1168"/>
    <w:p>
      <w:pPr>
        <w:spacing w:after="0"/>
        <w:ind w:left="0"/>
        <w:jc w:val="both"/>
      </w:pPr>
      <w:r>
        <w:rPr>
          <w:rFonts w:ascii="Times New Roman"/>
          <w:b w:val="false"/>
          <w:i w:val="false"/>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bookmarkEnd w:id="1168"/>
    <w:bookmarkStart w:name="z1247" w:id="1169"/>
    <w:p>
      <w:pPr>
        <w:spacing w:after="0"/>
        <w:ind w:left="0"/>
        <w:jc w:val="both"/>
      </w:pPr>
      <w:r>
        <w:rPr>
          <w:rFonts w:ascii="Times New Roman"/>
          <w:b w:val="false"/>
          <w:i w:val="false"/>
          <w:color w:val="000000"/>
          <w:sz w:val="28"/>
        </w:rPr>
        <w:t>
      3. Уәкілетті орган ұлттық деңгейде сақталатын дербес медициналық деректерді өңдеуді, сақтауды және қорғауды жүзеге асырады.</w:t>
      </w:r>
    </w:p>
    <w:bookmarkEnd w:id="1169"/>
    <w:bookmarkStart w:name="z1248" w:id="1170"/>
    <w:p>
      <w:pPr>
        <w:spacing w:after="0"/>
        <w:ind w:left="0"/>
        <w:jc w:val="both"/>
      </w:pPr>
      <w:r>
        <w:rPr>
          <w:rFonts w:ascii="Times New Roman"/>
          <w:b w:val="false"/>
          <w:i w:val="false"/>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bookmarkEnd w:id="1170"/>
    <w:p>
      <w:pPr>
        <w:spacing w:after="0"/>
        <w:ind w:left="0"/>
        <w:jc w:val="both"/>
      </w:pPr>
      <w:r>
        <w:rPr>
          <w:rFonts w:ascii="Times New Roman"/>
          <w:b/>
          <w:i w:val="false"/>
          <w:color w:val="000000"/>
          <w:sz w:val="28"/>
        </w:rPr>
        <w:t>60-бап. Цифрлық денсаулық сақтау объектілері мен субъектілерінің өзара іс-қимылы</w:t>
      </w:r>
    </w:p>
    <w:bookmarkStart w:name="z1250" w:id="1171"/>
    <w:p>
      <w:pPr>
        <w:spacing w:after="0"/>
        <w:ind w:left="0"/>
        <w:jc w:val="both"/>
      </w:pPr>
      <w:r>
        <w:rPr>
          <w:rFonts w:ascii="Times New Roman"/>
          <w:b w:val="false"/>
          <w:i w:val="false"/>
          <w:color w:val="000000"/>
          <w:sz w:val="28"/>
        </w:rPr>
        <w:t>
      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bookmarkEnd w:id="1171"/>
    <w:bookmarkStart w:name="z1251" w:id="1172"/>
    <w:p>
      <w:pPr>
        <w:spacing w:after="0"/>
        <w:ind w:left="0"/>
        <w:jc w:val="both"/>
      </w:pPr>
      <w:r>
        <w:rPr>
          <w:rFonts w:ascii="Times New Roman"/>
          <w:b w:val="false"/>
          <w:i w:val="false"/>
          <w:color w:val="000000"/>
          <w:sz w:val="28"/>
        </w:rPr>
        <w:t>
      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bookmarkEnd w:id="1172"/>
    <w:bookmarkStart w:name="z1252" w:id="1173"/>
    <w:p>
      <w:pPr>
        <w:spacing w:after="0"/>
        <w:ind w:left="0"/>
        <w:jc w:val="both"/>
      </w:pPr>
      <w:r>
        <w:rPr>
          <w:rFonts w:ascii="Times New Roman"/>
          <w:b w:val="false"/>
          <w:i w:val="false"/>
          <w:color w:val="000000"/>
          <w:sz w:val="28"/>
        </w:rPr>
        <w:t>
      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bookmarkEnd w:id="1173"/>
    <w:bookmarkStart w:name="z1253" w:id="1174"/>
    <w:p>
      <w:pPr>
        <w:spacing w:after="0"/>
        <w:ind w:left="0"/>
        <w:jc w:val="both"/>
      </w:pPr>
      <w:r>
        <w:rPr>
          <w:rFonts w:ascii="Times New Roman"/>
          <w:b w:val="false"/>
          <w:i w:val="false"/>
          <w:color w:val="000000"/>
          <w:sz w:val="28"/>
        </w:rPr>
        <w:t>
      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bookmarkEnd w:id="1174"/>
    <w:bookmarkStart w:name="z1254" w:id="1175"/>
    <w:p>
      <w:pPr>
        <w:spacing w:after="0"/>
        <w:ind w:left="0"/>
        <w:jc w:val="both"/>
      </w:pPr>
      <w:r>
        <w:rPr>
          <w:rFonts w:ascii="Times New Roman"/>
          <w:b w:val="false"/>
          <w:i w:val="false"/>
          <w:color w:val="000000"/>
          <w:sz w:val="28"/>
        </w:rPr>
        <w:t xml:space="preserve">
      1) осы Кодекстің 137-бабының </w:t>
      </w:r>
      <w:r>
        <w:rPr>
          <w:rFonts w:ascii="Times New Roman"/>
          <w:b w:val="false"/>
          <w:i w:val="false"/>
          <w:color w:val="000000"/>
          <w:sz w:val="28"/>
        </w:rPr>
        <w:t>1-тармағында</w:t>
      </w:r>
      <w:r>
        <w:rPr>
          <w:rFonts w:ascii="Times New Roman"/>
          <w:b w:val="false"/>
          <w:i w:val="false"/>
          <w:color w:val="000000"/>
          <w:sz w:val="28"/>
        </w:rPr>
        <w:t>;</w:t>
      </w:r>
    </w:p>
    <w:bookmarkEnd w:id="1175"/>
    <w:bookmarkStart w:name="z1255" w:id="117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Заңында көрсетілген жағдайларда жүзеге асырылады.</w:t>
      </w:r>
    </w:p>
    <w:bookmarkEnd w:id="1176"/>
    <w:bookmarkStart w:name="z1256" w:id="1177"/>
    <w:p>
      <w:pPr>
        <w:spacing w:after="0"/>
        <w:ind w:left="0"/>
        <w:jc w:val="both"/>
      </w:pPr>
      <w:r>
        <w:rPr>
          <w:rFonts w:ascii="Times New Roman"/>
          <w:b w:val="false"/>
          <w:i w:val="false"/>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bookmarkEnd w:id="1177"/>
    <w:bookmarkStart w:name="z1257" w:id="1178"/>
    <w:p>
      <w:pPr>
        <w:spacing w:after="0"/>
        <w:ind w:left="0"/>
        <w:jc w:val="both"/>
      </w:pPr>
      <w:r>
        <w:rPr>
          <w:rFonts w:ascii="Times New Roman"/>
          <w:b w:val="false"/>
          <w:i w:val="false"/>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bookmarkEnd w:id="1178"/>
    <w:bookmarkStart w:name="z1258" w:id="1179"/>
    <w:p>
      <w:pPr>
        <w:spacing w:after="0"/>
        <w:ind w:left="0"/>
        <w:jc w:val="both"/>
      </w:pPr>
      <w:r>
        <w:rPr>
          <w:rFonts w:ascii="Times New Roman"/>
          <w:b w:val="false"/>
          <w:i w:val="false"/>
          <w:color w:val="000000"/>
          <w:sz w:val="28"/>
        </w:rPr>
        <w:t>
      7. Тасымалданатын медициналық құрылғылар Қазақстан Республикасының заңнамасына сәйкес сертификатталуға жатады.</w:t>
      </w:r>
    </w:p>
    <w:bookmarkEnd w:id="1179"/>
    <w:p>
      <w:pPr>
        <w:spacing w:after="0"/>
        <w:ind w:left="0"/>
        <w:jc w:val="both"/>
      </w:pPr>
      <w:r>
        <w:rPr>
          <w:rFonts w:ascii="Times New Roman"/>
          <w:b/>
          <w:i w:val="false"/>
          <w:color w:val="000000"/>
          <w:sz w:val="28"/>
        </w:rPr>
        <w:t>61-бап. Цифрлық денсаулық сақтау субъектілерінің жауаптылығы</w:t>
      </w:r>
    </w:p>
    <w:bookmarkStart w:name="z1260" w:id="1180"/>
    <w:p>
      <w:pPr>
        <w:spacing w:after="0"/>
        <w:ind w:left="0"/>
        <w:jc w:val="both"/>
      </w:pPr>
      <w:r>
        <w:rPr>
          <w:rFonts w:ascii="Times New Roman"/>
          <w:b w:val="false"/>
          <w:i w:val="false"/>
          <w:color w:val="000000"/>
          <w:sz w:val="28"/>
        </w:rPr>
        <w:t>
      1. Жеке тұлғаның дербес медициналық деректеріне қол жеткізу құқығына оның келісімімен:</w:t>
      </w:r>
    </w:p>
    <w:bookmarkEnd w:id="1180"/>
    <w:bookmarkStart w:name="z1261" w:id="1181"/>
    <w:p>
      <w:pPr>
        <w:spacing w:after="0"/>
        <w:ind w:left="0"/>
        <w:jc w:val="both"/>
      </w:pPr>
      <w:r>
        <w:rPr>
          <w:rFonts w:ascii="Times New Roman"/>
          <w:b w:val="false"/>
          <w:i w:val="false"/>
          <w:color w:val="000000"/>
          <w:sz w:val="28"/>
        </w:rPr>
        <w:t>
      1) медициналық және фармацевтикалық көрсетілетін қызметтерді берушілер;</w:t>
      </w:r>
    </w:p>
    <w:bookmarkEnd w:id="1181"/>
    <w:bookmarkStart w:name="z1262" w:id="1182"/>
    <w:p>
      <w:pPr>
        <w:spacing w:after="0"/>
        <w:ind w:left="0"/>
        <w:jc w:val="both"/>
      </w:pPr>
      <w:r>
        <w:rPr>
          <w:rFonts w:ascii="Times New Roman"/>
          <w:b w:val="false"/>
          <w:i w:val="false"/>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bookmarkEnd w:id="1182"/>
    <w:bookmarkStart w:name="z1263" w:id="1183"/>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bookmarkEnd w:id="1183"/>
    <w:bookmarkStart w:name="z1264" w:id="1184"/>
    <w:p>
      <w:pPr>
        <w:spacing w:after="0"/>
        <w:ind w:left="0"/>
        <w:jc w:val="both"/>
      </w:pPr>
      <w:r>
        <w:rPr>
          <w:rFonts w:ascii="Times New Roman"/>
          <w:b w:val="false"/>
          <w:i w:val="false"/>
          <w:color w:val="000000"/>
          <w:sz w:val="28"/>
        </w:rPr>
        <w:t>
      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bookmarkEnd w:id="1184"/>
    <w:bookmarkStart w:name="z1265" w:id="1185"/>
    <w:p>
      <w:pPr>
        <w:spacing w:after="0"/>
        <w:ind w:left="0"/>
        <w:jc w:val="both"/>
      </w:pPr>
      <w:r>
        <w:rPr>
          <w:rFonts w:ascii="Times New Roman"/>
          <w:b w:val="false"/>
          <w:i w:val="false"/>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bookmarkEnd w:id="1185"/>
    <w:bookmarkStart w:name="z1266" w:id="1186"/>
    <w:p>
      <w:pPr>
        <w:spacing w:after="0"/>
        <w:ind w:left="0"/>
        <w:jc w:val="both"/>
      </w:pPr>
      <w:r>
        <w:rPr>
          <w:rFonts w:ascii="Times New Roman"/>
          <w:b w:val="false"/>
          <w:i w:val="false"/>
          <w:color w:val="000000"/>
          <w:sz w:val="28"/>
        </w:rPr>
        <w:t>
      Көрсетілген ұйымдар дербес медициналық деректерге қол жеткізу құқығын тиісті қызметтер көрсету үшін қажетті бөлігінде ғана алады.</w:t>
      </w:r>
    </w:p>
    <w:bookmarkEnd w:id="1186"/>
    <w:bookmarkStart w:name="z1267" w:id="1187"/>
    <w:p>
      <w:pPr>
        <w:spacing w:after="0"/>
        <w:ind w:left="0"/>
        <w:jc w:val="both"/>
      </w:pPr>
      <w:r>
        <w:rPr>
          <w:rFonts w:ascii="Times New Roman"/>
          <w:b w:val="false"/>
          <w:i w:val="false"/>
          <w:color w:val="000000"/>
          <w:sz w:val="28"/>
        </w:rPr>
        <w:t>
      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bookmarkEnd w:id="1187"/>
    <w:bookmarkStart w:name="z1268" w:id="1188"/>
    <w:p>
      <w:pPr>
        <w:spacing w:after="0"/>
        <w:ind w:left="0"/>
        <w:jc w:val="both"/>
      </w:pPr>
      <w:r>
        <w:rPr>
          <w:rFonts w:ascii="Times New Roman"/>
          <w:b w:val="false"/>
          <w:i w:val="false"/>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bookmarkEnd w:id="1188"/>
    <w:bookmarkStart w:name="z1269" w:id="1189"/>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bookmarkEnd w:id="1189"/>
    <w:bookmarkStart w:name="z1270" w:id="1190"/>
    <w:p>
      <w:pPr>
        <w:spacing w:after="0"/>
        <w:ind w:left="0"/>
        <w:jc w:val="both"/>
      </w:pPr>
      <w:r>
        <w:rPr>
          <w:rFonts w:ascii="Times New Roman"/>
          <w:b w:val="false"/>
          <w:i w:val="false"/>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1190"/>
    <w:bookmarkStart w:name="z1271" w:id="1191"/>
    <w:p>
      <w:pPr>
        <w:spacing w:after="0"/>
        <w:ind w:left="0"/>
        <w:jc w:val="both"/>
      </w:pPr>
      <w:r>
        <w:rPr>
          <w:rFonts w:ascii="Times New Roman"/>
          <w:b w:val="false"/>
          <w:i w:val="false"/>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bookmarkEnd w:id="1191"/>
    <w:bookmarkStart w:name="z1272" w:id="1192"/>
    <w:p>
      <w:pPr>
        <w:spacing w:after="0"/>
        <w:ind w:left="0"/>
        <w:jc w:val="both"/>
      </w:pPr>
      <w:r>
        <w:rPr>
          <w:rFonts w:ascii="Times New Roman"/>
          <w:b w:val="false"/>
          <w:i w:val="false"/>
          <w:color w:val="000000"/>
          <w:sz w:val="28"/>
        </w:rPr>
        <w:t>
      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bookmarkEnd w:id="1192"/>
    <w:bookmarkStart w:name="z1273" w:id="1193"/>
    <w:p>
      <w:pPr>
        <w:spacing w:after="0"/>
        <w:ind w:left="0"/>
        <w:jc w:val="both"/>
      </w:pPr>
      <w:r>
        <w:rPr>
          <w:rFonts w:ascii="Times New Roman"/>
          <w:b w:val="false"/>
          <w:i w:val="false"/>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bookmarkEnd w:id="1193"/>
    <w:bookmarkStart w:name="z1274" w:id="1194"/>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Жеке тұлғалардың дербес медициналық деректерін қорғауды қамтамасыз ету</w:t>
      </w:r>
    </w:p>
    <w:bookmarkStart w:name="z1276" w:id="1195"/>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End w:id="1195"/>
    <w:bookmarkStart w:name="z1277" w:id="1196"/>
    <w:p>
      <w:pPr>
        <w:spacing w:after="0"/>
        <w:ind w:left="0"/>
        <w:jc w:val="both"/>
      </w:pPr>
      <w:r>
        <w:rPr>
          <w:rFonts w:ascii="Times New Roman"/>
          <w:b w:val="false"/>
          <w:i w:val="false"/>
          <w:color w:val="000000"/>
          <w:sz w:val="28"/>
        </w:rPr>
        <w:t>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bookmarkEnd w:id="1196"/>
    <w:bookmarkStart w:name="z1278" w:id="1197"/>
    <w:p>
      <w:pPr>
        <w:spacing w:after="0"/>
        <w:ind w:left="0"/>
        <w:jc w:val="both"/>
      </w:pPr>
      <w:r>
        <w:rPr>
          <w:rFonts w:ascii="Times New Roman"/>
          <w:b w:val="false"/>
          <w:i w:val="false"/>
          <w:color w:val="000000"/>
          <w:sz w:val="28"/>
        </w:rPr>
        <w:t>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79" w:id="1198"/>
    <w:p>
      <w:pPr>
        <w:spacing w:after="0"/>
        <w:ind w:left="0"/>
        <w:jc w:val="left"/>
      </w:pPr>
      <w:r>
        <w:rPr>
          <w:rFonts w:ascii="Times New Roman"/>
          <w:b/>
          <w:i w:val="false"/>
          <w:color w:val="000000"/>
        </w:rPr>
        <w:t xml:space="preserve"> 8-тарау. ДЕНСАУЛЫҚ САҚТАУ ЖҮЙЕСІНІҢ ҚҰРЫЛЫМЫ</w:t>
      </w:r>
    </w:p>
    <w:bookmarkEnd w:id="1198"/>
    <w:p>
      <w:pPr>
        <w:spacing w:after="0"/>
        <w:ind w:left="0"/>
        <w:jc w:val="both"/>
      </w:pPr>
      <w:r>
        <w:rPr>
          <w:rFonts w:ascii="Times New Roman"/>
          <w:b/>
          <w:i w:val="false"/>
          <w:color w:val="000000"/>
          <w:sz w:val="28"/>
        </w:rPr>
        <w:t>63-бап. Денсаулық сақтау субъектілері</w:t>
      </w:r>
    </w:p>
    <w:bookmarkStart w:name="z1281" w:id="1199"/>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1199"/>
    <w:bookmarkStart w:name="z1282" w:id="1200"/>
    <w:p>
      <w:pPr>
        <w:spacing w:after="0"/>
        <w:ind w:left="0"/>
        <w:jc w:val="both"/>
      </w:pPr>
      <w:r>
        <w:rPr>
          <w:rFonts w:ascii="Times New Roman"/>
          <w:b w:val="false"/>
          <w:i w:val="false"/>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1200"/>
    <w:bookmarkStart w:name="z1283" w:id="1201"/>
    <w:p>
      <w:pPr>
        <w:spacing w:after="0"/>
        <w:ind w:left="0"/>
        <w:jc w:val="both"/>
      </w:pPr>
      <w:r>
        <w:rPr>
          <w:rFonts w:ascii="Times New Roman"/>
          <w:b w:val="false"/>
          <w:i w:val="false"/>
          <w:color w:val="000000"/>
          <w:sz w:val="28"/>
        </w:rPr>
        <w:t>
      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bookmarkEnd w:id="1201"/>
    <w:bookmarkStart w:name="z1284" w:id="1202"/>
    <w:p>
      <w:pPr>
        <w:spacing w:after="0"/>
        <w:ind w:left="0"/>
        <w:jc w:val="both"/>
      </w:pPr>
      <w:r>
        <w:rPr>
          <w:rFonts w:ascii="Times New Roman"/>
          <w:b w:val="false"/>
          <w:i w:val="false"/>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1202"/>
    <w:bookmarkStart w:name="z1285" w:id="1203"/>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айналысуға құқығы бар.</w:t>
      </w:r>
    </w:p>
    <w:bookmarkEnd w:id="1203"/>
    <w:p>
      <w:pPr>
        <w:spacing w:after="0"/>
        <w:ind w:left="0"/>
        <w:jc w:val="both"/>
      </w:pPr>
      <w:r>
        <w:rPr>
          <w:rFonts w:ascii="Times New Roman"/>
          <w:b/>
          <w:i w:val="false"/>
          <w:color w:val="000000"/>
          <w:sz w:val="28"/>
        </w:rPr>
        <w:t>64-бап. Медициналық қызметтің түрлері</w:t>
      </w:r>
    </w:p>
    <w:bookmarkStart w:name="z1287" w:id="1204"/>
    <w:p>
      <w:pPr>
        <w:spacing w:after="0"/>
        <w:ind w:left="0"/>
        <w:jc w:val="both"/>
      </w:pPr>
      <w:r>
        <w:rPr>
          <w:rFonts w:ascii="Times New Roman"/>
          <w:b w:val="false"/>
          <w:i w:val="false"/>
          <w:color w:val="000000"/>
          <w:sz w:val="28"/>
        </w:rPr>
        <w:t>
      Медициналық қызмет мынадай түрлерді қамтиды:</w:t>
      </w:r>
    </w:p>
    <w:bookmarkEnd w:id="1204"/>
    <w:bookmarkStart w:name="z1288" w:id="1205"/>
    <w:p>
      <w:pPr>
        <w:spacing w:after="0"/>
        <w:ind w:left="0"/>
        <w:jc w:val="both"/>
      </w:pPr>
      <w:r>
        <w:rPr>
          <w:rFonts w:ascii="Times New Roman"/>
          <w:b w:val="false"/>
          <w:i w:val="false"/>
          <w:color w:val="000000"/>
          <w:sz w:val="28"/>
        </w:rPr>
        <w:t>
      1) медициналық көмек;</w:t>
      </w:r>
    </w:p>
    <w:bookmarkEnd w:id="1205"/>
    <w:bookmarkStart w:name="z1289" w:id="1206"/>
    <w:p>
      <w:pPr>
        <w:spacing w:after="0"/>
        <w:ind w:left="0"/>
        <w:jc w:val="both"/>
      </w:pPr>
      <w:r>
        <w:rPr>
          <w:rFonts w:ascii="Times New Roman"/>
          <w:b w:val="false"/>
          <w:i w:val="false"/>
          <w:color w:val="000000"/>
          <w:sz w:val="28"/>
        </w:rPr>
        <w:t>
      2) зертханалық диагностика;</w:t>
      </w:r>
    </w:p>
    <w:bookmarkEnd w:id="1206"/>
    <w:bookmarkStart w:name="z1290" w:id="1207"/>
    <w:p>
      <w:pPr>
        <w:spacing w:after="0"/>
        <w:ind w:left="0"/>
        <w:jc w:val="both"/>
      </w:pPr>
      <w:r>
        <w:rPr>
          <w:rFonts w:ascii="Times New Roman"/>
          <w:b w:val="false"/>
          <w:i w:val="false"/>
          <w:color w:val="000000"/>
          <w:sz w:val="28"/>
        </w:rPr>
        <w:t>
      3) патологиялық-анатомиялық диагностика;</w:t>
      </w:r>
    </w:p>
    <w:bookmarkEnd w:id="1207"/>
    <w:bookmarkStart w:name="z1291" w:id="1208"/>
    <w:p>
      <w:pPr>
        <w:spacing w:after="0"/>
        <w:ind w:left="0"/>
        <w:jc w:val="both"/>
      </w:pPr>
      <w:r>
        <w:rPr>
          <w:rFonts w:ascii="Times New Roman"/>
          <w:b w:val="false"/>
          <w:i w:val="false"/>
          <w:color w:val="000000"/>
          <w:sz w:val="28"/>
        </w:rPr>
        <w:t>
      4) қан және оның компоненттерін дайындау саласындағы қызмет;</w:t>
      </w:r>
    </w:p>
    <w:bookmarkEnd w:id="1208"/>
    <w:bookmarkStart w:name="z1292" w:id="1209"/>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1209"/>
    <w:bookmarkStart w:name="z1293" w:id="1210"/>
    <w:p>
      <w:pPr>
        <w:spacing w:after="0"/>
        <w:ind w:left="0"/>
        <w:jc w:val="both"/>
      </w:pPr>
      <w:r>
        <w:rPr>
          <w:rFonts w:ascii="Times New Roman"/>
          <w:b w:val="false"/>
          <w:i w:val="false"/>
          <w:color w:val="000000"/>
          <w:sz w:val="28"/>
        </w:rPr>
        <w:t>
      6) қоғамдық денсаулықты сақтау саласындағы қызмет;</w:t>
      </w:r>
    </w:p>
    <w:bookmarkEnd w:id="1210"/>
    <w:bookmarkStart w:name="z1294" w:id="1211"/>
    <w:p>
      <w:pPr>
        <w:spacing w:after="0"/>
        <w:ind w:left="0"/>
        <w:jc w:val="both"/>
      </w:pPr>
      <w:r>
        <w:rPr>
          <w:rFonts w:ascii="Times New Roman"/>
          <w:b w:val="false"/>
          <w:i w:val="false"/>
          <w:color w:val="000000"/>
          <w:sz w:val="28"/>
        </w:rPr>
        <w:t>
      7) денсаулық сақтау саласындағы білім беру және ғылыми қызмет;</w:t>
      </w:r>
    </w:p>
    <w:bookmarkEnd w:id="1211"/>
    <w:bookmarkStart w:name="z1295" w:id="1212"/>
    <w:p>
      <w:pPr>
        <w:spacing w:after="0"/>
        <w:ind w:left="0"/>
        <w:jc w:val="both"/>
      </w:pPr>
      <w:r>
        <w:rPr>
          <w:rFonts w:ascii="Times New Roman"/>
          <w:b w:val="false"/>
          <w:i w:val="false"/>
          <w:color w:val="000000"/>
          <w:sz w:val="28"/>
        </w:rPr>
        <w:t>
      8) денсаулық сақтау саласындағы сараптама;</w:t>
      </w:r>
    </w:p>
    <w:bookmarkEnd w:id="1212"/>
    <w:bookmarkStart w:name="z1296" w:id="1213"/>
    <w:p>
      <w:pPr>
        <w:spacing w:after="0"/>
        <w:ind w:left="0"/>
        <w:jc w:val="both"/>
      </w:pPr>
      <w:r>
        <w:rPr>
          <w:rFonts w:ascii="Times New Roman"/>
          <w:b w:val="false"/>
          <w:i w:val="false"/>
          <w:color w:val="000000"/>
          <w:sz w:val="28"/>
        </w:rPr>
        <w:t>
      9) осы Кодексте тыйым салынбаған өзге де қызмет түрлері.</w:t>
      </w:r>
    </w:p>
    <w:bookmarkEnd w:id="1213"/>
    <w:p>
      <w:pPr>
        <w:spacing w:after="0"/>
        <w:ind w:left="0"/>
        <w:jc w:val="both"/>
      </w:pPr>
      <w:r>
        <w:rPr>
          <w:rFonts w:ascii="Times New Roman"/>
          <w:b/>
          <w:i w:val="false"/>
          <w:color w:val="000000"/>
          <w:sz w:val="28"/>
        </w:rPr>
        <w:t>65-бап. Денсаулық сақтау инфрақұрылымын дамыту</w:t>
      </w:r>
    </w:p>
    <w:bookmarkStart w:name="z1298" w:id="1214"/>
    <w:p>
      <w:pPr>
        <w:spacing w:after="0"/>
        <w:ind w:left="0"/>
        <w:jc w:val="both"/>
      </w:pPr>
      <w:r>
        <w:rPr>
          <w:rFonts w:ascii="Times New Roman"/>
          <w:b w:val="false"/>
          <w:i w:val="false"/>
          <w:color w:val="000000"/>
          <w:sz w:val="28"/>
        </w:rPr>
        <w:t>
      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bookmarkEnd w:id="1214"/>
    <w:bookmarkStart w:name="z1299" w:id="1215"/>
    <w:p>
      <w:pPr>
        <w:spacing w:after="0"/>
        <w:ind w:left="0"/>
        <w:jc w:val="both"/>
      </w:pPr>
      <w:r>
        <w:rPr>
          <w:rFonts w:ascii="Times New Roman"/>
          <w:b w:val="false"/>
          <w:i w:val="false"/>
          <w:color w:val="000000"/>
          <w:sz w:val="28"/>
        </w:rPr>
        <w:t>
      2. Денсаулық сақтау инфрақұрылымын дамыту мынадай қағидаттарға негізделеді:</w:t>
      </w:r>
    </w:p>
    <w:bookmarkEnd w:id="1215"/>
    <w:bookmarkStart w:name="z1300" w:id="1216"/>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мүгедектер мен халықтың мүмкіндігі шектеулі басқа да топтары үшін медициналық мақсаттағы объектілерді бейімдеу;</w:t>
      </w:r>
    </w:p>
    <w:bookmarkEnd w:id="1216"/>
    <w:bookmarkStart w:name="z1301" w:id="1217"/>
    <w:p>
      <w:pPr>
        <w:spacing w:after="0"/>
        <w:ind w:left="0"/>
        <w:jc w:val="both"/>
      </w:pPr>
      <w:r>
        <w:rPr>
          <w:rFonts w:ascii="Times New Roman"/>
          <w:b w:val="false"/>
          <w:i w:val="false"/>
          <w:color w:val="000000"/>
          <w:sz w:val="28"/>
        </w:rPr>
        <w:t>
      2) көпбейінді стационарлық кешендерді жобалау және салу кезінде озық халықаралық тәжірибені пайдалану;</w:t>
      </w:r>
    </w:p>
    <w:bookmarkEnd w:id="1217"/>
    <w:bookmarkStart w:name="z1302" w:id="1218"/>
    <w:p>
      <w:pPr>
        <w:spacing w:after="0"/>
        <w:ind w:left="0"/>
        <w:jc w:val="both"/>
      </w:pPr>
      <w:r>
        <w:rPr>
          <w:rFonts w:ascii="Times New Roman"/>
          <w:b w:val="false"/>
          <w:i w:val="false"/>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bookmarkEnd w:id="1218"/>
    <w:bookmarkStart w:name="z1303" w:id="1219"/>
    <w:p>
      <w:pPr>
        <w:spacing w:after="0"/>
        <w:ind w:left="0"/>
        <w:jc w:val="both"/>
      </w:pPr>
      <w:r>
        <w:rPr>
          <w:rFonts w:ascii="Times New Roman"/>
          <w:b w:val="false"/>
          <w:i w:val="false"/>
          <w:color w:val="000000"/>
          <w:sz w:val="28"/>
        </w:rPr>
        <w:t>
      4) денсаулық сақтау инфрақұрылымын дамытуды стратегиялық жоспарлау.</w:t>
      </w:r>
    </w:p>
    <w:bookmarkEnd w:id="1219"/>
    <w:bookmarkStart w:name="z1304" w:id="1220"/>
    <w:p>
      <w:pPr>
        <w:spacing w:after="0"/>
        <w:ind w:left="0"/>
        <w:jc w:val="both"/>
      </w:pPr>
      <w:r>
        <w:rPr>
          <w:rFonts w:ascii="Times New Roman"/>
          <w:b w:val="false"/>
          <w:i w:val="false"/>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bookmarkEnd w:id="1220"/>
    <w:bookmarkStart w:name="z1305" w:id="1221"/>
    <w:p>
      <w:pPr>
        <w:spacing w:after="0"/>
        <w:ind w:left="0"/>
        <w:jc w:val="both"/>
      </w:pPr>
      <w:r>
        <w:rPr>
          <w:rFonts w:ascii="Times New Roman"/>
          <w:b w:val="false"/>
          <w:i w:val="false"/>
          <w:color w:val="000000"/>
          <w:sz w:val="28"/>
        </w:rPr>
        <w:t>
      1) денсаулық сақтау ұйымдарының желісін денсаулық сақтау ұйымдары желісінің мемлекеттік нормативіне сәйкес келтіру;</w:t>
      </w:r>
    </w:p>
    <w:bookmarkEnd w:id="1221"/>
    <w:bookmarkStart w:name="z1306" w:id="1222"/>
    <w:p>
      <w:pPr>
        <w:spacing w:after="0"/>
        <w:ind w:left="0"/>
        <w:jc w:val="both"/>
      </w:pPr>
      <w:r>
        <w:rPr>
          <w:rFonts w:ascii="Times New Roman"/>
          <w:b w:val="false"/>
          <w:i w:val="false"/>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bookmarkEnd w:id="1222"/>
    <w:bookmarkStart w:name="z1307" w:id="1223"/>
    <w:p>
      <w:pPr>
        <w:spacing w:after="0"/>
        <w:ind w:left="0"/>
        <w:jc w:val="both"/>
      </w:pPr>
      <w:r>
        <w:rPr>
          <w:rFonts w:ascii="Times New Roman"/>
          <w:b w:val="false"/>
          <w:i w:val="false"/>
          <w:color w:val="000000"/>
          <w:sz w:val="28"/>
        </w:rPr>
        <w:t>
      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bookmarkEnd w:id="1223"/>
    <w:bookmarkStart w:name="z1308" w:id="1224"/>
    <w:p>
      <w:pPr>
        <w:spacing w:after="0"/>
        <w:ind w:left="0"/>
        <w:jc w:val="both"/>
      </w:pPr>
      <w:r>
        <w:rPr>
          <w:rFonts w:ascii="Times New Roman"/>
          <w:b w:val="false"/>
          <w:i w:val="false"/>
          <w:color w:val="000000"/>
          <w:sz w:val="28"/>
        </w:rPr>
        <w:t>
      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bookmarkEnd w:id="1224"/>
    <w:bookmarkStart w:name="z1309" w:id="1225"/>
    <w:p>
      <w:pPr>
        <w:spacing w:after="0"/>
        <w:ind w:left="0"/>
        <w:jc w:val="both"/>
      </w:pPr>
      <w:r>
        <w:rPr>
          <w:rFonts w:ascii="Times New Roman"/>
          <w:b w:val="false"/>
          <w:i w:val="false"/>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bookmarkEnd w:id="1225"/>
    <w:bookmarkStart w:name="z1310" w:id="1226"/>
    <w:p>
      <w:pPr>
        <w:spacing w:after="0"/>
        <w:ind w:left="0"/>
        <w:jc w:val="both"/>
      </w:pPr>
      <w:r>
        <w:rPr>
          <w:rFonts w:ascii="Times New Roman"/>
          <w:b w:val="false"/>
          <w:i w:val="false"/>
          <w:color w:val="000000"/>
          <w:sz w:val="28"/>
        </w:rPr>
        <w:t>
      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bookmarkEnd w:id="1226"/>
    <w:bookmarkStart w:name="z1311" w:id="1227"/>
    <w:p>
      <w:pPr>
        <w:spacing w:after="0"/>
        <w:ind w:left="0"/>
        <w:jc w:val="both"/>
      </w:pPr>
      <w:r>
        <w:rPr>
          <w:rFonts w:ascii="Times New Roman"/>
          <w:b w:val="false"/>
          <w:i w:val="false"/>
          <w:color w:val="000000"/>
          <w:sz w:val="28"/>
        </w:rPr>
        <w:t>
      6. Денсаулық сақтау инфрақұрылымын дамытудың перспективалық жоспарлары онжылдық кезеңге әзірленеді.</w:t>
      </w:r>
    </w:p>
    <w:bookmarkEnd w:id="1227"/>
    <w:p>
      <w:pPr>
        <w:spacing w:after="0"/>
        <w:ind w:left="0"/>
        <w:jc w:val="both"/>
      </w:pPr>
      <w:r>
        <w:rPr>
          <w:rFonts w:ascii="Times New Roman"/>
          <w:b/>
          <w:i w:val="false"/>
          <w:color w:val="000000"/>
          <w:sz w:val="28"/>
        </w:rPr>
        <w:t>66-бап. Денсаулық сақтау саласындағы мемлекеттік-жекешелік әріптестік</w:t>
      </w:r>
    </w:p>
    <w:bookmarkStart w:name="z1313" w:id="1228"/>
    <w:p>
      <w:pPr>
        <w:spacing w:after="0"/>
        <w:ind w:left="0"/>
        <w:jc w:val="both"/>
      </w:pPr>
      <w:r>
        <w:rPr>
          <w:rFonts w:ascii="Times New Roman"/>
          <w:b w:val="false"/>
          <w:i w:val="false"/>
          <w:color w:val="000000"/>
          <w:sz w:val="28"/>
        </w:rPr>
        <w:t>
      1. Денсаулық сақтау саласындағы концессиялық жобаны іске асыру нәтижесінде құрылған (реконструкцияланған) денсаулық сақтау объектісін (бұдан әрі - концессия объектісі) пайдалану - концессия объектісін пайдалану, ол денсаулық сақтау саласындағы концессия шартында (бұдан әрі - концессия шарты) айқындалған тәртіппен және шарттарда техникалық және функционалдық қызмет көрсетуді көздеуі мүмкін.</w:t>
      </w:r>
    </w:p>
    <w:bookmarkEnd w:id="1228"/>
    <w:bookmarkStart w:name="z1314" w:id="1229"/>
    <w:p>
      <w:pPr>
        <w:spacing w:after="0"/>
        <w:ind w:left="0"/>
        <w:jc w:val="both"/>
      </w:pPr>
      <w:r>
        <w:rPr>
          <w:rFonts w:ascii="Times New Roman"/>
          <w:b w:val="false"/>
          <w:i w:val="false"/>
          <w:color w:val="000000"/>
          <w:sz w:val="28"/>
        </w:rPr>
        <w:t>
      2. Концессия объектісіне техникалық қызмет көрсету - концессия шартында айқындалған тәртіппен және шарттарда концессия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концессия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229"/>
    <w:bookmarkStart w:name="z1315" w:id="1230"/>
    <w:p>
      <w:pPr>
        <w:spacing w:after="0"/>
        <w:ind w:left="0"/>
        <w:jc w:val="both"/>
      </w:pPr>
      <w:r>
        <w:rPr>
          <w:rFonts w:ascii="Times New Roman"/>
          <w:b w:val="false"/>
          <w:i w:val="false"/>
          <w:color w:val="000000"/>
          <w:sz w:val="28"/>
        </w:rPr>
        <w:t>
      3.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мақсатына сәйкес, оның ішінде тауарларды өндіру және (немесе) жұмыстарды орындау және (немесе) қызметтерді көрсету мақсаттарында пайдалану.</w:t>
      </w:r>
    </w:p>
    <w:bookmarkEnd w:id="1230"/>
    <w:bookmarkStart w:name="z1316" w:id="1231"/>
    <w:p>
      <w:pPr>
        <w:spacing w:after="0"/>
        <w:ind w:left="0"/>
        <w:jc w:val="both"/>
      </w:pPr>
      <w:r>
        <w:rPr>
          <w:rFonts w:ascii="Times New Roman"/>
          <w:b w:val="false"/>
          <w:i w:val="false"/>
          <w:color w:val="000000"/>
          <w:sz w:val="28"/>
        </w:rPr>
        <w:t>
      4. Денсаулық сақтау саласындағы функционалдық оператор - концессия шартының тарапы болып табылмайтын, концессия объектісіне функционалдық қызмет көрсетуге байланысты қызметті жүзеге асыру үшін Қазақстан Республикасының Үкіметі айқындайтын мемлекеттік заңды тұлға не мемлекет жүз пайыз қатысатын заңды тұлға немесе жарғылық қызметі медициналық көмек көрсету болып табылатын, дауыс беретін акцияларының (қатысу үлестерінің) елу пайыздан астамы оған меншік құқығымен тиесілі оның еншілес ұйымы.</w:t>
      </w:r>
    </w:p>
    <w:bookmarkEnd w:id="1231"/>
    <w:bookmarkStart w:name="z1317" w:id="1232"/>
    <w:p>
      <w:pPr>
        <w:spacing w:after="0"/>
        <w:ind w:left="0"/>
        <w:jc w:val="both"/>
      </w:pPr>
      <w:r>
        <w:rPr>
          <w:rFonts w:ascii="Times New Roman"/>
          <w:b w:val="false"/>
          <w:i w:val="false"/>
          <w:color w:val="000000"/>
          <w:sz w:val="28"/>
        </w:rPr>
        <w:t>
      5.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bookmarkEnd w:id="1232"/>
    <w:bookmarkStart w:name="z1318" w:id="1233"/>
    <w:p>
      <w:pPr>
        <w:spacing w:after="0"/>
        <w:ind w:left="0"/>
        <w:jc w:val="both"/>
      </w:pPr>
      <w:r>
        <w:rPr>
          <w:rFonts w:ascii="Times New Roman"/>
          <w:b w:val="false"/>
          <w:i w:val="false"/>
          <w:color w:val="000000"/>
          <w:sz w:val="28"/>
        </w:rPr>
        <w:t>
      6. Концессия объектісін пайдалануды концессионермен қатар денсаулық сақтау саласындағы функционалдық оператор да жүзеге асыра алады.</w:t>
      </w:r>
    </w:p>
    <w:bookmarkEnd w:id="1233"/>
    <w:bookmarkStart w:name="z1319" w:id="1234"/>
    <w:p>
      <w:pPr>
        <w:spacing w:after="0"/>
        <w:ind w:left="0"/>
        <w:jc w:val="both"/>
      </w:pPr>
      <w:r>
        <w:rPr>
          <w:rFonts w:ascii="Times New Roman"/>
          <w:b w:val="false"/>
          <w:i w:val="false"/>
          <w:color w:val="000000"/>
          <w:sz w:val="28"/>
        </w:rPr>
        <w:t>
      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алуға құқығы бар.</w:t>
      </w:r>
    </w:p>
    <w:bookmarkEnd w:id="1234"/>
    <w:bookmarkStart w:name="z1320" w:id="1235"/>
    <w:p>
      <w:pPr>
        <w:spacing w:after="0"/>
        <w:ind w:left="0"/>
        <w:jc w:val="both"/>
      </w:pPr>
      <w:r>
        <w:rPr>
          <w:rFonts w:ascii="Times New Roman"/>
          <w:b w:val="false"/>
          <w:i w:val="false"/>
          <w:color w:val="000000"/>
          <w:sz w:val="28"/>
        </w:rPr>
        <w:t xml:space="preserve">
      7. "Концессиялар туралы" Қазақстан Республикасы Заңының 21-1-бабы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негізінде концессия шартын жасасуды көздейтін концессиялық жобаларды іске асыру кезінде:</w:t>
      </w:r>
    </w:p>
    <w:bookmarkEnd w:id="1235"/>
    <w:bookmarkStart w:name="z1321" w:id="1236"/>
    <w:p>
      <w:pPr>
        <w:spacing w:after="0"/>
        <w:ind w:left="0"/>
        <w:jc w:val="both"/>
      </w:pPr>
      <w:r>
        <w:rPr>
          <w:rFonts w:ascii="Times New Roman"/>
          <w:b w:val="false"/>
          <w:i w:val="false"/>
          <w:color w:val="000000"/>
          <w:sz w:val="28"/>
        </w:rPr>
        <w:t>
      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bookmarkEnd w:id="1236"/>
    <w:bookmarkStart w:name="z1322" w:id="1237"/>
    <w:p>
      <w:pPr>
        <w:spacing w:after="0"/>
        <w:ind w:left="0"/>
        <w:jc w:val="both"/>
      </w:pPr>
      <w:r>
        <w:rPr>
          <w:rFonts w:ascii="Times New Roman"/>
          <w:b w:val="false"/>
          <w:i w:val="false"/>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bookmarkEnd w:id="1237"/>
    <w:bookmarkStart w:name="z1323" w:id="1238"/>
    <w:p>
      <w:pPr>
        <w:spacing w:after="0"/>
        <w:ind w:left="0"/>
        <w:jc w:val="both"/>
      </w:pPr>
      <w:r>
        <w:rPr>
          <w:rFonts w:ascii="Times New Roman"/>
          <w:b w:val="false"/>
          <w:i w:val="false"/>
          <w:color w:val="000000"/>
          <w:sz w:val="28"/>
        </w:rPr>
        <w:t>
      3) концессионерді таңдау жөніндегі конкурс өткізілгенге дейін айқындалатын денсаулық сақтау саласындағы функционалдық оператор концессия шартында көзделген тәртіппен және шарттарда концессия объектісіне функционалдық қызмет көрсетуді қамтамасыз етеді.</w:t>
      </w:r>
    </w:p>
    <w:bookmarkEnd w:id="1238"/>
    <w:bookmarkStart w:name="z1324" w:id="1239"/>
    <w:p>
      <w:pPr>
        <w:spacing w:after="0"/>
        <w:ind w:left="0"/>
        <w:jc w:val="both"/>
      </w:pPr>
      <w:r>
        <w:rPr>
          <w:rFonts w:ascii="Times New Roman"/>
          <w:b w:val="false"/>
          <w:i w:val="false"/>
          <w:color w:val="000000"/>
          <w:sz w:val="28"/>
        </w:rPr>
        <w:t>
      8. "Концессиялар туралы" Қазақстан Республикасы Заңының 21-1-бабы 1-тармағының 1-1) тармақшасы негізінде жасалған концессия шартында денсаулық сақтау саласындағы функционалдық оператор туралы ережелер, сондай-ақ концессионер мен денсаулық сақтау саласындағы функционалдық оператордың концессия объектісін бірлесіп пайдалану тәртібі қамтылуға тиіс.</w:t>
      </w:r>
    </w:p>
    <w:bookmarkEnd w:id="1239"/>
    <w:bookmarkStart w:name="z1325" w:id="1240"/>
    <w:p>
      <w:pPr>
        <w:spacing w:after="0"/>
        <w:ind w:left="0"/>
        <w:jc w:val="both"/>
      </w:pPr>
      <w:r>
        <w:rPr>
          <w:rFonts w:ascii="Times New Roman"/>
          <w:b w:val="false"/>
          <w:i w:val="false"/>
          <w:color w:val="000000"/>
          <w:sz w:val="28"/>
        </w:rPr>
        <w:t>
      9. Денсаулық сақтау саласындағы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нысаналы мақсатына сәйкес пайдалану басталғанға дейін алуға тиіс.</w:t>
      </w:r>
    </w:p>
    <w:bookmarkEnd w:id="1240"/>
    <w:bookmarkStart w:name="z1326" w:id="1241"/>
    <w:p>
      <w:pPr>
        <w:spacing w:after="0"/>
        <w:ind w:left="0"/>
        <w:jc w:val="both"/>
      </w:pPr>
      <w:r>
        <w:rPr>
          <w:rFonts w:ascii="Times New Roman"/>
          <w:b w:val="false"/>
          <w:i w:val="false"/>
          <w:color w:val="000000"/>
          <w:sz w:val="28"/>
        </w:rPr>
        <w:t>
      10. Денсаулық сақтау саласындағы функционалдық оператор:</w:t>
      </w:r>
    </w:p>
    <w:bookmarkEnd w:id="1241"/>
    <w:bookmarkStart w:name="z1327" w:id="1242"/>
    <w:p>
      <w:pPr>
        <w:spacing w:after="0"/>
        <w:ind w:left="0"/>
        <w:jc w:val="both"/>
      </w:pPr>
      <w:r>
        <w:rPr>
          <w:rFonts w:ascii="Times New Roman"/>
          <w:b w:val="false"/>
          <w:i w:val="false"/>
          <w:color w:val="000000"/>
          <w:sz w:val="28"/>
        </w:rPr>
        <w:t>
      1) концессия объектісіне функционалдық қызмет көрсету мақсатында жасалған, мемлекеттік мүлікті өтеусіз пайдалану шартында көзделген талаптарда концессия объектісіне қатысты құқықтарды жүзеге асыруға;</w:t>
      </w:r>
    </w:p>
    <w:bookmarkEnd w:id="1242"/>
    <w:bookmarkStart w:name="z1328" w:id="1243"/>
    <w:p>
      <w:pPr>
        <w:spacing w:after="0"/>
        <w:ind w:left="0"/>
        <w:jc w:val="both"/>
      </w:pPr>
      <w:r>
        <w:rPr>
          <w:rFonts w:ascii="Times New Roman"/>
          <w:b w:val="false"/>
          <w:i w:val="false"/>
          <w:color w:val="000000"/>
          <w:sz w:val="28"/>
        </w:rPr>
        <w:t>
      2) концессия шартында көзделген тәртіппен және шарттарда концессия объектісін концессионермен бірлесіп пайдалануға;</w:t>
      </w:r>
    </w:p>
    <w:bookmarkEnd w:id="1243"/>
    <w:bookmarkStart w:name="z1329" w:id="1244"/>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End w:id="1244"/>
    <w:bookmarkStart w:name="z1330" w:id="1245"/>
    <w:p>
      <w:pPr>
        <w:spacing w:after="0"/>
        <w:ind w:left="0"/>
        <w:jc w:val="both"/>
      </w:pPr>
      <w:r>
        <w:rPr>
          <w:rFonts w:ascii="Times New Roman"/>
          <w:b w:val="false"/>
          <w:i w:val="false"/>
          <w:color w:val="000000"/>
          <w:sz w:val="28"/>
        </w:rPr>
        <w:t>
      11. Денсаулық сақтау саласындағы функционалдық оператор:</w:t>
      </w:r>
    </w:p>
    <w:bookmarkEnd w:id="1245"/>
    <w:bookmarkStart w:name="z1331" w:id="1246"/>
    <w:p>
      <w:pPr>
        <w:spacing w:after="0"/>
        <w:ind w:left="0"/>
        <w:jc w:val="both"/>
      </w:pPr>
      <w:r>
        <w:rPr>
          <w:rFonts w:ascii="Times New Roman"/>
          <w:b w:val="false"/>
          <w:i w:val="false"/>
          <w:color w:val="000000"/>
          <w:sz w:val="28"/>
        </w:rPr>
        <w:t>
      1) концессия объектісінің бейінін сақтауға;</w:t>
      </w:r>
    </w:p>
    <w:bookmarkEnd w:id="1246"/>
    <w:bookmarkStart w:name="z1332" w:id="1247"/>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bookmarkEnd w:id="1247"/>
    <w:bookmarkStart w:name="z1333" w:id="1248"/>
    <w:p>
      <w:pPr>
        <w:spacing w:after="0"/>
        <w:ind w:left="0"/>
        <w:jc w:val="both"/>
      </w:pPr>
      <w:r>
        <w:rPr>
          <w:rFonts w:ascii="Times New Roman"/>
          <w:b w:val="false"/>
          <w:i w:val="false"/>
          <w:color w:val="000000"/>
          <w:sz w:val="28"/>
        </w:rPr>
        <w:t>
      3) Қазақстан Республикасының еңбек, халықты жұмыспен қамту және қоршаған ортаны қорғау саласындағы заңнамасын сақтауға;</w:t>
      </w:r>
    </w:p>
    <w:bookmarkEnd w:id="1248"/>
    <w:bookmarkStart w:name="z1334" w:id="1249"/>
    <w:p>
      <w:pPr>
        <w:spacing w:after="0"/>
        <w:ind w:left="0"/>
        <w:jc w:val="both"/>
      </w:pPr>
      <w:r>
        <w:rPr>
          <w:rFonts w:ascii="Times New Roman"/>
          <w:b w:val="false"/>
          <w:i w:val="false"/>
          <w:color w:val="000000"/>
          <w:sz w:val="28"/>
        </w:rPr>
        <w:t>
      4) концессия объектісіне өз кінәсінен келтірілген залалды өтетуге;</w:t>
      </w:r>
    </w:p>
    <w:bookmarkEnd w:id="1249"/>
    <w:bookmarkStart w:name="z1335" w:id="1250"/>
    <w:p>
      <w:pPr>
        <w:spacing w:after="0"/>
        <w:ind w:left="0"/>
        <w:jc w:val="both"/>
      </w:pPr>
      <w:r>
        <w:rPr>
          <w:rFonts w:ascii="Times New Roman"/>
          <w:b w:val="false"/>
          <w:i w:val="false"/>
          <w:color w:val="000000"/>
          <w:sz w:val="28"/>
        </w:rPr>
        <w:t>
      5) концессия шартында көзделген тәртіппен концессия объектісін концессионермен бірлесіп пайдалану шарттарын сақтауға;</w:t>
      </w:r>
    </w:p>
    <w:bookmarkEnd w:id="1250"/>
    <w:bookmarkStart w:name="z1336" w:id="1251"/>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End w:id="1251"/>
    <w:bookmarkStart w:name="z1337" w:id="1252"/>
    <w:p>
      <w:pPr>
        <w:spacing w:after="0"/>
        <w:ind w:left="0"/>
        <w:jc w:val="both"/>
      </w:pPr>
      <w:r>
        <w:rPr>
          <w:rFonts w:ascii="Times New Roman"/>
          <w:b w:val="false"/>
          <w:i w:val="false"/>
          <w:color w:val="000000"/>
          <w:sz w:val="28"/>
        </w:rPr>
        <w:t>
      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(арнайы) біліктілік талабы қойылады.</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38" w:id="1253"/>
    <w:p>
      <w:pPr>
        <w:spacing w:after="0"/>
        <w:ind w:left="0"/>
        <w:jc w:val="left"/>
      </w:pPr>
      <w:r>
        <w:rPr>
          <w:rFonts w:ascii="Times New Roman"/>
          <w:b/>
          <w:i w:val="false"/>
          <w:color w:val="000000"/>
        </w:rPr>
        <w:t xml:space="preserve"> 9-тарау. ДЕНСАУЛЫҚ САҚТАУ ЖҮЙЕСІН ҚАРЖЫЛЫҚ ҚАМТАМАСЫЗ ЕТУ</w:t>
      </w:r>
    </w:p>
    <w:bookmarkEnd w:id="1253"/>
    <w:p>
      <w:pPr>
        <w:spacing w:after="0"/>
        <w:ind w:left="0"/>
        <w:jc w:val="both"/>
      </w:pPr>
      <w:r>
        <w:rPr>
          <w:rFonts w:ascii="Times New Roman"/>
          <w:b/>
          <w:i w:val="false"/>
          <w:color w:val="000000"/>
          <w:sz w:val="28"/>
        </w:rPr>
        <w:t>67-бап. Денсаулық сақтау жүйесін қаржылық қамтамасыз ету көздері</w:t>
      </w:r>
    </w:p>
    <w:bookmarkStart w:name="z1340" w:id="1254"/>
    <w:p>
      <w:pPr>
        <w:spacing w:after="0"/>
        <w:ind w:left="0"/>
        <w:jc w:val="both"/>
      </w:pPr>
      <w:r>
        <w:rPr>
          <w:rFonts w:ascii="Times New Roman"/>
          <w:b w:val="false"/>
          <w:i w:val="false"/>
          <w:color w:val="000000"/>
          <w:sz w:val="28"/>
        </w:rPr>
        <w:t>
      Мыналар:</w:t>
      </w:r>
    </w:p>
    <w:bookmarkEnd w:id="1254"/>
    <w:bookmarkStart w:name="z1341" w:id="1255"/>
    <w:p>
      <w:pPr>
        <w:spacing w:after="0"/>
        <w:ind w:left="0"/>
        <w:jc w:val="both"/>
      </w:pPr>
      <w:r>
        <w:rPr>
          <w:rFonts w:ascii="Times New Roman"/>
          <w:b w:val="false"/>
          <w:i w:val="false"/>
          <w:color w:val="000000"/>
          <w:sz w:val="28"/>
        </w:rPr>
        <w:t>
      1) бюджет қаражаты;</w:t>
      </w:r>
    </w:p>
    <w:bookmarkEnd w:id="1255"/>
    <w:bookmarkStart w:name="z1342" w:id="1256"/>
    <w:p>
      <w:pPr>
        <w:spacing w:after="0"/>
        <w:ind w:left="0"/>
        <w:jc w:val="both"/>
      </w:pPr>
      <w:r>
        <w:rPr>
          <w:rFonts w:ascii="Times New Roman"/>
          <w:b w:val="false"/>
          <w:i w:val="false"/>
          <w:color w:val="000000"/>
          <w:sz w:val="28"/>
        </w:rPr>
        <w:t>
      2) әлеуметтік медициналық сақтандыру қорының активтері;</w:t>
      </w:r>
    </w:p>
    <w:bookmarkEnd w:id="1256"/>
    <w:bookmarkStart w:name="z1343" w:id="1257"/>
    <w:p>
      <w:pPr>
        <w:spacing w:after="0"/>
        <w:ind w:left="0"/>
        <w:jc w:val="both"/>
      </w:pPr>
      <w:r>
        <w:rPr>
          <w:rFonts w:ascii="Times New Roman"/>
          <w:b w:val="false"/>
          <w:i w:val="false"/>
          <w:color w:val="000000"/>
          <w:sz w:val="28"/>
        </w:rPr>
        <w:t>
      3) ерікті медициналық сақтандыру қаражаты;</w:t>
      </w:r>
    </w:p>
    <w:bookmarkEnd w:id="1257"/>
    <w:bookmarkStart w:name="z1344" w:id="1258"/>
    <w:p>
      <w:pPr>
        <w:spacing w:after="0"/>
        <w:ind w:left="0"/>
        <w:jc w:val="both"/>
      </w:pPr>
      <w:r>
        <w:rPr>
          <w:rFonts w:ascii="Times New Roman"/>
          <w:b w:val="false"/>
          <w:i w:val="false"/>
          <w:color w:val="000000"/>
          <w:sz w:val="28"/>
        </w:rPr>
        <w:t>
      4) ақылы қызметтер көрсеткені үшін алынған қаражат;</w:t>
      </w:r>
    </w:p>
    <w:bookmarkEnd w:id="1258"/>
    <w:bookmarkStart w:name="z1345" w:id="1259"/>
    <w:p>
      <w:pPr>
        <w:spacing w:after="0"/>
        <w:ind w:left="0"/>
        <w:jc w:val="both"/>
      </w:pPr>
      <w:r>
        <w:rPr>
          <w:rFonts w:ascii="Times New Roman"/>
          <w:b w:val="false"/>
          <w:i w:val="false"/>
          <w:color w:val="000000"/>
          <w:sz w:val="28"/>
        </w:rPr>
        <w:t>
      5) бірлесіп төлеуден алынған қаражат;</w:t>
      </w:r>
    </w:p>
    <w:bookmarkEnd w:id="1259"/>
    <w:bookmarkStart w:name="z3518" w:id="1260"/>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End w:id="1260"/>
    <w:bookmarkStart w:name="z1346" w:id="1261"/>
    <w:p>
      <w:pPr>
        <w:spacing w:after="0"/>
        <w:ind w:left="0"/>
        <w:jc w:val="both"/>
      </w:pPr>
      <w:r>
        <w:rPr>
          <w:rFonts w:ascii="Times New Roman"/>
          <w:b w:val="false"/>
          <w:i w:val="false"/>
          <w:color w:val="000000"/>
          <w:sz w:val="28"/>
        </w:rPr>
        <w:t>
      6) жеке және заңды тұлғалардан ерікті қайырмалдықтар ретінде түскен қаражат;</w:t>
      </w:r>
    </w:p>
    <w:bookmarkEnd w:id="1261"/>
    <w:bookmarkStart w:name="z1347" w:id="1262"/>
    <w:p>
      <w:pPr>
        <w:spacing w:after="0"/>
        <w:ind w:left="0"/>
        <w:jc w:val="both"/>
      </w:pPr>
      <w:r>
        <w:rPr>
          <w:rFonts w:ascii="Times New Roman"/>
          <w:b w:val="false"/>
          <w:i w:val="false"/>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Медициналық көмектің көлемдерін қаржыландыру</w:t>
      </w:r>
    </w:p>
    <w:bookmarkStart w:name="z1349" w:id="1263"/>
    <w:p>
      <w:pPr>
        <w:spacing w:after="0"/>
        <w:ind w:left="0"/>
        <w:jc w:val="both"/>
      </w:pPr>
      <w:r>
        <w:rPr>
          <w:rFonts w:ascii="Times New Roman"/>
          <w:b w:val="false"/>
          <w:i w:val="false"/>
          <w:color w:val="000000"/>
          <w:sz w:val="28"/>
        </w:rPr>
        <w:t>
      1. Тегін медициналық көмектің кепілдік берілген көлемін қаржыландыру:</w:t>
      </w:r>
    </w:p>
    <w:bookmarkEnd w:id="1263"/>
    <w:bookmarkStart w:name="z1350" w:id="1264"/>
    <w:p>
      <w:pPr>
        <w:spacing w:after="0"/>
        <w:ind w:left="0"/>
        <w:jc w:val="both"/>
      </w:pPr>
      <w:r>
        <w:rPr>
          <w:rFonts w:ascii="Times New Roman"/>
          <w:b w:val="false"/>
          <w:i w:val="false"/>
          <w:color w:val="000000"/>
          <w:sz w:val="28"/>
        </w:rPr>
        <w:t>
      1) бюджет;</w:t>
      </w:r>
    </w:p>
    <w:bookmarkEnd w:id="1264"/>
    <w:bookmarkStart w:name="z1351" w:id="1265"/>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265"/>
    <w:bookmarkStart w:name="z1352" w:id="1266"/>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көмекті қаржыландыру:</w:t>
      </w:r>
    </w:p>
    <w:bookmarkEnd w:id="1266"/>
    <w:bookmarkStart w:name="z1353" w:id="1267"/>
    <w:p>
      <w:pPr>
        <w:spacing w:after="0"/>
        <w:ind w:left="0"/>
        <w:jc w:val="both"/>
      </w:pPr>
      <w:r>
        <w:rPr>
          <w:rFonts w:ascii="Times New Roman"/>
          <w:b w:val="false"/>
          <w:i w:val="false"/>
          <w:color w:val="000000"/>
          <w:sz w:val="28"/>
        </w:rPr>
        <w:t>
      1) әлеуметтік медициналық сақтандыру қорының активтері;</w:t>
      </w:r>
    </w:p>
    <w:bookmarkEnd w:id="1267"/>
    <w:bookmarkStart w:name="z1354" w:id="1268"/>
    <w:p>
      <w:pPr>
        <w:spacing w:after="0"/>
        <w:ind w:left="0"/>
        <w:jc w:val="both"/>
      </w:pPr>
      <w:r>
        <w:rPr>
          <w:rFonts w:ascii="Times New Roman"/>
          <w:b w:val="false"/>
          <w:i w:val="false"/>
          <w:color w:val="000000"/>
          <w:sz w:val="28"/>
        </w:rPr>
        <w:t>
      2) азаматтардың бірлесіп төлеу кезіндегі қаражаты есебінен жүзеге асырылады.</w:t>
      </w:r>
    </w:p>
    <w:bookmarkEnd w:id="1268"/>
    <w:bookmarkStart w:name="z1355" w:id="1269"/>
    <w:p>
      <w:pPr>
        <w:spacing w:after="0"/>
        <w:ind w:left="0"/>
        <w:jc w:val="both"/>
      </w:pPr>
      <w:r>
        <w:rPr>
          <w:rFonts w:ascii="Times New Roman"/>
          <w:b w:val="false"/>
          <w:i w:val="false"/>
          <w:color w:val="000000"/>
          <w:sz w:val="28"/>
        </w:rPr>
        <w:t xml:space="preserve">
      3. Медициналық көмектің қосымша көлемін қаржылық қамтамасыз ету осы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bookmarkEnd w:id="1269"/>
    <w:p>
      <w:pPr>
        <w:spacing w:after="0"/>
        <w:ind w:left="0"/>
        <w:jc w:val="both"/>
      </w:pPr>
      <w:r>
        <w:rPr>
          <w:rFonts w:ascii="Times New Roman"/>
          <w:b/>
          <w:i w:val="false"/>
          <w:color w:val="000000"/>
          <w:sz w:val="28"/>
        </w:rPr>
        <w:t>69-бап. Денсаулық сақтау жүйесін қаржылық қамтамасыз ету көздерін пайдалану</w:t>
      </w:r>
    </w:p>
    <w:bookmarkStart w:name="z1357" w:id="1270"/>
    <w:p>
      <w:pPr>
        <w:spacing w:after="0"/>
        <w:ind w:left="0"/>
        <w:jc w:val="both"/>
      </w:pPr>
      <w:r>
        <w:rPr>
          <w:rFonts w:ascii="Times New Roman"/>
          <w:b w:val="false"/>
          <w:i w:val="false"/>
          <w:color w:val="000000"/>
          <w:sz w:val="28"/>
        </w:rPr>
        <w:t>
      1. Денсаулық сақтау саласындағы қаржы қаражаты:</w:t>
      </w:r>
    </w:p>
    <w:bookmarkEnd w:id="1270"/>
    <w:bookmarkStart w:name="z1358" w:id="1271"/>
    <w:p>
      <w:pPr>
        <w:spacing w:after="0"/>
        <w:ind w:left="0"/>
        <w:jc w:val="both"/>
      </w:pPr>
      <w:r>
        <w:rPr>
          <w:rFonts w:ascii="Times New Roman"/>
          <w:b w:val="false"/>
          <w:i w:val="false"/>
          <w:color w:val="000000"/>
          <w:sz w:val="28"/>
        </w:rPr>
        <w:t>
      1) қоғамдық денсаулық сақтауды нығайту мен дамыту бағдарламаларын іске асыруға;</w:t>
      </w:r>
    </w:p>
    <w:bookmarkEnd w:id="1271"/>
    <w:bookmarkStart w:name="z1359" w:id="1272"/>
    <w:p>
      <w:pPr>
        <w:spacing w:after="0"/>
        <w:ind w:left="0"/>
        <w:jc w:val="both"/>
      </w:pPr>
      <w:r>
        <w:rPr>
          <w:rFonts w:ascii="Times New Roman"/>
          <w:b w:val="false"/>
          <w:i w:val="false"/>
          <w:color w:val="000000"/>
          <w:sz w:val="28"/>
        </w:rPr>
        <w:t>
      2) денсаулық сақтау саласындағы кадрларды даярлау және олардың біліктілігін арттыруға;</w:t>
      </w:r>
    </w:p>
    <w:bookmarkEnd w:id="1272"/>
    <w:bookmarkStart w:name="z1360" w:id="1273"/>
    <w:p>
      <w:pPr>
        <w:spacing w:after="0"/>
        <w:ind w:left="0"/>
        <w:jc w:val="both"/>
      </w:pPr>
      <w:r>
        <w:rPr>
          <w:rFonts w:ascii="Times New Roman"/>
          <w:b w:val="false"/>
          <w:i w:val="false"/>
          <w:color w:val="000000"/>
          <w:sz w:val="28"/>
        </w:rPr>
        <w:t>
      3) медицина және фармацевтика ғылымдарын дамытуға және жетістіктерін ендіруге;</w:t>
      </w:r>
    </w:p>
    <w:bookmarkEnd w:id="1273"/>
    <w:bookmarkStart w:name="z1361" w:id="127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bookmarkEnd w:id="1274"/>
    <w:bookmarkStart w:name="z3519" w:id="1275"/>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2" w:id="1276"/>
    <w:p>
      <w:pPr>
        <w:spacing w:after="0"/>
        <w:ind w:left="0"/>
        <w:jc w:val="both"/>
      </w:pPr>
      <w:r>
        <w:rPr>
          <w:rFonts w:ascii="Times New Roman"/>
          <w:b w:val="false"/>
          <w:i w:val="false"/>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bookmarkEnd w:id="1276"/>
    <w:bookmarkStart w:name="z1363" w:id="1277"/>
    <w:p>
      <w:pPr>
        <w:spacing w:after="0"/>
        <w:ind w:left="0"/>
        <w:jc w:val="both"/>
      </w:pPr>
      <w:r>
        <w:rPr>
          <w:rFonts w:ascii="Times New Roman"/>
          <w:b w:val="false"/>
          <w:i w:val="false"/>
          <w:color w:val="000000"/>
          <w:sz w:val="28"/>
        </w:rPr>
        <w:t>
      6) халықтың санитариялық-эпидемиологиялық саламаттылығын қамтамасыз етуге;</w:t>
      </w:r>
    </w:p>
    <w:bookmarkEnd w:id="1277"/>
    <w:bookmarkStart w:name="z1364" w:id="1278"/>
    <w:p>
      <w:pPr>
        <w:spacing w:after="0"/>
        <w:ind w:left="0"/>
        <w:jc w:val="both"/>
      </w:pPr>
      <w:r>
        <w:rPr>
          <w:rFonts w:ascii="Times New Roman"/>
          <w:b w:val="false"/>
          <w:i w:val="false"/>
          <w:color w:val="000000"/>
          <w:sz w:val="28"/>
        </w:rPr>
        <w:t>
      7) денсаулық сақтаудың мемлекеттік мекемелерін күтіп-ұстауға;</w:t>
      </w:r>
    </w:p>
    <w:bookmarkEnd w:id="1278"/>
    <w:bookmarkStart w:name="z1365" w:id="1279"/>
    <w:p>
      <w:pPr>
        <w:spacing w:after="0"/>
        <w:ind w:left="0"/>
        <w:jc w:val="both"/>
      </w:pPr>
      <w:r>
        <w:rPr>
          <w:rFonts w:ascii="Times New Roman"/>
          <w:b w:val="false"/>
          <w:i w:val="false"/>
          <w:color w:val="000000"/>
          <w:sz w:val="28"/>
        </w:rPr>
        <w:t>
      8) денсаулық сақтау ұйымдарын материалдық-техникалық жарақтандыруға;</w:t>
      </w:r>
    </w:p>
    <w:bookmarkEnd w:id="1279"/>
    <w:bookmarkStart w:name="z1366" w:id="1280"/>
    <w:p>
      <w:pPr>
        <w:spacing w:after="0"/>
        <w:ind w:left="0"/>
        <w:jc w:val="both"/>
      </w:pPr>
      <w:r>
        <w:rPr>
          <w:rFonts w:ascii="Times New Roman"/>
          <w:b w:val="false"/>
          <w:i w:val="false"/>
          <w:color w:val="000000"/>
          <w:sz w:val="28"/>
        </w:rPr>
        <w:t>
      9) денсаулық сақтау инфрақұрылымын дамытуға;</w:t>
      </w:r>
    </w:p>
    <w:bookmarkEnd w:id="1280"/>
    <w:bookmarkStart w:name="z1367" w:id="1281"/>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шығыстарға бағытталады.</w:t>
      </w:r>
    </w:p>
    <w:bookmarkEnd w:id="1281"/>
    <w:bookmarkStart w:name="z1368" w:id="1282"/>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9" w:id="1283"/>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w:t>
      </w:r>
    </w:p>
    <w:bookmarkEnd w:id="1283"/>
    <w:bookmarkStart w:name="z1370" w:id="128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bookmarkEnd w:id="1284"/>
    <w:bookmarkStart w:name="z1371" w:id="1285"/>
    <w:p>
      <w:pPr>
        <w:spacing w:after="0"/>
        <w:ind w:left="0"/>
        <w:jc w:val="both"/>
      </w:pPr>
      <w:r>
        <w:rPr>
          <w:rFonts w:ascii="Times New Roman"/>
          <w:b w:val="false"/>
          <w:i w:val="false"/>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bookmarkEnd w:id="1285"/>
    <w:bookmarkStart w:name="z3520" w:id="1286"/>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28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372" w:id="1287"/>
    <w:p>
      <w:pPr>
        <w:spacing w:after="0"/>
        <w:ind w:left="0"/>
        <w:jc w:val="both"/>
      </w:pPr>
      <w:r>
        <w:rPr>
          <w:rFonts w:ascii="Times New Roman"/>
          <w:b w:val="false"/>
          <w:i w:val="false"/>
          <w:color w:val="000000"/>
          <w:sz w:val="28"/>
        </w:rPr>
        <w:t>
      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bookmarkEnd w:id="1287"/>
    <w:bookmarkStart w:name="z1373" w:id="1288"/>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bookmarkEnd w:id="1288"/>
    <w:bookmarkStart w:name="z1374" w:id="1289"/>
    <w:p>
      <w:pPr>
        <w:spacing w:after="0"/>
        <w:ind w:left="0"/>
        <w:jc w:val="both"/>
      </w:pPr>
      <w:r>
        <w:rPr>
          <w:rFonts w:ascii="Times New Roman"/>
          <w:b w:val="false"/>
          <w:i w:val="false"/>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құқығы болады.</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Ұлттық денсаулық сақтау шоттары</w:t>
      </w:r>
    </w:p>
    <w:bookmarkStart w:name="z1376" w:id="1290"/>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bookmarkEnd w:id="1290"/>
    <w:bookmarkStart w:name="z1377" w:id="1291"/>
    <w:p>
      <w:pPr>
        <w:spacing w:after="0"/>
        <w:ind w:left="0"/>
        <w:jc w:val="both"/>
      </w:pPr>
      <w:r>
        <w:rPr>
          <w:rFonts w:ascii="Times New Roman"/>
          <w:b w:val="false"/>
          <w:i w:val="false"/>
          <w:color w:val="000000"/>
          <w:sz w:val="28"/>
        </w:rPr>
        <w:t>
      2. Ұлттық денсаулық сақтау шоттары жыл сайын халықаралық әдіснама негізінде:</w:t>
      </w:r>
    </w:p>
    <w:bookmarkEnd w:id="1291"/>
    <w:bookmarkStart w:name="z1378" w:id="1292"/>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бюллетендері;</w:t>
      </w:r>
    </w:p>
    <w:bookmarkEnd w:id="1292"/>
    <w:bookmarkStart w:name="z1379" w:id="1293"/>
    <w:p>
      <w:pPr>
        <w:spacing w:after="0"/>
        <w:ind w:left="0"/>
        <w:jc w:val="both"/>
      </w:pPr>
      <w:r>
        <w:rPr>
          <w:rFonts w:ascii="Times New Roman"/>
          <w:b w:val="false"/>
          <w:i w:val="false"/>
          <w:color w:val="000000"/>
          <w:sz w:val="28"/>
        </w:rPr>
        <w:t>
      2) бюджеттің атқарылуы жөніндегі орталық уәкілетті органның деректері;</w:t>
      </w:r>
    </w:p>
    <w:bookmarkEnd w:id="1293"/>
    <w:bookmarkStart w:name="z1380" w:id="1294"/>
    <w:p>
      <w:pPr>
        <w:spacing w:after="0"/>
        <w:ind w:left="0"/>
        <w:jc w:val="both"/>
      </w:pPr>
      <w:r>
        <w:rPr>
          <w:rFonts w:ascii="Times New Roman"/>
          <w:b w:val="false"/>
          <w:i w:val="false"/>
          <w:color w:val="000000"/>
          <w:sz w:val="28"/>
        </w:rPr>
        <w:t>
      3) медициналық ұйымдар бөлінісінде бюджеттің атқарылуы жөніндегі жергілікті уәкілетті органдардың деректері;</w:t>
      </w:r>
    </w:p>
    <w:bookmarkEnd w:id="1294"/>
    <w:bookmarkStart w:name="z1381" w:id="1295"/>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қалыптастырылады.</w:t>
      </w:r>
    </w:p>
    <w:bookmarkEnd w:id="1295"/>
    <w:bookmarkStart w:name="z1382" w:id="1296"/>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End w:id="1296"/>
    <w:bookmarkStart w:name="z1383" w:id="1297"/>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1297"/>
    <w:bookmarkStart w:name="z1384" w:id="1298"/>
    <w:p>
      <w:pPr>
        <w:spacing w:after="0"/>
        <w:ind w:left="0"/>
        <w:jc w:val="left"/>
      </w:pPr>
      <w:r>
        <w:rPr>
          <w:rFonts w:ascii="Times New Roman"/>
          <w:b/>
          <w:i w:val="false"/>
          <w:color w:val="000000"/>
        </w:rPr>
        <w:t xml:space="preserve"> 10-тарау. ДЕНСАУЛЫҚ САҚТАУ САЛАСЫНДАҒЫ ХАЛЫҚАРАЛЫҚ ЫНТЫМАҚТАСТЫҚ</w:t>
      </w:r>
    </w:p>
    <w:bookmarkEnd w:id="1298"/>
    <w:p>
      <w:pPr>
        <w:spacing w:after="0"/>
        <w:ind w:left="0"/>
        <w:jc w:val="both"/>
      </w:pPr>
      <w:r>
        <w:rPr>
          <w:rFonts w:ascii="Times New Roman"/>
          <w:b/>
          <w:i w:val="false"/>
          <w:color w:val="000000"/>
          <w:sz w:val="28"/>
        </w:rPr>
        <w:t>71-бап. Денсаулық сақтау саласындағы халықаралық ынтымақтастық</w:t>
      </w:r>
    </w:p>
    <w:bookmarkStart w:name="z1386" w:id="1299"/>
    <w:p>
      <w:pPr>
        <w:spacing w:after="0"/>
        <w:ind w:left="0"/>
        <w:jc w:val="both"/>
      </w:pPr>
      <w:r>
        <w:rPr>
          <w:rFonts w:ascii="Times New Roman"/>
          <w:b w:val="false"/>
          <w:i w:val="false"/>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bookmarkEnd w:id="1299"/>
    <w:bookmarkStart w:name="z1387" w:id="1300"/>
    <w:p>
      <w:pPr>
        <w:spacing w:after="0"/>
        <w:ind w:left="0"/>
        <w:jc w:val="both"/>
      </w:pPr>
      <w:r>
        <w:rPr>
          <w:rFonts w:ascii="Times New Roman"/>
          <w:b w:val="false"/>
          <w:i w:val="false"/>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bookmarkEnd w:id="1300"/>
    <w:bookmarkStart w:name="z1388" w:id="1301"/>
    <w:p>
      <w:pPr>
        <w:spacing w:after="0"/>
        <w:ind w:left="0"/>
        <w:jc w:val="both"/>
      </w:pPr>
      <w:r>
        <w:rPr>
          <w:rFonts w:ascii="Times New Roman"/>
          <w:b w:val="false"/>
          <w:i w:val="false"/>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 құқығы бар.</w:t>
      </w:r>
    </w:p>
    <w:bookmarkEnd w:id="1301"/>
    <w:bookmarkStart w:name="z1389" w:id="1302"/>
    <w:p>
      <w:pPr>
        <w:spacing w:after="0"/>
        <w:ind w:left="0"/>
        <w:jc w:val="both"/>
      </w:pPr>
      <w:r>
        <w:rPr>
          <w:rFonts w:ascii="Times New Roman"/>
          <w:b w:val="false"/>
          <w:i w:val="false"/>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02"/>
    <w:p>
      <w:pPr>
        <w:spacing w:after="0"/>
        <w:ind w:left="0"/>
        <w:jc w:val="both"/>
      </w:pPr>
      <w:r>
        <w:rPr>
          <w:rFonts w:ascii="Times New Roman"/>
          <w:b/>
          <w:i w:val="false"/>
          <w:color w:val="000000"/>
          <w:sz w:val="28"/>
        </w:rPr>
        <w:t>72-бап. Денсаулық сақтау саласындағы халықаралық ынтымақтастықтың басым бағыттары</w:t>
      </w:r>
    </w:p>
    <w:bookmarkStart w:name="z1391" w:id="1303"/>
    <w:p>
      <w:pPr>
        <w:spacing w:after="0"/>
        <w:ind w:left="0"/>
        <w:jc w:val="both"/>
      </w:pPr>
      <w:r>
        <w:rPr>
          <w:rFonts w:ascii="Times New Roman"/>
          <w:b w:val="false"/>
          <w:i w:val="false"/>
          <w:color w:val="000000"/>
          <w:sz w:val="28"/>
        </w:rPr>
        <w:t>
      Денсаулық сақтау саласындағы халықаралық ынтымақтастықтың басымдықтары:</w:t>
      </w:r>
    </w:p>
    <w:bookmarkEnd w:id="1303"/>
    <w:bookmarkStart w:name="z1392" w:id="1304"/>
    <w:p>
      <w:pPr>
        <w:spacing w:after="0"/>
        <w:ind w:left="0"/>
        <w:jc w:val="both"/>
      </w:pPr>
      <w:r>
        <w:rPr>
          <w:rFonts w:ascii="Times New Roman"/>
          <w:b w:val="false"/>
          <w:i w:val="false"/>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bookmarkEnd w:id="1304"/>
    <w:bookmarkStart w:name="z1393" w:id="1305"/>
    <w:p>
      <w:pPr>
        <w:spacing w:after="0"/>
        <w:ind w:left="0"/>
        <w:jc w:val="both"/>
      </w:pPr>
      <w:r>
        <w:rPr>
          <w:rFonts w:ascii="Times New Roman"/>
          <w:b w:val="false"/>
          <w:i w:val="false"/>
          <w:color w:val="000000"/>
          <w:sz w:val="28"/>
        </w:rPr>
        <w:t>
      2) денсаулық сақтау саласындағы халықаралық бастамаларға қатысу;</w:t>
      </w:r>
    </w:p>
    <w:bookmarkEnd w:id="1305"/>
    <w:bookmarkStart w:name="z1394" w:id="1306"/>
    <w:p>
      <w:pPr>
        <w:spacing w:after="0"/>
        <w:ind w:left="0"/>
        <w:jc w:val="both"/>
      </w:pPr>
      <w:r>
        <w:rPr>
          <w:rFonts w:ascii="Times New Roman"/>
          <w:b w:val="false"/>
          <w:i w:val="false"/>
          <w:color w:val="000000"/>
          <w:sz w:val="28"/>
        </w:rPr>
        <w:t>
      3) мемлекетаралық деңгейде денсаулық сақтау саласында инвестициялар тарту және техникалық көмек көрсету;</w:t>
      </w:r>
    </w:p>
    <w:bookmarkEnd w:id="1306"/>
    <w:bookmarkStart w:name="z1395" w:id="1307"/>
    <w:p>
      <w:pPr>
        <w:spacing w:after="0"/>
        <w:ind w:left="0"/>
        <w:jc w:val="both"/>
      </w:pPr>
      <w:r>
        <w:rPr>
          <w:rFonts w:ascii="Times New Roman"/>
          <w:b w:val="false"/>
          <w:i w:val="false"/>
          <w:color w:val="000000"/>
          <w:sz w:val="28"/>
        </w:rPr>
        <w:t>
      4) шетелдіктерге, азаматтығы жоқ адамдарға медициналық көмек көрсету;</w:t>
      </w:r>
    </w:p>
    <w:bookmarkEnd w:id="1307"/>
    <w:bookmarkStart w:name="z1396" w:id="1308"/>
    <w:p>
      <w:pPr>
        <w:spacing w:after="0"/>
        <w:ind w:left="0"/>
        <w:jc w:val="both"/>
      </w:pPr>
      <w:r>
        <w:rPr>
          <w:rFonts w:ascii="Times New Roman"/>
          <w:b w:val="false"/>
          <w:i w:val="false"/>
          <w:color w:val="000000"/>
          <w:sz w:val="28"/>
        </w:rPr>
        <w:t>
      5) халықаралық инновациялық технологияларды ендіру және денсаулық сақтау жүйесін жаңғырту арқылы медициналық көмек көрсету деңгейін арттыру;</w:t>
      </w:r>
    </w:p>
    <w:bookmarkEnd w:id="1308"/>
    <w:bookmarkStart w:name="z1397" w:id="1309"/>
    <w:p>
      <w:pPr>
        <w:spacing w:after="0"/>
        <w:ind w:left="0"/>
        <w:jc w:val="both"/>
      </w:pPr>
      <w:r>
        <w:rPr>
          <w:rFonts w:ascii="Times New Roman"/>
          <w:b w:val="false"/>
          <w:i w:val="false"/>
          <w:color w:val="000000"/>
          <w:sz w:val="28"/>
        </w:rPr>
        <w:t>
      6) әлемдік медицина және фармацевтика ғылымына интеграциялану;</w:t>
      </w:r>
    </w:p>
    <w:bookmarkEnd w:id="1309"/>
    <w:bookmarkStart w:name="z1398" w:id="1310"/>
    <w:p>
      <w:pPr>
        <w:spacing w:after="0"/>
        <w:ind w:left="0"/>
        <w:jc w:val="both"/>
      </w:pPr>
      <w:r>
        <w:rPr>
          <w:rFonts w:ascii="Times New Roman"/>
          <w:b w:val="false"/>
          <w:i w:val="false"/>
          <w:color w:val="000000"/>
          <w:sz w:val="28"/>
        </w:rPr>
        <w:t>
      7) еңбекші көшіп-қонушыларды медициналық көмекпен қамтамасыз ету мәселелерін шешуге жәрдемдесу;</w:t>
      </w:r>
    </w:p>
    <w:bookmarkEnd w:id="1310"/>
    <w:bookmarkStart w:name="z1399" w:id="1311"/>
    <w:p>
      <w:pPr>
        <w:spacing w:after="0"/>
        <w:ind w:left="0"/>
        <w:jc w:val="both"/>
      </w:pPr>
      <w:r>
        <w:rPr>
          <w:rFonts w:ascii="Times New Roman"/>
          <w:b w:val="false"/>
          <w:i w:val="false"/>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bookmarkEnd w:id="1311"/>
    <w:bookmarkStart w:name="z1400" w:id="1312"/>
    <w:p>
      <w:pPr>
        <w:spacing w:after="0"/>
        <w:ind w:left="0"/>
        <w:jc w:val="both"/>
      </w:pPr>
      <w:r>
        <w:rPr>
          <w:rFonts w:ascii="Times New Roman"/>
          <w:b w:val="false"/>
          <w:i w:val="false"/>
          <w:color w:val="000000"/>
          <w:sz w:val="28"/>
        </w:rPr>
        <w:t>
      9) төтенше ахуалдар туындаған кезде денсаулық сақтау саласында халықаралық көмек көрсету және алу;</w:t>
      </w:r>
    </w:p>
    <w:bookmarkEnd w:id="1312"/>
    <w:bookmarkStart w:name="z1401" w:id="1313"/>
    <w:p>
      <w:pPr>
        <w:spacing w:after="0"/>
        <w:ind w:left="0"/>
        <w:jc w:val="both"/>
      </w:pPr>
      <w:r>
        <w:rPr>
          <w:rFonts w:ascii="Times New Roman"/>
          <w:b w:val="false"/>
          <w:i w:val="false"/>
          <w:color w:val="000000"/>
          <w:sz w:val="28"/>
        </w:rPr>
        <w:t>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bookmarkEnd w:id="1313"/>
    <w:bookmarkStart w:name="z1402" w:id="1314"/>
    <w:p>
      <w:pPr>
        <w:spacing w:after="0"/>
        <w:ind w:left="0"/>
        <w:jc w:val="both"/>
      </w:pPr>
      <w:r>
        <w:rPr>
          <w:rFonts w:ascii="Times New Roman"/>
          <w:b w:val="false"/>
          <w:i w:val="false"/>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314"/>
    <w:p>
      <w:pPr>
        <w:spacing w:after="0"/>
        <w:ind w:left="0"/>
        <w:jc w:val="both"/>
      </w:pPr>
      <w:r>
        <w:rPr>
          <w:rFonts w:ascii="Times New Roman"/>
          <w:b/>
          <w:i w:val="false"/>
          <w:color w:val="000000"/>
          <w:sz w:val="28"/>
        </w:rPr>
        <w:t>73-бап. Денсаулық сақтау саласындағы халықаралық ынтымақтастықтың экономикалық және құқықтық негіздері</w:t>
      </w:r>
    </w:p>
    <w:bookmarkStart w:name="z1404" w:id="1315"/>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1315"/>
    <w:bookmarkStart w:name="z1405" w:id="1316"/>
    <w:p>
      <w:pPr>
        <w:spacing w:after="0"/>
        <w:ind w:left="0"/>
        <w:jc w:val="both"/>
      </w:pPr>
      <w:r>
        <w:rPr>
          <w:rFonts w:ascii="Times New Roman"/>
          <w:b w:val="false"/>
          <w:i w:val="false"/>
          <w:color w:val="000000"/>
          <w:sz w:val="28"/>
        </w:rPr>
        <w:t>
      1) халықаралық ұйымдарға міндетті және ерікті мүшелік жарналар;</w:t>
      </w:r>
    </w:p>
    <w:bookmarkEnd w:id="1316"/>
    <w:bookmarkStart w:name="z1406" w:id="1317"/>
    <w:p>
      <w:pPr>
        <w:spacing w:after="0"/>
        <w:ind w:left="0"/>
        <w:jc w:val="both"/>
      </w:pPr>
      <w:r>
        <w:rPr>
          <w:rFonts w:ascii="Times New Roman"/>
          <w:b w:val="false"/>
          <w:i w:val="false"/>
          <w:color w:val="000000"/>
          <w:sz w:val="28"/>
        </w:rPr>
        <w:t>
      2) гранттарды, техникалық көмекті тарту және пайдалану;</w:t>
      </w:r>
    </w:p>
    <w:bookmarkEnd w:id="1317"/>
    <w:bookmarkStart w:name="z1407" w:id="1318"/>
    <w:p>
      <w:pPr>
        <w:spacing w:after="0"/>
        <w:ind w:left="0"/>
        <w:jc w:val="both"/>
      </w:pPr>
      <w:r>
        <w:rPr>
          <w:rFonts w:ascii="Times New Roman"/>
          <w:b w:val="false"/>
          <w:i w:val="false"/>
          <w:color w:val="000000"/>
          <w:sz w:val="28"/>
        </w:rPr>
        <w:t>
      3) жасалған халықаралық шарттарға сәйкес қаржыландыру құрайды.</w:t>
      </w:r>
    </w:p>
    <w:bookmarkEnd w:id="1318"/>
    <w:bookmarkStart w:name="z1408" w:id="1319"/>
    <w:p>
      <w:pPr>
        <w:spacing w:after="0"/>
        <w:ind w:left="0"/>
        <w:jc w:val="both"/>
      </w:pPr>
      <w:r>
        <w:rPr>
          <w:rFonts w:ascii="Times New Roman"/>
          <w:b w:val="false"/>
          <w:i w:val="false"/>
          <w:color w:val="000000"/>
          <w:sz w:val="28"/>
        </w:rPr>
        <w:t>
      2. Халықаралық шарттар денсаулық сақтау саласындағы халықаралық ынтымақтастықтың құқықтық негізі болып табылады.</w:t>
      </w:r>
    </w:p>
    <w:bookmarkEnd w:id="1319"/>
    <w:bookmarkStart w:name="z1409" w:id="1320"/>
    <w:p>
      <w:pPr>
        <w:spacing w:after="0"/>
        <w:ind w:left="0"/>
        <w:jc w:val="left"/>
      </w:pPr>
      <w:r>
        <w:rPr>
          <w:rFonts w:ascii="Times New Roman"/>
          <w:b/>
          <w:i w:val="false"/>
          <w:color w:val="000000"/>
        </w:rPr>
        <w:t xml:space="preserve"> 2-БӨЛІМ. ҚОҒАМДЫҚ ДЕНСАУЛЫҚТЫ САҚТАУ</w:t>
      </w:r>
    </w:p>
    <w:bookmarkEnd w:id="1320"/>
    <w:bookmarkStart w:name="z1410" w:id="1321"/>
    <w:p>
      <w:pPr>
        <w:spacing w:after="0"/>
        <w:ind w:left="0"/>
        <w:jc w:val="left"/>
      </w:pPr>
      <w:r>
        <w:rPr>
          <w:rFonts w:ascii="Times New Roman"/>
          <w:b/>
          <w:i w:val="false"/>
          <w:color w:val="000000"/>
        </w:rPr>
        <w:t xml:space="preserve"> 11-тарау. ҚОҒАМДЫҚ ДЕНСАУЛЫҚТЫ САҚТАУДЫҢ ЖАЛПЫ ЕРЕЖЕЛЕРІ</w:t>
      </w:r>
    </w:p>
    <w:bookmarkEnd w:id="1321"/>
    <w:p>
      <w:pPr>
        <w:spacing w:after="0"/>
        <w:ind w:left="0"/>
        <w:jc w:val="both"/>
      </w:pPr>
      <w:r>
        <w:rPr>
          <w:rFonts w:ascii="Times New Roman"/>
          <w:b/>
          <w:i w:val="false"/>
          <w:color w:val="000000"/>
          <w:sz w:val="28"/>
        </w:rPr>
        <w:t>74-бап. Қоғамдық денсаулықты сақтаудың басым бағыттары</w:t>
      </w:r>
    </w:p>
    <w:bookmarkStart w:name="z1412" w:id="1322"/>
    <w:p>
      <w:pPr>
        <w:spacing w:after="0"/>
        <w:ind w:left="0"/>
        <w:jc w:val="both"/>
      </w:pPr>
      <w:r>
        <w:rPr>
          <w:rFonts w:ascii="Times New Roman"/>
          <w:b w:val="false"/>
          <w:i w:val="false"/>
          <w:color w:val="000000"/>
          <w:sz w:val="28"/>
        </w:rPr>
        <w:t>
      1. Қоғамдық денсаулықты сақтаудың басым бағыттары мыналар болып табылады:</w:t>
      </w:r>
    </w:p>
    <w:bookmarkEnd w:id="1322"/>
    <w:bookmarkStart w:name="z1413" w:id="1323"/>
    <w:p>
      <w:pPr>
        <w:spacing w:after="0"/>
        <w:ind w:left="0"/>
        <w:jc w:val="both"/>
      </w:pPr>
      <w:r>
        <w:rPr>
          <w:rFonts w:ascii="Times New Roman"/>
          <w:b w:val="false"/>
          <w:i w:val="false"/>
          <w:color w:val="000000"/>
          <w:sz w:val="28"/>
        </w:rPr>
        <w:t>
      1) халықтың медициналық-әлеуметтік белсенділігін қалыптастыру және саламатты өмір салтын ұстану арқылы денсаулықты нығайту;</w:t>
      </w:r>
    </w:p>
    <w:bookmarkEnd w:id="1323"/>
    <w:bookmarkStart w:name="z1414" w:id="1324"/>
    <w:p>
      <w:pPr>
        <w:spacing w:after="0"/>
        <w:ind w:left="0"/>
        <w:jc w:val="both"/>
      </w:pPr>
      <w:r>
        <w:rPr>
          <w:rFonts w:ascii="Times New Roman"/>
          <w:b w:val="false"/>
          <w:i w:val="false"/>
          <w:color w:val="000000"/>
          <w:sz w:val="28"/>
        </w:rPr>
        <w:t>
      2) денсаулықтың негізгі аспектілері мен тәуекел факторлары туралы халықтың хабардар болу деңгейін арттыру;</w:t>
      </w:r>
    </w:p>
    <w:bookmarkEnd w:id="1324"/>
    <w:bookmarkStart w:name="z1415" w:id="1325"/>
    <w:p>
      <w:pPr>
        <w:spacing w:after="0"/>
        <w:ind w:left="0"/>
        <w:jc w:val="both"/>
      </w:pPr>
      <w:r>
        <w:rPr>
          <w:rFonts w:ascii="Times New Roman"/>
          <w:b w:val="false"/>
          <w:i w:val="false"/>
          <w:color w:val="000000"/>
          <w:sz w:val="28"/>
        </w:rPr>
        <w:t>
      3) инфекциялық және басым инфекциялық емес ауруларды эпидемиологиялық қадағалау;</w:t>
      </w:r>
    </w:p>
    <w:bookmarkEnd w:id="1325"/>
    <w:bookmarkStart w:name="z1416" w:id="1326"/>
    <w:p>
      <w:pPr>
        <w:spacing w:after="0"/>
        <w:ind w:left="0"/>
        <w:jc w:val="both"/>
      </w:pPr>
      <w:r>
        <w:rPr>
          <w:rFonts w:ascii="Times New Roman"/>
          <w:b w:val="false"/>
          <w:i w:val="false"/>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bookmarkEnd w:id="1326"/>
    <w:bookmarkStart w:name="z1417" w:id="1327"/>
    <w:p>
      <w:pPr>
        <w:spacing w:after="0"/>
        <w:ind w:left="0"/>
        <w:jc w:val="both"/>
      </w:pPr>
      <w:r>
        <w:rPr>
          <w:rFonts w:ascii="Times New Roman"/>
          <w:b w:val="false"/>
          <w:i w:val="false"/>
          <w:color w:val="000000"/>
          <w:sz w:val="28"/>
        </w:rPr>
        <w:t>
      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bookmarkEnd w:id="1327"/>
    <w:p>
      <w:pPr>
        <w:spacing w:after="0"/>
        <w:ind w:left="0"/>
        <w:jc w:val="both"/>
      </w:pPr>
      <w:r>
        <w:rPr>
          <w:rFonts w:ascii="Times New Roman"/>
          <w:b/>
          <w:i w:val="false"/>
          <w:color w:val="000000"/>
          <w:sz w:val="28"/>
        </w:rPr>
        <w:t>75-бап. Қоғамдық денсаулық сақтау саласындағы статистикалық байқау</w:t>
      </w:r>
    </w:p>
    <w:bookmarkStart w:name="z1419" w:id="1328"/>
    <w:p>
      <w:pPr>
        <w:spacing w:after="0"/>
        <w:ind w:left="0"/>
        <w:jc w:val="both"/>
      </w:pPr>
      <w:r>
        <w:rPr>
          <w:rFonts w:ascii="Times New Roman"/>
          <w:b w:val="false"/>
          <w:i w:val="false"/>
          <w:color w:val="000000"/>
          <w:sz w:val="28"/>
        </w:rPr>
        <w:t>
      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328"/>
    <w:bookmarkStart w:name="z1420" w:id="1329"/>
    <w:p>
      <w:pPr>
        <w:spacing w:after="0"/>
        <w:ind w:left="0"/>
        <w:jc w:val="both"/>
      </w:pPr>
      <w:r>
        <w:rPr>
          <w:rFonts w:ascii="Times New Roman"/>
          <w:b w:val="false"/>
          <w:i w:val="false"/>
          <w:color w:val="000000"/>
          <w:sz w:val="28"/>
        </w:rPr>
        <w:t>
      2. Денсаулық сақтау саласындағы статистикалық байқауды уәкілетті орган жүзеге асырады.</w:t>
      </w:r>
    </w:p>
    <w:bookmarkEnd w:id="1329"/>
    <w:bookmarkStart w:name="z1421" w:id="1330"/>
    <w:p>
      <w:pPr>
        <w:spacing w:after="0"/>
        <w:ind w:left="0"/>
        <w:jc w:val="both"/>
      </w:pPr>
      <w:r>
        <w:rPr>
          <w:rFonts w:ascii="Times New Roman"/>
          <w:b w:val="false"/>
          <w:i w:val="false"/>
          <w:color w:val="000000"/>
          <w:sz w:val="28"/>
        </w:rPr>
        <w:t>
      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bookmarkEnd w:id="1330"/>
    <w:bookmarkStart w:name="z1422" w:id="1331"/>
    <w:p>
      <w:pPr>
        <w:spacing w:after="0"/>
        <w:ind w:left="0"/>
        <w:jc w:val="both"/>
      </w:pPr>
      <w:r>
        <w:rPr>
          <w:rFonts w:ascii="Times New Roman"/>
          <w:b w:val="false"/>
          <w:i w:val="false"/>
          <w:color w:val="000000"/>
          <w:sz w:val="28"/>
        </w:rPr>
        <w:t>
      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bookmarkEnd w:id="1331"/>
    <w:bookmarkStart w:name="z1423" w:id="1332"/>
    <w:p>
      <w:pPr>
        <w:spacing w:after="0"/>
        <w:ind w:left="0"/>
        <w:jc w:val="both"/>
      </w:pPr>
      <w:r>
        <w:rPr>
          <w:rFonts w:ascii="Times New Roman"/>
          <w:b w:val="false"/>
          <w:i w:val="false"/>
          <w:color w:val="000000"/>
          <w:sz w:val="28"/>
        </w:rPr>
        <w:t>
      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bookmarkEnd w:id="1332"/>
    <w:bookmarkStart w:name="z1424" w:id="1333"/>
    <w:p>
      <w:pPr>
        <w:spacing w:after="0"/>
        <w:ind w:left="0"/>
        <w:jc w:val="left"/>
      </w:pPr>
      <w:r>
        <w:rPr>
          <w:rFonts w:ascii="Times New Roman"/>
          <w:b/>
          <w:i w:val="false"/>
          <w:color w:val="000000"/>
        </w:rPr>
        <w:t xml:space="preserve"> 12-тарау. АДАМДАРДЫҢ ДЕНСАУЛЫҚ САҚТАУ САЛАСЫНДАҒЫ ҚҰҚЫҚТАРЫ МЕН МІНДЕТТЕРІ</w:t>
      </w:r>
    </w:p>
    <w:bookmarkEnd w:id="1333"/>
    <w:p>
      <w:pPr>
        <w:spacing w:after="0"/>
        <w:ind w:left="0"/>
        <w:jc w:val="both"/>
      </w:pPr>
      <w:r>
        <w:rPr>
          <w:rFonts w:ascii="Times New Roman"/>
          <w:b/>
          <w:i w:val="false"/>
          <w:color w:val="000000"/>
          <w:sz w:val="28"/>
        </w:rPr>
        <w:t>76-бап. Денсаулық сақтау саласындағы құқықтарды қамтамасыз ету кепілдігі</w:t>
      </w:r>
    </w:p>
    <w:bookmarkStart w:name="z1426" w:id="1334"/>
    <w:p>
      <w:pPr>
        <w:spacing w:after="0"/>
        <w:ind w:left="0"/>
        <w:jc w:val="both"/>
      </w:pPr>
      <w:r>
        <w:rPr>
          <w:rFonts w:ascii="Times New Roman"/>
          <w:b w:val="false"/>
          <w:i w:val="false"/>
          <w:color w:val="000000"/>
          <w:sz w:val="28"/>
        </w:rPr>
        <w:t>
      1. Мемлекет Қазақстан Республикасының азаматтарына:</w:t>
      </w:r>
    </w:p>
    <w:bookmarkEnd w:id="1334"/>
    <w:bookmarkStart w:name="z1427" w:id="1335"/>
    <w:p>
      <w:pPr>
        <w:spacing w:after="0"/>
        <w:ind w:left="0"/>
        <w:jc w:val="both"/>
      </w:pPr>
      <w:r>
        <w:rPr>
          <w:rFonts w:ascii="Times New Roman"/>
          <w:b w:val="false"/>
          <w:i w:val="false"/>
          <w:color w:val="000000"/>
          <w:sz w:val="28"/>
        </w:rPr>
        <w:t>
      1) медициналық көмекке тең қол жеткізуге;</w:t>
      </w:r>
    </w:p>
    <w:bookmarkEnd w:id="1335"/>
    <w:bookmarkStart w:name="z1428" w:id="1336"/>
    <w:p>
      <w:pPr>
        <w:spacing w:after="0"/>
        <w:ind w:left="0"/>
        <w:jc w:val="both"/>
      </w:pPr>
      <w:r>
        <w:rPr>
          <w:rFonts w:ascii="Times New Roman"/>
          <w:b w:val="false"/>
          <w:i w:val="false"/>
          <w:color w:val="000000"/>
          <w:sz w:val="28"/>
        </w:rPr>
        <w:t>
      2) медициналық көмектің сапасына;</w:t>
      </w:r>
    </w:p>
    <w:bookmarkEnd w:id="1336"/>
    <w:bookmarkStart w:name="z1429" w:id="1337"/>
    <w:p>
      <w:pPr>
        <w:spacing w:after="0"/>
        <w:ind w:left="0"/>
        <w:jc w:val="both"/>
      </w:pPr>
      <w:r>
        <w:rPr>
          <w:rFonts w:ascii="Times New Roman"/>
          <w:b w:val="false"/>
          <w:i w:val="false"/>
          <w:color w:val="000000"/>
          <w:sz w:val="28"/>
        </w:rPr>
        <w:t>
      3) дәрілік қамтамасыз етудің сапасына;</w:t>
      </w:r>
    </w:p>
    <w:bookmarkEnd w:id="1337"/>
    <w:bookmarkStart w:name="z1430" w:id="1338"/>
    <w:p>
      <w:pPr>
        <w:spacing w:after="0"/>
        <w:ind w:left="0"/>
        <w:jc w:val="both"/>
      </w:pPr>
      <w:r>
        <w:rPr>
          <w:rFonts w:ascii="Times New Roman"/>
          <w:b w:val="false"/>
          <w:i w:val="false"/>
          <w:color w:val="000000"/>
          <w:sz w:val="28"/>
        </w:rPr>
        <w:t>
      4) дәрілік заттардың қолжетімділігіне, тиімділігі мен қауіпсіздігіне;</w:t>
      </w:r>
    </w:p>
    <w:bookmarkEnd w:id="1338"/>
    <w:bookmarkStart w:name="z1431" w:id="1339"/>
    <w:p>
      <w:pPr>
        <w:spacing w:after="0"/>
        <w:ind w:left="0"/>
        <w:jc w:val="both"/>
      </w:pPr>
      <w:r>
        <w:rPr>
          <w:rFonts w:ascii="Times New Roman"/>
          <w:b w:val="false"/>
          <w:i w:val="false"/>
          <w:color w:val="000000"/>
          <w:sz w:val="28"/>
        </w:rPr>
        <w:t>
      5) аурулардың профилактикасы, саламатты өмір салтын және дұрыс тамақтануды қалыптастыру бойынша іс-шаралар жүргізуге;</w:t>
      </w:r>
    </w:p>
    <w:bookmarkEnd w:id="1339"/>
    <w:bookmarkStart w:name="z1432" w:id="1340"/>
    <w:p>
      <w:pPr>
        <w:spacing w:after="0"/>
        <w:ind w:left="0"/>
        <w:jc w:val="both"/>
      </w:pPr>
      <w:r>
        <w:rPr>
          <w:rFonts w:ascii="Times New Roman"/>
          <w:b w:val="false"/>
          <w:i w:val="false"/>
          <w:color w:val="000000"/>
          <w:sz w:val="28"/>
        </w:rPr>
        <w:t>
      6) репродуктивтілікті таңдау еркіндігіне, репродуктивтік денсаулықты сақтауға және репродуктивтік құқықтарын сақтауға;</w:t>
      </w:r>
    </w:p>
    <w:bookmarkEnd w:id="1340"/>
    <w:bookmarkStart w:name="z1433" w:id="1341"/>
    <w:p>
      <w:pPr>
        <w:spacing w:after="0"/>
        <w:ind w:left="0"/>
        <w:jc w:val="both"/>
      </w:pPr>
      <w:r>
        <w:rPr>
          <w:rFonts w:ascii="Times New Roman"/>
          <w:b w:val="false"/>
          <w:i w:val="false"/>
          <w:color w:val="000000"/>
          <w:sz w:val="28"/>
        </w:rPr>
        <w:t>
      7) санитариялық-эпидемиологиялық саламаттылыққа кепілдік береді.</w:t>
      </w:r>
    </w:p>
    <w:bookmarkEnd w:id="1341"/>
    <w:bookmarkStart w:name="z1434" w:id="1342"/>
    <w:p>
      <w:pPr>
        <w:spacing w:after="0"/>
        <w:ind w:left="0"/>
        <w:jc w:val="both"/>
      </w:pPr>
      <w:r>
        <w:rPr>
          <w:rFonts w:ascii="Times New Roman"/>
          <w:b w:val="false"/>
          <w:i w:val="false"/>
          <w:color w:val="000000"/>
          <w:sz w:val="28"/>
        </w:rPr>
        <w:t>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bookmarkEnd w:id="1342"/>
    <w:p>
      <w:pPr>
        <w:spacing w:after="0"/>
        <w:ind w:left="0"/>
        <w:jc w:val="both"/>
      </w:pPr>
      <w:r>
        <w:rPr>
          <w:rFonts w:ascii="Times New Roman"/>
          <w:b/>
          <w:i w:val="false"/>
          <w:color w:val="000000"/>
          <w:sz w:val="28"/>
        </w:rPr>
        <w:t>77-бап. Қазақстан Республикасы азаматтарының құқықтары</w:t>
      </w:r>
    </w:p>
    <w:bookmarkStart w:name="z1436" w:id="1343"/>
    <w:p>
      <w:pPr>
        <w:spacing w:after="0"/>
        <w:ind w:left="0"/>
        <w:jc w:val="both"/>
      </w:pPr>
      <w:r>
        <w:rPr>
          <w:rFonts w:ascii="Times New Roman"/>
          <w:b w:val="false"/>
          <w:i w:val="false"/>
          <w:color w:val="000000"/>
          <w:sz w:val="28"/>
        </w:rPr>
        <w:t>
      1. Қазақстан Республикасы азаматтарының:</w:t>
      </w:r>
    </w:p>
    <w:bookmarkEnd w:id="1343"/>
    <w:bookmarkStart w:name="z1437" w:id="1344"/>
    <w:p>
      <w:pPr>
        <w:spacing w:after="0"/>
        <w:ind w:left="0"/>
        <w:jc w:val="both"/>
      </w:pPr>
      <w:r>
        <w:rPr>
          <w:rFonts w:ascii="Times New Roman"/>
          <w:b w:val="false"/>
          <w:i w:val="false"/>
          <w:color w:val="000000"/>
          <w:sz w:val="28"/>
        </w:rPr>
        <w:t>
      1) тегін медициналық көмектің кепілдік берілген көлемін алуға;</w:t>
      </w:r>
    </w:p>
    <w:bookmarkEnd w:id="1344"/>
    <w:bookmarkStart w:name="z1438" w:id="1345"/>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bookmarkEnd w:id="1345"/>
    <w:bookmarkStart w:name="z1439" w:id="1346"/>
    <w:p>
      <w:pPr>
        <w:spacing w:after="0"/>
        <w:ind w:left="0"/>
        <w:jc w:val="both"/>
      </w:pPr>
      <w:r>
        <w:rPr>
          <w:rFonts w:ascii="Times New Roman"/>
          <w:b w:val="false"/>
          <w:i w:val="false"/>
          <w:color w:val="000000"/>
          <w:sz w:val="28"/>
        </w:rPr>
        <w:t>
      3) дәрігер мен медициналық ұйымды еркін таңдауға;</w:t>
      </w:r>
    </w:p>
    <w:bookmarkEnd w:id="1346"/>
    <w:bookmarkStart w:name="z1440" w:id="1347"/>
    <w:p>
      <w:pPr>
        <w:spacing w:after="0"/>
        <w:ind w:left="0"/>
        <w:jc w:val="both"/>
      </w:pPr>
      <w:r>
        <w:rPr>
          <w:rFonts w:ascii="Times New Roman"/>
          <w:b w:val="false"/>
          <w:i w:val="false"/>
          <w:color w:val="000000"/>
          <w:sz w:val="28"/>
        </w:rPr>
        <w:t>
      4) пациент стационар жағдайында емделуде болған жағдайда емдік тамақ алуға;</w:t>
      </w:r>
    </w:p>
    <w:bookmarkEnd w:id="1347"/>
    <w:bookmarkStart w:name="z1441" w:id="1348"/>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bookmarkEnd w:id="1348"/>
    <w:bookmarkStart w:name="z1442" w:id="1349"/>
    <w:p>
      <w:pPr>
        <w:spacing w:after="0"/>
        <w:ind w:left="0"/>
        <w:jc w:val="both"/>
      </w:pPr>
      <w:r>
        <w:rPr>
          <w:rFonts w:ascii="Times New Roman"/>
          <w:b w:val="false"/>
          <w:i w:val="false"/>
          <w:color w:val="000000"/>
          <w:sz w:val="28"/>
        </w:rPr>
        <w:t>
      6) ақылы негізде медициналық және өзге де көрсетілетін қызметтерді алуға;</w:t>
      </w:r>
    </w:p>
    <w:bookmarkEnd w:id="1349"/>
    <w:bookmarkStart w:name="z1443" w:id="1350"/>
    <w:p>
      <w:pPr>
        <w:spacing w:after="0"/>
        <w:ind w:left="0"/>
        <w:jc w:val="both"/>
      </w:pPr>
      <w:r>
        <w:rPr>
          <w:rFonts w:ascii="Times New Roman"/>
          <w:b w:val="false"/>
          <w:i w:val="false"/>
          <w:color w:val="000000"/>
          <w:sz w:val="28"/>
        </w:rPr>
        <w:t>
      7) көрсетілімдер 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bookmarkEnd w:id="1350"/>
    <w:bookmarkStart w:name="z1444" w:id="1351"/>
    <w:p>
      <w:pPr>
        <w:spacing w:after="0"/>
        <w:ind w:left="0"/>
        <w:jc w:val="both"/>
      </w:pPr>
      <w:r>
        <w:rPr>
          <w:rFonts w:ascii="Times New Roman"/>
          <w:b w:val="false"/>
          <w:i w:val="false"/>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bookmarkEnd w:id="1351"/>
    <w:bookmarkStart w:name="z1445" w:id="1352"/>
    <w:p>
      <w:pPr>
        <w:spacing w:after="0"/>
        <w:ind w:left="0"/>
        <w:jc w:val="both"/>
      </w:pPr>
      <w:r>
        <w:rPr>
          <w:rFonts w:ascii="Times New Roman"/>
          <w:b w:val="false"/>
          <w:i w:val="false"/>
          <w:color w:val="000000"/>
          <w:sz w:val="28"/>
        </w:rPr>
        <w:t>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bookmarkEnd w:id="1352"/>
    <w:bookmarkStart w:name="z1446" w:id="1353"/>
    <w:p>
      <w:pPr>
        <w:spacing w:after="0"/>
        <w:ind w:left="0"/>
        <w:jc w:val="both"/>
      </w:pPr>
      <w:r>
        <w:rPr>
          <w:rFonts w:ascii="Times New Roman"/>
          <w:b w:val="false"/>
          <w:i w:val="false"/>
          <w:color w:val="000000"/>
          <w:sz w:val="28"/>
        </w:rPr>
        <w:t>
      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bookmarkEnd w:id="1353"/>
    <w:bookmarkStart w:name="z1447" w:id="1354"/>
    <w:p>
      <w:pPr>
        <w:spacing w:after="0"/>
        <w:ind w:left="0"/>
        <w:jc w:val="both"/>
      </w:pPr>
      <w:r>
        <w:rPr>
          <w:rFonts w:ascii="Times New Roman"/>
          <w:b w:val="false"/>
          <w:i w:val="false"/>
          <w:color w:val="000000"/>
          <w:sz w:val="28"/>
        </w:rPr>
        <w:t>
      11) медицина қызметкерінің құпиясын құрайтын мәліметтердің қорғалуына;</w:t>
      </w:r>
    </w:p>
    <w:bookmarkEnd w:id="1354"/>
    <w:bookmarkStart w:name="z1448" w:id="1355"/>
    <w:p>
      <w:pPr>
        <w:spacing w:after="0"/>
        <w:ind w:left="0"/>
        <w:jc w:val="both"/>
      </w:pPr>
      <w:r>
        <w:rPr>
          <w:rFonts w:ascii="Times New Roman"/>
          <w:b w:val="false"/>
          <w:i w:val="false"/>
          <w:color w:val="000000"/>
          <w:sz w:val="28"/>
        </w:rPr>
        <w:t>
      12) Қазақстан Республикасының заңнамасына сәйкес өздеріне медициналық көмек көрсету кезінде денсаулығына келтірілген зиянды өтетуге;</w:t>
      </w:r>
    </w:p>
    <w:bookmarkEnd w:id="1355"/>
    <w:bookmarkStart w:name="z1449" w:id="1356"/>
    <w:p>
      <w:pPr>
        <w:spacing w:after="0"/>
        <w:ind w:left="0"/>
        <w:jc w:val="both"/>
      </w:pPr>
      <w:r>
        <w:rPr>
          <w:rFonts w:ascii="Times New Roman"/>
          <w:b w:val="false"/>
          <w:i w:val="false"/>
          <w:color w:val="000000"/>
          <w:sz w:val="28"/>
        </w:rPr>
        <w:t>
      13) Қазақстан Республикасының заңнамасына сәйкес денсаулық сақтау саласындағы өз құқықтары мен заңды мүдделерінің қорғалуына;</w:t>
      </w:r>
    </w:p>
    <w:bookmarkEnd w:id="1356"/>
    <w:bookmarkStart w:name="z1450" w:id="1357"/>
    <w:p>
      <w:pPr>
        <w:spacing w:after="0"/>
        <w:ind w:left="0"/>
        <w:jc w:val="both"/>
      </w:pPr>
      <w:r>
        <w:rPr>
          <w:rFonts w:ascii="Times New Roman"/>
          <w:b w:val="false"/>
          <w:i w:val="false"/>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bookmarkEnd w:id="1357"/>
    <w:bookmarkStart w:name="z1451" w:id="1358"/>
    <w:p>
      <w:pPr>
        <w:spacing w:after="0"/>
        <w:ind w:left="0"/>
        <w:jc w:val="both"/>
      </w:pPr>
      <w:r>
        <w:rPr>
          <w:rFonts w:ascii="Times New Roman"/>
          <w:b w:val="false"/>
          <w:i w:val="false"/>
          <w:color w:val="000000"/>
          <w:sz w:val="28"/>
        </w:rPr>
        <w:t>
      15) мемлекеттік медициналық сараптама қорытындыларымен келіспеген жағдайда, тәуелсіз сарапшыларды тарту туралы жоғары тұрған органдарға өтінішхат беруге;</w:t>
      </w:r>
    </w:p>
    <w:bookmarkEnd w:id="1358"/>
    <w:bookmarkStart w:name="z1452" w:id="1359"/>
    <w:p>
      <w:pPr>
        <w:spacing w:after="0"/>
        <w:ind w:left="0"/>
        <w:jc w:val="both"/>
      </w:pPr>
      <w:r>
        <w:rPr>
          <w:rFonts w:ascii="Times New Roman"/>
          <w:b w:val="false"/>
          <w:i w:val="false"/>
          <w:color w:val="000000"/>
          <w:sz w:val="28"/>
        </w:rPr>
        <w:t>
      16) донор ретінде әрекет ету мүмкіндігі туралы ерікті түрде ерік білдіруге;</w:t>
      </w:r>
    </w:p>
    <w:bookmarkEnd w:id="1359"/>
    <w:bookmarkStart w:name="z1453" w:id="1360"/>
    <w:p>
      <w:pPr>
        <w:spacing w:after="0"/>
        <w:ind w:left="0"/>
        <w:jc w:val="both"/>
      </w:pPr>
      <w:r>
        <w:rPr>
          <w:rFonts w:ascii="Times New Roman"/>
          <w:b w:val="false"/>
          <w:i w:val="false"/>
          <w:color w:val="000000"/>
          <w:sz w:val="28"/>
        </w:rPr>
        <w:t>
      17) қайтыс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bookmarkEnd w:id="1360"/>
    <w:bookmarkStart w:name="z1454" w:id="1361"/>
    <w:p>
      <w:pPr>
        <w:spacing w:after="0"/>
        <w:ind w:left="0"/>
        <w:jc w:val="both"/>
      </w:pPr>
      <w:r>
        <w:rPr>
          <w:rFonts w:ascii="Times New Roman"/>
          <w:b w:val="false"/>
          <w:i w:val="false"/>
          <w:color w:val="000000"/>
          <w:sz w:val="28"/>
        </w:rPr>
        <w:t>
      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тартуға;</w:t>
      </w:r>
    </w:p>
    <w:bookmarkEnd w:id="1361"/>
    <w:bookmarkStart w:name="z1455" w:id="1362"/>
    <w:p>
      <w:pPr>
        <w:spacing w:after="0"/>
        <w:ind w:left="0"/>
        <w:jc w:val="both"/>
      </w:pPr>
      <w:r>
        <w:rPr>
          <w:rFonts w:ascii="Times New Roman"/>
          <w:b w:val="false"/>
          <w:i w:val="false"/>
          <w:color w:val="000000"/>
          <w:sz w:val="28"/>
        </w:rPr>
        <w:t>
      19) бірлесіп төлеуге;</w:t>
      </w:r>
    </w:p>
    <w:bookmarkEnd w:id="1362"/>
    <w:bookmarkStart w:name="z1456" w:id="1363"/>
    <w:p>
      <w:pPr>
        <w:spacing w:after="0"/>
        <w:ind w:left="0"/>
        <w:jc w:val="both"/>
      </w:pPr>
      <w:r>
        <w:rPr>
          <w:rFonts w:ascii="Times New Roman"/>
          <w:b w:val="false"/>
          <w:i w:val="false"/>
          <w:color w:val="000000"/>
          <w:sz w:val="28"/>
        </w:rPr>
        <w:t>
      20) жазылмайтын созылмалы ауруларды емдеу кезінде ауырсынуды басатын ем алуға;</w:t>
      </w:r>
    </w:p>
    <w:bookmarkEnd w:id="1363"/>
    <w:bookmarkStart w:name="z1457" w:id="1364"/>
    <w:p>
      <w:pPr>
        <w:spacing w:after="0"/>
        <w:ind w:left="0"/>
        <w:jc w:val="both"/>
      </w:pPr>
      <w:r>
        <w:rPr>
          <w:rFonts w:ascii="Times New Roman"/>
          <w:b w:val="false"/>
          <w:i w:val="false"/>
          <w:color w:val="000000"/>
          <w:sz w:val="28"/>
        </w:rPr>
        <w:t>
      21) денсаулық жағдайы туралы ақпаратты,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bookmarkEnd w:id="1364"/>
    <w:bookmarkStart w:name="z1458" w:id="1365"/>
    <w:p>
      <w:pPr>
        <w:spacing w:after="0"/>
        <w:ind w:left="0"/>
        <w:jc w:val="both"/>
      </w:pPr>
      <w:r>
        <w:rPr>
          <w:rFonts w:ascii="Times New Roman"/>
          <w:b w:val="false"/>
          <w:i w:val="false"/>
          <w:color w:val="000000"/>
          <w:sz w:val="28"/>
        </w:rPr>
        <w:t>
      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bookmarkEnd w:id="1365"/>
    <w:bookmarkStart w:name="z1459" w:id="1366"/>
    <w:p>
      <w:pPr>
        <w:spacing w:after="0"/>
        <w:ind w:left="0"/>
        <w:jc w:val="both"/>
      </w:pPr>
      <w:r>
        <w:rPr>
          <w:rFonts w:ascii="Times New Roman"/>
          <w:b w:val="false"/>
          <w:i w:val="false"/>
          <w:color w:val="000000"/>
          <w:sz w:val="28"/>
        </w:rPr>
        <w:t>
      23) Қазақстан Республикасының заңдарына сәйкес өзге де құқықтары бар.</w:t>
      </w:r>
    </w:p>
    <w:bookmarkEnd w:id="1366"/>
    <w:bookmarkStart w:name="z1460" w:id="1367"/>
    <w:p>
      <w:pPr>
        <w:spacing w:after="0"/>
        <w:ind w:left="0"/>
        <w:jc w:val="both"/>
      </w:pPr>
      <w:r>
        <w:rPr>
          <w:rFonts w:ascii="Times New Roman"/>
          <w:b w:val="false"/>
          <w:i w:val="false"/>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bookmarkEnd w:id="1367"/>
    <w:bookmarkStart w:name="z1461" w:id="1368"/>
    <w:p>
      <w:pPr>
        <w:spacing w:after="0"/>
        <w:ind w:left="0"/>
        <w:jc w:val="both"/>
      </w:pPr>
      <w:r>
        <w:rPr>
          <w:rFonts w:ascii="Times New Roman"/>
          <w:b w:val="false"/>
          <w:i w:val="false"/>
          <w:color w:val="000000"/>
          <w:sz w:val="28"/>
        </w:rPr>
        <w:t>
      Азаматтардың ана болуды қорғау құқығы:</w:t>
      </w:r>
    </w:p>
    <w:bookmarkEnd w:id="1368"/>
    <w:bookmarkStart w:name="z1462" w:id="1369"/>
    <w:p>
      <w:pPr>
        <w:spacing w:after="0"/>
        <w:ind w:left="0"/>
        <w:jc w:val="both"/>
      </w:pPr>
      <w:r>
        <w:rPr>
          <w:rFonts w:ascii="Times New Roman"/>
          <w:b w:val="false"/>
          <w:i w:val="false"/>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bookmarkEnd w:id="1369"/>
    <w:bookmarkStart w:name="z1463" w:id="1370"/>
    <w:p>
      <w:pPr>
        <w:spacing w:after="0"/>
        <w:ind w:left="0"/>
        <w:jc w:val="both"/>
      </w:pPr>
      <w:r>
        <w:rPr>
          <w:rFonts w:ascii="Times New Roman"/>
          <w:b w:val="false"/>
          <w:i w:val="false"/>
          <w:color w:val="000000"/>
          <w:sz w:val="28"/>
        </w:rPr>
        <w:t>
      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bookmarkEnd w:id="1370"/>
    <w:p>
      <w:pPr>
        <w:spacing w:after="0"/>
        <w:ind w:left="0"/>
        <w:jc w:val="both"/>
      </w:pPr>
      <w:r>
        <w:rPr>
          <w:rFonts w:ascii="Times New Roman"/>
          <w:b/>
          <w:i w:val="false"/>
          <w:color w:val="000000"/>
          <w:sz w:val="28"/>
        </w:rPr>
        <w:t>78-бап. Балалардың құқықтары</w:t>
      </w:r>
    </w:p>
    <w:bookmarkStart w:name="z1465" w:id="137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77-бабында</w:t>
      </w:r>
      <w:r>
        <w:rPr>
          <w:rFonts w:ascii="Times New Roman"/>
          <w:b w:val="false"/>
          <w:i w:val="false"/>
          <w:color w:val="000000"/>
          <w:sz w:val="28"/>
        </w:rPr>
        <w:t xml:space="preserve"> көзделген құқықтардан бөлек, әрбір баланың:</w:t>
      </w:r>
    </w:p>
    <w:bookmarkEnd w:id="1371"/>
    <w:bookmarkStart w:name="z1466" w:id="1372"/>
    <w:p>
      <w:pPr>
        <w:spacing w:after="0"/>
        <w:ind w:left="0"/>
        <w:jc w:val="both"/>
      </w:pPr>
      <w:r>
        <w:rPr>
          <w:rFonts w:ascii="Times New Roman"/>
          <w:b w:val="false"/>
          <w:i w:val="false"/>
          <w:color w:val="000000"/>
          <w:sz w:val="28"/>
        </w:rPr>
        <w:t>
      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bookmarkEnd w:id="1372"/>
    <w:bookmarkStart w:name="z1467" w:id="1373"/>
    <w:p>
      <w:pPr>
        <w:spacing w:after="0"/>
        <w:ind w:left="0"/>
        <w:jc w:val="both"/>
      </w:pPr>
      <w:r>
        <w:rPr>
          <w:rFonts w:ascii="Times New Roman"/>
          <w:b w:val="false"/>
          <w:i w:val="false"/>
          <w:color w:val="000000"/>
          <w:sz w:val="28"/>
        </w:rPr>
        <w:t>
      2) денсаулықты сақтау саласында білім алуға;</w:t>
      </w:r>
    </w:p>
    <w:bookmarkEnd w:id="1373"/>
    <w:bookmarkStart w:name="z1468" w:id="1374"/>
    <w:p>
      <w:pPr>
        <w:spacing w:after="0"/>
        <w:ind w:left="0"/>
        <w:jc w:val="both"/>
      </w:pPr>
      <w:r>
        <w:rPr>
          <w:rFonts w:ascii="Times New Roman"/>
          <w:b w:val="false"/>
          <w:i w:val="false"/>
          <w:color w:val="000000"/>
          <w:sz w:val="28"/>
        </w:rPr>
        <w:t>
      3) профилактикалық медициналық қарап-тексерулерге және динамикалық байқауға, емделуге, дәрілік қамтамасыз етілуге, сауықтырылуға және вакцина алуға;</w:t>
      </w:r>
    </w:p>
    <w:bookmarkEnd w:id="1374"/>
    <w:bookmarkStart w:name="z1469" w:id="1375"/>
    <w:p>
      <w:pPr>
        <w:spacing w:after="0"/>
        <w:ind w:left="0"/>
        <w:jc w:val="both"/>
      </w:pPr>
      <w:r>
        <w:rPr>
          <w:rFonts w:ascii="Times New Roman"/>
          <w:b w:val="false"/>
          <w:i w:val="false"/>
          <w:color w:val="000000"/>
          <w:sz w:val="28"/>
        </w:rPr>
        <w:t>
      4) уәкілетті орган айқындайтын тәртіппен сауықтыру және ұйымдастырылған демалыс кезеңінде медициналық көмек көрсетілуіне;</w:t>
      </w:r>
    </w:p>
    <w:bookmarkEnd w:id="1375"/>
    <w:bookmarkStart w:name="z1470" w:id="1376"/>
    <w:p>
      <w:pPr>
        <w:spacing w:after="0"/>
        <w:ind w:left="0"/>
        <w:jc w:val="both"/>
      </w:pPr>
      <w:r>
        <w:rPr>
          <w:rFonts w:ascii="Times New Roman"/>
          <w:b w:val="false"/>
          <w:i w:val="false"/>
          <w:color w:val="000000"/>
          <w:sz w:val="28"/>
        </w:rPr>
        <w:t>
      5) өзінің физиологиялық ерекшеліктеріне 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bookmarkEnd w:id="1376"/>
    <w:bookmarkStart w:name="z1471" w:id="1377"/>
    <w:p>
      <w:pPr>
        <w:spacing w:after="0"/>
        <w:ind w:left="0"/>
        <w:jc w:val="both"/>
      </w:pPr>
      <w:r>
        <w:rPr>
          <w:rFonts w:ascii="Times New Roman"/>
          <w:b w:val="false"/>
          <w:i w:val="false"/>
          <w:color w:val="000000"/>
          <w:sz w:val="28"/>
        </w:rPr>
        <w:t>
      6) оқуға түсу және жұмысқа орналасу кезінде бекітілген жері бойынша денсаулық жағдайы туралы медициналық құжаттаманы тегін негізде алуға;</w:t>
      </w:r>
    </w:p>
    <w:bookmarkEnd w:id="1377"/>
    <w:bookmarkStart w:name="z1472" w:id="1378"/>
    <w:p>
      <w:pPr>
        <w:spacing w:after="0"/>
        <w:ind w:left="0"/>
        <w:jc w:val="both"/>
      </w:pPr>
      <w:r>
        <w:rPr>
          <w:rFonts w:ascii="Times New Roman"/>
          <w:b w:val="false"/>
          <w:i w:val="false"/>
          <w:color w:val="000000"/>
          <w:sz w:val="28"/>
        </w:rPr>
        <w:t>
      7) денсаулық жағдайы туралы ақпаратты өзіне қолжетімді нысанда алуға;</w:t>
      </w:r>
    </w:p>
    <w:bookmarkEnd w:id="1378"/>
    <w:bookmarkStart w:name="z1473" w:id="1379"/>
    <w:p>
      <w:pPr>
        <w:spacing w:after="0"/>
        <w:ind w:left="0"/>
        <w:jc w:val="both"/>
      </w:pPr>
      <w:r>
        <w:rPr>
          <w:rFonts w:ascii="Times New Roman"/>
          <w:b w:val="false"/>
          <w:i w:val="false"/>
          <w:color w:val="000000"/>
          <w:sz w:val="28"/>
        </w:rPr>
        <w:t>
      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bookmarkEnd w:id="1379"/>
    <w:bookmarkStart w:name="z1474" w:id="1380"/>
    <w:p>
      <w:pPr>
        <w:spacing w:after="0"/>
        <w:ind w:left="0"/>
        <w:jc w:val="both"/>
      </w:pPr>
      <w:r>
        <w:rPr>
          <w:rFonts w:ascii="Times New Roman"/>
          <w:b w:val="false"/>
          <w:i w:val="false"/>
          <w:color w:val="000000"/>
          <w:sz w:val="28"/>
        </w:rPr>
        <w:t>
      9) репродуктивтік денсаулықты сақтау туралы ақпаратты қолжетімді нысанда алуға;</w:t>
      </w:r>
    </w:p>
    <w:bookmarkEnd w:id="1380"/>
    <w:bookmarkStart w:name="z1475" w:id="1381"/>
    <w:p>
      <w:pPr>
        <w:spacing w:after="0"/>
        <w:ind w:left="0"/>
        <w:jc w:val="both"/>
      </w:pPr>
      <w:r>
        <w:rPr>
          <w:rFonts w:ascii="Times New Roman"/>
          <w:b w:val="false"/>
          <w:i w:val="false"/>
          <w:color w:val="000000"/>
          <w:sz w:val="28"/>
        </w:rPr>
        <w:t>
      10) паллиативтік медициналық көмек алуға құқығы бар.</w:t>
      </w:r>
    </w:p>
    <w:bookmarkEnd w:id="1381"/>
    <w:bookmarkStart w:name="z1476" w:id="1382"/>
    <w:p>
      <w:pPr>
        <w:spacing w:after="0"/>
        <w:ind w:left="0"/>
        <w:jc w:val="both"/>
      </w:pPr>
      <w:r>
        <w:rPr>
          <w:rFonts w:ascii="Times New Roman"/>
          <w:b w:val="false"/>
          <w:i w:val="false"/>
          <w:color w:val="000000"/>
          <w:sz w:val="28"/>
        </w:rPr>
        <w:t>
      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bookmarkEnd w:id="1382"/>
    <w:bookmarkStart w:name="z1477" w:id="1383"/>
    <w:p>
      <w:pPr>
        <w:spacing w:after="0"/>
        <w:ind w:left="0"/>
        <w:jc w:val="both"/>
      </w:pPr>
      <w:r>
        <w:rPr>
          <w:rFonts w:ascii="Times New Roman"/>
          <w:b w:val="false"/>
          <w:i w:val="false"/>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bookmarkEnd w:id="1383"/>
    <w:bookmarkStart w:name="z1478" w:id="1384"/>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1384"/>
    <w:bookmarkStart w:name="z1479" w:id="1385"/>
    <w:p>
      <w:pPr>
        <w:spacing w:after="0"/>
        <w:ind w:left="0"/>
        <w:jc w:val="both"/>
      </w:pPr>
      <w:r>
        <w:rPr>
          <w:rFonts w:ascii="Times New Roman"/>
          <w:b w:val="false"/>
          <w:i w:val="false"/>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bookmarkEnd w:id="1385"/>
    <w:bookmarkStart w:name="z1480" w:id="1386"/>
    <w:p>
      <w:pPr>
        <w:spacing w:after="0"/>
        <w:ind w:left="0"/>
        <w:jc w:val="both"/>
      </w:pPr>
      <w:r>
        <w:rPr>
          <w:rFonts w:ascii="Times New Roman"/>
          <w:b w:val="false"/>
          <w:i w:val="false"/>
          <w:color w:val="000000"/>
          <w:sz w:val="28"/>
        </w:rPr>
        <w:t>
      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bookmarkEnd w:id="1386"/>
    <w:bookmarkStart w:name="z1481" w:id="1387"/>
    <w:p>
      <w:pPr>
        <w:spacing w:after="0"/>
        <w:ind w:left="0"/>
        <w:jc w:val="both"/>
      </w:pPr>
      <w:r>
        <w:rPr>
          <w:rFonts w:ascii="Times New Roman"/>
          <w:b w:val="false"/>
          <w:i w:val="false"/>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bookmarkEnd w:id="1387"/>
    <w:bookmarkStart w:name="z1482" w:id="1388"/>
    <w:p>
      <w:pPr>
        <w:spacing w:after="0"/>
        <w:ind w:left="0"/>
        <w:jc w:val="both"/>
      </w:pPr>
      <w:r>
        <w:rPr>
          <w:rFonts w:ascii="Times New Roman"/>
          <w:b w:val="false"/>
          <w:i w:val="false"/>
          <w:color w:val="000000"/>
          <w:sz w:val="28"/>
        </w:rPr>
        <w:t>
      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bookmarkEnd w:id="1388"/>
    <w:bookmarkStart w:name="z1483" w:id="1389"/>
    <w:p>
      <w:pPr>
        <w:spacing w:after="0"/>
        <w:ind w:left="0"/>
        <w:jc w:val="both"/>
      </w:pPr>
      <w:r>
        <w:rPr>
          <w:rFonts w:ascii="Times New Roman"/>
          <w:b w:val="false"/>
          <w:i w:val="false"/>
          <w:color w:val="000000"/>
          <w:sz w:val="28"/>
        </w:rPr>
        <w:t>
      АИТВ инфекциясын жұқтырған балалардың балалар үйлерінде және өзге де денсаулық сақтау және білім беру ұйымдарында болуға құқығы бар.</w:t>
      </w:r>
    </w:p>
    <w:bookmarkEnd w:id="1389"/>
    <w:bookmarkStart w:name="z1484" w:id="1390"/>
    <w:p>
      <w:pPr>
        <w:spacing w:after="0"/>
        <w:ind w:left="0"/>
        <w:jc w:val="both"/>
      </w:pPr>
      <w:r>
        <w:rPr>
          <w:rFonts w:ascii="Times New Roman"/>
          <w:b w:val="false"/>
          <w:i w:val="false"/>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bookmarkEnd w:id="1390"/>
    <w:bookmarkStart w:name="z1485" w:id="1391"/>
    <w:p>
      <w:pPr>
        <w:spacing w:after="0"/>
        <w:ind w:left="0"/>
        <w:jc w:val="both"/>
      </w:pPr>
      <w:r>
        <w:rPr>
          <w:rFonts w:ascii="Times New Roman"/>
          <w:b w:val="false"/>
          <w:i w:val="false"/>
          <w:color w:val="000000"/>
          <w:sz w:val="28"/>
        </w:rPr>
        <w:t>
      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391"/>
    <w:bookmarkStart w:name="z1486" w:id="1392"/>
    <w:p>
      <w:pPr>
        <w:spacing w:after="0"/>
        <w:ind w:left="0"/>
        <w:jc w:val="both"/>
      </w:pPr>
      <w:r>
        <w:rPr>
          <w:rFonts w:ascii="Times New Roman"/>
          <w:b w:val="false"/>
          <w:i w:val="false"/>
          <w:color w:val="000000"/>
          <w:sz w:val="28"/>
        </w:rPr>
        <w:t>
      8. Жетім балалар, ата-анасының қамқорлығынсыз қалған балалар және өмірлік қиын жағдайда жүрген балалар үш жасты қоса алғанда, осы жасқа толғанға дейін уәкілетті орган белгілеген тәртіппен мемлекеттік медициналық ұйымдарда бола алады.</w:t>
      </w:r>
    </w:p>
    <w:bookmarkEnd w:id="1392"/>
    <w:p>
      <w:pPr>
        <w:spacing w:after="0"/>
        <w:ind w:left="0"/>
        <w:jc w:val="both"/>
      </w:pPr>
      <w:r>
        <w:rPr>
          <w:rFonts w:ascii="Times New Roman"/>
          <w:b/>
          <w:i w:val="false"/>
          <w:color w:val="000000"/>
          <w:sz w:val="28"/>
        </w:rPr>
        <w:t>79-бап. Қазақстан Республикасының азаматтары мен отбасының ұрпақты болу құқықтарын қорғау саласындағы құқықтары</w:t>
      </w:r>
    </w:p>
    <w:bookmarkStart w:name="z1488" w:id="1393"/>
    <w:p>
      <w:pPr>
        <w:spacing w:after="0"/>
        <w:ind w:left="0"/>
        <w:jc w:val="both"/>
      </w:pPr>
      <w:r>
        <w:rPr>
          <w:rFonts w:ascii="Times New Roman"/>
          <w:b w:val="false"/>
          <w:i w:val="false"/>
          <w:color w:val="000000"/>
          <w:sz w:val="28"/>
        </w:rPr>
        <w:t>
      1. Қазақстан Республикасының азаматтары:</w:t>
      </w:r>
    </w:p>
    <w:bookmarkEnd w:id="1393"/>
    <w:bookmarkStart w:name="z1489" w:id="1394"/>
    <w:p>
      <w:pPr>
        <w:spacing w:after="0"/>
        <w:ind w:left="0"/>
        <w:jc w:val="both"/>
      </w:pPr>
      <w:r>
        <w:rPr>
          <w:rFonts w:ascii="Times New Roman"/>
          <w:b w:val="false"/>
          <w:i w:val="false"/>
          <w:color w:val="000000"/>
          <w:sz w:val="28"/>
        </w:rPr>
        <w:t>
      1) репродуктивтілікті еркін таңдауға;</w:t>
      </w:r>
    </w:p>
    <w:bookmarkEnd w:id="1394"/>
    <w:bookmarkStart w:name="z1490" w:id="1395"/>
    <w:p>
      <w:pPr>
        <w:spacing w:after="0"/>
        <w:ind w:left="0"/>
        <w:jc w:val="both"/>
      </w:pPr>
      <w:r>
        <w:rPr>
          <w:rFonts w:ascii="Times New Roman"/>
          <w:b w:val="false"/>
          <w:i w:val="false"/>
          <w:color w:val="000000"/>
          <w:sz w:val="28"/>
        </w:rPr>
        <w:t>
      2) репродуктивтік денсаулықты сақтау және отбасын жоспарлау жөніндегі көрсетілетін қызметтерді алуға;</w:t>
      </w:r>
    </w:p>
    <w:bookmarkEnd w:id="1395"/>
    <w:bookmarkStart w:name="z1491" w:id="1396"/>
    <w:p>
      <w:pPr>
        <w:spacing w:after="0"/>
        <w:ind w:left="0"/>
        <w:jc w:val="both"/>
      </w:pPr>
      <w:r>
        <w:rPr>
          <w:rFonts w:ascii="Times New Roman"/>
          <w:b w:val="false"/>
          <w:i w:val="false"/>
          <w:color w:val="000000"/>
          <w:sz w:val="28"/>
        </w:rPr>
        <w:t>
      3) өзінің репродуктивтік денсаулық жағдайы туралы анық және толық ақпарат алуға;</w:t>
      </w:r>
    </w:p>
    <w:bookmarkEnd w:id="1396"/>
    <w:bookmarkStart w:name="z1492" w:id="1397"/>
    <w:p>
      <w:pPr>
        <w:spacing w:after="0"/>
        <w:ind w:left="0"/>
        <w:jc w:val="both"/>
      </w:pPr>
      <w:r>
        <w:rPr>
          <w:rFonts w:ascii="Times New Roman"/>
          <w:b w:val="false"/>
          <w:i w:val="false"/>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bookmarkEnd w:id="1397"/>
    <w:bookmarkStart w:name="z1493" w:id="1398"/>
    <w:p>
      <w:pPr>
        <w:spacing w:after="0"/>
        <w:ind w:left="0"/>
        <w:jc w:val="both"/>
      </w:pPr>
      <w:r>
        <w:rPr>
          <w:rFonts w:ascii="Times New Roman"/>
          <w:b w:val="false"/>
          <w:i w:val="false"/>
          <w:color w:val="000000"/>
          <w:sz w:val="28"/>
        </w:rPr>
        <w:t>
      5) қаламаған жүктілікті болғызбауға;</w:t>
      </w:r>
    </w:p>
    <w:bookmarkEnd w:id="1398"/>
    <w:bookmarkStart w:name="z1494" w:id="1399"/>
    <w:p>
      <w:pPr>
        <w:spacing w:after="0"/>
        <w:ind w:left="0"/>
        <w:jc w:val="both"/>
      </w:pPr>
      <w:r>
        <w:rPr>
          <w:rFonts w:ascii="Times New Roman"/>
          <w:b w:val="false"/>
          <w:i w:val="false"/>
          <w:color w:val="000000"/>
          <w:sz w:val="28"/>
        </w:rPr>
        <w:t>
      6) ана болу қауіпсіздігіне;</w:t>
      </w:r>
    </w:p>
    <w:bookmarkEnd w:id="1399"/>
    <w:bookmarkStart w:name="z1495" w:id="1400"/>
    <w:p>
      <w:pPr>
        <w:spacing w:after="0"/>
        <w:ind w:left="0"/>
        <w:jc w:val="both"/>
      </w:pPr>
      <w:r>
        <w:rPr>
          <w:rFonts w:ascii="Times New Roman"/>
          <w:b w:val="false"/>
          <w:i w:val="false"/>
          <w:color w:val="000000"/>
          <w:sz w:val="28"/>
        </w:rPr>
        <w:t>
      7) жыныстық жасушалардың, репродуктивтік ағзалар тіндерінің донорлығына;</w:t>
      </w:r>
    </w:p>
    <w:bookmarkEnd w:id="1400"/>
    <w:bookmarkStart w:name="z1496" w:id="1401"/>
    <w:p>
      <w:pPr>
        <w:spacing w:after="0"/>
        <w:ind w:left="0"/>
        <w:jc w:val="both"/>
      </w:pPr>
      <w:r>
        <w:rPr>
          <w:rFonts w:ascii="Times New Roman"/>
          <w:b w:val="false"/>
          <w:i w:val="false"/>
          <w:color w:val="000000"/>
          <w:sz w:val="28"/>
        </w:rPr>
        <w:t>
      8) контрацепция әдістерін пайдалануға және еркін таңдауға;</w:t>
      </w:r>
    </w:p>
    <w:bookmarkEnd w:id="1401"/>
    <w:bookmarkStart w:name="z1497" w:id="1402"/>
    <w:p>
      <w:pPr>
        <w:spacing w:after="0"/>
        <w:ind w:left="0"/>
        <w:jc w:val="both"/>
      </w:pPr>
      <w:r>
        <w:rPr>
          <w:rFonts w:ascii="Times New Roman"/>
          <w:b w:val="false"/>
          <w:i w:val="false"/>
          <w:color w:val="000000"/>
          <w:sz w:val="28"/>
        </w:rPr>
        <w:t>
      9) хирургиялық стерилизациялауға;</w:t>
      </w:r>
    </w:p>
    <w:bookmarkEnd w:id="1402"/>
    <w:bookmarkStart w:name="z1498" w:id="1403"/>
    <w:p>
      <w:pPr>
        <w:spacing w:after="0"/>
        <w:ind w:left="0"/>
        <w:jc w:val="both"/>
      </w:pPr>
      <w:r>
        <w:rPr>
          <w:rFonts w:ascii="Times New Roman"/>
          <w:b w:val="false"/>
          <w:i w:val="false"/>
          <w:color w:val="000000"/>
          <w:sz w:val="28"/>
        </w:rPr>
        <w:t>
      10) жүктілікті жасанды үзуге;</w:t>
      </w:r>
    </w:p>
    <w:bookmarkEnd w:id="1403"/>
    <w:bookmarkStart w:name="z1499" w:id="1404"/>
    <w:p>
      <w:pPr>
        <w:spacing w:after="0"/>
        <w:ind w:left="0"/>
        <w:jc w:val="both"/>
      </w:pPr>
      <w:r>
        <w:rPr>
          <w:rFonts w:ascii="Times New Roman"/>
          <w:b w:val="false"/>
          <w:i w:val="false"/>
          <w:color w:val="000000"/>
          <w:sz w:val="28"/>
        </w:rPr>
        <w:t>
      11) өздерінің репродуктивтік құқықтарының қорғалуына;</w:t>
      </w:r>
    </w:p>
    <w:bookmarkEnd w:id="1404"/>
    <w:bookmarkStart w:name="z1500" w:id="1405"/>
    <w:p>
      <w:pPr>
        <w:spacing w:after="0"/>
        <w:ind w:left="0"/>
        <w:jc w:val="both"/>
      </w:pPr>
      <w:r>
        <w:rPr>
          <w:rFonts w:ascii="Times New Roman"/>
          <w:b w:val="false"/>
          <w:i w:val="false"/>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bookmarkEnd w:id="1405"/>
    <w:bookmarkStart w:name="z1501" w:id="1406"/>
    <w:p>
      <w:pPr>
        <w:spacing w:after="0"/>
        <w:ind w:left="0"/>
        <w:jc w:val="both"/>
      </w:pPr>
      <w:r>
        <w:rPr>
          <w:rFonts w:ascii="Times New Roman"/>
          <w:b w:val="false"/>
          <w:i w:val="false"/>
          <w:color w:val="000000"/>
          <w:sz w:val="28"/>
        </w:rPr>
        <w:t>
      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bookmarkEnd w:id="1406"/>
    <w:bookmarkStart w:name="z1502" w:id="1407"/>
    <w:p>
      <w:pPr>
        <w:spacing w:after="0"/>
        <w:ind w:left="0"/>
        <w:jc w:val="both"/>
      </w:pPr>
      <w:r>
        <w:rPr>
          <w:rFonts w:ascii="Times New Roman"/>
          <w:b w:val="false"/>
          <w:i w:val="false"/>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bookmarkEnd w:id="1407"/>
    <w:bookmarkStart w:name="z1503" w:id="1408"/>
    <w:p>
      <w:pPr>
        <w:spacing w:after="0"/>
        <w:ind w:left="0"/>
        <w:jc w:val="both"/>
      </w:pPr>
      <w:r>
        <w:rPr>
          <w:rFonts w:ascii="Times New Roman"/>
          <w:b w:val="false"/>
          <w:i w:val="false"/>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bookmarkEnd w:id="1408"/>
    <w:bookmarkStart w:name="z1504" w:id="1409"/>
    <w:p>
      <w:pPr>
        <w:spacing w:after="0"/>
        <w:ind w:left="0"/>
        <w:jc w:val="both"/>
      </w:pPr>
      <w:r>
        <w:rPr>
          <w:rFonts w:ascii="Times New Roman"/>
          <w:b w:val="false"/>
          <w:i w:val="false"/>
          <w:color w:val="000000"/>
          <w:sz w:val="28"/>
        </w:rPr>
        <w:t>
      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bookmarkEnd w:id="1409"/>
    <w:bookmarkStart w:name="z1505" w:id="1410"/>
    <w:p>
      <w:pPr>
        <w:spacing w:after="0"/>
        <w:ind w:left="0"/>
        <w:jc w:val="both"/>
      </w:pPr>
      <w:r>
        <w:rPr>
          <w:rFonts w:ascii="Times New Roman"/>
          <w:b w:val="false"/>
          <w:i w:val="false"/>
          <w:color w:val="000000"/>
          <w:sz w:val="28"/>
        </w:rPr>
        <w:t>
      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w:t>
      </w:r>
    </w:p>
    <w:bookmarkEnd w:id="1410"/>
    <w:bookmarkStart w:name="z1506" w:id="1411"/>
    <w:p>
      <w:pPr>
        <w:spacing w:after="0"/>
        <w:ind w:left="0"/>
        <w:jc w:val="both"/>
      </w:pPr>
      <w:r>
        <w:rPr>
          <w:rFonts w:ascii="Times New Roman"/>
          <w:b w:val="false"/>
          <w:i w:val="false"/>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bookmarkEnd w:id="1411"/>
    <w:p>
      <w:pPr>
        <w:spacing w:after="0"/>
        <w:ind w:left="0"/>
        <w:jc w:val="both"/>
      </w:pPr>
      <w:r>
        <w:rPr>
          <w:rFonts w:ascii="Times New Roman"/>
          <w:b/>
          <w:i w:val="false"/>
          <w:color w:val="000000"/>
          <w:sz w:val="28"/>
        </w:rPr>
        <w:t>80-бап. Қазақстан Республикасы азаматтарының міндеттері</w:t>
      </w:r>
    </w:p>
    <w:bookmarkStart w:name="z1508" w:id="1412"/>
    <w:p>
      <w:pPr>
        <w:spacing w:after="0"/>
        <w:ind w:left="0"/>
        <w:jc w:val="both"/>
      </w:pPr>
      <w:r>
        <w:rPr>
          <w:rFonts w:ascii="Times New Roman"/>
          <w:b w:val="false"/>
          <w:i w:val="false"/>
          <w:color w:val="000000"/>
          <w:sz w:val="28"/>
        </w:rPr>
        <w:t>
      Қазақстан Республикасының азаматтары:</w:t>
      </w:r>
    </w:p>
    <w:bookmarkEnd w:id="1412"/>
    <w:bookmarkStart w:name="z1509" w:id="1413"/>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нығайтуға ортақ жауаптылықта болуға;</w:t>
      </w:r>
    </w:p>
    <w:bookmarkEnd w:id="1413"/>
    <w:bookmarkStart w:name="z1510" w:id="1414"/>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bookmarkEnd w:id="1414"/>
    <w:bookmarkStart w:name="z1511" w:id="1415"/>
    <w:p>
      <w:pPr>
        <w:spacing w:after="0"/>
        <w:ind w:left="0"/>
        <w:jc w:val="both"/>
      </w:pPr>
      <w:r>
        <w:rPr>
          <w:rFonts w:ascii="Times New Roman"/>
          <w:b w:val="false"/>
          <w:i w:val="false"/>
          <w:color w:val="000000"/>
          <w:sz w:val="28"/>
        </w:rPr>
        <w:t>
      3) профилактикалық медициналық қарап-тексерулерден, скринингтік зерттеулерден өтуге;</w:t>
      </w:r>
    </w:p>
    <w:bookmarkEnd w:id="1415"/>
    <w:bookmarkStart w:name="z1512" w:id="1416"/>
    <w:p>
      <w:pPr>
        <w:spacing w:after="0"/>
        <w:ind w:left="0"/>
        <w:jc w:val="both"/>
      </w:pPr>
      <w:r>
        <w:rPr>
          <w:rFonts w:ascii="Times New Roman"/>
          <w:b w:val="false"/>
          <w:i w:val="false"/>
          <w:color w:val="000000"/>
          <w:sz w:val="28"/>
        </w:rPr>
        <w:t>
      4) медицина қызметкерлерінің жеке және қоғамдық денсаулыққа қатысты тағайындауларын орындауға;</w:t>
      </w:r>
    </w:p>
    <w:bookmarkEnd w:id="1416"/>
    <w:bookmarkStart w:name="z1513" w:id="1417"/>
    <w:p>
      <w:pPr>
        <w:spacing w:after="0"/>
        <w:ind w:left="0"/>
        <w:jc w:val="both"/>
      </w:pPr>
      <w:r>
        <w:rPr>
          <w:rFonts w:ascii="Times New Roman"/>
          <w:b w:val="false"/>
          <w:i w:val="false"/>
          <w:color w:val="000000"/>
          <w:sz w:val="28"/>
        </w:rPr>
        <w:t>
      5) өз денсаулығын басқару процесіне, оның ішінде созылмалы аурулар бар болған кезде оларды басқару бағдарламаларына қатысуға, ауру мен оны емдеу әдістері, ықтимал тәуекелдер мен асқынулар туралы ақпарат алуға мүдделі болуға;</w:t>
      </w:r>
    </w:p>
    <w:bookmarkEnd w:id="1417"/>
    <w:bookmarkStart w:name="z1514" w:id="1418"/>
    <w:p>
      <w:pPr>
        <w:spacing w:after="0"/>
        <w:ind w:left="0"/>
        <w:jc w:val="both"/>
      </w:pPr>
      <w:r>
        <w:rPr>
          <w:rFonts w:ascii="Times New Roman"/>
          <w:b w:val="false"/>
          <w:i w:val="false"/>
          <w:color w:val="000000"/>
          <w:sz w:val="28"/>
        </w:rPr>
        <w:t>
      6) медицина қызметкерлеріне өз организмінің жеке ерекшеліктері туралы хабарлауға;</w:t>
      </w:r>
    </w:p>
    <w:bookmarkEnd w:id="1418"/>
    <w:bookmarkStart w:name="z1515" w:id="1419"/>
    <w:p>
      <w:pPr>
        <w:spacing w:after="0"/>
        <w:ind w:left="0"/>
        <w:jc w:val="both"/>
      </w:pPr>
      <w:r>
        <w:rPr>
          <w:rFonts w:ascii="Times New Roman"/>
          <w:b w:val="false"/>
          <w:i w:val="false"/>
          <w:color w:val="000000"/>
          <w:sz w:val="28"/>
        </w:rPr>
        <w:t>
      7) өз денсаулығы мен айналасындағылардың денсаулығын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bookmarkEnd w:id="1419"/>
    <w:bookmarkStart w:name="z1516" w:id="1420"/>
    <w:p>
      <w:pPr>
        <w:spacing w:after="0"/>
        <w:ind w:left="0"/>
        <w:jc w:val="both"/>
      </w:pPr>
      <w:r>
        <w:rPr>
          <w:rFonts w:ascii="Times New Roman"/>
          <w:b w:val="false"/>
          <w:i w:val="false"/>
          <w:color w:val="000000"/>
          <w:sz w:val="28"/>
        </w:rPr>
        <w:t>
      8) Қазақстан Республикасының денсаулық сақтау саласындағы заңнамасын сақтауға міндетті.</w:t>
      </w:r>
    </w:p>
    <w:bookmarkEnd w:id="1420"/>
    <w:bookmarkStart w:name="z1517" w:id="1421"/>
    <w:p>
      <w:pPr>
        <w:spacing w:after="0"/>
        <w:ind w:left="0"/>
        <w:jc w:val="both"/>
      </w:pPr>
      <w:r>
        <w:rPr>
          <w:rFonts w:ascii="Times New Roman"/>
          <w:b w:val="false"/>
          <w:i w:val="false"/>
          <w:color w:val="000000"/>
          <w:sz w:val="28"/>
        </w:rPr>
        <w:t>
      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421"/>
    <w:p>
      <w:pPr>
        <w:spacing w:after="0"/>
        <w:ind w:left="0"/>
        <w:jc w:val="both"/>
      </w:pPr>
      <w:r>
        <w:rPr>
          <w:rFonts w:ascii="Times New Roman"/>
          <w:b/>
          <w:i w:val="false"/>
          <w:color w:val="000000"/>
          <w:sz w:val="28"/>
        </w:rPr>
        <w:t>81-бап. Жүкті әйелдер мен аналардың денсаулық сақтау саласындағы құқықтары мен міндеттері</w:t>
      </w:r>
    </w:p>
    <w:bookmarkStart w:name="z1519" w:id="1422"/>
    <w:p>
      <w:pPr>
        <w:spacing w:after="0"/>
        <w:ind w:left="0"/>
        <w:jc w:val="both"/>
      </w:pPr>
      <w:r>
        <w:rPr>
          <w:rFonts w:ascii="Times New Roman"/>
          <w:b w:val="false"/>
          <w:i w:val="false"/>
          <w:color w:val="000000"/>
          <w:sz w:val="28"/>
        </w:rPr>
        <w:t>
      1. Қазақстан Республикасында мемлекет ана болуды қорғайды және көтермелейді.</w:t>
      </w:r>
    </w:p>
    <w:bookmarkEnd w:id="1422"/>
    <w:bookmarkStart w:name="z1520" w:id="1423"/>
    <w:p>
      <w:pPr>
        <w:spacing w:after="0"/>
        <w:ind w:left="0"/>
        <w:jc w:val="both"/>
      </w:pPr>
      <w:r>
        <w:rPr>
          <w:rFonts w:ascii="Times New Roman"/>
          <w:b w:val="false"/>
          <w:i w:val="false"/>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bookmarkEnd w:id="1423"/>
    <w:bookmarkStart w:name="z1521" w:id="1424"/>
    <w:p>
      <w:pPr>
        <w:spacing w:after="0"/>
        <w:ind w:left="0"/>
        <w:jc w:val="both"/>
      </w:pPr>
      <w:r>
        <w:rPr>
          <w:rFonts w:ascii="Times New Roman"/>
          <w:b w:val="false"/>
          <w:i w:val="false"/>
          <w:color w:val="000000"/>
          <w:sz w:val="28"/>
        </w:rPr>
        <w:t>
      1) жүкті және бала емізетін әйелдердің құқықтарын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бөлмелерінің көрсетілетін қызметтерін пайдалану және басқасы);</w:t>
      </w:r>
    </w:p>
    <w:bookmarkEnd w:id="1424"/>
    <w:bookmarkStart w:name="z1522" w:id="1425"/>
    <w:p>
      <w:pPr>
        <w:spacing w:after="0"/>
        <w:ind w:left="0"/>
        <w:jc w:val="both"/>
      </w:pPr>
      <w:r>
        <w:rPr>
          <w:rFonts w:ascii="Times New Roman"/>
          <w:b w:val="false"/>
          <w:i w:val="false"/>
          <w:color w:val="000000"/>
          <w:sz w:val="28"/>
        </w:rPr>
        <w:t>
      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туралы халыққа ақпарат беруді қамтиды.</w:t>
      </w:r>
    </w:p>
    <w:bookmarkEnd w:id="1425"/>
    <w:bookmarkStart w:name="z1523" w:id="1426"/>
    <w:p>
      <w:pPr>
        <w:spacing w:after="0"/>
        <w:ind w:left="0"/>
        <w:jc w:val="both"/>
      </w:pPr>
      <w:r>
        <w:rPr>
          <w:rFonts w:ascii="Times New Roman"/>
          <w:b w:val="false"/>
          <w:i w:val="false"/>
          <w:color w:val="000000"/>
          <w:sz w:val="28"/>
        </w:rPr>
        <w:t>
      3. Жүкті әйелдердің:</w:t>
      </w:r>
    </w:p>
    <w:bookmarkEnd w:id="1426"/>
    <w:bookmarkStart w:name="z1524" w:id="1427"/>
    <w:p>
      <w:pPr>
        <w:spacing w:after="0"/>
        <w:ind w:left="0"/>
        <w:jc w:val="both"/>
      </w:pPr>
      <w:r>
        <w:rPr>
          <w:rFonts w:ascii="Times New Roman"/>
          <w:b w:val="false"/>
          <w:i w:val="false"/>
          <w:color w:val="000000"/>
          <w:sz w:val="28"/>
        </w:rPr>
        <w:t>
      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bookmarkEnd w:id="1427"/>
    <w:bookmarkStart w:name="z1525" w:id="1428"/>
    <w:p>
      <w:pPr>
        <w:spacing w:after="0"/>
        <w:ind w:left="0"/>
        <w:jc w:val="both"/>
      </w:pPr>
      <w:r>
        <w:rPr>
          <w:rFonts w:ascii="Times New Roman"/>
          <w:b w:val="false"/>
          <w:i w:val="false"/>
          <w:color w:val="000000"/>
          <w:sz w:val="28"/>
        </w:rPr>
        <w:t>
      2) жүктілік кезеңінде, босану кезінде және босанғаннан кейін медициналық көмекке;</w:t>
      </w:r>
    </w:p>
    <w:bookmarkEnd w:id="1428"/>
    <w:bookmarkStart w:name="z1526" w:id="1429"/>
    <w:p>
      <w:pPr>
        <w:spacing w:after="0"/>
        <w:ind w:left="0"/>
        <w:jc w:val="both"/>
      </w:pPr>
      <w:r>
        <w:rPr>
          <w:rFonts w:ascii="Times New Roman"/>
          <w:b w:val="false"/>
          <w:i w:val="false"/>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bookmarkEnd w:id="1429"/>
    <w:bookmarkStart w:name="z1527" w:id="1430"/>
    <w:p>
      <w:pPr>
        <w:spacing w:after="0"/>
        <w:ind w:left="0"/>
        <w:jc w:val="both"/>
      </w:pPr>
      <w:r>
        <w:rPr>
          <w:rFonts w:ascii="Times New Roman"/>
          <w:b w:val="false"/>
          <w:i w:val="false"/>
          <w:color w:val="000000"/>
          <w:sz w:val="28"/>
        </w:rPr>
        <w:t>
      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bookmarkEnd w:id="1430"/>
    <w:bookmarkStart w:name="z1528" w:id="1431"/>
    <w:p>
      <w:pPr>
        <w:spacing w:after="0"/>
        <w:ind w:left="0"/>
        <w:jc w:val="both"/>
      </w:pPr>
      <w:r>
        <w:rPr>
          <w:rFonts w:ascii="Times New Roman"/>
          <w:b w:val="false"/>
          <w:i w:val="false"/>
          <w:color w:val="000000"/>
          <w:sz w:val="28"/>
        </w:rPr>
        <w:t>
      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bookmarkEnd w:id="1431"/>
    <w:bookmarkStart w:name="z1529" w:id="1432"/>
    <w:p>
      <w:pPr>
        <w:spacing w:after="0"/>
        <w:ind w:left="0"/>
        <w:jc w:val="both"/>
      </w:pPr>
      <w:r>
        <w:rPr>
          <w:rFonts w:ascii="Times New Roman"/>
          <w:b w:val="false"/>
          <w:i w:val="false"/>
          <w:color w:val="000000"/>
          <w:sz w:val="28"/>
        </w:rPr>
        <w:t>
      6) балаға достық ниеттегі медициналық ұйымдар іске асыратын, емшек сүтімен тамақтандыру практикасын қолдауға;</w:t>
      </w:r>
    </w:p>
    <w:bookmarkEnd w:id="1432"/>
    <w:bookmarkStart w:name="z1530" w:id="1433"/>
    <w:p>
      <w:pPr>
        <w:spacing w:after="0"/>
        <w:ind w:left="0"/>
        <w:jc w:val="both"/>
      </w:pPr>
      <w:r>
        <w:rPr>
          <w:rFonts w:ascii="Times New Roman"/>
          <w:b w:val="false"/>
          <w:i w:val="false"/>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bookmarkEnd w:id="1433"/>
    <w:bookmarkStart w:name="z1531" w:id="1434"/>
    <w:p>
      <w:pPr>
        <w:spacing w:after="0"/>
        <w:ind w:left="0"/>
        <w:jc w:val="both"/>
      </w:pPr>
      <w:r>
        <w:rPr>
          <w:rFonts w:ascii="Times New Roman"/>
          <w:b w:val="false"/>
          <w:i w:val="false"/>
          <w:color w:val="000000"/>
          <w:sz w:val="28"/>
        </w:rPr>
        <w:t>
      8) Қазақстан Республикасының заңдарына сәйкес өзге де кепілдіктер мен көтермелеулерге құқығы бар.</w:t>
      </w:r>
    </w:p>
    <w:bookmarkEnd w:id="1434"/>
    <w:bookmarkStart w:name="z1532" w:id="1435"/>
    <w:p>
      <w:pPr>
        <w:spacing w:after="0"/>
        <w:ind w:left="0"/>
        <w:jc w:val="both"/>
      </w:pPr>
      <w:r>
        <w:rPr>
          <w:rFonts w:ascii="Times New Roman"/>
          <w:b w:val="false"/>
          <w:i w:val="false"/>
          <w:color w:val="000000"/>
          <w:sz w:val="28"/>
        </w:rPr>
        <w:t>
      4. Жүкті әйелдер:</w:t>
      </w:r>
    </w:p>
    <w:bookmarkEnd w:id="1435"/>
    <w:bookmarkStart w:name="z1533" w:id="1436"/>
    <w:p>
      <w:pPr>
        <w:spacing w:after="0"/>
        <w:ind w:left="0"/>
        <w:jc w:val="both"/>
      </w:pPr>
      <w:r>
        <w:rPr>
          <w:rFonts w:ascii="Times New Roman"/>
          <w:b w:val="false"/>
          <w:i w:val="false"/>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bookmarkEnd w:id="1436"/>
    <w:bookmarkStart w:name="z1534" w:id="1437"/>
    <w:p>
      <w:pPr>
        <w:spacing w:after="0"/>
        <w:ind w:left="0"/>
        <w:jc w:val="both"/>
      </w:pPr>
      <w:r>
        <w:rPr>
          <w:rFonts w:ascii="Times New Roman"/>
          <w:b w:val="false"/>
          <w:i w:val="false"/>
          <w:color w:val="000000"/>
          <w:sz w:val="28"/>
        </w:rPr>
        <w:t>
      2) жүктілік кезеңінде, босану кезінде және босанғаннан кейін дәрігердің ұсынымдарын орындауға міндетті.</w:t>
      </w:r>
    </w:p>
    <w:bookmarkEnd w:id="1437"/>
    <w:bookmarkStart w:name="z1535" w:id="1438"/>
    <w:p>
      <w:pPr>
        <w:spacing w:after="0"/>
        <w:ind w:left="0"/>
        <w:jc w:val="both"/>
      </w:pPr>
      <w:r>
        <w:rPr>
          <w:rFonts w:ascii="Times New Roman"/>
          <w:b w:val="false"/>
          <w:i w:val="false"/>
          <w:color w:val="000000"/>
          <w:sz w:val="28"/>
        </w:rPr>
        <w:t>
      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bookmarkEnd w:id="1438"/>
    <w:p>
      <w:pPr>
        <w:spacing w:after="0"/>
        <w:ind w:left="0"/>
        <w:jc w:val="both"/>
      </w:pPr>
      <w:r>
        <w:rPr>
          <w:rFonts w:ascii="Times New Roman"/>
          <w:b/>
          <w:i w:val="false"/>
          <w:color w:val="000000"/>
          <w:sz w:val="28"/>
        </w:rPr>
        <w:t>82-бап. Дара кәсіпкерлер мен заңды тұлғалардың жұмыскерлердің денсаулығын сақтау жөніндегі міндеттері</w:t>
      </w:r>
    </w:p>
    <w:bookmarkStart w:name="z1537" w:id="1439"/>
    <w:p>
      <w:pPr>
        <w:spacing w:after="0"/>
        <w:ind w:left="0"/>
        <w:jc w:val="both"/>
      </w:pPr>
      <w:r>
        <w:rPr>
          <w:rFonts w:ascii="Times New Roman"/>
          <w:b w:val="false"/>
          <w:i w:val="false"/>
          <w:color w:val="000000"/>
          <w:sz w:val="28"/>
        </w:rPr>
        <w:t>
      1. Дара кәсіпкерлер мен заңды тұлғалар өздері жүзеге асыратын қызметке сәйкес:</w:t>
      </w:r>
    </w:p>
    <w:bookmarkEnd w:id="1439"/>
    <w:bookmarkStart w:name="z1538" w:id="1440"/>
    <w:p>
      <w:pPr>
        <w:spacing w:after="0"/>
        <w:ind w:left="0"/>
        <w:jc w:val="both"/>
      </w:pPr>
      <w:r>
        <w:rPr>
          <w:rFonts w:ascii="Times New Roman"/>
          <w:b w:val="false"/>
          <w:i w:val="false"/>
          <w:color w:val="000000"/>
          <w:sz w:val="28"/>
        </w:rPr>
        <w:t>
      1) санитариялық-эпидемияға қарсы және санитариялық-профилактикалық іс-шараларды жүргізуге;</w:t>
      </w:r>
    </w:p>
    <w:bookmarkEnd w:id="1440"/>
    <w:bookmarkStart w:name="z1539" w:id="144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орындауға;</w:t>
      </w:r>
    </w:p>
    <w:bookmarkEnd w:id="1441"/>
    <w:bookmarkStart w:name="z1540" w:id="1442"/>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bookmarkEnd w:id="1442"/>
    <w:bookmarkStart w:name="z1541" w:id="1443"/>
    <w:p>
      <w:pPr>
        <w:spacing w:after="0"/>
        <w:ind w:left="0"/>
        <w:jc w:val="both"/>
      </w:pPr>
      <w:r>
        <w:rPr>
          <w:rFonts w:ascii="Times New Roman"/>
          <w:b w:val="false"/>
          <w:i w:val="false"/>
          <w:color w:val="000000"/>
          <w:sz w:val="28"/>
        </w:rPr>
        <w:t>
      4) өндірістік бақылауды жүзеге асыруға;</w:t>
      </w:r>
    </w:p>
    <w:bookmarkEnd w:id="1443"/>
    <w:bookmarkStart w:name="z1542" w:id="1444"/>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bookmarkEnd w:id="1444"/>
    <w:bookmarkStart w:name="z1543" w:id="1445"/>
    <w:p>
      <w:pPr>
        <w:spacing w:after="0"/>
        <w:ind w:left="0"/>
        <w:jc w:val="both"/>
      </w:pPr>
      <w:r>
        <w:rPr>
          <w:rFonts w:ascii="Times New Roman"/>
          <w:b w:val="false"/>
          <w:i w:val="false"/>
          <w:color w:val="000000"/>
          <w:sz w:val="28"/>
        </w:rPr>
        <w:t>
      6) дәрілік заттар мен медициналық бұйымдардың жанама әсерлері анықталған жағдайда дәрілік заттар мен медициналық бұйымдардың айналысы саласындағы мемлекеттік органға уақтылы ақпарат беруге;</w:t>
      </w:r>
    </w:p>
    <w:bookmarkEnd w:id="1445"/>
    <w:bookmarkStart w:name="z1544" w:id="1446"/>
    <w:p>
      <w:pPr>
        <w:spacing w:after="0"/>
        <w:ind w:left="0"/>
        <w:jc w:val="both"/>
      </w:pPr>
      <w:r>
        <w:rPr>
          <w:rFonts w:ascii="Times New Roman"/>
          <w:b w:val="false"/>
          <w:i w:val="false"/>
          <w:color w:val="000000"/>
          <w:sz w:val="28"/>
        </w:rPr>
        <w:t>
      7) халықтың декреттелген тобына жататын жұмыскерлерді гигиеналық оқытуды қамтамасыз етуге;</w:t>
      </w:r>
    </w:p>
    <w:bookmarkEnd w:id="1446"/>
    <w:bookmarkStart w:name="z1545" w:id="144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bookmarkEnd w:id="1447"/>
    <w:bookmarkStart w:name="z1546" w:id="1448"/>
    <w:p>
      <w:pPr>
        <w:spacing w:after="0"/>
        <w:ind w:left="0"/>
        <w:jc w:val="both"/>
      </w:pPr>
      <w:r>
        <w:rPr>
          <w:rFonts w:ascii="Times New Roman"/>
          <w:b w:val="false"/>
          <w:i w:val="false"/>
          <w:color w:val="000000"/>
          <w:sz w:val="28"/>
        </w:rPr>
        <w:t>
      9) медициналық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bookmarkEnd w:id="1448"/>
    <w:bookmarkStart w:name="z1547" w:id="1449"/>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bookmarkEnd w:id="1449"/>
    <w:bookmarkStart w:name="z1548" w:id="145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bookmarkEnd w:id="1450"/>
    <w:bookmarkStart w:name="z1549" w:id="1451"/>
    <w:p>
      <w:pPr>
        <w:spacing w:after="0"/>
        <w:ind w:left="0"/>
        <w:jc w:val="both"/>
      </w:pPr>
      <w:r>
        <w:rPr>
          <w:rFonts w:ascii="Times New Roman"/>
          <w:b w:val="false"/>
          <w:i w:val="false"/>
          <w:color w:val="000000"/>
          <w:sz w:val="28"/>
        </w:rPr>
        <w:t>
      12) кәсіпкерлік және (немесе) өзге де қызмет халықтың өміріне немесе денсаулығына қатер төндірген жағдайда, оларды тоқтата тұруға;</w:t>
      </w:r>
    </w:p>
    <w:bookmarkEnd w:id="1451"/>
    <w:bookmarkStart w:name="z1550" w:id="1452"/>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bookmarkEnd w:id="1452"/>
    <w:bookmarkStart w:name="z1551" w:id="1453"/>
    <w:p>
      <w:pPr>
        <w:spacing w:after="0"/>
        <w:ind w:left="0"/>
        <w:jc w:val="both"/>
      </w:pPr>
      <w:r>
        <w:rPr>
          <w:rFonts w:ascii="Times New Roman"/>
          <w:b w:val="false"/>
          <w:i w:val="false"/>
          <w:color w:val="000000"/>
          <w:sz w:val="28"/>
        </w:rPr>
        <w:t>
      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bookmarkEnd w:id="1453"/>
    <w:bookmarkStart w:name="z1552" w:id="1454"/>
    <w:p>
      <w:pPr>
        <w:spacing w:after="0"/>
        <w:ind w:left="0"/>
        <w:jc w:val="both"/>
      </w:pPr>
      <w:r>
        <w:rPr>
          <w:rFonts w:ascii="Times New Roman"/>
          <w:b w:val="false"/>
          <w:i w:val="false"/>
          <w:color w:val="000000"/>
          <w:sz w:val="28"/>
        </w:rPr>
        <w:t>
      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міндетті.</w:t>
      </w:r>
    </w:p>
    <w:bookmarkEnd w:id="1454"/>
    <w:bookmarkStart w:name="z1553" w:id="1455"/>
    <w:p>
      <w:pPr>
        <w:spacing w:after="0"/>
        <w:ind w:left="0"/>
        <w:jc w:val="both"/>
      </w:pPr>
      <w:r>
        <w:rPr>
          <w:rFonts w:ascii="Times New Roman"/>
          <w:b w:val="false"/>
          <w:i w:val="false"/>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Қандастардың, шетелдіктердің, азаматтығы жоқ адамдардың және өзге де адамдардың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Start w:name="z1556" w:id="1456"/>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Start w:name="z1558" w:id="1457"/>
    <w:p>
      <w:pPr>
        <w:spacing w:after="0"/>
        <w:ind w:left="0"/>
        <w:jc w:val="left"/>
      </w:pPr>
      <w:r>
        <w:rPr>
          <w:rFonts w:ascii="Times New Roman"/>
          <w:b/>
          <w:i w:val="false"/>
          <w:color w:val="000000"/>
        </w:rPr>
        <w:t xml:space="preserve"> 13-тарау. ҚОҒАМДЫҚ ДЕНСАУЛЫҚТЫ САҚТАУДЫ ҰЙЫМДАСТЫРУ ЕРЕКШЕЛІКТЕРІ</w:t>
      </w:r>
    </w:p>
    <w:bookmarkEnd w:id="1457"/>
    <w:p>
      <w:pPr>
        <w:spacing w:after="0"/>
        <w:ind w:left="0"/>
        <w:jc w:val="both"/>
      </w:pPr>
      <w:r>
        <w:rPr>
          <w:rFonts w:ascii="Times New Roman"/>
          <w:b/>
          <w:i w:val="false"/>
          <w:color w:val="000000"/>
          <w:sz w:val="28"/>
        </w:rPr>
        <w:t>84-бап. Аурулардың профилактикасы және саламатты өмір салтын қалыптастыру</w:t>
      </w:r>
    </w:p>
    <w:bookmarkStart w:name="z1560" w:id="1458"/>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bookmarkEnd w:id="1458"/>
    <w:bookmarkStart w:name="z1561" w:id="1459"/>
    <w:p>
      <w:pPr>
        <w:spacing w:after="0"/>
        <w:ind w:left="0"/>
        <w:jc w:val="both"/>
      </w:pPr>
      <w:r>
        <w:rPr>
          <w:rFonts w:ascii="Times New Roman"/>
          <w:b w:val="false"/>
          <w:i w:val="false"/>
          <w:color w:val="000000"/>
          <w:sz w:val="28"/>
        </w:rPr>
        <w:t>
      2. Аурулардың профилактикасы бастапқы, екінші және үшінші болып бөлінеді.</w:t>
      </w:r>
    </w:p>
    <w:bookmarkEnd w:id="1459"/>
    <w:bookmarkStart w:name="z1562" w:id="1460"/>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bookmarkEnd w:id="1460"/>
    <w:bookmarkStart w:name="z1563" w:id="1461"/>
    <w:p>
      <w:pPr>
        <w:spacing w:after="0"/>
        <w:ind w:left="0"/>
        <w:jc w:val="both"/>
      </w:pPr>
      <w:r>
        <w:rPr>
          <w:rFonts w:ascii="Times New Roman"/>
          <w:b w:val="false"/>
          <w:i w:val="false"/>
          <w:color w:val="000000"/>
          <w:sz w:val="28"/>
        </w:rPr>
        <w:t>
      Аурулардың екінші профилактикасы аурулардың ерте сатыда өршуінің және олардың салдарларының алдын алуға бағытталған.</w:t>
      </w:r>
    </w:p>
    <w:bookmarkEnd w:id="1461"/>
    <w:bookmarkStart w:name="z1564" w:id="1462"/>
    <w:p>
      <w:pPr>
        <w:spacing w:after="0"/>
        <w:ind w:left="0"/>
        <w:jc w:val="both"/>
      </w:pPr>
      <w:r>
        <w:rPr>
          <w:rFonts w:ascii="Times New Roman"/>
          <w:b w:val="false"/>
          <w:i w:val="false"/>
          <w:color w:val="000000"/>
          <w:sz w:val="28"/>
        </w:rPr>
        <w:t>
      Аурулардың үшінші профилактикасы өршіп кеткен асқынуларды, ағзалар мен тіндердің зақымдануларын бақылауға бағытталған.</w:t>
      </w:r>
    </w:p>
    <w:bookmarkEnd w:id="1462"/>
    <w:bookmarkStart w:name="z1565" w:id="1463"/>
    <w:p>
      <w:pPr>
        <w:spacing w:after="0"/>
        <w:ind w:left="0"/>
        <w:jc w:val="both"/>
      </w:pPr>
      <w:r>
        <w:rPr>
          <w:rFonts w:ascii="Times New Roman"/>
          <w:b w:val="false"/>
          <w:i w:val="false"/>
          <w:color w:val="000000"/>
          <w:sz w:val="28"/>
        </w:rPr>
        <w:t>
      3. Профилактикалық және сауықтыру іс-шаралары халықтың барлық тобына қатысты бүкіл өмір бойы жүргізіледі және жыныстық-жастық, психологиялық және әлеуметтік аспектілерді ескереді.</w:t>
      </w:r>
    </w:p>
    <w:bookmarkEnd w:id="1463"/>
    <w:bookmarkStart w:name="z1566" w:id="1464"/>
    <w:p>
      <w:pPr>
        <w:spacing w:after="0"/>
        <w:ind w:left="0"/>
        <w:jc w:val="both"/>
      </w:pPr>
      <w:r>
        <w:rPr>
          <w:rFonts w:ascii="Times New Roman"/>
          <w:b w:val="false"/>
          <w:i w:val="false"/>
          <w:color w:val="000000"/>
          <w:sz w:val="28"/>
        </w:rPr>
        <w:t>
      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bookmarkEnd w:id="1464"/>
    <w:bookmarkStart w:name="z1567" w:id="1465"/>
    <w:p>
      <w:pPr>
        <w:spacing w:after="0"/>
        <w:ind w:left="0"/>
        <w:jc w:val="both"/>
      </w:pPr>
      <w:r>
        <w:rPr>
          <w:rFonts w:ascii="Times New Roman"/>
          <w:b w:val="false"/>
          <w:i w:val="false"/>
          <w:color w:val="000000"/>
          <w:sz w:val="28"/>
        </w:rPr>
        <w:t>
      Ұйымдарда дене жаттығуы жұмыс күндері жүргізіледі.</w:t>
      </w:r>
    </w:p>
    <w:bookmarkEnd w:id="1465"/>
    <w:bookmarkStart w:name="z1568" w:id="1466"/>
    <w:p>
      <w:pPr>
        <w:spacing w:after="0"/>
        <w:ind w:left="0"/>
        <w:jc w:val="both"/>
      </w:pPr>
      <w:r>
        <w:rPr>
          <w:rFonts w:ascii="Times New Roman"/>
          <w:b w:val="false"/>
          <w:i w:val="false"/>
          <w:color w:val="000000"/>
          <w:sz w:val="28"/>
        </w:rPr>
        <w:t>
      Дене жаттығуымен шұғылдануды жүргізудің үлгілік қағидаларын уәкілетті орган әзірлейді және бекітеді.</w:t>
      </w:r>
    </w:p>
    <w:bookmarkEnd w:id="1466"/>
    <w:p>
      <w:pPr>
        <w:spacing w:after="0"/>
        <w:ind w:left="0"/>
        <w:jc w:val="both"/>
      </w:pPr>
      <w:r>
        <w:rPr>
          <w:rFonts w:ascii="Times New Roman"/>
          <w:b/>
          <w:i w:val="false"/>
          <w:color w:val="000000"/>
          <w:sz w:val="28"/>
        </w:rPr>
        <w:t>85-бап. Профилактикалық екпелерді жүргізу</w:t>
      </w:r>
    </w:p>
    <w:bookmarkStart w:name="z1570" w:id="1467"/>
    <w:p>
      <w:pPr>
        <w:spacing w:after="0"/>
        <w:ind w:left="0"/>
        <w:jc w:val="both"/>
      </w:pPr>
      <w:r>
        <w:rPr>
          <w:rFonts w:ascii="Times New Roman"/>
          <w:b w:val="false"/>
          <w:i w:val="false"/>
          <w:color w:val="000000"/>
          <w:sz w:val="28"/>
        </w:rPr>
        <w:t>
      1.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467"/>
    <w:bookmarkStart w:name="z1571" w:id="1468"/>
    <w:p>
      <w:pPr>
        <w:spacing w:after="0"/>
        <w:ind w:left="0"/>
        <w:jc w:val="both"/>
      </w:pPr>
      <w:r>
        <w:rPr>
          <w:rFonts w:ascii="Times New Roman"/>
          <w:b w:val="false"/>
          <w:i w:val="false"/>
          <w:color w:val="000000"/>
          <w:sz w:val="28"/>
        </w:rPr>
        <w:t>
      2. Профилактикалық екпелер міндетті және ерікті болып бөлінеді.</w:t>
      </w:r>
    </w:p>
    <w:bookmarkEnd w:id="1468"/>
    <w:bookmarkStart w:name="z1572" w:id="1469"/>
    <w:p>
      <w:pPr>
        <w:spacing w:after="0"/>
        <w:ind w:left="0"/>
        <w:jc w:val="both"/>
      </w:pPr>
      <w:r>
        <w:rPr>
          <w:rFonts w:ascii="Times New Roman"/>
          <w:b w:val="false"/>
          <w:i w:val="false"/>
          <w:color w:val="000000"/>
          <w:sz w:val="28"/>
        </w:rPr>
        <w:t>
      3. Міндетті профилактикалық екпелердің мынадай түрлері айқындалады:</w:t>
      </w:r>
    </w:p>
    <w:bookmarkEnd w:id="1469"/>
    <w:bookmarkStart w:name="z1573" w:id="1470"/>
    <w:p>
      <w:pPr>
        <w:spacing w:after="0"/>
        <w:ind w:left="0"/>
        <w:jc w:val="both"/>
      </w:pPr>
      <w:r>
        <w:rPr>
          <w:rFonts w:ascii="Times New Roman"/>
          <w:b w:val="false"/>
          <w:i w:val="false"/>
          <w:color w:val="000000"/>
          <w:sz w:val="28"/>
        </w:rPr>
        <w:t>
      1) жоспарлы профилактикалық екпелер;</w:t>
      </w:r>
    </w:p>
    <w:bookmarkEnd w:id="1470"/>
    <w:bookmarkStart w:name="z1574" w:id="1471"/>
    <w:p>
      <w:pPr>
        <w:spacing w:after="0"/>
        <w:ind w:left="0"/>
        <w:jc w:val="both"/>
      </w:pPr>
      <w:r>
        <w:rPr>
          <w:rFonts w:ascii="Times New Roman"/>
          <w:b w:val="false"/>
          <w:i w:val="false"/>
          <w:color w:val="000000"/>
          <w:sz w:val="28"/>
        </w:rPr>
        <w:t>
      2) эпидемиологиялық көрсетілімдер бойынша профилактикалық екпелер.</w:t>
      </w:r>
    </w:p>
    <w:bookmarkEnd w:id="1471"/>
    <w:bookmarkStart w:name="z1575" w:id="1472"/>
    <w:p>
      <w:pPr>
        <w:spacing w:after="0"/>
        <w:ind w:left="0"/>
        <w:jc w:val="both"/>
      </w:pPr>
      <w:r>
        <w:rPr>
          <w:rFonts w:ascii="Times New Roman"/>
          <w:b w:val="false"/>
          <w:i w:val="false"/>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bookmarkEnd w:id="1472"/>
    <w:bookmarkStart w:name="z1576" w:id="1473"/>
    <w:p>
      <w:pPr>
        <w:spacing w:after="0"/>
        <w:ind w:left="0"/>
        <w:jc w:val="both"/>
      </w:pPr>
      <w:r>
        <w:rPr>
          <w:rFonts w:ascii="Times New Roman"/>
          <w:b w:val="false"/>
          <w:i w:val="false"/>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p>
    <w:bookmarkEnd w:id="1473"/>
    <w:bookmarkStart w:name="z1577" w:id="1474"/>
    <w:p>
      <w:pPr>
        <w:spacing w:after="0"/>
        <w:ind w:left="0"/>
        <w:jc w:val="both"/>
      </w:pPr>
      <w:r>
        <w:rPr>
          <w:rFonts w:ascii="Times New Roman"/>
          <w:b w:val="false"/>
          <w:i w:val="false"/>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bookmarkEnd w:id="1474"/>
    <w:bookmarkStart w:name="z1578" w:id="1475"/>
    <w:p>
      <w:pPr>
        <w:spacing w:after="0"/>
        <w:ind w:left="0"/>
        <w:jc w:val="both"/>
      </w:pPr>
      <w:r>
        <w:rPr>
          <w:rFonts w:ascii="Times New Roman"/>
          <w:b w:val="false"/>
          <w:i w:val="false"/>
          <w:color w:val="000000"/>
          <w:sz w:val="28"/>
        </w:rPr>
        <w:t>
      7. Профилактикалық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bookmarkEnd w:id="1475"/>
    <w:bookmarkStart w:name="z1579" w:id="1476"/>
    <w:p>
      <w:pPr>
        <w:spacing w:after="0"/>
        <w:ind w:left="0"/>
        <w:jc w:val="both"/>
      </w:pPr>
      <w:r>
        <w:rPr>
          <w:rFonts w:ascii="Times New Roman"/>
          <w:b w:val="false"/>
          <w:i w:val="false"/>
          <w:color w:val="000000"/>
          <w:sz w:val="28"/>
        </w:rPr>
        <w:t>
      Профилактикалық екпелерді жүргізуге медициналық қарсы көрсетілімдердің тізбесін уәкілетті орган бекітеді.</w:t>
      </w:r>
    </w:p>
    <w:bookmarkEnd w:id="1476"/>
    <w:bookmarkStart w:name="z1580" w:id="1477"/>
    <w:p>
      <w:pPr>
        <w:spacing w:after="0"/>
        <w:ind w:left="0"/>
        <w:jc w:val="both"/>
      </w:pPr>
      <w:r>
        <w:rPr>
          <w:rFonts w:ascii="Times New Roman"/>
          <w:b w:val="false"/>
          <w:i w:val="false"/>
          <w:color w:val="000000"/>
          <w:sz w:val="28"/>
        </w:rPr>
        <w:t>
      8. Медициналық қарсы көрсетілімдері жоқ жеке тұлғалар тізбеге сәйкес эпидемиологиялық көрсетілімдер бойынша профилактикалық екпелерге жатады.</w:t>
      </w:r>
    </w:p>
    <w:bookmarkEnd w:id="1477"/>
    <w:bookmarkStart w:name="z1581" w:id="1478"/>
    <w:p>
      <w:pPr>
        <w:spacing w:after="0"/>
        <w:ind w:left="0"/>
        <w:jc w:val="both"/>
      </w:pPr>
      <w:r>
        <w:rPr>
          <w:rFonts w:ascii="Times New Roman"/>
          <w:b w:val="false"/>
          <w:i w:val="false"/>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bookmarkEnd w:id="1478"/>
    <w:bookmarkStart w:name="z1582" w:id="1479"/>
    <w:p>
      <w:pPr>
        <w:spacing w:after="0"/>
        <w:ind w:left="0"/>
        <w:jc w:val="both"/>
      </w:pPr>
      <w:r>
        <w:rPr>
          <w:rFonts w:ascii="Times New Roman"/>
          <w:b w:val="false"/>
          <w:i w:val="false"/>
          <w:color w:val="000000"/>
          <w:sz w:val="28"/>
        </w:rPr>
        <w:t>
      10. Иммундаудан кейінгі қолайсыз көріністерді тіркеу мен тергеп-тексеру тәртібін уәкілетті орган белгілейді.</w:t>
      </w:r>
    </w:p>
    <w:bookmarkEnd w:id="1479"/>
    <w:bookmarkStart w:name="z1583" w:id="1480"/>
    <w:p>
      <w:pPr>
        <w:spacing w:after="0"/>
        <w:ind w:left="0"/>
        <w:jc w:val="both"/>
      </w:pPr>
      <w:r>
        <w:rPr>
          <w:rFonts w:ascii="Times New Roman"/>
          <w:b w:val="false"/>
          <w:i w:val="false"/>
          <w:color w:val="000000"/>
          <w:sz w:val="28"/>
        </w:rPr>
        <w:t>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bookmarkEnd w:id="1480"/>
    <w:bookmarkStart w:name="z1584" w:id="1481"/>
    <w:p>
      <w:pPr>
        <w:spacing w:after="0"/>
        <w:ind w:left="0"/>
        <w:jc w:val="both"/>
      </w:pPr>
      <w:r>
        <w:rPr>
          <w:rFonts w:ascii="Times New Roman"/>
          <w:b w:val="false"/>
          <w:i w:val="false"/>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bookmarkEnd w:id="1481"/>
    <w:bookmarkStart w:name="z1585" w:id="1482"/>
    <w:p>
      <w:pPr>
        <w:spacing w:after="0"/>
        <w:ind w:left="0"/>
        <w:jc w:val="both"/>
      </w:pPr>
      <w:r>
        <w:rPr>
          <w:rFonts w:ascii="Times New Roman"/>
          <w:b w:val="false"/>
          <w:i w:val="false"/>
          <w:color w:val="000000"/>
          <w:sz w:val="28"/>
        </w:rPr>
        <w:t>
      Жоспарлы профилактикалық екпелерді алмаған балаларды мектепке дейінгі ұйымдарға жіберу қағидаларын және ұжымдық иммунитеттің шекті деңгейін уәкілетті орган айқындайды.</w:t>
      </w:r>
    </w:p>
    <w:bookmarkEnd w:id="1482"/>
    <w:p>
      <w:pPr>
        <w:spacing w:after="0"/>
        <w:ind w:left="0"/>
        <w:jc w:val="both"/>
      </w:pPr>
      <w:r>
        <w:rPr>
          <w:rFonts w:ascii="Times New Roman"/>
          <w:b/>
          <w:i w:val="false"/>
          <w:color w:val="000000"/>
          <w:sz w:val="28"/>
        </w:rPr>
        <w:t>86-бап. Медициналық қарап-тексеру</w:t>
      </w:r>
    </w:p>
    <w:bookmarkStart w:name="z1587" w:id="1483"/>
    <w:p>
      <w:pPr>
        <w:spacing w:after="0"/>
        <w:ind w:left="0"/>
        <w:jc w:val="both"/>
      </w:pPr>
      <w:r>
        <w:rPr>
          <w:rFonts w:ascii="Times New Roman"/>
          <w:b w:val="false"/>
          <w:i w:val="false"/>
          <w:color w:val="000000"/>
          <w:sz w:val="28"/>
        </w:rPr>
        <w:t>
      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bookmarkEnd w:id="1483"/>
    <w:bookmarkStart w:name="z1588" w:id="1484"/>
    <w:p>
      <w:pPr>
        <w:spacing w:after="0"/>
        <w:ind w:left="0"/>
        <w:jc w:val="both"/>
      </w:pPr>
      <w:r>
        <w:rPr>
          <w:rFonts w:ascii="Times New Roman"/>
          <w:b w:val="false"/>
          <w:i w:val="false"/>
          <w:color w:val="000000"/>
          <w:sz w:val="28"/>
        </w:rPr>
        <w:t>
      2. Медициналық қарап-тексерулердің түрлері: міндетті және профилактикалық.</w:t>
      </w:r>
    </w:p>
    <w:bookmarkEnd w:id="1484"/>
    <w:bookmarkStart w:name="z1589" w:id="1485"/>
    <w:p>
      <w:pPr>
        <w:spacing w:after="0"/>
        <w:ind w:left="0"/>
        <w:jc w:val="both"/>
      </w:pPr>
      <w:r>
        <w:rPr>
          <w:rFonts w:ascii="Times New Roman"/>
          <w:b w:val="false"/>
          <w:i w:val="false"/>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bookmarkEnd w:id="1485"/>
    <w:bookmarkStart w:name="z1590" w:id="1486"/>
    <w:p>
      <w:pPr>
        <w:spacing w:after="0"/>
        <w:ind w:left="0"/>
        <w:jc w:val="both"/>
      </w:pPr>
      <w:r>
        <w:rPr>
          <w:rFonts w:ascii="Times New Roman"/>
          <w:b w:val="false"/>
          <w:i w:val="false"/>
          <w:color w:val="000000"/>
          <w:sz w:val="28"/>
        </w:rPr>
        <w:t>
      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жүргізіледі.</w:t>
      </w:r>
    </w:p>
    <w:bookmarkEnd w:id="1486"/>
    <w:bookmarkStart w:name="z1591" w:id="1487"/>
    <w:p>
      <w:pPr>
        <w:spacing w:after="0"/>
        <w:ind w:left="0"/>
        <w:jc w:val="both"/>
      </w:pPr>
      <w:r>
        <w:rPr>
          <w:rFonts w:ascii="Times New Roman"/>
          <w:b w:val="false"/>
          <w:i w:val="false"/>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таратпау мақсатында жүргізіледі.</w:t>
      </w:r>
    </w:p>
    <w:bookmarkEnd w:id="1487"/>
    <w:bookmarkStart w:name="z1592" w:id="1488"/>
    <w:p>
      <w:pPr>
        <w:spacing w:after="0"/>
        <w:ind w:left="0"/>
        <w:jc w:val="both"/>
      </w:pPr>
      <w:r>
        <w:rPr>
          <w:rFonts w:ascii="Times New Roman"/>
          <w:b w:val="false"/>
          <w:i w:val="false"/>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bookmarkEnd w:id="1488"/>
    <w:bookmarkStart w:name="z1593" w:id="1489"/>
    <w:p>
      <w:pPr>
        <w:spacing w:after="0"/>
        <w:ind w:left="0"/>
        <w:jc w:val="both"/>
      </w:pPr>
      <w:r>
        <w:rPr>
          <w:rFonts w:ascii="Times New Roman"/>
          <w:b w:val="false"/>
          <w:i w:val="false"/>
          <w:color w:val="000000"/>
          <w:sz w:val="28"/>
        </w:rPr>
        <w:t>
      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анықтау мақсатында жұмыс күні (ауысым, рейс) аяқталған соң жүргізіледі.</w:t>
      </w:r>
    </w:p>
    <w:bookmarkEnd w:id="1489"/>
    <w:bookmarkStart w:name="z1594" w:id="1490"/>
    <w:p>
      <w:pPr>
        <w:spacing w:after="0"/>
        <w:ind w:left="0"/>
        <w:jc w:val="both"/>
      </w:pPr>
      <w:r>
        <w:rPr>
          <w:rFonts w:ascii="Times New Roman"/>
          <w:b w:val="false"/>
          <w:i w:val="false"/>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уәкілетті орган бекітеді.</w:t>
      </w:r>
    </w:p>
    <w:bookmarkEnd w:id="1490"/>
    <w:bookmarkStart w:name="z1595" w:id="1491"/>
    <w:p>
      <w:pPr>
        <w:spacing w:after="0"/>
        <w:ind w:left="0"/>
        <w:jc w:val="both"/>
      </w:pPr>
      <w:r>
        <w:rPr>
          <w:rFonts w:ascii="Times New Roman"/>
          <w:b w:val="false"/>
          <w:i w:val="false"/>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bookmarkEnd w:id="1491"/>
    <w:bookmarkStart w:name="z1596" w:id="1492"/>
    <w:p>
      <w:pPr>
        <w:spacing w:after="0"/>
        <w:ind w:left="0"/>
        <w:jc w:val="both"/>
      </w:pPr>
      <w:r>
        <w:rPr>
          <w:rFonts w:ascii="Times New Roman"/>
          <w:b w:val="false"/>
          <w:i w:val="false"/>
          <w:color w:val="000000"/>
          <w:sz w:val="28"/>
        </w:rPr>
        <w:t>
      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bookmarkEnd w:id="1492"/>
    <w:bookmarkStart w:name="z1597" w:id="1493"/>
    <w:p>
      <w:pPr>
        <w:spacing w:after="0"/>
        <w:ind w:left="0"/>
        <w:jc w:val="both"/>
      </w:pPr>
      <w:r>
        <w:rPr>
          <w:rFonts w:ascii="Times New Roman"/>
          <w:b w:val="false"/>
          <w:i w:val="false"/>
          <w:color w:val="000000"/>
          <w:sz w:val="28"/>
        </w:rPr>
        <w:t>
      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bookmarkEnd w:id="1493"/>
    <w:bookmarkStart w:name="z1598" w:id="1494"/>
    <w:p>
      <w:pPr>
        <w:spacing w:after="0"/>
        <w:ind w:left="0"/>
        <w:jc w:val="both"/>
      </w:pPr>
      <w:r>
        <w:rPr>
          <w:rFonts w:ascii="Times New Roman"/>
          <w:b w:val="false"/>
          <w:i w:val="false"/>
          <w:color w:val="000000"/>
          <w:sz w:val="28"/>
        </w:rPr>
        <w:t>
      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w:t>
      </w:r>
    </w:p>
    <w:bookmarkEnd w:id="1494"/>
    <w:bookmarkStart w:name="z1599" w:id="1495"/>
    <w:p>
      <w:pPr>
        <w:spacing w:after="0"/>
        <w:ind w:left="0"/>
        <w:jc w:val="both"/>
      </w:pPr>
      <w:r>
        <w:rPr>
          <w:rFonts w:ascii="Times New Roman"/>
          <w:b w:val="false"/>
          <w:i w:val="false"/>
          <w:color w:val="000000"/>
          <w:sz w:val="28"/>
        </w:rPr>
        <w:t>
      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w:t>
      </w:r>
    </w:p>
    <w:bookmarkEnd w:id="1495"/>
    <w:bookmarkStart w:name="z1600" w:id="1496"/>
    <w:p>
      <w:pPr>
        <w:spacing w:after="0"/>
        <w:ind w:left="0"/>
        <w:jc w:val="both"/>
      </w:pPr>
      <w:r>
        <w:rPr>
          <w:rFonts w:ascii="Times New Roman"/>
          <w:b w:val="false"/>
          <w:i w:val="false"/>
          <w:color w:val="000000"/>
          <w:sz w:val="28"/>
        </w:rPr>
        <w:t>
      9. Жеке медициналық кітапшаларды беру, есепке алу және жүргізу тәртібін халықтың санитариялық-эпидемиологиялық саламаттылығы саласындағы мемлекеттік орган айқындайды.</w:t>
      </w:r>
    </w:p>
    <w:bookmarkEnd w:id="1496"/>
    <w:bookmarkStart w:name="z1601" w:id="1497"/>
    <w:p>
      <w:pPr>
        <w:spacing w:after="0"/>
        <w:ind w:left="0"/>
        <w:jc w:val="both"/>
      </w:pPr>
      <w:r>
        <w:rPr>
          <w:rFonts w:ascii="Times New Roman"/>
          <w:b w:val="false"/>
          <w:i w:val="false"/>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кешенін қамтиды.</w:t>
      </w:r>
    </w:p>
    <w:bookmarkEnd w:id="1497"/>
    <w:bookmarkStart w:name="z1602" w:id="1498"/>
    <w:p>
      <w:pPr>
        <w:spacing w:after="0"/>
        <w:ind w:left="0"/>
        <w:jc w:val="both"/>
      </w:pPr>
      <w:r>
        <w:rPr>
          <w:rFonts w:ascii="Times New Roman"/>
          <w:b w:val="false"/>
          <w:i w:val="false"/>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әзірлейді және бекітеді.</w:t>
      </w:r>
    </w:p>
    <w:bookmarkEnd w:id="1498"/>
    <w:bookmarkStart w:name="z1603" w:id="1499"/>
    <w:p>
      <w:pPr>
        <w:spacing w:after="0"/>
        <w:ind w:left="0"/>
        <w:jc w:val="both"/>
      </w:pPr>
      <w:r>
        <w:rPr>
          <w:rFonts w:ascii="Times New Roman"/>
          <w:b w:val="false"/>
          <w:i w:val="false"/>
          <w:color w:val="000000"/>
          <w:sz w:val="28"/>
        </w:rPr>
        <w:t>
      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саламаттылығы саласындағы мемлекеттік орган бақылайды.</w:t>
      </w:r>
    </w:p>
    <w:bookmarkEnd w:id="1499"/>
    <w:p>
      <w:pPr>
        <w:spacing w:after="0"/>
        <w:ind w:left="0"/>
        <w:jc w:val="both"/>
      </w:pPr>
      <w:r>
        <w:rPr>
          <w:rFonts w:ascii="Times New Roman"/>
          <w:b/>
          <w:i w:val="false"/>
          <w:color w:val="000000"/>
          <w:sz w:val="28"/>
        </w:rPr>
        <w:t>87-бап. Скринингтік зерттеулер</w:t>
      </w:r>
    </w:p>
    <w:bookmarkStart w:name="z1605" w:id="1500"/>
    <w:p>
      <w:pPr>
        <w:spacing w:after="0"/>
        <w:ind w:left="0"/>
        <w:jc w:val="both"/>
      </w:pPr>
      <w:r>
        <w:rPr>
          <w:rFonts w:ascii="Times New Roman"/>
          <w:b w:val="false"/>
          <w:i w:val="false"/>
          <w:color w:val="000000"/>
          <w:sz w:val="28"/>
        </w:rPr>
        <w:t>
      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bookmarkEnd w:id="1500"/>
    <w:bookmarkStart w:name="z1606" w:id="1501"/>
    <w:p>
      <w:pPr>
        <w:spacing w:after="0"/>
        <w:ind w:left="0"/>
        <w:jc w:val="both"/>
      </w:pPr>
      <w:r>
        <w:rPr>
          <w:rFonts w:ascii="Times New Roman"/>
          <w:b w:val="false"/>
          <w:i w:val="false"/>
          <w:color w:val="000000"/>
          <w:sz w:val="28"/>
        </w:rPr>
        <w:t>
      2. Скринингтік зерттеулерге жататын адамдардың нысаналы топтары скринингтік зерттеулерден уәкілетті орган айқындайтын тәртіппен, көлемде және осы зерттеулерді жүргізу мерзімділігімен өтуге тиіс.</w:t>
      </w:r>
    </w:p>
    <w:bookmarkEnd w:id="1501"/>
    <w:bookmarkStart w:name="z1607" w:id="1502"/>
    <w:p>
      <w:pPr>
        <w:spacing w:after="0"/>
        <w:ind w:left="0"/>
        <w:jc w:val="both"/>
      </w:pPr>
      <w:r>
        <w:rPr>
          <w:rFonts w:ascii="Times New Roman"/>
          <w:b w:val="false"/>
          <w:i w:val="false"/>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502"/>
    <w:bookmarkStart w:name="z1608" w:id="1503"/>
    <w:p>
      <w:pPr>
        <w:spacing w:after="0"/>
        <w:ind w:left="0"/>
        <w:jc w:val="both"/>
      </w:pPr>
      <w:r>
        <w:rPr>
          <w:rFonts w:ascii="Times New Roman"/>
          <w:b w:val="false"/>
          <w:i w:val="false"/>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End w:id="1503"/>
    <w:bookmarkStart w:name="z1609" w:id="1504"/>
    <w:p>
      <w:pPr>
        <w:spacing w:after="0"/>
        <w:ind w:left="0"/>
        <w:jc w:val="both"/>
      </w:pPr>
      <w:r>
        <w:rPr>
          <w:rFonts w:ascii="Times New Roman"/>
          <w:b w:val="false"/>
          <w:i w:val="false"/>
          <w:color w:val="000000"/>
          <w:sz w:val="28"/>
        </w:rPr>
        <w:t>
      5. Скринингтік зерттеулердің уақтылылығы мен сапасын медициналық қызметтер (көмек) көрсету саласындағы мемлекеттік орган бақылайды.</w:t>
      </w:r>
    </w:p>
    <w:bookmarkEnd w:id="1504"/>
    <w:p>
      <w:pPr>
        <w:spacing w:after="0"/>
        <w:ind w:left="0"/>
        <w:jc w:val="both"/>
      </w:pPr>
      <w:r>
        <w:rPr>
          <w:rFonts w:ascii="Times New Roman"/>
          <w:b/>
          <w:i w:val="false"/>
          <w:color w:val="000000"/>
          <w:sz w:val="28"/>
        </w:rPr>
        <w:t>88-бап. Динамикалық байқау</w:t>
      </w:r>
    </w:p>
    <w:bookmarkStart w:name="z1611" w:id="1505"/>
    <w:p>
      <w:pPr>
        <w:spacing w:after="0"/>
        <w:ind w:left="0"/>
        <w:jc w:val="both"/>
      </w:pPr>
      <w:r>
        <w:rPr>
          <w:rFonts w:ascii="Times New Roman"/>
          <w:b w:val="false"/>
          <w:i w:val="false"/>
          <w:color w:val="000000"/>
          <w:sz w:val="28"/>
        </w:rPr>
        <w:t>
      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bookmarkEnd w:id="1505"/>
    <w:bookmarkStart w:name="z1612" w:id="1506"/>
    <w:p>
      <w:pPr>
        <w:spacing w:after="0"/>
        <w:ind w:left="0"/>
        <w:jc w:val="both"/>
      </w:pPr>
      <w:r>
        <w:rPr>
          <w:rFonts w:ascii="Times New Roman"/>
          <w:b w:val="false"/>
          <w:i w:val="false"/>
          <w:color w:val="000000"/>
          <w:sz w:val="28"/>
        </w:rPr>
        <w:t>
      2. Динамикалық байқауға жататын созылмалы аурулардың тізбесін уәкілетті орган бекітеді.</w:t>
      </w:r>
    </w:p>
    <w:bookmarkEnd w:id="1506"/>
    <w:bookmarkStart w:name="z1613" w:id="1507"/>
    <w:p>
      <w:pPr>
        <w:spacing w:after="0"/>
        <w:ind w:left="0"/>
        <w:jc w:val="both"/>
      </w:pPr>
      <w:r>
        <w:rPr>
          <w:rFonts w:ascii="Times New Roman"/>
          <w:b w:val="false"/>
          <w:i w:val="false"/>
          <w:color w:val="000000"/>
          <w:sz w:val="28"/>
        </w:rPr>
        <w:t>
      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уәкілетті орган бекітеді.</w:t>
      </w:r>
    </w:p>
    <w:bookmarkEnd w:id="1507"/>
    <w:p>
      <w:pPr>
        <w:spacing w:after="0"/>
        <w:ind w:left="0"/>
        <w:jc w:val="both"/>
      </w:pPr>
      <w:r>
        <w:rPr>
          <w:rFonts w:ascii="Times New Roman"/>
          <w:b/>
          <w:i w:val="false"/>
          <w:color w:val="000000"/>
          <w:sz w:val="28"/>
        </w:rPr>
        <w:t>89-бап. Еңбекке уақытша жарамсыздыққа сараптама</w:t>
      </w:r>
    </w:p>
    <w:bookmarkStart w:name="z1615" w:id="1508"/>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bookmarkEnd w:id="1508"/>
    <w:bookmarkStart w:name="z1616" w:id="1509"/>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белгілейді.</w:t>
      </w:r>
    </w:p>
    <w:bookmarkEnd w:id="1509"/>
    <w:p>
      <w:pPr>
        <w:spacing w:after="0"/>
        <w:ind w:left="0"/>
        <w:jc w:val="both"/>
      </w:pPr>
      <w:r>
        <w:rPr>
          <w:rFonts w:ascii="Times New Roman"/>
          <w:b/>
          <w:i w:val="false"/>
          <w:color w:val="000000"/>
          <w:sz w:val="28"/>
        </w:rPr>
        <w:t>90-бап. Алғашқы көмек</w:t>
      </w:r>
    </w:p>
    <w:bookmarkStart w:name="z1618" w:id="1510"/>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510"/>
    <w:bookmarkStart w:name="z1619" w:id="1511"/>
    <w:p>
      <w:pPr>
        <w:spacing w:after="0"/>
        <w:ind w:left="0"/>
        <w:jc w:val="both"/>
      </w:pPr>
      <w:r>
        <w:rPr>
          <w:rFonts w:ascii="Times New Roman"/>
          <w:b w:val="false"/>
          <w:i w:val="false"/>
          <w:color w:val="000000"/>
          <w:sz w:val="28"/>
        </w:rPr>
        <w:t>
      Алғашқы көмекті медициналық білімі жоқ, оның ішінде уәкілетті орган айқындайтын тәртіппен тиісті даярлықтан өткен адамдар көрсете алады.</w:t>
      </w:r>
    </w:p>
    <w:bookmarkEnd w:id="1511"/>
    <w:bookmarkStart w:name="z1620" w:id="1512"/>
    <w:p>
      <w:pPr>
        <w:spacing w:after="0"/>
        <w:ind w:left="0"/>
        <w:jc w:val="both"/>
      </w:pPr>
      <w:r>
        <w:rPr>
          <w:rFonts w:ascii="Times New Roman"/>
          <w:b w:val="false"/>
          <w:i w:val="false"/>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сәйкес келетін денсаулық сақтау ұйымдары жүзеге асырады.</w:t>
      </w:r>
    </w:p>
    <w:bookmarkEnd w:id="1512"/>
    <w:bookmarkStart w:name="z1621" w:id="1513"/>
    <w:p>
      <w:pPr>
        <w:spacing w:after="0"/>
        <w:ind w:left="0"/>
        <w:jc w:val="both"/>
      </w:pPr>
      <w:r>
        <w:rPr>
          <w:rFonts w:ascii="Times New Roman"/>
          <w:b w:val="false"/>
          <w:i w:val="false"/>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бірлесіп бекітеді.</w:t>
      </w:r>
    </w:p>
    <w:bookmarkEnd w:id="1513"/>
    <w:bookmarkStart w:name="z1622" w:id="1514"/>
    <w:p>
      <w:pPr>
        <w:spacing w:after="0"/>
        <w:ind w:left="0"/>
        <w:jc w:val="both"/>
      </w:pPr>
      <w:r>
        <w:rPr>
          <w:rFonts w:ascii="Times New Roman"/>
          <w:b w:val="false"/>
          <w:i w:val="false"/>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әзірлейді және бекітеді.</w:t>
      </w:r>
    </w:p>
    <w:bookmarkEnd w:id="1514"/>
    <w:bookmarkStart w:name="z1623" w:id="1515"/>
    <w:p>
      <w:pPr>
        <w:spacing w:after="0"/>
        <w:ind w:left="0"/>
        <w:jc w:val="both"/>
      </w:pPr>
      <w:r>
        <w:rPr>
          <w:rFonts w:ascii="Times New Roman"/>
          <w:b w:val="false"/>
          <w:i w:val="false"/>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bookmarkEnd w:id="1515"/>
    <w:bookmarkStart w:name="z1624" w:id="1516"/>
    <w:p>
      <w:pPr>
        <w:spacing w:after="0"/>
        <w:ind w:left="0"/>
        <w:jc w:val="both"/>
      </w:pPr>
      <w:r>
        <w:rPr>
          <w:rFonts w:ascii="Times New Roman"/>
          <w:b w:val="false"/>
          <w:i w:val="false"/>
          <w:color w:val="000000"/>
          <w:sz w:val="28"/>
        </w:rPr>
        <w:t>
      6. Алғашқы көмек көрсету стандартын уәкілетті орган әзірлейді және бекітеді.</w:t>
      </w:r>
    </w:p>
    <w:bookmarkEnd w:id="1516"/>
    <w:p>
      <w:pPr>
        <w:spacing w:after="0"/>
        <w:ind w:left="0"/>
        <w:jc w:val="both"/>
      </w:pPr>
      <w:r>
        <w:rPr>
          <w:rFonts w:ascii="Times New Roman"/>
          <w:b/>
          <w:i w:val="false"/>
          <w:color w:val="000000"/>
          <w:sz w:val="28"/>
        </w:rPr>
        <w:t>91-бап. Мектепке дейінгі және мектеп медицинасы</w:t>
      </w:r>
    </w:p>
    <w:bookmarkStart w:name="z1626" w:id="1517"/>
    <w:p>
      <w:pPr>
        <w:spacing w:after="0"/>
        <w:ind w:left="0"/>
        <w:jc w:val="both"/>
      </w:pPr>
      <w:r>
        <w:rPr>
          <w:rFonts w:ascii="Times New Roman"/>
          <w:b w:val="false"/>
          <w:i w:val="false"/>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bookmarkEnd w:id="1517"/>
    <w:bookmarkStart w:name="z1627" w:id="1518"/>
    <w:p>
      <w:pPr>
        <w:spacing w:after="0"/>
        <w:ind w:left="0"/>
        <w:jc w:val="both"/>
      </w:pPr>
      <w:r>
        <w:rPr>
          <w:rFonts w:ascii="Times New Roman"/>
          <w:b w:val="false"/>
          <w:i w:val="false"/>
          <w:color w:val="000000"/>
          <w:sz w:val="28"/>
        </w:rPr>
        <w:t>
      2. Тәрбиеленушілер мен мектеп оқушыларының денсаулығын сақтау жөніндегі іс-шаралар:</w:t>
      </w:r>
    </w:p>
    <w:bookmarkEnd w:id="1518"/>
    <w:bookmarkStart w:name="z1628" w:id="1519"/>
    <w:p>
      <w:pPr>
        <w:spacing w:after="0"/>
        <w:ind w:left="0"/>
        <w:jc w:val="both"/>
      </w:pPr>
      <w:r>
        <w:rPr>
          <w:rFonts w:ascii="Times New Roman"/>
          <w:b w:val="false"/>
          <w:i w:val="false"/>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bookmarkEnd w:id="1519"/>
    <w:bookmarkStart w:name="z1629" w:id="1520"/>
    <w:p>
      <w:pPr>
        <w:spacing w:after="0"/>
        <w:ind w:left="0"/>
        <w:jc w:val="both"/>
      </w:pPr>
      <w:r>
        <w:rPr>
          <w:rFonts w:ascii="Times New Roman"/>
          <w:b w:val="false"/>
          <w:i w:val="false"/>
          <w:color w:val="000000"/>
          <w:sz w:val="28"/>
        </w:rPr>
        <w:t>
      2) оқу кезеңінде және каникул кезінде сауықтыру іс-шараларын ұйымдастыруды;</w:t>
      </w:r>
    </w:p>
    <w:bookmarkEnd w:id="1520"/>
    <w:bookmarkStart w:name="z1630" w:id="1521"/>
    <w:p>
      <w:pPr>
        <w:spacing w:after="0"/>
        <w:ind w:left="0"/>
        <w:jc w:val="both"/>
      </w:pPr>
      <w:r>
        <w:rPr>
          <w:rFonts w:ascii="Times New Roman"/>
          <w:b w:val="false"/>
          <w:i w:val="false"/>
          <w:color w:val="000000"/>
          <w:sz w:val="28"/>
        </w:rPr>
        <w:t>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bookmarkEnd w:id="1521"/>
    <w:bookmarkStart w:name="z1631" w:id="1522"/>
    <w:p>
      <w:pPr>
        <w:spacing w:after="0"/>
        <w:ind w:left="0"/>
        <w:jc w:val="both"/>
      </w:pPr>
      <w:r>
        <w:rPr>
          <w:rFonts w:ascii="Times New Roman"/>
          <w:b w:val="false"/>
          <w:i w:val="false"/>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bookmarkEnd w:id="1522"/>
    <w:bookmarkStart w:name="z1632" w:id="1523"/>
    <w:p>
      <w:pPr>
        <w:spacing w:after="0"/>
        <w:ind w:left="0"/>
        <w:jc w:val="both"/>
      </w:pPr>
      <w:r>
        <w:rPr>
          <w:rFonts w:ascii="Times New Roman"/>
          <w:b w:val="false"/>
          <w:i w:val="false"/>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bookmarkEnd w:id="1523"/>
    <w:bookmarkStart w:name="z1633" w:id="1524"/>
    <w:p>
      <w:pPr>
        <w:spacing w:after="0"/>
        <w:ind w:left="0"/>
        <w:jc w:val="both"/>
      </w:pPr>
      <w:r>
        <w:rPr>
          <w:rFonts w:ascii="Times New Roman"/>
          <w:b w:val="false"/>
          <w:i w:val="false"/>
          <w:color w:val="000000"/>
          <w:sz w:val="28"/>
        </w:rPr>
        <w:t>
      6) Ұлттық екпелер күнтізбесіне сәйкес вакцина егуді;</w:t>
      </w:r>
    </w:p>
    <w:bookmarkEnd w:id="1524"/>
    <w:bookmarkStart w:name="z1634" w:id="1525"/>
    <w:p>
      <w:pPr>
        <w:spacing w:after="0"/>
        <w:ind w:left="0"/>
        <w:jc w:val="both"/>
      </w:pPr>
      <w:r>
        <w:rPr>
          <w:rFonts w:ascii="Times New Roman"/>
          <w:b w:val="false"/>
          <w:i w:val="false"/>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bookmarkEnd w:id="1525"/>
    <w:bookmarkStart w:name="z1635" w:id="1526"/>
    <w:p>
      <w:pPr>
        <w:spacing w:after="0"/>
        <w:ind w:left="0"/>
        <w:jc w:val="both"/>
      </w:pPr>
      <w:r>
        <w:rPr>
          <w:rFonts w:ascii="Times New Roman"/>
          <w:b w:val="false"/>
          <w:i w:val="false"/>
          <w:color w:val="000000"/>
          <w:sz w:val="28"/>
        </w:rPr>
        <w:t>
      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bookmarkEnd w:id="1526"/>
    <w:bookmarkStart w:name="z1636" w:id="1527"/>
    <w:p>
      <w:pPr>
        <w:spacing w:after="0"/>
        <w:ind w:left="0"/>
        <w:jc w:val="both"/>
      </w:pPr>
      <w:r>
        <w:rPr>
          <w:rFonts w:ascii="Times New Roman"/>
          <w:b w:val="false"/>
          <w:i w:val="false"/>
          <w:color w:val="000000"/>
          <w:sz w:val="28"/>
        </w:rPr>
        <w:t>
      9) санитариялық қағидалардың талаптарын сақтауды;</w:t>
      </w:r>
    </w:p>
    <w:bookmarkEnd w:id="1527"/>
    <w:bookmarkStart w:name="z1637" w:id="1528"/>
    <w:p>
      <w:pPr>
        <w:spacing w:after="0"/>
        <w:ind w:left="0"/>
        <w:jc w:val="both"/>
      </w:pPr>
      <w:r>
        <w:rPr>
          <w:rFonts w:ascii="Times New Roman"/>
          <w:b w:val="false"/>
          <w:i w:val="false"/>
          <w:color w:val="000000"/>
          <w:sz w:val="28"/>
        </w:rPr>
        <w:t>
      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bookmarkEnd w:id="1528"/>
    <w:bookmarkStart w:name="z1638" w:id="1529"/>
    <w:p>
      <w:pPr>
        <w:spacing w:after="0"/>
        <w:ind w:left="0"/>
        <w:jc w:val="both"/>
      </w:pPr>
      <w:r>
        <w:rPr>
          <w:rFonts w:ascii="Times New Roman"/>
          <w:b w:val="false"/>
          <w:i w:val="false"/>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bookmarkEnd w:id="1529"/>
    <w:bookmarkStart w:name="z1639" w:id="1530"/>
    <w:p>
      <w:pPr>
        <w:spacing w:after="0"/>
        <w:ind w:left="0"/>
        <w:jc w:val="both"/>
      </w:pPr>
      <w:r>
        <w:rPr>
          <w:rFonts w:ascii="Times New Roman"/>
          <w:b w:val="false"/>
          <w:i w:val="false"/>
          <w:color w:val="000000"/>
          <w:sz w:val="28"/>
        </w:rPr>
        <w:t>
      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bookmarkEnd w:id="1530"/>
    <w:p>
      <w:pPr>
        <w:spacing w:after="0"/>
        <w:ind w:left="0"/>
        <w:jc w:val="both"/>
      </w:pPr>
      <w:r>
        <w:rPr>
          <w:rFonts w:ascii="Times New Roman"/>
          <w:b/>
          <w:i w:val="false"/>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bookmarkStart w:name="z1641" w:id="1531"/>
    <w:p>
      <w:pPr>
        <w:spacing w:after="0"/>
        <w:ind w:left="0"/>
        <w:jc w:val="both"/>
      </w:pPr>
      <w:r>
        <w:rPr>
          <w:rFonts w:ascii="Times New Roman"/>
          <w:b w:val="false"/>
          <w:i w:val="false"/>
          <w:color w:val="000000"/>
          <w:sz w:val="28"/>
        </w:rPr>
        <w:t>
      1. Денсаулық сақтау субъектілері он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bookmarkEnd w:id="1531"/>
    <w:bookmarkStart w:name="z1642" w:id="1532"/>
    <w:p>
      <w:pPr>
        <w:spacing w:after="0"/>
        <w:ind w:left="0"/>
        <w:jc w:val="both"/>
      </w:pPr>
      <w:r>
        <w:rPr>
          <w:rFonts w:ascii="Times New Roman"/>
          <w:b w:val="false"/>
          <w:i w:val="false"/>
          <w:color w:val="000000"/>
          <w:sz w:val="28"/>
        </w:rPr>
        <w:t>
      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bookmarkEnd w:id="1532"/>
    <w:bookmarkStart w:name="z1643" w:id="1533"/>
    <w:p>
      <w:pPr>
        <w:spacing w:after="0"/>
        <w:ind w:left="0"/>
        <w:jc w:val="both"/>
      </w:pPr>
      <w:r>
        <w:rPr>
          <w:rFonts w:ascii="Times New Roman"/>
          <w:b w:val="false"/>
          <w:i w:val="false"/>
          <w:color w:val="000000"/>
          <w:sz w:val="28"/>
        </w:rPr>
        <w:t>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әзірлейді және бекітеді.</w:t>
      </w:r>
    </w:p>
    <w:bookmarkEnd w:id="1533"/>
    <w:bookmarkStart w:name="z1644" w:id="1534"/>
    <w:p>
      <w:pPr>
        <w:spacing w:after="0"/>
        <w:ind w:left="0"/>
        <w:jc w:val="left"/>
      </w:pPr>
      <w:r>
        <w:rPr>
          <w:rFonts w:ascii="Times New Roman"/>
          <w:b/>
          <w:i w:val="false"/>
          <w:color w:val="000000"/>
        </w:rPr>
        <w:t xml:space="preserve"> 14-тарау. ХАЛЫҚТЫҢ САНИТАРИЯЛЫҚ-ЭПИДЕМИОЛОГИЯЛЫҚ САЛАМАТТЫЛЫҒЫ САЛАСЫНДАҒЫ ҚЫЗМЕТ</w:t>
      </w:r>
    </w:p>
    <w:bookmarkEnd w:id="1534"/>
    <w:p>
      <w:pPr>
        <w:spacing w:after="0"/>
        <w:ind w:left="0"/>
        <w:jc w:val="both"/>
      </w:pPr>
      <w:r>
        <w:rPr>
          <w:rFonts w:ascii="Times New Roman"/>
          <w:b/>
          <w:i w:val="false"/>
          <w:color w:val="000000"/>
          <w:sz w:val="28"/>
        </w:rPr>
        <w:t>93-бап. Мемлекеттік санитариялық-эпидемиологиялық қызмет жүйесі</w:t>
      </w:r>
    </w:p>
    <w:bookmarkStart w:name="z1646" w:id="1535"/>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535"/>
    <w:bookmarkStart w:name="z1647" w:id="153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536"/>
    <w:bookmarkStart w:name="z1648" w:id="1537"/>
    <w:p>
      <w:pPr>
        <w:spacing w:after="0"/>
        <w:ind w:left="0"/>
        <w:jc w:val="both"/>
      </w:pPr>
      <w:r>
        <w:rPr>
          <w:rFonts w:ascii="Times New Roman"/>
          <w:b w:val="false"/>
          <w:i w:val="false"/>
          <w:color w:val="000000"/>
          <w:sz w:val="28"/>
        </w:rPr>
        <w:t>
      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bookmarkEnd w:id="1537"/>
    <w:bookmarkStart w:name="z1649" w:id="153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538"/>
    <w:p>
      <w:pPr>
        <w:spacing w:after="0"/>
        <w:ind w:left="0"/>
        <w:jc w:val="both"/>
      </w:pPr>
      <w:r>
        <w:rPr>
          <w:rFonts w:ascii="Times New Roman"/>
          <w:b/>
          <w:i w:val="false"/>
          <w:color w:val="000000"/>
          <w:sz w:val="28"/>
        </w:rPr>
        <w:t>94-бап. Мемлекеттік санитариялық-эпидемиологиялық нормалау</w:t>
      </w:r>
    </w:p>
    <w:bookmarkStart w:name="z1651" w:id="1539"/>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bookmarkEnd w:id="1539"/>
    <w:bookmarkStart w:name="z1652" w:id="1540"/>
    <w:p>
      <w:pPr>
        <w:spacing w:after="0"/>
        <w:ind w:left="0"/>
        <w:jc w:val="both"/>
      </w:pPr>
      <w:r>
        <w:rPr>
          <w:rFonts w:ascii="Times New Roman"/>
          <w:b w:val="false"/>
          <w:i w:val="false"/>
          <w:color w:val="000000"/>
          <w:sz w:val="28"/>
        </w:rPr>
        <w:t>
      1) санитариялық-эпидемиологиялық нормалау құжаттарын негіздеу жөніндегі бірыңғай талаптарды әзірлеу және олардың әзірленуін бақылау;</w:t>
      </w:r>
    </w:p>
    <w:bookmarkEnd w:id="1540"/>
    <w:bookmarkStart w:name="z1653" w:id="1541"/>
    <w:p>
      <w:pPr>
        <w:spacing w:after="0"/>
        <w:ind w:left="0"/>
        <w:jc w:val="both"/>
      </w:pPr>
      <w:r>
        <w:rPr>
          <w:rFonts w:ascii="Times New Roman"/>
          <w:b w:val="false"/>
          <w:i w:val="false"/>
          <w:color w:val="000000"/>
          <w:sz w:val="28"/>
        </w:rPr>
        <w:t>
      2) санитариялық-эпидемиологиялық нормалау құжаттарын әзірлеу (қайта өңдеу), сараптау, бекіту және жариялау;</w:t>
      </w:r>
    </w:p>
    <w:bookmarkEnd w:id="1541"/>
    <w:bookmarkStart w:name="z1654" w:id="1542"/>
    <w:p>
      <w:pPr>
        <w:spacing w:after="0"/>
        <w:ind w:left="0"/>
        <w:jc w:val="both"/>
      </w:pPr>
      <w:r>
        <w:rPr>
          <w:rFonts w:ascii="Times New Roman"/>
          <w:b w:val="false"/>
          <w:i w:val="false"/>
          <w:color w:val="000000"/>
          <w:sz w:val="28"/>
        </w:rPr>
        <w:t>
      3) санитариялық-эпидемиологиялық нормалау құжаттарын зерделеу, қолдану практикасын қорыту, қолданылуын бақылау;</w:t>
      </w:r>
    </w:p>
    <w:bookmarkEnd w:id="1542"/>
    <w:bookmarkStart w:name="z1655" w:id="1543"/>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және жүргізу;</w:t>
      </w:r>
    </w:p>
    <w:bookmarkEnd w:id="1543"/>
    <w:bookmarkStart w:name="z1656" w:id="1544"/>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үндестіру.</w:t>
      </w:r>
    </w:p>
    <w:bookmarkEnd w:id="1544"/>
    <w:bookmarkStart w:name="z1657" w:id="1545"/>
    <w:p>
      <w:pPr>
        <w:spacing w:after="0"/>
        <w:ind w:left="0"/>
        <w:jc w:val="both"/>
      </w:pPr>
      <w:r>
        <w:rPr>
          <w:rFonts w:ascii="Times New Roman"/>
          <w:b w:val="false"/>
          <w:i w:val="false"/>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bookmarkEnd w:id="1545"/>
    <w:bookmarkStart w:name="z1658" w:id="1546"/>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w:t>
      </w:r>
    </w:p>
    <w:bookmarkEnd w:id="1546"/>
    <w:bookmarkStart w:name="z1659" w:id="1547"/>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bookmarkEnd w:id="1547"/>
    <w:bookmarkStart w:name="z1660" w:id="1548"/>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Санитариялық-эпидемиологиялық талаптар</w:t>
      </w:r>
    </w:p>
    <w:bookmarkStart w:name="z1662" w:id="1549"/>
    <w:p>
      <w:pPr>
        <w:spacing w:after="0"/>
        <w:ind w:left="0"/>
        <w:jc w:val="both"/>
      </w:pPr>
      <w:r>
        <w:rPr>
          <w:rFonts w:ascii="Times New Roman"/>
          <w:b w:val="false"/>
          <w:i w:val="false"/>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bookmarkEnd w:id="1549"/>
    <w:bookmarkStart w:name="z1663" w:id="1550"/>
    <w:p>
      <w:pPr>
        <w:spacing w:after="0"/>
        <w:ind w:left="0"/>
        <w:jc w:val="both"/>
      </w:pPr>
      <w:r>
        <w:rPr>
          <w:rFonts w:ascii="Times New Roman"/>
          <w:b w:val="false"/>
          <w:i w:val="false"/>
          <w:color w:val="000000"/>
          <w:sz w:val="28"/>
        </w:rPr>
        <w:t>
      1) объектіні салу үшін жер учаскесін таңдауға;</w:t>
      </w:r>
    </w:p>
    <w:bookmarkEnd w:id="1550"/>
    <w:bookmarkStart w:name="z1664" w:id="1551"/>
    <w:p>
      <w:pPr>
        <w:spacing w:after="0"/>
        <w:ind w:left="0"/>
        <w:jc w:val="both"/>
      </w:pPr>
      <w:r>
        <w:rPr>
          <w:rFonts w:ascii="Times New Roman"/>
          <w:b w:val="false"/>
          <w:i w:val="false"/>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bookmarkEnd w:id="1551"/>
    <w:bookmarkStart w:name="z1665" w:id="1552"/>
    <w:p>
      <w:pPr>
        <w:spacing w:after="0"/>
        <w:ind w:left="0"/>
        <w:jc w:val="both"/>
      </w:pPr>
      <w:r>
        <w:rPr>
          <w:rFonts w:ascii="Times New Roman"/>
          <w:b w:val="false"/>
          <w:i w:val="false"/>
          <w:color w:val="000000"/>
          <w:sz w:val="28"/>
        </w:rPr>
        <w:t>
      3) өндірістік, қоғамдық, тұрғын және басқа да үй-жайларды, ғимараттарды, құрылысжайларды, жабдықты, көлік құралдарын күтіп-ұстау мен пайдалануға;</w:t>
      </w:r>
    </w:p>
    <w:bookmarkEnd w:id="1552"/>
    <w:bookmarkStart w:name="z1666" w:id="1553"/>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ауабаптауға;</w:t>
      </w:r>
    </w:p>
    <w:bookmarkEnd w:id="1553"/>
    <w:bookmarkStart w:name="z1667" w:id="1554"/>
    <w:p>
      <w:pPr>
        <w:spacing w:after="0"/>
        <w:ind w:left="0"/>
        <w:jc w:val="both"/>
      </w:pPr>
      <w:r>
        <w:rPr>
          <w:rFonts w:ascii="Times New Roman"/>
          <w:b w:val="false"/>
          <w:i w:val="false"/>
          <w:color w:val="000000"/>
          <w:sz w:val="28"/>
        </w:rPr>
        <w:t>
      5) шикізатты қабылдауға, сақтауға, қайта өңдеуге (өңдеуге);</w:t>
      </w:r>
    </w:p>
    <w:bookmarkEnd w:id="1554"/>
    <w:bookmarkStart w:name="z1668" w:id="1555"/>
    <w:p>
      <w:pPr>
        <w:spacing w:after="0"/>
        <w:ind w:left="0"/>
        <w:jc w:val="both"/>
      </w:pPr>
      <w:r>
        <w:rPr>
          <w:rFonts w:ascii="Times New Roman"/>
          <w:b w:val="false"/>
          <w:i w:val="false"/>
          <w:color w:val="000000"/>
          <w:sz w:val="28"/>
        </w:rPr>
        <w:t>
      6) тағамдық өнімдерді өндіру, өлшеп орау, тасымалдау, сақтау, өткізу, кәдеге жарату, темекі өнімін кәдеге жарату жағдайларына;</w:t>
      </w:r>
    </w:p>
    <w:bookmarkEnd w:id="1555"/>
    <w:bookmarkStart w:name="z1669" w:id="1556"/>
    <w:p>
      <w:pPr>
        <w:spacing w:after="0"/>
        <w:ind w:left="0"/>
        <w:jc w:val="both"/>
      </w:pPr>
      <w:r>
        <w:rPr>
          <w:rFonts w:ascii="Times New Roman"/>
          <w:b w:val="false"/>
          <w:i w:val="false"/>
          <w:color w:val="000000"/>
          <w:sz w:val="28"/>
        </w:rPr>
        <w:t>
      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тасымалдауға, сақтауға, көмуге және олармен жұмыс істеу жағдайларына;</w:t>
      </w:r>
    </w:p>
    <w:bookmarkStart w:name="z1671" w:id="1557"/>
    <w:p>
      <w:pPr>
        <w:spacing w:after="0"/>
        <w:ind w:left="0"/>
        <w:jc w:val="both"/>
      </w:pPr>
      <w:r>
        <w:rPr>
          <w:rFonts w:ascii="Times New Roman"/>
          <w:b w:val="false"/>
          <w:i w:val="false"/>
          <w:color w:val="000000"/>
          <w:sz w:val="28"/>
        </w:rPr>
        <w:t>
      9) адамға әсер ететін физикалық факторлардың көздерімен жұмыс істеу жағдайларына;</w:t>
      </w:r>
    </w:p>
    <w:bookmarkEnd w:id="1557"/>
    <w:bookmarkStart w:name="z1672" w:id="1558"/>
    <w:p>
      <w:pPr>
        <w:spacing w:after="0"/>
        <w:ind w:left="0"/>
        <w:jc w:val="both"/>
      </w:pPr>
      <w:r>
        <w:rPr>
          <w:rFonts w:ascii="Times New Roman"/>
          <w:b w:val="false"/>
          <w:i w:val="false"/>
          <w:color w:val="000000"/>
          <w:sz w:val="28"/>
        </w:rPr>
        <w:t>
      10) дәрілік заттарды өнеркәсіптік өндіру жағдайларына;</w:t>
      </w:r>
    </w:p>
    <w:bookmarkEnd w:id="1558"/>
    <w:bookmarkStart w:name="z1673" w:id="1559"/>
    <w:p>
      <w:pPr>
        <w:spacing w:after="0"/>
        <w:ind w:left="0"/>
        <w:jc w:val="both"/>
      </w:pPr>
      <w:r>
        <w:rPr>
          <w:rFonts w:ascii="Times New Roman"/>
          <w:b w:val="false"/>
          <w:i w:val="false"/>
          <w:color w:val="000000"/>
          <w:sz w:val="28"/>
        </w:rPr>
        <w:t>
      11) өндірістік-техникалық мақсаттағы өнімге;</w:t>
      </w:r>
    </w:p>
    <w:bookmarkEnd w:id="1559"/>
    <w:bookmarkStart w:name="z1674" w:id="1560"/>
    <w:p>
      <w:pPr>
        <w:spacing w:after="0"/>
        <w:ind w:left="0"/>
        <w:jc w:val="both"/>
      </w:pPr>
      <w:r>
        <w:rPr>
          <w:rFonts w:ascii="Times New Roman"/>
          <w:b w:val="false"/>
          <w:i w:val="false"/>
          <w:color w:val="000000"/>
          <w:sz w:val="28"/>
        </w:rPr>
        <w:t>
      12) шаруашылық-тұрмыстық және гигиеналық мақсаттағы тауарларға және оларды өндіру, кәдеге жарату технологияларына және жоюға;</w:t>
      </w:r>
    </w:p>
    <w:bookmarkEnd w:id="1560"/>
    <w:bookmarkStart w:name="z1675" w:id="1561"/>
    <w:p>
      <w:pPr>
        <w:spacing w:after="0"/>
        <w:ind w:left="0"/>
        <w:jc w:val="both"/>
      </w:pPr>
      <w:r>
        <w:rPr>
          <w:rFonts w:ascii="Times New Roman"/>
          <w:b w:val="false"/>
          <w:i w:val="false"/>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bookmarkEnd w:id="1561"/>
    <w:bookmarkStart w:name="z1676" w:id="1562"/>
    <w:p>
      <w:pPr>
        <w:spacing w:after="0"/>
        <w:ind w:left="0"/>
        <w:jc w:val="both"/>
      </w:pPr>
      <w:r>
        <w:rPr>
          <w:rFonts w:ascii="Times New Roman"/>
          <w:b w:val="false"/>
          <w:i w:val="false"/>
          <w:color w:val="000000"/>
          <w:sz w:val="28"/>
        </w:rPr>
        <w:t>
      14) білім беру ұйымдарындағы оқу-еңбек жүктемесі мен сабақтар режиміне;</w:t>
      </w:r>
    </w:p>
    <w:bookmarkEnd w:id="1562"/>
    <w:bookmarkStart w:name="z1677" w:id="1563"/>
    <w:p>
      <w:pPr>
        <w:spacing w:after="0"/>
        <w:ind w:left="0"/>
        <w:jc w:val="both"/>
      </w:pPr>
      <w:r>
        <w:rPr>
          <w:rFonts w:ascii="Times New Roman"/>
          <w:b w:val="false"/>
          <w:i w:val="false"/>
          <w:color w:val="000000"/>
          <w:sz w:val="28"/>
        </w:rPr>
        <w:t>
      15) медициналық бұйымдарды стерилизациялау мен дезинфекциялауды жүргізу жағдайларына;</w:t>
      </w:r>
    </w:p>
    <w:bookmarkEnd w:id="1563"/>
    <w:bookmarkStart w:name="z1678" w:id="1564"/>
    <w:p>
      <w:pPr>
        <w:spacing w:after="0"/>
        <w:ind w:left="0"/>
        <w:jc w:val="both"/>
      </w:pPr>
      <w:r>
        <w:rPr>
          <w:rFonts w:ascii="Times New Roman"/>
          <w:b w:val="false"/>
          <w:i w:val="false"/>
          <w:color w:val="000000"/>
          <w:sz w:val="28"/>
        </w:rPr>
        <w:t>
      16) халықтың арнайы (балалар, диеталық емдік және диеталық профилактикалық), емдік-профилактикалық, қоғамдық тамақтануын ұйымдастыруға;</w:t>
      </w:r>
    </w:p>
    <w:bookmarkEnd w:id="1564"/>
    <w:bookmarkStart w:name="z1679" w:id="1565"/>
    <w:p>
      <w:pPr>
        <w:spacing w:after="0"/>
        <w:ind w:left="0"/>
        <w:jc w:val="both"/>
      </w:pPr>
      <w:r>
        <w:rPr>
          <w:rFonts w:ascii="Times New Roman"/>
          <w:b w:val="false"/>
          <w:i w:val="false"/>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bookmarkEnd w:id="1565"/>
    <w:bookmarkStart w:name="z1680" w:id="1566"/>
    <w:p>
      <w:pPr>
        <w:spacing w:after="0"/>
        <w:ind w:left="0"/>
        <w:jc w:val="both"/>
      </w:pPr>
      <w:r>
        <w:rPr>
          <w:rFonts w:ascii="Times New Roman"/>
          <w:b w:val="false"/>
          <w:i w:val="false"/>
          <w:color w:val="000000"/>
          <w:sz w:val="28"/>
        </w:rPr>
        <w:t>
      18) өндіріс және тұтыну қалдықтарын жинауға, пайдалануға, қолдануға, залалсыздандыруға, тасымалдауға, сақтауға және көмуге;</w:t>
      </w:r>
    </w:p>
    <w:bookmarkEnd w:id="1566"/>
    <w:bookmarkStart w:name="z1681" w:id="1567"/>
    <w:p>
      <w:pPr>
        <w:spacing w:after="0"/>
        <w:ind w:left="0"/>
        <w:jc w:val="both"/>
      </w:pPr>
      <w:r>
        <w:rPr>
          <w:rFonts w:ascii="Times New Roman"/>
          <w:b w:val="false"/>
          <w:i w:val="false"/>
          <w:color w:val="000000"/>
          <w:sz w:val="28"/>
        </w:rPr>
        <w:t>
      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bookmarkEnd w:id="1567"/>
    <w:bookmarkStart w:name="z1682" w:id="1568"/>
    <w:p>
      <w:pPr>
        <w:spacing w:after="0"/>
        <w:ind w:left="0"/>
        <w:jc w:val="both"/>
      </w:pPr>
      <w:r>
        <w:rPr>
          <w:rFonts w:ascii="Times New Roman"/>
          <w:b w:val="false"/>
          <w:i w:val="false"/>
          <w:color w:val="000000"/>
          <w:sz w:val="28"/>
        </w:rPr>
        <w:t>
      20) жолаушыларды тасымалдау жағдайларына;</w:t>
      </w:r>
    </w:p>
    <w:bookmarkEnd w:id="1568"/>
    <w:bookmarkStart w:name="z1683" w:id="1569"/>
    <w:p>
      <w:pPr>
        <w:spacing w:after="0"/>
        <w:ind w:left="0"/>
        <w:jc w:val="both"/>
      </w:pPr>
      <w:r>
        <w:rPr>
          <w:rFonts w:ascii="Times New Roman"/>
          <w:b w:val="false"/>
          <w:i w:val="false"/>
          <w:color w:val="000000"/>
          <w:sz w:val="28"/>
        </w:rPr>
        <w:t>
      21) объектілерді таратуға, консервациялауға, қайта бейіндеуге;</w:t>
      </w:r>
    </w:p>
    <w:bookmarkEnd w:id="1569"/>
    <w:bookmarkStart w:name="z1684" w:id="1570"/>
    <w:p>
      <w:pPr>
        <w:spacing w:after="0"/>
        <w:ind w:left="0"/>
        <w:jc w:val="both"/>
      </w:pPr>
      <w:r>
        <w:rPr>
          <w:rFonts w:ascii="Times New Roman"/>
          <w:b w:val="false"/>
          <w:i w:val="false"/>
          <w:color w:val="000000"/>
          <w:sz w:val="28"/>
        </w:rPr>
        <w:t>
      22) өндірістік бақылауды жүзеге асыруға;</w:t>
      </w:r>
    </w:p>
    <w:bookmarkEnd w:id="1570"/>
    <w:bookmarkStart w:name="z1685" w:id="1571"/>
    <w:p>
      <w:pPr>
        <w:spacing w:after="0"/>
        <w:ind w:left="0"/>
        <w:jc w:val="both"/>
      </w:pPr>
      <w:r>
        <w:rPr>
          <w:rFonts w:ascii="Times New Roman"/>
          <w:b w:val="false"/>
          <w:i w:val="false"/>
          <w:color w:val="000000"/>
          <w:sz w:val="28"/>
        </w:rPr>
        <w:t>
      23) еңбек, тұрмыстық қызмет көрсету, медициналық қамтамасыз ету, арнайы диеталық емдік және диеталық профилактикалық тамақтану жағдайларына;</w:t>
      </w:r>
    </w:p>
    <w:bookmarkEnd w:id="1571"/>
    <w:bookmarkStart w:name="z1686" w:id="1572"/>
    <w:p>
      <w:pPr>
        <w:spacing w:after="0"/>
        <w:ind w:left="0"/>
        <w:jc w:val="both"/>
      </w:pPr>
      <w:r>
        <w:rPr>
          <w:rFonts w:ascii="Times New Roman"/>
          <w:b w:val="false"/>
          <w:i w:val="false"/>
          <w:color w:val="000000"/>
          <w:sz w:val="28"/>
        </w:rPr>
        <w:t>
      24) халықты гигиеналық тәрбиелеуге және оқытуға;</w:t>
      </w:r>
    </w:p>
    <w:bookmarkEnd w:id="1572"/>
    <w:bookmarkStart w:name="z1687" w:id="1573"/>
    <w:p>
      <w:pPr>
        <w:spacing w:after="0"/>
        <w:ind w:left="0"/>
        <w:jc w:val="both"/>
      </w:pPr>
      <w:r>
        <w:rPr>
          <w:rFonts w:ascii="Times New Roman"/>
          <w:b w:val="false"/>
          <w:i w:val="false"/>
          <w:color w:val="000000"/>
          <w:sz w:val="28"/>
        </w:rPr>
        <w:t>
      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bookmarkEnd w:id="1573"/>
    <w:bookmarkStart w:name="z1688" w:id="1574"/>
    <w:p>
      <w:pPr>
        <w:spacing w:after="0"/>
        <w:ind w:left="0"/>
        <w:jc w:val="both"/>
      </w:pPr>
      <w:r>
        <w:rPr>
          <w:rFonts w:ascii="Times New Roman"/>
          <w:b w:val="false"/>
          <w:i w:val="false"/>
          <w:color w:val="000000"/>
          <w:sz w:val="28"/>
        </w:rPr>
        <w:t>
      26) санитариялық қорғау аймақтары мен санитариялық-қорғаныш аймақтарына, санитариялық бөліктерге;</w:t>
      </w:r>
    </w:p>
    <w:bookmarkEnd w:id="1574"/>
    <w:bookmarkStart w:name="z1689" w:id="1575"/>
    <w:p>
      <w:pPr>
        <w:spacing w:after="0"/>
        <w:ind w:left="0"/>
        <w:jc w:val="both"/>
      </w:pPr>
      <w:r>
        <w:rPr>
          <w:rFonts w:ascii="Times New Roman"/>
          <w:b w:val="false"/>
          <w:i w:val="false"/>
          <w:color w:val="000000"/>
          <w:sz w:val="28"/>
        </w:rPr>
        <w:t>
      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bookmarkEnd w:id="1575"/>
    <w:bookmarkStart w:name="z1690" w:id="1576"/>
    <w:p>
      <w:pPr>
        <w:spacing w:after="0"/>
        <w:ind w:left="0"/>
        <w:jc w:val="both"/>
      </w:pPr>
      <w:r>
        <w:rPr>
          <w:rFonts w:ascii="Times New Roman"/>
          <w:b w:val="false"/>
          <w:i w:val="false"/>
          <w:color w:val="000000"/>
          <w:sz w:val="28"/>
        </w:rPr>
        <w:t>
      28) халыққа профилактикалық екпелерді ұйымдастыруға және жүргізуге, иммундаудан кейінгі қолайсыз көріністер жағдайларын тергеп-тексеруге;</w:t>
      </w:r>
    </w:p>
    <w:bookmarkEnd w:id="1576"/>
    <w:bookmarkStart w:name="z1691" w:id="1577"/>
    <w:p>
      <w:pPr>
        <w:spacing w:after="0"/>
        <w:ind w:left="0"/>
        <w:jc w:val="both"/>
      </w:pPr>
      <w:r>
        <w:rPr>
          <w:rFonts w:ascii="Times New Roman"/>
          <w:b w:val="false"/>
          <w:i w:val="false"/>
          <w:color w:val="000000"/>
          <w:sz w:val="28"/>
        </w:rPr>
        <w:t>
      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 қойылатын талаптарды қамтиды.</w:t>
      </w:r>
    </w:p>
    <w:bookmarkEnd w:id="1577"/>
    <w:bookmarkStart w:name="z1692" w:id="1578"/>
    <w:p>
      <w:pPr>
        <w:spacing w:after="0"/>
        <w:ind w:left="0"/>
        <w:jc w:val="both"/>
      </w:pPr>
      <w:r>
        <w:rPr>
          <w:rFonts w:ascii="Times New Roman"/>
          <w:b w:val="false"/>
          <w:i w:val="false"/>
          <w:color w:val="000000"/>
          <w:sz w:val="28"/>
        </w:rPr>
        <w:t>
      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bookmarkEnd w:id="1578"/>
    <w:bookmarkStart w:name="z1693" w:id="1579"/>
    <w:p>
      <w:pPr>
        <w:spacing w:after="0"/>
        <w:ind w:left="0"/>
        <w:jc w:val="both"/>
      </w:pPr>
      <w:r>
        <w:rPr>
          <w:rFonts w:ascii="Times New Roman"/>
          <w:b w:val="false"/>
          <w:i w:val="false"/>
          <w:color w:val="000000"/>
          <w:sz w:val="28"/>
        </w:rPr>
        <w:t>
      3. Гигиеналық нормативтер:</w:t>
      </w:r>
    </w:p>
    <w:bookmarkEnd w:id="1579"/>
    <w:bookmarkStart w:name="z1694" w:id="1580"/>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bookmarkEnd w:id="1580"/>
    <w:bookmarkStart w:name="z1695" w:id="1581"/>
    <w:p>
      <w:pPr>
        <w:spacing w:after="0"/>
        <w:ind w:left="0"/>
        <w:jc w:val="both"/>
      </w:pPr>
      <w:r>
        <w:rPr>
          <w:rFonts w:ascii="Times New Roman"/>
          <w:b w:val="false"/>
          <w:i w:val="false"/>
          <w:color w:val="000000"/>
          <w:sz w:val="28"/>
        </w:rPr>
        <w:t>
      2) өнімнің (тауарлардың) және мекендеу ортасының радиациялық, химиялық, микробиологиялық, токсикологиялық, паразитологиялық қауіпсіздігіне;</w:t>
      </w:r>
    </w:p>
    <w:bookmarkEnd w:id="1581"/>
    <w:bookmarkStart w:name="z1696" w:id="1582"/>
    <w:p>
      <w:pPr>
        <w:spacing w:after="0"/>
        <w:ind w:left="0"/>
        <w:jc w:val="both"/>
      </w:pPr>
      <w:r>
        <w:rPr>
          <w:rFonts w:ascii="Times New Roman"/>
          <w:b w:val="false"/>
          <w:i w:val="false"/>
          <w:color w:val="000000"/>
          <w:sz w:val="28"/>
        </w:rPr>
        <w:t>
      3) қалалық және ауылдық елді мекендердегі, өнеркәсіп ұйымдарының аумақтарындағы атмосфералық ауаға;</w:t>
      </w:r>
    </w:p>
    <w:bookmarkEnd w:id="1582"/>
    <w:bookmarkStart w:name="z1697" w:id="1583"/>
    <w:p>
      <w:pPr>
        <w:spacing w:after="0"/>
        <w:ind w:left="0"/>
        <w:jc w:val="both"/>
      </w:pPr>
      <w:r>
        <w:rPr>
          <w:rFonts w:ascii="Times New Roman"/>
          <w:b w:val="false"/>
          <w:i w:val="false"/>
          <w:color w:val="000000"/>
          <w:sz w:val="28"/>
        </w:rPr>
        <w:t>
      4) қоршаған ортаға зиянды заттардың физикалық факторларына, жол берілетін шекті шығарындылары мен жол берілетін шекті төгінділеріне;</w:t>
      </w:r>
    </w:p>
    <w:bookmarkEnd w:id="1583"/>
    <w:bookmarkStart w:name="z1698" w:id="1584"/>
    <w:p>
      <w:pPr>
        <w:spacing w:after="0"/>
        <w:ind w:left="0"/>
        <w:jc w:val="both"/>
      </w:pPr>
      <w:r>
        <w:rPr>
          <w:rFonts w:ascii="Times New Roman"/>
          <w:b w:val="false"/>
          <w:i w:val="false"/>
          <w:color w:val="000000"/>
          <w:sz w:val="28"/>
        </w:rPr>
        <w:t>
      5) өнімнің, технологиялық жабдықтың жаңа түрлеріне, процестерге белгіленеді.</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14-тарауды 95-1-баппен толықтыру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99" w:id="1585"/>
    <w:p>
      <w:pPr>
        <w:spacing w:after="0"/>
        <w:ind w:left="0"/>
        <w:jc w:val="left"/>
      </w:pPr>
      <w:r>
        <w:rPr>
          <w:rFonts w:ascii="Times New Roman"/>
          <w:b/>
          <w:i w:val="false"/>
          <w:color w:val="000000"/>
        </w:rPr>
        <w:t xml:space="preserve"> 15-тарау. ИНФЕКЦИЯЛЫҚ ЖӘНЕ ИНФЕКЦИЯЛЫҚ ЕМЕС АУРУЛАРДЫҢ ПРОФИЛАКТИКАСЫ</w:t>
      </w:r>
    </w:p>
    <w:bookmarkEnd w:id="1585"/>
    <w:bookmarkStart w:name="z1700" w:id="1586"/>
    <w:p>
      <w:pPr>
        <w:spacing w:after="0"/>
        <w:ind w:left="0"/>
        <w:jc w:val="left"/>
      </w:pPr>
      <w:r>
        <w:rPr>
          <w:rFonts w:ascii="Times New Roman"/>
          <w:b/>
          <w:i w:val="false"/>
          <w:color w:val="000000"/>
        </w:rPr>
        <w:t xml:space="preserve"> 1-параграф. Инфекциялық аурулардың профилактикасы</w:t>
      </w:r>
    </w:p>
    <w:bookmarkEnd w:id="1586"/>
    <w:p>
      <w:pPr>
        <w:spacing w:after="0"/>
        <w:ind w:left="0"/>
        <w:jc w:val="both"/>
      </w:pPr>
      <w:r>
        <w:rPr>
          <w:rFonts w:ascii="Times New Roman"/>
          <w:b/>
          <w:i w:val="false"/>
          <w:color w:val="000000"/>
          <w:sz w:val="28"/>
        </w:rPr>
        <w:t>96-бап. Халықты гигиеналық оқыту</w:t>
      </w:r>
    </w:p>
    <w:bookmarkStart w:name="z1702" w:id="1587"/>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587"/>
    <w:bookmarkStart w:name="z1703" w:id="1588"/>
    <w:p>
      <w:pPr>
        <w:spacing w:after="0"/>
        <w:ind w:left="0"/>
        <w:jc w:val="both"/>
      </w:pPr>
      <w:r>
        <w:rPr>
          <w:rFonts w:ascii="Times New Roman"/>
          <w:b w:val="false"/>
          <w:i w:val="false"/>
          <w:color w:val="000000"/>
          <w:sz w:val="28"/>
        </w:rPr>
        <w:t>
      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айқындайды.</w:t>
      </w:r>
    </w:p>
    <w:bookmarkEnd w:id="1588"/>
    <w:bookmarkStart w:name="z1704" w:id="1589"/>
    <w:p>
      <w:pPr>
        <w:spacing w:after="0"/>
        <w:ind w:left="0"/>
        <w:jc w:val="both"/>
      </w:pPr>
      <w:r>
        <w:rPr>
          <w:rFonts w:ascii="Times New Roman"/>
          <w:b w:val="false"/>
          <w:i w:val="false"/>
          <w:color w:val="000000"/>
          <w:sz w:val="28"/>
        </w:rPr>
        <w:t>
      2. Гигиеналық оқыту үшін ақы төлеуді декреттелген адамдар дербес не тараптардың келісімі бойынша жұмыс беруші жүзеге асырады.</w:t>
      </w:r>
    </w:p>
    <w:bookmarkEnd w:id="1589"/>
    <w:bookmarkStart w:name="z1705" w:id="1590"/>
    <w:p>
      <w:pPr>
        <w:spacing w:after="0"/>
        <w:ind w:left="0"/>
        <w:jc w:val="both"/>
      </w:pPr>
      <w:r>
        <w:rPr>
          <w:rFonts w:ascii="Times New Roman"/>
          <w:b w:val="false"/>
          <w:i w:val="false"/>
          <w:color w:val="000000"/>
          <w:sz w:val="28"/>
        </w:rPr>
        <w:t>
      3. Халықтың декреттелген тобына гигиеналық оқытуды жүргізудің сапасын бақылауды мемлекеттік санитариялық-эпидемиологиялық қызмет органдары:</w:t>
      </w:r>
    </w:p>
    <w:bookmarkEnd w:id="1590"/>
    <w:bookmarkStart w:name="z1706" w:id="1591"/>
    <w:p>
      <w:pPr>
        <w:spacing w:after="0"/>
        <w:ind w:left="0"/>
        <w:jc w:val="both"/>
      </w:pPr>
      <w:r>
        <w:rPr>
          <w:rFonts w:ascii="Times New Roman"/>
          <w:b w:val="false"/>
          <w:i w:val="false"/>
          <w:color w:val="000000"/>
          <w:sz w:val="28"/>
        </w:rPr>
        <w:t>
      1) қызметінің басталғаны және тоқтатылғаны туралы хабарламаларды мониторингтеу;</w:t>
      </w:r>
    </w:p>
    <w:bookmarkEnd w:id="1591"/>
    <w:bookmarkStart w:name="z1707" w:id="1592"/>
    <w:p>
      <w:pPr>
        <w:spacing w:after="0"/>
        <w:ind w:left="0"/>
        <w:jc w:val="both"/>
      </w:pPr>
      <w:r>
        <w:rPr>
          <w:rFonts w:ascii="Times New Roman"/>
          <w:b w:val="false"/>
          <w:i w:val="false"/>
          <w:color w:val="000000"/>
          <w:sz w:val="28"/>
        </w:rPr>
        <w:t>
      2) гигиеналық оқытуды жүргізу тәртібі мен бағдарламасының сақталуын тексеру;</w:t>
      </w:r>
    </w:p>
    <w:bookmarkEnd w:id="1592"/>
    <w:bookmarkStart w:name="z1708" w:id="1593"/>
    <w:p>
      <w:pPr>
        <w:spacing w:after="0"/>
        <w:ind w:left="0"/>
        <w:jc w:val="both"/>
      </w:pPr>
      <w:r>
        <w:rPr>
          <w:rFonts w:ascii="Times New Roman"/>
          <w:b w:val="false"/>
          <w:i w:val="false"/>
          <w:color w:val="000000"/>
          <w:sz w:val="28"/>
        </w:rPr>
        <w:t>
      3) тексерулер, профилактикалық бақылау мен қадағалау барысында декреттелген топқа жататын адамдардың білімін тексеру арқылы жүзеге асырады.</w:t>
      </w:r>
    </w:p>
    <w:bookmarkEnd w:id="1593"/>
    <w:p>
      <w:pPr>
        <w:spacing w:after="0"/>
        <w:ind w:left="0"/>
        <w:jc w:val="both"/>
      </w:pPr>
      <w:r>
        <w:rPr>
          <w:rFonts w:ascii="Times New Roman"/>
          <w:b/>
          <w:i w:val="false"/>
          <w:color w:val="000000"/>
          <w:sz w:val="28"/>
        </w:rPr>
        <w:t>97-бап. Гигиеналық оқыту жөніндегі қызметті жүзеге асыратын тұлғаларға қойылатын талаптар</w:t>
      </w:r>
    </w:p>
    <w:bookmarkStart w:name="z1710" w:id="1594"/>
    <w:p>
      <w:pPr>
        <w:spacing w:after="0"/>
        <w:ind w:left="0"/>
        <w:jc w:val="both"/>
      </w:pPr>
      <w:r>
        <w:rPr>
          <w:rFonts w:ascii="Times New Roman"/>
          <w:b w:val="false"/>
          <w:i w:val="false"/>
          <w:color w:val="000000"/>
          <w:sz w:val="28"/>
        </w:rPr>
        <w:t>
      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bookmarkEnd w:id="1594"/>
    <w:bookmarkStart w:name="z1711" w:id="1595"/>
    <w:p>
      <w:pPr>
        <w:spacing w:after="0"/>
        <w:ind w:left="0"/>
        <w:jc w:val="both"/>
      </w:pPr>
      <w:r>
        <w:rPr>
          <w:rFonts w:ascii="Times New Roman"/>
          <w:b w:val="false"/>
          <w:i w:val="false"/>
          <w:color w:val="000000"/>
          <w:sz w:val="28"/>
        </w:rPr>
        <w:t>
      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bookmarkEnd w:id="1595"/>
    <w:bookmarkStart w:name="z1712" w:id="1596"/>
    <w:p>
      <w:pPr>
        <w:spacing w:after="0"/>
        <w:ind w:left="0"/>
        <w:jc w:val="both"/>
      </w:pPr>
      <w:r>
        <w:rPr>
          <w:rFonts w:ascii="Times New Roman"/>
          <w:b w:val="false"/>
          <w:i w:val="false"/>
          <w:color w:val="000000"/>
          <w:sz w:val="28"/>
        </w:rPr>
        <w:t>
      3. Гигиеналық оқыту жөніндегі қызметті жүзеге асыратын тұлғалар:</w:t>
      </w:r>
    </w:p>
    <w:bookmarkEnd w:id="1596"/>
    <w:bookmarkStart w:name="z1713" w:id="1597"/>
    <w:p>
      <w:pPr>
        <w:spacing w:after="0"/>
        <w:ind w:left="0"/>
        <w:jc w:val="both"/>
      </w:pPr>
      <w:r>
        <w:rPr>
          <w:rFonts w:ascii="Times New Roman"/>
          <w:b w:val="false"/>
          <w:i w:val="false"/>
          <w:color w:val="000000"/>
          <w:sz w:val="28"/>
        </w:rPr>
        <w:t>
      1) оқытудың сапалы жүргізілуін қамтамасыз етуге;</w:t>
      </w:r>
    </w:p>
    <w:bookmarkEnd w:id="1597"/>
    <w:bookmarkStart w:name="z1714" w:id="159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сақтауға;</w:t>
      </w:r>
    </w:p>
    <w:bookmarkEnd w:id="1598"/>
    <w:bookmarkStart w:name="z1715" w:id="1599"/>
    <w:p>
      <w:pPr>
        <w:spacing w:after="0"/>
        <w:ind w:left="0"/>
        <w:jc w:val="both"/>
      </w:pPr>
      <w:r>
        <w:rPr>
          <w:rFonts w:ascii="Times New Roman"/>
          <w:b w:val="false"/>
          <w:i w:val="false"/>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bookmarkEnd w:id="1599"/>
    <w:bookmarkStart w:name="z1716" w:id="1600"/>
    <w:p>
      <w:pPr>
        <w:spacing w:after="0"/>
        <w:ind w:left="0"/>
        <w:jc w:val="both"/>
      </w:pPr>
      <w:r>
        <w:rPr>
          <w:rFonts w:ascii="Times New Roman"/>
          <w:b w:val="false"/>
          <w:i w:val="false"/>
          <w:color w:val="000000"/>
          <w:sz w:val="28"/>
        </w:rPr>
        <w:t>
      4) гигиеналық оқытуды жүргізу тәртібін сақтауға;</w:t>
      </w:r>
    </w:p>
    <w:bookmarkEnd w:id="1600"/>
    <w:bookmarkStart w:name="z1717" w:id="1601"/>
    <w:p>
      <w:pPr>
        <w:spacing w:after="0"/>
        <w:ind w:left="0"/>
        <w:jc w:val="both"/>
      </w:pPr>
      <w:r>
        <w:rPr>
          <w:rFonts w:ascii="Times New Roman"/>
          <w:b w:val="false"/>
          <w:i w:val="false"/>
          <w:color w:val="000000"/>
          <w:sz w:val="28"/>
        </w:rPr>
        <w:t>
      5) халықтың әртүрлі декреттелген топтарын гигиеналық оқытуды біріктіруге жол бермеуге міндетті.</w:t>
      </w:r>
    </w:p>
    <w:bookmarkEnd w:id="1601"/>
    <w:p>
      <w:pPr>
        <w:spacing w:after="0"/>
        <w:ind w:left="0"/>
        <w:jc w:val="both"/>
      </w:pPr>
      <w:r>
        <w:rPr>
          <w:rFonts w:ascii="Times New Roman"/>
          <w:b/>
          <w:i w:val="false"/>
          <w:color w:val="000000"/>
          <w:sz w:val="28"/>
        </w:rPr>
        <w:t>98-бап. Туберкулез профилактикасы</w:t>
      </w:r>
    </w:p>
    <w:bookmarkStart w:name="z1719" w:id="1602"/>
    <w:p>
      <w:pPr>
        <w:spacing w:after="0"/>
        <w:ind w:left="0"/>
        <w:jc w:val="both"/>
      </w:pPr>
      <w:r>
        <w:rPr>
          <w:rFonts w:ascii="Times New Roman"/>
          <w:b w:val="false"/>
          <w:i w:val="false"/>
          <w:color w:val="000000"/>
          <w:sz w:val="28"/>
        </w:rPr>
        <w:t>
      1. Туберкулез профилактикасы жөніндегі іс-шаралар:</w:t>
      </w:r>
    </w:p>
    <w:bookmarkEnd w:id="1602"/>
    <w:bookmarkStart w:name="z1720" w:id="1603"/>
    <w:p>
      <w:pPr>
        <w:spacing w:after="0"/>
        <w:ind w:left="0"/>
        <w:jc w:val="both"/>
      </w:pPr>
      <w:r>
        <w:rPr>
          <w:rFonts w:ascii="Times New Roman"/>
          <w:b w:val="false"/>
          <w:i w:val="false"/>
          <w:color w:val="000000"/>
          <w:sz w:val="28"/>
        </w:rPr>
        <w:t>
      1) халық арасында туберкулездің таралуына эпидемиологиялық қадағалау жүргізу;</w:t>
      </w:r>
    </w:p>
    <w:bookmarkEnd w:id="1603"/>
    <w:bookmarkStart w:name="z1721" w:id="1604"/>
    <w:p>
      <w:pPr>
        <w:spacing w:after="0"/>
        <w:ind w:left="0"/>
        <w:jc w:val="both"/>
      </w:pPr>
      <w:r>
        <w:rPr>
          <w:rFonts w:ascii="Times New Roman"/>
          <w:b w:val="false"/>
          <w:i w:val="false"/>
          <w:color w:val="000000"/>
          <w:sz w:val="28"/>
        </w:rPr>
        <w:t>
      2) Ұлттық екпелер күнтізбесіне сәйкес вакцина егуді қамтитын өзіндік ерекшелікті профилактика;</w:t>
      </w:r>
    </w:p>
    <w:bookmarkEnd w:id="1604"/>
    <w:bookmarkStart w:name="z1722" w:id="1605"/>
    <w:p>
      <w:pPr>
        <w:spacing w:after="0"/>
        <w:ind w:left="0"/>
        <w:jc w:val="both"/>
      </w:pPr>
      <w:r>
        <w:rPr>
          <w:rFonts w:ascii="Times New Roman"/>
          <w:b w:val="false"/>
          <w:i w:val="false"/>
          <w:color w:val="000000"/>
          <w:sz w:val="28"/>
        </w:rPr>
        <w:t>
      3) туберкулезді ерте анықтау;</w:t>
      </w:r>
    </w:p>
    <w:bookmarkEnd w:id="1605"/>
    <w:bookmarkStart w:name="z1723" w:id="1606"/>
    <w:p>
      <w:pPr>
        <w:spacing w:after="0"/>
        <w:ind w:left="0"/>
        <w:jc w:val="both"/>
      </w:pPr>
      <w:r>
        <w:rPr>
          <w:rFonts w:ascii="Times New Roman"/>
          <w:b w:val="false"/>
          <w:i w:val="false"/>
          <w:color w:val="000000"/>
          <w:sz w:val="28"/>
        </w:rPr>
        <w:t>
      4) активті туберкулезді және латентті туберкулез инфекциясын емдеу;</w:t>
      </w:r>
    </w:p>
    <w:bookmarkEnd w:id="1606"/>
    <w:bookmarkStart w:name="z1724" w:id="1607"/>
    <w:p>
      <w:pPr>
        <w:spacing w:after="0"/>
        <w:ind w:left="0"/>
        <w:jc w:val="both"/>
      </w:pPr>
      <w:r>
        <w:rPr>
          <w:rFonts w:ascii="Times New Roman"/>
          <w:b w:val="false"/>
          <w:i w:val="false"/>
          <w:color w:val="000000"/>
          <w:sz w:val="28"/>
        </w:rPr>
        <w:t>
      5) қоршаған ауа арқылы мекендеу ортасына туберкулез қоздырғышының берілуін болғызбауға бағытталған инфекциялық бақылау шаралары кешенін қолдану;</w:t>
      </w:r>
    </w:p>
    <w:bookmarkEnd w:id="1607"/>
    <w:bookmarkStart w:name="z1725" w:id="1608"/>
    <w:p>
      <w:pPr>
        <w:spacing w:after="0"/>
        <w:ind w:left="0"/>
        <w:jc w:val="both"/>
      </w:pPr>
      <w:r>
        <w:rPr>
          <w:rFonts w:ascii="Times New Roman"/>
          <w:b w:val="false"/>
          <w:i w:val="false"/>
          <w:color w:val="000000"/>
          <w:sz w:val="28"/>
        </w:rPr>
        <w:t>
      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bookmarkEnd w:id="1608"/>
    <w:bookmarkStart w:name="z1726" w:id="1609"/>
    <w:p>
      <w:pPr>
        <w:spacing w:after="0"/>
        <w:ind w:left="0"/>
        <w:jc w:val="both"/>
      </w:pPr>
      <w:r>
        <w:rPr>
          <w:rFonts w:ascii="Times New Roman"/>
          <w:b w:val="false"/>
          <w:i w:val="false"/>
          <w:color w:val="000000"/>
          <w:sz w:val="28"/>
        </w:rPr>
        <w:t>
      7) халыққа бұқаралық ақпарат құралдары арқылы туберкулез бойынша эпидемиялық ахуал туралы және профилактика шаралары туралы ақпарат беру;</w:t>
      </w:r>
    </w:p>
    <w:bookmarkEnd w:id="1609"/>
    <w:bookmarkStart w:name="z1727" w:id="1610"/>
    <w:p>
      <w:pPr>
        <w:spacing w:after="0"/>
        <w:ind w:left="0"/>
        <w:jc w:val="both"/>
      </w:pPr>
      <w:r>
        <w:rPr>
          <w:rFonts w:ascii="Times New Roman"/>
          <w:b w:val="false"/>
          <w:i w:val="false"/>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w:t>
      </w:r>
    </w:p>
    <w:bookmarkEnd w:id="1610"/>
    <w:bookmarkStart w:name="z1728" w:id="1611"/>
    <w:p>
      <w:pPr>
        <w:spacing w:after="0"/>
        <w:ind w:left="0"/>
        <w:jc w:val="both"/>
      </w:pPr>
      <w:r>
        <w:rPr>
          <w:rFonts w:ascii="Times New Roman"/>
          <w:b w:val="false"/>
          <w:i w:val="false"/>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bookmarkEnd w:id="1611"/>
    <w:bookmarkStart w:name="z1729" w:id="1612"/>
    <w:p>
      <w:pPr>
        <w:spacing w:after="0"/>
        <w:ind w:left="0"/>
        <w:jc w:val="both"/>
      </w:pPr>
      <w:r>
        <w:rPr>
          <w:rFonts w:ascii="Times New Roman"/>
          <w:b w:val="false"/>
          <w:i w:val="false"/>
          <w:color w:val="000000"/>
          <w:sz w:val="28"/>
        </w:rPr>
        <w:t>
      2. Туберкулез профилактикасы жөніндегі іс-шараларды жүргізу уәкілетті орган айқындайтын тәртіппен жүзеге асырылады.</w:t>
      </w:r>
    </w:p>
    <w:bookmarkEnd w:id="1612"/>
    <w:p>
      <w:pPr>
        <w:spacing w:after="0"/>
        <w:ind w:left="0"/>
        <w:jc w:val="both"/>
      </w:pPr>
      <w:r>
        <w:rPr>
          <w:rFonts w:ascii="Times New Roman"/>
          <w:b/>
          <w:i w:val="false"/>
          <w:color w:val="000000"/>
          <w:sz w:val="28"/>
        </w:rPr>
        <w:t>99-бап. АИТВ инфекциясының профилактикасы</w:t>
      </w:r>
    </w:p>
    <w:bookmarkStart w:name="z1731" w:id="1613"/>
    <w:p>
      <w:pPr>
        <w:spacing w:after="0"/>
        <w:ind w:left="0"/>
        <w:jc w:val="both"/>
      </w:pPr>
      <w:r>
        <w:rPr>
          <w:rFonts w:ascii="Times New Roman"/>
          <w:b w:val="false"/>
          <w:i w:val="false"/>
          <w:color w:val="000000"/>
          <w:sz w:val="28"/>
        </w:rPr>
        <w:t>
      1. АИТВ инфекциясының профилактикасы жөніндегі іс-шаралар:</w:t>
      </w:r>
    </w:p>
    <w:bookmarkEnd w:id="1613"/>
    <w:bookmarkStart w:name="z1732" w:id="1614"/>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қадағалау жүргізу;</w:t>
      </w:r>
    </w:p>
    <w:bookmarkEnd w:id="1614"/>
    <w:bookmarkStart w:name="z1733" w:id="1615"/>
    <w:p>
      <w:pPr>
        <w:spacing w:after="0"/>
        <w:ind w:left="0"/>
        <w:jc w:val="both"/>
      </w:pPr>
      <w:r>
        <w:rPr>
          <w:rFonts w:ascii="Times New Roman"/>
          <w:b w:val="false"/>
          <w:i w:val="false"/>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bookmarkEnd w:id="1615"/>
    <w:bookmarkStart w:name="z1734" w:id="1616"/>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орындарында интеграциялау;</w:t>
      </w:r>
    </w:p>
    <w:bookmarkEnd w:id="1616"/>
    <w:bookmarkStart w:name="z1735" w:id="1617"/>
    <w:p>
      <w:pPr>
        <w:spacing w:after="0"/>
        <w:ind w:left="0"/>
        <w:jc w:val="both"/>
      </w:pPr>
      <w:r>
        <w:rPr>
          <w:rFonts w:ascii="Times New Roman"/>
          <w:b w:val="false"/>
          <w:i w:val="false"/>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bookmarkEnd w:id="1617"/>
    <w:bookmarkStart w:name="z1736" w:id="1618"/>
    <w:p>
      <w:pPr>
        <w:spacing w:after="0"/>
        <w:ind w:left="0"/>
        <w:jc w:val="both"/>
      </w:pPr>
      <w:r>
        <w:rPr>
          <w:rFonts w:ascii="Times New Roman"/>
          <w:b w:val="false"/>
          <w:i w:val="false"/>
          <w:color w:val="000000"/>
          <w:sz w:val="28"/>
        </w:rPr>
        <w:t>
      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bookmarkEnd w:id="1618"/>
    <w:bookmarkStart w:name="z1737" w:id="1619"/>
    <w:p>
      <w:pPr>
        <w:spacing w:after="0"/>
        <w:ind w:left="0"/>
        <w:jc w:val="both"/>
      </w:pPr>
      <w:r>
        <w:rPr>
          <w:rFonts w:ascii="Times New Roman"/>
          <w:b w:val="false"/>
          <w:i w:val="false"/>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bookmarkEnd w:id="1619"/>
    <w:bookmarkStart w:name="z1738" w:id="1620"/>
    <w:p>
      <w:pPr>
        <w:spacing w:after="0"/>
        <w:ind w:left="0"/>
        <w:jc w:val="both"/>
      </w:pPr>
      <w:r>
        <w:rPr>
          <w:rFonts w:ascii="Times New Roman"/>
          <w:b w:val="false"/>
          <w:i w:val="false"/>
          <w:color w:val="000000"/>
          <w:sz w:val="28"/>
        </w:rPr>
        <w:t>
      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w:t>
      </w:r>
    </w:p>
    <w:bookmarkEnd w:id="1620"/>
    <w:bookmarkStart w:name="z1739" w:id="1621"/>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1621"/>
    <w:bookmarkStart w:name="z1740" w:id="1622"/>
    <w:p>
      <w:pPr>
        <w:spacing w:after="0"/>
        <w:ind w:left="0"/>
        <w:jc w:val="both"/>
      </w:pPr>
      <w:r>
        <w:rPr>
          <w:rFonts w:ascii="Times New Roman"/>
          <w:b w:val="false"/>
          <w:i w:val="false"/>
          <w:color w:val="000000"/>
          <w:sz w:val="28"/>
        </w:rPr>
        <w:t>
      8) қатынасуға дейінгі және қатынасудан кейінгі профилактиканы ұсыну;</w:t>
      </w:r>
    </w:p>
    <w:bookmarkEnd w:id="1622"/>
    <w:bookmarkStart w:name="z1741" w:id="1623"/>
    <w:p>
      <w:pPr>
        <w:spacing w:after="0"/>
        <w:ind w:left="0"/>
        <w:jc w:val="both"/>
      </w:pPr>
      <w:r>
        <w:rPr>
          <w:rFonts w:ascii="Times New Roman"/>
          <w:b w:val="false"/>
          <w:i w:val="false"/>
          <w:color w:val="000000"/>
          <w:sz w:val="28"/>
        </w:rPr>
        <w:t>
      9) АИТВ инфекциясының берілу тәуекелін төмендету үшін диагноз қойылған кезден бастап антиретровирустық терапияны ұсыну арқылы жүзеге асырылады.</w:t>
      </w:r>
    </w:p>
    <w:bookmarkEnd w:id="1623"/>
    <w:bookmarkStart w:name="z1742" w:id="1624"/>
    <w:p>
      <w:pPr>
        <w:spacing w:after="0"/>
        <w:ind w:left="0"/>
        <w:jc w:val="both"/>
      </w:pPr>
      <w:r>
        <w:rPr>
          <w:rFonts w:ascii="Times New Roman"/>
          <w:b w:val="false"/>
          <w:i w:val="false"/>
          <w:color w:val="000000"/>
          <w:sz w:val="28"/>
        </w:rPr>
        <w:t>
      2. АИТВ инфекциясының профилактикасы жөніндегі іс-шараларды жүргізу уәкілетті орган айқындайтын тәртіппен жүзеге асырылады.</w:t>
      </w:r>
    </w:p>
    <w:bookmarkEnd w:id="1624"/>
    <w:p>
      <w:pPr>
        <w:spacing w:after="0"/>
        <w:ind w:left="0"/>
        <w:jc w:val="both"/>
      </w:pPr>
      <w:r>
        <w:rPr>
          <w:rFonts w:ascii="Times New Roman"/>
          <w:b/>
          <w:i w:val="false"/>
          <w:color w:val="000000"/>
          <w:sz w:val="28"/>
        </w:rPr>
        <w:t>100-бап. Медициналық қалдықтардың айналысы</w:t>
      </w:r>
    </w:p>
    <w:bookmarkStart w:name="z1744" w:id="1625"/>
    <w:p>
      <w:pPr>
        <w:spacing w:after="0"/>
        <w:ind w:left="0"/>
        <w:jc w:val="both"/>
      </w:pPr>
      <w:r>
        <w:rPr>
          <w:rFonts w:ascii="Times New Roman"/>
          <w:b w:val="false"/>
          <w:i w:val="false"/>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bookmarkEnd w:id="1625"/>
    <w:bookmarkStart w:name="z1745" w:id="1626"/>
    <w:p>
      <w:pPr>
        <w:spacing w:after="0"/>
        <w:ind w:left="0"/>
        <w:jc w:val="both"/>
      </w:pPr>
      <w:r>
        <w:rPr>
          <w:rFonts w:ascii="Times New Roman"/>
          <w:b w:val="false"/>
          <w:i w:val="false"/>
          <w:color w:val="000000"/>
          <w:sz w:val="28"/>
        </w:rPr>
        <w:t>
      2. Медициналық қалдықтар қауіптілік дәрежесі бойынша қауіптіліктің 5 сыныбына бөлінеді:</w:t>
      </w:r>
    </w:p>
    <w:bookmarkEnd w:id="1626"/>
    <w:bookmarkStart w:name="z1746" w:id="1627"/>
    <w:p>
      <w:pPr>
        <w:spacing w:after="0"/>
        <w:ind w:left="0"/>
        <w:jc w:val="both"/>
      </w:pPr>
      <w:r>
        <w:rPr>
          <w:rFonts w:ascii="Times New Roman"/>
          <w:b w:val="false"/>
          <w:i w:val="false"/>
          <w:color w:val="000000"/>
          <w:sz w:val="28"/>
        </w:rPr>
        <w:t>
      1) А сыныбы - тұрмыстық қатты қалдықтарға ұқсас, қауіпті емес медициналық қалдықтар;</w:t>
      </w:r>
    </w:p>
    <w:bookmarkEnd w:id="1627"/>
    <w:bookmarkStart w:name="z1747" w:id="1628"/>
    <w:p>
      <w:pPr>
        <w:spacing w:after="0"/>
        <w:ind w:left="0"/>
        <w:jc w:val="both"/>
      </w:pPr>
      <w:r>
        <w:rPr>
          <w:rFonts w:ascii="Times New Roman"/>
          <w:b w:val="false"/>
          <w:i w:val="false"/>
          <w:color w:val="000000"/>
          <w:sz w:val="28"/>
        </w:rPr>
        <w:t>
      2) Б сыныбы - қауіпті (эпидемиологиялық жағынан) медициналық қалдықтар;</w:t>
      </w:r>
    </w:p>
    <w:bookmarkEnd w:id="1628"/>
    <w:bookmarkStart w:name="z1748" w:id="1629"/>
    <w:p>
      <w:pPr>
        <w:spacing w:after="0"/>
        <w:ind w:left="0"/>
        <w:jc w:val="both"/>
      </w:pPr>
      <w:r>
        <w:rPr>
          <w:rFonts w:ascii="Times New Roman"/>
          <w:b w:val="false"/>
          <w:i w:val="false"/>
          <w:color w:val="000000"/>
          <w:sz w:val="28"/>
        </w:rPr>
        <w:t>
      3) В сыныбы - төтенше (эпидемиологиялық жағынан) қауіпті медициналық қалдықтар;</w:t>
      </w:r>
    </w:p>
    <w:bookmarkEnd w:id="1629"/>
    <w:bookmarkStart w:name="z1749" w:id="1630"/>
    <w:p>
      <w:pPr>
        <w:spacing w:after="0"/>
        <w:ind w:left="0"/>
        <w:jc w:val="both"/>
      </w:pPr>
      <w:r>
        <w:rPr>
          <w:rFonts w:ascii="Times New Roman"/>
          <w:b w:val="false"/>
          <w:i w:val="false"/>
          <w:color w:val="000000"/>
          <w:sz w:val="28"/>
        </w:rPr>
        <w:t>
      4) Г сыныбы - құрамы бойынша өнеркәсіптік қалдықтарға жақын, токсикологиялық қауіпті медициналық қалдықтар;</w:t>
      </w:r>
    </w:p>
    <w:bookmarkEnd w:id="1630"/>
    <w:bookmarkStart w:name="z1750" w:id="1631"/>
    <w:p>
      <w:pPr>
        <w:spacing w:after="0"/>
        <w:ind w:left="0"/>
        <w:jc w:val="both"/>
      </w:pPr>
      <w:r>
        <w:rPr>
          <w:rFonts w:ascii="Times New Roman"/>
          <w:b w:val="false"/>
          <w:i w:val="false"/>
          <w:color w:val="000000"/>
          <w:sz w:val="28"/>
        </w:rPr>
        <w:t>
      5) Д сыныбы - радиоактивті медициналық қалдықтар.</w:t>
      </w:r>
    </w:p>
    <w:bookmarkEnd w:id="1631"/>
    <w:bookmarkStart w:name="z1751" w:id="1632"/>
    <w:p>
      <w:pPr>
        <w:spacing w:after="0"/>
        <w:ind w:left="0"/>
        <w:jc w:val="both"/>
      </w:pPr>
      <w:r>
        <w:rPr>
          <w:rFonts w:ascii="Times New Roman"/>
          <w:b w:val="false"/>
          <w:i w:val="false"/>
          <w:color w:val="000000"/>
          <w:sz w:val="28"/>
        </w:rPr>
        <w:t>
      Б - Д сыныптарының медициналық қалдықтары қауіпті қалдықтар болып табылады.</w:t>
      </w:r>
    </w:p>
    <w:bookmarkEnd w:id="1632"/>
    <w:bookmarkStart w:name="z1752" w:id="1633"/>
    <w:p>
      <w:pPr>
        <w:spacing w:after="0"/>
        <w:ind w:left="0"/>
        <w:jc w:val="both"/>
      </w:pPr>
      <w:r>
        <w:rPr>
          <w:rFonts w:ascii="Times New Roman"/>
          <w:b w:val="false"/>
          <w:i w:val="false"/>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w:t>
      </w:r>
    </w:p>
    <w:bookmarkEnd w:id="1633"/>
    <w:bookmarkStart w:name="z1753" w:id="1634"/>
    <w:p>
      <w:pPr>
        <w:spacing w:after="0"/>
        <w:ind w:left="0"/>
        <w:jc w:val="both"/>
      </w:pPr>
      <w:r>
        <w:rPr>
          <w:rFonts w:ascii="Times New Roman"/>
          <w:b w:val="false"/>
          <w:i w:val="false"/>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bookmarkEnd w:id="1634"/>
    <w:bookmarkStart w:name="z1754" w:id="1635"/>
    <w:p>
      <w:pPr>
        <w:spacing w:after="0"/>
        <w:ind w:left="0"/>
        <w:jc w:val="both"/>
      </w:pPr>
      <w:r>
        <w:rPr>
          <w:rFonts w:ascii="Times New Roman"/>
          <w:b w:val="false"/>
          <w:i w:val="false"/>
          <w:color w:val="000000"/>
          <w:sz w:val="28"/>
        </w:rPr>
        <w:t>
      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bookmarkEnd w:id="1635"/>
    <w:bookmarkStart w:name="z1755" w:id="1636"/>
    <w:p>
      <w:pPr>
        <w:spacing w:after="0"/>
        <w:ind w:left="0"/>
        <w:jc w:val="both"/>
      </w:pPr>
      <w:r>
        <w:rPr>
          <w:rFonts w:ascii="Times New Roman"/>
          <w:b w:val="false"/>
          <w:i w:val="false"/>
          <w:color w:val="000000"/>
          <w:sz w:val="28"/>
        </w:rPr>
        <w:t>
      6. Қалдықтардың меншік иелері есептер деректерінің толықтығын, үздіксіздігін және анықтығын қамтамасыз етеді.</w:t>
      </w:r>
    </w:p>
    <w:bookmarkEnd w:id="1636"/>
    <w:bookmarkStart w:name="z1756" w:id="1637"/>
    <w:p>
      <w:pPr>
        <w:spacing w:after="0"/>
        <w:ind w:left="0"/>
        <w:jc w:val="both"/>
      </w:pPr>
      <w:r>
        <w:rPr>
          <w:rFonts w:ascii="Times New Roman"/>
          <w:b w:val="false"/>
          <w:i w:val="false"/>
          <w:color w:val="000000"/>
          <w:sz w:val="28"/>
        </w:rPr>
        <w:t>
      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bookmarkEnd w:id="1637"/>
    <w:p>
      <w:pPr>
        <w:spacing w:after="0"/>
        <w:ind w:left="0"/>
        <w:jc w:val="both"/>
      </w:pPr>
      <w:r>
        <w:rPr>
          <w:rFonts w:ascii="Times New Roman"/>
          <w:b/>
          <w:i w:val="false"/>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bookmarkStart w:name="z1758" w:id="1638"/>
    <w:p>
      <w:pPr>
        <w:spacing w:after="0"/>
        <w:ind w:left="0"/>
        <w:jc w:val="both"/>
      </w:pPr>
      <w:r>
        <w:rPr>
          <w:rFonts w:ascii="Times New Roman"/>
          <w:b w:val="false"/>
          <w:i w:val="false"/>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bookmarkEnd w:id="1638"/>
    <w:bookmarkStart w:name="z1759" w:id="1639"/>
    <w:p>
      <w:pPr>
        <w:spacing w:after="0"/>
        <w:ind w:left="0"/>
        <w:jc w:val="both"/>
      </w:pPr>
      <w:r>
        <w:rPr>
          <w:rFonts w:ascii="Times New Roman"/>
          <w:b w:val="false"/>
          <w:i w:val="false"/>
          <w:color w:val="000000"/>
          <w:sz w:val="28"/>
        </w:rPr>
        <w:t>
      2. Медициналық қалдықтарды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bookmarkEnd w:id="1639"/>
    <w:bookmarkStart w:name="z1760" w:id="1640"/>
    <w:p>
      <w:pPr>
        <w:spacing w:after="0"/>
        <w:ind w:left="0"/>
        <w:jc w:val="both"/>
      </w:pPr>
      <w:r>
        <w:rPr>
          <w:rFonts w:ascii="Times New Roman"/>
          <w:b w:val="false"/>
          <w:i w:val="false"/>
          <w:color w:val="000000"/>
          <w:sz w:val="28"/>
        </w:rPr>
        <w:t>
      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белгілейді.</w:t>
      </w:r>
    </w:p>
    <w:bookmarkEnd w:id="1640"/>
    <w:p>
      <w:pPr>
        <w:spacing w:after="0"/>
        <w:ind w:left="0"/>
        <w:jc w:val="both"/>
      </w:pPr>
      <w:r>
        <w:rPr>
          <w:rFonts w:ascii="Times New Roman"/>
          <w:b/>
          <w:i w:val="false"/>
          <w:color w:val="000000"/>
          <w:sz w:val="28"/>
        </w:rPr>
        <w:t>102-бап. Санитариялық-эпидемияға қарсы, санитариялық-профилактикалық іс-шаралар</w:t>
      </w:r>
    </w:p>
    <w:bookmarkStart w:name="z1762" w:id="1641"/>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bookmarkEnd w:id="1641"/>
    <w:bookmarkStart w:name="z1763" w:id="1642"/>
    <w:p>
      <w:pPr>
        <w:spacing w:after="0"/>
        <w:ind w:left="0"/>
        <w:jc w:val="both"/>
      </w:pPr>
      <w:r>
        <w:rPr>
          <w:rFonts w:ascii="Times New Roman"/>
          <w:b w:val="false"/>
          <w:i w:val="false"/>
          <w:color w:val="000000"/>
          <w:sz w:val="28"/>
        </w:rPr>
        <w:t>
      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bookmarkEnd w:id="1642"/>
    <w:bookmarkStart w:name="z1764" w:id="1643"/>
    <w:p>
      <w:pPr>
        <w:spacing w:after="0"/>
        <w:ind w:left="0"/>
        <w:jc w:val="both"/>
      </w:pPr>
      <w:r>
        <w:rPr>
          <w:rFonts w:ascii="Times New Roman"/>
          <w:b w:val="false"/>
          <w:i w:val="false"/>
          <w:color w:val="000000"/>
          <w:sz w:val="28"/>
        </w:rPr>
        <w:t>
      3.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bookmarkEnd w:id="1643"/>
    <w:bookmarkStart w:name="z1765" w:id="1644"/>
    <w:p>
      <w:pPr>
        <w:spacing w:after="0"/>
        <w:ind w:left="0"/>
        <w:jc w:val="both"/>
      </w:pPr>
      <w:r>
        <w:rPr>
          <w:rFonts w:ascii="Times New Roman"/>
          <w:b w:val="false"/>
          <w:i w:val="false"/>
          <w:color w:val="000000"/>
          <w:sz w:val="28"/>
        </w:rPr>
        <w:t>
      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bookmarkEnd w:id="1644"/>
    <w:p>
      <w:pPr>
        <w:spacing w:after="0"/>
        <w:ind w:left="0"/>
        <w:jc w:val="both"/>
      </w:pPr>
      <w:r>
        <w:rPr>
          <w:rFonts w:ascii="Times New Roman"/>
          <w:b/>
          <w:i w:val="false"/>
          <w:color w:val="000000"/>
          <w:sz w:val="28"/>
        </w:rPr>
        <w:t>103-бап. Қазақстан Республикасының аумағын санитариялық қорғау</w:t>
      </w:r>
    </w:p>
    <w:bookmarkStart w:name="z1767" w:id="1645"/>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bookmarkEnd w:id="1645"/>
    <w:bookmarkStart w:name="z1768" w:id="1646"/>
    <w:p>
      <w:pPr>
        <w:spacing w:after="0"/>
        <w:ind w:left="0"/>
        <w:jc w:val="both"/>
      </w:pPr>
      <w:r>
        <w:rPr>
          <w:rFonts w:ascii="Times New Roman"/>
          <w:b w:val="false"/>
          <w:i w:val="false"/>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bookmarkEnd w:id="1646"/>
    <w:bookmarkStart w:name="z1769" w:id="1647"/>
    <w:p>
      <w:pPr>
        <w:spacing w:after="0"/>
        <w:ind w:left="0"/>
        <w:jc w:val="both"/>
      </w:pPr>
      <w:r>
        <w:rPr>
          <w:rFonts w:ascii="Times New Roman"/>
          <w:b w:val="false"/>
          <w:i w:val="false"/>
          <w:color w:val="000000"/>
          <w:sz w:val="28"/>
        </w:rPr>
        <w:t>
      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647"/>
    <w:p>
      <w:pPr>
        <w:spacing w:after="0"/>
        <w:ind w:left="0"/>
        <w:jc w:val="both"/>
      </w:pPr>
      <w:r>
        <w:rPr>
          <w:rFonts w:ascii="Times New Roman"/>
          <w:b/>
          <w:i w:val="false"/>
          <w:color w:val="000000"/>
          <w:sz w:val="28"/>
        </w:rPr>
        <w:t>104-бап. Эпидемиялардың, инфекциялық аурулардың пайда болу қаупі төнген жағдайда шектеу іс-шараларын, оның ішінде карантин енгізу жағдайлары</w:t>
      </w:r>
    </w:p>
    <w:bookmarkStart w:name="z1771" w:id="1648"/>
    <w:p>
      <w:pPr>
        <w:spacing w:after="0"/>
        <w:ind w:left="0"/>
        <w:jc w:val="both"/>
      </w:pPr>
      <w:r>
        <w:rPr>
          <w:rFonts w:ascii="Times New Roman"/>
          <w:b w:val="false"/>
          <w:i w:val="false"/>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48"/>
    <w:bookmarkStart w:name="z1772" w:id="1649"/>
    <w:p>
      <w:pPr>
        <w:spacing w:after="0"/>
        <w:ind w:left="0"/>
        <w:jc w:val="both"/>
      </w:pPr>
      <w:r>
        <w:rPr>
          <w:rFonts w:ascii="Times New Roman"/>
          <w:b w:val="false"/>
          <w:i w:val="false"/>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bookmarkEnd w:id="1649"/>
    <w:bookmarkStart w:name="z1773" w:id="1650"/>
    <w:p>
      <w:pPr>
        <w:spacing w:after="0"/>
        <w:ind w:left="0"/>
        <w:jc w:val="both"/>
      </w:pPr>
      <w:r>
        <w:rPr>
          <w:rFonts w:ascii="Times New Roman"/>
          <w:b w:val="false"/>
          <w:i w:val="false"/>
          <w:color w:val="000000"/>
          <w:sz w:val="28"/>
        </w:rPr>
        <w:t>
      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bookmarkEnd w:id="1650"/>
    <w:bookmarkStart w:name="z1774" w:id="1651"/>
    <w:p>
      <w:pPr>
        <w:spacing w:after="0"/>
        <w:ind w:left="0"/>
        <w:jc w:val="both"/>
      </w:pPr>
      <w:r>
        <w:rPr>
          <w:rFonts w:ascii="Times New Roman"/>
          <w:b w:val="false"/>
          <w:i w:val="false"/>
          <w:color w:val="000000"/>
          <w:sz w:val="28"/>
        </w:rPr>
        <w:t>
      Бас мемлекеттік санитариялық дәрігердің қаулысы бұқаралық ақпарат құралдарында жариялануға (таратылуға) және міндетті түрде орындалуға жатады.</w:t>
      </w:r>
    </w:p>
    <w:bookmarkEnd w:id="1651"/>
    <w:bookmarkStart w:name="z1775" w:id="1652"/>
    <w:p>
      <w:pPr>
        <w:spacing w:after="0"/>
        <w:ind w:left="0"/>
        <w:jc w:val="both"/>
      </w:pPr>
      <w:r>
        <w:rPr>
          <w:rFonts w:ascii="Times New Roman"/>
          <w:b w:val="false"/>
          <w:i w:val="false"/>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bookmarkEnd w:id="1652"/>
    <w:bookmarkStart w:name="z1776" w:id="1653"/>
    <w:p>
      <w:pPr>
        <w:spacing w:after="0"/>
        <w:ind w:left="0"/>
        <w:jc w:val="both"/>
      </w:pPr>
      <w:r>
        <w:rPr>
          <w:rFonts w:ascii="Times New Roman"/>
          <w:b w:val="false"/>
          <w:i w:val="false"/>
          <w:color w:val="000000"/>
          <w:sz w:val="28"/>
        </w:rPr>
        <w:t>
      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653"/>
    <w:bookmarkStart w:name="z1777" w:id="1654"/>
    <w:p>
      <w:pPr>
        <w:spacing w:after="0"/>
        <w:ind w:left="0"/>
        <w:jc w:val="both"/>
      </w:pPr>
      <w:r>
        <w:rPr>
          <w:rFonts w:ascii="Times New Roman"/>
          <w:b w:val="false"/>
          <w:i w:val="false"/>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bookmarkEnd w:id="1654"/>
    <w:bookmarkStart w:name="z3523" w:id="1655"/>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1655"/>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p>
      <w:pPr>
        <w:spacing w:after="0"/>
        <w:ind w:left="0"/>
        <w:jc w:val="both"/>
      </w:pPr>
      <w:r>
        <w:rPr>
          <w:rFonts w:ascii="Times New Roman"/>
          <w:b w:val="false"/>
          <w:i w:val="false"/>
          <w:color w:val="000000"/>
          <w:sz w:val="28"/>
        </w:rPr>
        <w:t>
      Шектеу іс-шараларын, оның ішінде карантинді енгізу кезеңінде мониторингтік топтың құрамында мониторингтік топтарды құру және мониторинг жүргізу тәртібіне сәйкес халықтың санитариялық-эпидемиологиялық саламаттылығы саласындағы мемлекеттік органның өкілі болған жағдайда, мониторингтік топ шектеу іс-шараларының, оның ішінде карантиннің шарттарын бұзушылықтарды сол жерде, тіпті кәсіпкерлік субъектілерінің қызметін тоқтата тұруға дейін жолын кесуге құқылы. Бұл жағдайда әкімшілік құқық бұзушылық туралы іс қозғауды халықтың санитариялық-эпидемиологиялық саламаттылығы саласындағы мемлекеттік органның өкілі тікелей жүргізеді.</w:t>
      </w:r>
    </w:p>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Start w:name="z1778" w:id="1656"/>
    <w:p>
      <w:pPr>
        <w:spacing w:after="0"/>
        <w:ind w:left="0"/>
        <w:jc w:val="both"/>
      </w:pPr>
      <w:r>
        <w:rPr>
          <w:rFonts w:ascii="Times New Roman"/>
          <w:b w:val="false"/>
          <w:i w:val="false"/>
          <w:color w:val="000000"/>
          <w:sz w:val="28"/>
        </w:rPr>
        <w:t>
      7. Шектеу іс-шаралары, оның ішінде карантин мыналарды:</w:t>
      </w:r>
    </w:p>
    <w:bookmarkEnd w:id="1656"/>
    <w:bookmarkStart w:name="z1779" w:id="1657"/>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bookmarkEnd w:id="1657"/>
    <w:bookmarkStart w:name="z1780" w:id="1658"/>
    <w:p>
      <w:pPr>
        <w:spacing w:after="0"/>
        <w:ind w:left="0"/>
        <w:jc w:val="both"/>
      </w:pPr>
      <w:r>
        <w:rPr>
          <w:rFonts w:ascii="Times New Roman"/>
          <w:b w:val="false"/>
          <w:i w:val="false"/>
          <w:color w:val="000000"/>
          <w:sz w:val="28"/>
        </w:rPr>
        <w:t>
      2) кәсіпкерлік және (немесе) өзге де қызмет объектілерінің қызметін шектеуді;</w:t>
      </w:r>
    </w:p>
    <w:bookmarkEnd w:id="1658"/>
    <w:bookmarkStart w:name="z1781" w:id="1659"/>
    <w:p>
      <w:pPr>
        <w:spacing w:after="0"/>
        <w:ind w:left="0"/>
        <w:jc w:val="both"/>
      </w:pPr>
      <w:r>
        <w:rPr>
          <w:rFonts w:ascii="Times New Roman"/>
          <w:b w:val="false"/>
          <w:i w:val="false"/>
          <w:color w:val="000000"/>
          <w:sz w:val="28"/>
        </w:rPr>
        <w:t>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ұйымдастыруға және өткізуге шектеу қоюды;</w:t>
      </w:r>
    </w:p>
    <w:bookmarkEnd w:id="1659"/>
    <w:bookmarkStart w:name="z1782" w:id="1660"/>
    <w:p>
      <w:pPr>
        <w:spacing w:after="0"/>
        <w:ind w:left="0"/>
        <w:jc w:val="both"/>
      </w:pPr>
      <w:r>
        <w:rPr>
          <w:rFonts w:ascii="Times New Roman"/>
          <w:b w:val="false"/>
          <w:i w:val="false"/>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 және өткізуге шектеу қоюды;</w:t>
      </w:r>
    </w:p>
    <w:bookmarkEnd w:id="1660"/>
    <w:bookmarkStart w:name="z1783" w:id="1661"/>
    <w:p>
      <w:pPr>
        <w:spacing w:after="0"/>
        <w:ind w:left="0"/>
        <w:jc w:val="both"/>
      </w:pPr>
      <w:r>
        <w:rPr>
          <w:rFonts w:ascii="Times New Roman"/>
          <w:b w:val="false"/>
          <w:i w:val="false"/>
          <w:color w:val="000000"/>
          <w:sz w:val="28"/>
        </w:rPr>
        <w:t>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bookmarkEnd w:id="1661"/>
    <w:bookmarkStart w:name="z1784" w:id="1662"/>
    <w:p>
      <w:pPr>
        <w:spacing w:after="0"/>
        <w:ind w:left="0"/>
        <w:jc w:val="both"/>
      </w:pPr>
      <w:r>
        <w:rPr>
          <w:rFonts w:ascii="Times New Roman"/>
          <w:b w:val="false"/>
          <w:i w:val="false"/>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bookmarkEnd w:id="1662"/>
    <w:bookmarkStart w:name="z1785" w:id="1663"/>
    <w:p>
      <w:pPr>
        <w:spacing w:after="0"/>
        <w:ind w:left="0"/>
        <w:jc w:val="both"/>
      </w:pPr>
      <w:r>
        <w:rPr>
          <w:rFonts w:ascii="Times New Roman"/>
          <w:b w:val="false"/>
          <w:i w:val="false"/>
          <w:color w:val="000000"/>
          <w:sz w:val="28"/>
        </w:rPr>
        <w:t>
      7)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bookmarkEnd w:id="1663"/>
    <w:bookmarkStart w:name="z1786" w:id="1664"/>
    <w:p>
      <w:pPr>
        <w:spacing w:after="0"/>
        <w:ind w:left="0"/>
        <w:jc w:val="both"/>
      </w:pPr>
      <w:r>
        <w:rPr>
          <w:rFonts w:ascii="Times New Roman"/>
          <w:b w:val="false"/>
          <w:i w:val="false"/>
          <w:color w:val="000000"/>
          <w:sz w:val="28"/>
        </w:rPr>
        <w:t>
      8) инфекциялық аурулардың жеке және ұжымдық профилактикасы шараларын қолдануды;</w:t>
      </w:r>
    </w:p>
    <w:bookmarkEnd w:id="1664"/>
    <w:bookmarkStart w:name="z1787" w:id="1665"/>
    <w:p>
      <w:pPr>
        <w:spacing w:after="0"/>
        <w:ind w:left="0"/>
        <w:jc w:val="both"/>
      </w:pPr>
      <w:r>
        <w:rPr>
          <w:rFonts w:ascii="Times New Roman"/>
          <w:b w:val="false"/>
          <w:i w:val="false"/>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Инфекциялық, паразиттік аурулар және (немесе) улану оқиғаларын тіркеу және тергеп-тексеру</w:t>
      </w:r>
    </w:p>
    <w:bookmarkStart w:name="z1789" w:id="1666"/>
    <w:p>
      <w:pPr>
        <w:spacing w:after="0"/>
        <w:ind w:left="0"/>
        <w:jc w:val="both"/>
      </w:pPr>
      <w:r>
        <w:rPr>
          <w:rFonts w:ascii="Times New Roman"/>
          <w:b w:val="false"/>
          <w:i w:val="false"/>
          <w:color w:val="000000"/>
          <w:sz w:val="28"/>
        </w:rPr>
        <w:t>
      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666"/>
    <w:bookmarkStart w:name="z1790" w:id="1667"/>
    <w:p>
      <w:pPr>
        <w:spacing w:after="0"/>
        <w:ind w:left="0"/>
        <w:jc w:val="both"/>
      </w:pPr>
      <w:r>
        <w:rPr>
          <w:rFonts w:ascii="Times New Roman"/>
          <w:b w:val="false"/>
          <w:i w:val="false"/>
          <w:color w:val="000000"/>
          <w:sz w:val="28"/>
        </w:rPr>
        <w:t>
      2. Инфекциялық және паразиттік аурулар және (немесе) халықтың улану оқиғалары халықтың санитариялық-эпидемиологиялық саламаттылығы саласындағы мемлекеттік орган мамандарының тергеп-тексеруіне жатады.</w:t>
      </w:r>
    </w:p>
    <w:bookmarkEnd w:id="1667"/>
    <w:bookmarkStart w:name="z1791" w:id="1668"/>
    <w:p>
      <w:pPr>
        <w:spacing w:after="0"/>
        <w:ind w:left="0"/>
        <w:jc w:val="both"/>
      </w:pPr>
      <w:r>
        <w:rPr>
          <w:rFonts w:ascii="Times New Roman"/>
          <w:b w:val="false"/>
          <w:i w:val="false"/>
          <w:color w:val="000000"/>
          <w:sz w:val="28"/>
        </w:rPr>
        <w:t>
      3.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уәкілетті орган айқындайтын тәртіппен жүргізіледі.</w:t>
      </w:r>
    </w:p>
    <w:bookmarkEnd w:id="1668"/>
    <w:bookmarkStart w:name="z1792" w:id="1669"/>
    <w:p>
      <w:pPr>
        <w:spacing w:after="0"/>
        <w:ind w:left="0"/>
        <w:jc w:val="both"/>
      </w:pPr>
      <w:r>
        <w:rPr>
          <w:rFonts w:ascii="Times New Roman"/>
          <w:b w:val="false"/>
          <w:i w:val="false"/>
          <w:color w:val="000000"/>
          <w:sz w:val="28"/>
        </w:rPr>
        <w:t>
      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bookmarkEnd w:id="1669"/>
    <w:bookmarkStart w:name="z1793" w:id="167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шұғыл хабархат келіп түскен күннен бастап күнтізбелік жеті күн ішінде инфекциялық және паразиттік аурулар және (немесе) халықтың улану оқиғаларын эпидемиологиялық тергеп-тексеруді жүргізеді.</w:t>
      </w:r>
    </w:p>
    <w:bookmarkEnd w:id="1670"/>
    <w:bookmarkStart w:name="z1794" w:id="1671"/>
    <w:p>
      <w:pPr>
        <w:spacing w:after="0"/>
        <w:ind w:left="0"/>
        <w:jc w:val="both"/>
      </w:pPr>
      <w:r>
        <w:rPr>
          <w:rFonts w:ascii="Times New Roman"/>
          <w:b w:val="false"/>
          <w:i w:val="false"/>
          <w:color w:val="000000"/>
          <w:sz w:val="28"/>
        </w:rPr>
        <w:t>
      6. Әскерлерде, бөлімшелерде және ведомстволық ұйымдарда карантиндік және аса қауіпті аурулар тіркелген жағдайда, уәкілетті орган бекітетін эпидемиологиялық тергеп-тексерулер жүргізу мерзімдері, тіркелген жеріне қарай халықтың санитариялық-эпидемиологиялық саламаттылығы саласындағы қызметті жүзеге асыратын өзге де мемлекеттік органдардың бас мемлекеттік санитариялық дәрігерлерінің шешімімен өзгертілуі мүмкін.</w:t>
      </w:r>
    </w:p>
    <w:bookmarkEnd w:id="1671"/>
    <w:p>
      <w:pPr>
        <w:spacing w:after="0"/>
        <w:ind w:left="0"/>
        <w:jc w:val="both"/>
      </w:pPr>
      <w:r>
        <w:rPr>
          <w:rFonts w:ascii="Times New Roman"/>
          <w:b/>
          <w:i w:val="false"/>
          <w:color w:val="000000"/>
          <w:sz w:val="28"/>
        </w:rPr>
        <w:t>106-бап. Кәсіптік аурулар және (немесе) улану оқиғаларын тіркеу және тергеп-тексеру</w:t>
      </w:r>
    </w:p>
    <w:bookmarkStart w:name="z1796" w:id="1672"/>
    <w:p>
      <w:pPr>
        <w:spacing w:after="0"/>
        <w:ind w:left="0"/>
        <w:jc w:val="both"/>
      </w:pPr>
      <w:r>
        <w:rPr>
          <w:rFonts w:ascii="Times New Roman"/>
          <w:b w:val="false"/>
          <w:i w:val="false"/>
          <w:color w:val="000000"/>
          <w:sz w:val="28"/>
        </w:rPr>
        <w:t>
      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уәкілетті орган айқындайтын тәртіппен олардың анықталған жері бойынша денсаулық сақтау субъектілерінің тіркеуіне жатады.</w:t>
      </w:r>
    </w:p>
    <w:bookmarkEnd w:id="1672"/>
    <w:bookmarkStart w:name="z1797" w:id="1673"/>
    <w:p>
      <w:pPr>
        <w:spacing w:after="0"/>
        <w:ind w:left="0"/>
        <w:jc w:val="both"/>
      </w:pPr>
      <w:r>
        <w:rPr>
          <w:rFonts w:ascii="Times New Roman"/>
          <w:b w:val="false"/>
          <w:i w:val="false"/>
          <w:color w:val="000000"/>
          <w:sz w:val="28"/>
        </w:rPr>
        <w:t>
      2. Кәсіптік аурулар және (немесе) улану оқиғалары кәсіптік патология және сараптама саласында мамандандырылған медициналық көмек көрсететін мемлекеттік денсаулық сақтау ұйымдарында есепке алынуға және санитариялық-эпидемиологиялық қызметтің мемлекеттік органдары мен ұйымдарының мемлекеттік есепке алуына және есептілік жүргізуіне жатады.</w:t>
      </w:r>
    </w:p>
    <w:bookmarkEnd w:id="1673"/>
    <w:bookmarkStart w:name="z1798" w:id="1674"/>
    <w:p>
      <w:pPr>
        <w:spacing w:after="0"/>
        <w:ind w:left="0"/>
        <w:jc w:val="both"/>
      </w:pPr>
      <w:r>
        <w:rPr>
          <w:rFonts w:ascii="Times New Roman"/>
          <w:b w:val="false"/>
          <w:i w:val="false"/>
          <w:color w:val="000000"/>
          <w:sz w:val="28"/>
        </w:rPr>
        <w:t>
      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тергеп-тексерілуге жатады.</w:t>
      </w:r>
    </w:p>
    <w:bookmarkEnd w:id="1674"/>
    <w:bookmarkStart w:name="z1799" w:id="1675"/>
    <w:p>
      <w:pPr>
        <w:spacing w:after="0"/>
        <w:ind w:left="0"/>
        <w:jc w:val="both"/>
      </w:pPr>
      <w:r>
        <w:rPr>
          <w:rFonts w:ascii="Times New Roman"/>
          <w:b w:val="false"/>
          <w:i w:val="false"/>
          <w:color w:val="000000"/>
          <w:sz w:val="28"/>
        </w:rPr>
        <w:t>
      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нысан бойынша бір тәулік ішінде дереу хабарлайды.</w:t>
      </w:r>
    </w:p>
    <w:bookmarkEnd w:id="1675"/>
    <w:bookmarkStart w:name="z1800" w:id="1676"/>
    <w:p>
      <w:pPr>
        <w:spacing w:after="0"/>
        <w:ind w:left="0"/>
        <w:jc w:val="both"/>
      </w:pPr>
      <w:r>
        <w:rPr>
          <w:rFonts w:ascii="Times New Roman"/>
          <w:b w:val="false"/>
          <w:i w:val="false"/>
          <w:color w:val="000000"/>
          <w:sz w:val="28"/>
        </w:rPr>
        <w:t>
      5. Өндірістегі кәсіптік ауруларды және (немесе) улануды тергеп-тексеруді ұйымдастыру үшін жұмыс беруші жауаптылықта болады.</w:t>
      </w:r>
    </w:p>
    <w:bookmarkEnd w:id="1676"/>
    <w:bookmarkStart w:name="z1801" w:id="1677"/>
    <w:p>
      <w:pPr>
        <w:spacing w:after="0"/>
        <w:ind w:left="0"/>
        <w:jc w:val="both"/>
      </w:pPr>
      <w:r>
        <w:rPr>
          <w:rFonts w:ascii="Times New Roman"/>
          <w:b w:val="false"/>
          <w:i w:val="false"/>
          <w:color w:val="000000"/>
          <w:sz w:val="28"/>
        </w:rPr>
        <w:t>
      6. Жұмыс беруші кәсіптік ауруларды және (немесе) улануды тергеп-тексеруді жүргізу үшін халықтың санитариялық-эпидемиологиялық саламаттылығы саласындағы мемлекеттік органның лауазымды адамдарын кедергісіз кіргізеді.</w:t>
      </w:r>
    </w:p>
    <w:bookmarkEnd w:id="1677"/>
    <w:bookmarkStart w:name="z1802" w:id="1678"/>
    <w:p>
      <w:pPr>
        <w:spacing w:after="0"/>
        <w:ind w:left="0"/>
        <w:jc w:val="both"/>
      </w:pPr>
      <w:r>
        <w:rPr>
          <w:rFonts w:ascii="Times New Roman"/>
          <w:b w:val="false"/>
          <w:i w:val="false"/>
          <w:color w:val="000000"/>
          <w:sz w:val="28"/>
        </w:rPr>
        <w:t>
      7. Іссапарға жіберілген жұмыскерлермен болған кәсіптік аурулар және (немесе) улану оқиғаларын тергеп-тексеруді ұйымдастыру жұмыс беруші өкілінің қатысуымен, жұмыскер іссапарға жіберілген заңды тұлғаға жүктеледі.</w:t>
      </w:r>
    </w:p>
    <w:bookmarkEnd w:id="1678"/>
    <w:bookmarkStart w:name="z1803" w:id="1679"/>
    <w:p>
      <w:pPr>
        <w:spacing w:after="0"/>
        <w:ind w:left="0"/>
        <w:jc w:val="both"/>
      </w:pPr>
      <w:r>
        <w:rPr>
          <w:rFonts w:ascii="Times New Roman"/>
          <w:b w:val="false"/>
          <w:i w:val="false"/>
          <w:color w:val="000000"/>
          <w:sz w:val="28"/>
        </w:rPr>
        <w:t>
      8. Сараптама қорытындысын талап ететін мәселелерді шешу үшін кәсіптік ауруларды және (немесе) улануды тергеп-тексеру жөніндегі комиссияның жұмысына жұмыс берушінің қаражаты есебінен кәсіптік патология және сараптама саласында мамандандырылған медициналық көмек көрсететін ғылыми-зерттеу ұйымдарының және (немесе) денсаулық сақтау ұйымдарының мамандары тартылады.</w:t>
      </w:r>
    </w:p>
    <w:bookmarkEnd w:id="1679"/>
    <w:bookmarkStart w:name="z1804" w:id="1680"/>
    <w:p>
      <w:pPr>
        <w:spacing w:after="0"/>
        <w:ind w:left="0"/>
        <w:jc w:val="both"/>
      </w:pPr>
      <w:r>
        <w:rPr>
          <w:rFonts w:ascii="Times New Roman"/>
          <w:b w:val="false"/>
          <w:i w:val="false"/>
          <w:color w:val="000000"/>
          <w:sz w:val="28"/>
        </w:rPr>
        <w:t>
      9. Тергеп-тексеру кезінде осы кәсіптік ауруды туындатқан зиянды өндірістік фактормен қатынасы жоқ адамдарда, оның ішінде жұмыс істемейтін адамдарда созылмалы кәсіптік аурудың және (немесе) уланудың пайда болу мән-жайлары мен себептерін тергеп-тексеру барлық жұмыс берушілердің әрбір жұмыс берушідегі зиянды жағдайлардағы жұмыс өтіліне пропорционалды жауапкершілігі ескеріле отырып, зиянды өндірістік факторы бар бұрынғы жұмыс орны бойынша жүргізіледі.</w:t>
      </w:r>
    </w:p>
    <w:bookmarkEnd w:id="1680"/>
    <w:bookmarkStart w:name="z1805" w:id="1681"/>
    <w:p>
      <w:pPr>
        <w:spacing w:after="0"/>
        <w:ind w:left="0"/>
        <w:jc w:val="both"/>
      </w:pPr>
      <w:r>
        <w:rPr>
          <w:rFonts w:ascii="Times New Roman"/>
          <w:b w:val="false"/>
          <w:i w:val="false"/>
          <w:color w:val="000000"/>
          <w:sz w:val="28"/>
        </w:rPr>
        <w:t>
      10. Режимдік объектілерде еңбек қызметіне байланысты кәсіптік ауруларды және (немесе) улануды тергеп-тексеру шарттары осы объектілерде болу үшін оған кіру ерекшеліктері ескеріле отырып айқындалады.</w:t>
      </w:r>
    </w:p>
    <w:bookmarkEnd w:id="1681"/>
    <w:p>
      <w:pPr>
        <w:spacing w:after="0"/>
        <w:ind w:left="0"/>
        <w:jc w:val="both"/>
      </w:pPr>
      <w:r>
        <w:rPr>
          <w:rFonts w:ascii="Times New Roman"/>
          <w:b/>
          <w:i w:val="false"/>
          <w:color w:val="000000"/>
          <w:sz w:val="28"/>
        </w:rPr>
        <w:t>107-бап. Дезинфекция, дезинсекция және дератизация</w:t>
      </w:r>
    </w:p>
    <w:bookmarkStart w:name="z1807" w:id="1682"/>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bookmarkEnd w:id="1682"/>
    <w:bookmarkStart w:name="z1808" w:id="1683"/>
    <w:p>
      <w:pPr>
        <w:spacing w:after="0"/>
        <w:ind w:left="0"/>
        <w:jc w:val="both"/>
      </w:pPr>
      <w:r>
        <w:rPr>
          <w:rFonts w:ascii="Times New Roman"/>
          <w:b w:val="false"/>
          <w:i w:val="false"/>
          <w:color w:val="000000"/>
          <w:sz w:val="28"/>
        </w:rPr>
        <w:t>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bookmarkEnd w:id="1683"/>
    <w:bookmarkStart w:name="z1809" w:id="1684"/>
    <w:p>
      <w:pPr>
        <w:spacing w:after="0"/>
        <w:ind w:left="0"/>
        <w:jc w:val="both"/>
      </w:pPr>
      <w:r>
        <w:rPr>
          <w:rFonts w:ascii="Times New Roman"/>
          <w:b w:val="false"/>
          <w:i w:val="false"/>
          <w:color w:val="000000"/>
          <w:sz w:val="28"/>
        </w:rPr>
        <w:t>
      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жүргізеді.</w:t>
      </w:r>
    </w:p>
    <w:bookmarkEnd w:id="1684"/>
    <w:bookmarkStart w:name="z1810" w:id="1685"/>
    <w:p>
      <w:pPr>
        <w:spacing w:after="0"/>
        <w:ind w:left="0"/>
        <w:jc w:val="both"/>
      </w:pPr>
      <w:r>
        <w:rPr>
          <w:rFonts w:ascii="Times New Roman"/>
          <w:b w:val="false"/>
          <w:i w:val="false"/>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bookmarkEnd w:id="1685"/>
    <w:bookmarkStart w:name="z1811" w:id="1686"/>
    <w:p>
      <w:pPr>
        <w:spacing w:after="0"/>
        <w:ind w:left="0"/>
        <w:jc w:val="left"/>
      </w:pPr>
      <w:r>
        <w:rPr>
          <w:rFonts w:ascii="Times New Roman"/>
          <w:b/>
          <w:i w:val="false"/>
          <w:color w:val="000000"/>
        </w:rPr>
        <w:t xml:space="preserve"> 2-параграф. Инфекциялық емес аурулардың профилактикасы</w:t>
      </w:r>
    </w:p>
    <w:bookmarkEnd w:id="1686"/>
    <w:p>
      <w:pPr>
        <w:spacing w:after="0"/>
        <w:ind w:left="0"/>
        <w:jc w:val="both"/>
      </w:pPr>
      <w:r>
        <w:rPr>
          <w:rFonts w:ascii="Times New Roman"/>
          <w:b/>
          <w:i w:val="false"/>
          <w:color w:val="000000"/>
          <w:sz w:val="28"/>
        </w:rPr>
        <w:t>108-бап. Инфекциялық емес аурулардың, оның ішінде кәсіптік аурулардың және жарақаттанудың профилактикасы</w:t>
      </w:r>
    </w:p>
    <w:bookmarkStart w:name="z1813" w:id="1687"/>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687"/>
    <w:bookmarkStart w:name="z1814" w:id="1688"/>
    <w:p>
      <w:pPr>
        <w:spacing w:after="0"/>
        <w:ind w:left="0"/>
        <w:jc w:val="both"/>
      </w:pPr>
      <w:r>
        <w:rPr>
          <w:rFonts w:ascii="Times New Roman"/>
          <w:b w:val="false"/>
          <w:i w:val="false"/>
          <w:color w:val="000000"/>
          <w:sz w:val="28"/>
        </w:rPr>
        <w:t>
      1) аурулар тәуекелінің мінез-құлық факторларының профилактикасын және мыналар:</w:t>
      </w:r>
    </w:p>
    <w:bookmarkEnd w:id="1688"/>
    <w:bookmarkStart w:name="z1815" w:id="1689"/>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689"/>
    <w:bookmarkStart w:name="z1816" w:id="1690"/>
    <w:p>
      <w:pPr>
        <w:spacing w:after="0"/>
        <w:ind w:left="0"/>
        <w:jc w:val="both"/>
      </w:pPr>
      <w:r>
        <w:rPr>
          <w:rFonts w:ascii="Times New Roman"/>
          <w:b w:val="false"/>
          <w:i w:val="false"/>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bookmarkEnd w:id="1690"/>
    <w:bookmarkStart w:name="z1817" w:id="1691"/>
    <w:p>
      <w:pPr>
        <w:spacing w:after="0"/>
        <w:ind w:left="0"/>
        <w:jc w:val="both"/>
      </w:pPr>
      <w:r>
        <w:rPr>
          <w:rFonts w:ascii="Times New Roman"/>
          <w:b w:val="false"/>
          <w:i w:val="false"/>
          <w:color w:val="000000"/>
          <w:sz w:val="28"/>
        </w:rPr>
        <w:t>
      2) созылмалы инфекциялық емес ауруларды басқару бағдарламаларын ендіруді;</w:t>
      </w:r>
    </w:p>
    <w:bookmarkEnd w:id="1691"/>
    <w:bookmarkStart w:name="z1818" w:id="1692"/>
    <w:p>
      <w:pPr>
        <w:spacing w:after="0"/>
        <w:ind w:left="0"/>
        <w:jc w:val="both"/>
      </w:pPr>
      <w:r>
        <w:rPr>
          <w:rFonts w:ascii="Times New Roman"/>
          <w:b w:val="false"/>
          <w:i w:val="false"/>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жұмыскерлердің еңбекке қабілеттілікті уақытша жоғалтатын кәсіптік аурулары мониторингін;</w:t>
      </w:r>
    </w:p>
    <w:bookmarkEnd w:id="1692"/>
    <w:bookmarkStart w:name="z1819" w:id="1693"/>
    <w:p>
      <w:pPr>
        <w:spacing w:after="0"/>
        <w:ind w:left="0"/>
        <w:jc w:val="both"/>
      </w:pPr>
      <w:r>
        <w:rPr>
          <w:rFonts w:ascii="Times New Roman"/>
          <w:b w:val="false"/>
          <w:i w:val="false"/>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bookmarkEnd w:id="1693"/>
    <w:bookmarkStart w:name="z1820" w:id="1694"/>
    <w:p>
      <w:pPr>
        <w:spacing w:after="0"/>
        <w:ind w:left="0"/>
        <w:jc w:val="both"/>
      </w:pPr>
      <w:r>
        <w:rPr>
          <w:rFonts w:ascii="Times New Roman"/>
          <w:b w:val="false"/>
          <w:i w:val="false"/>
          <w:color w:val="000000"/>
          <w:sz w:val="28"/>
        </w:rPr>
        <w:t>
      5) халыққа скринингтік зерттеулер, профилактикалық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bookmarkEnd w:id="1694"/>
    <w:bookmarkStart w:name="z1821" w:id="1695"/>
    <w:p>
      <w:pPr>
        <w:spacing w:after="0"/>
        <w:ind w:left="0"/>
        <w:jc w:val="both"/>
      </w:pPr>
      <w:r>
        <w:rPr>
          <w:rFonts w:ascii="Times New Roman"/>
          <w:b w:val="false"/>
          <w:i w:val="false"/>
          <w:color w:val="000000"/>
          <w:sz w:val="28"/>
        </w:rPr>
        <w:t>
      6) Қазақстан Республикасы азаматтарының жекелеген санаттарын амбулаториялық дәрілік қамтамасыз етуді, медициналық оңалтуды қоса алғанда, созылмалы, оның ішінде кәсіптік аурулары бар адамдарды динамикалық байқауды және уақтылы сауықтыруды;</w:t>
      </w:r>
    </w:p>
    <w:bookmarkEnd w:id="1695"/>
    <w:bookmarkStart w:name="z1822" w:id="1696"/>
    <w:p>
      <w:pPr>
        <w:spacing w:after="0"/>
        <w:ind w:left="0"/>
        <w:jc w:val="both"/>
      </w:pPr>
      <w:r>
        <w:rPr>
          <w:rFonts w:ascii="Times New Roman"/>
          <w:b w:val="false"/>
          <w:i w:val="false"/>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жұмысқа уақытша ауыстыруды қамтиды.</w:t>
      </w:r>
    </w:p>
    <w:bookmarkEnd w:id="1696"/>
    <w:bookmarkStart w:name="z1823" w:id="1697"/>
    <w:p>
      <w:pPr>
        <w:spacing w:after="0"/>
        <w:ind w:left="0"/>
        <w:jc w:val="both"/>
      </w:pPr>
      <w:r>
        <w:rPr>
          <w:rFonts w:ascii="Times New Roman"/>
          <w:b w:val="false"/>
          <w:i w:val="false"/>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bookmarkEnd w:id="1697"/>
    <w:bookmarkStart w:name="z1824" w:id="1698"/>
    <w:p>
      <w:pPr>
        <w:spacing w:after="0"/>
        <w:ind w:left="0"/>
        <w:jc w:val="both"/>
      </w:pPr>
      <w:r>
        <w:rPr>
          <w:rFonts w:ascii="Times New Roman"/>
          <w:b w:val="false"/>
          <w:i w:val="false"/>
          <w:color w:val="000000"/>
          <w:sz w:val="28"/>
        </w:rPr>
        <w:t>
      3. Ұйымның медицина қызметкерінің:</w:t>
      </w:r>
    </w:p>
    <w:bookmarkEnd w:id="1698"/>
    <w:bookmarkStart w:name="z1825" w:id="1699"/>
    <w:p>
      <w:pPr>
        <w:spacing w:after="0"/>
        <w:ind w:left="0"/>
        <w:jc w:val="both"/>
      </w:pPr>
      <w:r>
        <w:rPr>
          <w:rFonts w:ascii="Times New Roman"/>
          <w:b w:val="false"/>
          <w:i w:val="false"/>
          <w:color w:val="000000"/>
          <w:sz w:val="28"/>
        </w:rPr>
        <w:t>
      1) еңбек гигиенасы жөнінде, жұмыскерлердің кәсіптік қызметімен және еңбек жағдайларымен байланысты кәсіптік аурулар туралы білімі болуы;</w:t>
      </w:r>
    </w:p>
    <w:bookmarkEnd w:id="1699"/>
    <w:bookmarkStart w:name="z1826" w:id="1700"/>
    <w:p>
      <w:pPr>
        <w:spacing w:after="0"/>
        <w:ind w:left="0"/>
        <w:jc w:val="both"/>
      </w:pPr>
      <w:r>
        <w:rPr>
          <w:rFonts w:ascii="Times New Roman"/>
          <w:b w:val="false"/>
          <w:i w:val="false"/>
          <w:color w:val="000000"/>
          <w:sz w:val="28"/>
        </w:rPr>
        <w:t>
      2) еңбекке қабілеттілікті уақытша жоғалтатын сырқаттанушылыққа талдау жүргізуі;</w:t>
      </w:r>
    </w:p>
    <w:bookmarkEnd w:id="1700"/>
    <w:bookmarkStart w:name="z1827" w:id="1701"/>
    <w:p>
      <w:pPr>
        <w:spacing w:after="0"/>
        <w:ind w:left="0"/>
        <w:jc w:val="both"/>
      </w:pPr>
      <w:r>
        <w:rPr>
          <w:rFonts w:ascii="Times New Roman"/>
          <w:b w:val="false"/>
          <w:i w:val="false"/>
          <w:color w:val="000000"/>
          <w:sz w:val="28"/>
        </w:rPr>
        <w:t>
      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01"/>
    <w:p>
      <w:pPr>
        <w:spacing w:after="0"/>
        <w:ind w:left="0"/>
        <w:jc w:val="both"/>
      </w:pPr>
      <w:r>
        <w:rPr>
          <w:rFonts w:ascii="Times New Roman"/>
          <w:b/>
          <w:i w:val="false"/>
          <w:color w:val="000000"/>
          <w:sz w:val="28"/>
        </w:rPr>
        <w:t>109-бап. Психикаға белсенді әсер ететін заттарға тәуелділіктің профилактикасы</w:t>
      </w:r>
    </w:p>
    <w:bookmarkStart w:name="z1829" w:id="1702"/>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702"/>
    <w:bookmarkStart w:name="z1830" w:id="1703"/>
    <w:p>
      <w:pPr>
        <w:spacing w:after="0"/>
        <w:ind w:left="0"/>
        <w:jc w:val="both"/>
      </w:pPr>
      <w:r>
        <w:rPr>
          <w:rFonts w:ascii="Times New Roman"/>
          <w:b w:val="false"/>
          <w:i w:val="false"/>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bookmarkEnd w:id="1703"/>
    <w:bookmarkStart w:name="z1831" w:id="1704"/>
    <w:p>
      <w:pPr>
        <w:spacing w:after="0"/>
        <w:ind w:left="0"/>
        <w:jc w:val="both"/>
      </w:pPr>
      <w:r>
        <w:rPr>
          <w:rFonts w:ascii="Times New Roman"/>
          <w:b w:val="false"/>
          <w:i w:val="false"/>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bookmarkEnd w:id="1704"/>
    <w:bookmarkStart w:name="z1832" w:id="1705"/>
    <w:p>
      <w:pPr>
        <w:spacing w:after="0"/>
        <w:ind w:left="0"/>
        <w:jc w:val="both"/>
      </w:pPr>
      <w:r>
        <w:rPr>
          <w:rFonts w:ascii="Times New Roman"/>
          <w:b w:val="false"/>
          <w:i w:val="false"/>
          <w:color w:val="000000"/>
          <w:sz w:val="28"/>
        </w:rPr>
        <w:t>
      3) медицина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bookmarkEnd w:id="1705"/>
    <w:bookmarkStart w:name="z1833" w:id="1706"/>
    <w:p>
      <w:pPr>
        <w:spacing w:after="0"/>
        <w:ind w:left="0"/>
        <w:jc w:val="both"/>
      </w:pPr>
      <w:r>
        <w:rPr>
          <w:rFonts w:ascii="Times New Roman"/>
          <w:b w:val="false"/>
          <w:i w:val="false"/>
          <w:color w:val="000000"/>
          <w:sz w:val="28"/>
        </w:rPr>
        <w:t>
      4) психикаға белсенді әсер ететін заттарға тәуелді адамдарды ерікті түрде, жасырын емдеуді;</w:t>
      </w:r>
    </w:p>
    <w:bookmarkEnd w:id="1706"/>
    <w:bookmarkStart w:name="z1834" w:id="1707"/>
    <w:p>
      <w:pPr>
        <w:spacing w:after="0"/>
        <w:ind w:left="0"/>
        <w:jc w:val="both"/>
      </w:pPr>
      <w:r>
        <w:rPr>
          <w:rFonts w:ascii="Times New Roman"/>
          <w:b w:val="false"/>
          <w:i w:val="false"/>
          <w:color w:val="000000"/>
          <w:sz w:val="28"/>
        </w:rPr>
        <w:t>
      5) наркологиялық науқастарды ерікті медициналық-әлеуметтік оңалтуды қамтиды.</w:t>
      </w:r>
    </w:p>
    <w:bookmarkEnd w:id="1707"/>
    <w:bookmarkStart w:name="z1835" w:id="1708"/>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08"/>
    <w:p>
      <w:pPr>
        <w:spacing w:after="0"/>
        <w:ind w:left="0"/>
        <w:jc w:val="both"/>
      </w:pPr>
      <w:r>
        <w:rPr>
          <w:rFonts w:ascii="Times New Roman"/>
          <w:b/>
          <w:i w:val="false"/>
          <w:color w:val="000000"/>
          <w:sz w:val="28"/>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bookmarkStart w:name="z1837" w:id="1709"/>
    <w:p>
      <w:pPr>
        <w:spacing w:after="0"/>
        <w:ind w:left="0"/>
        <w:jc w:val="both"/>
      </w:pPr>
      <w:r>
        <w:rPr>
          <w:rFonts w:ascii="Times New Roman"/>
          <w:b w:val="false"/>
          <w:i w:val="false"/>
          <w:color w:val="000000"/>
          <w:sz w:val="28"/>
        </w:rPr>
        <w:t>
      1.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алкогольді тұтыну профилактикасы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тұтынудың электрондық жүйелерін,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bookmarkEnd w:id="1709"/>
    <w:bookmarkStart w:name="z1838" w:id="1710"/>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w:t>
      </w:r>
    </w:p>
    <w:bookmarkEnd w:id="1710"/>
    <w:bookmarkStart w:name="z1839" w:id="1711"/>
    <w:p>
      <w:pPr>
        <w:spacing w:after="0"/>
        <w:ind w:left="0"/>
        <w:jc w:val="both"/>
      </w:pPr>
      <w:r>
        <w:rPr>
          <w:rFonts w:ascii="Times New Roman"/>
          <w:b w:val="false"/>
          <w:i w:val="false"/>
          <w:color w:val="000000"/>
          <w:sz w:val="28"/>
        </w:rPr>
        <w:t>
      1) жиырма бір жасқа дейінгі адамдарға сатуға;</w:t>
      </w:r>
    </w:p>
    <w:bookmarkEnd w:id="1711"/>
    <w:bookmarkStart w:name="z1840" w:id="1712"/>
    <w:p>
      <w:pPr>
        <w:spacing w:after="0"/>
        <w:ind w:left="0"/>
        <w:jc w:val="both"/>
      </w:pPr>
      <w:r>
        <w:rPr>
          <w:rFonts w:ascii="Times New Roman"/>
          <w:b w:val="false"/>
          <w:i w:val="false"/>
          <w:color w:val="000000"/>
          <w:sz w:val="28"/>
        </w:rPr>
        <w:t>
      2) он сегіз жасқа дейінгі адамдардың сатуына;</w:t>
      </w:r>
    </w:p>
    <w:bookmarkEnd w:id="1712"/>
    <w:bookmarkStart w:name="z1841" w:id="1713"/>
    <w:p>
      <w:pPr>
        <w:spacing w:after="0"/>
        <w:ind w:left="0"/>
        <w:jc w:val="both"/>
      </w:pPr>
      <w:r>
        <w:rPr>
          <w:rFonts w:ascii="Times New Roman"/>
          <w:b w:val="false"/>
          <w:i w:val="false"/>
          <w:color w:val="000000"/>
          <w:sz w:val="28"/>
        </w:rPr>
        <w:t>
      3) темекі бұйымының ашық қораптарынан немесе темекі бұйымдарын даналап сатуға;</w:t>
      </w:r>
    </w:p>
    <w:bookmarkEnd w:id="1713"/>
    <w:bookmarkStart w:name="z1842" w:id="1714"/>
    <w:p>
      <w:pPr>
        <w:spacing w:after="0"/>
        <w:ind w:left="0"/>
        <w:jc w:val="both"/>
      </w:pPr>
      <w:r>
        <w:rPr>
          <w:rFonts w:ascii="Times New Roman"/>
          <w:b w:val="false"/>
          <w:i w:val="false"/>
          <w:color w:val="000000"/>
          <w:sz w:val="28"/>
        </w:rPr>
        <w:t>
      4) сатушының тікелей қатысуынсыз, сауда автоматтары, өзге де электрондық немесе механикалық құрылғылар арқылы;</w:t>
      </w:r>
    </w:p>
    <w:bookmarkEnd w:id="1714"/>
    <w:bookmarkStart w:name="z1843" w:id="1715"/>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bookmarkEnd w:id="1715"/>
    <w:bookmarkStart w:name="z1844" w:id="1716"/>
    <w:p>
      <w:pPr>
        <w:spacing w:after="0"/>
        <w:ind w:left="0"/>
        <w:jc w:val="both"/>
      </w:pPr>
      <w:r>
        <w:rPr>
          <w:rFonts w:ascii="Times New Roman"/>
          <w:b w:val="false"/>
          <w:i w:val="false"/>
          <w:color w:val="000000"/>
          <w:sz w:val="28"/>
        </w:rPr>
        <w:t>
      6) өнім сапасын растайтын тиісті құжаттарсыз;</w:t>
      </w:r>
    </w:p>
    <w:bookmarkEnd w:id="1716"/>
    <w:bookmarkStart w:name="z1845" w:id="1717"/>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1717"/>
    <w:bookmarkStart w:name="z1846" w:id="1718"/>
    <w:p>
      <w:pPr>
        <w:spacing w:after="0"/>
        <w:ind w:left="0"/>
        <w:jc w:val="both"/>
      </w:pPr>
      <w:r>
        <w:rPr>
          <w:rFonts w:ascii="Times New Roman"/>
          <w:b w:val="false"/>
          <w:i w:val="false"/>
          <w:color w:val="000000"/>
          <w:sz w:val="28"/>
        </w:rPr>
        <w:t>
      8) егер темекі бұйымының қорабында жиырма сигареттен кем болса;</w:t>
      </w:r>
    </w:p>
    <w:bookmarkEnd w:id="1718"/>
    <w:bookmarkStart w:name="z1847" w:id="1719"/>
    <w:p>
      <w:pPr>
        <w:spacing w:after="0"/>
        <w:ind w:left="0"/>
        <w:jc w:val="both"/>
      </w:pPr>
      <w:r>
        <w:rPr>
          <w:rFonts w:ascii="Times New Roman"/>
          <w:b w:val="false"/>
          <w:i w:val="false"/>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bookmarkEnd w:id="1719"/>
    <w:bookmarkStart w:name="z1848" w:id="1720"/>
    <w:p>
      <w:pPr>
        <w:spacing w:after="0"/>
        <w:ind w:left="0"/>
        <w:jc w:val="both"/>
      </w:pPr>
      <w:r>
        <w:rPr>
          <w:rFonts w:ascii="Times New Roman"/>
          <w:b w:val="false"/>
          <w:i w:val="false"/>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bookmarkEnd w:id="1720"/>
    <w:bookmarkStart w:name="z1849" w:id="1721"/>
    <w:p>
      <w:pPr>
        <w:spacing w:after="0"/>
        <w:ind w:left="0"/>
        <w:jc w:val="both"/>
      </w:pPr>
      <w:r>
        <w:rPr>
          <w:rFonts w:ascii="Times New Roman"/>
          <w:b w:val="false"/>
          <w:i w:val="false"/>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bookmarkEnd w:id="1721"/>
    <w:bookmarkStart w:name="z1850" w:id="1722"/>
    <w:p>
      <w:pPr>
        <w:spacing w:after="0"/>
        <w:ind w:left="0"/>
        <w:jc w:val="both"/>
      </w:pPr>
      <w:r>
        <w:rPr>
          <w:rFonts w:ascii="Times New Roman"/>
          <w:b w:val="false"/>
          <w:i w:val="false"/>
          <w:color w:val="000000"/>
          <w:sz w:val="28"/>
        </w:rPr>
        <w:t>
      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bookmarkEnd w:id="1722"/>
    <w:bookmarkStart w:name="z1851" w:id="1723"/>
    <w:p>
      <w:pPr>
        <w:spacing w:after="0"/>
        <w:ind w:left="0"/>
        <w:jc w:val="both"/>
      </w:pPr>
      <w:r>
        <w:rPr>
          <w:rFonts w:ascii="Times New Roman"/>
          <w:b w:val="false"/>
          <w:i w:val="false"/>
          <w:color w:val="000000"/>
          <w:sz w:val="28"/>
        </w:rPr>
        <w:t>
      13) басқа да тауарлармен жиынтық құрамда болса;</w:t>
      </w:r>
    </w:p>
    <w:bookmarkEnd w:id="1723"/>
    <w:bookmarkStart w:name="z1852" w:id="1724"/>
    <w:p>
      <w:pPr>
        <w:spacing w:after="0"/>
        <w:ind w:left="0"/>
        <w:jc w:val="both"/>
      </w:pPr>
      <w:r>
        <w:rPr>
          <w:rFonts w:ascii="Times New Roman"/>
          <w:b w:val="false"/>
          <w:i w:val="false"/>
          <w:color w:val="000000"/>
          <w:sz w:val="28"/>
        </w:rPr>
        <w:t>
      14) өзіне-өзі қызмет көрсету сөрелерінен;</w:t>
      </w:r>
    </w:p>
    <w:bookmarkEnd w:id="1724"/>
    <w:bookmarkStart w:name="z1853" w:id="1725"/>
    <w:p>
      <w:pPr>
        <w:spacing w:after="0"/>
        <w:ind w:left="0"/>
        <w:jc w:val="both"/>
      </w:pPr>
      <w:r>
        <w:rPr>
          <w:rFonts w:ascii="Times New Roman"/>
          <w:b w:val="false"/>
          <w:i w:val="false"/>
          <w:color w:val="000000"/>
          <w:sz w:val="28"/>
        </w:rPr>
        <w:t>
      15) балалар ассортименті тауарларымен сауда жүзеге асырылатын сауда ұйымдарының үй-жайларында;</w:t>
      </w:r>
    </w:p>
    <w:bookmarkEnd w:id="1725"/>
    <w:bookmarkStart w:name="z1854" w:id="1726"/>
    <w:p>
      <w:pPr>
        <w:spacing w:after="0"/>
        <w:ind w:left="0"/>
        <w:jc w:val="both"/>
      </w:pPr>
      <w:r>
        <w:rPr>
          <w:rFonts w:ascii="Times New Roman"/>
          <w:b w:val="false"/>
          <w:i w:val="false"/>
          <w:color w:val="000000"/>
          <w:sz w:val="28"/>
        </w:rPr>
        <w:t>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сұйықтарды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тұтынудың электрондық жүйелері және оларға арналған сұйықтықтар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көрсету сатылатын темекі өнімінің, тұтынудың электрондық жүйелерін және оларға арналған сұйықтықтардың тізбесімен танысқаннан кейін оның талап етуі бойынша жүзеге асырылуы мүмкін;</w:t>
      </w:r>
    </w:p>
    <w:bookmarkEnd w:id="1726"/>
    <w:bookmarkStart w:name="z1855" w:id="1727"/>
    <w:p>
      <w:pPr>
        <w:spacing w:after="0"/>
        <w:ind w:left="0"/>
        <w:jc w:val="both"/>
      </w:pPr>
      <w:r>
        <w:rPr>
          <w:rFonts w:ascii="Times New Roman"/>
          <w:b w:val="false"/>
          <w:i w:val="false"/>
          <w:color w:val="000000"/>
          <w:sz w:val="28"/>
        </w:rPr>
        <w:t>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салынады.</w:t>
      </w:r>
    </w:p>
    <w:bookmarkEnd w:id="1727"/>
    <w:bookmarkStart w:name="z1856" w:id="1728"/>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bookmarkEnd w:id="1728"/>
    <w:bookmarkStart w:name="z1859" w:id="1729"/>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туындаған жағдайда:</w:t>
      </w:r>
    </w:p>
    <w:bookmarkEnd w:id="1729"/>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сатудан бас тартуға міндетті.</w:t>
      </w:r>
    </w:p>
    <w:bookmarkStart w:name="z1860" w:id="1730"/>
    <w:p>
      <w:pPr>
        <w:spacing w:after="0"/>
        <w:ind w:left="0"/>
        <w:jc w:val="both"/>
      </w:pPr>
      <w:r>
        <w:rPr>
          <w:rFonts w:ascii="Times New Roman"/>
          <w:b w:val="false"/>
          <w:i w:val="false"/>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w:t>
      </w:r>
    </w:p>
    <w:bookmarkEnd w:id="1730"/>
    <w:bookmarkStart w:name="z1861" w:id="1731"/>
    <w:p>
      <w:pPr>
        <w:spacing w:after="0"/>
        <w:ind w:left="0"/>
        <w:jc w:val="both"/>
      </w:pPr>
      <w:r>
        <w:rPr>
          <w:rFonts w:ascii="Times New Roman"/>
          <w:b w:val="false"/>
          <w:i w:val="false"/>
          <w:color w:val="000000"/>
          <w:sz w:val="28"/>
        </w:rPr>
        <w:t>
      1) білім беру ұйымдарының үй-жайлары мен аумағында, сондай-ақ кәмелетке толмағандардың демалуына арналған ұйымдарда;</w:t>
      </w:r>
    </w:p>
    <w:bookmarkEnd w:id="1731"/>
    <w:bookmarkStart w:name="z1862" w:id="1732"/>
    <w:p>
      <w:pPr>
        <w:spacing w:after="0"/>
        <w:ind w:left="0"/>
        <w:jc w:val="both"/>
      </w:pPr>
      <w:r>
        <w:rPr>
          <w:rFonts w:ascii="Times New Roman"/>
          <w:b w:val="false"/>
          <w:i w:val="false"/>
          <w:color w:val="000000"/>
          <w:sz w:val="28"/>
        </w:rPr>
        <w:t>
      2) денсаулық сақтау ұйымдарының үй-жайларында;</w:t>
      </w:r>
    </w:p>
    <w:bookmarkEnd w:id="1732"/>
    <w:bookmarkStart w:name="z1863" w:id="1733"/>
    <w:p>
      <w:pPr>
        <w:spacing w:after="0"/>
        <w:ind w:left="0"/>
        <w:jc w:val="both"/>
      </w:pPr>
      <w:r>
        <w:rPr>
          <w:rFonts w:ascii="Times New Roman"/>
          <w:b w:val="false"/>
          <w:i w:val="false"/>
          <w:color w:val="000000"/>
          <w:sz w:val="28"/>
        </w:rPr>
        <w:t>
      3) қоғамдық тамақтану пункттерінде;</w:t>
      </w:r>
    </w:p>
    <w:bookmarkEnd w:id="1733"/>
    <w:bookmarkStart w:name="z1864" w:id="1734"/>
    <w:p>
      <w:pPr>
        <w:spacing w:after="0"/>
        <w:ind w:left="0"/>
        <w:jc w:val="both"/>
      </w:pPr>
      <w:r>
        <w:rPr>
          <w:rFonts w:ascii="Times New Roman"/>
          <w:b w:val="false"/>
          <w:i w:val="false"/>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арналған басқа да құрылысжайларда;</w:t>
      </w:r>
    </w:p>
    <w:bookmarkEnd w:id="1734"/>
    <w:bookmarkStart w:name="z1865" w:id="1735"/>
    <w:p>
      <w:pPr>
        <w:spacing w:after="0"/>
        <w:ind w:left="0"/>
        <w:jc w:val="both"/>
      </w:pPr>
      <w:r>
        <w:rPr>
          <w:rFonts w:ascii="Times New Roman"/>
          <w:b w:val="false"/>
          <w:i w:val="false"/>
          <w:color w:val="000000"/>
          <w:sz w:val="28"/>
        </w:rPr>
        <w:t>
      5) түнгі клубтарда, дискотекаларда;</w:t>
      </w:r>
    </w:p>
    <w:bookmarkEnd w:id="1735"/>
    <w:bookmarkStart w:name="z1866" w:id="1736"/>
    <w:p>
      <w:pPr>
        <w:spacing w:after="0"/>
        <w:ind w:left="0"/>
        <w:jc w:val="both"/>
      </w:pPr>
      <w:r>
        <w:rPr>
          <w:rFonts w:ascii="Times New Roman"/>
          <w:b w:val="false"/>
          <w:i w:val="false"/>
          <w:color w:val="000000"/>
          <w:sz w:val="28"/>
        </w:rPr>
        <w:t>
      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bookmarkEnd w:id="1736"/>
    <w:bookmarkStart w:name="z1867" w:id="1737"/>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ғимараттарында, қоғамдық көліктің жабық аялдамаларында;</w:t>
      </w:r>
    </w:p>
    <w:bookmarkEnd w:id="1737"/>
    <w:bookmarkStart w:name="z1868" w:id="1738"/>
    <w:p>
      <w:pPr>
        <w:spacing w:after="0"/>
        <w:ind w:left="0"/>
        <w:jc w:val="both"/>
      </w:pPr>
      <w:r>
        <w:rPr>
          <w:rFonts w:ascii="Times New Roman"/>
          <w:b w:val="false"/>
          <w:i w:val="false"/>
          <w:color w:val="000000"/>
          <w:sz w:val="28"/>
        </w:rPr>
        <w:t>
      8) мемлекеттік органдар мен ұйымдарда;</w:t>
      </w:r>
    </w:p>
    <w:bookmarkEnd w:id="1738"/>
    <w:bookmarkStart w:name="z1869" w:id="1739"/>
    <w:p>
      <w:pPr>
        <w:spacing w:after="0"/>
        <w:ind w:left="0"/>
        <w:jc w:val="both"/>
      </w:pPr>
      <w:r>
        <w:rPr>
          <w:rFonts w:ascii="Times New Roman"/>
          <w:b w:val="false"/>
          <w:i w:val="false"/>
          <w:color w:val="000000"/>
          <w:sz w:val="28"/>
        </w:rPr>
        <w:t>
      9) жұмыс орындары және жұмыс аймақтары болып табылатын үй-жайларда;</w:t>
      </w:r>
    </w:p>
    <w:bookmarkEnd w:id="1739"/>
    <w:bookmarkStart w:name="z1870" w:id="1740"/>
    <w:p>
      <w:pPr>
        <w:spacing w:after="0"/>
        <w:ind w:left="0"/>
        <w:jc w:val="both"/>
      </w:pPr>
      <w:r>
        <w:rPr>
          <w:rFonts w:ascii="Times New Roman"/>
          <w:b w:val="false"/>
          <w:i w:val="false"/>
          <w:color w:val="000000"/>
          <w:sz w:val="28"/>
        </w:rPr>
        <w:t>
      10) үйлердің кіреберістерінде;</w:t>
      </w:r>
    </w:p>
    <w:bookmarkEnd w:id="1740"/>
    <w:bookmarkStart w:name="z1871" w:id="1741"/>
    <w:p>
      <w:pPr>
        <w:spacing w:after="0"/>
        <w:ind w:left="0"/>
        <w:jc w:val="both"/>
      </w:pPr>
      <w:r>
        <w:rPr>
          <w:rFonts w:ascii="Times New Roman"/>
          <w:b w:val="false"/>
          <w:i w:val="false"/>
          <w:color w:val="000000"/>
          <w:sz w:val="28"/>
        </w:rPr>
        <w:t>
      11) автожанармай құю станцияларының үй-жайлары мен аумағында;</w:t>
      </w:r>
    </w:p>
    <w:bookmarkEnd w:id="1741"/>
    <w:bookmarkStart w:name="z1872" w:id="1742"/>
    <w:p>
      <w:pPr>
        <w:spacing w:after="0"/>
        <w:ind w:left="0"/>
        <w:jc w:val="both"/>
      </w:pPr>
      <w:r>
        <w:rPr>
          <w:rFonts w:ascii="Times New Roman"/>
          <w:b w:val="false"/>
          <w:i w:val="false"/>
          <w:color w:val="000000"/>
          <w:sz w:val="28"/>
        </w:rPr>
        <w:t>
      12) балалар алаңдарында;</w:t>
      </w:r>
    </w:p>
    <w:bookmarkEnd w:id="1742"/>
    <w:bookmarkStart w:name="z1873" w:id="1743"/>
    <w:p>
      <w:pPr>
        <w:spacing w:after="0"/>
        <w:ind w:left="0"/>
        <w:jc w:val="both"/>
      </w:pPr>
      <w:r>
        <w:rPr>
          <w:rFonts w:ascii="Times New Roman"/>
          <w:b w:val="false"/>
          <w:i w:val="false"/>
          <w:color w:val="000000"/>
          <w:sz w:val="28"/>
        </w:rPr>
        <w:t>
      13) жерасты өткелдерде;</w:t>
      </w:r>
    </w:p>
    <w:bookmarkEnd w:id="1743"/>
    <w:bookmarkStart w:name="z1874" w:id="1744"/>
    <w:p>
      <w:pPr>
        <w:spacing w:after="0"/>
        <w:ind w:left="0"/>
        <w:jc w:val="both"/>
      </w:pPr>
      <w:r>
        <w:rPr>
          <w:rFonts w:ascii="Times New Roman"/>
          <w:b w:val="false"/>
          <w:i w:val="false"/>
          <w:color w:val="000000"/>
          <w:sz w:val="28"/>
        </w:rPr>
        <w:t>
      14) автомобиль көлік құралында кәмелетке толмаған адамдар болған кезде тыйым салынады.</w:t>
      </w:r>
    </w:p>
    <w:bookmarkEnd w:id="1744"/>
    <w:bookmarkStart w:name="z1875" w:id="1745"/>
    <w:p>
      <w:pPr>
        <w:spacing w:after="0"/>
        <w:ind w:left="0"/>
        <w:jc w:val="both"/>
      </w:pPr>
      <w:r>
        <w:rPr>
          <w:rFonts w:ascii="Times New Roman"/>
          <w:b w:val="false"/>
          <w:i w:val="false"/>
          <w:color w:val="000000"/>
          <w:sz w:val="28"/>
        </w:rPr>
        <w:t>
      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жабдықталған орындар бөлінсе, қолданылмайды.</w:t>
      </w:r>
    </w:p>
    <w:bookmarkEnd w:id="1745"/>
    <w:bookmarkStart w:name="z1876" w:id="1746"/>
    <w:p>
      <w:pPr>
        <w:spacing w:after="0"/>
        <w:ind w:left="0"/>
        <w:jc w:val="both"/>
      </w:pPr>
      <w:r>
        <w:rPr>
          <w:rFonts w:ascii="Times New Roman"/>
          <w:b w:val="false"/>
          <w:i w:val="false"/>
          <w:color w:val="000000"/>
          <w:sz w:val="28"/>
        </w:rPr>
        <w:t>
      7.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746"/>
    <w:bookmarkStart w:name="z1877" w:id="1747"/>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санитариялық-эпидемиологиялық талаптар белгіленбеген темекі бұйымдарын әкелуге, өндіруге, сатуға және таратуға тыйым салынады.</w:t>
      </w:r>
    </w:p>
    <w:bookmarkEnd w:id="1747"/>
    <w:bookmarkStart w:name="z1878" w:id="1748"/>
    <w:p>
      <w:pPr>
        <w:spacing w:after="0"/>
        <w:ind w:left="0"/>
        <w:jc w:val="both"/>
      </w:pPr>
      <w:r>
        <w:rPr>
          <w:rFonts w:ascii="Times New Roman"/>
          <w:b w:val="false"/>
          <w:i w:val="false"/>
          <w:color w:val="000000"/>
          <w:sz w:val="28"/>
        </w:rPr>
        <w:t>
      9. Шегілмейтін темекі бұйымдарын әкелуге, өндіруге, сатуға және таратуға тыйым салынады.</w:t>
      </w:r>
    </w:p>
    <w:bookmarkEnd w:id="1748"/>
    <w:bookmarkStart w:name="z1879" w:id="1749"/>
    <w:p>
      <w:pPr>
        <w:spacing w:after="0"/>
        <w:ind w:left="0"/>
        <w:jc w:val="both"/>
      </w:pPr>
      <w:r>
        <w:rPr>
          <w:rFonts w:ascii="Times New Roman"/>
          <w:b w:val="false"/>
          <w:i w:val="false"/>
          <w:color w:val="000000"/>
          <w:sz w:val="28"/>
        </w:rPr>
        <w:t>
      10. Темекі бұйымдарын имитациялайтын тауарларды өндіруге, сатуға және таратуға тыйым салынады.</w:t>
      </w:r>
    </w:p>
    <w:bookmarkEnd w:id="1749"/>
    <w:bookmarkStart w:name="z1880" w:id="1750"/>
    <w:p>
      <w:pPr>
        <w:spacing w:after="0"/>
        <w:ind w:left="0"/>
        <w:jc w:val="both"/>
      </w:pPr>
      <w:r>
        <w:rPr>
          <w:rFonts w:ascii="Times New Roman"/>
          <w:b w:val="false"/>
          <w:i w:val="false"/>
          <w:color w:val="000000"/>
          <w:sz w:val="28"/>
        </w:rPr>
        <w:t>
      11.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bookmarkEnd w:id="1750"/>
    <w:bookmarkStart w:name="z1881" w:id="1751"/>
    <w:p>
      <w:pPr>
        <w:spacing w:after="0"/>
        <w:ind w:left="0"/>
        <w:jc w:val="both"/>
      </w:pPr>
      <w:r>
        <w:rPr>
          <w:rFonts w:ascii="Times New Roman"/>
          <w:b w:val="false"/>
          <w:i w:val="false"/>
          <w:color w:val="000000"/>
          <w:sz w:val="28"/>
        </w:rPr>
        <w:t>
      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bookmarkEnd w:id="1751"/>
    <w:bookmarkStart w:name="z1882" w:id="1752"/>
    <w:p>
      <w:pPr>
        <w:spacing w:after="0"/>
        <w:ind w:left="0"/>
        <w:jc w:val="both"/>
      </w:pPr>
      <w:r>
        <w:rPr>
          <w:rFonts w:ascii="Times New Roman"/>
          <w:b w:val="false"/>
          <w:i w:val="false"/>
          <w:color w:val="000000"/>
          <w:sz w:val="28"/>
        </w:rPr>
        <w:t>
      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bookmarkEnd w:id="1752"/>
    <w:bookmarkStart w:name="z1883" w:id="1753"/>
    <w:p>
      <w:pPr>
        <w:spacing w:after="0"/>
        <w:ind w:left="0"/>
        <w:jc w:val="both"/>
      </w:pPr>
      <w:r>
        <w:rPr>
          <w:rFonts w:ascii="Times New Roman"/>
          <w:b w:val="false"/>
          <w:i w:val="false"/>
          <w:color w:val="000000"/>
          <w:sz w:val="28"/>
        </w:rPr>
        <w:t>
      1)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bookmarkEnd w:id="1753"/>
    <w:bookmarkStart w:name="z1884" w:id="1754"/>
    <w:p>
      <w:pPr>
        <w:spacing w:after="0"/>
        <w:ind w:left="0"/>
        <w:jc w:val="both"/>
      </w:pPr>
      <w:r>
        <w:rPr>
          <w:rFonts w:ascii="Times New Roman"/>
          <w:b w:val="false"/>
          <w:i w:val="false"/>
          <w:color w:val="000000"/>
          <w:sz w:val="28"/>
        </w:rPr>
        <w:t>
      2) мөлдір орауыш пленкаға немесе қандай да бір басқа сыртқы орауыш материалға басылмауға;</w:t>
      </w:r>
    </w:p>
    <w:bookmarkEnd w:id="1754"/>
    <w:bookmarkStart w:name="z1885" w:id="1755"/>
    <w:p>
      <w:pPr>
        <w:spacing w:after="0"/>
        <w:ind w:left="0"/>
        <w:jc w:val="both"/>
      </w:pPr>
      <w:r>
        <w:rPr>
          <w:rFonts w:ascii="Times New Roman"/>
          <w:b w:val="false"/>
          <w:i w:val="false"/>
          <w:color w:val="000000"/>
          <w:sz w:val="28"/>
        </w:rPr>
        <w:t>
      3) мәтінді қамтитын түрлі-түсті суреттер (пиктограммалар, графикалар) немесе фотобейнелер түрінде орындалуға тиіс.</w:t>
      </w:r>
    </w:p>
    <w:bookmarkEnd w:id="1755"/>
    <w:p>
      <w:pPr>
        <w:spacing w:after="0"/>
        <w:ind w:left="0"/>
        <w:jc w:val="both"/>
      </w:pPr>
      <w:r>
        <w:rPr>
          <w:rFonts w:ascii="Times New Roman"/>
          <w:b w:val="false"/>
          <w:i w:val="false"/>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талаптарына сәйкес келуге тиіс.</w:t>
      </w:r>
    </w:p>
    <w:bookmarkStart w:name="z1886" w:id="1756"/>
    <w:p>
      <w:pPr>
        <w:spacing w:after="0"/>
        <w:ind w:left="0"/>
        <w:jc w:val="both"/>
      </w:pPr>
      <w:r>
        <w:rPr>
          <w:rFonts w:ascii="Times New Roman"/>
          <w:b w:val="false"/>
          <w:i w:val="false"/>
          <w:color w:val="000000"/>
          <w:sz w:val="28"/>
        </w:rPr>
        <w:t>
      Темекі бұйымдарын тұтынудың және никотиннің зияны туралы ескертулердің эскиздерін уәкілетті орган бекітеді.</w:t>
      </w:r>
    </w:p>
    <w:bookmarkEnd w:id="1756"/>
    <w:bookmarkStart w:name="z1887" w:id="1757"/>
    <w:p>
      <w:pPr>
        <w:spacing w:after="0"/>
        <w:ind w:left="0"/>
        <w:jc w:val="both"/>
      </w:pPr>
      <w:r>
        <w:rPr>
          <w:rFonts w:ascii="Times New Roman"/>
          <w:b w:val="false"/>
          <w:i w:val="false"/>
          <w:color w:val="000000"/>
          <w:sz w:val="28"/>
        </w:rPr>
        <w:t>
      Өндіруші, импорттаушы темекі өнімінің тұтыну қаптамасына ескертулердің эскиздерін олар бекітілген күннен бастап он екі айдан аспайтын мерзімде эскиздерге сәйкес салуды қамтамасыз етуге тиіс.</w:t>
      </w:r>
    </w:p>
    <w:bookmarkEnd w:id="1757"/>
    <w:bookmarkStart w:name="z1888" w:id="1758"/>
    <w:p>
      <w:pPr>
        <w:spacing w:after="0"/>
        <w:ind w:left="0"/>
        <w:jc w:val="both"/>
      </w:pPr>
      <w:r>
        <w:rPr>
          <w:rFonts w:ascii="Times New Roman"/>
          <w:b w:val="false"/>
          <w:i w:val="false"/>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bookmarkEnd w:id="1758"/>
    <w:bookmarkStart w:name="z1889" w:id="1759"/>
    <w:p>
      <w:pPr>
        <w:spacing w:after="0"/>
        <w:ind w:left="0"/>
        <w:jc w:val="both"/>
      </w:pPr>
      <w:r>
        <w:rPr>
          <w:rFonts w:ascii="Times New Roman"/>
          <w:b w:val="false"/>
          <w:i w:val="false"/>
          <w:color w:val="000000"/>
          <w:sz w:val="28"/>
        </w:rPr>
        <w:t>
      13. Темекі бұйымдарын, оның ішінде қыздырылатын темекісі бар бұйымдарды, тұтынудың электрондық жүйелерін және сұйықтықтарды өндіруші, импорттаушы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bookmarkEnd w:id="1759"/>
    <w:bookmarkStart w:name="z1890" w:id="1760"/>
    <w:p>
      <w:pPr>
        <w:spacing w:after="0"/>
        <w:ind w:left="0"/>
        <w:jc w:val="both"/>
      </w:pPr>
      <w:r>
        <w:rPr>
          <w:rFonts w:ascii="Times New Roman"/>
          <w:b w:val="false"/>
          <w:i w:val="false"/>
          <w:color w:val="000000"/>
          <w:sz w:val="28"/>
        </w:rPr>
        <w:t>
      14. Темекі бұйымдарындағы, оның ішінде қыздырылатын темекісі бар бұйымдардағы, қорқорға арналған темекідегі, қорқор қоспасындағы, тұтынудың электрондық жүйелеріндегі және оларға арналған сұйықтықтардағы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тұтынудың электрондық жүйелерін және оларға арналған сұйықтықтарды өндіруші, импорттаушы өз қаражаты есебінен Қазақстан Республикасының заңнамасына сәйкес аккредиттелген зертханаларда жүргізеді.</w:t>
      </w:r>
    </w:p>
    <w:bookmarkEnd w:id="1760"/>
    <w:bookmarkStart w:name="z1891" w:id="1761"/>
    <w:p>
      <w:pPr>
        <w:spacing w:after="0"/>
        <w:ind w:left="0"/>
        <w:jc w:val="both"/>
      </w:pPr>
      <w:r>
        <w:rPr>
          <w:rFonts w:ascii="Times New Roman"/>
          <w:b w:val="false"/>
          <w:i w:val="false"/>
          <w:color w:val="000000"/>
          <w:sz w:val="28"/>
        </w:rPr>
        <w:t>
      15. Бөлшек саудада:</w:t>
      </w:r>
    </w:p>
    <w:bookmarkEnd w:id="1761"/>
    <w:bookmarkStart w:name="z1892" w:id="1762"/>
    <w:p>
      <w:pPr>
        <w:spacing w:after="0"/>
        <w:ind w:left="0"/>
        <w:jc w:val="both"/>
      </w:pPr>
      <w:r>
        <w:rPr>
          <w:rFonts w:ascii="Times New Roman"/>
          <w:b w:val="false"/>
          <w:i w:val="false"/>
          <w:color w:val="000000"/>
          <w:sz w:val="28"/>
        </w:rPr>
        <w:t>
      1) жиырма бір жасқа дейінгі адамдарға алкогольді өнімді;</w:t>
      </w:r>
    </w:p>
    <w:bookmarkEnd w:id="1762"/>
    <w:bookmarkStart w:name="z1893" w:id="1763"/>
    <w:p>
      <w:pPr>
        <w:spacing w:after="0"/>
        <w:ind w:left="0"/>
        <w:jc w:val="both"/>
      </w:pPr>
      <w:r>
        <w:rPr>
          <w:rFonts w:ascii="Times New Roman"/>
          <w:b w:val="false"/>
          <w:i w:val="false"/>
          <w:color w:val="000000"/>
          <w:sz w:val="28"/>
        </w:rPr>
        <w:t>
      2) мейрамханаларда, барларда және дәмханаларда өткізуді қоспағанда, алкогольді өнімді:</w:t>
      </w:r>
    </w:p>
    <w:bookmarkEnd w:id="1763"/>
    <w:bookmarkStart w:name="z1894" w:id="1764"/>
    <w:p>
      <w:pPr>
        <w:spacing w:after="0"/>
        <w:ind w:left="0"/>
        <w:jc w:val="both"/>
      </w:pPr>
      <w:r>
        <w:rPr>
          <w:rFonts w:ascii="Times New Roman"/>
          <w:b w:val="false"/>
          <w:i w:val="false"/>
          <w:color w:val="000000"/>
          <w:sz w:val="28"/>
        </w:rPr>
        <w:t>
      сағат 23-тен келесі күнгі 8-ге дейін;</w:t>
      </w:r>
    </w:p>
    <w:bookmarkEnd w:id="1764"/>
    <w:bookmarkStart w:name="z1895" w:id="1765"/>
    <w:p>
      <w:pPr>
        <w:spacing w:after="0"/>
        <w:ind w:left="0"/>
        <w:jc w:val="both"/>
      </w:pPr>
      <w:r>
        <w:rPr>
          <w:rFonts w:ascii="Times New Roman"/>
          <w:b w:val="false"/>
          <w:i w:val="false"/>
          <w:color w:val="000000"/>
          <w:sz w:val="28"/>
        </w:rPr>
        <w:t>
      этил спиртінің отыз пайыздан асатын көлемдік үлесі болса, сағат 21-ден келесі күнгі 12-ге дейін;</w:t>
      </w:r>
    </w:p>
    <w:bookmarkEnd w:id="1765"/>
    <w:bookmarkStart w:name="z1896" w:id="1766"/>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өткізуге тыйым салынады.</w:t>
      </w:r>
    </w:p>
    <w:bookmarkEnd w:id="1766"/>
    <w:bookmarkStart w:name="z1897" w:id="1767"/>
    <w:p>
      <w:pPr>
        <w:spacing w:after="0"/>
        <w:ind w:left="0"/>
        <w:jc w:val="both"/>
      </w:pPr>
      <w:r>
        <w:rPr>
          <w:rFonts w:ascii="Times New Roman"/>
          <w:b w:val="false"/>
          <w:i w:val="false"/>
          <w:color w:val="000000"/>
          <w:sz w:val="28"/>
        </w:rPr>
        <w:t>
      16. Темекіге, темекі бұйымдарына демеушілік етуге және оларды жарнамалауға, алкогольді өнімді, алкогольді сусындарды имитациялайтын өнімді жарнамалауға тыйым салынады.</w:t>
      </w:r>
    </w:p>
    <w:bookmarkEnd w:id="1767"/>
    <w:bookmarkStart w:name="z1898" w:id="1768"/>
    <w:p>
      <w:pPr>
        <w:spacing w:after="0"/>
        <w:ind w:left="0"/>
        <w:jc w:val="both"/>
      </w:pPr>
      <w:r>
        <w:rPr>
          <w:rFonts w:ascii="Times New Roman"/>
          <w:b w:val="false"/>
          <w:i w:val="false"/>
          <w:color w:val="000000"/>
          <w:sz w:val="28"/>
        </w:rPr>
        <w:t>
      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bookmarkEnd w:id="1768"/>
    <w:bookmarkStart w:name="z1899" w:id="1769"/>
    <w:p>
      <w:pPr>
        <w:spacing w:after="0"/>
        <w:ind w:left="0"/>
        <w:jc w:val="both"/>
      </w:pPr>
      <w:r>
        <w:rPr>
          <w:rFonts w:ascii="Times New Roman"/>
          <w:b w:val="false"/>
          <w:i w:val="false"/>
          <w:color w:val="000000"/>
          <w:sz w:val="28"/>
        </w:rPr>
        <w:t>
      17. Кәмелетке толмаған адамдардың алкогольді сусындарды,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тұтынудың электрондық жүйелерін және оларға арналған сұйықтықтарды тұтынуына тыйым салынады.</w:t>
      </w:r>
    </w:p>
    <w:bookmarkEnd w:id="1769"/>
    <w:bookmarkStart w:name="z1900" w:id="1770"/>
    <w:p>
      <w:pPr>
        <w:spacing w:after="0"/>
        <w:ind w:left="0"/>
        <w:jc w:val="both"/>
      </w:pPr>
      <w:r>
        <w:rPr>
          <w:rFonts w:ascii="Times New Roman"/>
          <w:b w:val="false"/>
          <w:i w:val="false"/>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bookmarkEnd w:id="1770"/>
    <w:bookmarkStart w:name="z1901" w:id="1771"/>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End w:id="1771"/>
    <w:p>
      <w:pPr>
        <w:spacing w:after="0"/>
        <w:ind w:left="0"/>
        <w:jc w:val="both"/>
      </w:pPr>
      <w:r>
        <w:rPr>
          <w:rFonts w:ascii="Times New Roman"/>
          <w:b w:val="false"/>
          <w:i w:val="false"/>
          <w:color w:val="000000"/>
          <w:sz w:val="28"/>
        </w:rPr>
        <w:t>
      1) жеке басты куәландыратын құжатты көрсетуді талап етуге;</w:t>
      </w:r>
    </w:p>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Темір тапшылығы жай-күйінің профилактикасы</w:t>
      </w:r>
    </w:p>
    <w:bookmarkStart w:name="z1905" w:id="1772"/>
    <w:p>
      <w:pPr>
        <w:spacing w:after="0"/>
        <w:ind w:left="0"/>
        <w:jc w:val="both"/>
      </w:pPr>
      <w:r>
        <w:rPr>
          <w:rFonts w:ascii="Times New Roman"/>
          <w:b w:val="false"/>
          <w:i w:val="false"/>
          <w:color w:val="000000"/>
          <w:sz w:val="28"/>
        </w:rPr>
        <w:t>
      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bookmarkEnd w:id="1772"/>
    <w:bookmarkStart w:name="z1906" w:id="1773"/>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773"/>
    <w:bookmarkStart w:name="z1907" w:id="1774"/>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bookmarkEnd w:id="1774"/>
    <w:bookmarkStart w:name="z1908" w:id="1775"/>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775"/>
    <w:bookmarkStart w:name="z1909" w:id="1776"/>
    <w:p>
      <w:pPr>
        <w:spacing w:after="0"/>
        <w:ind w:left="0"/>
        <w:jc w:val="both"/>
      </w:pPr>
      <w:r>
        <w:rPr>
          <w:rFonts w:ascii="Times New Roman"/>
          <w:b w:val="false"/>
          <w:i w:val="false"/>
          <w:color w:val="000000"/>
          <w:sz w:val="28"/>
        </w:rPr>
        <w:t>
      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bookmarkEnd w:id="1776"/>
    <w:bookmarkStart w:name="z1910" w:id="1777"/>
    <w:p>
      <w:pPr>
        <w:spacing w:after="0"/>
        <w:ind w:left="0"/>
        <w:jc w:val="both"/>
      </w:pPr>
      <w:r>
        <w:rPr>
          <w:rFonts w:ascii="Times New Roman"/>
          <w:b w:val="false"/>
          <w:i w:val="false"/>
          <w:color w:val="000000"/>
          <w:sz w:val="28"/>
        </w:rPr>
        <w:t>
      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bookmarkEnd w:id="1777"/>
    <w:bookmarkStart w:name="z1911" w:id="1778"/>
    <w:p>
      <w:pPr>
        <w:spacing w:after="0"/>
        <w:ind w:left="0"/>
        <w:jc w:val="both"/>
      </w:pPr>
      <w:r>
        <w:rPr>
          <w:rFonts w:ascii="Times New Roman"/>
          <w:b w:val="false"/>
          <w:i w:val="false"/>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санитариялық-эпидемиологиялық саламаттылығы саласындағы мемлекеттік орган айқындайды.</w:t>
      </w:r>
    </w:p>
    <w:bookmarkEnd w:id="1778"/>
    <w:p>
      <w:pPr>
        <w:spacing w:after="0"/>
        <w:ind w:left="0"/>
        <w:jc w:val="both"/>
      </w:pPr>
      <w:r>
        <w:rPr>
          <w:rFonts w:ascii="Times New Roman"/>
          <w:b/>
          <w:i w:val="false"/>
          <w:color w:val="000000"/>
          <w:sz w:val="28"/>
        </w:rPr>
        <w:t>112-бап. Йод тапшылығы ауруларының профилактикасы</w:t>
      </w:r>
    </w:p>
    <w:bookmarkStart w:name="z1913" w:id="1779"/>
    <w:p>
      <w:pPr>
        <w:spacing w:after="0"/>
        <w:ind w:left="0"/>
        <w:jc w:val="both"/>
      </w:pPr>
      <w:r>
        <w:rPr>
          <w:rFonts w:ascii="Times New Roman"/>
          <w:b w:val="false"/>
          <w:i w:val="false"/>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bookmarkEnd w:id="1779"/>
    <w:bookmarkStart w:name="z1914" w:id="1780"/>
    <w:p>
      <w:pPr>
        <w:spacing w:after="0"/>
        <w:ind w:left="0"/>
        <w:jc w:val="both"/>
      </w:pPr>
      <w:r>
        <w:rPr>
          <w:rFonts w:ascii="Times New Roman"/>
          <w:b w:val="false"/>
          <w:i w:val="false"/>
          <w:color w:val="000000"/>
          <w:sz w:val="28"/>
        </w:rPr>
        <w:t>
      2. Йод тапшылығы ауруларының профилактикасы - мыналарға:</w:t>
      </w:r>
    </w:p>
    <w:bookmarkEnd w:id="1780"/>
    <w:bookmarkStart w:name="z1915" w:id="1781"/>
    <w:p>
      <w:pPr>
        <w:spacing w:after="0"/>
        <w:ind w:left="0"/>
        <w:jc w:val="both"/>
      </w:pPr>
      <w:r>
        <w:rPr>
          <w:rFonts w:ascii="Times New Roman"/>
          <w:b w:val="false"/>
          <w:i w:val="false"/>
          <w:color w:val="000000"/>
          <w:sz w:val="28"/>
        </w:rPr>
        <w:t>
      1) халық денсаулығын қорғауға;</w:t>
      </w:r>
    </w:p>
    <w:bookmarkEnd w:id="1781"/>
    <w:bookmarkStart w:name="z1916" w:id="1782"/>
    <w:p>
      <w:pPr>
        <w:spacing w:after="0"/>
        <w:ind w:left="0"/>
        <w:jc w:val="both"/>
      </w:pPr>
      <w:r>
        <w:rPr>
          <w:rFonts w:ascii="Times New Roman"/>
          <w:b w:val="false"/>
          <w:i w:val="false"/>
          <w:color w:val="000000"/>
          <w:sz w:val="28"/>
        </w:rPr>
        <w:t>
      2) Қазақстан Республикасының аумағында йод тапшылығы ауруларының профилактикасы жөніндегі келісілген іс-шараларды жүргізуге;</w:t>
      </w:r>
    </w:p>
    <w:bookmarkEnd w:id="1782"/>
    <w:bookmarkStart w:name="z1917" w:id="1783"/>
    <w:p>
      <w:pPr>
        <w:spacing w:after="0"/>
        <w:ind w:left="0"/>
        <w:jc w:val="both"/>
      </w:pPr>
      <w:r>
        <w:rPr>
          <w:rFonts w:ascii="Times New Roman"/>
          <w:b w:val="false"/>
          <w:i w:val="false"/>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bookmarkEnd w:id="1783"/>
    <w:bookmarkStart w:name="z1918" w:id="1784"/>
    <w:p>
      <w:pPr>
        <w:spacing w:after="0"/>
        <w:ind w:left="0"/>
        <w:jc w:val="both"/>
      </w:pPr>
      <w:r>
        <w:rPr>
          <w:rFonts w:ascii="Times New Roman"/>
          <w:b w:val="false"/>
          <w:i w:val="false"/>
          <w:color w:val="000000"/>
          <w:sz w:val="28"/>
        </w:rPr>
        <w:t>
      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bookmarkEnd w:id="1784"/>
    <w:bookmarkStart w:name="z1919" w:id="1785"/>
    <w:p>
      <w:pPr>
        <w:spacing w:after="0"/>
        <w:ind w:left="0"/>
        <w:jc w:val="both"/>
      </w:pPr>
      <w:r>
        <w:rPr>
          <w:rFonts w:ascii="Times New Roman"/>
          <w:b w:val="false"/>
          <w:i w:val="false"/>
          <w:color w:val="000000"/>
          <w:sz w:val="28"/>
        </w:rPr>
        <w:t>
      4. Тұз өндіруге, оның айналымына және қауіпсіздігіне мынадай талаптар белгіленеді:</w:t>
      </w:r>
    </w:p>
    <w:bookmarkEnd w:id="1785"/>
    <w:bookmarkStart w:name="z1920" w:id="1786"/>
    <w:p>
      <w:pPr>
        <w:spacing w:after="0"/>
        <w:ind w:left="0"/>
        <w:jc w:val="both"/>
      </w:pPr>
      <w:r>
        <w:rPr>
          <w:rFonts w:ascii="Times New Roman"/>
          <w:b w:val="false"/>
          <w:i w:val="false"/>
          <w:color w:val="000000"/>
          <w:sz w:val="28"/>
        </w:rPr>
        <w:t>
      1) мыналарға:</w:t>
      </w:r>
    </w:p>
    <w:bookmarkEnd w:id="1786"/>
    <w:bookmarkStart w:name="z1921" w:id="1787"/>
    <w:p>
      <w:pPr>
        <w:spacing w:after="0"/>
        <w:ind w:left="0"/>
        <w:jc w:val="both"/>
      </w:pPr>
      <w:r>
        <w:rPr>
          <w:rFonts w:ascii="Times New Roman"/>
          <w:b w:val="false"/>
          <w:i w:val="false"/>
          <w:color w:val="000000"/>
          <w:sz w:val="28"/>
        </w:rPr>
        <w:t>
      йодталған тұз қолдануға қарсы көрсетілімдері бар адамдарға;</w:t>
      </w:r>
    </w:p>
    <w:bookmarkEnd w:id="1787"/>
    <w:bookmarkStart w:name="z1922" w:id="1788"/>
    <w:p>
      <w:pPr>
        <w:spacing w:after="0"/>
        <w:ind w:left="0"/>
        <w:jc w:val="both"/>
      </w:pPr>
      <w:r>
        <w:rPr>
          <w:rFonts w:ascii="Times New Roman"/>
          <w:b w:val="false"/>
          <w:i w:val="false"/>
          <w:color w:val="000000"/>
          <w:sz w:val="28"/>
        </w:rPr>
        <w:t>
      өндірісінде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bookmarkEnd w:id="1788"/>
    <w:bookmarkStart w:name="z1923" w:id="1789"/>
    <w:p>
      <w:pPr>
        <w:spacing w:after="0"/>
        <w:ind w:left="0"/>
        <w:jc w:val="both"/>
      </w:pPr>
      <w:r>
        <w:rPr>
          <w:rFonts w:ascii="Times New Roman"/>
          <w:b w:val="false"/>
          <w:i w:val="false"/>
          <w:color w:val="000000"/>
          <w:sz w:val="28"/>
        </w:rPr>
        <w:t>
      Йодталмаған ас тұзын әкелу, өндіру және өткізу тәртібін халықтың санитариялық-эпидемиологиялық саламаттылығы саласындағы мемлекеттік орган айқындайды;</w:t>
      </w:r>
    </w:p>
    <w:bookmarkEnd w:id="1789"/>
    <w:bookmarkStart w:name="z1924" w:id="1790"/>
    <w:p>
      <w:pPr>
        <w:spacing w:after="0"/>
        <w:ind w:left="0"/>
        <w:jc w:val="both"/>
      </w:pPr>
      <w:r>
        <w:rPr>
          <w:rFonts w:ascii="Times New Roman"/>
          <w:b w:val="false"/>
          <w:i w:val="false"/>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bookmarkEnd w:id="1790"/>
    <w:bookmarkStart w:name="z1925" w:id="1791"/>
    <w:p>
      <w:pPr>
        <w:spacing w:after="0"/>
        <w:ind w:left="0"/>
        <w:jc w:val="both"/>
      </w:pPr>
      <w:r>
        <w:rPr>
          <w:rFonts w:ascii="Times New Roman"/>
          <w:b w:val="false"/>
          <w:i w:val="false"/>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bookmarkEnd w:id="1791"/>
    <w:bookmarkStart w:name="z1926" w:id="1792"/>
    <w:p>
      <w:pPr>
        <w:spacing w:after="0"/>
        <w:ind w:left="0"/>
        <w:jc w:val="both"/>
      </w:pPr>
      <w:r>
        <w:rPr>
          <w:rFonts w:ascii="Times New Roman"/>
          <w:b w:val="false"/>
          <w:i w:val="false"/>
          <w:color w:val="000000"/>
          <w:sz w:val="28"/>
        </w:rPr>
        <w:t>
      4) жалған тұзды өндіруге, әкелуге, әкетуге және (немесе) өткізуге тыйым салынады.</w:t>
      </w:r>
    </w:p>
    <w:bookmarkEnd w:id="1792"/>
    <w:bookmarkStart w:name="z1927" w:id="1793"/>
    <w:p>
      <w:pPr>
        <w:spacing w:after="0"/>
        <w:ind w:left="0"/>
        <w:jc w:val="both"/>
      </w:pPr>
      <w:r>
        <w:rPr>
          <w:rFonts w:ascii="Times New Roman"/>
          <w:b w:val="false"/>
          <w:i w:val="false"/>
          <w:color w:val="000000"/>
          <w:sz w:val="28"/>
        </w:rPr>
        <w:t>
      5. Йодталған ас тұзына мынадай талаптар қойылады:</w:t>
      </w:r>
    </w:p>
    <w:bookmarkEnd w:id="1793"/>
    <w:bookmarkStart w:name="z1928" w:id="1794"/>
    <w:p>
      <w:pPr>
        <w:spacing w:after="0"/>
        <w:ind w:left="0"/>
        <w:jc w:val="both"/>
      </w:pPr>
      <w:r>
        <w:rPr>
          <w:rFonts w:ascii="Times New Roman"/>
          <w:b w:val="false"/>
          <w:i w:val="false"/>
          <w:color w:val="000000"/>
          <w:sz w:val="28"/>
        </w:rPr>
        <w:t>
      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bookmarkEnd w:id="1794"/>
    <w:bookmarkStart w:name="z1929" w:id="1795"/>
    <w:p>
      <w:pPr>
        <w:spacing w:after="0"/>
        <w:ind w:left="0"/>
        <w:jc w:val="both"/>
      </w:pPr>
      <w:r>
        <w:rPr>
          <w:rFonts w:ascii="Times New Roman"/>
          <w:b w:val="false"/>
          <w:i w:val="false"/>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bookmarkEnd w:id="1795"/>
    <w:bookmarkStart w:name="z1930" w:id="1796"/>
    <w:p>
      <w:pPr>
        <w:spacing w:after="0"/>
        <w:ind w:left="0"/>
        <w:jc w:val="both"/>
      </w:pPr>
      <w:r>
        <w:rPr>
          <w:rFonts w:ascii="Times New Roman"/>
          <w:b w:val="false"/>
          <w:i w:val="false"/>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bookmarkEnd w:id="1796"/>
    <w:bookmarkStart w:name="z1931" w:id="1797"/>
    <w:p>
      <w:pPr>
        <w:spacing w:after="0"/>
        <w:ind w:left="0"/>
        <w:jc w:val="both"/>
      </w:pPr>
      <w:r>
        <w:rPr>
          <w:rFonts w:ascii="Times New Roman"/>
          <w:b w:val="false"/>
          <w:i w:val="false"/>
          <w:color w:val="000000"/>
          <w:sz w:val="28"/>
        </w:rPr>
        <w:t>
      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bookmarkEnd w:id="1797"/>
    <w:p>
      <w:pPr>
        <w:spacing w:after="0"/>
        <w:ind w:left="0"/>
        <w:jc w:val="both"/>
      </w:pPr>
      <w:r>
        <w:rPr>
          <w:rFonts w:ascii="Times New Roman"/>
          <w:b/>
          <w:i w:val="false"/>
          <w:color w:val="000000"/>
          <w:sz w:val="28"/>
        </w:rPr>
        <w:t>113-бап. Халық денсаулығы және қоршаған орта</w:t>
      </w:r>
    </w:p>
    <w:bookmarkStart w:name="z1933" w:id="1798"/>
    <w:p>
      <w:pPr>
        <w:spacing w:after="0"/>
        <w:ind w:left="0"/>
        <w:jc w:val="both"/>
      </w:pPr>
      <w:r>
        <w:rPr>
          <w:rFonts w:ascii="Times New Roman"/>
          <w:b w:val="false"/>
          <w:i w:val="false"/>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bookmarkEnd w:id="1798"/>
    <w:bookmarkStart w:name="z1934" w:id="1799"/>
    <w:p>
      <w:pPr>
        <w:spacing w:after="0"/>
        <w:ind w:left="0"/>
        <w:jc w:val="both"/>
      </w:pPr>
      <w:r>
        <w:rPr>
          <w:rFonts w:ascii="Times New Roman"/>
          <w:b w:val="false"/>
          <w:i w:val="false"/>
          <w:color w:val="000000"/>
          <w:sz w:val="28"/>
        </w:rPr>
        <w:t>
      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санитариялық-эпидемиологиялық мониторинг жүргізеді.</w:t>
      </w:r>
    </w:p>
    <w:bookmarkStart w:name="z1936" w:id="1800"/>
    <w:p>
      <w:pPr>
        <w:spacing w:after="0"/>
        <w:ind w:left="0"/>
        <w:jc w:val="both"/>
      </w:pPr>
      <w:r>
        <w:rPr>
          <w:rFonts w:ascii="Times New Roman"/>
          <w:b w:val="false"/>
          <w:i w:val="false"/>
          <w:color w:val="000000"/>
          <w:sz w:val="28"/>
        </w:rPr>
        <w:t>
      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bookmarkEnd w:id="1800"/>
    <w:bookmarkStart w:name="z1937" w:id="1801"/>
    <w:p>
      <w:pPr>
        <w:spacing w:after="0"/>
        <w:ind w:left="0"/>
        <w:jc w:val="both"/>
      </w:pPr>
      <w:r>
        <w:rPr>
          <w:rFonts w:ascii="Times New Roman"/>
          <w:b w:val="false"/>
          <w:i w:val="false"/>
          <w:color w:val="000000"/>
          <w:sz w:val="28"/>
        </w:rPr>
        <w:t>
      4. Жергілікті өкілді органдар қоршаған орта сапасының нысаналы көрсеткіштерін бекітеді.</w:t>
      </w:r>
    </w:p>
    <w:bookmarkEnd w:id="1801"/>
    <w:bookmarkStart w:name="z1938" w:id="1802"/>
    <w:p>
      <w:pPr>
        <w:spacing w:after="0"/>
        <w:ind w:left="0"/>
        <w:jc w:val="both"/>
      </w:pPr>
      <w:r>
        <w:rPr>
          <w:rFonts w:ascii="Times New Roman"/>
          <w:b w:val="false"/>
          <w:i w:val="false"/>
          <w:color w:val="000000"/>
          <w:sz w:val="28"/>
        </w:rPr>
        <w:t>
      Қоршаған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bookmarkEnd w:id="1802"/>
    <w:bookmarkStart w:name="z1939" w:id="1803"/>
    <w:p>
      <w:pPr>
        <w:spacing w:after="0"/>
        <w:ind w:left="0"/>
        <w:jc w:val="both"/>
      </w:pPr>
      <w:r>
        <w:rPr>
          <w:rFonts w:ascii="Times New Roman"/>
          <w:b w:val="false"/>
          <w:i w:val="false"/>
          <w:color w:val="000000"/>
          <w:sz w:val="28"/>
        </w:rPr>
        <w:t>
      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 әзірлейді және жергілікті атқарушы органдарға жібереді.</w:t>
      </w:r>
    </w:p>
    <w:bookmarkEnd w:id="1803"/>
    <w:bookmarkStart w:name="z1940" w:id="1804"/>
    <w:p>
      <w:pPr>
        <w:spacing w:after="0"/>
        <w:ind w:left="0"/>
        <w:jc w:val="both"/>
      </w:pPr>
      <w:r>
        <w:rPr>
          <w:rFonts w:ascii="Times New Roman"/>
          <w:b w:val="false"/>
          <w:i w:val="false"/>
          <w:color w:val="000000"/>
          <w:sz w:val="28"/>
        </w:rPr>
        <w:t>
      Жергілікті атқарушы органдар халықты атмосфералық ауаның жай-күйі туралы хабарлауды қамтамасыз етеді.</w:t>
      </w:r>
    </w:p>
    <w:bookmarkEnd w:id="1804"/>
    <w:bookmarkStart w:name="z1941" w:id="1805"/>
    <w:p>
      <w:pPr>
        <w:spacing w:after="0"/>
        <w:ind w:left="0"/>
        <w:jc w:val="both"/>
      </w:pPr>
      <w:r>
        <w:rPr>
          <w:rFonts w:ascii="Times New Roman"/>
          <w:b w:val="false"/>
          <w:i w:val="false"/>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bookmarkEnd w:id="1805"/>
    <w:bookmarkStart w:name="z1942" w:id="1806"/>
    <w:p>
      <w:pPr>
        <w:spacing w:after="0"/>
        <w:ind w:left="0"/>
        <w:jc w:val="both"/>
      </w:pPr>
      <w:r>
        <w:rPr>
          <w:rFonts w:ascii="Times New Roman"/>
          <w:b w:val="false"/>
          <w:i w:val="false"/>
          <w:color w:val="000000"/>
          <w:sz w:val="28"/>
        </w:rPr>
        <w:t>
      7. Жергілікті атқарушы органдар халықтың демалуы үшін қолайлы жағдайлар жасауды қамтамасыз етеді.</w:t>
      </w:r>
    </w:p>
    <w:bookmarkEnd w:id="1806"/>
    <w:bookmarkStart w:name="z1943" w:id="1807"/>
    <w:p>
      <w:pPr>
        <w:spacing w:after="0"/>
        <w:ind w:left="0"/>
        <w:jc w:val="both"/>
      </w:pPr>
      <w:r>
        <w:rPr>
          <w:rFonts w:ascii="Times New Roman"/>
          <w:b w:val="false"/>
          <w:i w:val="false"/>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тиіс.</w:t>
      </w:r>
    </w:p>
    <w:bookmarkEnd w:id="1807"/>
    <w:bookmarkStart w:name="z1944" w:id="1808"/>
    <w:p>
      <w:pPr>
        <w:spacing w:after="0"/>
        <w:ind w:left="0"/>
        <w:jc w:val="both"/>
      </w:pPr>
      <w:r>
        <w:rPr>
          <w:rFonts w:ascii="Times New Roman"/>
          <w:b w:val="false"/>
          <w:i w:val="false"/>
          <w:color w:val="000000"/>
          <w:sz w:val="28"/>
        </w:rPr>
        <w:t>
      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23-тен таңғы 10-ға дейін шектеледі.</w:t>
      </w:r>
    </w:p>
    <w:bookmarkEnd w:id="1808"/>
    <w:bookmarkStart w:name="z1945" w:id="180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bookmarkEnd w:id="1809"/>
    <w:bookmarkStart w:name="z1946" w:id="1810"/>
    <w:p>
      <w:pPr>
        <w:spacing w:after="0"/>
        <w:ind w:left="0"/>
        <w:jc w:val="both"/>
      </w:pPr>
      <w:r>
        <w:rPr>
          <w:rFonts w:ascii="Times New Roman"/>
          <w:b w:val="false"/>
          <w:i w:val="false"/>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bookmarkEnd w:id="1810"/>
    <w:bookmarkStart w:name="z1947" w:id="1811"/>
    <w:p>
      <w:pPr>
        <w:spacing w:after="0"/>
        <w:ind w:left="0"/>
        <w:jc w:val="both"/>
      </w:pPr>
      <w:r>
        <w:rPr>
          <w:rFonts w:ascii="Times New Roman"/>
          <w:b w:val="false"/>
          <w:i w:val="false"/>
          <w:color w:val="000000"/>
          <w:sz w:val="28"/>
        </w:rPr>
        <w:t>
      9. 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bookmarkEnd w:id="1811"/>
    <w:bookmarkStart w:name="z1948" w:id="1812"/>
    <w:p>
      <w:pPr>
        <w:spacing w:after="0"/>
        <w:ind w:left="0"/>
        <w:jc w:val="both"/>
      </w:pPr>
      <w:r>
        <w:rPr>
          <w:rFonts w:ascii="Times New Roman"/>
          <w:b w:val="false"/>
          <w:i w:val="false"/>
          <w:color w:val="000000"/>
          <w:sz w:val="28"/>
        </w:rPr>
        <w:t>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bookmarkEnd w:id="1812"/>
    <w:p>
      <w:pPr>
        <w:spacing w:after="0"/>
        <w:ind w:left="0"/>
        <w:jc w:val="both"/>
      </w:pPr>
      <w:r>
        <w:rPr>
          <w:rFonts w:ascii="Times New Roman"/>
          <w:b/>
          <w:i w:val="false"/>
          <w:color w:val="000000"/>
          <w:sz w:val="28"/>
        </w:rPr>
        <w:t>114-бап. Санитариялық-эпидемиологиялық мониторинг</w:t>
      </w:r>
    </w:p>
    <w:bookmarkStart w:name="z1950" w:id="1813"/>
    <w:p>
      <w:pPr>
        <w:spacing w:after="0"/>
        <w:ind w:left="0"/>
        <w:jc w:val="both"/>
      </w:pPr>
      <w:r>
        <w:rPr>
          <w:rFonts w:ascii="Times New Roman"/>
          <w:b w:val="false"/>
          <w:i w:val="false"/>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bookmarkEnd w:id="1813"/>
    <w:bookmarkStart w:name="z1951" w:id="1814"/>
    <w:p>
      <w:pPr>
        <w:spacing w:after="0"/>
        <w:ind w:left="0"/>
        <w:jc w:val="both"/>
      </w:pPr>
      <w:r>
        <w:rPr>
          <w:rFonts w:ascii="Times New Roman"/>
          <w:b w:val="false"/>
          <w:i w:val="false"/>
          <w:color w:val="000000"/>
          <w:sz w:val="28"/>
        </w:rPr>
        <w:t>
      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bookmarkEnd w:id="1814"/>
    <w:bookmarkStart w:name="z1952" w:id="1815"/>
    <w:p>
      <w:pPr>
        <w:spacing w:after="0"/>
        <w:ind w:left="0"/>
        <w:jc w:val="both"/>
      </w:pPr>
      <w:r>
        <w:rPr>
          <w:rFonts w:ascii="Times New Roman"/>
          <w:b w:val="false"/>
          <w:i w:val="false"/>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bookmarkEnd w:id="1815"/>
    <w:bookmarkStart w:name="z1953" w:id="1816"/>
    <w:p>
      <w:pPr>
        <w:spacing w:after="0"/>
        <w:ind w:left="0"/>
        <w:jc w:val="both"/>
      </w:pPr>
      <w:r>
        <w:rPr>
          <w:rFonts w:ascii="Times New Roman"/>
          <w:b w:val="false"/>
          <w:i w:val="false"/>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bookmarkEnd w:id="1816"/>
    <w:bookmarkStart w:name="z1954" w:id="1817"/>
    <w:p>
      <w:pPr>
        <w:spacing w:after="0"/>
        <w:ind w:left="0"/>
        <w:jc w:val="both"/>
      </w:pPr>
      <w:r>
        <w:rPr>
          <w:rFonts w:ascii="Times New Roman"/>
          <w:b w:val="false"/>
          <w:i w:val="false"/>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жүзеге асырады.</w:t>
      </w:r>
    </w:p>
    <w:bookmarkEnd w:id="1817"/>
    <w:bookmarkStart w:name="z1955" w:id="1818"/>
    <w:p>
      <w:pPr>
        <w:spacing w:after="0"/>
        <w:ind w:left="0"/>
        <w:jc w:val="both"/>
      </w:pPr>
      <w:r>
        <w:rPr>
          <w:rFonts w:ascii="Times New Roman"/>
          <w:b w:val="false"/>
          <w:i w:val="false"/>
          <w:color w:val="000000"/>
          <w:sz w:val="28"/>
        </w:rPr>
        <w:t>
      6. Санитариялық-эпидемиологиялық мониторинг объектіге бару арқылы (қоршаған орта объектілерінен үлгілерді іріктеу, физикалық факторларды өлшеу үшін) және бармай жүргізілуі мүмкін. Санитариялық-эпидемиологиялық мониторинг нәтижелері тексерулер, профилактикалық бақылау және қадағалау жүргізуге негіз болып табылмайды.</w:t>
      </w:r>
    </w:p>
    <w:bookmarkEnd w:id="1818"/>
    <w:bookmarkStart w:name="z1956" w:id="1819"/>
    <w:p>
      <w:pPr>
        <w:spacing w:after="0"/>
        <w:ind w:left="0"/>
        <w:jc w:val="both"/>
      </w:pPr>
      <w:r>
        <w:rPr>
          <w:rFonts w:ascii="Times New Roman"/>
          <w:b w:val="false"/>
          <w:i w:val="false"/>
          <w:color w:val="000000"/>
          <w:sz w:val="28"/>
        </w:rPr>
        <w:t>
      7. Санитариялық-эпидемиологиялық мониторингті жүргізу кезең-кезеңмен жүзеге асырылады және ол:</w:t>
      </w:r>
    </w:p>
    <w:bookmarkEnd w:id="1819"/>
    <w:bookmarkStart w:name="z1957" w:id="1820"/>
    <w:p>
      <w:pPr>
        <w:spacing w:after="0"/>
        <w:ind w:left="0"/>
        <w:jc w:val="both"/>
      </w:pPr>
      <w:r>
        <w:rPr>
          <w:rFonts w:ascii="Times New Roman"/>
          <w:b w:val="false"/>
          <w:i w:val="false"/>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bookmarkEnd w:id="1820"/>
    <w:bookmarkStart w:name="z1958" w:id="1821"/>
    <w:p>
      <w:pPr>
        <w:spacing w:after="0"/>
        <w:ind w:left="0"/>
        <w:jc w:val="both"/>
      </w:pPr>
      <w:r>
        <w:rPr>
          <w:rFonts w:ascii="Times New Roman"/>
          <w:b w:val="false"/>
          <w:i w:val="false"/>
          <w:color w:val="000000"/>
          <w:sz w:val="28"/>
        </w:rPr>
        <w:t>
      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bookmarkEnd w:id="1821"/>
    <w:bookmarkStart w:name="z1959" w:id="1822"/>
    <w:p>
      <w:pPr>
        <w:spacing w:after="0"/>
        <w:ind w:left="0"/>
        <w:jc w:val="both"/>
      </w:pPr>
      <w:r>
        <w:rPr>
          <w:rFonts w:ascii="Times New Roman"/>
          <w:b w:val="false"/>
          <w:i w:val="false"/>
          <w:color w:val="000000"/>
          <w:sz w:val="28"/>
        </w:rPr>
        <w:t>
      3) санитариялық-эпидемиологиялық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bookmarkEnd w:id="1822"/>
    <w:bookmarkStart w:name="z1960" w:id="1823"/>
    <w:p>
      <w:pPr>
        <w:spacing w:after="0"/>
        <w:ind w:left="0"/>
        <w:jc w:val="both"/>
      </w:pPr>
      <w:r>
        <w:rPr>
          <w:rFonts w:ascii="Times New Roman"/>
          <w:b w:val="false"/>
          <w:i w:val="false"/>
          <w:color w:val="000000"/>
          <w:sz w:val="28"/>
        </w:rPr>
        <w:t>
      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bookmarkEnd w:id="1823"/>
    <w:bookmarkStart w:name="z1961" w:id="1824"/>
    <w:p>
      <w:pPr>
        <w:spacing w:after="0"/>
        <w:ind w:left="0"/>
        <w:jc w:val="both"/>
      </w:pPr>
      <w:r>
        <w:rPr>
          <w:rFonts w:ascii="Times New Roman"/>
          <w:b w:val="false"/>
          <w:i w:val="false"/>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bookmarkEnd w:id="1824"/>
    <w:bookmarkStart w:name="z1962" w:id="1825"/>
    <w:p>
      <w:pPr>
        <w:spacing w:after="0"/>
        <w:ind w:left="0"/>
        <w:jc w:val="both"/>
      </w:pPr>
      <w:r>
        <w:rPr>
          <w:rFonts w:ascii="Times New Roman"/>
          <w:b w:val="false"/>
          <w:i w:val="false"/>
          <w:color w:val="000000"/>
          <w:sz w:val="28"/>
        </w:rPr>
        <w:t>
      6) адамның мекендеу ортасының өзгеруіне байланысты халық денсаулығы жай-күйінің өзгеруін бағалауды және болжауды;</w:t>
      </w:r>
    </w:p>
    <w:bookmarkEnd w:id="1825"/>
    <w:bookmarkStart w:name="z1963" w:id="1826"/>
    <w:p>
      <w:pPr>
        <w:spacing w:after="0"/>
        <w:ind w:left="0"/>
        <w:jc w:val="both"/>
      </w:pPr>
      <w:r>
        <w:rPr>
          <w:rFonts w:ascii="Times New Roman"/>
          <w:b w:val="false"/>
          <w:i w:val="false"/>
          <w:color w:val="000000"/>
          <w:sz w:val="28"/>
        </w:rPr>
        <w:t>
      7) зиянды факторлардың халық денсаулығына әсерінің алдын алу және жою жөніндегі кезек күттірмейтін және ұзақ мерзімді іс-шараларды айқындауды;</w:t>
      </w:r>
    </w:p>
    <w:bookmarkEnd w:id="1826"/>
    <w:bookmarkStart w:name="z1964" w:id="1827"/>
    <w:p>
      <w:pPr>
        <w:spacing w:after="0"/>
        <w:ind w:left="0"/>
        <w:jc w:val="both"/>
      </w:pPr>
      <w:r>
        <w:rPr>
          <w:rFonts w:ascii="Times New Roman"/>
          <w:b w:val="false"/>
          <w:i w:val="false"/>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bookmarkEnd w:id="1827"/>
    <w:bookmarkStart w:name="z1965" w:id="1828"/>
    <w:p>
      <w:pPr>
        <w:spacing w:after="0"/>
        <w:ind w:left="0"/>
        <w:jc w:val="both"/>
      </w:pPr>
      <w:r>
        <w:rPr>
          <w:rFonts w:ascii="Times New Roman"/>
          <w:b w:val="false"/>
          <w:i w:val="false"/>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bookmarkEnd w:id="1828"/>
    <w:bookmarkStart w:name="z1966" w:id="1829"/>
    <w:p>
      <w:pPr>
        <w:spacing w:after="0"/>
        <w:ind w:left="0"/>
        <w:jc w:val="both"/>
      </w:pPr>
      <w:r>
        <w:rPr>
          <w:rFonts w:ascii="Times New Roman"/>
          <w:b w:val="false"/>
          <w:i w:val="false"/>
          <w:color w:val="000000"/>
          <w:sz w:val="28"/>
        </w:rPr>
        <w:t>
      9. Санитариялық-эпидемиологиялық мониторинг нәтижелері бойынша:</w:t>
      </w:r>
    </w:p>
    <w:bookmarkEnd w:id="1829"/>
    <w:bookmarkStart w:name="z1967" w:id="1830"/>
    <w:p>
      <w:pPr>
        <w:spacing w:after="0"/>
        <w:ind w:left="0"/>
        <w:jc w:val="both"/>
      </w:pPr>
      <w:r>
        <w:rPr>
          <w:rFonts w:ascii="Times New Roman"/>
          <w:b w:val="false"/>
          <w:i w:val="false"/>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bookmarkEnd w:id="1830"/>
    <w:bookmarkStart w:name="z1968" w:id="1831"/>
    <w:p>
      <w:pPr>
        <w:spacing w:after="0"/>
        <w:ind w:left="0"/>
        <w:jc w:val="both"/>
      </w:pPr>
      <w:r>
        <w:rPr>
          <w:rFonts w:ascii="Times New Roman"/>
          <w:b w:val="false"/>
          <w:i w:val="false"/>
          <w:color w:val="000000"/>
          <w:sz w:val="28"/>
        </w:rPr>
        <w:t>
      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bookmarkEnd w:id="1831"/>
    <w:bookmarkStart w:name="z1969" w:id="1832"/>
    <w:p>
      <w:pPr>
        <w:spacing w:after="0"/>
        <w:ind w:left="0"/>
        <w:jc w:val="both"/>
      </w:pPr>
      <w:r>
        <w:rPr>
          <w:rFonts w:ascii="Times New Roman"/>
          <w:b w:val="false"/>
          <w:i w:val="false"/>
          <w:color w:val="000000"/>
          <w:sz w:val="28"/>
        </w:rPr>
        <w:t>
      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bookmarkEnd w:id="1832"/>
    <w:bookmarkStart w:name="z1970" w:id="1833"/>
    <w:p>
      <w:pPr>
        <w:spacing w:after="0"/>
        <w:ind w:left="0"/>
        <w:jc w:val="both"/>
      </w:pPr>
      <w:r>
        <w:rPr>
          <w:rFonts w:ascii="Times New Roman"/>
          <w:b w:val="false"/>
          <w:i w:val="false"/>
          <w:color w:val="000000"/>
          <w:sz w:val="28"/>
        </w:rPr>
        <w:t>
      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bookmarkEnd w:id="1833"/>
    <w:bookmarkStart w:name="z1971" w:id="1834"/>
    <w:p>
      <w:pPr>
        <w:spacing w:after="0"/>
        <w:ind w:left="0"/>
        <w:jc w:val="left"/>
      </w:pPr>
      <w:r>
        <w:rPr>
          <w:rFonts w:ascii="Times New Roman"/>
          <w:b/>
          <w:i w:val="false"/>
          <w:color w:val="000000"/>
        </w:rPr>
        <w:t xml:space="preserve"> 3-БӨЛІМ. МЕДИЦИНАЛЫҚ КӨМЕК КӨРСЕТУДІ ҰЙЫМДАСТЫРУ</w:t>
      </w:r>
    </w:p>
    <w:bookmarkEnd w:id="1834"/>
    <w:bookmarkStart w:name="z1972" w:id="1835"/>
    <w:p>
      <w:pPr>
        <w:spacing w:after="0"/>
        <w:ind w:left="0"/>
        <w:jc w:val="left"/>
      </w:pPr>
      <w:r>
        <w:rPr>
          <w:rFonts w:ascii="Times New Roman"/>
          <w:b/>
          <w:i w:val="false"/>
          <w:color w:val="000000"/>
        </w:rPr>
        <w:t xml:space="preserve"> 16-тарау. МЕДИЦИНАЛЫҚ КӨМЕК КӨРСЕТУДІҢ ЖАЛПЫ ЕРЕЖЕЛЕРІ</w:t>
      </w:r>
    </w:p>
    <w:bookmarkEnd w:id="1835"/>
    <w:p>
      <w:pPr>
        <w:spacing w:after="0"/>
        <w:ind w:left="0"/>
        <w:jc w:val="both"/>
      </w:pPr>
      <w:r>
        <w:rPr>
          <w:rFonts w:ascii="Times New Roman"/>
          <w:b/>
          <w:i w:val="false"/>
          <w:color w:val="000000"/>
          <w:sz w:val="28"/>
        </w:rPr>
        <w:t>115-бап. Медициналық көмекті ұйымдастыру</w:t>
      </w:r>
    </w:p>
    <w:bookmarkStart w:name="z1974" w:id="1836"/>
    <w:p>
      <w:pPr>
        <w:spacing w:after="0"/>
        <w:ind w:left="0"/>
        <w:jc w:val="both"/>
      </w:pPr>
      <w:r>
        <w:rPr>
          <w:rFonts w:ascii="Times New Roman"/>
          <w:b w:val="false"/>
          <w:i w:val="false"/>
          <w:color w:val="000000"/>
          <w:sz w:val="28"/>
        </w:rPr>
        <w:t>
      1. Медициналық көмек ұйымдастыруды уәкілетті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субъектілері жүзеге асырады.</w:t>
      </w:r>
    </w:p>
    <w:bookmarkEnd w:id="1836"/>
    <w:bookmarkStart w:name="z1975" w:id="1837"/>
    <w:p>
      <w:pPr>
        <w:spacing w:after="0"/>
        <w:ind w:left="0"/>
        <w:jc w:val="both"/>
      </w:pPr>
      <w:r>
        <w:rPr>
          <w:rFonts w:ascii="Times New Roman"/>
          <w:b w:val="false"/>
          <w:i w:val="false"/>
          <w:color w:val="000000"/>
          <w:sz w:val="28"/>
        </w:rPr>
        <w:t>
      2. Медициналық көмек көрсететін денсаулық сақтау субъектілері:</w:t>
      </w:r>
    </w:p>
    <w:bookmarkEnd w:id="1837"/>
    <w:bookmarkStart w:name="z1976" w:id="1838"/>
    <w:p>
      <w:pPr>
        <w:spacing w:after="0"/>
        <w:ind w:left="0"/>
        <w:jc w:val="both"/>
      </w:pPr>
      <w:r>
        <w:rPr>
          <w:rFonts w:ascii="Times New Roman"/>
          <w:b w:val="false"/>
          <w:i w:val="false"/>
          <w:color w:val="000000"/>
          <w:sz w:val="28"/>
        </w:rPr>
        <w:t>
      1) уақтылы және сапалы медициналық көмек көрсетуді;</w:t>
      </w:r>
    </w:p>
    <w:bookmarkEnd w:id="1838"/>
    <w:bookmarkStart w:name="z1977" w:id="1839"/>
    <w:p>
      <w:pPr>
        <w:spacing w:after="0"/>
        <w:ind w:left="0"/>
        <w:jc w:val="both"/>
      </w:pPr>
      <w:r>
        <w:rPr>
          <w:rFonts w:ascii="Times New Roman"/>
          <w:b w:val="false"/>
          <w:i w:val="false"/>
          <w:color w:val="000000"/>
          <w:sz w:val="28"/>
        </w:rPr>
        <w:t>
      2) барынша дәлелденген тиімділігі мен қауіпсіздігі бар профилактика, диагностика, емдеу және медициналық оңалту әдістерін қолдануды;</w:t>
      </w:r>
    </w:p>
    <w:bookmarkEnd w:id="1839"/>
    <w:bookmarkStart w:name="z1978" w:id="1840"/>
    <w:p>
      <w:pPr>
        <w:spacing w:after="0"/>
        <w:ind w:left="0"/>
        <w:jc w:val="both"/>
      </w:pPr>
      <w:r>
        <w:rPr>
          <w:rFonts w:ascii="Times New Roman"/>
          <w:b w:val="false"/>
          <w:i w:val="false"/>
          <w:color w:val="000000"/>
          <w:sz w:val="28"/>
        </w:rPr>
        <w:t>
      3) төтенше ахуал, әскери қақтығыс және терроризм актісі жағдайларындағы жұмысқа әзірлікті;</w:t>
      </w:r>
    </w:p>
    <w:bookmarkEnd w:id="1840"/>
    <w:bookmarkStart w:name="z1979" w:id="1841"/>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bookmarkEnd w:id="1841"/>
    <w:bookmarkStart w:name="z1980" w:id="1842"/>
    <w:p>
      <w:pPr>
        <w:spacing w:after="0"/>
        <w:ind w:left="0"/>
        <w:jc w:val="both"/>
      </w:pPr>
      <w:r>
        <w:rPr>
          <w:rFonts w:ascii="Times New Roman"/>
          <w:b w:val="false"/>
          <w:i w:val="false"/>
          <w:color w:val="000000"/>
          <w:sz w:val="28"/>
        </w:rPr>
        <w:t>
      5) адамдарға медициналық көмектің нысандары мен түрлері туралы тегін, жедел және анық ақпарат беруді;</w:t>
      </w:r>
    </w:p>
    <w:bookmarkEnd w:id="1842"/>
    <w:bookmarkStart w:name="z1981" w:id="1843"/>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1843"/>
    <w:bookmarkStart w:name="z1982" w:id="1844"/>
    <w:p>
      <w:pPr>
        <w:spacing w:after="0"/>
        <w:ind w:left="0"/>
        <w:jc w:val="both"/>
      </w:pPr>
      <w:r>
        <w:rPr>
          <w:rFonts w:ascii="Times New Roman"/>
          <w:b w:val="false"/>
          <w:i w:val="false"/>
          <w:color w:val="000000"/>
          <w:sz w:val="28"/>
        </w:rPr>
        <w:t>
      7) басқа да денсаулық сақтау субъектілерімен өзара іс-қимылды және өз қызметіндегі сабақтастықты;</w:t>
      </w:r>
    </w:p>
    <w:bookmarkEnd w:id="1844"/>
    <w:bookmarkStart w:name="z1983" w:id="1845"/>
    <w:p>
      <w:pPr>
        <w:spacing w:after="0"/>
        <w:ind w:left="0"/>
        <w:jc w:val="both"/>
      </w:pPr>
      <w:r>
        <w:rPr>
          <w:rFonts w:ascii="Times New Roman"/>
          <w:b w:val="false"/>
          <w:i w:val="false"/>
          <w:color w:val="000000"/>
          <w:sz w:val="28"/>
        </w:rPr>
        <w:t>
      8) саламатты өмір салтын және дұрыс тамақтануды қалыптастыруды;</w:t>
      </w:r>
    </w:p>
    <w:bookmarkEnd w:id="1845"/>
    <w:bookmarkStart w:name="z1984" w:id="1846"/>
    <w:p>
      <w:pPr>
        <w:spacing w:after="0"/>
        <w:ind w:left="0"/>
        <w:jc w:val="both"/>
      </w:pPr>
      <w:r>
        <w:rPr>
          <w:rFonts w:ascii="Times New Roman"/>
          <w:b w:val="false"/>
          <w:i w:val="false"/>
          <w:color w:val="000000"/>
          <w:sz w:val="28"/>
        </w:rPr>
        <w:t>
      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bookmarkEnd w:id="1846"/>
    <w:bookmarkStart w:name="z1985" w:id="1847"/>
    <w:p>
      <w:pPr>
        <w:spacing w:after="0"/>
        <w:ind w:left="0"/>
        <w:jc w:val="both"/>
      </w:pPr>
      <w:r>
        <w:rPr>
          <w:rFonts w:ascii="Times New Roman"/>
          <w:b w:val="false"/>
          <w:i w:val="false"/>
          <w:color w:val="000000"/>
          <w:sz w:val="28"/>
        </w:rPr>
        <w:t>
      10) ақпаратты:</w:t>
      </w:r>
    </w:p>
    <w:bookmarkEnd w:id="1847"/>
    <w:bookmarkStart w:name="z1986" w:id="184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bookmarkEnd w:id="1848"/>
    <w:bookmarkStart w:name="z1987" w:id="1849"/>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bookmarkEnd w:id="1849"/>
    <w:bookmarkStart w:name="z1988" w:id="1850"/>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bookmarkEnd w:id="1850"/>
    <w:bookmarkStart w:name="z1989" w:id="1851"/>
    <w:p>
      <w:pPr>
        <w:spacing w:after="0"/>
        <w:ind w:left="0"/>
        <w:jc w:val="both"/>
      </w:pPr>
      <w:r>
        <w:rPr>
          <w:rFonts w:ascii="Times New Roman"/>
          <w:b w:val="false"/>
          <w:i w:val="false"/>
          <w:color w:val="000000"/>
          <w:sz w:val="28"/>
        </w:rPr>
        <w:t>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 қамтамасыз етуге міндетті.</w:t>
      </w:r>
    </w:p>
    <w:bookmarkEnd w:id="1851"/>
    <w:bookmarkStart w:name="z1990" w:id="1852"/>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сондай-ақ клиникалық хаттамаларға сәйкес медициналық көмек көрсетеді.</w:t>
      </w:r>
    </w:p>
    <w:bookmarkEnd w:id="1852"/>
    <w:p>
      <w:pPr>
        <w:spacing w:after="0"/>
        <w:ind w:left="0"/>
        <w:jc w:val="both"/>
      </w:pPr>
      <w:r>
        <w:rPr>
          <w:rFonts w:ascii="Times New Roman"/>
          <w:b/>
          <w:i w:val="false"/>
          <w:color w:val="000000"/>
          <w:sz w:val="28"/>
        </w:rPr>
        <w:t>116-бап. Медициналық көмек көрсету деңгейлері</w:t>
      </w:r>
    </w:p>
    <w:bookmarkStart w:name="z1992" w:id="1853"/>
    <w:p>
      <w:pPr>
        <w:spacing w:after="0"/>
        <w:ind w:left="0"/>
        <w:jc w:val="both"/>
      </w:pPr>
      <w:r>
        <w:rPr>
          <w:rFonts w:ascii="Times New Roman"/>
          <w:b w:val="false"/>
          <w:i w:val="false"/>
          <w:color w:val="000000"/>
          <w:sz w:val="28"/>
        </w:rPr>
        <w:t>
      Қазақстан Республикасында медициналық көмек көрсетудің үш деңгейлі жүйесі белгіленген:</w:t>
      </w:r>
    </w:p>
    <w:bookmarkEnd w:id="1853"/>
    <w:bookmarkStart w:name="z1993" w:id="1854"/>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854"/>
    <w:bookmarkStart w:name="z1994" w:id="1855"/>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855"/>
    <w:bookmarkStart w:name="z1995" w:id="1856"/>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856"/>
    <w:p>
      <w:pPr>
        <w:spacing w:after="0"/>
        <w:ind w:left="0"/>
        <w:jc w:val="both"/>
      </w:pPr>
      <w:r>
        <w:rPr>
          <w:rFonts w:ascii="Times New Roman"/>
          <w:b/>
          <w:i w:val="false"/>
          <w:color w:val="000000"/>
          <w:sz w:val="28"/>
        </w:rPr>
        <w:t>117-бап. Медициналық көмек нысандары</w:t>
      </w:r>
    </w:p>
    <w:bookmarkStart w:name="z1997" w:id="1857"/>
    <w:p>
      <w:pPr>
        <w:spacing w:after="0"/>
        <w:ind w:left="0"/>
        <w:jc w:val="both"/>
      </w:pPr>
      <w:r>
        <w:rPr>
          <w:rFonts w:ascii="Times New Roman"/>
          <w:b w:val="false"/>
          <w:i w:val="false"/>
          <w:color w:val="000000"/>
          <w:sz w:val="28"/>
        </w:rPr>
        <w:t>
      Медициналық көмек мынадай нысандарда беріледі:</w:t>
      </w:r>
    </w:p>
    <w:bookmarkEnd w:id="1857"/>
    <w:bookmarkStart w:name="z1998" w:id="1858"/>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1858"/>
    <w:bookmarkStart w:name="z1999" w:id="1859"/>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859"/>
    <w:bookmarkStart w:name="z2000" w:id="1860"/>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860"/>
    <w:p>
      <w:pPr>
        <w:spacing w:after="0"/>
        <w:ind w:left="0"/>
        <w:jc w:val="both"/>
      </w:pPr>
      <w:r>
        <w:rPr>
          <w:rFonts w:ascii="Times New Roman"/>
          <w:b/>
          <w:i w:val="false"/>
          <w:color w:val="000000"/>
          <w:sz w:val="28"/>
        </w:rPr>
        <w:t>118-бап.Медициналық көмек көрсету жағдайлары</w:t>
      </w:r>
    </w:p>
    <w:bookmarkStart w:name="z2002" w:id="1861"/>
    <w:p>
      <w:pPr>
        <w:spacing w:after="0"/>
        <w:ind w:left="0"/>
        <w:jc w:val="both"/>
      </w:pPr>
      <w:r>
        <w:rPr>
          <w:rFonts w:ascii="Times New Roman"/>
          <w:b w:val="false"/>
          <w:i w:val="false"/>
          <w:color w:val="000000"/>
          <w:sz w:val="28"/>
        </w:rPr>
        <w:t>
      Медициналық көмек:</w:t>
      </w:r>
    </w:p>
    <w:bookmarkEnd w:id="1861"/>
    <w:bookmarkStart w:name="z2003" w:id="1862"/>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1862"/>
    <w:bookmarkStart w:name="z2004" w:id="1863"/>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1863"/>
    <w:bookmarkStart w:name="z2005" w:id="1864"/>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1864"/>
    <w:bookmarkStart w:name="z2006" w:id="1865"/>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1865"/>
    <w:bookmarkStart w:name="z2007" w:id="1866"/>
    <w:p>
      <w:pPr>
        <w:spacing w:after="0"/>
        <w:ind w:left="0"/>
        <w:jc w:val="both"/>
      </w:pPr>
      <w:r>
        <w:rPr>
          <w:rFonts w:ascii="Times New Roman"/>
          <w:b w:val="false"/>
          <w:i w:val="false"/>
          <w:color w:val="000000"/>
          <w:sz w:val="28"/>
        </w:rPr>
        <w:t>
      5) санаторийлік-курорттық ұйымдарда;</w:t>
      </w:r>
    </w:p>
    <w:bookmarkEnd w:id="1866"/>
    <w:bookmarkStart w:name="z2008" w:id="1867"/>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1867"/>
    <w:bookmarkStart w:name="z2009" w:id="1868"/>
    <w:p>
      <w:pPr>
        <w:spacing w:after="0"/>
        <w:ind w:left="0"/>
        <w:jc w:val="both"/>
      </w:pPr>
      <w:r>
        <w:rPr>
          <w:rFonts w:ascii="Times New Roman"/>
          <w:b w:val="false"/>
          <w:i w:val="false"/>
          <w:color w:val="000000"/>
          <w:sz w:val="28"/>
        </w:rPr>
        <w:t>
      2. Бейіндер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1868"/>
    <w:bookmarkStart w:name="z2010" w:id="1869"/>
    <w:p>
      <w:pPr>
        <w:spacing w:after="0"/>
        <w:ind w:left="0"/>
        <w:jc w:val="both"/>
      </w:pPr>
      <w:r>
        <w:rPr>
          <w:rFonts w:ascii="Times New Roman"/>
          <w:b w:val="false"/>
          <w:i w:val="false"/>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bookmarkEnd w:id="1869"/>
    <w:bookmarkStart w:name="z2011" w:id="1870"/>
    <w:p>
      <w:pPr>
        <w:spacing w:after="0"/>
        <w:ind w:left="0"/>
        <w:jc w:val="both"/>
      </w:pPr>
      <w:r>
        <w:rPr>
          <w:rFonts w:ascii="Times New Roman"/>
          <w:b w:val="false"/>
          <w:i w:val="false"/>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870"/>
    <w:p>
      <w:pPr>
        <w:spacing w:after="0"/>
        <w:ind w:left="0"/>
        <w:jc w:val="both"/>
      </w:pPr>
      <w:r>
        <w:rPr>
          <w:rFonts w:ascii="Times New Roman"/>
          <w:b/>
          <w:i w:val="false"/>
          <w:color w:val="000000"/>
          <w:sz w:val="28"/>
        </w:rPr>
        <w:t>119-бап. Ауылдық денсаулық сақтау деңгейінде медициналық көмекті ұйымдастыру ерекшеліктері</w:t>
      </w:r>
    </w:p>
    <w:bookmarkStart w:name="z2013" w:id="1871"/>
    <w:p>
      <w:pPr>
        <w:spacing w:after="0"/>
        <w:ind w:left="0"/>
        <w:jc w:val="both"/>
      </w:pPr>
      <w:r>
        <w:rPr>
          <w:rFonts w:ascii="Times New Roman"/>
          <w:b w:val="false"/>
          <w:i w:val="false"/>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bookmarkEnd w:id="1871"/>
    <w:bookmarkStart w:name="z2014" w:id="1872"/>
    <w:p>
      <w:pPr>
        <w:spacing w:after="0"/>
        <w:ind w:left="0"/>
        <w:jc w:val="both"/>
      </w:pPr>
      <w:r>
        <w:rPr>
          <w:rFonts w:ascii="Times New Roman"/>
          <w:b w:val="false"/>
          <w:i w:val="false"/>
          <w:color w:val="000000"/>
          <w:sz w:val="28"/>
        </w:rPr>
        <w:t>
      2. Ауылдық денсаулық сақтау деңгейінде медициналық-санитариялық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bookmarkEnd w:id="1872"/>
    <w:bookmarkStart w:name="z2015" w:id="1873"/>
    <w:p>
      <w:pPr>
        <w:spacing w:after="0"/>
        <w:ind w:left="0"/>
        <w:jc w:val="both"/>
      </w:pPr>
      <w:r>
        <w:rPr>
          <w:rFonts w:ascii="Times New Roman"/>
          <w:b w:val="false"/>
          <w:i w:val="false"/>
          <w:color w:val="000000"/>
          <w:sz w:val="28"/>
        </w:rPr>
        <w:t>
      3. Ауылдық денсаулық сақтау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bookmarkEnd w:id="1873"/>
    <w:bookmarkStart w:name="z2016" w:id="1874"/>
    <w:p>
      <w:pPr>
        <w:spacing w:after="0"/>
        <w:ind w:left="0"/>
        <w:jc w:val="both"/>
      </w:pPr>
      <w:r>
        <w:rPr>
          <w:rFonts w:ascii="Times New Roman"/>
          <w:b w:val="false"/>
          <w:i w:val="false"/>
          <w:color w:val="000000"/>
          <w:sz w:val="28"/>
        </w:rPr>
        <w:t>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874"/>
    <w:p>
      <w:pPr>
        <w:spacing w:after="0"/>
        <w:ind w:left="0"/>
        <w:jc w:val="both"/>
      </w:pPr>
      <w:r>
        <w:rPr>
          <w:rFonts w:ascii="Times New Roman"/>
          <w:b/>
          <w:i w:val="false"/>
          <w:color w:val="000000"/>
          <w:sz w:val="28"/>
        </w:rPr>
        <w:t>120-бап. Медициналық көмек түрлері</w:t>
      </w:r>
    </w:p>
    <w:bookmarkStart w:name="z2018" w:id="1875"/>
    <w:p>
      <w:pPr>
        <w:spacing w:after="0"/>
        <w:ind w:left="0"/>
        <w:jc w:val="both"/>
      </w:pPr>
      <w:r>
        <w:rPr>
          <w:rFonts w:ascii="Times New Roman"/>
          <w:b w:val="false"/>
          <w:i w:val="false"/>
          <w:color w:val="000000"/>
          <w:sz w:val="28"/>
        </w:rPr>
        <w:t>
      Медициналық көмек түрлері мыналар болып табылады:</w:t>
      </w:r>
    </w:p>
    <w:bookmarkEnd w:id="1875"/>
    <w:bookmarkStart w:name="z2019" w:id="1876"/>
    <w:p>
      <w:pPr>
        <w:spacing w:after="0"/>
        <w:ind w:left="0"/>
        <w:jc w:val="both"/>
      </w:pPr>
      <w:r>
        <w:rPr>
          <w:rFonts w:ascii="Times New Roman"/>
          <w:b w:val="false"/>
          <w:i w:val="false"/>
          <w:color w:val="000000"/>
          <w:sz w:val="28"/>
        </w:rPr>
        <w:t>
      1) жедел медициналық жәрдем;</w:t>
      </w:r>
    </w:p>
    <w:bookmarkEnd w:id="1876"/>
    <w:bookmarkStart w:name="z2020" w:id="1877"/>
    <w:p>
      <w:pPr>
        <w:spacing w:after="0"/>
        <w:ind w:left="0"/>
        <w:jc w:val="both"/>
      </w:pPr>
      <w:r>
        <w:rPr>
          <w:rFonts w:ascii="Times New Roman"/>
          <w:b w:val="false"/>
          <w:i w:val="false"/>
          <w:color w:val="000000"/>
          <w:sz w:val="28"/>
        </w:rPr>
        <w:t>
      2) дәрігерге дейінгі медициналық көмек;</w:t>
      </w:r>
    </w:p>
    <w:bookmarkEnd w:id="1877"/>
    <w:bookmarkStart w:name="z2021" w:id="1878"/>
    <w:p>
      <w:pPr>
        <w:spacing w:after="0"/>
        <w:ind w:left="0"/>
        <w:jc w:val="both"/>
      </w:pPr>
      <w:r>
        <w:rPr>
          <w:rFonts w:ascii="Times New Roman"/>
          <w:b w:val="false"/>
          <w:i w:val="false"/>
          <w:color w:val="000000"/>
          <w:sz w:val="28"/>
        </w:rPr>
        <w:t>
      3) медициналық-санитариялық алғашқы көмек;</w:t>
      </w:r>
    </w:p>
    <w:bookmarkEnd w:id="1878"/>
    <w:bookmarkStart w:name="z2022" w:id="1879"/>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1879"/>
    <w:bookmarkStart w:name="z2023" w:id="1880"/>
    <w:p>
      <w:pPr>
        <w:spacing w:after="0"/>
        <w:ind w:left="0"/>
        <w:jc w:val="both"/>
      </w:pPr>
      <w:r>
        <w:rPr>
          <w:rFonts w:ascii="Times New Roman"/>
          <w:b w:val="false"/>
          <w:i w:val="false"/>
          <w:color w:val="000000"/>
          <w:sz w:val="28"/>
        </w:rPr>
        <w:t>
      5) медициналық оңалту;</w:t>
      </w:r>
    </w:p>
    <w:bookmarkEnd w:id="1880"/>
    <w:bookmarkStart w:name="z2024" w:id="1881"/>
    <w:p>
      <w:pPr>
        <w:spacing w:after="0"/>
        <w:ind w:left="0"/>
        <w:jc w:val="both"/>
      </w:pPr>
      <w:r>
        <w:rPr>
          <w:rFonts w:ascii="Times New Roman"/>
          <w:b w:val="false"/>
          <w:i w:val="false"/>
          <w:color w:val="000000"/>
          <w:sz w:val="28"/>
        </w:rPr>
        <w:t>
      6) паллиативтік медициналық көмек.</w:t>
      </w:r>
    </w:p>
    <w:bookmarkEnd w:id="1881"/>
    <w:p>
      <w:pPr>
        <w:spacing w:after="0"/>
        <w:ind w:left="0"/>
        <w:jc w:val="both"/>
      </w:pPr>
      <w:r>
        <w:rPr>
          <w:rFonts w:ascii="Times New Roman"/>
          <w:b/>
          <w:i w:val="false"/>
          <w:color w:val="000000"/>
          <w:sz w:val="28"/>
        </w:rPr>
        <w:t>121-бап. Жедел медициналық жәрдем</w:t>
      </w:r>
    </w:p>
    <w:bookmarkStart w:name="z2026" w:id="1882"/>
    <w:p>
      <w:pPr>
        <w:spacing w:after="0"/>
        <w:ind w:left="0"/>
        <w:jc w:val="both"/>
      </w:pPr>
      <w:r>
        <w:rPr>
          <w:rFonts w:ascii="Times New Roman"/>
          <w:b w:val="false"/>
          <w:i w:val="false"/>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882"/>
    <w:bookmarkStart w:name="z2027" w:id="1883"/>
    <w:p>
      <w:pPr>
        <w:spacing w:after="0"/>
        <w:ind w:left="0"/>
        <w:jc w:val="both"/>
      </w:pPr>
      <w:r>
        <w:rPr>
          <w:rFonts w:ascii="Times New Roman"/>
          <w:b w:val="false"/>
          <w:i w:val="false"/>
          <w:color w:val="000000"/>
          <w:sz w:val="28"/>
        </w:rPr>
        <w:t>
      2. Медициналық авиацияны тарта отырып, жедел медициналық жәрдем:</w:t>
      </w:r>
    </w:p>
    <w:bookmarkEnd w:id="1883"/>
    <w:bookmarkStart w:name="z2028" w:id="1884"/>
    <w:p>
      <w:pPr>
        <w:spacing w:after="0"/>
        <w:ind w:left="0"/>
        <w:jc w:val="both"/>
      </w:pPr>
      <w:r>
        <w:rPr>
          <w:rFonts w:ascii="Times New Roman"/>
          <w:b w:val="false"/>
          <w:i w:val="false"/>
          <w:color w:val="000000"/>
          <w:sz w:val="28"/>
        </w:rPr>
        <w:t>
      1) пациент тұрған жердегі медициналық ұйымда медициналық бұйымдардың және (немесе) тиісті біліктілігі бар мамандардың болмауынан медициналық көмек көрсету мүмкін болмаған кезде;</w:t>
      </w:r>
    </w:p>
    <w:bookmarkEnd w:id="1884"/>
    <w:bookmarkStart w:name="z2029" w:id="1885"/>
    <w:p>
      <w:pPr>
        <w:spacing w:after="0"/>
        <w:ind w:left="0"/>
        <w:jc w:val="both"/>
      </w:pPr>
      <w:r>
        <w:rPr>
          <w:rFonts w:ascii="Times New Roman"/>
          <w:b w:val="false"/>
          <w:i w:val="false"/>
          <w:color w:val="000000"/>
          <w:sz w:val="28"/>
        </w:rPr>
        <w:t>
      2) медициналық көмек көрсетудің екінші және үшінші деңгейлеріндегі мамандарды межелі жерге жеткізу қажет болған кезде;</w:t>
      </w:r>
    </w:p>
    <w:bookmarkEnd w:id="1885"/>
    <w:bookmarkStart w:name="z2030" w:id="1886"/>
    <w:p>
      <w:pPr>
        <w:spacing w:after="0"/>
        <w:ind w:left="0"/>
        <w:jc w:val="both"/>
      </w:pPr>
      <w:r>
        <w:rPr>
          <w:rFonts w:ascii="Times New Roman"/>
          <w:b w:val="false"/>
          <w:i w:val="false"/>
          <w:color w:val="000000"/>
          <w:sz w:val="28"/>
        </w:rPr>
        <w:t>
      3)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bookmarkEnd w:id="1886"/>
    <w:bookmarkStart w:name="z2031" w:id="1887"/>
    <w:p>
      <w:pPr>
        <w:spacing w:after="0"/>
        <w:ind w:left="0"/>
        <w:jc w:val="both"/>
      </w:pPr>
      <w:r>
        <w:rPr>
          <w:rFonts w:ascii="Times New Roman"/>
          <w:b w:val="false"/>
          <w:i w:val="false"/>
          <w:color w:val="000000"/>
          <w:sz w:val="28"/>
        </w:rPr>
        <w:t>
      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bookmarkEnd w:id="1887"/>
    <w:bookmarkStart w:name="z2032" w:id="1888"/>
    <w:p>
      <w:pPr>
        <w:spacing w:after="0"/>
        <w:ind w:left="0"/>
        <w:jc w:val="both"/>
      </w:pPr>
      <w:r>
        <w:rPr>
          <w:rFonts w:ascii="Times New Roman"/>
          <w:b w:val="false"/>
          <w:i w:val="false"/>
          <w:color w:val="000000"/>
          <w:sz w:val="28"/>
        </w:rPr>
        <w:t>
      3. Медициналық авиация:</w:t>
      </w:r>
    </w:p>
    <w:bookmarkEnd w:id="1888"/>
    <w:bookmarkStart w:name="z2033" w:id="1889"/>
    <w:p>
      <w:pPr>
        <w:spacing w:after="0"/>
        <w:ind w:left="0"/>
        <w:jc w:val="both"/>
      </w:pPr>
      <w:r>
        <w:rPr>
          <w:rFonts w:ascii="Times New Roman"/>
          <w:b w:val="false"/>
          <w:i w:val="false"/>
          <w:color w:val="000000"/>
          <w:sz w:val="28"/>
        </w:rPr>
        <w:t>
      1) ауыр жағдайдағы пациентті шетелдік клиникалардан отандық клиникаларға жеткізу;</w:t>
      </w:r>
    </w:p>
    <w:bookmarkEnd w:id="1889"/>
    <w:bookmarkStart w:name="z2034" w:id="1890"/>
    <w:p>
      <w:pPr>
        <w:spacing w:after="0"/>
        <w:ind w:left="0"/>
        <w:jc w:val="both"/>
      </w:pPr>
      <w:r>
        <w:rPr>
          <w:rFonts w:ascii="Times New Roman"/>
          <w:b w:val="false"/>
          <w:i w:val="false"/>
          <w:color w:val="000000"/>
          <w:sz w:val="28"/>
        </w:rPr>
        <w:t>
      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bookmarkEnd w:id="1890"/>
    <w:bookmarkStart w:name="z2035" w:id="1891"/>
    <w:p>
      <w:pPr>
        <w:spacing w:after="0"/>
        <w:ind w:left="0"/>
        <w:jc w:val="both"/>
      </w:pPr>
      <w:r>
        <w:rPr>
          <w:rFonts w:ascii="Times New Roman"/>
          <w:b w:val="false"/>
          <w:i w:val="false"/>
          <w:color w:val="000000"/>
          <w:sz w:val="28"/>
        </w:rPr>
        <w:t>
      4. Жедел медициналық жәрдем, оның ішінде медициналық авиацияны тарта отырып көрсету қағидаларын уәкілетті орган әзірлейді және бекітеді.</w:t>
      </w:r>
    </w:p>
    <w:bookmarkEnd w:id="1891"/>
    <w:bookmarkStart w:name="z2036" w:id="1892"/>
    <w:p>
      <w:pPr>
        <w:spacing w:after="0"/>
        <w:ind w:left="0"/>
        <w:jc w:val="both"/>
      </w:pPr>
      <w:r>
        <w:rPr>
          <w:rFonts w:ascii="Times New Roman"/>
          <w:b w:val="false"/>
          <w:i w:val="false"/>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892"/>
    <w:p>
      <w:pPr>
        <w:spacing w:after="0"/>
        <w:ind w:left="0"/>
        <w:jc w:val="both"/>
      </w:pPr>
      <w:r>
        <w:rPr>
          <w:rFonts w:ascii="Times New Roman"/>
          <w:b/>
          <w:i w:val="false"/>
          <w:color w:val="000000"/>
          <w:sz w:val="28"/>
        </w:rPr>
        <w:t>122-бап. Дәрігерге дейінгі медициналық көмек</w:t>
      </w:r>
    </w:p>
    <w:bookmarkStart w:name="z2038" w:id="1893"/>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893"/>
    <w:bookmarkStart w:name="z2039" w:id="1894"/>
    <w:p>
      <w:pPr>
        <w:spacing w:after="0"/>
        <w:ind w:left="0"/>
        <w:jc w:val="both"/>
      </w:pPr>
      <w:r>
        <w:rPr>
          <w:rFonts w:ascii="Times New Roman"/>
          <w:b w:val="false"/>
          <w:i w:val="false"/>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bookmarkEnd w:id="1894"/>
    <w:bookmarkStart w:name="z2040" w:id="1895"/>
    <w:p>
      <w:pPr>
        <w:spacing w:after="0"/>
        <w:ind w:left="0"/>
        <w:jc w:val="both"/>
      </w:pPr>
      <w:r>
        <w:rPr>
          <w:rFonts w:ascii="Times New Roman"/>
          <w:b w:val="false"/>
          <w:i w:val="false"/>
          <w:color w:val="000000"/>
          <w:sz w:val="28"/>
        </w:rPr>
        <w:t>
      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895"/>
    <w:p>
      <w:pPr>
        <w:spacing w:after="0"/>
        <w:ind w:left="0"/>
        <w:jc w:val="both"/>
      </w:pPr>
      <w:r>
        <w:rPr>
          <w:rFonts w:ascii="Times New Roman"/>
          <w:b/>
          <w:i w:val="false"/>
          <w:color w:val="000000"/>
          <w:sz w:val="28"/>
        </w:rPr>
        <w:t>123-бап. Медициналық-санитариялық алғашқы көмек</w:t>
      </w:r>
    </w:p>
    <w:bookmarkStart w:name="z2042" w:id="1896"/>
    <w:p>
      <w:pPr>
        <w:spacing w:after="0"/>
        <w:ind w:left="0"/>
        <w:jc w:val="both"/>
      </w:pPr>
      <w:r>
        <w:rPr>
          <w:rFonts w:ascii="Times New Roman"/>
          <w:b w:val="false"/>
          <w:i w:val="false"/>
          <w:color w:val="000000"/>
          <w:sz w:val="28"/>
        </w:rPr>
        <w:t>
      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896"/>
    <w:bookmarkStart w:name="z2043" w:id="1897"/>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897"/>
    <w:bookmarkStart w:name="z2044" w:id="1898"/>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898"/>
    <w:bookmarkStart w:name="z2045" w:id="1899"/>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899"/>
    <w:bookmarkStart w:name="z2046" w:id="1900"/>
    <w:p>
      <w:pPr>
        <w:spacing w:after="0"/>
        <w:ind w:left="0"/>
        <w:jc w:val="both"/>
      </w:pPr>
      <w:r>
        <w:rPr>
          <w:rFonts w:ascii="Times New Roman"/>
          <w:b w:val="false"/>
          <w:i w:val="false"/>
          <w:color w:val="000000"/>
          <w:sz w:val="28"/>
        </w:rPr>
        <w:t>
      4) иммундауды;</w:t>
      </w:r>
    </w:p>
    <w:bookmarkEnd w:id="1900"/>
    <w:bookmarkStart w:name="z2047" w:id="1901"/>
    <w:p>
      <w:pPr>
        <w:spacing w:after="0"/>
        <w:ind w:left="0"/>
        <w:jc w:val="both"/>
      </w:pPr>
      <w:r>
        <w:rPr>
          <w:rFonts w:ascii="Times New Roman"/>
          <w:b w:val="false"/>
          <w:i w:val="false"/>
          <w:color w:val="000000"/>
          <w:sz w:val="28"/>
        </w:rPr>
        <w:t>
      5) саламатты өмір салтын қалыптастыру мен насихаттауды;</w:t>
      </w:r>
    </w:p>
    <w:bookmarkEnd w:id="1901"/>
    <w:bookmarkStart w:name="z2048" w:id="1902"/>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902"/>
    <w:bookmarkStart w:name="z2049" w:id="1903"/>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903"/>
    <w:bookmarkStart w:name="z2050" w:id="1904"/>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1904"/>
    <w:bookmarkStart w:name="z2051" w:id="1905"/>
    <w:p>
      <w:pPr>
        <w:spacing w:after="0"/>
        <w:ind w:left="0"/>
        <w:jc w:val="both"/>
      </w:pPr>
      <w:r>
        <w:rPr>
          <w:rFonts w:ascii="Times New Roman"/>
          <w:b w:val="false"/>
          <w:i w:val="false"/>
          <w:color w:val="000000"/>
          <w:sz w:val="28"/>
        </w:rPr>
        <w:t>
      2. Медициналық-санитариялық алғашқы көмек көрсететін денсаулық сақтау ұйымдарының жұмыс қағидаттары:</w:t>
      </w:r>
    </w:p>
    <w:bookmarkEnd w:id="1905"/>
    <w:bookmarkStart w:name="z2052" w:id="1906"/>
    <w:p>
      <w:pPr>
        <w:spacing w:after="0"/>
        <w:ind w:left="0"/>
        <w:jc w:val="both"/>
      </w:pPr>
      <w:r>
        <w:rPr>
          <w:rFonts w:ascii="Times New Roman"/>
          <w:b w:val="false"/>
          <w:i w:val="false"/>
          <w:color w:val="000000"/>
          <w:sz w:val="28"/>
        </w:rPr>
        <w:t>
      1) қызмет көрсетудің отбасылық қағидаты;</w:t>
      </w:r>
    </w:p>
    <w:bookmarkEnd w:id="1906"/>
    <w:bookmarkStart w:name="z2053" w:id="1907"/>
    <w:p>
      <w:pPr>
        <w:spacing w:after="0"/>
        <w:ind w:left="0"/>
        <w:jc w:val="both"/>
      </w:pPr>
      <w:r>
        <w:rPr>
          <w:rFonts w:ascii="Times New Roman"/>
          <w:b w:val="false"/>
          <w:i w:val="false"/>
          <w:color w:val="000000"/>
          <w:sz w:val="28"/>
        </w:rPr>
        <w:t>
      2) медициналық-санитариялық алғашқы көмектің аумақтық қолжетімділігі;</w:t>
      </w:r>
    </w:p>
    <w:bookmarkEnd w:id="1907"/>
    <w:bookmarkStart w:name="z2054" w:id="1908"/>
    <w:p>
      <w:pPr>
        <w:spacing w:after="0"/>
        <w:ind w:left="0"/>
        <w:jc w:val="both"/>
      </w:pPr>
      <w:r>
        <w:rPr>
          <w:rFonts w:ascii="Times New Roman"/>
          <w:b w:val="false"/>
          <w:i w:val="false"/>
          <w:color w:val="000000"/>
          <w:sz w:val="28"/>
        </w:rPr>
        <w:t>
      3) осы баптың 2-тармағының 2) тармақшасына сәйкес аумақтық қолжетімділік шегінде медициналық ұйымды еркін таңдау;</w:t>
      </w:r>
    </w:p>
    <w:bookmarkEnd w:id="1908"/>
    <w:bookmarkStart w:name="z2055" w:id="1909"/>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1909"/>
    <w:bookmarkStart w:name="z2056" w:id="1910"/>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1910"/>
    <w:bookmarkStart w:name="z2057" w:id="1911"/>
    <w:p>
      <w:pPr>
        <w:spacing w:after="0"/>
        <w:ind w:left="0"/>
        <w:jc w:val="both"/>
      </w:pPr>
      <w:r>
        <w:rPr>
          <w:rFonts w:ascii="Times New Roman"/>
          <w:b w:val="false"/>
          <w:i w:val="false"/>
          <w:color w:val="000000"/>
          <w:sz w:val="28"/>
        </w:rPr>
        <w:t>
      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bookmarkEnd w:id="1911"/>
    <w:bookmarkStart w:name="z2058" w:id="1912"/>
    <w:p>
      <w:pPr>
        <w:spacing w:after="0"/>
        <w:ind w:left="0"/>
        <w:jc w:val="both"/>
      </w:pPr>
      <w:r>
        <w:rPr>
          <w:rFonts w:ascii="Times New Roman"/>
          <w:b w:val="false"/>
          <w:i w:val="false"/>
          <w:color w:val="000000"/>
          <w:sz w:val="28"/>
        </w:rPr>
        <w:t>
      3. Медициналық-санитариялық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912"/>
    <w:bookmarkStart w:name="z2059" w:id="1913"/>
    <w:p>
      <w:pPr>
        <w:spacing w:after="0"/>
        <w:ind w:left="0"/>
        <w:jc w:val="both"/>
      </w:pPr>
      <w:r>
        <w:rPr>
          <w:rFonts w:ascii="Times New Roman"/>
          <w:b w:val="false"/>
          <w:i w:val="false"/>
          <w:color w:val="000000"/>
          <w:sz w:val="28"/>
        </w:rPr>
        <w:t>
      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bookmarkEnd w:id="1913"/>
    <w:bookmarkStart w:name="z2060" w:id="1914"/>
    <w:p>
      <w:pPr>
        <w:spacing w:after="0"/>
        <w:ind w:left="0"/>
        <w:jc w:val="both"/>
      </w:pPr>
      <w:r>
        <w:rPr>
          <w:rFonts w:ascii="Times New Roman"/>
          <w:b w:val="false"/>
          <w:i w:val="false"/>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bookmarkEnd w:id="1914"/>
    <w:bookmarkStart w:name="z2061" w:id="1915"/>
    <w:p>
      <w:pPr>
        <w:spacing w:after="0"/>
        <w:ind w:left="0"/>
        <w:jc w:val="both"/>
      </w:pPr>
      <w:r>
        <w:rPr>
          <w:rFonts w:ascii="Times New Roman"/>
          <w:b w:val="false"/>
          <w:i w:val="false"/>
          <w:color w:val="000000"/>
          <w:sz w:val="28"/>
        </w:rPr>
        <w:t>
      Жеке тұлғаларды медициналық-санитариялық алғашқы көмек көрсететін денсаулық сақтау ұйымдарына бекіту қағидаларын уәкілетті орган әзірлейді және бекітеді.</w:t>
      </w:r>
    </w:p>
    <w:bookmarkEnd w:id="1915"/>
    <w:bookmarkStart w:name="z2062" w:id="1916"/>
    <w:p>
      <w:pPr>
        <w:spacing w:after="0"/>
        <w:ind w:left="0"/>
        <w:jc w:val="both"/>
      </w:pPr>
      <w:r>
        <w:rPr>
          <w:rFonts w:ascii="Times New Roman"/>
          <w:b w:val="false"/>
          <w:i w:val="false"/>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құрылады.</w:t>
      </w:r>
    </w:p>
    <w:bookmarkEnd w:id="1916"/>
    <w:bookmarkStart w:name="z2063" w:id="1917"/>
    <w:p>
      <w:pPr>
        <w:spacing w:after="0"/>
        <w:ind w:left="0"/>
        <w:jc w:val="both"/>
      </w:pPr>
      <w:r>
        <w:rPr>
          <w:rFonts w:ascii="Times New Roman"/>
          <w:b w:val="false"/>
          <w:i w:val="false"/>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17"/>
    <w:p>
      <w:pPr>
        <w:spacing w:after="0"/>
        <w:ind w:left="0"/>
        <w:jc w:val="both"/>
      </w:pPr>
      <w:r>
        <w:rPr>
          <w:rFonts w:ascii="Times New Roman"/>
          <w:b/>
          <w:i w:val="false"/>
          <w:color w:val="000000"/>
          <w:sz w:val="28"/>
        </w:rPr>
        <w:t>124-бап. Мамандандырылған, оның ішінде жоғары технологиялық медициналық көмек</w:t>
      </w:r>
    </w:p>
    <w:bookmarkStart w:name="z2065" w:id="1918"/>
    <w:p>
      <w:pPr>
        <w:spacing w:after="0"/>
        <w:ind w:left="0"/>
        <w:jc w:val="both"/>
      </w:pPr>
      <w:r>
        <w:rPr>
          <w:rFonts w:ascii="Times New Roman"/>
          <w:b w:val="false"/>
          <w:i w:val="false"/>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1918"/>
    <w:bookmarkStart w:name="z2066" w:id="1919"/>
    <w:p>
      <w:pPr>
        <w:spacing w:after="0"/>
        <w:ind w:left="0"/>
        <w:jc w:val="both"/>
      </w:pPr>
      <w:r>
        <w:rPr>
          <w:rFonts w:ascii="Times New Roman"/>
          <w:b w:val="false"/>
          <w:i w:val="false"/>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1919"/>
    <w:bookmarkStart w:name="z2067" w:id="1920"/>
    <w:p>
      <w:pPr>
        <w:spacing w:after="0"/>
        <w:ind w:left="0"/>
        <w:jc w:val="both"/>
      </w:pPr>
      <w:r>
        <w:rPr>
          <w:rFonts w:ascii="Times New Roman"/>
          <w:b w:val="false"/>
          <w:i w:val="false"/>
          <w:color w:val="000000"/>
          <w:sz w:val="28"/>
        </w:rPr>
        <w:t>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bookmarkEnd w:id="1920"/>
    <w:bookmarkStart w:name="z2068" w:id="1921"/>
    <w:p>
      <w:pPr>
        <w:spacing w:after="0"/>
        <w:ind w:left="0"/>
        <w:jc w:val="both"/>
      </w:pPr>
      <w:r>
        <w:rPr>
          <w:rFonts w:ascii="Times New Roman"/>
          <w:b w:val="false"/>
          <w:i w:val="false"/>
          <w:color w:val="000000"/>
          <w:sz w:val="28"/>
        </w:rPr>
        <w:t>
      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bookmarkEnd w:id="1921"/>
    <w:bookmarkStart w:name="z2069" w:id="1922"/>
    <w:p>
      <w:pPr>
        <w:spacing w:after="0"/>
        <w:ind w:left="0"/>
        <w:jc w:val="both"/>
      </w:pPr>
      <w:r>
        <w:rPr>
          <w:rFonts w:ascii="Times New Roman"/>
          <w:b w:val="false"/>
          <w:i w:val="false"/>
          <w:color w:val="000000"/>
          <w:sz w:val="28"/>
        </w:rPr>
        <w:t>
      5. Мамандандырылған, оның ішінде жоғары технологиялық медициналық көмек көрсету қағидаларын уәкілетті орган әзірлейді және бекітеді.</w:t>
      </w:r>
    </w:p>
    <w:bookmarkEnd w:id="1922"/>
    <w:p>
      <w:pPr>
        <w:spacing w:after="0"/>
        <w:ind w:left="0"/>
        <w:jc w:val="both"/>
      </w:pPr>
      <w:r>
        <w:rPr>
          <w:rFonts w:ascii="Times New Roman"/>
          <w:b/>
          <w:i w:val="false"/>
          <w:color w:val="000000"/>
          <w:sz w:val="28"/>
        </w:rPr>
        <w:t>125-бап. Медициналық оңалту</w:t>
      </w:r>
    </w:p>
    <w:bookmarkStart w:name="z2071" w:id="1923"/>
    <w:p>
      <w:pPr>
        <w:spacing w:after="0"/>
        <w:ind w:left="0"/>
        <w:jc w:val="both"/>
      </w:pPr>
      <w:r>
        <w:rPr>
          <w:rFonts w:ascii="Times New Roman"/>
          <w:b w:val="false"/>
          <w:i w:val="false"/>
          <w:color w:val="000000"/>
          <w:sz w:val="28"/>
        </w:rPr>
        <w:t>
      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w:t>
      </w:r>
    </w:p>
    <w:bookmarkEnd w:id="1923"/>
    <w:bookmarkStart w:name="z2072" w:id="1924"/>
    <w:p>
      <w:pPr>
        <w:spacing w:after="0"/>
        <w:ind w:left="0"/>
        <w:jc w:val="both"/>
      </w:pPr>
      <w:r>
        <w:rPr>
          <w:rFonts w:ascii="Times New Roman"/>
          <w:b w:val="false"/>
          <w:i w:val="false"/>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73" w:id="1925"/>
    <w:p>
      <w:pPr>
        <w:spacing w:after="0"/>
        <w:ind w:left="0"/>
        <w:jc w:val="both"/>
      </w:pPr>
      <w:r>
        <w:rPr>
          <w:rFonts w:ascii="Times New Roman"/>
          <w:b w:val="false"/>
          <w:i w:val="false"/>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bookmarkEnd w:id="1925"/>
    <w:bookmarkStart w:name="z2074" w:id="1926"/>
    <w:p>
      <w:pPr>
        <w:spacing w:after="0"/>
        <w:ind w:left="0"/>
        <w:jc w:val="both"/>
      </w:pPr>
      <w:r>
        <w:rPr>
          <w:rFonts w:ascii="Times New Roman"/>
          <w:b w:val="false"/>
          <w:i w:val="false"/>
          <w:color w:val="000000"/>
          <w:sz w:val="28"/>
        </w:rPr>
        <w:t>
      4. Мультипәндік топтың қорытындысы бойынша оңалту ықтималы жоқ пациентке медициналық оңалту көрсетілмейді.</w:t>
      </w:r>
    </w:p>
    <w:bookmarkEnd w:id="1926"/>
    <w:bookmarkStart w:name="z2075" w:id="1927"/>
    <w:p>
      <w:pPr>
        <w:spacing w:after="0"/>
        <w:ind w:left="0"/>
        <w:jc w:val="both"/>
      </w:pPr>
      <w:r>
        <w:rPr>
          <w:rFonts w:ascii="Times New Roman"/>
          <w:b w:val="false"/>
          <w:i w:val="false"/>
          <w:color w:val="000000"/>
          <w:sz w:val="28"/>
        </w:rPr>
        <w:t>
      5. Медициналық абилитация - мүгедек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927"/>
    <w:bookmarkStart w:name="z2076" w:id="1928"/>
    <w:p>
      <w:pPr>
        <w:spacing w:after="0"/>
        <w:ind w:left="0"/>
        <w:jc w:val="both"/>
      </w:pPr>
      <w:r>
        <w:rPr>
          <w:rFonts w:ascii="Times New Roman"/>
          <w:b w:val="false"/>
          <w:i w:val="false"/>
          <w:color w:val="000000"/>
          <w:sz w:val="28"/>
        </w:rPr>
        <w:t>
      6. Медициналық оңалтуды көрсету тәртібін уәкілетті орган әзірлейді және бекітеді.</w:t>
      </w:r>
    </w:p>
    <w:bookmarkEnd w:id="1928"/>
    <w:p>
      <w:pPr>
        <w:spacing w:after="0"/>
        <w:ind w:left="0"/>
        <w:jc w:val="both"/>
      </w:pPr>
      <w:r>
        <w:rPr>
          <w:rFonts w:ascii="Times New Roman"/>
          <w:b/>
          <w:i w:val="false"/>
          <w:color w:val="000000"/>
          <w:sz w:val="28"/>
        </w:rPr>
        <w:t>126-бап. Паллиативтік медициналық көмек</w:t>
      </w:r>
    </w:p>
    <w:bookmarkStart w:name="z2078" w:id="1929"/>
    <w:p>
      <w:pPr>
        <w:spacing w:after="0"/>
        <w:ind w:left="0"/>
        <w:jc w:val="both"/>
      </w:pPr>
      <w:r>
        <w:rPr>
          <w:rFonts w:ascii="Times New Roman"/>
          <w:b w:val="false"/>
          <w:i w:val="false"/>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1929"/>
    <w:bookmarkStart w:name="z2079" w:id="1930"/>
    <w:p>
      <w:pPr>
        <w:spacing w:after="0"/>
        <w:ind w:left="0"/>
        <w:jc w:val="both"/>
      </w:pPr>
      <w:r>
        <w:rPr>
          <w:rFonts w:ascii="Times New Roman"/>
          <w:b w:val="false"/>
          <w:i w:val="false"/>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30"/>
    <w:bookmarkStart w:name="z2080" w:id="1931"/>
    <w:p>
      <w:pPr>
        <w:spacing w:after="0"/>
        <w:ind w:left="0"/>
        <w:jc w:val="both"/>
      </w:pPr>
      <w:r>
        <w:rPr>
          <w:rFonts w:ascii="Times New Roman"/>
          <w:b w:val="false"/>
          <w:i w:val="false"/>
          <w:color w:val="000000"/>
          <w:sz w:val="28"/>
        </w:rPr>
        <w:t>
      Паллиативтік медициналық көмек уәкілетті орган әзірлейтін және бекітетін денсаулық сақтау саласындағы стандарт негізінде көрсетіледі.</w:t>
      </w:r>
    </w:p>
    <w:bookmarkEnd w:id="1931"/>
    <w:p>
      <w:pPr>
        <w:spacing w:after="0"/>
        <w:ind w:left="0"/>
        <w:jc w:val="both"/>
      </w:pPr>
      <w:r>
        <w:rPr>
          <w:rFonts w:ascii="Times New Roman"/>
          <w:b/>
          <w:i w:val="false"/>
          <w:color w:val="000000"/>
          <w:sz w:val="28"/>
        </w:rPr>
        <w:t>127-бап. Мейіргерлік қызмет</w:t>
      </w:r>
    </w:p>
    <w:bookmarkStart w:name="z2082" w:id="1932"/>
    <w:p>
      <w:pPr>
        <w:spacing w:after="0"/>
        <w:ind w:left="0"/>
        <w:jc w:val="both"/>
      </w:pPr>
      <w:r>
        <w:rPr>
          <w:rFonts w:ascii="Times New Roman"/>
          <w:b w:val="false"/>
          <w:i w:val="false"/>
          <w:color w:val="000000"/>
          <w:sz w:val="28"/>
        </w:rPr>
        <w:t>
      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bookmarkEnd w:id="1932"/>
    <w:bookmarkStart w:name="z2083" w:id="1933"/>
    <w:p>
      <w:pPr>
        <w:spacing w:after="0"/>
        <w:ind w:left="0"/>
        <w:jc w:val="both"/>
      </w:pPr>
      <w:r>
        <w:rPr>
          <w:rFonts w:ascii="Times New Roman"/>
          <w:b w:val="false"/>
          <w:i w:val="false"/>
          <w:color w:val="000000"/>
          <w:sz w:val="28"/>
        </w:rPr>
        <w:t>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1933"/>
    <w:bookmarkStart w:name="z2084" w:id="1934"/>
    <w:p>
      <w:pPr>
        <w:spacing w:after="0"/>
        <w:ind w:left="0"/>
        <w:jc w:val="both"/>
      </w:pPr>
      <w:r>
        <w:rPr>
          <w:rFonts w:ascii="Times New Roman"/>
          <w:b w:val="false"/>
          <w:i w:val="false"/>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34"/>
    <w:bookmarkStart w:name="z2085" w:id="1935"/>
    <w:p>
      <w:pPr>
        <w:spacing w:after="0"/>
        <w:ind w:left="0"/>
        <w:jc w:val="both"/>
      </w:pPr>
      <w:r>
        <w:rPr>
          <w:rFonts w:ascii="Times New Roman"/>
          <w:b w:val="false"/>
          <w:i w:val="false"/>
          <w:color w:val="000000"/>
          <w:sz w:val="28"/>
        </w:rPr>
        <w:t>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bookmarkEnd w:id="1935"/>
    <w:bookmarkStart w:name="z2086" w:id="1936"/>
    <w:p>
      <w:pPr>
        <w:spacing w:after="0"/>
        <w:ind w:left="0"/>
        <w:jc w:val="both"/>
      </w:pPr>
      <w:r>
        <w:rPr>
          <w:rFonts w:ascii="Times New Roman"/>
          <w:b w:val="false"/>
          <w:i w:val="false"/>
          <w:color w:val="000000"/>
          <w:sz w:val="28"/>
        </w:rPr>
        <w:t>
      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bookmarkEnd w:id="1936"/>
    <w:bookmarkStart w:name="z2087" w:id="1937"/>
    <w:p>
      <w:pPr>
        <w:spacing w:after="0"/>
        <w:ind w:left="0"/>
        <w:jc w:val="both"/>
      </w:pPr>
      <w:r>
        <w:rPr>
          <w:rFonts w:ascii="Times New Roman"/>
          <w:b w:val="false"/>
          <w:i w:val="false"/>
          <w:color w:val="000000"/>
          <w:sz w:val="28"/>
        </w:rPr>
        <w:t>
      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bookmarkEnd w:id="1937"/>
    <w:bookmarkStart w:name="z2088" w:id="1938"/>
    <w:p>
      <w:pPr>
        <w:spacing w:after="0"/>
        <w:ind w:left="0"/>
        <w:jc w:val="both"/>
      </w:pPr>
      <w:r>
        <w:rPr>
          <w:rFonts w:ascii="Times New Roman"/>
          <w:b w:val="false"/>
          <w:i w:val="false"/>
          <w:color w:val="000000"/>
          <w:sz w:val="28"/>
        </w:rPr>
        <w:t>
      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bookmarkEnd w:id="1938"/>
    <w:bookmarkStart w:name="z2089" w:id="1939"/>
    <w:p>
      <w:pPr>
        <w:spacing w:after="0"/>
        <w:ind w:left="0"/>
        <w:jc w:val="both"/>
      </w:pPr>
      <w:r>
        <w:rPr>
          <w:rFonts w:ascii="Times New Roman"/>
          <w:b w:val="false"/>
          <w:i w:val="false"/>
          <w:color w:val="000000"/>
          <w:sz w:val="28"/>
        </w:rPr>
        <w:t>
      6. Мейіргерлік күтім көрсету қағидаларын уәкілетті орган әзірлейді және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bookmarkEnd w:id="1939"/>
    <w:bookmarkStart w:name="z2090" w:id="1940"/>
    <w:p>
      <w:pPr>
        <w:spacing w:after="0"/>
        <w:ind w:left="0"/>
        <w:jc w:val="both"/>
      </w:pPr>
      <w:r>
        <w:rPr>
          <w:rFonts w:ascii="Times New Roman"/>
          <w:b w:val="false"/>
          <w:i w:val="false"/>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40"/>
    <w:p>
      <w:pPr>
        <w:spacing w:after="0"/>
        <w:ind w:left="0"/>
        <w:jc w:val="both"/>
      </w:pPr>
      <w:r>
        <w:rPr>
          <w:rFonts w:ascii="Times New Roman"/>
          <w:b/>
          <w:i w:val="false"/>
          <w:color w:val="000000"/>
          <w:sz w:val="28"/>
        </w:rPr>
        <w:t>128-бап. Медициналық көмек көрсетудің интеграцияланған моделі</w:t>
      </w:r>
    </w:p>
    <w:bookmarkStart w:name="z2092" w:id="1941"/>
    <w:p>
      <w:pPr>
        <w:spacing w:after="0"/>
        <w:ind w:left="0"/>
        <w:jc w:val="both"/>
      </w:pPr>
      <w:r>
        <w:rPr>
          <w:rFonts w:ascii="Times New Roman"/>
          <w:b w:val="false"/>
          <w:i w:val="false"/>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w:t>
      </w:r>
    </w:p>
    <w:bookmarkEnd w:id="1941"/>
    <w:bookmarkStart w:name="z2093" w:id="1942"/>
    <w:p>
      <w:pPr>
        <w:spacing w:after="0"/>
        <w:ind w:left="0"/>
        <w:jc w:val="both"/>
      </w:pPr>
      <w:r>
        <w:rPr>
          <w:rFonts w:ascii="Times New Roman"/>
          <w:b w:val="false"/>
          <w:i w:val="false"/>
          <w:color w:val="000000"/>
          <w:sz w:val="28"/>
        </w:rPr>
        <w:t>
      2. Медициналық көмек көрсетудің интеграцияланған моделі клиникалық хаттамаларға, медициналық көмек көрсету стандарттары мен қағидаларына сәйкес мультипәндік тәсіл арқылы іске асырылады.</w:t>
      </w:r>
    </w:p>
    <w:bookmarkEnd w:id="1942"/>
    <w:p>
      <w:pPr>
        <w:spacing w:after="0"/>
        <w:ind w:left="0"/>
        <w:jc w:val="both"/>
      </w:pPr>
      <w:r>
        <w:rPr>
          <w:rFonts w:ascii="Times New Roman"/>
          <w:b/>
          <w:i w:val="false"/>
          <w:color w:val="000000"/>
          <w:sz w:val="28"/>
        </w:rPr>
        <w:t>129-бап. Қашықтықтан медициналық қызметтер көрсетудің ерекшеліктері</w:t>
      </w:r>
    </w:p>
    <w:bookmarkStart w:name="z2095" w:id="1943"/>
    <w:p>
      <w:pPr>
        <w:spacing w:after="0"/>
        <w:ind w:left="0"/>
        <w:jc w:val="both"/>
      </w:pPr>
      <w:r>
        <w:rPr>
          <w:rFonts w:ascii="Times New Roman"/>
          <w:b w:val="false"/>
          <w:i w:val="false"/>
          <w:color w:val="000000"/>
          <w:sz w:val="28"/>
        </w:rPr>
        <w:t>
      1. Қашықтықтан медициналық көрсетілетін қызметтер:</w:t>
      </w:r>
    </w:p>
    <w:bookmarkEnd w:id="1943"/>
    <w:bookmarkStart w:name="z2096" w:id="1944"/>
    <w:p>
      <w:pPr>
        <w:spacing w:after="0"/>
        <w:ind w:left="0"/>
        <w:jc w:val="both"/>
      </w:pPr>
      <w:r>
        <w:rPr>
          <w:rFonts w:ascii="Times New Roman"/>
          <w:b w:val="false"/>
          <w:i w:val="false"/>
          <w:color w:val="000000"/>
          <w:sz w:val="28"/>
        </w:rPr>
        <w:t>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bookmarkEnd w:id="1944"/>
    <w:bookmarkStart w:name="z2097" w:id="1945"/>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жүзбе-жүз консультацияға жіберудің орындылығы;</w:t>
      </w:r>
    </w:p>
    <w:bookmarkEnd w:id="1945"/>
    <w:bookmarkStart w:name="z2098" w:id="1946"/>
    <w:p>
      <w:pPr>
        <w:spacing w:after="0"/>
        <w:ind w:left="0"/>
        <w:jc w:val="both"/>
      </w:pPr>
      <w:r>
        <w:rPr>
          <w:rFonts w:ascii="Times New Roman"/>
          <w:b w:val="false"/>
          <w:i w:val="false"/>
          <w:color w:val="000000"/>
          <w:sz w:val="28"/>
        </w:rPr>
        <w:t>
      3) бірінші деңгейдегі және ауылдық денсаулық сақтау мамандарына екінші және үшінші деңгейлердегі мамандардың практикалық көмек көрсетуі;</w:t>
      </w:r>
    </w:p>
    <w:bookmarkEnd w:id="1946"/>
    <w:bookmarkStart w:name="z2099" w:id="1947"/>
    <w:p>
      <w:pPr>
        <w:spacing w:after="0"/>
        <w:ind w:left="0"/>
        <w:jc w:val="both"/>
      </w:pPr>
      <w:r>
        <w:rPr>
          <w:rFonts w:ascii="Times New Roman"/>
          <w:b w:val="false"/>
          <w:i w:val="false"/>
          <w:color w:val="000000"/>
          <w:sz w:val="28"/>
        </w:rPr>
        <w:t>
      4) емдік-диагностикалық іс-шаралардың, пациент денсаулығының жай-күйін медициналық байқаудың тиімділігін бағалау;</w:t>
      </w:r>
    </w:p>
    <w:bookmarkEnd w:id="1947"/>
    <w:bookmarkStart w:name="z2100" w:id="1948"/>
    <w:p>
      <w:pPr>
        <w:spacing w:after="0"/>
        <w:ind w:left="0"/>
        <w:jc w:val="both"/>
      </w:pPr>
      <w:r>
        <w:rPr>
          <w:rFonts w:ascii="Times New Roman"/>
          <w:b w:val="false"/>
          <w:i w:val="false"/>
          <w:color w:val="000000"/>
          <w:sz w:val="28"/>
        </w:rPr>
        <w:t>
      5) диагнозды нақтылау, пациентті байқап отырудың алдағы тактикасын түзету мен айқындау және емдік-диагностикалық іс-шараларды тағайындау;</w:t>
      </w:r>
    </w:p>
    <w:bookmarkEnd w:id="1948"/>
    <w:bookmarkStart w:name="z2101" w:id="1949"/>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1949"/>
    <w:bookmarkStart w:name="z2102" w:id="1950"/>
    <w:p>
      <w:pPr>
        <w:spacing w:after="0"/>
        <w:ind w:left="0"/>
        <w:jc w:val="both"/>
      </w:pPr>
      <w:r>
        <w:rPr>
          <w:rFonts w:ascii="Times New Roman"/>
          <w:b w:val="false"/>
          <w:i w:val="false"/>
          <w:color w:val="000000"/>
          <w:sz w:val="28"/>
        </w:rPr>
        <w:t>
      7) қашықтықтан консилиумдар ұйымдастыру;</w:t>
      </w:r>
    </w:p>
    <w:bookmarkEnd w:id="1950"/>
    <w:bookmarkStart w:name="z2103" w:id="1951"/>
    <w:p>
      <w:pPr>
        <w:spacing w:after="0"/>
        <w:ind w:left="0"/>
        <w:jc w:val="both"/>
      </w:pPr>
      <w:r>
        <w:rPr>
          <w:rFonts w:ascii="Times New Roman"/>
          <w:b w:val="false"/>
          <w:i w:val="false"/>
          <w:color w:val="000000"/>
          <w:sz w:val="28"/>
        </w:rPr>
        <w:t>
      8) медициналық оңалту қызметтерін көрсету үшін ұсынылады.</w:t>
      </w:r>
    </w:p>
    <w:bookmarkEnd w:id="1951"/>
    <w:bookmarkStart w:name="z2104" w:id="1952"/>
    <w:p>
      <w:pPr>
        <w:spacing w:after="0"/>
        <w:ind w:left="0"/>
        <w:jc w:val="both"/>
      </w:pPr>
      <w:r>
        <w:rPr>
          <w:rFonts w:ascii="Times New Roman"/>
          <w:b w:val="false"/>
          <w:i w:val="false"/>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bookmarkEnd w:id="1952"/>
    <w:bookmarkStart w:name="z2105" w:id="1953"/>
    <w:p>
      <w:pPr>
        <w:spacing w:after="0"/>
        <w:ind w:left="0"/>
        <w:jc w:val="both"/>
      </w:pPr>
      <w:r>
        <w:rPr>
          <w:rFonts w:ascii="Times New Roman"/>
          <w:b w:val="false"/>
          <w:i w:val="false"/>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bookmarkEnd w:id="1953"/>
    <w:bookmarkStart w:name="z2106" w:id="1954"/>
    <w:p>
      <w:pPr>
        <w:spacing w:after="0"/>
        <w:ind w:left="0"/>
        <w:jc w:val="both"/>
      </w:pPr>
      <w:r>
        <w:rPr>
          <w:rFonts w:ascii="Times New Roman"/>
          <w:b w:val="false"/>
          <w:i w:val="false"/>
          <w:color w:val="000000"/>
          <w:sz w:val="28"/>
        </w:rPr>
        <w:t>
      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bookmarkEnd w:id="1954"/>
    <w:bookmarkStart w:name="z2107" w:id="1955"/>
    <w:p>
      <w:pPr>
        <w:spacing w:after="0"/>
        <w:ind w:left="0"/>
        <w:jc w:val="both"/>
      </w:pPr>
      <w:r>
        <w:rPr>
          <w:rFonts w:ascii="Times New Roman"/>
          <w:b w:val="false"/>
          <w:i w:val="false"/>
          <w:color w:val="000000"/>
          <w:sz w:val="28"/>
        </w:rPr>
        <w:t>
      5. Қашықтықтан медициналық көрсетілетін қызметтерді ұйымдастыру, ұсыну және ақы төлеу тәртібін уәкілетті орган айқындайды.</w:t>
      </w:r>
    </w:p>
    <w:bookmarkEnd w:id="1955"/>
    <w:p>
      <w:pPr>
        <w:spacing w:after="0"/>
        <w:ind w:left="0"/>
        <w:jc w:val="both"/>
      </w:pPr>
      <w:r>
        <w:rPr>
          <w:rFonts w:ascii="Times New Roman"/>
          <w:b/>
          <w:i w:val="false"/>
          <w:color w:val="000000"/>
          <w:sz w:val="28"/>
        </w:rPr>
        <w:t>130-бап. Зертханалық диагностика</w:t>
      </w:r>
    </w:p>
    <w:bookmarkStart w:name="z2109" w:id="1956"/>
    <w:p>
      <w:pPr>
        <w:spacing w:after="0"/>
        <w:ind w:left="0"/>
        <w:jc w:val="both"/>
      </w:pPr>
      <w:r>
        <w:rPr>
          <w:rFonts w:ascii="Times New Roman"/>
          <w:b w:val="false"/>
          <w:i w:val="false"/>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bookmarkEnd w:id="1956"/>
    <w:bookmarkStart w:name="z2110" w:id="1957"/>
    <w:p>
      <w:pPr>
        <w:spacing w:after="0"/>
        <w:ind w:left="0"/>
        <w:jc w:val="both"/>
      </w:pPr>
      <w:r>
        <w:rPr>
          <w:rFonts w:ascii="Times New Roman"/>
          <w:b w:val="false"/>
          <w:i w:val="false"/>
          <w:color w:val="000000"/>
          <w:sz w:val="28"/>
        </w:rPr>
        <w:t>
      2. Зертханалық диагностика жүргізуді ұйымдастыру стандартын уәкілетті орган әзірлейді және бекітеді.</w:t>
      </w:r>
    </w:p>
    <w:bookmarkEnd w:id="1957"/>
    <w:bookmarkStart w:name="z2111" w:id="1958"/>
    <w:p>
      <w:pPr>
        <w:spacing w:after="0"/>
        <w:ind w:left="0"/>
        <w:jc w:val="both"/>
      </w:pPr>
      <w:r>
        <w:rPr>
          <w:rFonts w:ascii="Times New Roman"/>
          <w:b w:val="false"/>
          <w:i w:val="false"/>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бақылайды және орындайды.</w:t>
      </w:r>
    </w:p>
    <w:bookmarkEnd w:id="1958"/>
    <w:bookmarkStart w:name="z2112" w:id="1959"/>
    <w:p>
      <w:pPr>
        <w:spacing w:after="0"/>
        <w:ind w:left="0"/>
        <w:jc w:val="both"/>
      </w:pPr>
      <w:r>
        <w:rPr>
          <w:rFonts w:ascii="Times New Roman"/>
          <w:b w:val="false"/>
          <w:i w:val="false"/>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bookmarkEnd w:id="1959"/>
    <w:bookmarkStart w:name="z2113" w:id="1960"/>
    <w:p>
      <w:pPr>
        <w:spacing w:after="0"/>
        <w:ind w:left="0"/>
        <w:jc w:val="both"/>
      </w:pPr>
      <w:r>
        <w:rPr>
          <w:rFonts w:ascii="Times New Roman"/>
          <w:b w:val="false"/>
          <w:i w:val="false"/>
          <w:color w:val="000000"/>
          <w:sz w:val="28"/>
        </w:rPr>
        <w:t>
      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60"/>
    <w:p>
      <w:pPr>
        <w:spacing w:after="0"/>
        <w:ind w:left="0"/>
        <w:jc w:val="both"/>
      </w:pPr>
      <w:r>
        <w:rPr>
          <w:rFonts w:ascii="Times New Roman"/>
          <w:b/>
          <w:i w:val="false"/>
          <w:color w:val="000000"/>
          <w:sz w:val="28"/>
        </w:rPr>
        <w:t>131-бап. Патологиялық-анатомиялық диагностика</w:t>
      </w:r>
    </w:p>
    <w:bookmarkStart w:name="z2115" w:id="1961"/>
    <w:p>
      <w:pPr>
        <w:spacing w:after="0"/>
        <w:ind w:left="0"/>
        <w:jc w:val="both"/>
      </w:pPr>
      <w:r>
        <w:rPr>
          <w:rFonts w:ascii="Times New Roman"/>
          <w:b w:val="false"/>
          <w:i w:val="false"/>
          <w:color w:val="000000"/>
          <w:sz w:val="28"/>
        </w:rPr>
        <w:t>
      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bookmarkEnd w:id="1961"/>
    <w:bookmarkStart w:name="z2116" w:id="1962"/>
    <w:p>
      <w:pPr>
        <w:spacing w:after="0"/>
        <w:ind w:left="0"/>
        <w:jc w:val="both"/>
      </w:pPr>
      <w:r>
        <w:rPr>
          <w:rFonts w:ascii="Times New Roman"/>
          <w:b w:val="false"/>
          <w:i w:val="false"/>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bookmarkEnd w:id="1962"/>
    <w:bookmarkStart w:name="z2117" w:id="1963"/>
    <w:p>
      <w:pPr>
        <w:spacing w:after="0"/>
        <w:ind w:left="0"/>
        <w:jc w:val="both"/>
      </w:pPr>
      <w:r>
        <w:rPr>
          <w:rFonts w:ascii="Times New Roman"/>
          <w:b w:val="false"/>
          <w:i w:val="false"/>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bookmarkEnd w:id="1963"/>
    <w:bookmarkStart w:name="z2118" w:id="1964"/>
    <w:p>
      <w:pPr>
        <w:spacing w:after="0"/>
        <w:ind w:left="0"/>
        <w:jc w:val="both"/>
      </w:pPr>
      <w:r>
        <w:rPr>
          <w:rFonts w:ascii="Times New Roman"/>
          <w:b w:val="false"/>
          <w:i w:val="false"/>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bookmarkEnd w:id="1964"/>
    <w:bookmarkStart w:name="z2119" w:id="1965"/>
    <w:p>
      <w:pPr>
        <w:spacing w:after="0"/>
        <w:ind w:left="0"/>
        <w:jc w:val="both"/>
      </w:pPr>
      <w:r>
        <w:rPr>
          <w:rFonts w:ascii="Times New Roman"/>
          <w:b w:val="false"/>
          <w:i w:val="false"/>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bookmarkEnd w:id="1965"/>
    <w:bookmarkStart w:name="z2120" w:id="1966"/>
    <w:p>
      <w:pPr>
        <w:spacing w:after="0"/>
        <w:ind w:left="0"/>
        <w:jc w:val="both"/>
      </w:pPr>
      <w:r>
        <w:rPr>
          <w:rFonts w:ascii="Times New Roman"/>
          <w:b w:val="false"/>
          <w:i w:val="false"/>
          <w:color w:val="000000"/>
          <w:sz w:val="28"/>
        </w:rPr>
        <w:t>
      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bookmarkEnd w:id="1966"/>
    <w:bookmarkStart w:name="z2121" w:id="1967"/>
    <w:p>
      <w:pPr>
        <w:spacing w:after="0"/>
        <w:ind w:left="0"/>
        <w:jc w:val="both"/>
      </w:pPr>
      <w:r>
        <w:rPr>
          <w:rFonts w:ascii="Times New Roman"/>
          <w:b w:val="false"/>
          <w:i w:val="false"/>
          <w:color w:val="000000"/>
          <w:sz w:val="28"/>
        </w:rPr>
        <w:t xml:space="preserve">
      6. Қайтыс болу себебі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bookmarkEnd w:id="1967"/>
    <w:bookmarkStart w:name="z2122" w:id="1968"/>
    <w:p>
      <w:pPr>
        <w:spacing w:after="0"/>
        <w:ind w:left="0"/>
        <w:jc w:val="both"/>
      </w:pPr>
      <w:r>
        <w:rPr>
          <w:rFonts w:ascii="Times New Roman"/>
          <w:b w:val="false"/>
          <w:i w:val="false"/>
          <w:color w:val="000000"/>
          <w:sz w:val="28"/>
        </w:rPr>
        <w:t>
      7. Патологиялық-анатомиялық диагностика көрсетуді ұйымдастыру стандартын уәкілетті орган әзірлейді және бекітеді.</w:t>
      </w:r>
    </w:p>
    <w:bookmarkEnd w:id="1968"/>
    <w:bookmarkStart w:name="z2123" w:id="1969"/>
    <w:p>
      <w:pPr>
        <w:spacing w:after="0"/>
        <w:ind w:left="0"/>
        <w:jc w:val="both"/>
      </w:pPr>
      <w:r>
        <w:rPr>
          <w:rFonts w:ascii="Times New Roman"/>
          <w:b w:val="false"/>
          <w:i w:val="false"/>
          <w:color w:val="000000"/>
          <w:sz w:val="28"/>
        </w:rPr>
        <w:t>
      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bookmarkEnd w:id="1969"/>
    <w:bookmarkStart w:name="z2124" w:id="1970"/>
    <w:p>
      <w:pPr>
        <w:spacing w:after="0"/>
        <w:ind w:left="0"/>
        <w:jc w:val="both"/>
      </w:pPr>
      <w:r>
        <w:rPr>
          <w:rFonts w:ascii="Times New Roman"/>
          <w:b w:val="false"/>
          <w:i w:val="false"/>
          <w:color w:val="000000"/>
          <w:sz w:val="28"/>
        </w:rPr>
        <w:t>
      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1970"/>
    <w:p>
      <w:pPr>
        <w:spacing w:after="0"/>
        <w:ind w:left="0"/>
        <w:jc w:val="both"/>
      </w:pPr>
      <w:r>
        <w:rPr>
          <w:rFonts w:ascii="Times New Roman"/>
          <w:b/>
          <w:i w:val="false"/>
          <w:color w:val="000000"/>
          <w:sz w:val="28"/>
        </w:rPr>
        <w:t>132-бап. Дәстүрлі медицина. Емшілік</w:t>
      </w:r>
    </w:p>
    <w:bookmarkStart w:name="z2126" w:id="1971"/>
    <w:p>
      <w:pPr>
        <w:spacing w:after="0"/>
        <w:ind w:left="0"/>
        <w:jc w:val="both"/>
      </w:pPr>
      <w:r>
        <w:rPr>
          <w:rFonts w:ascii="Times New Roman"/>
          <w:b w:val="false"/>
          <w:i w:val="false"/>
          <w:color w:val="000000"/>
          <w:sz w:val="28"/>
        </w:rPr>
        <w:t>
      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1971"/>
    <w:bookmarkStart w:name="z2127" w:id="1972"/>
    <w:p>
      <w:pPr>
        <w:spacing w:after="0"/>
        <w:ind w:left="0"/>
        <w:jc w:val="both"/>
      </w:pPr>
      <w:r>
        <w:rPr>
          <w:rFonts w:ascii="Times New Roman"/>
          <w:b w:val="false"/>
          <w:i w:val="false"/>
          <w:color w:val="000000"/>
          <w:sz w:val="28"/>
        </w:rPr>
        <w:t>
      2. Медициналық білімі бар, денсаулық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w:t>
      </w:r>
    </w:p>
    <w:bookmarkEnd w:id="1972"/>
    <w:bookmarkStart w:name="z2128" w:id="1973"/>
    <w:p>
      <w:pPr>
        <w:spacing w:after="0"/>
        <w:ind w:left="0"/>
        <w:jc w:val="both"/>
      </w:pPr>
      <w:r>
        <w:rPr>
          <w:rFonts w:ascii="Times New Roman"/>
          <w:b w:val="false"/>
          <w:i w:val="false"/>
          <w:color w:val="000000"/>
          <w:sz w:val="28"/>
        </w:rPr>
        <w:t>
      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bookmarkEnd w:id="1973"/>
    <w:bookmarkStart w:name="z2129" w:id="1974"/>
    <w:p>
      <w:pPr>
        <w:spacing w:after="0"/>
        <w:ind w:left="0"/>
        <w:jc w:val="both"/>
      </w:pPr>
      <w:r>
        <w:rPr>
          <w:rFonts w:ascii="Times New Roman"/>
          <w:b w:val="false"/>
          <w:i w:val="false"/>
          <w:color w:val="000000"/>
          <w:sz w:val="28"/>
        </w:rPr>
        <w:t>
      4. Екі және одан көп адамдарды тарта отырып, оның ішінде бұқаралық ақпарат құралдарын пайдаланып, емшілік сеанстарын жүргізуге тыйым салынады.</w:t>
      </w:r>
    </w:p>
    <w:bookmarkEnd w:id="1974"/>
    <w:bookmarkStart w:name="z2130" w:id="1975"/>
    <w:p>
      <w:pPr>
        <w:spacing w:after="0"/>
        <w:ind w:left="0"/>
        <w:jc w:val="both"/>
      </w:pPr>
      <w:r>
        <w:rPr>
          <w:rFonts w:ascii="Times New Roman"/>
          <w:b w:val="false"/>
          <w:i w:val="false"/>
          <w:color w:val="000000"/>
          <w:sz w:val="28"/>
        </w:rPr>
        <w:t>
      5. Емшілік әдістерін қолдану кезінде адамның денсаулығына зиян келтірген адам Қазақстан Республикасының заңдарына сәйкес жауапты болады.</w:t>
      </w:r>
    </w:p>
    <w:bookmarkEnd w:id="1975"/>
    <w:p>
      <w:pPr>
        <w:spacing w:after="0"/>
        <w:ind w:left="0"/>
        <w:jc w:val="both"/>
      </w:pPr>
      <w:r>
        <w:rPr>
          <w:rFonts w:ascii="Times New Roman"/>
          <w:b/>
          <w:i w:val="false"/>
          <w:color w:val="000000"/>
          <w:sz w:val="28"/>
        </w:rPr>
        <w:t>133-бап. Денсаулық сақтау технологияларын бағалау</w:t>
      </w:r>
    </w:p>
    <w:bookmarkStart w:name="z2132" w:id="197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bookmarkEnd w:id="1976"/>
    <w:bookmarkStart w:name="z2133" w:id="1977"/>
    <w:p>
      <w:pPr>
        <w:spacing w:after="0"/>
        <w:ind w:left="0"/>
        <w:jc w:val="both"/>
      </w:pPr>
      <w:r>
        <w:rPr>
          <w:rFonts w:ascii="Times New Roman"/>
          <w:b w:val="false"/>
          <w:i w:val="false"/>
          <w:color w:val="000000"/>
          <w:sz w:val="28"/>
        </w:rPr>
        <w:t>
      2. Денсаулық сақтау технологияларына бағалау жүргізу тәртібін және оларды қолдануды уәкілетті орган айқындайды.</w:t>
      </w:r>
    </w:p>
    <w:bookmarkEnd w:id="1977"/>
    <w:p>
      <w:pPr>
        <w:spacing w:after="0"/>
        <w:ind w:left="0"/>
        <w:jc w:val="both"/>
      </w:pPr>
      <w:r>
        <w:rPr>
          <w:rFonts w:ascii="Times New Roman"/>
          <w:b/>
          <w:i w:val="false"/>
          <w:color w:val="000000"/>
          <w:sz w:val="28"/>
        </w:rPr>
        <w:t>134-бап. Пациенттердің құқықтары</w:t>
      </w:r>
    </w:p>
    <w:bookmarkStart w:name="z2135" w:id="1978"/>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құқықтардан басқа:</w:t>
      </w:r>
    </w:p>
    <w:bookmarkEnd w:id="1978"/>
    <w:bookmarkStart w:name="z2136" w:id="1979"/>
    <w:p>
      <w:pPr>
        <w:spacing w:after="0"/>
        <w:ind w:left="0"/>
        <w:jc w:val="both"/>
      </w:pPr>
      <w:r>
        <w:rPr>
          <w:rFonts w:ascii="Times New Roman"/>
          <w:b w:val="false"/>
          <w:i w:val="false"/>
          <w:color w:val="000000"/>
          <w:sz w:val="28"/>
        </w:rPr>
        <w:t>
      1) профилактика, диагностика, емдеу процесінде өзіне лайықты қарауына, өзінің мәдени және жеке басының құндылықтарына құрмет көрсетілуіне;</w:t>
      </w:r>
    </w:p>
    <w:bookmarkEnd w:id="1979"/>
    <w:bookmarkStart w:name="z2137" w:id="1980"/>
    <w:p>
      <w:pPr>
        <w:spacing w:after="0"/>
        <w:ind w:left="0"/>
        <w:jc w:val="both"/>
      </w:pPr>
      <w:r>
        <w:rPr>
          <w:rFonts w:ascii="Times New Roman"/>
          <w:b w:val="false"/>
          <w:i w:val="false"/>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bookmarkEnd w:id="1980"/>
    <w:bookmarkStart w:name="z2138" w:id="1981"/>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 ауыстыруға;</w:t>
      </w:r>
    </w:p>
    <w:bookmarkEnd w:id="1981"/>
    <w:bookmarkStart w:name="z2139" w:id="1982"/>
    <w:p>
      <w:pPr>
        <w:spacing w:after="0"/>
        <w:ind w:left="0"/>
        <w:jc w:val="both"/>
      </w:pPr>
      <w:r>
        <w:rPr>
          <w:rFonts w:ascii="Times New Roman"/>
          <w:b w:val="false"/>
          <w:i w:val="false"/>
          <w:color w:val="000000"/>
          <w:sz w:val="28"/>
        </w:rPr>
        <w:t>
      4) медициналық ұйымда аудио-, және (немесе) бейнебайқау және жазба жүргізілетіндігі туралы құлақтандырылуына;</w:t>
      </w:r>
    </w:p>
    <w:bookmarkEnd w:id="1982"/>
    <w:bookmarkStart w:name="z2140" w:id="1983"/>
    <w:p>
      <w:pPr>
        <w:spacing w:after="0"/>
        <w:ind w:left="0"/>
        <w:jc w:val="both"/>
      </w:pPr>
      <w:r>
        <w:rPr>
          <w:rFonts w:ascii="Times New Roman"/>
          <w:b w:val="false"/>
          <w:i w:val="false"/>
          <w:color w:val="000000"/>
          <w:sz w:val="28"/>
        </w:rPr>
        <w:t>
      5) медициналық технологиялардың қолда бар деңгейінің қаншалықты мүмкіндігі болса, сондай шамада дерт азабының жеңілдетілуіне;</w:t>
      </w:r>
    </w:p>
    <w:bookmarkEnd w:id="1983"/>
    <w:bookmarkStart w:name="z2141" w:id="1984"/>
    <w:p>
      <w:pPr>
        <w:spacing w:after="0"/>
        <w:ind w:left="0"/>
        <w:jc w:val="both"/>
      </w:pPr>
      <w:r>
        <w:rPr>
          <w:rFonts w:ascii="Times New Roman"/>
          <w:b w:val="false"/>
          <w:i w:val="false"/>
          <w:color w:val="000000"/>
          <w:sz w:val="28"/>
        </w:rPr>
        <w:t>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bookmarkEnd w:id="1984"/>
    <w:bookmarkStart w:name="z2142" w:id="1985"/>
    <w:p>
      <w:pPr>
        <w:spacing w:after="0"/>
        <w:ind w:left="0"/>
        <w:jc w:val="both"/>
      </w:pPr>
      <w:r>
        <w:rPr>
          <w:rFonts w:ascii="Times New Roman"/>
          <w:b w:val="false"/>
          <w:i w:val="false"/>
          <w:color w:val="000000"/>
          <w:sz w:val="28"/>
        </w:rPr>
        <w:t>
      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bookmarkEnd w:id="1985"/>
    <w:bookmarkStart w:name="z2143" w:id="1986"/>
    <w:p>
      <w:pPr>
        <w:spacing w:after="0"/>
        <w:ind w:left="0"/>
        <w:jc w:val="both"/>
      </w:pPr>
      <w:r>
        <w:rPr>
          <w:rFonts w:ascii="Times New Roman"/>
          <w:b w:val="false"/>
          <w:i w:val="false"/>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bookmarkEnd w:id="1986"/>
    <w:bookmarkStart w:name="z2144" w:id="1987"/>
    <w:p>
      <w:pPr>
        <w:spacing w:after="0"/>
        <w:ind w:left="0"/>
        <w:jc w:val="both"/>
      </w:pPr>
      <w:r>
        <w:rPr>
          <w:rFonts w:ascii="Times New Roman"/>
          <w:b w:val="false"/>
          <w:i w:val="false"/>
          <w:color w:val="000000"/>
          <w:sz w:val="28"/>
        </w:rPr>
        <w:t>
      9) Қазақстан Республикасының заңдарында көзделген өзге де құқықтары бар.</w:t>
      </w:r>
    </w:p>
    <w:bookmarkEnd w:id="1987"/>
    <w:bookmarkStart w:name="z2145" w:id="1988"/>
    <w:p>
      <w:pPr>
        <w:spacing w:after="0"/>
        <w:ind w:left="0"/>
        <w:jc w:val="both"/>
      </w:pPr>
      <w:r>
        <w:rPr>
          <w:rFonts w:ascii="Times New Roman"/>
          <w:b w:val="false"/>
          <w:i w:val="false"/>
          <w:color w:val="000000"/>
          <w:sz w:val="28"/>
        </w:rPr>
        <w:t>
      2. Пациенттің құқықтары туралы ақпарат медициналық ұйымдардың көрнекі үгіт орналасатын жерлерінде орналастырылады.</w:t>
      </w:r>
    </w:p>
    <w:bookmarkEnd w:id="1988"/>
    <w:bookmarkStart w:name="z2146" w:id="1989"/>
    <w:p>
      <w:pPr>
        <w:spacing w:after="0"/>
        <w:ind w:left="0"/>
        <w:jc w:val="both"/>
      </w:pPr>
      <w:r>
        <w:rPr>
          <w:rFonts w:ascii="Times New Roman"/>
          <w:b w:val="false"/>
          <w:i w:val="false"/>
          <w:color w:val="000000"/>
          <w:sz w:val="28"/>
        </w:rPr>
        <w:t>
      3. Медициналық көмек медициналық көмек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bookmarkEnd w:id="1989"/>
    <w:bookmarkStart w:name="z2147" w:id="1990"/>
    <w:p>
      <w:pPr>
        <w:spacing w:after="0"/>
        <w:ind w:left="0"/>
        <w:jc w:val="both"/>
      </w:pPr>
      <w:r>
        <w:rPr>
          <w:rFonts w:ascii="Times New Roman"/>
          <w:b w:val="false"/>
          <w:i w:val="false"/>
          <w:color w:val="000000"/>
          <w:sz w:val="28"/>
        </w:rPr>
        <w:t>
      4. Пациент өз денсаулығының жай-күйі туралы ақпаратты хабарлау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bookmarkEnd w:id="1990"/>
    <w:bookmarkStart w:name="z2148" w:id="1991"/>
    <w:p>
      <w:pPr>
        <w:spacing w:after="0"/>
        <w:ind w:left="0"/>
        <w:jc w:val="both"/>
      </w:pPr>
      <w:r>
        <w:rPr>
          <w:rFonts w:ascii="Times New Roman"/>
          <w:b w:val="false"/>
          <w:i w:val="false"/>
          <w:color w:val="000000"/>
          <w:sz w:val="28"/>
        </w:rPr>
        <w:t>
      5. Пациенттердің құқықтарын қорғауды мемлекеттік органдар, денсаулық сақтау ұйымдары, қоғамдық бірлестіктер өз құзыреті шегінде жүзеге асырады.</w:t>
      </w:r>
    </w:p>
    <w:bookmarkEnd w:id="1991"/>
    <w:p>
      <w:pPr>
        <w:spacing w:after="0"/>
        <w:ind w:left="0"/>
        <w:jc w:val="both"/>
      </w:pPr>
      <w:r>
        <w:rPr>
          <w:rFonts w:ascii="Times New Roman"/>
          <w:b/>
          <w:i w:val="false"/>
          <w:color w:val="000000"/>
          <w:sz w:val="28"/>
        </w:rPr>
        <w:t>135-бап. Пациенттердің міндеттері</w:t>
      </w:r>
    </w:p>
    <w:bookmarkStart w:name="z2150" w:id="1992"/>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көрсетілген міндеттерден басқа:</w:t>
      </w:r>
    </w:p>
    <w:bookmarkEnd w:id="1992"/>
    <w:bookmarkStart w:name="z2151" w:id="1993"/>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1993"/>
    <w:bookmarkStart w:name="z2152" w:id="1994"/>
    <w:p>
      <w:pPr>
        <w:spacing w:after="0"/>
        <w:ind w:left="0"/>
        <w:jc w:val="both"/>
      </w:pPr>
      <w:r>
        <w:rPr>
          <w:rFonts w:ascii="Times New Roman"/>
          <w:b w:val="false"/>
          <w:i w:val="false"/>
          <w:color w:val="000000"/>
          <w:sz w:val="28"/>
        </w:rPr>
        <w:t>
      2) медицина қызметкерлерімен қатынаста құрмет пен сабырлық танытуға;</w:t>
      </w:r>
    </w:p>
    <w:bookmarkEnd w:id="1994"/>
    <w:bookmarkStart w:name="z2153" w:id="1995"/>
    <w:p>
      <w:pPr>
        <w:spacing w:after="0"/>
        <w:ind w:left="0"/>
        <w:jc w:val="both"/>
      </w:pPr>
      <w:r>
        <w:rPr>
          <w:rFonts w:ascii="Times New Roman"/>
          <w:b w:val="false"/>
          <w:i w:val="false"/>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bookmarkEnd w:id="1995"/>
    <w:bookmarkStart w:name="z2154" w:id="1996"/>
    <w:p>
      <w:pPr>
        <w:spacing w:after="0"/>
        <w:ind w:left="0"/>
        <w:jc w:val="both"/>
      </w:pPr>
      <w:r>
        <w:rPr>
          <w:rFonts w:ascii="Times New Roman"/>
          <w:b w:val="false"/>
          <w:i w:val="false"/>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bookmarkEnd w:id="1996"/>
    <w:bookmarkStart w:name="z2155" w:id="1997"/>
    <w:p>
      <w:pPr>
        <w:spacing w:after="0"/>
        <w:ind w:left="0"/>
        <w:jc w:val="both"/>
      </w:pPr>
      <w:r>
        <w:rPr>
          <w:rFonts w:ascii="Times New Roman"/>
          <w:b w:val="false"/>
          <w:i w:val="false"/>
          <w:color w:val="000000"/>
          <w:sz w:val="28"/>
        </w:rPr>
        <w:t>
      5) диагностика мен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w:t>
      </w:r>
    </w:p>
    <w:bookmarkEnd w:id="1997"/>
    <w:bookmarkStart w:name="z2156" w:id="1998"/>
    <w:p>
      <w:pPr>
        <w:spacing w:after="0"/>
        <w:ind w:left="0"/>
        <w:jc w:val="both"/>
      </w:pPr>
      <w:r>
        <w:rPr>
          <w:rFonts w:ascii="Times New Roman"/>
          <w:b w:val="false"/>
          <w:i w:val="false"/>
          <w:color w:val="000000"/>
          <w:sz w:val="28"/>
        </w:rPr>
        <w:t>
      6) басқа пациенттердің құқықтарын бұзатын әрекеттер жасамауға;</w:t>
      </w:r>
    </w:p>
    <w:bookmarkEnd w:id="1998"/>
    <w:bookmarkStart w:name="z2157" w:id="1999"/>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1999"/>
    <w:bookmarkStart w:name="z2158" w:id="2000"/>
    <w:p>
      <w:pPr>
        <w:spacing w:after="0"/>
        <w:ind w:left="0"/>
        <w:jc w:val="both"/>
      </w:pPr>
      <w:r>
        <w:rPr>
          <w:rFonts w:ascii="Times New Roman"/>
          <w:b w:val="false"/>
          <w:i w:val="false"/>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00"/>
    <w:p>
      <w:pPr>
        <w:spacing w:after="0"/>
        <w:ind w:left="0"/>
        <w:jc w:val="both"/>
      </w:pPr>
      <w:r>
        <w:rPr>
          <w:rFonts w:ascii="Times New Roman"/>
          <w:b/>
          <w:i w:val="false"/>
          <w:color w:val="000000"/>
          <w:sz w:val="28"/>
        </w:rPr>
        <w:t>136-бап. Медициналық көмектен бас тарту құқығы</w:t>
      </w:r>
    </w:p>
    <w:bookmarkStart w:name="z2160" w:id="20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пациенттің немесе оның заңды өкілінің медициналық көмектен бас тартуға құқығы бар.</w:t>
      </w:r>
    </w:p>
    <w:bookmarkEnd w:id="2001"/>
    <w:bookmarkStart w:name="z2161" w:id="2002"/>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w:t>
      </w:r>
    </w:p>
    <w:bookmarkEnd w:id="2002"/>
    <w:bookmarkStart w:name="z2162" w:id="2003"/>
    <w:p>
      <w:pPr>
        <w:spacing w:after="0"/>
        <w:ind w:left="0"/>
        <w:jc w:val="both"/>
      </w:pPr>
      <w:r>
        <w:rPr>
          <w:rFonts w:ascii="Times New Roman"/>
          <w:b w:val="false"/>
          <w:i w:val="false"/>
          <w:color w:val="000000"/>
          <w:sz w:val="28"/>
        </w:rPr>
        <w:t>
      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сондай-ақ медицина қызметкері қол қояды.</w:t>
      </w:r>
    </w:p>
    <w:bookmarkEnd w:id="2003"/>
    <w:bookmarkStart w:name="z2163" w:id="2004"/>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қызметкері қол қояды.</w:t>
      </w:r>
    </w:p>
    <w:bookmarkEnd w:id="2004"/>
    <w:bookmarkStart w:name="z2164" w:id="2005"/>
    <w:p>
      <w:pPr>
        <w:spacing w:after="0"/>
        <w:ind w:left="0"/>
        <w:jc w:val="both"/>
      </w:pPr>
      <w:r>
        <w:rPr>
          <w:rFonts w:ascii="Times New Roman"/>
          <w:b w:val="false"/>
          <w:i w:val="false"/>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органына және (немесе) сотқа жүгінуге құқылы.</w:t>
      </w:r>
    </w:p>
    <w:bookmarkEnd w:id="2005"/>
    <w:p>
      <w:pPr>
        <w:spacing w:after="0"/>
        <w:ind w:left="0"/>
        <w:jc w:val="both"/>
      </w:pPr>
      <w:r>
        <w:rPr>
          <w:rFonts w:ascii="Times New Roman"/>
          <w:b/>
          <w:i w:val="false"/>
          <w:color w:val="000000"/>
          <w:sz w:val="28"/>
        </w:rPr>
        <w:t>137-бап. Пациенттің келісімінсіз медициналық көмек көрсету</w:t>
      </w:r>
    </w:p>
    <w:bookmarkStart w:name="z2166" w:id="2006"/>
    <w:p>
      <w:pPr>
        <w:spacing w:after="0"/>
        <w:ind w:left="0"/>
        <w:jc w:val="both"/>
      </w:pPr>
      <w:r>
        <w:rPr>
          <w:rFonts w:ascii="Times New Roman"/>
          <w:b w:val="false"/>
          <w:i w:val="false"/>
          <w:color w:val="000000"/>
          <w:sz w:val="28"/>
        </w:rPr>
        <w:t>
      1. Пациенттің келісімінсіз медициналық көмек көрсетуге:</w:t>
      </w:r>
    </w:p>
    <w:bookmarkEnd w:id="2006"/>
    <w:bookmarkStart w:name="z2167" w:id="2007"/>
    <w:p>
      <w:pPr>
        <w:spacing w:after="0"/>
        <w:ind w:left="0"/>
        <w:jc w:val="both"/>
      </w:pPr>
      <w:r>
        <w:rPr>
          <w:rFonts w:ascii="Times New Roman"/>
          <w:b w:val="false"/>
          <w:i w:val="false"/>
          <w:color w:val="000000"/>
          <w:sz w:val="28"/>
        </w:rPr>
        <w:t>
      1) өз еркін білдіруге мүмкіндік бермейтін есеңгіреген, ес-түссіз күйдегі;</w:t>
      </w:r>
    </w:p>
    <w:bookmarkEnd w:id="2007"/>
    <w:bookmarkStart w:name="z2168" w:id="2008"/>
    <w:p>
      <w:pPr>
        <w:spacing w:after="0"/>
        <w:ind w:left="0"/>
        <w:jc w:val="both"/>
      </w:pPr>
      <w:r>
        <w:rPr>
          <w:rFonts w:ascii="Times New Roman"/>
          <w:b w:val="false"/>
          <w:i w:val="false"/>
          <w:color w:val="000000"/>
          <w:sz w:val="28"/>
        </w:rPr>
        <w:t>
      2) айналадағыларға қауіп төндіретін аурулары бар;</w:t>
      </w:r>
    </w:p>
    <w:bookmarkEnd w:id="2008"/>
    <w:bookmarkStart w:name="z2169" w:id="2009"/>
    <w:p>
      <w:pPr>
        <w:spacing w:after="0"/>
        <w:ind w:left="0"/>
        <w:jc w:val="both"/>
      </w:pPr>
      <w:r>
        <w:rPr>
          <w:rFonts w:ascii="Times New Roman"/>
          <w:b w:val="false"/>
          <w:i w:val="false"/>
          <w:color w:val="000000"/>
          <w:sz w:val="28"/>
        </w:rPr>
        <w:t>
      3) ауыр психикалық бұзылушылықтары (аурулары) бар;</w:t>
      </w:r>
    </w:p>
    <w:bookmarkEnd w:id="2009"/>
    <w:bookmarkStart w:name="z2170" w:id="2010"/>
    <w:p>
      <w:pPr>
        <w:spacing w:after="0"/>
        <w:ind w:left="0"/>
        <w:jc w:val="both"/>
      </w:pPr>
      <w:r>
        <w:rPr>
          <w:rFonts w:ascii="Times New Roman"/>
          <w:b w:val="false"/>
          <w:i w:val="false"/>
          <w:color w:val="000000"/>
          <w:sz w:val="28"/>
        </w:rPr>
        <w:t>
      4) қоғамға қауіпті іс-әрекет жасаған психикалық бұзылушылықтары (аурулары) бар адамдарға қатысты жол беріледі.</w:t>
      </w:r>
    </w:p>
    <w:bookmarkEnd w:id="2010"/>
    <w:bookmarkStart w:name="z2171" w:id="2011"/>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bookmarkEnd w:id="2011"/>
    <w:bookmarkStart w:name="z2172" w:id="2012"/>
    <w:p>
      <w:pPr>
        <w:spacing w:after="0"/>
        <w:ind w:left="0"/>
        <w:jc w:val="both"/>
      </w:pPr>
      <w:r>
        <w:rPr>
          <w:rFonts w:ascii="Times New Roman"/>
          <w:b w:val="false"/>
          <w:i w:val="false"/>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bookmarkEnd w:id="2012"/>
    <w:bookmarkStart w:name="z2173" w:id="2013"/>
    <w:p>
      <w:pPr>
        <w:spacing w:after="0"/>
        <w:ind w:left="0"/>
        <w:jc w:val="both"/>
      </w:pPr>
      <w:r>
        <w:rPr>
          <w:rFonts w:ascii="Times New Roman"/>
          <w:b w:val="false"/>
          <w:i w:val="false"/>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013"/>
    <w:p>
      <w:pPr>
        <w:spacing w:after="0"/>
        <w:ind w:left="0"/>
        <w:jc w:val="both"/>
      </w:pPr>
      <w:r>
        <w:rPr>
          <w:rFonts w:ascii="Times New Roman"/>
          <w:b/>
          <w:i w:val="false"/>
          <w:color w:val="000000"/>
          <w:sz w:val="28"/>
        </w:rPr>
        <w:t>138-бап. Медициналық көмек көрсетуді ұйымдастыру стандарттарын әзірлеуге қойылатын талаптар</w:t>
      </w:r>
    </w:p>
    <w:bookmarkStart w:name="z2175" w:id="2014"/>
    <w:p>
      <w:pPr>
        <w:spacing w:after="0"/>
        <w:ind w:left="0"/>
        <w:jc w:val="both"/>
      </w:pPr>
      <w:r>
        <w:rPr>
          <w:rFonts w:ascii="Times New Roman"/>
          <w:b w:val="false"/>
          <w:i w:val="false"/>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bookmarkEnd w:id="2014"/>
    <w:bookmarkStart w:name="z2176" w:id="2015"/>
    <w:p>
      <w:pPr>
        <w:spacing w:after="0"/>
        <w:ind w:left="0"/>
        <w:jc w:val="both"/>
      </w:pPr>
      <w:r>
        <w:rPr>
          <w:rFonts w:ascii="Times New Roman"/>
          <w:b w:val="false"/>
          <w:i w:val="false"/>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bookmarkEnd w:id="2015"/>
    <w:bookmarkStart w:name="z2177" w:id="2016"/>
    <w:p>
      <w:pPr>
        <w:spacing w:after="0"/>
        <w:ind w:left="0"/>
        <w:jc w:val="both"/>
      </w:pPr>
      <w:r>
        <w:rPr>
          <w:rFonts w:ascii="Times New Roman"/>
          <w:b w:val="false"/>
          <w:i w:val="false"/>
          <w:color w:val="000000"/>
          <w:sz w:val="28"/>
        </w:rPr>
        <w:t>
      1) жалпы ережелерді;</w:t>
      </w:r>
    </w:p>
    <w:bookmarkEnd w:id="2016"/>
    <w:bookmarkStart w:name="z2178" w:id="2017"/>
    <w:p>
      <w:pPr>
        <w:spacing w:after="0"/>
        <w:ind w:left="0"/>
        <w:jc w:val="both"/>
      </w:pPr>
      <w:r>
        <w:rPr>
          <w:rFonts w:ascii="Times New Roman"/>
          <w:b w:val="false"/>
          <w:i w:val="false"/>
          <w:color w:val="000000"/>
          <w:sz w:val="28"/>
        </w:rPr>
        <w:t>
      2) медициналық көмек көрсететін ұйымдардың құрылымын;</w:t>
      </w:r>
    </w:p>
    <w:bookmarkEnd w:id="2017"/>
    <w:bookmarkStart w:name="z2179" w:id="2018"/>
    <w:p>
      <w:pPr>
        <w:spacing w:after="0"/>
        <w:ind w:left="0"/>
        <w:jc w:val="both"/>
      </w:pPr>
      <w:r>
        <w:rPr>
          <w:rFonts w:ascii="Times New Roman"/>
          <w:b w:val="false"/>
          <w:i w:val="false"/>
          <w:color w:val="000000"/>
          <w:sz w:val="28"/>
        </w:rPr>
        <w:t>
      3) медициналық көмек көрсететін ұйымдар қызметінің негізгі міндеттері мен бағыттарын;</w:t>
      </w:r>
    </w:p>
    <w:bookmarkEnd w:id="2018"/>
    <w:bookmarkStart w:name="z2180" w:id="2019"/>
    <w:p>
      <w:pPr>
        <w:spacing w:after="0"/>
        <w:ind w:left="0"/>
        <w:jc w:val="both"/>
      </w:pPr>
      <w:r>
        <w:rPr>
          <w:rFonts w:ascii="Times New Roman"/>
          <w:b w:val="false"/>
          <w:i w:val="false"/>
          <w:color w:val="000000"/>
          <w:sz w:val="28"/>
        </w:rPr>
        <w:t>
      4) медициналық көмек көрсету деңгейлері, түрлері, нысандары мен жағдайлары бөлінісінде оны көрсету тәртібін;</w:t>
      </w:r>
    </w:p>
    <w:bookmarkEnd w:id="2019"/>
    <w:bookmarkStart w:name="z2181" w:id="2020"/>
    <w:p>
      <w:pPr>
        <w:spacing w:after="0"/>
        <w:ind w:left="0"/>
        <w:jc w:val="both"/>
      </w:pPr>
      <w:r>
        <w:rPr>
          <w:rFonts w:ascii="Times New Roman"/>
          <w:b w:val="false"/>
          <w:i w:val="false"/>
          <w:color w:val="000000"/>
          <w:sz w:val="28"/>
        </w:rPr>
        <w:t>
      5) қызметкерлердің ұсынылатын штатын;</w:t>
      </w:r>
    </w:p>
    <w:bookmarkEnd w:id="2020"/>
    <w:bookmarkStart w:name="z2182" w:id="2021"/>
    <w:p>
      <w:pPr>
        <w:spacing w:after="0"/>
        <w:ind w:left="0"/>
        <w:jc w:val="both"/>
      </w:pPr>
      <w:r>
        <w:rPr>
          <w:rFonts w:ascii="Times New Roman"/>
          <w:b w:val="false"/>
          <w:i w:val="false"/>
          <w:color w:val="000000"/>
          <w:sz w:val="28"/>
        </w:rPr>
        <w:t>
      6) медициналық бұйымдармен ұсынылатын жарақтандыруды;</w:t>
      </w:r>
    </w:p>
    <w:bookmarkEnd w:id="2021"/>
    <w:bookmarkStart w:name="z2183" w:id="2022"/>
    <w:p>
      <w:pPr>
        <w:spacing w:after="0"/>
        <w:ind w:left="0"/>
        <w:jc w:val="both"/>
      </w:pPr>
      <w:r>
        <w:rPr>
          <w:rFonts w:ascii="Times New Roman"/>
          <w:b w:val="false"/>
          <w:i w:val="false"/>
          <w:color w:val="000000"/>
          <w:sz w:val="28"/>
        </w:rPr>
        <w:t>
      7) ауру (қызмет) бейінінің ерекшеліктерін ескере отырып өзгелерді қамтиды.</w:t>
      </w:r>
    </w:p>
    <w:bookmarkEnd w:id="2022"/>
    <w:bookmarkStart w:name="z2184" w:id="2023"/>
    <w:p>
      <w:pPr>
        <w:spacing w:after="0"/>
        <w:ind w:left="0"/>
        <w:jc w:val="both"/>
      </w:pPr>
      <w:r>
        <w:rPr>
          <w:rFonts w:ascii="Times New Roman"/>
          <w:b w:val="false"/>
          <w:i w:val="false"/>
          <w:color w:val="000000"/>
          <w:sz w:val="28"/>
        </w:rPr>
        <w:t>
      3. Медициналық көмек көрсетуді ұйымдастыру стандарттарын уәкілетті орган әзірлейді және бекітеді.</w:t>
      </w:r>
    </w:p>
    <w:bookmarkEnd w:id="2023"/>
    <w:bookmarkStart w:name="z2185" w:id="2024"/>
    <w:p>
      <w:pPr>
        <w:spacing w:after="0"/>
        <w:ind w:left="0"/>
        <w:jc w:val="left"/>
      </w:pPr>
      <w:r>
        <w:rPr>
          <w:rFonts w:ascii="Times New Roman"/>
          <w:b/>
          <w:i w:val="false"/>
          <w:color w:val="000000"/>
        </w:rPr>
        <w:t xml:space="preserve"> 17-тарау. ВЕДОМСТВОЛЫҚ МЕДИЦИНА</w:t>
      </w:r>
    </w:p>
    <w:bookmarkEnd w:id="2024"/>
    <w:p>
      <w:pPr>
        <w:spacing w:after="0"/>
        <w:ind w:left="0"/>
        <w:jc w:val="both"/>
      </w:pPr>
      <w:r>
        <w:rPr>
          <w:rFonts w:ascii="Times New Roman"/>
          <w:b/>
          <w:i w:val="false"/>
          <w:color w:val="000000"/>
          <w:sz w:val="28"/>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bookmarkStart w:name="z2187" w:id="2025"/>
    <w:p>
      <w:pPr>
        <w:spacing w:after="0"/>
        <w:ind w:left="0"/>
        <w:jc w:val="both"/>
      </w:pPr>
      <w:r>
        <w:rPr>
          <w:rFonts w:ascii="Times New Roman"/>
          <w:b w:val="false"/>
          <w:i w:val="false"/>
          <w:color w:val="000000"/>
          <w:sz w:val="28"/>
        </w:rPr>
        <w:t>
      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2025"/>
    <w:bookmarkStart w:name="z2188" w:id="2026"/>
    <w:p>
      <w:pPr>
        <w:spacing w:after="0"/>
        <w:ind w:left="0"/>
        <w:jc w:val="both"/>
      </w:pPr>
      <w:r>
        <w:rPr>
          <w:rFonts w:ascii="Times New Roman"/>
          <w:b w:val="false"/>
          <w:i w:val="false"/>
          <w:color w:val="000000"/>
          <w:sz w:val="28"/>
        </w:rPr>
        <w:t>
      2.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bookmarkEnd w:id="2026"/>
    <w:bookmarkStart w:name="z2189" w:id="2027"/>
    <w:p>
      <w:pPr>
        <w:spacing w:after="0"/>
        <w:ind w:left="0"/>
        <w:jc w:val="both"/>
      </w:pPr>
      <w:r>
        <w:rPr>
          <w:rFonts w:ascii="Times New Roman"/>
          <w:b w:val="false"/>
          <w:i w:val="false"/>
          <w:color w:val="000000"/>
          <w:sz w:val="28"/>
        </w:rPr>
        <w:t>
      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bookmarkEnd w:id="2027"/>
    <w:bookmarkStart w:name="z2190" w:id="2028"/>
    <w:p>
      <w:pPr>
        <w:spacing w:after="0"/>
        <w:ind w:left="0"/>
        <w:jc w:val="both"/>
      </w:pPr>
      <w:r>
        <w:rPr>
          <w:rFonts w:ascii="Times New Roman"/>
          <w:b w:val="false"/>
          <w:i w:val="false"/>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пайдалануға жол беріледі.</w:t>
      </w:r>
    </w:p>
    <w:bookmarkEnd w:id="2028"/>
    <w:bookmarkStart w:name="z2191" w:id="2029"/>
    <w:p>
      <w:pPr>
        <w:spacing w:after="0"/>
        <w:ind w:left="0"/>
        <w:jc w:val="both"/>
      </w:pPr>
      <w:r>
        <w:rPr>
          <w:rFonts w:ascii="Times New Roman"/>
          <w:b w:val="false"/>
          <w:i w:val="false"/>
          <w:color w:val="000000"/>
          <w:sz w:val="28"/>
        </w:rPr>
        <w:t>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денсаулық сақтау субъектілерінде медициналық көмек алуға құқылы.</w:t>
      </w:r>
    </w:p>
    <w:bookmarkEnd w:id="2029"/>
    <w:p>
      <w:pPr>
        <w:spacing w:after="0"/>
        <w:ind w:left="0"/>
        <w:jc w:val="both"/>
      </w:pPr>
      <w:r>
        <w:rPr>
          <w:rFonts w:ascii="Times New Roman"/>
          <w:b/>
          <w:i w:val="false"/>
          <w:color w:val="000000"/>
          <w:sz w:val="28"/>
        </w:rPr>
        <w:t>140-бап. Әскери-дәрігерлік сараптама</w:t>
      </w:r>
    </w:p>
    <w:bookmarkStart w:name="z2193" w:id="2030"/>
    <w:p>
      <w:pPr>
        <w:spacing w:after="0"/>
        <w:ind w:left="0"/>
        <w:jc w:val="both"/>
      </w:pPr>
      <w:r>
        <w:rPr>
          <w:rFonts w:ascii="Times New Roman"/>
          <w:b w:val="false"/>
          <w:i w:val="false"/>
          <w:color w:val="000000"/>
          <w:sz w:val="28"/>
        </w:rPr>
        <w:t>
      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2030"/>
    <w:bookmarkStart w:name="z2194" w:id="2031"/>
    <w:p>
      <w:pPr>
        <w:spacing w:after="0"/>
        <w:ind w:left="0"/>
        <w:jc w:val="both"/>
      </w:pPr>
      <w:r>
        <w:rPr>
          <w:rFonts w:ascii="Times New Roman"/>
          <w:b w:val="false"/>
          <w:i w:val="false"/>
          <w:color w:val="000000"/>
          <w:sz w:val="28"/>
        </w:rPr>
        <w:t>
      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w:t>
      </w:r>
    </w:p>
    <w:bookmarkEnd w:id="2031"/>
    <w:bookmarkStart w:name="z2195" w:id="2032"/>
    <w:p>
      <w:pPr>
        <w:spacing w:after="0"/>
        <w:ind w:left="0"/>
        <w:jc w:val="both"/>
      </w:pPr>
      <w:r>
        <w:rPr>
          <w:rFonts w:ascii="Times New Roman"/>
          <w:b w:val="false"/>
          <w:i w:val="false"/>
          <w:color w:val="000000"/>
          <w:sz w:val="28"/>
        </w:rPr>
        <w:t>
      1) денсаулығының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w:t>
      </w:r>
    </w:p>
    <w:bookmarkEnd w:id="2032"/>
    <w:bookmarkStart w:name="z2196" w:id="2033"/>
    <w:p>
      <w:pPr>
        <w:spacing w:after="0"/>
        <w:ind w:left="0"/>
        <w:jc w:val="both"/>
      </w:pPr>
      <w:r>
        <w:rPr>
          <w:rFonts w:ascii="Times New Roman"/>
          <w:b w:val="false"/>
          <w:i w:val="false"/>
          <w:color w:val="000000"/>
          <w:sz w:val="28"/>
        </w:rPr>
        <w:t>
      2) Қазақстан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bookmarkEnd w:id="2033"/>
    <w:bookmarkStart w:name="z2197" w:id="2034"/>
    <w:p>
      <w:pPr>
        <w:spacing w:after="0"/>
        <w:ind w:left="0"/>
        <w:jc w:val="both"/>
      </w:pPr>
      <w:r>
        <w:rPr>
          <w:rFonts w:ascii="Times New Roman"/>
          <w:b w:val="false"/>
          <w:i w:val="false"/>
          <w:color w:val="000000"/>
          <w:sz w:val="28"/>
        </w:rPr>
        <w:t>
      3) әскери қызметшілер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bookmarkEnd w:id="2034"/>
    <w:bookmarkStart w:name="z2198" w:id="2035"/>
    <w:p>
      <w:pPr>
        <w:spacing w:after="0"/>
        <w:ind w:left="0"/>
        <w:jc w:val="both"/>
      </w:pPr>
      <w:r>
        <w:rPr>
          <w:rFonts w:ascii="Times New Roman"/>
          <w:b w:val="false"/>
          <w:i w:val="false"/>
          <w:color w:val="000000"/>
          <w:sz w:val="28"/>
        </w:rPr>
        <w:t>
      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bookmarkEnd w:id="2035"/>
    <w:bookmarkStart w:name="z2199" w:id="2036"/>
    <w:p>
      <w:pPr>
        <w:spacing w:after="0"/>
        <w:ind w:left="0"/>
        <w:jc w:val="both"/>
      </w:pPr>
      <w:r>
        <w:rPr>
          <w:rFonts w:ascii="Times New Roman"/>
          <w:b w:val="false"/>
          <w:i w:val="false"/>
          <w:color w:val="000000"/>
          <w:sz w:val="28"/>
        </w:rPr>
        <w:t>
      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bookmarkEnd w:id="2036"/>
    <w:bookmarkStart w:name="z2200" w:id="2037"/>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bookmarkEnd w:id="2037"/>
    <w:bookmarkStart w:name="z2201" w:id="2038"/>
    <w:p>
      <w:pPr>
        <w:spacing w:after="0"/>
        <w:ind w:left="0"/>
        <w:jc w:val="both"/>
      </w:pPr>
      <w:r>
        <w:rPr>
          <w:rFonts w:ascii="Times New Roman"/>
          <w:b w:val="false"/>
          <w:i w:val="false"/>
          <w:color w:val="000000"/>
          <w:sz w:val="28"/>
        </w:rPr>
        <w:t>
      Қазақстан Республикасының құқық қорғау органдары мен мемлекеттік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bookmarkEnd w:id="2038"/>
    <w:bookmarkStart w:name="z2202" w:id="2039"/>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құрылады.</w:t>
      </w:r>
    </w:p>
    <w:bookmarkEnd w:id="2039"/>
    <w:bookmarkStart w:name="z2203" w:id="2040"/>
    <w:p>
      <w:pPr>
        <w:spacing w:after="0"/>
        <w:ind w:left="0"/>
        <w:jc w:val="both"/>
      </w:pPr>
      <w:r>
        <w:rPr>
          <w:rFonts w:ascii="Times New Roman"/>
          <w:b w:val="false"/>
          <w:i w:val="false"/>
          <w:color w:val="000000"/>
          <w:sz w:val="28"/>
        </w:rPr>
        <w:t>
      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айқындалады.</w:t>
      </w:r>
    </w:p>
    <w:bookmarkEnd w:id="2040"/>
    <w:bookmarkStart w:name="z2204" w:id="2041"/>
    <w:p>
      <w:pPr>
        <w:spacing w:after="0"/>
        <w:ind w:left="0"/>
        <w:jc w:val="both"/>
      </w:pPr>
      <w:r>
        <w:rPr>
          <w:rFonts w:ascii="Times New Roman"/>
          <w:b w:val="false"/>
          <w:i w:val="false"/>
          <w:color w:val="000000"/>
          <w:sz w:val="28"/>
        </w:rPr>
        <w:t>
      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bookmarkEnd w:id="2041"/>
    <w:bookmarkStart w:name="z2205" w:id="2042"/>
    <w:p>
      <w:pPr>
        <w:spacing w:after="0"/>
        <w:ind w:left="0"/>
        <w:jc w:val="both"/>
      </w:pPr>
      <w:r>
        <w:rPr>
          <w:rFonts w:ascii="Times New Roman"/>
          <w:b w:val="false"/>
          <w:i w:val="false"/>
          <w:color w:val="000000"/>
          <w:sz w:val="28"/>
        </w:rPr>
        <w:t>
      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bookmarkEnd w:id="2042"/>
    <w:p>
      <w:pPr>
        <w:spacing w:after="0"/>
        <w:ind w:left="0"/>
        <w:jc w:val="both"/>
      </w:pPr>
      <w:r>
        <w:rPr>
          <w:rFonts w:ascii="Times New Roman"/>
          <w:b/>
          <w:i w:val="false"/>
          <w:color w:val="000000"/>
          <w:sz w:val="28"/>
        </w:rPr>
        <w:t>141-бап. Сот-медициналық, сот-психиатриялық және сот-наркологиялық сараптамалар</w:t>
      </w:r>
    </w:p>
    <w:bookmarkStart w:name="z2207" w:id="2043"/>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bookmarkEnd w:id="2043"/>
    <w:bookmarkStart w:name="z2208" w:id="2044"/>
    <w:p>
      <w:pPr>
        <w:spacing w:after="0"/>
        <w:ind w:left="0"/>
        <w:jc w:val="both"/>
      </w:pPr>
      <w:r>
        <w:rPr>
          <w:rFonts w:ascii="Times New Roman"/>
          <w:b w:val="false"/>
          <w:i w:val="false"/>
          <w:color w:val="000000"/>
          <w:sz w:val="28"/>
        </w:rPr>
        <w:t>
      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bookmarkEnd w:id="2044"/>
    <w:p>
      <w:pPr>
        <w:spacing w:after="0"/>
        <w:ind w:left="0"/>
        <w:jc w:val="both"/>
      </w:pPr>
      <w:r>
        <w:rPr>
          <w:rFonts w:ascii="Times New Roman"/>
          <w:b/>
          <w:i w:val="false"/>
          <w:color w:val="000000"/>
          <w:sz w:val="28"/>
        </w:rPr>
        <w:t>142-бап. Қазақстан Республикасының мемлекеттік қызметшілері мен азаматтарының жекелеген санаттарына медициналық көмек көрсету</w:t>
      </w:r>
    </w:p>
    <w:bookmarkStart w:name="z2210" w:id="2045"/>
    <w:p>
      <w:pPr>
        <w:spacing w:after="0"/>
        <w:ind w:left="0"/>
        <w:jc w:val="both"/>
      </w:pPr>
      <w:r>
        <w:rPr>
          <w:rFonts w:ascii="Times New Roman"/>
          <w:b w:val="false"/>
          <w:i w:val="false"/>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bookmarkEnd w:id="2045"/>
    <w:bookmarkStart w:name="z2211" w:id="2046"/>
    <w:p>
      <w:pPr>
        <w:spacing w:after="0"/>
        <w:ind w:left="0"/>
        <w:jc w:val="both"/>
      </w:pPr>
      <w:r>
        <w:rPr>
          <w:rFonts w:ascii="Times New Roman"/>
          <w:b w:val="false"/>
          <w:i w:val="false"/>
          <w:color w:val="000000"/>
          <w:sz w:val="28"/>
        </w:rPr>
        <w:t>
      2. Осы баптың 1-тармағында аталған адамдарға медициналық көмек:</w:t>
      </w:r>
    </w:p>
    <w:bookmarkEnd w:id="2046"/>
    <w:bookmarkStart w:name="z2212" w:id="2047"/>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bookmarkEnd w:id="2047"/>
    <w:bookmarkStart w:name="z2213" w:id="2048"/>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bookmarkEnd w:id="2048"/>
    <w:bookmarkStart w:name="z2214" w:id="2049"/>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2049"/>
    <w:bookmarkStart w:name="z2215" w:id="2050"/>
    <w:p>
      <w:pPr>
        <w:spacing w:after="0"/>
        <w:ind w:left="0"/>
        <w:jc w:val="both"/>
      </w:pPr>
      <w:r>
        <w:rPr>
          <w:rFonts w:ascii="Times New Roman"/>
          <w:b w:val="false"/>
          <w:i w:val="false"/>
          <w:color w:val="000000"/>
          <w:sz w:val="28"/>
        </w:rPr>
        <w:t>
      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bookmarkEnd w:id="2050"/>
    <w:bookmarkStart w:name="z2216" w:id="2051"/>
    <w:p>
      <w:pPr>
        <w:spacing w:after="0"/>
        <w:ind w:left="0"/>
        <w:jc w:val="both"/>
      </w:pPr>
      <w:r>
        <w:rPr>
          <w:rFonts w:ascii="Times New Roman"/>
          <w:b w:val="false"/>
          <w:i w:val="false"/>
          <w:color w:val="000000"/>
          <w:sz w:val="28"/>
        </w:rPr>
        <w:t>
      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Бас бостандығы шектелген,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көрсету</w:t>
      </w:r>
    </w:p>
    <w:bookmarkStart w:name="z2218" w:id="2052"/>
    <w:p>
      <w:pPr>
        <w:spacing w:after="0"/>
        <w:ind w:left="0"/>
        <w:jc w:val="both"/>
      </w:pPr>
      <w:r>
        <w:rPr>
          <w:rFonts w:ascii="Times New Roman"/>
          <w:b w:val="false"/>
          <w:i w:val="false"/>
          <w:color w:val="000000"/>
          <w:sz w:val="28"/>
        </w:rPr>
        <w:t xml:space="preserve">
      Бас бостандығы шектелген адамдарға, сондай-ақ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уәкілетті органмен келісу бойынша ішкі істер органдары айқындайтын тәртіппен көрсетіледі. Аталған адамдар медициналық көмек алу кезінде Қазақстан Республикасы азаматтарының осы Кодекстің </w:t>
      </w:r>
      <w:r>
        <w:rPr>
          <w:rFonts w:ascii="Times New Roman"/>
          <w:b w:val="false"/>
          <w:i w:val="false"/>
          <w:color w:val="000000"/>
          <w:sz w:val="28"/>
        </w:rPr>
        <w:t>134-бабында</w:t>
      </w:r>
      <w:r>
        <w:rPr>
          <w:rFonts w:ascii="Times New Roman"/>
          <w:b w:val="false"/>
          <w:i w:val="false"/>
          <w:color w:val="000000"/>
          <w:sz w:val="28"/>
        </w:rPr>
        <w:t xml:space="preserve"> көрсетілген құқықтарын пайдаланады.</w:t>
      </w:r>
    </w:p>
    <w:bookmarkEnd w:id="2052"/>
    <w:bookmarkStart w:name="z2219" w:id="2053"/>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уәкілетті орган айқындайтын тізбеге сәйкес және көлемдерде тегін медициналық көмектің кепілдік берілген көлемін алуға құқығы бар.</w:t>
      </w:r>
    </w:p>
    <w:bookmarkEnd w:id="2053"/>
    <w:p>
      <w:pPr>
        <w:spacing w:after="0"/>
        <w:ind w:left="0"/>
        <w:jc w:val="both"/>
      </w:pPr>
      <w:r>
        <w:rPr>
          <w:rFonts w:ascii="Times New Roman"/>
          <w:b/>
          <w:i w:val="false"/>
          <w:color w:val="000000"/>
          <w:sz w:val="28"/>
        </w:rPr>
        <w:t>144-бап. Спортшылар мен жаттықтырушыларға медициналық көмек көрсету</w:t>
      </w:r>
    </w:p>
    <w:bookmarkStart w:name="z2221" w:id="2054"/>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bookmarkEnd w:id="2054"/>
    <w:bookmarkStart w:name="z2222" w:id="2055"/>
    <w:p>
      <w:pPr>
        <w:spacing w:after="0"/>
        <w:ind w:left="0"/>
        <w:jc w:val="both"/>
      </w:pPr>
      <w:r>
        <w:rPr>
          <w:rFonts w:ascii="Times New Roman"/>
          <w:b w:val="false"/>
          <w:i w:val="false"/>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w:t>
      </w:r>
    </w:p>
    <w:bookmarkEnd w:id="2055"/>
    <w:bookmarkStart w:name="z2223" w:id="2056"/>
    <w:p>
      <w:pPr>
        <w:spacing w:after="0"/>
        <w:ind w:left="0"/>
        <w:jc w:val="both"/>
      </w:pPr>
      <w:r>
        <w:rPr>
          <w:rFonts w:ascii="Times New Roman"/>
          <w:b w:val="false"/>
          <w:i w:val="false"/>
          <w:color w:val="000000"/>
          <w:sz w:val="28"/>
        </w:rPr>
        <w:t>
      3. Спорттық медициналық ұйымдар денсаулық сақтау ұйымдарына жатады.</w:t>
      </w:r>
    </w:p>
    <w:bookmarkEnd w:id="2056"/>
    <w:bookmarkStart w:name="z2224" w:id="2057"/>
    <w:p>
      <w:pPr>
        <w:spacing w:after="0"/>
        <w:ind w:left="0"/>
        <w:jc w:val="left"/>
      </w:pPr>
      <w:r>
        <w:rPr>
          <w:rFonts w:ascii="Times New Roman"/>
          <w:b/>
          <w:i w:val="false"/>
          <w:color w:val="000000"/>
        </w:rPr>
        <w:t xml:space="preserve"> 18-тарау. ДЕНСАУЛЫҚ САҚТАУ САЛАСЫНДАҒЫ ЖЕКЕЛЕГЕН ҚАТЫНАСТАРДЫ РЕТТЕУ</w:t>
      </w:r>
    </w:p>
    <w:bookmarkEnd w:id="2057"/>
    <w:p>
      <w:pPr>
        <w:spacing w:after="0"/>
        <w:ind w:left="0"/>
        <w:jc w:val="both"/>
      </w:pPr>
      <w:r>
        <w:rPr>
          <w:rFonts w:ascii="Times New Roman"/>
          <w:b/>
          <w:i w:val="false"/>
          <w:color w:val="000000"/>
          <w:sz w:val="28"/>
        </w:rPr>
        <w:t>145-бап. Хирургиялық араласу, қан, оның компоненттерін құю және диагностиканың инвазиялық әдістерін қолдану тәртібі</w:t>
      </w:r>
    </w:p>
    <w:bookmarkStart w:name="z2226" w:id="2058"/>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bookmarkEnd w:id="2058"/>
    <w:bookmarkStart w:name="z2227" w:id="2059"/>
    <w:p>
      <w:pPr>
        <w:spacing w:after="0"/>
        <w:ind w:left="0"/>
        <w:jc w:val="both"/>
      </w:pPr>
      <w:r>
        <w:rPr>
          <w:rFonts w:ascii="Times New Roman"/>
          <w:b w:val="false"/>
          <w:i w:val="false"/>
          <w:color w:val="000000"/>
          <w:sz w:val="28"/>
        </w:rPr>
        <w:t>
      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bookmarkEnd w:id="2059"/>
    <w:bookmarkStart w:name="z2228" w:id="2060"/>
    <w:p>
      <w:pPr>
        <w:spacing w:after="0"/>
        <w:ind w:left="0"/>
        <w:jc w:val="both"/>
      </w:pPr>
      <w:r>
        <w:rPr>
          <w:rFonts w:ascii="Times New Roman"/>
          <w:b w:val="false"/>
          <w:i w:val="false"/>
          <w:color w:val="000000"/>
          <w:sz w:val="28"/>
        </w:rPr>
        <w:t>
      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bookmarkEnd w:id="2060"/>
    <w:bookmarkStart w:name="z2229" w:id="2061"/>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bookmarkEnd w:id="2061"/>
    <w:p>
      <w:pPr>
        <w:spacing w:after="0"/>
        <w:ind w:left="0"/>
        <w:jc w:val="both"/>
      </w:pPr>
      <w:r>
        <w:rPr>
          <w:rFonts w:ascii="Times New Roman"/>
          <w:b/>
          <w:i w:val="false"/>
          <w:color w:val="000000"/>
          <w:sz w:val="28"/>
        </w:rPr>
        <w:t>146-бап. Қосалқы репродуктивтік әдістер мен технологиялар</w:t>
      </w:r>
    </w:p>
    <w:bookmarkStart w:name="z2231" w:id="2062"/>
    <w:p>
      <w:pPr>
        <w:spacing w:after="0"/>
        <w:ind w:left="0"/>
        <w:jc w:val="both"/>
      </w:pPr>
      <w:r>
        <w:rPr>
          <w:rFonts w:ascii="Times New Roman"/>
          <w:b w:val="false"/>
          <w:i w:val="false"/>
          <w:color w:val="000000"/>
          <w:sz w:val="28"/>
        </w:rPr>
        <w:t>
      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bookmarkEnd w:id="2062"/>
    <w:bookmarkStart w:name="z2232" w:id="2063"/>
    <w:p>
      <w:pPr>
        <w:spacing w:after="0"/>
        <w:ind w:left="0"/>
        <w:jc w:val="both"/>
      </w:pPr>
      <w:r>
        <w:rPr>
          <w:rFonts w:ascii="Times New Roman"/>
          <w:b w:val="false"/>
          <w:i w:val="false"/>
          <w:color w:val="000000"/>
          <w:sz w:val="28"/>
        </w:rPr>
        <w:t>
      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bookmarkEnd w:id="2063"/>
    <w:bookmarkStart w:name="z2233" w:id="2064"/>
    <w:p>
      <w:pPr>
        <w:spacing w:after="0"/>
        <w:ind w:left="0"/>
        <w:jc w:val="both"/>
      </w:pPr>
      <w:r>
        <w:rPr>
          <w:rFonts w:ascii="Times New Roman"/>
          <w:b w:val="false"/>
          <w:i w:val="false"/>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w:t>
      </w:r>
    </w:p>
    <w:bookmarkEnd w:id="2064"/>
    <w:bookmarkStart w:name="z2234" w:id="2065"/>
    <w:p>
      <w:pPr>
        <w:spacing w:after="0"/>
        <w:ind w:left="0"/>
        <w:jc w:val="both"/>
      </w:pPr>
      <w:r>
        <w:rPr>
          <w:rFonts w:ascii="Times New Roman"/>
          <w:b w:val="false"/>
          <w:i w:val="false"/>
          <w:color w:val="000000"/>
          <w:sz w:val="28"/>
        </w:rPr>
        <w:t>
      4. Қосалқы репродуктивтік әдістер мен технологияларды жүргізу тәртібі мен шарттарын уәкілетті орган айқындайды.</w:t>
      </w:r>
    </w:p>
    <w:bookmarkEnd w:id="2065"/>
    <w:bookmarkStart w:name="z2235" w:id="2066"/>
    <w:p>
      <w:pPr>
        <w:spacing w:after="0"/>
        <w:ind w:left="0"/>
        <w:jc w:val="both"/>
      </w:pPr>
      <w:r>
        <w:rPr>
          <w:rFonts w:ascii="Times New Roman"/>
          <w:b w:val="false"/>
          <w:i w:val="false"/>
          <w:color w:val="000000"/>
          <w:sz w:val="28"/>
        </w:rPr>
        <w:t>
      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bookmarkEnd w:id="2066"/>
    <w:bookmarkStart w:name="z2236" w:id="2067"/>
    <w:p>
      <w:pPr>
        <w:spacing w:after="0"/>
        <w:ind w:left="0"/>
        <w:jc w:val="both"/>
      </w:pPr>
      <w:r>
        <w:rPr>
          <w:rFonts w:ascii="Times New Roman"/>
          <w:b w:val="false"/>
          <w:i w:val="false"/>
          <w:color w:val="000000"/>
          <w:sz w:val="28"/>
        </w:rPr>
        <w:t>
      6. Адамның эмбрионын коммерциялық, әскери және өнеркәсіптік мақсаттар үшін пайдалануға болмайды.</w:t>
      </w:r>
    </w:p>
    <w:bookmarkEnd w:id="2067"/>
    <w:bookmarkStart w:name="z2237" w:id="2068"/>
    <w:p>
      <w:pPr>
        <w:spacing w:after="0"/>
        <w:ind w:left="0"/>
        <w:jc w:val="both"/>
      </w:pPr>
      <w:r>
        <w:rPr>
          <w:rFonts w:ascii="Times New Roman"/>
          <w:b w:val="false"/>
          <w:i w:val="false"/>
          <w:color w:val="000000"/>
          <w:sz w:val="28"/>
        </w:rPr>
        <w:t>
      7. Жыныстық жасушаларды, адам эмбрионын коммерциялық, әскери немесе өнеркәсіптік мақсаттарда Қазақстан Республикасынан әкетуге жол берілмейді.</w:t>
      </w:r>
    </w:p>
    <w:bookmarkEnd w:id="2068"/>
    <w:p>
      <w:pPr>
        <w:spacing w:after="0"/>
        <w:ind w:left="0"/>
        <w:jc w:val="both"/>
      </w:pPr>
      <w:r>
        <w:rPr>
          <w:rFonts w:ascii="Times New Roman"/>
          <w:b/>
          <w:i w:val="false"/>
          <w:color w:val="000000"/>
          <w:sz w:val="28"/>
        </w:rPr>
        <w:t>147-бап. Клондау</w:t>
      </w:r>
    </w:p>
    <w:bookmarkStart w:name="z2239" w:id="2069"/>
    <w:p>
      <w:pPr>
        <w:spacing w:after="0"/>
        <w:ind w:left="0"/>
        <w:jc w:val="both"/>
      </w:pPr>
      <w:r>
        <w:rPr>
          <w:rFonts w:ascii="Times New Roman"/>
          <w:b w:val="false"/>
          <w:i w:val="false"/>
          <w:color w:val="000000"/>
          <w:sz w:val="28"/>
        </w:rPr>
        <w:t>
      Қазақстан Республикасында адамды клондауға - генетикалық жағынан бірдей түрлерді өсіруге тыйым салынады.</w:t>
      </w:r>
    </w:p>
    <w:bookmarkEnd w:id="2069"/>
    <w:p>
      <w:pPr>
        <w:spacing w:after="0"/>
        <w:ind w:left="0"/>
        <w:jc w:val="both"/>
      </w:pPr>
      <w:r>
        <w:rPr>
          <w:rFonts w:ascii="Times New Roman"/>
          <w:b/>
          <w:i w:val="false"/>
          <w:color w:val="000000"/>
          <w:sz w:val="28"/>
        </w:rPr>
        <w:t>148-бап. Жыныстық жасушалардың, репродуктивтік ағзалар тіндерінің донорлығы</w:t>
      </w:r>
    </w:p>
    <w:bookmarkStart w:name="z2241" w:id="2070"/>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bookmarkEnd w:id="2070"/>
    <w:bookmarkStart w:name="z2242" w:id="2071"/>
    <w:p>
      <w:pPr>
        <w:spacing w:after="0"/>
        <w:ind w:left="0"/>
        <w:jc w:val="both"/>
      </w:pPr>
      <w:r>
        <w:rPr>
          <w:rFonts w:ascii="Times New Roman"/>
          <w:b w:val="false"/>
          <w:i w:val="false"/>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bookmarkEnd w:id="2071"/>
    <w:bookmarkStart w:name="z2243" w:id="2072"/>
    <w:p>
      <w:pPr>
        <w:spacing w:after="0"/>
        <w:ind w:left="0"/>
        <w:jc w:val="both"/>
      </w:pPr>
      <w:r>
        <w:rPr>
          <w:rFonts w:ascii="Times New Roman"/>
          <w:b w:val="false"/>
          <w:i w:val="false"/>
          <w:color w:val="000000"/>
          <w:sz w:val="28"/>
        </w:rPr>
        <w:t>
      3. Жыныстық жасушалардың, репродуктивтік ағзалар тіндерінің донорлығын жүргізу тәртібі мен шарттарын уәкілетті орган айқындайды.</w:t>
      </w:r>
    </w:p>
    <w:bookmarkEnd w:id="2072"/>
    <w:p>
      <w:pPr>
        <w:spacing w:after="0"/>
        <w:ind w:left="0"/>
        <w:jc w:val="both"/>
      </w:pPr>
      <w:r>
        <w:rPr>
          <w:rFonts w:ascii="Times New Roman"/>
          <w:b/>
          <w:i w:val="false"/>
          <w:color w:val="000000"/>
          <w:sz w:val="28"/>
        </w:rPr>
        <w:t>149-бап. Контрацепцияны пайдалану</w:t>
      </w:r>
    </w:p>
    <w:bookmarkStart w:name="z2245" w:id="2073"/>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2073"/>
    <w:bookmarkStart w:name="z2246" w:id="2074"/>
    <w:p>
      <w:pPr>
        <w:spacing w:after="0"/>
        <w:ind w:left="0"/>
        <w:jc w:val="both"/>
      </w:pPr>
      <w:r>
        <w:rPr>
          <w:rFonts w:ascii="Times New Roman"/>
          <w:b w:val="false"/>
          <w:i w:val="false"/>
          <w:color w:val="000000"/>
          <w:sz w:val="28"/>
        </w:rPr>
        <w:t>
      2. Азаматтарға денсаулығының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074"/>
    <w:p>
      <w:pPr>
        <w:spacing w:after="0"/>
        <w:ind w:left="0"/>
        <w:jc w:val="both"/>
      </w:pPr>
      <w:r>
        <w:rPr>
          <w:rFonts w:ascii="Times New Roman"/>
          <w:b/>
          <w:i w:val="false"/>
          <w:color w:val="000000"/>
          <w:sz w:val="28"/>
        </w:rPr>
        <w:t>150-бап. Жүктілікті жасанды үзу</w:t>
      </w:r>
    </w:p>
    <w:bookmarkStart w:name="z2248" w:id="2075"/>
    <w:p>
      <w:pPr>
        <w:spacing w:after="0"/>
        <w:ind w:left="0"/>
        <w:jc w:val="both"/>
      </w:pPr>
      <w:r>
        <w:rPr>
          <w:rFonts w:ascii="Times New Roman"/>
          <w:b w:val="false"/>
          <w:i w:val="false"/>
          <w:color w:val="000000"/>
          <w:sz w:val="28"/>
        </w:rPr>
        <w:t>
      1. Әйелдің жүктілікті жасанды үзуге құқығы бар.</w:t>
      </w:r>
    </w:p>
    <w:bookmarkEnd w:id="2075"/>
    <w:bookmarkStart w:name="z2249" w:id="2076"/>
    <w:p>
      <w:pPr>
        <w:spacing w:after="0"/>
        <w:ind w:left="0"/>
        <w:jc w:val="both"/>
      </w:pPr>
      <w:r>
        <w:rPr>
          <w:rFonts w:ascii="Times New Roman"/>
          <w:b w:val="false"/>
          <w:i w:val="false"/>
          <w:color w:val="000000"/>
          <w:sz w:val="28"/>
        </w:rPr>
        <w:t>
      2. Әйелдің қалауы бойынша жүктілікті жасанды үзу жүктіліктің он екі аптаға дейінгі мерзімінде жасалады.</w:t>
      </w:r>
    </w:p>
    <w:bookmarkEnd w:id="2076"/>
    <w:bookmarkStart w:name="z2250" w:id="2077"/>
    <w:p>
      <w:pPr>
        <w:spacing w:after="0"/>
        <w:ind w:left="0"/>
        <w:jc w:val="both"/>
      </w:pPr>
      <w:r>
        <w:rPr>
          <w:rFonts w:ascii="Times New Roman"/>
          <w:b w:val="false"/>
          <w:i w:val="false"/>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bookmarkEnd w:id="2077"/>
    <w:bookmarkStart w:name="z2251" w:id="2078"/>
    <w:p>
      <w:pPr>
        <w:spacing w:after="0"/>
        <w:ind w:left="0"/>
        <w:jc w:val="both"/>
      </w:pPr>
      <w:r>
        <w:rPr>
          <w:rFonts w:ascii="Times New Roman"/>
          <w:b w:val="false"/>
          <w:i w:val="false"/>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bookmarkEnd w:id="2078"/>
    <w:bookmarkStart w:name="z2252" w:id="2079"/>
    <w:p>
      <w:pPr>
        <w:spacing w:after="0"/>
        <w:ind w:left="0"/>
        <w:jc w:val="both"/>
      </w:pPr>
      <w:r>
        <w:rPr>
          <w:rFonts w:ascii="Times New Roman"/>
          <w:b w:val="false"/>
          <w:i w:val="false"/>
          <w:color w:val="000000"/>
          <w:sz w:val="28"/>
        </w:rPr>
        <w:t>
      4. Кәмелетке толмаған адамның жүктілікті жасанды үзуі олардың ата-анасының немесе өзге де заңды өкілдерінің келісімімен жасалады.</w:t>
      </w:r>
    </w:p>
    <w:bookmarkEnd w:id="2079"/>
    <w:bookmarkStart w:name="z2253" w:id="2080"/>
    <w:p>
      <w:pPr>
        <w:spacing w:after="0"/>
        <w:ind w:left="0"/>
        <w:jc w:val="both"/>
      </w:pPr>
      <w:r>
        <w:rPr>
          <w:rFonts w:ascii="Times New Roman"/>
          <w:b w:val="false"/>
          <w:i w:val="false"/>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bookmarkEnd w:id="2080"/>
    <w:bookmarkStart w:name="z2254" w:id="2081"/>
    <w:p>
      <w:pPr>
        <w:spacing w:after="0"/>
        <w:ind w:left="0"/>
        <w:jc w:val="both"/>
      </w:pPr>
      <w:r>
        <w:rPr>
          <w:rFonts w:ascii="Times New Roman"/>
          <w:b w:val="false"/>
          <w:i w:val="false"/>
          <w:color w:val="000000"/>
          <w:sz w:val="28"/>
        </w:rPr>
        <w:t>
      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2081"/>
    <w:bookmarkStart w:name="z2255" w:id="2082"/>
    <w:p>
      <w:pPr>
        <w:spacing w:after="0"/>
        <w:ind w:left="0"/>
        <w:jc w:val="both"/>
      </w:pPr>
      <w:r>
        <w:rPr>
          <w:rFonts w:ascii="Times New Roman"/>
          <w:b w:val="false"/>
          <w:i w:val="false"/>
          <w:color w:val="000000"/>
          <w:sz w:val="28"/>
        </w:rPr>
        <w:t>
      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bookmarkEnd w:id="2082"/>
    <w:p>
      <w:pPr>
        <w:spacing w:after="0"/>
        <w:ind w:left="0"/>
        <w:jc w:val="both"/>
      </w:pPr>
      <w:r>
        <w:rPr>
          <w:rFonts w:ascii="Times New Roman"/>
          <w:b/>
          <w:i w:val="false"/>
          <w:color w:val="000000"/>
          <w:sz w:val="28"/>
        </w:rPr>
        <w:t>151-бап. Хирургиялық стерилизация</w:t>
      </w:r>
    </w:p>
    <w:bookmarkStart w:name="z2257" w:id="2083"/>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bookmarkEnd w:id="2083"/>
    <w:bookmarkStart w:name="z2258" w:id="2084"/>
    <w:p>
      <w:pPr>
        <w:spacing w:after="0"/>
        <w:ind w:left="0"/>
        <w:jc w:val="both"/>
      </w:pPr>
      <w:r>
        <w:rPr>
          <w:rFonts w:ascii="Times New Roman"/>
          <w:b w:val="false"/>
          <w:i w:val="false"/>
          <w:color w:val="000000"/>
          <w:sz w:val="28"/>
        </w:rPr>
        <w:t>
      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bookmarkEnd w:id="2084"/>
    <w:bookmarkStart w:name="z2259" w:id="2085"/>
    <w:p>
      <w:pPr>
        <w:spacing w:after="0"/>
        <w:ind w:left="0"/>
        <w:jc w:val="both"/>
      </w:pPr>
      <w:r>
        <w:rPr>
          <w:rFonts w:ascii="Times New Roman"/>
          <w:b w:val="false"/>
          <w:i w:val="false"/>
          <w:color w:val="000000"/>
          <w:sz w:val="28"/>
        </w:rPr>
        <w:t>
      3. Хирургиялық стерилизация жасау тәртібі мен шарттарын уәкілетті орган айқындайды.</w:t>
      </w:r>
    </w:p>
    <w:bookmarkEnd w:id="2085"/>
    <w:p>
      <w:pPr>
        <w:spacing w:after="0"/>
        <w:ind w:left="0"/>
        <w:jc w:val="both"/>
      </w:pPr>
      <w:r>
        <w:rPr>
          <w:rFonts w:ascii="Times New Roman"/>
          <w:b/>
          <w:i w:val="false"/>
          <w:color w:val="000000"/>
          <w:sz w:val="28"/>
        </w:rPr>
        <w:t>152-бап. Химиялық кастрациялау</w:t>
      </w:r>
    </w:p>
    <w:bookmarkStart w:name="z2261" w:id="2086"/>
    <w:p>
      <w:pPr>
        <w:spacing w:after="0"/>
        <w:ind w:left="0"/>
        <w:jc w:val="both"/>
      </w:pPr>
      <w:r>
        <w:rPr>
          <w:rFonts w:ascii="Times New Roman"/>
          <w:b w:val="false"/>
          <w:i w:val="false"/>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және Ішкі істер министрлігімен келісу бойынша уәкілетті орган айқындайды.</w:t>
      </w:r>
    </w:p>
    <w:p>
      <w:pPr>
        <w:spacing w:after="0"/>
        <w:ind w:left="0"/>
        <w:jc w:val="both"/>
      </w:pPr>
      <w:r>
        <w:rPr>
          <w:rFonts w:ascii="Times New Roman"/>
          <w:b/>
          <w:i w:val="false"/>
          <w:color w:val="000000"/>
          <w:sz w:val="28"/>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bookmarkStart w:name="z2264" w:id="2087"/>
    <w:p>
      <w:pPr>
        <w:spacing w:after="0"/>
        <w:ind w:left="0"/>
        <w:jc w:val="both"/>
      </w:pPr>
      <w:r>
        <w:rPr>
          <w:rFonts w:ascii="Times New Roman"/>
          <w:b w:val="false"/>
          <w:i w:val="false"/>
          <w:color w:val="000000"/>
          <w:sz w:val="28"/>
        </w:rPr>
        <w:t>
      1. Биологиялық өлім өмірлік маңызды функциялар біржола өшіп, организмнің тіршілік етуінің тоқтауын білдіреді.</w:t>
      </w:r>
    </w:p>
    <w:bookmarkEnd w:id="2087"/>
    <w:bookmarkStart w:name="z2265" w:id="2088"/>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анықтайды:</w:t>
      </w:r>
    </w:p>
    <w:bookmarkEnd w:id="2088"/>
    <w:bookmarkStart w:name="z2266" w:id="2089"/>
    <w:p>
      <w:pPr>
        <w:spacing w:after="0"/>
        <w:ind w:left="0"/>
        <w:jc w:val="both"/>
      </w:pPr>
      <w:r>
        <w:rPr>
          <w:rFonts w:ascii="Times New Roman"/>
          <w:b w:val="false"/>
          <w:i w:val="false"/>
          <w:color w:val="000000"/>
          <w:sz w:val="28"/>
        </w:rPr>
        <w:t>
      1) жүрек қызметінің тоқтауы;</w:t>
      </w:r>
    </w:p>
    <w:bookmarkEnd w:id="2089"/>
    <w:bookmarkStart w:name="z2267" w:id="2090"/>
    <w:p>
      <w:pPr>
        <w:spacing w:after="0"/>
        <w:ind w:left="0"/>
        <w:jc w:val="both"/>
      </w:pPr>
      <w:r>
        <w:rPr>
          <w:rFonts w:ascii="Times New Roman"/>
          <w:b w:val="false"/>
          <w:i w:val="false"/>
          <w:color w:val="000000"/>
          <w:sz w:val="28"/>
        </w:rPr>
        <w:t>
      2) тыныс алудың тоқтауы;</w:t>
      </w:r>
    </w:p>
    <w:bookmarkEnd w:id="2090"/>
    <w:bookmarkStart w:name="z2268" w:id="2091"/>
    <w:p>
      <w:pPr>
        <w:spacing w:after="0"/>
        <w:ind w:left="0"/>
        <w:jc w:val="both"/>
      </w:pPr>
      <w:r>
        <w:rPr>
          <w:rFonts w:ascii="Times New Roman"/>
          <w:b w:val="false"/>
          <w:i w:val="false"/>
          <w:color w:val="000000"/>
          <w:sz w:val="28"/>
        </w:rPr>
        <w:t>
      3) орталық жүйке жүйесі функцияларының тоқтауы.</w:t>
      </w:r>
    </w:p>
    <w:bookmarkEnd w:id="2091"/>
    <w:bookmarkStart w:name="z2269" w:id="2092"/>
    <w:p>
      <w:pPr>
        <w:spacing w:after="0"/>
        <w:ind w:left="0"/>
        <w:jc w:val="both"/>
      </w:pPr>
      <w:r>
        <w:rPr>
          <w:rFonts w:ascii="Times New Roman"/>
          <w:b w:val="false"/>
          <w:i w:val="false"/>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bookmarkEnd w:id="2092"/>
    <w:bookmarkStart w:name="z2270" w:id="2093"/>
    <w:p>
      <w:pPr>
        <w:spacing w:after="0"/>
        <w:ind w:left="0"/>
        <w:jc w:val="both"/>
      </w:pPr>
      <w:r>
        <w:rPr>
          <w:rFonts w:ascii="Times New Roman"/>
          <w:b w:val="false"/>
          <w:i w:val="false"/>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w:t>
      </w:r>
    </w:p>
    <w:bookmarkEnd w:id="2093"/>
    <w:bookmarkStart w:name="z2271" w:id="2094"/>
    <w:p>
      <w:pPr>
        <w:spacing w:after="0"/>
        <w:ind w:left="0"/>
        <w:jc w:val="both"/>
      </w:pPr>
      <w:r>
        <w:rPr>
          <w:rFonts w:ascii="Times New Roman"/>
          <w:b w:val="false"/>
          <w:i w:val="false"/>
          <w:color w:val="000000"/>
          <w:sz w:val="28"/>
        </w:rPr>
        <w:t>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bookmarkEnd w:id="2094"/>
    <w:bookmarkStart w:name="z2272" w:id="2095"/>
    <w:p>
      <w:pPr>
        <w:spacing w:after="0"/>
        <w:ind w:left="0"/>
        <w:jc w:val="both"/>
      </w:pPr>
      <w:r>
        <w:rPr>
          <w:rFonts w:ascii="Times New Roman"/>
          <w:b w:val="false"/>
          <w:i w:val="false"/>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трансплантаттау мақсатында алуға келісімі болған жағдайда жалғастырылуы мүмкін.</w:t>
      </w:r>
    </w:p>
    <w:bookmarkEnd w:id="2095"/>
    <w:bookmarkStart w:name="z2273" w:id="2096"/>
    <w:p>
      <w:pPr>
        <w:spacing w:after="0"/>
        <w:ind w:left="0"/>
        <w:jc w:val="both"/>
      </w:pPr>
      <w:r>
        <w:rPr>
          <w:rFonts w:ascii="Times New Roman"/>
          <w:b w:val="false"/>
          <w:i w:val="false"/>
          <w:color w:val="000000"/>
          <w:sz w:val="28"/>
        </w:rPr>
        <w:t>
      6. Тіршілікті демеу жөніндегі жасанды шаралар тек:</w:t>
      </w:r>
    </w:p>
    <w:bookmarkEnd w:id="2096"/>
    <w:bookmarkStart w:name="z2274" w:id="2097"/>
    <w:p>
      <w:pPr>
        <w:spacing w:after="0"/>
        <w:ind w:left="0"/>
        <w:jc w:val="both"/>
      </w:pPr>
      <w:r>
        <w:rPr>
          <w:rFonts w:ascii="Times New Roman"/>
          <w:b w:val="false"/>
          <w:i w:val="false"/>
          <w:color w:val="000000"/>
          <w:sz w:val="28"/>
        </w:rPr>
        <w:t>
      1) биологиялық өлім расталған;</w:t>
      </w:r>
    </w:p>
    <w:bookmarkEnd w:id="2097"/>
    <w:bookmarkStart w:name="z2275" w:id="2098"/>
    <w:p>
      <w:pPr>
        <w:spacing w:after="0"/>
        <w:ind w:left="0"/>
        <w:jc w:val="both"/>
      </w:pPr>
      <w:r>
        <w:rPr>
          <w:rFonts w:ascii="Times New Roman"/>
          <w:b w:val="false"/>
          <w:i w:val="false"/>
          <w:color w:val="000000"/>
          <w:sz w:val="28"/>
        </w:rPr>
        <w:t>
      2) консилиум тіркеп-белгілеген, уәкілетті орган айқындайтын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098"/>
    <w:p>
      <w:pPr>
        <w:spacing w:after="0"/>
        <w:ind w:left="0"/>
        <w:jc w:val="both"/>
      </w:pPr>
      <w:r>
        <w:rPr>
          <w:rFonts w:ascii="Times New Roman"/>
          <w:b/>
          <w:i w:val="false"/>
          <w:color w:val="000000"/>
          <w:sz w:val="28"/>
        </w:rPr>
        <w:t>154-бап. Эвтаназия</w:t>
      </w:r>
    </w:p>
    <w:bookmarkStart w:name="z2277" w:id="2099"/>
    <w:p>
      <w:pPr>
        <w:spacing w:after="0"/>
        <w:ind w:left="0"/>
        <w:jc w:val="both"/>
      </w:pPr>
      <w:r>
        <w:rPr>
          <w:rFonts w:ascii="Times New Roman"/>
          <w:b w:val="false"/>
          <w:i w:val="false"/>
          <w:color w:val="000000"/>
          <w:sz w:val="28"/>
        </w:rPr>
        <w:t>
      Қазақстан Республикасында эвтаназияны жүзеге асыруға тыйым салынады.</w:t>
      </w:r>
    </w:p>
    <w:bookmarkEnd w:id="2099"/>
    <w:p>
      <w:pPr>
        <w:spacing w:after="0"/>
        <w:ind w:left="0"/>
        <w:jc w:val="both"/>
      </w:pPr>
      <w:r>
        <w:rPr>
          <w:rFonts w:ascii="Times New Roman"/>
          <w:b/>
          <w:i w:val="false"/>
          <w:color w:val="000000"/>
          <w:sz w:val="28"/>
        </w:rPr>
        <w:t>155-бап. Анатомиялық сый</w:t>
      </w:r>
    </w:p>
    <w:bookmarkStart w:name="z2279" w:id="2100"/>
    <w:p>
      <w:pPr>
        <w:spacing w:after="0"/>
        <w:ind w:left="0"/>
        <w:jc w:val="both"/>
      </w:pPr>
      <w:r>
        <w:rPr>
          <w:rFonts w:ascii="Times New Roman"/>
          <w:b w:val="false"/>
          <w:i w:val="false"/>
          <w:color w:val="000000"/>
          <w:sz w:val="28"/>
        </w:rPr>
        <w:t>
      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bookmarkEnd w:id="2100"/>
    <w:bookmarkStart w:name="z2280" w:id="2101"/>
    <w:p>
      <w:pPr>
        <w:spacing w:after="0"/>
        <w:ind w:left="0"/>
        <w:jc w:val="both"/>
      </w:pPr>
      <w:r>
        <w:rPr>
          <w:rFonts w:ascii="Times New Roman"/>
          <w:b w:val="false"/>
          <w:i w:val="false"/>
          <w:color w:val="000000"/>
          <w:sz w:val="28"/>
        </w:rPr>
        <w:t>
      2. Анатомиялық сый туралы мәліметтер жария етуге жатпайды.</w:t>
      </w:r>
    </w:p>
    <w:bookmarkEnd w:id="2101"/>
    <w:bookmarkStart w:name="z2281" w:id="2102"/>
    <w:p>
      <w:pPr>
        <w:spacing w:after="0"/>
        <w:ind w:left="0"/>
        <w:jc w:val="both"/>
      </w:pPr>
      <w:r>
        <w:rPr>
          <w:rFonts w:ascii="Times New Roman"/>
          <w:b w:val="false"/>
          <w:i w:val="false"/>
          <w:color w:val="000000"/>
          <w:sz w:val="28"/>
        </w:rPr>
        <w:t>
      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bookmarkEnd w:id="2102"/>
    <w:bookmarkStart w:name="z2282" w:id="2103"/>
    <w:p>
      <w:pPr>
        <w:spacing w:after="0"/>
        <w:ind w:left="0"/>
        <w:jc w:val="both"/>
      </w:pPr>
      <w:r>
        <w:rPr>
          <w:rFonts w:ascii="Times New Roman"/>
          <w:b w:val="false"/>
          <w:i w:val="false"/>
          <w:color w:val="000000"/>
          <w:sz w:val="28"/>
        </w:rPr>
        <w:t>
      Танылмаған мәйіттер анатомиялық сый ретінде танылмайды.</w:t>
      </w:r>
    </w:p>
    <w:bookmarkEnd w:id="2103"/>
    <w:bookmarkStart w:name="z2283" w:id="2104"/>
    <w:p>
      <w:pPr>
        <w:spacing w:after="0"/>
        <w:ind w:left="0"/>
        <w:jc w:val="both"/>
      </w:pP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bookmarkEnd w:id="2104"/>
    <w:bookmarkStart w:name="z2284" w:id="2105"/>
    <w:p>
      <w:pPr>
        <w:spacing w:after="0"/>
        <w:ind w:left="0"/>
        <w:jc w:val="both"/>
      </w:pPr>
      <w:r>
        <w:rPr>
          <w:rFonts w:ascii="Times New Roman"/>
          <w:b w:val="false"/>
          <w:i w:val="false"/>
          <w:color w:val="000000"/>
          <w:sz w:val="28"/>
        </w:rPr>
        <w:t>
      5. Анатомиялық сыйды жасау және денсаулық сақтау ұйымдарына беру тәртібі мен шарттарын уәкілетті орган айқындайды.</w:t>
      </w:r>
    </w:p>
    <w:bookmarkEnd w:id="2105"/>
    <w:p>
      <w:pPr>
        <w:spacing w:after="0"/>
        <w:ind w:left="0"/>
        <w:jc w:val="both"/>
      </w:pPr>
      <w:r>
        <w:rPr>
          <w:rFonts w:ascii="Times New Roman"/>
          <w:b/>
          <w:i w:val="false"/>
          <w:color w:val="000000"/>
          <w:sz w:val="28"/>
        </w:rPr>
        <w:t>156-бап. Жыныстық тиістілігін өзгерту</w:t>
      </w:r>
    </w:p>
    <w:bookmarkStart w:name="z2286" w:id="2106"/>
    <w:p>
      <w:pPr>
        <w:spacing w:after="0"/>
        <w:ind w:left="0"/>
        <w:jc w:val="both"/>
      </w:pPr>
      <w:r>
        <w:rPr>
          <w:rFonts w:ascii="Times New Roman"/>
          <w:b w:val="false"/>
          <w:i w:val="false"/>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bookmarkEnd w:id="2106"/>
    <w:bookmarkStart w:name="z2287" w:id="2107"/>
    <w:p>
      <w:pPr>
        <w:spacing w:after="0"/>
        <w:ind w:left="0"/>
        <w:jc w:val="both"/>
      </w:pPr>
      <w:r>
        <w:rPr>
          <w:rFonts w:ascii="Times New Roman"/>
          <w:b w:val="false"/>
          <w:i w:val="false"/>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bookmarkEnd w:id="2107"/>
    <w:bookmarkStart w:name="z2288" w:id="2108"/>
    <w:p>
      <w:pPr>
        <w:spacing w:after="0"/>
        <w:ind w:left="0"/>
        <w:jc w:val="left"/>
      </w:pPr>
      <w:r>
        <w:rPr>
          <w:rFonts w:ascii="Times New Roman"/>
          <w:b/>
          <w:i w:val="false"/>
          <w:color w:val="000000"/>
        </w:rPr>
        <w:t xml:space="preserve"> 19-тарау. НЕГІЗГІ ИНФЕКЦИЯЛЫҚ АУРУЛАР КЕЗІНДЕ МЕДИЦИНАЛЫҚ КӨМЕК КӨРСЕТУ</w:t>
      </w:r>
    </w:p>
    <w:bookmarkEnd w:id="2108"/>
    <w:bookmarkStart w:name="z2289" w:id="2109"/>
    <w:p>
      <w:pPr>
        <w:spacing w:after="0"/>
        <w:ind w:left="0"/>
        <w:jc w:val="left"/>
      </w:pPr>
      <w:r>
        <w:rPr>
          <w:rFonts w:ascii="Times New Roman"/>
          <w:b/>
          <w:i w:val="false"/>
          <w:color w:val="000000"/>
        </w:rPr>
        <w:t xml:space="preserve"> 1-параграф. Туберкулезбен ауыратын адамдарға медициналық-әлеуметтік көмек көрсету</w:t>
      </w:r>
    </w:p>
    <w:bookmarkEnd w:id="2109"/>
    <w:p>
      <w:pPr>
        <w:spacing w:after="0"/>
        <w:ind w:left="0"/>
        <w:jc w:val="both"/>
      </w:pPr>
      <w:r>
        <w:rPr>
          <w:rFonts w:ascii="Times New Roman"/>
          <w:b/>
          <w:i w:val="false"/>
          <w:color w:val="000000"/>
          <w:sz w:val="28"/>
        </w:rPr>
        <w:t>157-бап. Туберкулезбен ауыратын адамдарға медициналық көмек көрсету</w:t>
      </w:r>
    </w:p>
    <w:bookmarkStart w:name="z2291" w:id="2110"/>
    <w:p>
      <w:pPr>
        <w:spacing w:after="0"/>
        <w:ind w:left="0"/>
        <w:jc w:val="both"/>
      </w:pPr>
      <w:r>
        <w:rPr>
          <w:rFonts w:ascii="Times New Roman"/>
          <w:b w:val="false"/>
          <w:i w:val="false"/>
          <w:color w:val="000000"/>
          <w:sz w:val="28"/>
        </w:rPr>
        <w:t>
      1. Мемлекет туберкулезбен ауыратын адамдарға:</w:t>
      </w:r>
    </w:p>
    <w:bookmarkEnd w:id="2110"/>
    <w:bookmarkStart w:name="z2292" w:id="211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дәрілік қамтамасыз етуге;</w:t>
      </w:r>
    </w:p>
    <w:bookmarkEnd w:id="2111"/>
    <w:bookmarkStart w:name="z2293" w:id="2112"/>
    <w:p>
      <w:pPr>
        <w:spacing w:after="0"/>
        <w:ind w:left="0"/>
        <w:jc w:val="both"/>
      </w:pPr>
      <w:r>
        <w:rPr>
          <w:rFonts w:ascii="Times New Roman"/>
          <w:b w:val="false"/>
          <w:i w:val="false"/>
          <w:color w:val="000000"/>
          <w:sz w:val="28"/>
        </w:rPr>
        <w:t>
      2) әлеуметтік және құқықтық қорғауға;</w:t>
      </w:r>
    </w:p>
    <w:bookmarkEnd w:id="2112"/>
    <w:bookmarkStart w:name="z2294" w:id="2113"/>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бермеуге;</w:t>
      </w:r>
    </w:p>
    <w:bookmarkEnd w:id="2113"/>
    <w:bookmarkStart w:name="z2295" w:id="2114"/>
    <w:p>
      <w:pPr>
        <w:spacing w:after="0"/>
        <w:ind w:left="0"/>
        <w:jc w:val="both"/>
      </w:pPr>
      <w:r>
        <w:rPr>
          <w:rFonts w:ascii="Times New Roman"/>
          <w:b w:val="false"/>
          <w:i w:val="false"/>
          <w:color w:val="000000"/>
          <w:sz w:val="28"/>
        </w:rPr>
        <w:t>
      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bookmarkEnd w:id="2114"/>
    <w:bookmarkStart w:name="z2296" w:id="2115"/>
    <w:p>
      <w:pPr>
        <w:spacing w:after="0"/>
        <w:ind w:left="0"/>
        <w:jc w:val="both"/>
      </w:pPr>
      <w:r>
        <w:rPr>
          <w:rFonts w:ascii="Times New Roman"/>
          <w:b w:val="false"/>
          <w:i w:val="false"/>
          <w:color w:val="000000"/>
          <w:sz w:val="28"/>
        </w:rPr>
        <w:t>
      2. Туберкулездің жұқпалы түрімен ауыратын адамдар міндетті емдеуге жатқызуға, емделуге және оңалтылуға жатады.</w:t>
      </w:r>
    </w:p>
    <w:bookmarkEnd w:id="2115"/>
    <w:bookmarkStart w:name="z2297" w:id="2116"/>
    <w:p>
      <w:pPr>
        <w:spacing w:after="0"/>
        <w:ind w:left="0"/>
        <w:jc w:val="both"/>
      </w:pPr>
      <w:r>
        <w:rPr>
          <w:rFonts w:ascii="Times New Roman"/>
          <w:b w:val="false"/>
          <w:i w:val="false"/>
          <w:color w:val="000000"/>
          <w:sz w:val="28"/>
        </w:rPr>
        <w:t>
      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2116"/>
    <w:bookmarkStart w:name="z2298" w:id="2117"/>
    <w:p>
      <w:pPr>
        <w:spacing w:after="0"/>
        <w:ind w:left="0"/>
        <w:jc w:val="both"/>
      </w:pPr>
      <w:r>
        <w:rPr>
          <w:rFonts w:ascii="Times New Roman"/>
          <w:b w:val="false"/>
          <w:i w:val="false"/>
          <w:color w:val="000000"/>
          <w:sz w:val="28"/>
        </w:rPr>
        <w:t>
      4. Адамды туберкулездің жұқпалы түрімен ауырады деп тану мақсатында медициналық зерттеп-қарауды жүргізу тәртібін уәкілетті орган айқындайды.</w:t>
      </w:r>
    </w:p>
    <w:bookmarkEnd w:id="2117"/>
    <w:bookmarkStart w:name="z2299" w:id="2118"/>
    <w:p>
      <w:pPr>
        <w:spacing w:after="0"/>
        <w:ind w:left="0"/>
        <w:jc w:val="both"/>
      </w:pPr>
      <w:r>
        <w:rPr>
          <w:rFonts w:ascii="Times New Roman"/>
          <w:b w:val="false"/>
          <w:i w:val="false"/>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118"/>
    <w:p>
      <w:pPr>
        <w:spacing w:after="0"/>
        <w:ind w:left="0"/>
        <w:jc w:val="both"/>
      </w:pPr>
      <w:r>
        <w:rPr>
          <w:rFonts w:ascii="Times New Roman"/>
          <w:b/>
          <w:i w:val="false"/>
          <w:color w:val="000000"/>
          <w:sz w:val="28"/>
        </w:rPr>
        <w:t>158-бап. Туберкулезбен ауыратын адамдарды мәжбүрлеп емдеуге жiберу негiзi мен тәртiбi</w:t>
      </w:r>
    </w:p>
    <w:bookmarkStart w:name="z2301" w:id="2119"/>
    <w:p>
      <w:pPr>
        <w:spacing w:after="0"/>
        <w:ind w:left="0"/>
        <w:jc w:val="both"/>
      </w:pPr>
      <w:r>
        <w:rPr>
          <w:rFonts w:ascii="Times New Roman"/>
          <w:b w:val="false"/>
          <w:i w:val="false"/>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119"/>
    <w:bookmarkStart w:name="z2302" w:id="2120"/>
    <w:p>
      <w:pPr>
        <w:spacing w:after="0"/>
        <w:ind w:left="0"/>
        <w:jc w:val="both"/>
      </w:pPr>
      <w:r>
        <w:rPr>
          <w:rFonts w:ascii="Times New Roman"/>
          <w:b w:val="false"/>
          <w:i w:val="false"/>
          <w:color w:val="000000"/>
          <w:sz w:val="28"/>
        </w:rPr>
        <w:t>
      2. Туберкулезбен ауыратын адамдарды мәжбүрлеп емдеуге мыналар негіздер болып табылады:</w:t>
      </w:r>
    </w:p>
    <w:bookmarkEnd w:id="2120"/>
    <w:bookmarkStart w:name="z2303" w:id="2121"/>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2121"/>
    <w:bookmarkStart w:name="z2304" w:id="2122"/>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bookmarkEnd w:id="2122"/>
    <w:bookmarkStart w:name="z2305" w:id="2123"/>
    <w:p>
      <w:pPr>
        <w:spacing w:after="0"/>
        <w:ind w:left="0"/>
        <w:jc w:val="both"/>
      </w:pPr>
      <w:r>
        <w:rPr>
          <w:rFonts w:ascii="Times New Roman"/>
          <w:b w:val="false"/>
          <w:i w:val="false"/>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bookmarkEnd w:id="2123"/>
    <w:bookmarkStart w:name="z2306" w:id="2124"/>
    <w:p>
      <w:pPr>
        <w:spacing w:after="0"/>
        <w:ind w:left="0"/>
        <w:jc w:val="both"/>
      </w:pPr>
      <w:r>
        <w:rPr>
          <w:rFonts w:ascii="Times New Roman"/>
          <w:b w:val="false"/>
          <w:i w:val="false"/>
          <w:color w:val="000000"/>
          <w:sz w:val="28"/>
        </w:rPr>
        <w:t>
      Туберкулезбен ауыратын, мәжбүрлеп емдеуге жіберілген адамдарға медициналық көмек көрсету қағидаларын уәкілетті орган әзірлейді және бекітеді.</w:t>
      </w:r>
    </w:p>
    <w:bookmarkEnd w:id="2124"/>
    <w:bookmarkStart w:name="z2307" w:id="2125"/>
    <w:p>
      <w:pPr>
        <w:spacing w:after="0"/>
        <w:ind w:left="0"/>
        <w:jc w:val="both"/>
      </w:pPr>
      <w:r>
        <w:rPr>
          <w:rFonts w:ascii="Times New Roman"/>
          <w:b w:val="false"/>
          <w:i w:val="false"/>
          <w:color w:val="000000"/>
          <w:sz w:val="28"/>
        </w:rPr>
        <w:t>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bookmarkEnd w:id="2125"/>
    <w:bookmarkStart w:name="z2308" w:id="2126"/>
    <w:p>
      <w:pPr>
        <w:spacing w:after="0"/>
        <w:ind w:left="0"/>
        <w:jc w:val="both"/>
      </w:pPr>
      <w:r>
        <w:rPr>
          <w:rFonts w:ascii="Times New Roman"/>
          <w:b w:val="false"/>
          <w:i w:val="false"/>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bookmarkEnd w:id="2126"/>
    <w:bookmarkStart w:name="z2309" w:id="2127"/>
    <w:p>
      <w:pPr>
        <w:spacing w:after="0"/>
        <w:ind w:left="0"/>
        <w:jc w:val="both"/>
      </w:pPr>
      <w:r>
        <w:rPr>
          <w:rFonts w:ascii="Times New Roman"/>
          <w:b w:val="false"/>
          <w:i w:val="false"/>
          <w:color w:val="000000"/>
          <w:sz w:val="28"/>
        </w:rPr>
        <w:t>
      6. Туберкулезбен ауыратын, мәжбүрлеп емдеуге жіберілген адамның жұмыс орны сақталады.</w:t>
      </w:r>
    </w:p>
    <w:bookmarkEnd w:id="2127"/>
    <w:bookmarkStart w:name="z2310" w:id="2128"/>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128"/>
    <w:bookmarkStart w:name="z2311" w:id="2129"/>
    <w:p>
      <w:pPr>
        <w:spacing w:after="0"/>
        <w:ind w:left="0"/>
        <w:jc w:val="both"/>
      </w:pPr>
      <w:r>
        <w:rPr>
          <w:rFonts w:ascii="Times New Roman"/>
          <w:b w:val="false"/>
          <w:i w:val="false"/>
          <w:color w:val="000000"/>
          <w:sz w:val="28"/>
        </w:rPr>
        <w:t>
      7. Фтизиопульмонологиялық ұйымға мәжбүрлеп емдеуге жіберу сотталғандыққа алып келмейді.</w:t>
      </w:r>
    </w:p>
    <w:bookmarkEnd w:id="2129"/>
    <w:bookmarkStart w:name="z2312" w:id="2130"/>
    <w:p>
      <w:pPr>
        <w:spacing w:after="0"/>
        <w:ind w:left="0"/>
        <w:jc w:val="both"/>
      </w:pPr>
      <w:r>
        <w:rPr>
          <w:rFonts w:ascii="Times New Roman"/>
          <w:b w:val="false"/>
          <w:i w:val="false"/>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130"/>
    <w:p>
      <w:pPr>
        <w:spacing w:after="0"/>
        <w:ind w:left="0"/>
        <w:jc w:val="both"/>
      </w:pPr>
      <w:r>
        <w:rPr>
          <w:rFonts w:ascii="Times New Roman"/>
          <w:b/>
          <w:i w:val="false"/>
          <w:color w:val="000000"/>
          <w:sz w:val="28"/>
        </w:rPr>
        <w:t>159-бап. Туберкулезбен ауыратын немесе бұрын ауырған адамдарды әлеуметтік және құқықтық қорғау</w:t>
      </w:r>
    </w:p>
    <w:bookmarkStart w:name="z2314" w:id="2131"/>
    <w:p>
      <w:pPr>
        <w:spacing w:after="0"/>
        <w:ind w:left="0"/>
        <w:jc w:val="both"/>
      </w:pPr>
      <w:r>
        <w:rPr>
          <w:rFonts w:ascii="Times New Roman"/>
          <w:b w:val="false"/>
          <w:i w:val="false"/>
          <w:color w:val="000000"/>
          <w:sz w:val="28"/>
        </w:rPr>
        <w:t>
      1. Жергілікті атқарушы органдар:</w:t>
      </w:r>
    </w:p>
    <w:bookmarkEnd w:id="2131"/>
    <w:bookmarkStart w:name="z2315" w:id="2132"/>
    <w:p>
      <w:pPr>
        <w:spacing w:after="0"/>
        <w:ind w:left="0"/>
        <w:jc w:val="both"/>
      </w:pPr>
      <w:r>
        <w:rPr>
          <w:rFonts w:ascii="Times New Roman"/>
          <w:b w:val="false"/>
          <w:i w:val="false"/>
          <w:color w:val="000000"/>
          <w:sz w:val="28"/>
        </w:rPr>
        <w:t>
      1) туберкулезбен ауыратын, амбулаториялық емдеуде жүрген адамдарға әлеуметтік қолдау;</w:t>
      </w:r>
    </w:p>
    <w:bookmarkEnd w:id="2132"/>
    <w:bookmarkStart w:name="z2316" w:id="2133"/>
    <w:p>
      <w:pPr>
        <w:spacing w:after="0"/>
        <w:ind w:left="0"/>
        <w:jc w:val="both"/>
      </w:pPr>
      <w:r>
        <w:rPr>
          <w:rFonts w:ascii="Times New Roman"/>
          <w:b w:val="false"/>
          <w:i w:val="false"/>
          <w:color w:val="000000"/>
          <w:sz w:val="28"/>
        </w:rPr>
        <w:t>
      2) туберкулезбен бұрын ауырған адамдарға жұмысқа орналасуына және тұрмыста жайласуына жәрдем көрсетеді.</w:t>
      </w:r>
    </w:p>
    <w:bookmarkEnd w:id="2133"/>
    <w:bookmarkStart w:name="z2317" w:id="2134"/>
    <w:p>
      <w:pPr>
        <w:spacing w:after="0"/>
        <w:ind w:left="0"/>
        <w:jc w:val="both"/>
      </w:pPr>
      <w:r>
        <w:rPr>
          <w:rFonts w:ascii="Times New Roman"/>
          <w:b w:val="false"/>
          <w:i w:val="false"/>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bookmarkEnd w:id="2134"/>
    <w:bookmarkStart w:name="z2318" w:id="2135"/>
    <w:p>
      <w:pPr>
        <w:spacing w:after="0"/>
        <w:ind w:left="0"/>
        <w:jc w:val="both"/>
      </w:pPr>
      <w:r>
        <w:rPr>
          <w:rFonts w:ascii="Times New Roman"/>
          <w:b w:val="false"/>
          <w:i w:val="false"/>
          <w:color w:val="000000"/>
          <w:sz w:val="28"/>
        </w:rPr>
        <w:t>
      3. Туберкулезбен ауыратын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bookmarkEnd w:id="2135"/>
    <w:bookmarkStart w:name="z2319" w:id="2136"/>
    <w:p>
      <w:pPr>
        <w:spacing w:after="0"/>
        <w:ind w:left="0"/>
        <w:jc w:val="both"/>
      </w:pPr>
      <w:r>
        <w:rPr>
          <w:rFonts w:ascii="Times New Roman"/>
          <w:b w:val="false"/>
          <w:i w:val="false"/>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bookmarkEnd w:id="2136"/>
    <w:bookmarkStart w:name="z2320" w:id="2137"/>
    <w:p>
      <w:pPr>
        <w:spacing w:after="0"/>
        <w:ind w:left="0"/>
        <w:jc w:val="left"/>
      </w:pPr>
      <w:r>
        <w:rPr>
          <w:rFonts w:ascii="Times New Roman"/>
          <w:b/>
          <w:i w:val="false"/>
          <w:color w:val="000000"/>
        </w:rPr>
        <w:t xml:space="preserve"> 2-параграф. АИТВ инфекциясын жұқтырған адамдарға медициналық-әлеуметтік көмек көрсету</w:t>
      </w:r>
    </w:p>
    <w:bookmarkEnd w:id="2137"/>
    <w:p>
      <w:pPr>
        <w:spacing w:after="0"/>
        <w:ind w:left="0"/>
        <w:jc w:val="both"/>
      </w:pPr>
      <w:r>
        <w:rPr>
          <w:rFonts w:ascii="Times New Roman"/>
          <w:b/>
          <w:i w:val="false"/>
          <w:color w:val="000000"/>
          <w:sz w:val="28"/>
        </w:rPr>
        <w:t>160-бап. АИТВ инфекциясын жұқтырған адамдарға медициналық көмек көрсету</w:t>
      </w:r>
    </w:p>
    <w:bookmarkStart w:name="z2322" w:id="2138"/>
    <w:p>
      <w:pPr>
        <w:spacing w:after="0"/>
        <w:ind w:left="0"/>
        <w:jc w:val="both"/>
      </w:pPr>
      <w:r>
        <w:rPr>
          <w:rFonts w:ascii="Times New Roman"/>
          <w:b w:val="false"/>
          <w:i w:val="false"/>
          <w:color w:val="000000"/>
          <w:sz w:val="28"/>
        </w:rPr>
        <w:t>
      1. Мемлекет АИТВ инфекциясын жұқтырған адамдарға:</w:t>
      </w:r>
    </w:p>
    <w:bookmarkEnd w:id="2138"/>
    <w:bookmarkStart w:name="z2323" w:id="2139"/>
    <w:p>
      <w:pPr>
        <w:spacing w:after="0"/>
        <w:ind w:left="0"/>
        <w:jc w:val="both"/>
      </w:pPr>
      <w:r>
        <w:rPr>
          <w:rFonts w:ascii="Times New Roman"/>
          <w:b w:val="false"/>
          <w:i w:val="false"/>
          <w:color w:val="000000"/>
          <w:sz w:val="28"/>
        </w:rPr>
        <w:t>
      1) тегін негізде құпия медициналық зерттеп-қаралудың қолжетімділігі мен сапасына, динамикалық байқауды қамтамасыз етуге, психоәлеуметтік, заңгерлік және медициналық консультациялар беруге;</w:t>
      </w:r>
    </w:p>
    <w:bookmarkEnd w:id="2139"/>
    <w:bookmarkStart w:name="z2324" w:id="2140"/>
    <w:p>
      <w:pPr>
        <w:spacing w:after="0"/>
        <w:ind w:left="0"/>
        <w:jc w:val="both"/>
      </w:pPr>
      <w:r>
        <w:rPr>
          <w:rFonts w:ascii="Times New Roman"/>
          <w:b w:val="false"/>
          <w:i w:val="false"/>
          <w:color w:val="000000"/>
          <w:sz w:val="28"/>
        </w:rPr>
        <w:t>
      2) тегін медициналық көмектің кепілдік берілген көлемі шеңберінде медициналық көмекке және дәрілік қамтамасыз етуге;</w:t>
      </w:r>
    </w:p>
    <w:bookmarkEnd w:id="2140"/>
    <w:bookmarkStart w:name="z2325" w:id="2141"/>
    <w:p>
      <w:pPr>
        <w:spacing w:after="0"/>
        <w:ind w:left="0"/>
        <w:jc w:val="both"/>
      </w:pPr>
      <w:r>
        <w:rPr>
          <w:rFonts w:ascii="Times New Roman"/>
          <w:b w:val="false"/>
          <w:i w:val="false"/>
          <w:color w:val="000000"/>
          <w:sz w:val="28"/>
        </w:rPr>
        <w:t>
      3) АИТВ инфекциясының анадан ұрыққа және балаға берілу тәуекелін төмендету жөніндегі профилактикалық іс-шараларды жүзеге асыруға;</w:t>
      </w:r>
    </w:p>
    <w:bookmarkEnd w:id="2141"/>
    <w:bookmarkStart w:name="z2326" w:id="2142"/>
    <w:p>
      <w:pPr>
        <w:spacing w:after="0"/>
        <w:ind w:left="0"/>
        <w:jc w:val="both"/>
      </w:pPr>
      <w:r>
        <w:rPr>
          <w:rFonts w:ascii="Times New Roman"/>
          <w:b w:val="false"/>
          <w:i w:val="false"/>
          <w:color w:val="000000"/>
          <w:sz w:val="28"/>
        </w:rPr>
        <w:t>
      4) әлеуметтік құқықтық қорғауға кепілдік береді.</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Start w:name="z2328" w:id="2143"/>
    <w:p>
      <w:pPr>
        <w:spacing w:after="0"/>
        <w:ind w:left="0"/>
        <w:jc w:val="both"/>
      </w:pPr>
      <w:r>
        <w:rPr>
          <w:rFonts w:ascii="Times New Roman"/>
          <w:b w:val="false"/>
          <w:i w:val="false"/>
          <w:color w:val="000000"/>
          <w:sz w:val="28"/>
        </w:rPr>
        <w:t>
      3. АИТВ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bookmarkEnd w:id="2143"/>
    <w:bookmarkStart w:name="z2329" w:id="2144"/>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144"/>
    <w:p>
      <w:pPr>
        <w:spacing w:after="0"/>
        <w:ind w:left="0"/>
        <w:jc w:val="both"/>
      </w:pPr>
      <w:r>
        <w:rPr>
          <w:rFonts w:ascii="Times New Roman"/>
          <w:b/>
          <w:i w:val="false"/>
          <w:color w:val="000000"/>
          <w:sz w:val="28"/>
        </w:rPr>
        <w:t>161-бап. АИТВ инфекциясын жұқтырған адамдарды әлеуметтік және құқықтық қорғау</w:t>
      </w:r>
    </w:p>
    <w:bookmarkStart w:name="z2331" w:id="2145"/>
    <w:p>
      <w:pPr>
        <w:spacing w:after="0"/>
        <w:ind w:left="0"/>
        <w:jc w:val="both"/>
      </w:pPr>
      <w:r>
        <w:rPr>
          <w:rFonts w:ascii="Times New Roman"/>
          <w:b w:val="false"/>
          <w:i w:val="false"/>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bookmarkEnd w:id="2145"/>
    <w:bookmarkStart w:name="z2332" w:id="2146"/>
    <w:p>
      <w:pPr>
        <w:spacing w:after="0"/>
        <w:ind w:left="0"/>
        <w:jc w:val="both"/>
      </w:pPr>
      <w:r>
        <w:rPr>
          <w:rFonts w:ascii="Times New Roman"/>
          <w:b w:val="false"/>
          <w:i w:val="false"/>
          <w:color w:val="000000"/>
          <w:sz w:val="28"/>
        </w:rPr>
        <w:t>
      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bookmarkEnd w:id="2146"/>
    <w:bookmarkStart w:name="z2333" w:id="2147"/>
    <w:p>
      <w:pPr>
        <w:spacing w:after="0"/>
        <w:ind w:left="0"/>
        <w:jc w:val="both"/>
      </w:pPr>
      <w:r>
        <w:rPr>
          <w:rFonts w:ascii="Times New Roman"/>
          <w:b w:val="false"/>
          <w:i w:val="false"/>
          <w:color w:val="000000"/>
          <w:sz w:val="28"/>
        </w:rPr>
        <w:t>
      3. Алдын ала және мерзімдік медициналық қарап-тексеруге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bookmarkEnd w:id="2147"/>
    <w:bookmarkStart w:name="z2334" w:id="2148"/>
    <w:p>
      <w:pPr>
        <w:spacing w:after="0"/>
        <w:ind w:left="0"/>
        <w:jc w:val="both"/>
      </w:pPr>
      <w:r>
        <w:rPr>
          <w:rFonts w:ascii="Times New Roman"/>
          <w:b w:val="false"/>
          <w:i w:val="false"/>
          <w:color w:val="000000"/>
          <w:sz w:val="28"/>
        </w:rPr>
        <w:t>
      4. АИТВ инфекциясы анықталған жағдайда, "АИТВ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bookmarkEnd w:id="2148"/>
    <w:bookmarkStart w:name="z2335" w:id="2149"/>
    <w:p>
      <w:pPr>
        <w:spacing w:after="0"/>
        <w:ind w:left="0"/>
        <w:jc w:val="both"/>
      </w:pPr>
      <w:r>
        <w:rPr>
          <w:rFonts w:ascii="Times New Roman"/>
          <w:b w:val="false"/>
          <w:i w:val="false"/>
          <w:color w:val="000000"/>
          <w:sz w:val="28"/>
        </w:rPr>
        <w:t>
      5. АИТВ инфекциясын жұқтырған адамдардың әскери қызметке, арнаулы мемлекеттік және құқық қорғау органдарындағы қызметке кіру, өткеру және одан босату ерекшеліктері Қазақстан Республикасының заңнамасында айқындалады.</w:t>
      </w:r>
    </w:p>
    <w:bookmarkEnd w:id="2149"/>
    <w:bookmarkStart w:name="z2336" w:id="2150"/>
    <w:p>
      <w:pPr>
        <w:spacing w:after="0"/>
        <w:ind w:left="0"/>
        <w:jc w:val="both"/>
      </w:pPr>
      <w:r>
        <w:rPr>
          <w:rFonts w:ascii="Times New Roman"/>
          <w:b w:val="false"/>
          <w:i w:val="false"/>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150"/>
    <w:p>
      <w:pPr>
        <w:spacing w:after="0"/>
        <w:ind w:left="0"/>
        <w:jc w:val="both"/>
      </w:pPr>
      <w:r>
        <w:rPr>
          <w:rFonts w:ascii="Times New Roman"/>
          <w:b/>
          <w:i w:val="false"/>
          <w:color w:val="000000"/>
          <w:sz w:val="28"/>
        </w:rPr>
        <w:t>162-бап. АИТВ инфекциясына зерттеліп-қаралу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Start w:name="z2339" w:id="2151"/>
    <w:p>
      <w:pPr>
        <w:spacing w:after="0"/>
        <w:ind w:left="0"/>
        <w:jc w:val="both"/>
      </w:pPr>
      <w:r>
        <w:rPr>
          <w:rFonts w:ascii="Times New Roman"/>
          <w:b w:val="false"/>
          <w:i w:val="false"/>
          <w:color w:val="000000"/>
          <w:sz w:val="28"/>
        </w:rPr>
        <w:t>
      2. Тегін медициналық көмектің кепілдік берілген көлемі шеңберінде АИТВ инфекциясының бар-жоғына міндетті құпия медициналық зерттеп-қарауға:</w:t>
      </w:r>
    </w:p>
    <w:bookmarkEnd w:id="2151"/>
    <w:bookmarkStart w:name="z2340" w:id="2152"/>
    <w:p>
      <w:pPr>
        <w:spacing w:after="0"/>
        <w:ind w:left="0"/>
        <w:jc w:val="both"/>
      </w:pPr>
      <w:r>
        <w:rPr>
          <w:rFonts w:ascii="Times New Roman"/>
          <w:b w:val="false"/>
          <w:i w:val="false"/>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bookmarkEnd w:id="2152"/>
    <w:bookmarkStart w:name="z2341" w:id="2153"/>
    <w:p>
      <w:pPr>
        <w:spacing w:after="0"/>
        <w:ind w:left="0"/>
        <w:jc w:val="both"/>
      </w:pPr>
      <w:r>
        <w:rPr>
          <w:rFonts w:ascii="Times New Roman"/>
          <w:b w:val="false"/>
          <w:i w:val="false"/>
          <w:color w:val="000000"/>
          <w:sz w:val="28"/>
        </w:rPr>
        <w:t>
      2) прокуратура, тергеу органдарының және (немесе) соттың сұрау салуы негізінде адамдар;</w:t>
      </w:r>
    </w:p>
    <w:bookmarkEnd w:id="2153"/>
    <w:bookmarkStart w:name="z2342" w:id="2154"/>
    <w:p>
      <w:pPr>
        <w:spacing w:after="0"/>
        <w:ind w:left="0"/>
        <w:jc w:val="both"/>
      </w:pPr>
      <w:r>
        <w:rPr>
          <w:rFonts w:ascii="Times New Roman"/>
          <w:b w:val="false"/>
          <w:i w:val="false"/>
          <w:color w:val="000000"/>
          <w:sz w:val="28"/>
        </w:rPr>
        <w:t>
      3) уәкілетті орган айқындайтын тәртіппен клиникалық және эпидемиологиялық көрсетілімдер бойынша адамдар;</w:t>
      </w:r>
    </w:p>
    <w:bookmarkEnd w:id="2154"/>
    <w:bookmarkStart w:name="z2343" w:id="2155"/>
    <w:p>
      <w:pPr>
        <w:spacing w:after="0"/>
        <w:ind w:left="0"/>
        <w:jc w:val="both"/>
      </w:pPr>
      <w:r>
        <w:rPr>
          <w:rFonts w:ascii="Times New Roman"/>
          <w:b w:val="false"/>
          <w:i w:val="false"/>
          <w:color w:val="000000"/>
          <w:sz w:val="28"/>
        </w:rPr>
        <w:t>
      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bookmarkEnd w:id="2155"/>
    <w:bookmarkStart w:name="z2344" w:id="2156"/>
    <w:p>
      <w:pPr>
        <w:spacing w:after="0"/>
        <w:ind w:left="0"/>
        <w:jc w:val="both"/>
      </w:pPr>
      <w:r>
        <w:rPr>
          <w:rFonts w:ascii="Times New Roman"/>
          <w:b w:val="false"/>
          <w:i w:val="false"/>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w:t>
      </w:r>
    </w:p>
    <w:bookmarkEnd w:id="2156"/>
    <w:bookmarkStart w:name="z2345" w:id="2157"/>
    <w:p>
      <w:pPr>
        <w:spacing w:after="0"/>
        <w:ind w:left="0"/>
        <w:jc w:val="both"/>
      </w:pPr>
      <w:r>
        <w:rPr>
          <w:rFonts w:ascii="Times New Roman"/>
          <w:b w:val="false"/>
          <w:i w:val="false"/>
          <w:color w:val="000000"/>
          <w:sz w:val="28"/>
        </w:rPr>
        <w:t>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w:t>
      </w:r>
    </w:p>
    <w:bookmarkEnd w:id="2157"/>
    <w:bookmarkStart w:name="z2346" w:id="2158"/>
    <w:p>
      <w:pPr>
        <w:spacing w:after="0"/>
        <w:ind w:left="0"/>
        <w:jc w:val="both"/>
      </w:pPr>
      <w:r>
        <w:rPr>
          <w:rFonts w:ascii="Times New Roman"/>
          <w:b w:val="false"/>
          <w:i w:val="false"/>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2158"/>
    <w:bookmarkStart w:name="z2347" w:id="2159"/>
    <w:p>
      <w:pPr>
        <w:spacing w:after="0"/>
        <w:ind w:left="0"/>
        <w:jc w:val="both"/>
      </w:pPr>
      <w:r>
        <w:rPr>
          <w:rFonts w:ascii="Times New Roman"/>
          <w:b w:val="false"/>
          <w:i w:val="false"/>
          <w:color w:val="000000"/>
          <w:sz w:val="28"/>
        </w:rPr>
        <w:t>
      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bookmarkEnd w:id="2159"/>
    <w:bookmarkStart w:name="z2348" w:id="2160"/>
    <w:p>
      <w:pPr>
        <w:spacing w:after="0"/>
        <w:ind w:left="0"/>
        <w:jc w:val="left"/>
      </w:pPr>
      <w:r>
        <w:rPr>
          <w:rFonts w:ascii="Times New Roman"/>
          <w:b/>
          <w:i w:val="false"/>
          <w:color w:val="000000"/>
        </w:rPr>
        <w:t xml:space="preserve"> 20-тарау. НЕГІЗГІ ИНФЕКЦИЯЛЫҚ ЕМЕС АУРУЛАР КЕЗІНДЕ МЕДИЦИНАЛЫҚ КӨМЕК КӨРСЕТУ</w:t>
      </w:r>
    </w:p>
    <w:bookmarkEnd w:id="2160"/>
    <w:bookmarkStart w:name="z2349" w:id="2161"/>
    <w:p>
      <w:pPr>
        <w:spacing w:after="0"/>
        <w:ind w:left="0"/>
        <w:jc w:val="left"/>
      </w:pPr>
      <w:r>
        <w:rPr>
          <w:rFonts w:ascii="Times New Roman"/>
          <w:b/>
          <w:i w:val="false"/>
          <w:color w:val="000000"/>
        </w:rPr>
        <w:t xml:space="preserve"> 1-параграф. Психикалық, мінез-құлықтық бұзылушылықтары (аурулары) бар адамдарға психикалық денсаулық саласында медициналық көмек көрсету</w:t>
      </w:r>
    </w:p>
    <w:bookmarkEnd w:id="2161"/>
    <w:p>
      <w:pPr>
        <w:spacing w:after="0"/>
        <w:ind w:left="0"/>
        <w:jc w:val="both"/>
      </w:pPr>
      <w:r>
        <w:rPr>
          <w:rFonts w:ascii="Times New Roman"/>
          <w:b/>
          <w:i w:val="false"/>
          <w:color w:val="000000"/>
          <w:sz w:val="28"/>
        </w:rPr>
        <w:t>163-бап. Психикалық, мінез-құлықтық бұзылушылықтары (аурулары) бар адамдардың құқықтары</w:t>
      </w:r>
    </w:p>
    <w:bookmarkStart w:name="z2351" w:id="2162"/>
    <w:p>
      <w:pPr>
        <w:spacing w:after="0"/>
        <w:ind w:left="0"/>
        <w:jc w:val="both"/>
      </w:pPr>
      <w:r>
        <w:rPr>
          <w:rFonts w:ascii="Times New Roman"/>
          <w:b w:val="false"/>
          <w:i w:val="false"/>
          <w:color w:val="000000"/>
          <w:sz w:val="28"/>
        </w:rPr>
        <w:t>
      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bookmarkEnd w:id="2162"/>
    <w:bookmarkStart w:name="z2352" w:id="2163"/>
    <w:p>
      <w:pPr>
        <w:spacing w:after="0"/>
        <w:ind w:left="0"/>
        <w:jc w:val="both"/>
      </w:pPr>
      <w:r>
        <w:rPr>
          <w:rFonts w:ascii="Times New Roman"/>
          <w:b w:val="false"/>
          <w:i w:val="false"/>
          <w:color w:val="000000"/>
          <w:sz w:val="28"/>
        </w:rPr>
        <w:t>
      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bookmarkEnd w:id="2163"/>
    <w:bookmarkStart w:name="z2353" w:id="2164"/>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олардың:</w:t>
      </w:r>
    </w:p>
    <w:bookmarkEnd w:id="2164"/>
    <w:bookmarkStart w:name="z2354" w:id="2165"/>
    <w:p>
      <w:pPr>
        <w:spacing w:after="0"/>
        <w:ind w:left="0"/>
        <w:jc w:val="both"/>
      </w:pPr>
      <w:r>
        <w:rPr>
          <w:rFonts w:ascii="Times New Roman"/>
          <w:b w:val="false"/>
          <w:i w:val="false"/>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bookmarkEnd w:id="2165"/>
    <w:bookmarkStart w:name="z2355" w:id="2166"/>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бас тартуға;</w:t>
      </w:r>
    </w:p>
    <w:bookmarkEnd w:id="2166"/>
    <w:bookmarkStart w:name="z2356" w:id="2167"/>
    <w:p>
      <w:pPr>
        <w:spacing w:after="0"/>
        <w:ind w:left="0"/>
        <w:jc w:val="both"/>
      </w:pPr>
      <w:r>
        <w:rPr>
          <w:rFonts w:ascii="Times New Roman"/>
          <w:b w:val="false"/>
          <w:i w:val="false"/>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bookmarkEnd w:id="2167"/>
    <w:bookmarkStart w:name="z2357" w:id="2168"/>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2168"/>
    <w:bookmarkStart w:name="z2358" w:id="2169"/>
    <w:p>
      <w:pPr>
        <w:spacing w:after="0"/>
        <w:ind w:left="0"/>
        <w:jc w:val="both"/>
      </w:pPr>
      <w:r>
        <w:rPr>
          <w:rFonts w:ascii="Times New Roman"/>
          <w:b w:val="false"/>
          <w:i w:val="false"/>
          <w:color w:val="000000"/>
          <w:sz w:val="28"/>
        </w:rPr>
        <w:t>
      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bookmarkEnd w:id="2169"/>
    <w:bookmarkStart w:name="z2359" w:id="2170"/>
    <w:p>
      <w:pPr>
        <w:spacing w:after="0"/>
        <w:ind w:left="0"/>
        <w:jc w:val="both"/>
      </w:pPr>
      <w:r>
        <w:rPr>
          <w:rFonts w:ascii="Times New Roman"/>
          <w:b w:val="false"/>
          <w:i w:val="false"/>
          <w:color w:val="000000"/>
          <w:sz w:val="28"/>
        </w:rPr>
        <w:t>
      6) бірінші кезектегі қажетті заттарды иеленуге және сатып алуға, өз киімін пайдалануға;</w:t>
      </w:r>
    </w:p>
    <w:bookmarkEnd w:id="2170"/>
    <w:bookmarkStart w:name="z2360" w:id="2171"/>
    <w:p>
      <w:pPr>
        <w:spacing w:after="0"/>
        <w:ind w:left="0"/>
        <w:jc w:val="both"/>
      </w:pPr>
      <w:r>
        <w:rPr>
          <w:rFonts w:ascii="Times New Roman"/>
          <w:b w:val="false"/>
          <w:i w:val="false"/>
          <w:color w:val="000000"/>
          <w:sz w:val="28"/>
        </w:rPr>
        <w:t>
      7) күнделікті серуендеуге құқығы бар.</w:t>
      </w:r>
    </w:p>
    <w:bookmarkEnd w:id="2171"/>
    <w:bookmarkStart w:name="z2361" w:id="2172"/>
    <w:p>
      <w:pPr>
        <w:spacing w:after="0"/>
        <w:ind w:left="0"/>
        <w:jc w:val="both"/>
      </w:pPr>
      <w:r>
        <w:rPr>
          <w:rFonts w:ascii="Times New Roman"/>
          <w:b w:val="false"/>
          <w:i w:val="false"/>
          <w:color w:val="000000"/>
          <w:sz w:val="28"/>
        </w:rPr>
        <w:t>
      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bookmarkEnd w:id="2172"/>
    <w:bookmarkStart w:name="z2362" w:id="2173"/>
    <w:p>
      <w:pPr>
        <w:spacing w:after="0"/>
        <w:ind w:left="0"/>
        <w:jc w:val="both"/>
      </w:pPr>
      <w:r>
        <w:rPr>
          <w:rFonts w:ascii="Times New Roman"/>
          <w:b w:val="false"/>
          <w:i w:val="false"/>
          <w:color w:val="000000"/>
          <w:sz w:val="28"/>
        </w:rPr>
        <w:t>
      1) қосымша тамақ сатып алуға;</w:t>
      </w:r>
    </w:p>
    <w:bookmarkEnd w:id="2173"/>
    <w:bookmarkStart w:name="z2363" w:id="2174"/>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көрсетілетін қызметтер алуға;</w:t>
      </w:r>
    </w:p>
    <w:bookmarkEnd w:id="2174"/>
    <w:bookmarkStart w:name="z2364" w:id="2175"/>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2175"/>
    <w:bookmarkStart w:name="z2365" w:id="2176"/>
    <w:p>
      <w:pPr>
        <w:spacing w:after="0"/>
        <w:ind w:left="0"/>
        <w:jc w:val="both"/>
      </w:pPr>
      <w:r>
        <w:rPr>
          <w:rFonts w:ascii="Times New Roman"/>
          <w:b w:val="false"/>
          <w:i w:val="false"/>
          <w:color w:val="000000"/>
          <w:sz w:val="28"/>
        </w:rPr>
        <w:t>
      4) қалааралық телефон байланысын пайдалануға;</w:t>
      </w:r>
    </w:p>
    <w:bookmarkEnd w:id="2176"/>
    <w:bookmarkStart w:name="z2366" w:id="2177"/>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2177"/>
    <w:bookmarkStart w:name="z2367" w:id="2178"/>
    <w:p>
      <w:pPr>
        <w:spacing w:after="0"/>
        <w:ind w:left="0"/>
        <w:jc w:val="both"/>
      </w:pPr>
      <w:r>
        <w:rPr>
          <w:rFonts w:ascii="Times New Roman"/>
          <w:b w:val="false"/>
          <w:i w:val="false"/>
          <w:color w:val="000000"/>
          <w:sz w:val="28"/>
        </w:rPr>
        <w:t>
      Көрсетілген құқықтарды іске асыру осылар берілетін адамның қаражаты есебінен жүзеге асырылады.</w:t>
      </w:r>
    </w:p>
    <w:bookmarkEnd w:id="2178"/>
    <w:p>
      <w:pPr>
        <w:spacing w:after="0"/>
        <w:ind w:left="0"/>
        <w:jc w:val="both"/>
      </w:pPr>
      <w:r>
        <w:rPr>
          <w:rFonts w:ascii="Times New Roman"/>
          <w:b/>
          <w:i w:val="false"/>
          <w:color w:val="000000"/>
          <w:sz w:val="28"/>
        </w:rPr>
        <w:t>164-бап. Психикалық, мінез-құлықтық бұзылушылықтары (аурулары) бар адамдардың құқықтары мен мүдделерін қорғау</w:t>
      </w:r>
    </w:p>
    <w:bookmarkStart w:name="z2369" w:id="2179"/>
    <w:p>
      <w:pPr>
        <w:spacing w:after="0"/>
        <w:ind w:left="0"/>
        <w:jc w:val="both"/>
      </w:pPr>
      <w:r>
        <w:rPr>
          <w:rFonts w:ascii="Times New Roman"/>
          <w:b w:val="false"/>
          <w:i w:val="false"/>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bookmarkEnd w:id="2179"/>
    <w:bookmarkStart w:name="z2370" w:id="2180"/>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bookmarkEnd w:id="2180"/>
    <w:bookmarkStart w:name="z2371" w:id="2181"/>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bookmarkEnd w:id="2181"/>
    <w:bookmarkStart w:name="z2372" w:id="2182"/>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адамдарға психикалық денсаулық саласында медициналық көмек көрсететін медициналық ұйым,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адвокатты немесе заңды өкілді шақыру мүмкіндігін қамтамасыз етеді.</w:t>
      </w:r>
    </w:p>
    <w:bookmarkEnd w:id="2182"/>
    <w:p>
      <w:pPr>
        <w:spacing w:after="0"/>
        <w:ind w:left="0"/>
        <w:jc w:val="both"/>
      </w:pPr>
      <w:r>
        <w:rPr>
          <w:rFonts w:ascii="Times New Roman"/>
          <w:b/>
          <w:i w:val="false"/>
          <w:color w:val="000000"/>
          <w:sz w:val="28"/>
        </w:rPr>
        <w:t>165-бап. Психикалық, мінез-құлықтық бұзылушылықтары (аурулары) бар адамдарға психикалық денсаулық саласында медициналық көмекті ұйымдастыру</w:t>
      </w:r>
    </w:p>
    <w:bookmarkStart w:name="z2374" w:id="2183"/>
    <w:p>
      <w:pPr>
        <w:spacing w:after="0"/>
        <w:ind w:left="0"/>
        <w:jc w:val="both"/>
      </w:pPr>
      <w:r>
        <w:rPr>
          <w:rFonts w:ascii="Times New Roman"/>
          <w:b w:val="false"/>
          <w:i w:val="false"/>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p>
    <w:bookmarkEnd w:id="2183"/>
    <w:bookmarkStart w:name="z2375" w:id="2184"/>
    <w:p>
      <w:pPr>
        <w:spacing w:after="0"/>
        <w:ind w:left="0"/>
        <w:jc w:val="both"/>
      </w:pPr>
      <w:r>
        <w:rPr>
          <w:rFonts w:ascii="Times New Roman"/>
          <w:b w:val="false"/>
          <w:i w:val="false"/>
          <w:color w:val="000000"/>
          <w:sz w:val="28"/>
        </w:rPr>
        <w:t>
      1) еңбек терапиясына, жаңа кәсіптерге оқытуға арналған емдік- өндірістік объектілер мен құрылымдық бөлімшелер, сондай-ақ мүгедектерді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bookmarkEnd w:id="2184"/>
    <w:bookmarkStart w:name="z2376" w:id="2185"/>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bookmarkEnd w:id="2185"/>
    <w:bookmarkStart w:name="z2377" w:id="2186"/>
    <w:p>
      <w:pPr>
        <w:spacing w:after="0"/>
        <w:ind w:left="0"/>
        <w:jc w:val="both"/>
      </w:pPr>
      <w:r>
        <w:rPr>
          <w:rFonts w:ascii="Times New Roman"/>
          <w:b w:val="false"/>
          <w:i w:val="false"/>
          <w:color w:val="000000"/>
          <w:sz w:val="28"/>
        </w:rPr>
        <w:t>
      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заңды өкілдерінің келісімімен жүргізіледі.</w:t>
      </w:r>
    </w:p>
    <w:bookmarkEnd w:id="2186"/>
    <w:p>
      <w:pPr>
        <w:spacing w:after="0"/>
        <w:ind w:left="0"/>
        <w:jc w:val="both"/>
      </w:pPr>
      <w:r>
        <w:rPr>
          <w:rFonts w:ascii="Times New Roman"/>
          <w:b/>
          <w:i w:val="false"/>
          <w:color w:val="000000"/>
          <w:sz w:val="28"/>
        </w:rPr>
        <w:t>166-бап. Психиатриялық куәландыру</w:t>
      </w:r>
    </w:p>
    <w:bookmarkStart w:name="z2379" w:id="2187"/>
    <w:p>
      <w:pPr>
        <w:spacing w:after="0"/>
        <w:ind w:left="0"/>
        <w:jc w:val="both"/>
      </w:pPr>
      <w:r>
        <w:rPr>
          <w:rFonts w:ascii="Times New Roman"/>
          <w:b w:val="false"/>
          <w:i w:val="false"/>
          <w:color w:val="000000"/>
          <w:sz w:val="28"/>
        </w:rPr>
        <w:t>
      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bookmarkEnd w:id="2187"/>
    <w:bookmarkStart w:name="z2380" w:id="2188"/>
    <w:p>
      <w:pPr>
        <w:spacing w:after="0"/>
        <w:ind w:left="0"/>
        <w:jc w:val="both"/>
      </w:pPr>
      <w:r>
        <w:rPr>
          <w:rFonts w:ascii="Times New Roman"/>
          <w:b w:val="false"/>
          <w:i w:val="false"/>
          <w:color w:val="000000"/>
          <w:sz w:val="28"/>
        </w:rPr>
        <w:t>
      2. Психиатриялық куәландыруды, сондай-ақ профилактикалық қарап-тексеруді:</w:t>
      </w:r>
    </w:p>
    <w:bookmarkEnd w:id="2188"/>
    <w:bookmarkStart w:name="z2381" w:id="2189"/>
    <w:p>
      <w:pPr>
        <w:spacing w:after="0"/>
        <w:ind w:left="0"/>
        <w:jc w:val="both"/>
      </w:pPr>
      <w:r>
        <w:rPr>
          <w:rFonts w:ascii="Times New Roman"/>
          <w:b w:val="false"/>
          <w:i w:val="false"/>
          <w:color w:val="000000"/>
          <w:sz w:val="28"/>
        </w:rPr>
        <w:t>
      1) куәландыру себептерін көрсете отырып, зерттеп-қаралатын адамның жазбаша келісімімен немесе оның заңды өкілдерінің жазбаша өтініші бойынша;</w:t>
      </w:r>
    </w:p>
    <w:bookmarkEnd w:id="2189"/>
    <w:bookmarkStart w:name="z2382" w:id="2190"/>
    <w:p>
      <w:pPr>
        <w:spacing w:after="0"/>
        <w:ind w:left="0"/>
        <w:jc w:val="both"/>
      </w:pPr>
      <w:r>
        <w:rPr>
          <w:rFonts w:ascii="Times New Roman"/>
          <w:b w:val="false"/>
          <w:i w:val="false"/>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bookmarkEnd w:id="2190"/>
    <w:bookmarkStart w:name="z2383" w:id="2191"/>
    <w:p>
      <w:pPr>
        <w:spacing w:after="0"/>
        <w:ind w:left="0"/>
        <w:jc w:val="both"/>
      </w:pPr>
      <w:r>
        <w:rPr>
          <w:rFonts w:ascii="Times New Roman"/>
          <w:b w:val="false"/>
          <w:i w:val="false"/>
          <w:color w:val="000000"/>
          <w:sz w:val="28"/>
        </w:rPr>
        <w:t>
      3) Қазақстан Республикасының заңнамасына сәйкес әскери-дәрігерлік сараптама жүргізу кезінде психиатр-дәрігер жүргізеді.</w:t>
      </w:r>
    </w:p>
    <w:bookmarkEnd w:id="2191"/>
    <w:bookmarkStart w:name="z2384" w:id="2192"/>
    <w:p>
      <w:pPr>
        <w:spacing w:after="0"/>
        <w:ind w:left="0"/>
        <w:jc w:val="both"/>
      </w:pPr>
      <w:r>
        <w:rPr>
          <w:rFonts w:ascii="Times New Roman"/>
          <w:b w:val="false"/>
          <w:i w:val="false"/>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bookmarkEnd w:id="2192"/>
    <w:bookmarkStart w:name="z2385" w:id="2193"/>
    <w:p>
      <w:pPr>
        <w:spacing w:after="0"/>
        <w:ind w:left="0"/>
        <w:jc w:val="both"/>
      </w:pPr>
      <w:r>
        <w:rPr>
          <w:rFonts w:ascii="Times New Roman"/>
          <w:b w:val="false"/>
          <w:i w:val="false"/>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bookmarkEnd w:id="2193"/>
    <w:bookmarkStart w:name="z2386" w:id="2194"/>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2194"/>
    <w:bookmarkStart w:name="z2387" w:id="2195"/>
    <w:p>
      <w:pPr>
        <w:spacing w:after="0"/>
        <w:ind w:left="0"/>
        <w:jc w:val="both"/>
      </w:pPr>
      <w:r>
        <w:rPr>
          <w:rFonts w:ascii="Times New Roman"/>
          <w:b w:val="false"/>
          <w:i w:val="false"/>
          <w:color w:val="000000"/>
          <w:sz w:val="28"/>
        </w:rPr>
        <w:t>
      5. Зерттеп-қаралатын адам өзінде психикалық бұзылушылықтың (аурудың) ауыр түрі бар деп ұйғаруға негіз болатын әрекеттер жасаған жағдайда, бұл:</w:t>
      </w:r>
    </w:p>
    <w:bookmarkEnd w:id="2195"/>
    <w:bookmarkStart w:name="z2388" w:id="2196"/>
    <w:p>
      <w:pPr>
        <w:spacing w:after="0"/>
        <w:ind w:left="0"/>
        <w:jc w:val="both"/>
      </w:pPr>
      <w:r>
        <w:rPr>
          <w:rFonts w:ascii="Times New Roman"/>
          <w:b w:val="false"/>
          <w:i w:val="false"/>
          <w:color w:val="000000"/>
          <w:sz w:val="28"/>
        </w:rPr>
        <w:t>
      1) оның өзіне және айналадағыларға тікелей қауіп төндіруіне;</w:t>
      </w:r>
    </w:p>
    <w:bookmarkEnd w:id="2196"/>
    <w:bookmarkStart w:name="z2389" w:id="2197"/>
    <w:p>
      <w:pPr>
        <w:spacing w:after="0"/>
        <w:ind w:left="0"/>
        <w:jc w:val="both"/>
      </w:pPr>
      <w:r>
        <w:rPr>
          <w:rFonts w:ascii="Times New Roman"/>
          <w:b w:val="false"/>
          <w:i w:val="false"/>
          <w:color w:val="000000"/>
          <w:sz w:val="28"/>
        </w:rPr>
        <w:t>
      2) оның дәрменсіздігіне, яғни тиісінше күтім болмаған кезде негізгі тіршілік қажеттігін өз бетінше қанағаттандыруға қабілетсіздігіне;</w:t>
      </w:r>
    </w:p>
    <w:bookmarkEnd w:id="2197"/>
    <w:bookmarkStart w:name="z2390" w:id="2198"/>
    <w:p>
      <w:pPr>
        <w:spacing w:after="0"/>
        <w:ind w:left="0"/>
        <w:jc w:val="both"/>
      </w:pPr>
      <w:r>
        <w:rPr>
          <w:rFonts w:ascii="Times New Roman"/>
          <w:b w:val="false"/>
          <w:i w:val="false"/>
          <w:color w:val="000000"/>
          <w:sz w:val="28"/>
        </w:rPr>
        <w:t>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bookmarkEnd w:id="2198"/>
    <w:bookmarkStart w:name="z2391" w:id="2199"/>
    <w:p>
      <w:pPr>
        <w:spacing w:after="0"/>
        <w:ind w:left="0"/>
        <w:jc w:val="both"/>
      </w:pPr>
      <w:r>
        <w:rPr>
          <w:rFonts w:ascii="Times New Roman"/>
          <w:b w:val="false"/>
          <w:i w:val="false"/>
          <w:color w:val="000000"/>
          <w:sz w:val="28"/>
        </w:rPr>
        <w:t xml:space="preserve">
      6. Егер зерттеп-қаралатын адам осы Кодекстің 176-бабының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bookmarkEnd w:id="2199"/>
    <w:bookmarkStart w:name="z2392" w:id="2200"/>
    <w:p>
      <w:pPr>
        <w:spacing w:after="0"/>
        <w:ind w:left="0"/>
        <w:jc w:val="both"/>
      </w:pPr>
      <w:r>
        <w:rPr>
          <w:rFonts w:ascii="Times New Roman"/>
          <w:b w:val="false"/>
          <w:i w:val="false"/>
          <w:color w:val="000000"/>
          <w:sz w:val="28"/>
        </w:rPr>
        <w:t>
      7. Адамға психиатриялық сараптама және психиатриялық куәландыру Қазақстан Республикасының заңнамасына сәйкес жүргізіледі.</w:t>
      </w:r>
    </w:p>
    <w:bookmarkEnd w:id="2200"/>
    <w:bookmarkStart w:name="z2393" w:id="2201"/>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bookmarkEnd w:id="2201"/>
    <w:bookmarkStart w:name="z2394" w:id="2202"/>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bookmarkEnd w:id="2202"/>
    <w:bookmarkStart w:name="z2395" w:id="2203"/>
    <w:p>
      <w:pPr>
        <w:spacing w:after="0"/>
        <w:ind w:left="0"/>
        <w:jc w:val="both"/>
      </w:pPr>
      <w:r>
        <w:rPr>
          <w:rFonts w:ascii="Times New Roman"/>
          <w:b w:val="false"/>
          <w:i w:val="false"/>
          <w:color w:val="000000"/>
          <w:sz w:val="28"/>
        </w:rPr>
        <w:t>
      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bookmarkEnd w:id="2203"/>
    <w:bookmarkStart w:name="z2396" w:id="2204"/>
    <w:p>
      <w:pPr>
        <w:spacing w:after="0"/>
        <w:ind w:left="0"/>
        <w:jc w:val="both"/>
      </w:pPr>
      <w:r>
        <w:rPr>
          <w:rFonts w:ascii="Times New Roman"/>
          <w:b w:val="false"/>
          <w:i w:val="false"/>
          <w:color w:val="000000"/>
          <w:sz w:val="28"/>
        </w:rPr>
        <w:t>
      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bookmarkEnd w:id="2204"/>
    <w:bookmarkStart w:name="z2397" w:id="2205"/>
    <w:p>
      <w:pPr>
        <w:spacing w:after="0"/>
        <w:ind w:left="0"/>
        <w:jc w:val="both"/>
      </w:pPr>
      <w:r>
        <w:rPr>
          <w:rFonts w:ascii="Times New Roman"/>
          <w:b w:val="false"/>
          <w:i w:val="false"/>
          <w:color w:val="000000"/>
          <w:sz w:val="28"/>
        </w:rPr>
        <w:t>
      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bookmarkEnd w:id="2205"/>
    <w:bookmarkStart w:name="z2398" w:id="2206"/>
    <w:p>
      <w:pPr>
        <w:spacing w:after="0"/>
        <w:ind w:left="0"/>
        <w:jc w:val="both"/>
      </w:pPr>
      <w:r>
        <w:rPr>
          <w:rFonts w:ascii="Times New Roman"/>
          <w:b w:val="false"/>
          <w:i w:val="false"/>
          <w:color w:val="000000"/>
          <w:sz w:val="28"/>
        </w:rPr>
        <w:t>
      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қамқоршылық органына хабарлайды.</w:t>
      </w:r>
    </w:p>
    <w:bookmarkEnd w:id="2206"/>
    <w:p>
      <w:pPr>
        <w:spacing w:after="0"/>
        <w:ind w:left="0"/>
        <w:jc w:val="both"/>
      </w:pPr>
      <w:r>
        <w:rPr>
          <w:rFonts w:ascii="Times New Roman"/>
          <w:b/>
          <w:i w:val="false"/>
          <w:color w:val="000000"/>
          <w:sz w:val="28"/>
        </w:rPr>
        <w:t>167-бап. Психикалық, мінез-құлықтық бұзылушылықтары (аурулары) бар адамдарға медициналық көмек көрсету</w:t>
      </w:r>
    </w:p>
    <w:bookmarkStart w:name="z2400" w:id="2207"/>
    <w:p>
      <w:pPr>
        <w:spacing w:after="0"/>
        <w:ind w:left="0"/>
        <w:jc w:val="both"/>
      </w:pPr>
      <w:r>
        <w:rPr>
          <w:rFonts w:ascii="Times New Roman"/>
          <w:b w:val="false"/>
          <w:i w:val="false"/>
          <w:color w:val="000000"/>
          <w:sz w:val="28"/>
        </w:rPr>
        <w:t>
      1. Мемлекет:</w:t>
      </w:r>
    </w:p>
    <w:bookmarkEnd w:id="2207"/>
    <w:bookmarkStart w:name="z2401" w:id="2208"/>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психикалық денсаулық саласында шұғыл және жоспарлы медициналық көмекке; </w:t>
      </w:r>
    </w:p>
    <w:bookmarkEnd w:id="2208"/>
    <w:bookmarkStart w:name="z2402" w:id="2209"/>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2209"/>
    <w:bookmarkStart w:name="z2403" w:id="2210"/>
    <w:p>
      <w:pPr>
        <w:spacing w:after="0"/>
        <w:ind w:left="0"/>
        <w:jc w:val="both"/>
      </w:pPr>
      <w:r>
        <w:rPr>
          <w:rFonts w:ascii="Times New Roman"/>
          <w:b w:val="false"/>
          <w:i w:val="false"/>
          <w:color w:val="000000"/>
          <w:sz w:val="28"/>
        </w:rPr>
        <w:t>
      3) психикалық, мінез-құлықтық бұзылушылықтары (аурулары) бар адамдарға әлеуметтік-тұрмыстық көмекке және жұмысқа орналасуына жәрдемдесуге;</w:t>
      </w:r>
    </w:p>
    <w:bookmarkEnd w:id="2210"/>
    <w:bookmarkStart w:name="z2404" w:id="2211"/>
    <w:p>
      <w:pPr>
        <w:spacing w:after="0"/>
        <w:ind w:left="0"/>
        <w:jc w:val="both"/>
      </w:pPr>
      <w:r>
        <w:rPr>
          <w:rFonts w:ascii="Times New Roman"/>
          <w:b w:val="false"/>
          <w:i w:val="false"/>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bookmarkEnd w:id="2211"/>
    <w:bookmarkStart w:name="z2405" w:id="2212"/>
    <w:p>
      <w:pPr>
        <w:spacing w:after="0"/>
        <w:ind w:left="0"/>
        <w:jc w:val="both"/>
      </w:pPr>
      <w:r>
        <w:rPr>
          <w:rFonts w:ascii="Times New Roman"/>
          <w:b w:val="false"/>
          <w:i w:val="false"/>
          <w:color w:val="000000"/>
          <w:sz w:val="28"/>
        </w:rPr>
        <w:t>
      2. Психикалық, мінез-құлықтық бұзылушылық (ауру) диагнозын аурулардың халықаралық сыныптамасының өлшемшарттарына сәйкес психиатр-дәрігер анықтайды.</w:t>
      </w:r>
    </w:p>
    <w:bookmarkEnd w:id="2212"/>
    <w:bookmarkStart w:name="z2406" w:id="2213"/>
    <w:p>
      <w:pPr>
        <w:spacing w:after="0"/>
        <w:ind w:left="0"/>
        <w:jc w:val="both"/>
      </w:pPr>
      <w:r>
        <w:rPr>
          <w:rFonts w:ascii="Times New Roman"/>
          <w:b w:val="false"/>
          <w:i w:val="false"/>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bookmarkEnd w:id="2213"/>
    <w:bookmarkStart w:name="z2407" w:id="2214"/>
    <w:p>
      <w:pPr>
        <w:spacing w:after="0"/>
        <w:ind w:left="0"/>
        <w:jc w:val="both"/>
      </w:pPr>
      <w:r>
        <w:rPr>
          <w:rFonts w:ascii="Times New Roman"/>
          <w:b w:val="false"/>
          <w:i w:val="false"/>
          <w:color w:val="000000"/>
          <w:sz w:val="28"/>
        </w:rPr>
        <w:t>
      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bookmarkEnd w:id="2214"/>
    <w:bookmarkStart w:name="z2408" w:id="2215"/>
    <w:p>
      <w:pPr>
        <w:spacing w:after="0"/>
        <w:ind w:left="0"/>
        <w:jc w:val="both"/>
      </w:pPr>
      <w:r>
        <w:rPr>
          <w:rFonts w:ascii="Times New Roman"/>
          <w:b w:val="false"/>
          <w:i w:val="false"/>
          <w:color w:val="000000"/>
          <w:sz w:val="28"/>
        </w:rPr>
        <w:t>
      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bookmarkEnd w:id="2215"/>
    <w:bookmarkStart w:name="z2409" w:id="2216"/>
    <w:p>
      <w:pPr>
        <w:spacing w:after="0"/>
        <w:ind w:left="0"/>
        <w:jc w:val="both"/>
      </w:pPr>
      <w:r>
        <w:rPr>
          <w:rFonts w:ascii="Times New Roman"/>
          <w:b w:val="false"/>
          <w:i w:val="false"/>
          <w:color w:val="000000"/>
          <w:sz w:val="28"/>
        </w:rPr>
        <w:t xml:space="preserve">
      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берілуі мүмкін.</w:t>
      </w:r>
    </w:p>
    <w:bookmarkEnd w:id="2216"/>
    <w:bookmarkStart w:name="z2410" w:id="2217"/>
    <w:p>
      <w:pPr>
        <w:spacing w:after="0"/>
        <w:ind w:left="0"/>
        <w:jc w:val="both"/>
      </w:pPr>
      <w:r>
        <w:rPr>
          <w:rFonts w:ascii="Times New Roman"/>
          <w:b w:val="false"/>
          <w:i w:val="false"/>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bookmarkEnd w:id="2217"/>
    <w:bookmarkStart w:name="z2411" w:id="2218"/>
    <w:p>
      <w:pPr>
        <w:spacing w:after="0"/>
        <w:ind w:left="0"/>
        <w:jc w:val="both"/>
      </w:pPr>
      <w:r>
        <w:rPr>
          <w:rFonts w:ascii="Times New Roman"/>
          <w:b w:val="false"/>
          <w:i w:val="false"/>
          <w:color w:val="000000"/>
          <w:sz w:val="28"/>
        </w:rPr>
        <w:t xml:space="preserve">
      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bookmarkEnd w:id="2218"/>
    <w:bookmarkStart w:name="z2412" w:id="2219"/>
    <w:p>
      <w:pPr>
        <w:spacing w:after="0"/>
        <w:ind w:left="0"/>
        <w:jc w:val="both"/>
      </w:pPr>
      <w:r>
        <w:rPr>
          <w:rFonts w:ascii="Times New Roman"/>
          <w:b w:val="false"/>
          <w:i w:val="false"/>
          <w:color w:val="000000"/>
          <w:sz w:val="28"/>
        </w:rPr>
        <w:t>
      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bookmarkEnd w:id="2219"/>
    <w:bookmarkStart w:name="z2413" w:id="2220"/>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bookmarkEnd w:id="2220"/>
    <w:p>
      <w:pPr>
        <w:spacing w:after="0"/>
        <w:ind w:left="0"/>
        <w:jc w:val="both"/>
      </w:pPr>
      <w:r>
        <w:rPr>
          <w:rFonts w:ascii="Times New Roman"/>
          <w:b/>
          <w:i w:val="false"/>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bookmarkStart w:name="z2415" w:id="2221"/>
    <w:p>
      <w:pPr>
        <w:spacing w:after="0"/>
        <w:ind w:left="0"/>
        <w:jc w:val="both"/>
      </w:pPr>
      <w:r>
        <w:rPr>
          <w:rFonts w:ascii="Times New Roman"/>
          <w:b w:val="false"/>
          <w:i w:val="false"/>
          <w:color w:val="000000"/>
          <w:sz w:val="28"/>
        </w:rPr>
        <w:t>
      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bookmarkEnd w:id="2221"/>
    <w:bookmarkStart w:name="z2416" w:id="222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bookmarkEnd w:id="2222"/>
    <w:bookmarkStart w:name="z2417" w:id="2223"/>
    <w:p>
      <w:pPr>
        <w:spacing w:after="0"/>
        <w:ind w:left="0"/>
        <w:jc w:val="both"/>
      </w:pPr>
      <w:r>
        <w:rPr>
          <w:rFonts w:ascii="Times New Roman"/>
          <w:b w:val="false"/>
          <w:i w:val="false"/>
          <w:color w:val="000000"/>
          <w:sz w:val="28"/>
        </w:rPr>
        <w:t>
      3. Кәмелетке толмаған адам стационарға оның заңды өкілінің жазбаша келісімімен емдеуге жатқызылады.</w:t>
      </w:r>
    </w:p>
    <w:bookmarkEnd w:id="2223"/>
    <w:bookmarkStart w:name="z2418" w:id="2224"/>
    <w:p>
      <w:pPr>
        <w:spacing w:after="0"/>
        <w:ind w:left="0"/>
        <w:jc w:val="both"/>
      </w:pPr>
      <w:r>
        <w:rPr>
          <w:rFonts w:ascii="Times New Roman"/>
          <w:b w:val="false"/>
          <w:i w:val="false"/>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 .</w:t>
      </w:r>
    </w:p>
    <w:bookmarkEnd w:id="2224"/>
    <w:bookmarkStart w:name="z2419" w:id="2225"/>
    <w:p>
      <w:pPr>
        <w:spacing w:after="0"/>
        <w:ind w:left="0"/>
        <w:jc w:val="both"/>
      </w:pPr>
      <w:r>
        <w:rPr>
          <w:rFonts w:ascii="Times New Roman"/>
          <w:b w:val="false"/>
          <w:i w:val="false"/>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w:t>
      </w:r>
    </w:p>
    <w:bookmarkEnd w:id="2225"/>
    <w:bookmarkStart w:name="z2420" w:id="2226"/>
    <w:p>
      <w:pPr>
        <w:spacing w:after="0"/>
        <w:ind w:left="0"/>
        <w:jc w:val="both"/>
      </w:pPr>
      <w:r>
        <w:rPr>
          <w:rFonts w:ascii="Times New Roman"/>
          <w:b w:val="false"/>
          <w:i w:val="false"/>
          <w:color w:val="000000"/>
          <w:sz w:val="28"/>
        </w:rPr>
        <w:t>
      6. Стационарға мәжбүрлеп емдеуге жатқызуға соттың шешімі негізінде жол беріледі.</w:t>
      </w:r>
    </w:p>
    <w:bookmarkEnd w:id="2226"/>
    <w:bookmarkStart w:name="z2421" w:id="2227"/>
    <w:p>
      <w:pPr>
        <w:spacing w:after="0"/>
        <w:ind w:left="0"/>
        <w:jc w:val="both"/>
      </w:pPr>
      <w:r>
        <w:rPr>
          <w:rFonts w:ascii="Times New Roman"/>
          <w:b w:val="false"/>
          <w:i w:val="false"/>
          <w:color w:val="000000"/>
          <w:sz w:val="28"/>
        </w:rPr>
        <w:t xml:space="preserve">
      Сот шешім шығарғанға дейін адамды стационарға мәжбүрлеп емдеуге жатқызуға осы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ғана жол беріледі.</w:t>
      </w:r>
    </w:p>
    <w:bookmarkEnd w:id="2227"/>
    <w:bookmarkStart w:name="z2422" w:id="2228"/>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w:t>
      </w:r>
    </w:p>
    <w:bookmarkEnd w:id="2228"/>
    <w:bookmarkStart w:name="z2423" w:id="2229"/>
    <w:p>
      <w:pPr>
        <w:spacing w:after="0"/>
        <w:ind w:left="0"/>
        <w:jc w:val="both"/>
      </w:pPr>
      <w:r>
        <w:rPr>
          <w:rFonts w:ascii="Times New Roman"/>
          <w:b w:val="false"/>
          <w:i w:val="false"/>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bookmarkEnd w:id="2229"/>
    <w:bookmarkStart w:name="z2424" w:id="2230"/>
    <w:p>
      <w:pPr>
        <w:spacing w:after="0"/>
        <w:ind w:left="0"/>
        <w:jc w:val="both"/>
      </w:pPr>
      <w:r>
        <w:rPr>
          <w:rFonts w:ascii="Times New Roman"/>
          <w:b w:val="false"/>
          <w:i w:val="false"/>
          <w:color w:val="000000"/>
          <w:sz w:val="28"/>
        </w:rPr>
        <w:t>
      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bookmarkEnd w:id="2230"/>
    <w:bookmarkStart w:name="z2425" w:id="2231"/>
    <w:p>
      <w:pPr>
        <w:spacing w:after="0"/>
        <w:ind w:left="0"/>
        <w:jc w:val="both"/>
      </w:pPr>
      <w:r>
        <w:rPr>
          <w:rFonts w:ascii="Times New Roman"/>
          <w:b w:val="false"/>
          <w:i w:val="false"/>
          <w:color w:val="000000"/>
          <w:sz w:val="28"/>
        </w:rPr>
        <w:t>
      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bookmarkEnd w:id="2231"/>
    <w:bookmarkStart w:name="z2426" w:id="2232"/>
    <w:p>
      <w:pPr>
        <w:spacing w:after="0"/>
        <w:ind w:left="0"/>
        <w:jc w:val="both"/>
      </w:pPr>
      <w:r>
        <w:rPr>
          <w:rFonts w:ascii="Times New Roman"/>
          <w:b w:val="false"/>
          <w:i w:val="false"/>
          <w:color w:val="000000"/>
          <w:sz w:val="28"/>
        </w:rPr>
        <w:t xml:space="preserve">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bookmarkEnd w:id="2232"/>
    <w:bookmarkStart w:name="z2427" w:id="2233"/>
    <w:p>
      <w:pPr>
        <w:spacing w:after="0"/>
        <w:ind w:left="0"/>
        <w:jc w:val="both"/>
      </w:pPr>
      <w:r>
        <w:rPr>
          <w:rFonts w:ascii="Times New Roman"/>
          <w:b w:val="false"/>
          <w:i w:val="false"/>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bookmarkEnd w:id="2233"/>
    <w:p>
      <w:pPr>
        <w:spacing w:after="0"/>
        <w:ind w:left="0"/>
        <w:jc w:val="both"/>
      </w:pPr>
      <w:r>
        <w:rPr>
          <w:rFonts w:ascii="Times New Roman"/>
          <w:b/>
          <w:i w:val="false"/>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bookmarkStart w:name="z2429" w:id="2234"/>
    <w:p>
      <w:pPr>
        <w:spacing w:after="0"/>
        <w:ind w:left="0"/>
        <w:jc w:val="both"/>
      </w:pPr>
      <w:r>
        <w:rPr>
          <w:rFonts w:ascii="Times New Roman"/>
          <w:b w:val="false"/>
          <w:i w:val="false"/>
          <w:color w:val="000000"/>
          <w:sz w:val="28"/>
        </w:rPr>
        <w:t>
      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bookmarkEnd w:id="2234"/>
    <w:bookmarkStart w:name="z2430" w:id="2235"/>
    <w:p>
      <w:pPr>
        <w:spacing w:after="0"/>
        <w:ind w:left="0"/>
        <w:jc w:val="both"/>
      </w:pPr>
      <w:r>
        <w:rPr>
          <w:rFonts w:ascii="Times New Roman"/>
          <w:b w:val="false"/>
          <w:i w:val="false"/>
          <w:color w:val="000000"/>
          <w:sz w:val="28"/>
        </w:rPr>
        <w:t>
      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bookmarkEnd w:id="2235"/>
    <w:bookmarkStart w:name="z2431" w:id="2236"/>
    <w:p>
      <w:pPr>
        <w:spacing w:after="0"/>
        <w:ind w:left="0"/>
        <w:jc w:val="both"/>
      </w:pPr>
      <w:r>
        <w:rPr>
          <w:rFonts w:ascii="Times New Roman"/>
          <w:b w:val="false"/>
          <w:i w:val="false"/>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w:t>
      </w:r>
    </w:p>
    <w:bookmarkEnd w:id="2236"/>
    <w:bookmarkStart w:name="z2432" w:id="2237"/>
    <w:p>
      <w:pPr>
        <w:spacing w:after="0"/>
        <w:ind w:left="0"/>
        <w:jc w:val="both"/>
      </w:pPr>
      <w:r>
        <w:rPr>
          <w:rFonts w:ascii="Times New Roman"/>
          <w:b w:val="false"/>
          <w:i w:val="false"/>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bookmarkEnd w:id="2237"/>
    <w:bookmarkStart w:name="z2433" w:id="2238"/>
    <w:p>
      <w:pPr>
        <w:spacing w:after="0"/>
        <w:ind w:left="0"/>
        <w:jc w:val="both"/>
      </w:pPr>
      <w:r>
        <w:rPr>
          <w:rFonts w:ascii="Times New Roman"/>
          <w:b w:val="false"/>
          <w:i w:val="false"/>
          <w:color w:val="000000"/>
          <w:sz w:val="28"/>
        </w:rPr>
        <w:t xml:space="preserve">
      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9-тармақтары</w:t>
      </w:r>
      <w:r>
        <w:rPr>
          <w:rFonts w:ascii="Times New Roman"/>
          <w:b w:val="false"/>
          <w:i w:val="false"/>
          <w:color w:val="000000"/>
          <w:sz w:val="28"/>
        </w:rPr>
        <w:t xml:space="preserve"> мен осы баптың 3-тармағында белгіленген тәртіппен шешіледі.</w:t>
      </w:r>
    </w:p>
    <w:bookmarkEnd w:id="2238"/>
    <w:p>
      <w:pPr>
        <w:spacing w:after="0"/>
        <w:ind w:left="0"/>
        <w:jc w:val="both"/>
      </w:pPr>
      <w:r>
        <w:rPr>
          <w:rFonts w:ascii="Times New Roman"/>
          <w:b/>
          <w:i w:val="false"/>
          <w:color w:val="000000"/>
          <w:sz w:val="28"/>
        </w:rPr>
        <w:t>170-бап. Психикалық, мінез-құлықтық бұзылушылықтары (аурулары) бар адамға қатысты медициналық сипаттағы мәжбүрлеу шаралары</w:t>
      </w:r>
    </w:p>
    <w:bookmarkStart w:name="z2435" w:id="2239"/>
    <w:p>
      <w:pPr>
        <w:spacing w:after="0"/>
        <w:ind w:left="0"/>
        <w:jc w:val="both"/>
      </w:pPr>
      <w:r>
        <w:rPr>
          <w:rFonts w:ascii="Times New Roman"/>
          <w:b w:val="false"/>
          <w:i w:val="false"/>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bookmarkEnd w:id="2239"/>
    <w:bookmarkStart w:name="z2436" w:id="2240"/>
    <w:p>
      <w:pPr>
        <w:spacing w:after="0"/>
        <w:ind w:left="0"/>
        <w:jc w:val="both"/>
      </w:pPr>
      <w:r>
        <w:rPr>
          <w:rFonts w:ascii="Times New Roman"/>
          <w:b w:val="false"/>
          <w:i w:val="false"/>
          <w:color w:val="000000"/>
          <w:sz w:val="28"/>
        </w:rPr>
        <w:t>
      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bookmarkEnd w:id="2240"/>
    <w:bookmarkStart w:name="z2437" w:id="2241"/>
    <w:p>
      <w:pPr>
        <w:spacing w:after="0"/>
        <w:ind w:left="0"/>
        <w:jc w:val="both"/>
      </w:pPr>
      <w:r>
        <w:rPr>
          <w:rFonts w:ascii="Times New Roman"/>
          <w:b w:val="false"/>
          <w:i w:val="false"/>
          <w:color w:val="000000"/>
          <w:sz w:val="28"/>
        </w:rPr>
        <w:t>
      1) амбулаториялық жағдайларда психиатрдың мәжбүрлеп байқауы және емдеуі;</w:t>
      </w:r>
    </w:p>
    <w:bookmarkEnd w:id="2241"/>
    <w:bookmarkStart w:name="z2438" w:id="2242"/>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2242"/>
    <w:bookmarkStart w:name="z2439" w:id="2243"/>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2243"/>
    <w:bookmarkStart w:name="z2440" w:id="2244"/>
    <w:p>
      <w:pPr>
        <w:spacing w:after="0"/>
        <w:ind w:left="0"/>
        <w:jc w:val="both"/>
      </w:pPr>
      <w:r>
        <w:rPr>
          <w:rFonts w:ascii="Times New Roman"/>
          <w:b w:val="false"/>
          <w:i w:val="false"/>
          <w:color w:val="000000"/>
          <w:sz w:val="28"/>
        </w:rPr>
        <w:t>
      4) қарқынды байқау жасалатын мамандандырылған үлгідегі психиатриялық стационарда мәжбүрлеп емдеу түрінде жүзеге асырылады.</w:t>
      </w:r>
    </w:p>
    <w:bookmarkEnd w:id="2244"/>
    <w:bookmarkStart w:name="z2441" w:id="2245"/>
    <w:p>
      <w:pPr>
        <w:spacing w:after="0"/>
        <w:ind w:left="0"/>
        <w:jc w:val="both"/>
      </w:pPr>
      <w:r>
        <w:rPr>
          <w:rFonts w:ascii="Times New Roman"/>
          <w:b w:val="false"/>
          <w:i w:val="false"/>
          <w:color w:val="000000"/>
          <w:sz w:val="28"/>
        </w:rPr>
        <w:t>
      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bookmarkEnd w:id="2245"/>
    <w:bookmarkStart w:name="z2442" w:id="2246"/>
    <w:p>
      <w:pPr>
        <w:spacing w:after="0"/>
        <w:ind w:left="0"/>
        <w:jc w:val="both"/>
      </w:pPr>
      <w:r>
        <w:rPr>
          <w:rFonts w:ascii="Times New Roman"/>
          <w:b w:val="false"/>
          <w:i w:val="false"/>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әзірлейді және бекітеді.</w:t>
      </w:r>
    </w:p>
    <w:bookmarkEnd w:id="2246"/>
    <w:bookmarkStart w:name="z2443" w:id="2247"/>
    <w:p>
      <w:pPr>
        <w:spacing w:after="0"/>
        <w:ind w:left="0"/>
        <w:jc w:val="both"/>
      </w:pPr>
      <w:r>
        <w:rPr>
          <w:rFonts w:ascii="Times New Roman"/>
          <w:b w:val="false"/>
          <w:i w:val="false"/>
          <w:color w:val="000000"/>
          <w:sz w:val="28"/>
        </w:rPr>
        <w:t>
      5. 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bookmarkEnd w:id="2247"/>
    <w:bookmarkStart w:name="z2444" w:id="2248"/>
    <w:p>
      <w:pPr>
        <w:spacing w:after="0"/>
        <w:ind w:left="0"/>
        <w:jc w:val="both"/>
      </w:pPr>
      <w:r>
        <w:rPr>
          <w:rFonts w:ascii="Times New Roman"/>
          <w:b w:val="false"/>
          <w:i w:val="false"/>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w:t>
      </w:r>
    </w:p>
    <w:bookmarkEnd w:id="2248"/>
    <w:bookmarkStart w:name="z2445" w:id="2249"/>
    <w:p>
      <w:pPr>
        <w:spacing w:after="0"/>
        <w:ind w:left="0"/>
        <w:jc w:val="both"/>
      </w:pPr>
      <w:r>
        <w:rPr>
          <w:rFonts w:ascii="Times New Roman"/>
          <w:b w:val="false"/>
          <w:i w:val="false"/>
          <w:color w:val="000000"/>
          <w:sz w:val="28"/>
        </w:rPr>
        <w:t>
      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bookmarkEnd w:id="2249"/>
    <w:bookmarkStart w:name="z2446" w:id="2250"/>
    <w:p>
      <w:pPr>
        <w:spacing w:after="0"/>
        <w:ind w:left="0"/>
        <w:jc w:val="both"/>
      </w:pPr>
      <w:r>
        <w:rPr>
          <w:rFonts w:ascii="Times New Roman"/>
          <w:b w:val="false"/>
          <w:i w:val="false"/>
          <w:color w:val="000000"/>
          <w:sz w:val="28"/>
        </w:rPr>
        <w:t>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bookmarkEnd w:id="2250"/>
    <w:p>
      <w:pPr>
        <w:spacing w:after="0"/>
        <w:ind w:left="0"/>
        <w:jc w:val="both"/>
      </w:pPr>
      <w:r>
        <w:rPr>
          <w:rFonts w:ascii="Times New Roman"/>
          <w:b/>
          <w:i w:val="false"/>
          <w:color w:val="000000"/>
          <w:sz w:val="28"/>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bookmarkStart w:name="z2448" w:id="2251"/>
    <w:p>
      <w:pPr>
        <w:spacing w:after="0"/>
        <w:ind w:left="0"/>
        <w:jc w:val="both"/>
      </w:pPr>
      <w:r>
        <w:rPr>
          <w:rFonts w:ascii="Times New Roman"/>
          <w:b w:val="false"/>
          <w:i w:val="false"/>
          <w:color w:val="000000"/>
          <w:sz w:val="28"/>
        </w:rPr>
        <w:t>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bookmarkEnd w:id="2251"/>
    <w:bookmarkStart w:name="z2449" w:id="2252"/>
    <w:p>
      <w:pPr>
        <w:spacing w:after="0"/>
        <w:ind w:left="0"/>
        <w:jc w:val="both"/>
      </w:pPr>
      <w:r>
        <w:rPr>
          <w:rFonts w:ascii="Times New Roman"/>
          <w:b w:val="false"/>
          <w:i w:val="false"/>
          <w:color w:val="000000"/>
          <w:sz w:val="28"/>
        </w:rPr>
        <w:t>
      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bookmarkEnd w:id="2252"/>
    <w:bookmarkStart w:name="z2450" w:id="2253"/>
    <w:p>
      <w:pPr>
        <w:spacing w:after="0"/>
        <w:ind w:left="0"/>
        <w:jc w:val="both"/>
      </w:pPr>
      <w:r>
        <w:rPr>
          <w:rFonts w:ascii="Times New Roman"/>
          <w:b w:val="false"/>
          <w:i w:val="false"/>
          <w:color w:val="000000"/>
          <w:sz w:val="28"/>
        </w:rPr>
        <w:t>
      Мәжбүрлеп емдеуде болу уақытында еңбек өтілі үзілмейді және жалпы еңбек өтіліне есепке жазылады.</w:t>
      </w:r>
    </w:p>
    <w:bookmarkEnd w:id="2253"/>
    <w:bookmarkStart w:name="z2451" w:id="2254"/>
    <w:p>
      <w:pPr>
        <w:spacing w:after="0"/>
        <w:ind w:left="0"/>
        <w:jc w:val="both"/>
      </w:pPr>
      <w:r>
        <w:rPr>
          <w:rFonts w:ascii="Times New Roman"/>
          <w:b w:val="false"/>
          <w:i w:val="false"/>
          <w:color w:val="000000"/>
          <w:sz w:val="28"/>
        </w:rPr>
        <w:t>
      3.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254"/>
    <w:bookmarkStart w:name="z2452" w:id="2255"/>
    <w:p>
      <w:pPr>
        <w:spacing w:after="0"/>
        <w:ind w:left="0"/>
        <w:jc w:val="both"/>
      </w:pPr>
      <w:r>
        <w:rPr>
          <w:rFonts w:ascii="Times New Roman"/>
          <w:b w:val="false"/>
          <w:i w:val="false"/>
          <w:color w:val="000000"/>
          <w:sz w:val="28"/>
        </w:rPr>
        <w:t>
      4. Мәжбүрлеп емдеуде жатқан, психикаға белсенді әсер ететін заттарды тұтынуға байланысты психикалық, мінез-құлықтық бұзылушылығы (ауруы) бар адамның:</w:t>
      </w:r>
    </w:p>
    <w:bookmarkEnd w:id="2255"/>
    <w:bookmarkStart w:name="z2453" w:id="2256"/>
    <w:p>
      <w:pPr>
        <w:spacing w:after="0"/>
        <w:ind w:left="0"/>
        <w:jc w:val="both"/>
      </w:pPr>
      <w:r>
        <w:rPr>
          <w:rFonts w:ascii="Times New Roman"/>
          <w:b w:val="false"/>
          <w:i w:val="false"/>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bookmarkEnd w:id="2256"/>
    <w:bookmarkStart w:name="z2454" w:id="2257"/>
    <w:p>
      <w:pPr>
        <w:spacing w:after="0"/>
        <w:ind w:left="0"/>
        <w:jc w:val="both"/>
      </w:pPr>
      <w:r>
        <w:rPr>
          <w:rFonts w:ascii="Times New Roman"/>
          <w:b w:val="false"/>
          <w:i w:val="false"/>
          <w:color w:val="000000"/>
          <w:sz w:val="28"/>
        </w:rPr>
        <w:t>
      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bookmarkEnd w:id="2257"/>
    <w:bookmarkStart w:name="z2455" w:id="2258"/>
    <w:p>
      <w:pPr>
        <w:spacing w:after="0"/>
        <w:ind w:left="0"/>
        <w:jc w:val="both"/>
      </w:pPr>
      <w:r>
        <w:rPr>
          <w:rFonts w:ascii="Times New Roman"/>
          <w:b w:val="false"/>
          <w:i w:val="false"/>
          <w:color w:val="000000"/>
          <w:sz w:val="28"/>
        </w:rPr>
        <w:t>
      3) тамақ, материалдық-тұрмыстық және медициналық қызмет алуға;</w:t>
      </w:r>
    </w:p>
    <w:bookmarkEnd w:id="2258"/>
    <w:bookmarkStart w:name="z2456" w:id="2259"/>
    <w:p>
      <w:pPr>
        <w:spacing w:after="0"/>
        <w:ind w:left="0"/>
        <w:jc w:val="both"/>
      </w:pPr>
      <w:r>
        <w:rPr>
          <w:rFonts w:ascii="Times New Roman"/>
          <w:b w:val="false"/>
          <w:i w:val="false"/>
          <w:color w:val="000000"/>
          <w:sz w:val="28"/>
        </w:rPr>
        <w:t>
      4) Қазақстан Республикасының еңбек заңнамасына сәйкес жұмысқа орналасуға;</w:t>
      </w:r>
    </w:p>
    <w:bookmarkEnd w:id="2259"/>
    <w:bookmarkStart w:name="z2457" w:id="2260"/>
    <w:p>
      <w:pPr>
        <w:spacing w:after="0"/>
        <w:ind w:left="0"/>
        <w:jc w:val="both"/>
      </w:pPr>
      <w:r>
        <w:rPr>
          <w:rFonts w:ascii="Times New Roman"/>
          <w:b w:val="false"/>
          <w:i w:val="false"/>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bookmarkEnd w:id="2260"/>
    <w:bookmarkStart w:name="z2458" w:id="2261"/>
    <w:p>
      <w:pPr>
        <w:spacing w:after="0"/>
        <w:ind w:left="0"/>
        <w:jc w:val="both"/>
      </w:pPr>
      <w:r>
        <w:rPr>
          <w:rFonts w:ascii="Times New Roman"/>
          <w:b w:val="false"/>
          <w:i w:val="false"/>
          <w:color w:val="000000"/>
          <w:sz w:val="28"/>
        </w:rPr>
        <w:t>
      6) ішкі тәртіптеме қағидаларында айқындалған тәртіппен жақын туыстарымен кездесуге;</w:t>
      </w:r>
    </w:p>
    <w:bookmarkEnd w:id="2261"/>
    <w:bookmarkStart w:name="z2459" w:id="2262"/>
    <w:p>
      <w:pPr>
        <w:spacing w:after="0"/>
        <w:ind w:left="0"/>
        <w:jc w:val="both"/>
      </w:pPr>
      <w:r>
        <w:rPr>
          <w:rFonts w:ascii="Times New Roman"/>
          <w:b w:val="false"/>
          <w:i w:val="false"/>
          <w:color w:val="000000"/>
          <w:sz w:val="28"/>
        </w:rPr>
        <w:t>
      7) шектеусіз хат-хабар алысуға;</w:t>
      </w:r>
    </w:p>
    <w:bookmarkEnd w:id="2262"/>
    <w:bookmarkStart w:name="z2460" w:id="2263"/>
    <w:p>
      <w:pPr>
        <w:spacing w:after="0"/>
        <w:ind w:left="0"/>
        <w:jc w:val="both"/>
      </w:pPr>
      <w:r>
        <w:rPr>
          <w:rFonts w:ascii="Times New Roman"/>
          <w:b w:val="false"/>
          <w:i w:val="false"/>
          <w:color w:val="000000"/>
          <w:sz w:val="28"/>
        </w:rPr>
        <w:t>
      8) ішкі тәртіптеме қағидаларында айқындалған тәртіппен сәлемдеме алуға, жіберілімдер жіберуге және алуға;</w:t>
      </w:r>
    </w:p>
    <w:bookmarkEnd w:id="2263"/>
    <w:bookmarkStart w:name="z2461" w:id="2264"/>
    <w:p>
      <w:pPr>
        <w:spacing w:after="0"/>
        <w:ind w:left="0"/>
        <w:jc w:val="both"/>
      </w:pPr>
      <w:r>
        <w:rPr>
          <w:rFonts w:ascii="Times New Roman"/>
          <w:b w:val="false"/>
          <w:i w:val="false"/>
          <w:color w:val="000000"/>
          <w:sz w:val="28"/>
        </w:rPr>
        <w:t>
      9) өзінің жеке шотына есепке жатқызылатын ақша аударымдарын алуға;</w:t>
      </w:r>
    </w:p>
    <w:bookmarkEnd w:id="2264"/>
    <w:bookmarkStart w:name="z2462" w:id="2265"/>
    <w:p>
      <w:pPr>
        <w:spacing w:after="0"/>
        <w:ind w:left="0"/>
        <w:jc w:val="both"/>
      </w:pPr>
      <w:r>
        <w:rPr>
          <w:rFonts w:ascii="Times New Roman"/>
          <w:b w:val="false"/>
          <w:i w:val="false"/>
          <w:color w:val="000000"/>
          <w:sz w:val="28"/>
        </w:rPr>
        <w:t>
      10) күнделікті серуендеуге;</w:t>
      </w:r>
    </w:p>
    <w:bookmarkEnd w:id="2265"/>
    <w:bookmarkStart w:name="z2463" w:id="2266"/>
    <w:p>
      <w:pPr>
        <w:spacing w:after="0"/>
        <w:ind w:left="0"/>
        <w:jc w:val="both"/>
      </w:pPr>
      <w:r>
        <w:rPr>
          <w:rFonts w:ascii="Times New Roman"/>
          <w:b w:val="false"/>
          <w:i w:val="false"/>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bookmarkEnd w:id="2266"/>
    <w:bookmarkStart w:name="z2464" w:id="2267"/>
    <w:p>
      <w:pPr>
        <w:spacing w:after="0"/>
        <w:ind w:left="0"/>
        <w:jc w:val="both"/>
      </w:pPr>
      <w:r>
        <w:rPr>
          <w:rFonts w:ascii="Times New Roman"/>
          <w:b w:val="false"/>
          <w:i w:val="false"/>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bookmarkEnd w:id="2267"/>
    <w:bookmarkStart w:name="z2465" w:id="2268"/>
    <w:p>
      <w:pPr>
        <w:spacing w:after="0"/>
        <w:ind w:left="0"/>
        <w:jc w:val="both"/>
      </w:pPr>
      <w:r>
        <w:rPr>
          <w:rFonts w:ascii="Times New Roman"/>
          <w:b w:val="false"/>
          <w:i w:val="false"/>
          <w:color w:val="000000"/>
          <w:sz w:val="28"/>
        </w:rPr>
        <w:t>
      1) белгіленген ішкі тәртіптеме қағидаларын сақтауға;</w:t>
      </w:r>
    </w:p>
    <w:bookmarkEnd w:id="2268"/>
    <w:bookmarkStart w:name="z2466" w:id="2269"/>
    <w:p>
      <w:pPr>
        <w:spacing w:after="0"/>
        <w:ind w:left="0"/>
        <w:jc w:val="both"/>
      </w:pPr>
      <w:r>
        <w:rPr>
          <w:rFonts w:ascii="Times New Roman"/>
          <w:b w:val="false"/>
          <w:i w:val="false"/>
          <w:color w:val="000000"/>
          <w:sz w:val="28"/>
        </w:rPr>
        <w:t>
      2) мәжбүрлеп емдеуге арналған ұйым әкімшілігінің және медицина персоналының заңды талаптарын орындауға;</w:t>
      </w:r>
    </w:p>
    <w:bookmarkEnd w:id="2269"/>
    <w:bookmarkStart w:name="z2467" w:id="2270"/>
    <w:p>
      <w:pPr>
        <w:spacing w:after="0"/>
        <w:ind w:left="0"/>
        <w:jc w:val="both"/>
      </w:pPr>
      <w:r>
        <w:rPr>
          <w:rFonts w:ascii="Times New Roman"/>
          <w:b w:val="false"/>
          <w:i w:val="false"/>
          <w:color w:val="000000"/>
          <w:sz w:val="28"/>
        </w:rPr>
        <w:t>
      3) тағайындалған емді қабылдауға;</w:t>
      </w:r>
    </w:p>
    <w:bookmarkEnd w:id="2270"/>
    <w:bookmarkStart w:name="z2468" w:id="2271"/>
    <w:p>
      <w:pPr>
        <w:spacing w:after="0"/>
        <w:ind w:left="0"/>
        <w:jc w:val="both"/>
      </w:pPr>
      <w:r>
        <w:rPr>
          <w:rFonts w:ascii="Times New Roman"/>
          <w:b w:val="false"/>
          <w:i w:val="false"/>
          <w:color w:val="000000"/>
          <w:sz w:val="28"/>
        </w:rPr>
        <w:t>
      4) ұйымның мүлкіне ұқыпты қарауға;</w:t>
      </w:r>
    </w:p>
    <w:bookmarkEnd w:id="2271"/>
    <w:bookmarkStart w:name="z2469" w:id="2272"/>
    <w:p>
      <w:pPr>
        <w:spacing w:after="0"/>
        <w:ind w:left="0"/>
        <w:jc w:val="both"/>
      </w:pPr>
      <w:r>
        <w:rPr>
          <w:rFonts w:ascii="Times New Roman"/>
          <w:b w:val="false"/>
          <w:i w:val="false"/>
          <w:color w:val="000000"/>
          <w:sz w:val="28"/>
        </w:rPr>
        <w:t>
      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bookmarkEnd w:id="2272"/>
    <w:bookmarkStart w:name="z2470" w:id="2273"/>
    <w:p>
      <w:pPr>
        <w:spacing w:after="0"/>
        <w:ind w:left="0"/>
        <w:jc w:val="both"/>
      </w:pPr>
      <w:r>
        <w:rPr>
          <w:rFonts w:ascii="Times New Roman"/>
          <w:b w:val="false"/>
          <w:i w:val="false"/>
          <w:color w:val="000000"/>
          <w:sz w:val="28"/>
        </w:rPr>
        <w:t>
      6) жеке гигиенаны сақтауға міндетті.</w:t>
      </w:r>
    </w:p>
    <w:bookmarkEnd w:id="2273"/>
    <w:p>
      <w:pPr>
        <w:spacing w:after="0"/>
        <w:ind w:left="0"/>
        <w:jc w:val="both"/>
      </w:pPr>
      <w:r>
        <w:rPr>
          <w:rFonts w:ascii="Times New Roman"/>
          <w:b/>
          <w:i w:val="false"/>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bookmarkStart w:name="z2472" w:id="2274"/>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bookmarkEnd w:id="2274"/>
    <w:bookmarkStart w:name="z2473" w:id="2275"/>
    <w:p>
      <w:pPr>
        <w:spacing w:after="0"/>
        <w:ind w:left="0"/>
        <w:jc w:val="both"/>
      </w:pPr>
      <w:r>
        <w:rPr>
          <w:rFonts w:ascii="Times New Roman"/>
          <w:b w:val="false"/>
          <w:i w:val="false"/>
          <w:color w:val="000000"/>
          <w:sz w:val="28"/>
        </w:rPr>
        <w:t>
      Хабархат табыс етілгені туралы хабарламасы бар тапсырысты хатпен, жеделхатпен жіберіледі.</w:t>
      </w:r>
    </w:p>
    <w:bookmarkEnd w:id="2275"/>
    <w:bookmarkStart w:name="z2474" w:id="2276"/>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істер органдары әкелуді қолданады.</w:t>
      </w:r>
    </w:p>
    <w:bookmarkEnd w:id="2276"/>
    <w:bookmarkStart w:name="z2475" w:id="2277"/>
    <w:p>
      <w:pPr>
        <w:spacing w:after="0"/>
        <w:ind w:left="0"/>
        <w:jc w:val="both"/>
      </w:pPr>
      <w:r>
        <w:rPr>
          <w:rFonts w:ascii="Times New Roman"/>
          <w:b w:val="false"/>
          <w:i w:val="false"/>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асырылады.</w:t>
      </w:r>
    </w:p>
    <w:bookmarkEnd w:id="2277"/>
    <w:bookmarkStart w:name="z2476" w:id="2278"/>
    <w:p>
      <w:pPr>
        <w:spacing w:after="0"/>
        <w:ind w:left="0"/>
        <w:jc w:val="both"/>
      </w:pPr>
      <w:r>
        <w:rPr>
          <w:rFonts w:ascii="Times New Roman"/>
          <w:b w:val="false"/>
          <w:i w:val="false"/>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bookmarkEnd w:id="2278"/>
    <w:bookmarkStart w:name="z2477" w:id="2279"/>
    <w:p>
      <w:pPr>
        <w:spacing w:after="0"/>
        <w:ind w:left="0"/>
        <w:jc w:val="both"/>
      </w:pPr>
      <w:r>
        <w:rPr>
          <w:rFonts w:ascii="Times New Roman"/>
          <w:b w:val="false"/>
          <w:i w:val="false"/>
          <w:color w:val="000000"/>
          <w:sz w:val="28"/>
        </w:rPr>
        <w:t>
      5. Әкелу туралы қорытынды әкелінетін адамға оны орындау алдында хабарланады, бұл қорытындыдағы оның қолтаңбасымен куәландырылады.</w:t>
      </w:r>
    </w:p>
    <w:bookmarkEnd w:id="2279"/>
    <w:bookmarkStart w:name="z2478" w:id="2280"/>
    <w:p>
      <w:pPr>
        <w:spacing w:after="0"/>
        <w:ind w:left="0"/>
        <w:jc w:val="both"/>
      </w:pPr>
      <w:r>
        <w:rPr>
          <w:rFonts w:ascii="Times New Roman"/>
          <w:b w:val="false"/>
          <w:i w:val="false"/>
          <w:color w:val="000000"/>
          <w:sz w:val="28"/>
        </w:rPr>
        <w:t>
      Жіберілетін адам қолтаңба қоюдан бас тартқан жағдайда, бұл жөнінде қорытындыда белгі жасалады.</w:t>
      </w:r>
    </w:p>
    <w:bookmarkEnd w:id="2280"/>
    <w:p>
      <w:pPr>
        <w:spacing w:after="0"/>
        <w:ind w:left="0"/>
        <w:jc w:val="both"/>
      </w:pPr>
      <w:r>
        <w:rPr>
          <w:rFonts w:ascii="Times New Roman"/>
          <w:b/>
          <w:i w:val="false"/>
          <w:color w:val="000000"/>
          <w:sz w:val="28"/>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bookmarkStart w:name="z2480" w:id="2281"/>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bookmarkEnd w:id="2281"/>
    <w:bookmarkStart w:name="z2481" w:id="2282"/>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bookmarkEnd w:id="2282"/>
    <w:bookmarkStart w:name="z2482" w:id="2283"/>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Республикасы еңбек заңнамасының күші қолданылады.</w:t>
      </w:r>
    </w:p>
    <w:bookmarkEnd w:id="2283"/>
    <w:bookmarkStart w:name="z2483" w:id="2284"/>
    <w:p>
      <w:pPr>
        <w:spacing w:after="0"/>
        <w:ind w:left="0"/>
        <w:jc w:val="both"/>
      </w:pPr>
      <w:r>
        <w:rPr>
          <w:rFonts w:ascii="Times New Roman"/>
          <w:b w:val="false"/>
          <w:i w:val="false"/>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bookmarkEnd w:id="2284"/>
    <w:bookmarkStart w:name="z2484" w:id="2285"/>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белгіленеді.</w:t>
      </w:r>
    </w:p>
    <w:bookmarkEnd w:id="2285"/>
    <w:bookmarkStart w:name="z2485" w:id="2286"/>
    <w:p>
      <w:pPr>
        <w:spacing w:after="0"/>
        <w:ind w:left="0"/>
        <w:jc w:val="both"/>
      </w:pPr>
      <w:r>
        <w:rPr>
          <w:rFonts w:ascii="Times New Roman"/>
          <w:b w:val="false"/>
          <w:i w:val="false"/>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bookmarkEnd w:id="2286"/>
    <w:bookmarkStart w:name="z2486" w:id="2287"/>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bookmarkEnd w:id="2287"/>
    <w:bookmarkStart w:name="z2487" w:id="228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bookmarkEnd w:id="2288"/>
    <w:bookmarkStart w:name="z2488" w:id="2289"/>
    <w:p>
      <w:pPr>
        <w:spacing w:after="0"/>
        <w:ind w:left="0"/>
        <w:jc w:val="both"/>
      </w:pPr>
      <w:r>
        <w:rPr>
          <w:rFonts w:ascii="Times New Roman"/>
          <w:b w:val="false"/>
          <w:i w:val="false"/>
          <w:color w:val="000000"/>
          <w:sz w:val="28"/>
        </w:rPr>
        <w:t>
      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bookmarkEnd w:id="2289"/>
    <w:p>
      <w:pPr>
        <w:spacing w:after="0"/>
        <w:ind w:left="0"/>
        <w:jc w:val="both"/>
      </w:pPr>
      <w:r>
        <w:rPr>
          <w:rFonts w:ascii="Times New Roman"/>
          <w:b/>
          <w:i w:val="false"/>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bookmarkStart w:name="z2490" w:id="2290"/>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w:t>
      </w:r>
    </w:p>
    <w:bookmarkEnd w:id="2290"/>
    <w:bookmarkStart w:name="z2491" w:id="2291"/>
    <w:p>
      <w:pPr>
        <w:spacing w:after="0"/>
        <w:ind w:left="0"/>
        <w:jc w:val="both"/>
      </w:pPr>
      <w:r>
        <w:rPr>
          <w:rFonts w:ascii="Times New Roman"/>
          <w:b w:val="false"/>
          <w:i w:val="false"/>
          <w:color w:val="000000"/>
          <w:sz w:val="28"/>
        </w:rPr>
        <w:t>
      1) сот айқындаған мәжбүрлеп емдеу мерзімі өткеннен кейін;</w:t>
      </w:r>
    </w:p>
    <w:bookmarkEnd w:id="2291"/>
    <w:bookmarkStart w:name="z2492" w:id="2292"/>
    <w:p>
      <w:pPr>
        <w:spacing w:after="0"/>
        <w:ind w:left="0"/>
        <w:jc w:val="both"/>
      </w:pPr>
      <w:r>
        <w:rPr>
          <w:rFonts w:ascii="Times New Roman"/>
          <w:b w:val="false"/>
          <w:i w:val="false"/>
          <w:color w:val="000000"/>
          <w:sz w:val="28"/>
        </w:rPr>
        <w:t>
      2) мәжбүрлеп емдеу жүргізуге кедергі келтіретін ілеспе ауыр аурулардың анықталуына байланысты сот қаулысымен;</w:t>
      </w:r>
    </w:p>
    <w:bookmarkEnd w:id="2292"/>
    <w:bookmarkStart w:name="z2493" w:id="2293"/>
    <w:p>
      <w:pPr>
        <w:spacing w:after="0"/>
        <w:ind w:left="0"/>
        <w:jc w:val="both"/>
      </w:pPr>
      <w:r>
        <w:rPr>
          <w:rFonts w:ascii="Times New Roman"/>
          <w:b w:val="false"/>
          <w:i w:val="false"/>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bookmarkEnd w:id="2293"/>
    <w:bookmarkStart w:name="z2494" w:id="2294"/>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bookmarkEnd w:id="2294"/>
    <w:bookmarkStart w:name="z2495" w:id="2295"/>
    <w:p>
      <w:pPr>
        <w:spacing w:after="0"/>
        <w:ind w:left="0"/>
        <w:jc w:val="both"/>
      </w:pPr>
      <w:r>
        <w:rPr>
          <w:rFonts w:ascii="Times New Roman"/>
          <w:b w:val="false"/>
          <w:i w:val="false"/>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bookmarkEnd w:id="2295"/>
    <w:bookmarkStart w:name="z2496" w:id="2296"/>
    <w:p>
      <w:pPr>
        <w:spacing w:after="0"/>
        <w:ind w:left="0"/>
        <w:jc w:val="both"/>
      </w:pPr>
      <w:r>
        <w:rPr>
          <w:rFonts w:ascii="Times New Roman"/>
          <w:b w:val="false"/>
          <w:i w:val="false"/>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bookmarkEnd w:id="2296"/>
    <w:bookmarkStart w:name="z2497" w:id="2297"/>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bookmarkEnd w:id="2297"/>
    <w:bookmarkStart w:name="z2498" w:id="2298"/>
    <w:p>
      <w:pPr>
        <w:spacing w:after="0"/>
        <w:ind w:left="0"/>
        <w:jc w:val="both"/>
      </w:pPr>
      <w:r>
        <w:rPr>
          <w:rFonts w:ascii="Times New Roman"/>
          <w:b w:val="false"/>
          <w:i w:val="false"/>
          <w:color w:val="000000"/>
          <w:sz w:val="28"/>
        </w:rPr>
        <w:t>
      6. Мерзімінен бұрын жазылып шыққан ретінде сот қаулысымен шығарылғандардан басқа,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ұйымда есепке тұруға және уәкілетті орган айқындайтын тәртіппен оларда демеп емдеуден өтуге міндетті.</w:t>
      </w:r>
    </w:p>
    <w:bookmarkEnd w:id="2298"/>
    <w:bookmarkStart w:name="z2499" w:id="2299"/>
    <w:p>
      <w:pPr>
        <w:spacing w:after="0"/>
        <w:ind w:left="0"/>
        <w:jc w:val="both"/>
      </w:pPr>
      <w:r>
        <w:rPr>
          <w:rFonts w:ascii="Times New Roman"/>
          <w:b w:val="false"/>
          <w:i w:val="false"/>
          <w:color w:val="000000"/>
          <w:sz w:val="28"/>
        </w:rPr>
        <w:t>
      Есепке қоюдан және демеп емдеуден өтуден жалтарған жағдайда адамды ішкі істер органдары мәжбүрлеп әкелуі мүмкін.</w:t>
      </w:r>
    </w:p>
    <w:bookmarkEnd w:id="2299"/>
    <w:bookmarkStart w:name="z2500" w:id="2300"/>
    <w:p>
      <w:pPr>
        <w:spacing w:after="0"/>
        <w:ind w:left="0"/>
        <w:jc w:val="both"/>
      </w:pPr>
      <w:r>
        <w:rPr>
          <w:rFonts w:ascii="Times New Roman"/>
          <w:b w:val="false"/>
          <w:i w:val="false"/>
          <w:color w:val="000000"/>
          <w:sz w:val="28"/>
        </w:rPr>
        <w:t>
      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00"/>
    <w:p>
      <w:pPr>
        <w:spacing w:after="0"/>
        <w:ind w:left="0"/>
        <w:jc w:val="both"/>
      </w:pPr>
      <w:r>
        <w:rPr>
          <w:rFonts w:ascii="Times New Roman"/>
          <w:b/>
          <w:i w:val="false"/>
          <w:color w:val="000000"/>
          <w:sz w:val="28"/>
        </w:rPr>
        <w:t>175-бап. Психикалық денсаулық саласында медициналық көмек көрсету кезінде қауіпсіздікті қамтамасыз ету шаралары</w:t>
      </w:r>
    </w:p>
    <w:bookmarkStart w:name="z2502" w:id="2301"/>
    <w:p>
      <w:pPr>
        <w:spacing w:after="0"/>
        <w:ind w:left="0"/>
        <w:jc w:val="both"/>
      </w:pPr>
      <w:r>
        <w:rPr>
          <w:rFonts w:ascii="Times New Roman"/>
          <w:b w:val="false"/>
          <w:i w:val="false"/>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bookmarkEnd w:id="2301"/>
    <w:bookmarkStart w:name="z2503" w:id="2302"/>
    <w:p>
      <w:pPr>
        <w:spacing w:after="0"/>
        <w:ind w:left="0"/>
        <w:jc w:val="both"/>
      </w:pPr>
      <w:r>
        <w:rPr>
          <w:rFonts w:ascii="Times New Roman"/>
          <w:b w:val="false"/>
          <w:i w:val="false"/>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bookmarkEnd w:id="2302"/>
    <w:bookmarkStart w:name="z2504" w:id="2303"/>
    <w:p>
      <w:pPr>
        <w:spacing w:after="0"/>
        <w:ind w:left="0"/>
        <w:jc w:val="both"/>
      </w:pPr>
      <w:r>
        <w:rPr>
          <w:rFonts w:ascii="Times New Roman"/>
          <w:b w:val="false"/>
          <w:i w:val="false"/>
          <w:color w:val="000000"/>
          <w:sz w:val="28"/>
        </w:rPr>
        <w:t>
      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bookmarkEnd w:id="2303"/>
    <w:p>
      <w:pPr>
        <w:spacing w:after="0"/>
        <w:ind w:left="0"/>
        <w:jc w:val="both"/>
      </w:pPr>
      <w:r>
        <w:rPr>
          <w:rFonts w:ascii="Times New Roman"/>
          <w:b/>
          <w:i w:val="false"/>
          <w:color w:val="000000"/>
          <w:sz w:val="28"/>
        </w:rPr>
        <w:t>176-бап. Психикалық, мінез-құлықтық бұзылушылықтары (аурулары) бар адамдарды динамикалық байқау</w:t>
      </w:r>
    </w:p>
    <w:bookmarkStart w:name="z2506" w:id="2304"/>
    <w:p>
      <w:pPr>
        <w:spacing w:after="0"/>
        <w:ind w:left="0"/>
        <w:jc w:val="both"/>
      </w:pPr>
      <w:r>
        <w:rPr>
          <w:rFonts w:ascii="Times New Roman"/>
          <w:b w:val="false"/>
          <w:i w:val="false"/>
          <w:color w:val="000000"/>
          <w:sz w:val="28"/>
        </w:rPr>
        <w:t>
      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w:t>
      </w:r>
    </w:p>
    <w:bookmarkEnd w:id="2304"/>
    <w:bookmarkStart w:name="z2507" w:id="2305"/>
    <w:p>
      <w:pPr>
        <w:spacing w:after="0"/>
        <w:ind w:left="0"/>
        <w:jc w:val="both"/>
      </w:pPr>
      <w:r>
        <w:rPr>
          <w:rFonts w:ascii="Times New Roman"/>
          <w:b w:val="false"/>
          <w:i w:val="false"/>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bookmarkEnd w:id="2305"/>
    <w:bookmarkStart w:name="z2508" w:id="2306"/>
    <w:p>
      <w:pPr>
        <w:spacing w:after="0"/>
        <w:ind w:left="0"/>
        <w:jc w:val="both"/>
      </w:pPr>
      <w:r>
        <w:rPr>
          <w:rFonts w:ascii="Times New Roman"/>
          <w:b w:val="false"/>
          <w:i w:val="false"/>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әзірлейді және бекітеді.</w:t>
      </w:r>
    </w:p>
    <w:bookmarkEnd w:id="2306"/>
    <w:bookmarkStart w:name="z2509" w:id="2307"/>
    <w:p>
      <w:pPr>
        <w:spacing w:after="0"/>
        <w:ind w:left="0"/>
        <w:jc w:val="both"/>
      </w:pPr>
      <w:r>
        <w:rPr>
          <w:rFonts w:ascii="Times New Roman"/>
          <w:b w:val="false"/>
          <w:i w:val="false"/>
          <w:color w:val="000000"/>
          <w:sz w:val="28"/>
        </w:rPr>
        <w:t xml:space="preserve">
      4. Психикалық, мінез-құлықтық бұзылушылықтары (аурулары) бар адам психикалық жай-күйі өзгерген кезде осы Кодекстің 166-бабының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bookmarkEnd w:id="2307"/>
    <w:bookmarkStart w:name="z2510" w:id="2308"/>
    <w:p>
      <w:pPr>
        <w:spacing w:after="0"/>
        <w:ind w:left="0"/>
        <w:jc w:val="left"/>
      </w:pPr>
      <w:r>
        <w:rPr>
          <w:rFonts w:ascii="Times New Roman"/>
          <w:b/>
          <w:i w:val="false"/>
          <w:color w:val="000000"/>
        </w:rPr>
        <w:t xml:space="preserve"> 2-параграф. Орфандық аурулар кезінде медициналық көмек көрсету</w:t>
      </w:r>
    </w:p>
    <w:bookmarkEnd w:id="2308"/>
    <w:p>
      <w:pPr>
        <w:spacing w:after="0"/>
        <w:ind w:left="0"/>
        <w:jc w:val="both"/>
      </w:pPr>
      <w:r>
        <w:rPr>
          <w:rFonts w:ascii="Times New Roman"/>
          <w:b/>
          <w:i w:val="false"/>
          <w:color w:val="000000"/>
          <w:sz w:val="28"/>
        </w:rPr>
        <w:t>177-бап. Орфандық аурулар кезінде медициналық көмек көрсету</w:t>
      </w:r>
    </w:p>
    <w:bookmarkStart w:name="z2512" w:id="2309"/>
    <w:p>
      <w:pPr>
        <w:spacing w:after="0"/>
        <w:ind w:left="0"/>
        <w:jc w:val="both"/>
      </w:pPr>
      <w:r>
        <w:rPr>
          <w:rFonts w:ascii="Times New Roman"/>
          <w:b w:val="false"/>
          <w:i w:val="false"/>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bookmarkEnd w:id="2309"/>
    <w:bookmarkStart w:name="z2513" w:id="2310"/>
    <w:p>
      <w:pPr>
        <w:spacing w:after="0"/>
        <w:ind w:left="0"/>
        <w:jc w:val="both"/>
      </w:pPr>
      <w:r>
        <w:rPr>
          <w:rFonts w:ascii="Times New Roman"/>
          <w:b w:val="false"/>
          <w:i w:val="false"/>
          <w:color w:val="000000"/>
          <w:sz w:val="28"/>
        </w:rPr>
        <w:t>
      2. Орфандық ауруларды емдеу тегін медициналық көмектің кепілдік берілген көлемі шеңберінде жүзеге асырылады.</w:t>
      </w:r>
    </w:p>
    <w:bookmarkEnd w:id="2310"/>
    <w:bookmarkStart w:name="z2514" w:id="2311"/>
    <w:p>
      <w:pPr>
        <w:spacing w:after="0"/>
        <w:ind w:left="0"/>
        <w:jc w:val="both"/>
      </w:pPr>
      <w:r>
        <w:rPr>
          <w:rFonts w:ascii="Times New Roman"/>
          <w:b w:val="false"/>
          <w:i w:val="false"/>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bookmarkEnd w:id="2311"/>
    <w:bookmarkStart w:name="z2515" w:id="2312"/>
    <w:p>
      <w:pPr>
        <w:spacing w:after="0"/>
        <w:ind w:left="0"/>
        <w:jc w:val="both"/>
      </w:pPr>
      <w:r>
        <w:rPr>
          <w:rFonts w:ascii="Times New Roman"/>
          <w:b w:val="false"/>
          <w:i w:val="false"/>
          <w:color w:val="000000"/>
          <w:sz w:val="28"/>
        </w:rPr>
        <w:t>
      1) Қазақстан Республикасында таралуы;</w:t>
      </w:r>
    </w:p>
    <w:bookmarkEnd w:id="2312"/>
    <w:bookmarkStart w:name="z2516" w:id="2313"/>
    <w:p>
      <w:pPr>
        <w:spacing w:after="0"/>
        <w:ind w:left="0"/>
        <w:jc w:val="both"/>
      </w:pPr>
      <w:r>
        <w:rPr>
          <w:rFonts w:ascii="Times New Roman"/>
          <w:b w:val="false"/>
          <w:i w:val="false"/>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bookmarkEnd w:id="2313"/>
    <w:bookmarkStart w:name="z2517" w:id="2314"/>
    <w:p>
      <w:pPr>
        <w:spacing w:after="0"/>
        <w:ind w:left="0"/>
        <w:jc w:val="both"/>
      </w:pPr>
      <w:r>
        <w:rPr>
          <w:rFonts w:ascii="Times New Roman"/>
          <w:b w:val="false"/>
          <w:i w:val="false"/>
          <w:color w:val="000000"/>
          <w:sz w:val="28"/>
        </w:rPr>
        <w:t>
      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bookmarkEnd w:id="2314"/>
    <w:bookmarkStart w:name="z2518" w:id="2315"/>
    <w:p>
      <w:pPr>
        <w:spacing w:after="0"/>
        <w:ind w:left="0"/>
        <w:jc w:val="both"/>
      </w:pPr>
      <w:r>
        <w:rPr>
          <w:rFonts w:ascii="Times New Roman"/>
          <w:b w:val="false"/>
          <w:i w:val="false"/>
          <w:color w:val="000000"/>
          <w:sz w:val="28"/>
        </w:rPr>
        <w:t>
      4) емдеу үшін әлемде әзірленген дәрілік заттар жоқ аурулардың болуы;</w:t>
      </w:r>
    </w:p>
    <w:bookmarkEnd w:id="2315"/>
    <w:bookmarkStart w:name="z2519" w:id="2316"/>
    <w:p>
      <w:pPr>
        <w:spacing w:after="0"/>
        <w:ind w:left="0"/>
        <w:jc w:val="both"/>
      </w:pPr>
      <w:r>
        <w:rPr>
          <w:rFonts w:ascii="Times New Roman"/>
          <w:b w:val="false"/>
          <w:i w:val="false"/>
          <w:color w:val="000000"/>
          <w:sz w:val="28"/>
        </w:rPr>
        <w:t>
      5) радикалды терапияның болмауына байланысты паллиативтік медициналық көмек көрсету қажеттігі (инкурабелді пациенттер).</w:t>
      </w:r>
    </w:p>
    <w:bookmarkEnd w:id="2316"/>
    <w:bookmarkStart w:name="z2520" w:id="2317"/>
    <w:p>
      <w:pPr>
        <w:spacing w:after="0"/>
        <w:ind w:left="0"/>
        <w:jc w:val="both"/>
      </w:pPr>
      <w:r>
        <w:rPr>
          <w:rFonts w:ascii="Times New Roman"/>
          <w:b w:val="false"/>
          <w:i w:val="false"/>
          <w:color w:val="000000"/>
          <w:sz w:val="28"/>
        </w:rPr>
        <w:t>
      4. Орфандық аурулардың және оларды емдеуге арналған дәрілік заттардың тізбесін қалыптастыру қағидаларын уәкілетті орган әзірлейді және бекітеді.</w:t>
      </w:r>
    </w:p>
    <w:bookmarkEnd w:id="2317"/>
    <w:bookmarkStart w:name="z2521" w:id="2318"/>
    <w:p>
      <w:pPr>
        <w:spacing w:after="0"/>
        <w:ind w:left="0"/>
        <w:jc w:val="left"/>
      </w:pPr>
      <w:r>
        <w:rPr>
          <w:rFonts w:ascii="Times New Roman"/>
          <w:b/>
          <w:i w:val="false"/>
          <w:color w:val="000000"/>
        </w:rPr>
        <w:t xml:space="preserve"> 21-тарау. УАҚЫТША БЕЙІМДЕУ ЖӘНЕ ДЕТОКСИКАЦИЯ ОРТАЛЫҚТАРЫ</w:t>
      </w:r>
    </w:p>
    <w:bookmarkEnd w:id="2318"/>
    <w:p>
      <w:pPr>
        <w:spacing w:after="0"/>
        <w:ind w:left="0"/>
        <w:jc w:val="both"/>
      </w:pPr>
      <w:r>
        <w:rPr>
          <w:rFonts w:ascii="Times New Roman"/>
          <w:b/>
          <w:i w:val="false"/>
          <w:color w:val="000000"/>
          <w:sz w:val="28"/>
        </w:rPr>
        <w:t>178-бап. Уақытша бейімдеу және детоксикация орталықтары</w:t>
      </w:r>
    </w:p>
    <w:bookmarkStart w:name="z2523" w:id="2319"/>
    <w:p>
      <w:pPr>
        <w:spacing w:after="0"/>
        <w:ind w:left="0"/>
        <w:jc w:val="both"/>
      </w:pPr>
      <w:r>
        <w:rPr>
          <w:rFonts w:ascii="Times New Roman"/>
          <w:b w:val="false"/>
          <w:i w:val="false"/>
          <w:color w:val="000000"/>
          <w:sz w:val="28"/>
        </w:rPr>
        <w:t>
      1. Уақытша бейімдеу және детоксикация орталықтары жергілікті атқарушы органдардың шешімі бойынша құрылады.</w:t>
      </w:r>
    </w:p>
    <w:bookmarkEnd w:id="2319"/>
    <w:bookmarkStart w:name="z2524" w:id="2320"/>
    <w:p>
      <w:pPr>
        <w:spacing w:after="0"/>
        <w:ind w:left="0"/>
        <w:jc w:val="both"/>
      </w:pPr>
      <w:r>
        <w:rPr>
          <w:rFonts w:ascii="Times New Roman"/>
          <w:b w:val="false"/>
          <w:i w:val="false"/>
          <w:color w:val="000000"/>
          <w:sz w:val="28"/>
        </w:rPr>
        <w:t>
      2. Уақытша бейімдеу және детоксикация орталықтарының қызметін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320"/>
    <w:p>
      <w:pPr>
        <w:spacing w:after="0"/>
        <w:ind w:left="0"/>
        <w:jc w:val="both"/>
      </w:pPr>
      <w:r>
        <w:rPr>
          <w:rFonts w:ascii="Times New Roman"/>
          <w:b/>
          <w:i w:val="false"/>
          <w:color w:val="000000"/>
          <w:sz w:val="28"/>
        </w:rPr>
        <w:t>179-бап. Адамдарды уақытша бейімдеу және детоксикация орталықтарына орналастыру негіздері</w:t>
      </w:r>
    </w:p>
    <w:bookmarkStart w:name="z2526" w:id="2321"/>
    <w:p>
      <w:pPr>
        <w:spacing w:after="0"/>
        <w:ind w:left="0"/>
        <w:jc w:val="both"/>
      </w:pPr>
      <w:r>
        <w:rPr>
          <w:rFonts w:ascii="Times New Roman"/>
          <w:b w:val="false"/>
          <w:i w:val="false"/>
          <w:color w:val="000000"/>
          <w:sz w:val="28"/>
        </w:rPr>
        <w:t>
      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орналастыру негізі болып табылады.</w:t>
      </w:r>
    </w:p>
    <w:bookmarkEnd w:id="2321"/>
    <w:p>
      <w:pPr>
        <w:spacing w:after="0"/>
        <w:ind w:left="0"/>
        <w:jc w:val="both"/>
      </w:pPr>
      <w:r>
        <w:rPr>
          <w:rFonts w:ascii="Times New Roman"/>
          <w:b/>
          <w:i w:val="false"/>
          <w:color w:val="000000"/>
          <w:sz w:val="28"/>
        </w:rPr>
        <w:t>180-бап. Уақытша бейімдеу және детоксикация орталықтарына орналастырылатын адамдарды қабылдау және тіркеу</w:t>
      </w:r>
    </w:p>
    <w:bookmarkStart w:name="z2528" w:id="2322"/>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bookmarkEnd w:id="2322"/>
    <w:bookmarkStart w:name="z2529" w:id="2323"/>
    <w:p>
      <w:pPr>
        <w:spacing w:after="0"/>
        <w:ind w:left="0"/>
        <w:jc w:val="both"/>
      </w:pPr>
      <w:r>
        <w:rPr>
          <w:rFonts w:ascii="Times New Roman"/>
          <w:b w:val="false"/>
          <w:i w:val="false"/>
          <w:color w:val="000000"/>
          <w:sz w:val="28"/>
        </w:rPr>
        <w:t>
      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bookmarkEnd w:id="2323"/>
    <w:bookmarkStart w:name="z2530" w:id="2324"/>
    <w:p>
      <w:pPr>
        <w:spacing w:after="0"/>
        <w:ind w:left="0"/>
        <w:jc w:val="both"/>
      </w:pPr>
      <w:r>
        <w:rPr>
          <w:rFonts w:ascii="Times New Roman"/>
          <w:b w:val="false"/>
          <w:i w:val="false"/>
          <w:color w:val="000000"/>
          <w:sz w:val="28"/>
        </w:rPr>
        <w:t>
      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324"/>
    <w:p>
      <w:pPr>
        <w:spacing w:after="0"/>
        <w:ind w:left="0"/>
        <w:jc w:val="both"/>
      </w:pPr>
      <w:r>
        <w:rPr>
          <w:rFonts w:ascii="Times New Roman"/>
          <w:b/>
          <w:i w:val="false"/>
          <w:color w:val="000000"/>
          <w:sz w:val="28"/>
        </w:rPr>
        <w:t>181-бап. Уақытша бейімдеу және детоксикация орталықтарында ұстау режимі</w:t>
      </w:r>
    </w:p>
    <w:bookmarkStart w:name="z2532" w:id="2325"/>
    <w:p>
      <w:pPr>
        <w:spacing w:after="0"/>
        <w:ind w:left="0"/>
        <w:jc w:val="both"/>
      </w:pPr>
      <w:r>
        <w:rPr>
          <w:rFonts w:ascii="Times New Roman"/>
          <w:b w:val="false"/>
          <w:i w:val="false"/>
          <w:color w:val="000000"/>
          <w:sz w:val="28"/>
        </w:rPr>
        <w:t>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w:t>
      </w:r>
    </w:p>
    <w:bookmarkEnd w:id="2325"/>
    <w:bookmarkStart w:name="z2533" w:id="2326"/>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ер адамдар әйелдерден бөлек орналастырылады.</w:t>
      </w:r>
    </w:p>
    <w:bookmarkEnd w:id="2326"/>
    <w:bookmarkStart w:name="z2534" w:id="2327"/>
    <w:p>
      <w:pPr>
        <w:spacing w:after="0"/>
        <w:ind w:left="0"/>
        <w:jc w:val="both"/>
      </w:pPr>
      <w:r>
        <w:rPr>
          <w:rFonts w:ascii="Times New Roman"/>
          <w:b w:val="false"/>
          <w:i w:val="false"/>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bookmarkEnd w:id="2327"/>
    <w:bookmarkStart w:name="z2535" w:id="2328"/>
    <w:p>
      <w:pPr>
        <w:spacing w:after="0"/>
        <w:ind w:left="0"/>
        <w:jc w:val="both"/>
      </w:pPr>
      <w:r>
        <w:rPr>
          <w:rFonts w:ascii="Times New Roman"/>
          <w:b w:val="false"/>
          <w:i w:val="false"/>
          <w:color w:val="000000"/>
          <w:sz w:val="28"/>
        </w:rPr>
        <w:t>
      4. Инфекциялық және паразиттік аурулармен ауыратын адамдар уақытша бейімдеу және детоксикация орталықтарына орналастырылған басқа адамдармен бірге ұсталмайды.</w:t>
      </w:r>
    </w:p>
    <w:bookmarkEnd w:id="2328"/>
    <w:p>
      <w:pPr>
        <w:spacing w:after="0"/>
        <w:ind w:left="0"/>
        <w:jc w:val="both"/>
      </w:pPr>
      <w:r>
        <w:rPr>
          <w:rFonts w:ascii="Times New Roman"/>
          <w:b/>
          <w:i w:val="false"/>
          <w:color w:val="000000"/>
          <w:sz w:val="28"/>
        </w:rPr>
        <w:t>182-бап. Уақытша бейімдеу және детоксикация орталықтарына орналастырылатын адамдардың құқықтары мен міндеттері</w:t>
      </w:r>
    </w:p>
    <w:bookmarkStart w:name="z2537" w:id="2329"/>
    <w:p>
      <w:pPr>
        <w:spacing w:after="0"/>
        <w:ind w:left="0"/>
        <w:jc w:val="both"/>
      </w:pPr>
      <w:r>
        <w:rPr>
          <w:rFonts w:ascii="Times New Roman"/>
          <w:b w:val="false"/>
          <w:i w:val="false"/>
          <w:color w:val="000000"/>
          <w:sz w:val="28"/>
        </w:rPr>
        <w:t>
      1. Уақытша бейімдеу және детоксикация орталықтарына орналастырылатын адамдардың:</w:t>
      </w:r>
    </w:p>
    <w:bookmarkEnd w:id="2329"/>
    <w:bookmarkStart w:name="z2538" w:id="2330"/>
    <w:p>
      <w:pPr>
        <w:spacing w:after="0"/>
        <w:ind w:left="0"/>
        <w:jc w:val="both"/>
      </w:pPr>
      <w:r>
        <w:rPr>
          <w:rFonts w:ascii="Times New Roman"/>
          <w:b w:val="false"/>
          <w:i w:val="false"/>
          <w:color w:val="000000"/>
          <w:sz w:val="28"/>
        </w:rPr>
        <w:t>
      1) өздерінің құқықтары мен міндеттері, ұстау режимі туралы ақпарат алуға;</w:t>
      </w:r>
    </w:p>
    <w:bookmarkEnd w:id="2330"/>
    <w:bookmarkStart w:name="z2539" w:id="2331"/>
    <w:p>
      <w:pPr>
        <w:spacing w:after="0"/>
        <w:ind w:left="0"/>
        <w:jc w:val="both"/>
      </w:pPr>
      <w:r>
        <w:rPr>
          <w:rFonts w:ascii="Times New Roman"/>
          <w:b w:val="false"/>
          <w:i w:val="false"/>
          <w:color w:val="000000"/>
          <w:sz w:val="28"/>
        </w:rPr>
        <w:t>
      2) уақытша бейімдеу және детоксикация орталығында болу кезеңінде жеке басының қауіпсіздігіне;</w:t>
      </w:r>
    </w:p>
    <w:bookmarkEnd w:id="2331"/>
    <w:bookmarkStart w:name="z2540" w:id="2332"/>
    <w:p>
      <w:pPr>
        <w:spacing w:after="0"/>
        <w:ind w:left="0"/>
        <w:jc w:val="both"/>
      </w:pPr>
      <w:r>
        <w:rPr>
          <w:rFonts w:ascii="Times New Roman"/>
          <w:b w:val="false"/>
          <w:i w:val="false"/>
          <w:color w:val="000000"/>
          <w:sz w:val="28"/>
        </w:rPr>
        <w:t>
      3) материалдық-тұрмыстық және медициналық-санитариялық қызмет алуға;</w:t>
      </w:r>
    </w:p>
    <w:bookmarkEnd w:id="2332"/>
    <w:bookmarkStart w:name="z2541" w:id="2333"/>
    <w:p>
      <w:pPr>
        <w:spacing w:after="0"/>
        <w:ind w:left="0"/>
        <w:jc w:val="both"/>
      </w:pPr>
      <w:r>
        <w:rPr>
          <w:rFonts w:ascii="Times New Roman"/>
          <w:b w:val="false"/>
          <w:i w:val="false"/>
          <w:color w:val="000000"/>
          <w:sz w:val="28"/>
        </w:rPr>
        <w:t>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bookmarkEnd w:id="2333"/>
    <w:bookmarkStart w:name="z2542" w:id="2334"/>
    <w:p>
      <w:pPr>
        <w:spacing w:after="0"/>
        <w:ind w:left="0"/>
        <w:jc w:val="both"/>
      </w:pPr>
      <w:r>
        <w:rPr>
          <w:rFonts w:ascii="Times New Roman"/>
          <w:b w:val="false"/>
          <w:i w:val="false"/>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bookmarkEnd w:id="2334"/>
    <w:p>
      <w:pPr>
        <w:spacing w:after="0"/>
        <w:ind w:left="0"/>
        <w:jc w:val="both"/>
      </w:pPr>
      <w:r>
        <w:rPr>
          <w:rFonts w:ascii="Times New Roman"/>
          <w:b/>
          <w:i w:val="false"/>
          <w:color w:val="000000"/>
          <w:sz w:val="28"/>
        </w:rPr>
        <w:t>183-бап. Уақытша бейімдеу және детоксикация орталықтарына орналастырылған адамдарды босату</w:t>
      </w:r>
    </w:p>
    <w:bookmarkStart w:name="z2544" w:id="2335"/>
    <w:p>
      <w:pPr>
        <w:spacing w:after="0"/>
        <w:ind w:left="0"/>
        <w:jc w:val="both"/>
      </w:pPr>
      <w:r>
        <w:rPr>
          <w:rFonts w:ascii="Times New Roman"/>
          <w:b w:val="false"/>
          <w:i w:val="false"/>
          <w:color w:val="000000"/>
          <w:sz w:val="28"/>
        </w:rPr>
        <w:t>
      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bookmarkEnd w:id="2335"/>
    <w:bookmarkStart w:name="z2545" w:id="2336"/>
    <w:p>
      <w:pPr>
        <w:spacing w:after="0"/>
        <w:ind w:left="0"/>
        <w:jc w:val="both"/>
      </w:pPr>
      <w:r>
        <w:rPr>
          <w:rFonts w:ascii="Times New Roman"/>
          <w:b w:val="false"/>
          <w:i w:val="false"/>
          <w:color w:val="000000"/>
          <w:sz w:val="28"/>
        </w:rPr>
        <w:t>
      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bookmarkEnd w:id="2336"/>
    <w:bookmarkStart w:name="z2546" w:id="2337"/>
    <w:p>
      <w:pPr>
        <w:spacing w:after="0"/>
        <w:ind w:left="0"/>
        <w:jc w:val="both"/>
      </w:pPr>
      <w:r>
        <w:rPr>
          <w:rFonts w:ascii="Times New Roman"/>
          <w:b w:val="false"/>
          <w:i w:val="false"/>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қабылданады.</w:t>
      </w:r>
    </w:p>
    <w:bookmarkEnd w:id="2337"/>
    <w:bookmarkStart w:name="z2547" w:id="2338"/>
    <w:p>
      <w:pPr>
        <w:spacing w:after="0"/>
        <w:ind w:left="0"/>
        <w:jc w:val="both"/>
      </w:pPr>
      <w:r>
        <w:rPr>
          <w:rFonts w:ascii="Times New Roman"/>
          <w:b w:val="false"/>
          <w:i w:val="false"/>
          <w:color w:val="000000"/>
          <w:sz w:val="28"/>
        </w:rPr>
        <w:t>
      4. Шығару кезінде адамға оның уақытша бейімдеу және детоксикация орталығында болғаны туралы анықтама беріледі.</w:t>
      </w:r>
    </w:p>
    <w:bookmarkEnd w:id="2338"/>
    <w:bookmarkStart w:name="z2548" w:id="2339"/>
    <w:p>
      <w:pPr>
        <w:spacing w:after="0"/>
        <w:ind w:left="0"/>
        <w:jc w:val="left"/>
      </w:pPr>
      <w:r>
        <w:rPr>
          <w:rFonts w:ascii="Times New Roman"/>
          <w:b/>
          <w:i w:val="false"/>
          <w:color w:val="000000"/>
        </w:rPr>
        <w:t xml:space="preserve"> 22-тарау. ҰЛТТЫҚ АЛДЫН АЛУ ТЕТІГІ</w:t>
      </w:r>
    </w:p>
    <w:bookmarkEnd w:id="2339"/>
    <w:p>
      <w:pPr>
        <w:spacing w:after="0"/>
        <w:ind w:left="0"/>
        <w:jc w:val="both"/>
      </w:pPr>
      <w:r>
        <w:rPr>
          <w:rFonts w:ascii="Times New Roman"/>
          <w:b/>
          <w:i w:val="false"/>
          <w:color w:val="000000"/>
          <w:sz w:val="28"/>
        </w:rPr>
        <w:t>184-бап. Ұлттық алдын алу тетігі</w:t>
      </w:r>
    </w:p>
    <w:bookmarkStart w:name="z2550" w:id="2340"/>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340"/>
    <w:bookmarkStart w:name="z2551" w:id="2341"/>
    <w:p>
      <w:pPr>
        <w:spacing w:after="0"/>
        <w:ind w:left="0"/>
        <w:jc w:val="both"/>
      </w:pPr>
      <w:r>
        <w:rPr>
          <w:rFonts w:ascii="Times New Roman"/>
          <w:b w:val="false"/>
          <w:i w:val="false"/>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заңдарында айқындалатын өзге де ұйымдарға барады.</w:t>
      </w:r>
    </w:p>
    <w:bookmarkEnd w:id="2341"/>
    <w:bookmarkStart w:name="z2552" w:id="2342"/>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342"/>
    <w:bookmarkStart w:name="z2553" w:id="2343"/>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343"/>
    <w:bookmarkStart w:name="z2554" w:id="2344"/>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344"/>
    <w:p>
      <w:pPr>
        <w:spacing w:after="0"/>
        <w:ind w:left="0"/>
        <w:jc w:val="both"/>
      </w:pPr>
      <w:r>
        <w:rPr>
          <w:rFonts w:ascii="Times New Roman"/>
          <w:b/>
          <w:i w:val="false"/>
          <w:color w:val="000000"/>
          <w:sz w:val="28"/>
        </w:rPr>
        <w:t>185-бап. Үйлестіру кеңесі</w:t>
      </w:r>
    </w:p>
    <w:bookmarkStart w:name="z2556" w:id="2345"/>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2345"/>
    <w:bookmarkStart w:name="z2557" w:id="2346"/>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Республикасының азаматтары қатарынан сайлайды.</w:t>
      </w:r>
    </w:p>
    <w:bookmarkEnd w:id="2346"/>
    <w:bookmarkStart w:name="z2558" w:id="2347"/>
    <w:p>
      <w:pPr>
        <w:spacing w:after="0"/>
        <w:ind w:left="0"/>
        <w:jc w:val="both"/>
      </w:pPr>
      <w:r>
        <w:rPr>
          <w:rFonts w:ascii="Times New Roman"/>
          <w:b w:val="false"/>
          <w:i w:val="false"/>
          <w:color w:val="000000"/>
          <w:sz w:val="28"/>
        </w:rPr>
        <w:t>
      2. Адам құқықтары жөнiндегi уәкiл:</w:t>
      </w:r>
    </w:p>
    <w:bookmarkEnd w:id="2347"/>
    <w:bookmarkStart w:name="z2559" w:id="2348"/>
    <w:p>
      <w:pPr>
        <w:spacing w:after="0"/>
        <w:ind w:left="0"/>
        <w:jc w:val="both"/>
      </w:pPr>
      <w:r>
        <w:rPr>
          <w:rFonts w:ascii="Times New Roman"/>
          <w:b w:val="false"/>
          <w:i w:val="false"/>
          <w:color w:val="000000"/>
          <w:sz w:val="28"/>
        </w:rPr>
        <w:t>
      1) Адам құқықтары жөнiндегi уәкiлдің жанындағы Үйлестіру кеңесі туралы ережені;</w:t>
      </w:r>
    </w:p>
    <w:bookmarkEnd w:id="2348"/>
    <w:bookmarkStart w:name="z2560" w:id="2349"/>
    <w:p>
      <w:pPr>
        <w:spacing w:after="0"/>
        <w:ind w:left="0"/>
        <w:jc w:val="both"/>
      </w:pPr>
      <w:r>
        <w:rPr>
          <w:rFonts w:ascii="Times New Roman"/>
          <w:b w:val="false"/>
          <w:i w:val="false"/>
          <w:color w:val="000000"/>
          <w:sz w:val="28"/>
        </w:rPr>
        <w:t>
      2) ұлттық алдын алу тетiгiнің қатысушыларын іріктеу қағидаларын;</w:t>
      </w:r>
    </w:p>
    <w:bookmarkEnd w:id="2349"/>
    <w:bookmarkStart w:name="z2561" w:id="2350"/>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қағидаларын;</w:t>
      </w:r>
    </w:p>
    <w:bookmarkEnd w:id="2350"/>
    <w:bookmarkStart w:name="z2562" w:id="2351"/>
    <w:p>
      <w:pPr>
        <w:spacing w:after="0"/>
        <w:ind w:left="0"/>
        <w:jc w:val="both"/>
      </w:pPr>
      <w:r>
        <w:rPr>
          <w:rFonts w:ascii="Times New Roman"/>
          <w:b w:val="false"/>
          <w:i w:val="false"/>
          <w:color w:val="000000"/>
          <w:sz w:val="28"/>
        </w:rPr>
        <w:t>
      4) алдын ала бару жөніндегі әдістемелік ұсынымдарды;</w:t>
      </w:r>
    </w:p>
    <w:bookmarkEnd w:id="2351"/>
    <w:bookmarkStart w:name="z2563" w:id="2352"/>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қағидаларын бекітеді.</w:t>
      </w:r>
    </w:p>
    <w:bookmarkEnd w:id="2352"/>
    <w:bookmarkStart w:name="z2564" w:id="2353"/>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2353"/>
    <w:p>
      <w:pPr>
        <w:spacing w:after="0"/>
        <w:ind w:left="0"/>
        <w:jc w:val="both"/>
      </w:pPr>
      <w:r>
        <w:rPr>
          <w:rFonts w:ascii="Times New Roman"/>
          <w:b/>
          <w:i w:val="false"/>
          <w:color w:val="000000"/>
          <w:sz w:val="28"/>
        </w:rPr>
        <w:t>186-бап. Ұлттық алдын алу тетігінің қатысушыларына қойылатын талаптар</w:t>
      </w:r>
    </w:p>
    <w:bookmarkStart w:name="z2566" w:id="2354"/>
    <w:p>
      <w:pPr>
        <w:spacing w:after="0"/>
        <w:ind w:left="0"/>
        <w:jc w:val="both"/>
      </w:pPr>
      <w:r>
        <w:rPr>
          <w:rFonts w:ascii="Times New Roman"/>
          <w:b w:val="false"/>
          <w:i w:val="false"/>
          <w:color w:val="000000"/>
          <w:sz w:val="28"/>
        </w:rPr>
        <w:t>
      1. Мыналар:</w:t>
      </w:r>
    </w:p>
    <w:bookmarkEnd w:id="2354"/>
    <w:bookmarkStart w:name="z2567" w:id="2355"/>
    <w:p>
      <w:pPr>
        <w:spacing w:after="0"/>
        <w:ind w:left="0"/>
        <w:jc w:val="both"/>
      </w:pPr>
      <w:r>
        <w:rPr>
          <w:rFonts w:ascii="Times New Roman"/>
          <w:b w:val="false"/>
          <w:i w:val="false"/>
          <w:color w:val="000000"/>
          <w:sz w:val="28"/>
        </w:rPr>
        <w:t>
      1) Қазақстан Республикасының заңында белгіленген тәртіппен жойылмаған немесе алынбаған соттылығы бар;</w:t>
      </w:r>
    </w:p>
    <w:bookmarkEnd w:id="2355"/>
    <w:bookmarkStart w:name="z2568" w:id="2356"/>
    <w:p>
      <w:pPr>
        <w:spacing w:after="0"/>
        <w:ind w:left="0"/>
        <w:jc w:val="both"/>
      </w:pPr>
      <w:r>
        <w:rPr>
          <w:rFonts w:ascii="Times New Roman"/>
          <w:b w:val="false"/>
          <w:i w:val="false"/>
          <w:color w:val="000000"/>
          <w:sz w:val="28"/>
        </w:rPr>
        <w:t>
      2) қылмыстық құқық бұзушылық жасады деген күдікті немесе айыпталушы;</w:t>
      </w:r>
    </w:p>
    <w:bookmarkEnd w:id="2356"/>
    <w:bookmarkStart w:name="z2569" w:id="2357"/>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357"/>
    <w:bookmarkStart w:name="z2570" w:id="2358"/>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қызметкерлері;</w:t>
      </w:r>
    </w:p>
    <w:bookmarkEnd w:id="2358"/>
    <w:bookmarkStart w:name="z2571" w:id="2359"/>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 есепте тұрған адамдар ұлттық алдын алу тетігінің қатысушылары бола алмайды.</w:t>
      </w:r>
    </w:p>
    <w:bookmarkEnd w:id="2359"/>
    <w:bookmarkStart w:name="z2572" w:id="2360"/>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360"/>
    <w:p>
      <w:pPr>
        <w:spacing w:after="0"/>
        <w:ind w:left="0"/>
        <w:jc w:val="both"/>
      </w:pPr>
      <w:r>
        <w:rPr>
          <w:rFonts w:ascii="Times New Roman"/>
          <w:b/>
          <w:i w:val="false"/>
          <w:color w:val="000000"/>
          <w:sz w:val="28"/>
        </w:rPr>
        <w:t>187-бап. Ұлттық алдын алу тетiгi қатысушысының құқықтары</w:t>
      </w:r>
    </w:p>
    <w:bookmarkStart w:name="z2574" w:id="2361"/>
    <w:p>
      <w:pPr>
        <w:spacing w:after="0"/>
        <w:ind w:left="0"/>
        <w:jc w:val="both"/>
      </w:pPr>
      <w:r>
        <w:rPr>
          <w:rFonts w:ascii="Times New Roman"/>
          <w:b w:val="false"/>
          <w:i w:val="false"/>
          <w:color w:val="000000"/>
          <w:sz w:val="28"/>
        </w:rPr>
        <w:t>
      1. Ұлттық алдын алу тетiгiнің қатысушысы:</w:t>
      </w:r>
    </w:p>
    <w:bookmarkEnd w:id="2361"/>
    <w:bookmarkStart w:name="z2575" w:id="2362"/>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2362"/>
    <w:bookmarkStart w:name="z2576" w:id="2363"/>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2363"/>
    <w:bookmarkStart w:name="z2577" w:id="2364"/>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2364"/>
    <w:bookmarkStart w:name="z2578" w:id="2365"/>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2365"/>
    <w:bookmarkStart w:name="z2579" w:id="2366"/>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2366"/>
    <w:bookmarkStart w:name="z2580" w:id="2367"/>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2367"/>
    <w:bookmarkStart w:name="z2581" w:id="2368"/>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2368"/>
    <w:p>
      <w:pPr>
        <w:spacing w:after="0"/>
        <w:ind w:left="0"/>
        <w:jc w:val="both"/>
      </w:pPr>
      <w:r>
        <w:rPr>
          <w:rFonts w:ascii="Times New Roman"/>
          <w:b/>
          <w:i w:val="false"/>
          <w:color w:val="000000"/>
          <w:sz w:val="28"/>
        </w:rPr>
        <w:t>188-бап. Ұлттық алдын алу тетігі қатысушысының міндеттері</w:t>
      </w:r>
    </w:p>
    <w:bookmarkStart w:name="z2583" w:id="2369"/>
    <w:p>
      <w:pPr>
        <w:spacing w:after="0"/>
        <w:ind w:left="0"/>
        <w:jc w:val="both"/>
      </w:pPr>
      <w:r>
        <w:rPr>
          <w:rFonts w:ascii="Times New Roman"/>
          <w:b w:val="false"/>
          <w:i w:val="false"/>
          <w:color w:val="000000"/>
          <w:sz w:val="28"/>
        </w:rPr>
        <w:t>
      1. Ұлттық алдын алу тетігінің қатысушысы өз өкілеттігін орындау кезінде Қазақстан Республикасының заңнамасын сақтауға міндетті.</w:t>
      </w:r>
    </w:p>
    <w:bookmarkEnd w:id="2369"/>
    <w:bookmarkStart w:name="z2584" w:id="2370"/>
    <w:p>
      <w:pPr>
        <w:spacing w:after="0"/>
        <w:ind w:left="0"/>
        <w:jc w:val="both"/>
      </w:pPr>
      <w:r>
        <w:rPr>
          <w:rFonts w:ascii="Times New Roman"/>
          <w:b w:val="false"/>
          <w:i w:val="false"/>
          <w:color w:val="000000"/>
          <w:sz w:val="28"/>
        </w:rPr>
        <w:t>
      2. Ұлттық алдын алу тетігі қатысушысының алдын ала баруға жататын ұйымдардың қызметіне араласуына жол берілмейді.</w:t>
      </w:r>
    </w:p>
    <w:bookmarkEnd w:id="2370"/>
    <w:bookmarkStart w:name="z2585" w:id="2371"/>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2371"/>
    <w:bookmarkStart w:name="z2586" w:id="2372"/>
    <w:p>
      <w:pPr>
        <w:spacing w:after="0"/>
        <w:ind w:left="0"/>
        <w:jc w:val="both"/>
      </w:pPr>
      <w:r>
        <w:rPr>
          <w:rFonts w:ascii="Times New Roman"/>
          <w:b w:val="false"/>
          <w:i w:val="false"/>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Адам құқықтары жөнiндегi уәкiл айқындайтын тәртіппен тіркеуге міндетті.</w:t>
      </w:r>
    </w:p>
    <w:bookmarkEnd w:id="2372"/>
    <w:bookmarkStart w:name="z2587" w:id="237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Адам құқықтары жөнiндегi уәкiлдің қарауына беріледі.</w:t>
      </w:r>
    </w:p>
    <w:bookmarkEnd w:id="2373"/>
    <w:bookmarkStart w:name="z2588" w:id="2374"/>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2374"/>
    <w:bookmarkStart w:name="z2589" w:id="2375"/>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қатысушысы Қазақстан Республикасының заңдарында белгіленген жауаптылықта болады.</w:t>
      </w:r>
    </w:p>
    <w:bookmarkEnd w:id="2375"/>
    <w:p>
      <w:pPr>
        <w:spacing w:after="0"/>
        <w:ind w:left="0"/>
        <w:jc w:val="both"/>
      </w:pPr>
      <w:r>
        <w:rPr>
          <w:rFonts w:ascii="Times New Roman"/>
          <w:b/>
          <w:i w:val="false"/>
          <w:color w:val="000000"/>
          <w:sz w:val="28"/>
        </w:rPr>
        <w:t>189-бап. Ұлттық алдын алу тетiгi қатысушысының өкілеттігін тоқтату</w:t>
      </w:r>
    </w:p>
    <w:bookmarkStart w:name="z2591" w:id="2376"/>
    <w:p>
      <w:pPr>
        <w:spacing w:after="0"/>
        <w:ind w:left="0"/>
        <w:jc w:val="both"/>
      </w:pPr>
      <w:r>
        <w:rPr>
          <w:rFonts w:ascii="Times New Roman"/>
          <w:b w:val="false"/>
          <w:i w:val="false"/>
          <w:color w:val="000000"/>
          <w:sz w:val="28"/>
        </w:rPr>
        <w:t>
      Ұлттық алдын алу тетiгi қатысушысының өкілеттігі:</w:t>
      </w:r>
    </w:p>
    <w:bookmarkEnd w:id="2376"/>
    <w:bookmarkStart w:name="z2592" w:id="2377"/>
    <w:p>
      <w:pPr>
        <w:spacing w:after="0"/>
        <w:ind w:left="0"/>
        <w:jc w:val="both"/>
      </w:pPr>
      <w:r>
        <w:rPr>
          <w:rFonts w:ascii="Times New Roman"/>
          <w:b w:val="false"/>
          <w:i w:val="false"/>
          <w:color w:val="000000"/>
          <w:sz w:val="28"/>
        </w:rPr>
        <w:t>
      1) осы Кодекстің ережелері бұзылған;</w:t>
      </w:r>
    </w:p>
    <w:bookmarkEnd w:id="2377"/>
    <w:bookmarkStart w:name="z2593" w:id="2378"/>
    <w:p>
      <w:pPr>
        <w:spacing w:after="0"/>
        <w:ind w:left="0"/>
        <w:jc w:val="both"/>
      </w:pPr>
      <w:r>
        <w:rPr>
          <w:rFonts w:ascii="Times New Roman"/>
          <w:b w:val="false"/>
          <w:i w:val="false"/>
          <w:color w:val="000000"/>
          <w:sz w:val="28"/>
        </w:rPr>
        <w:t>
      2) өз өкілеттігін доғару туралы жазбаша өтініші;</w:t>
      </w:r>
    </w:p>
    <w:bookmarkEnd w:id="2378"/>
    <w:bookmarkStart w:name="z2594" w:id="2379"/>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379"/>
    <w:bookmarkStart w:name="z2595" w:id="2380"/>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380"/>
    <w:bookmarkStart w:name="z2596" w:id="2381"/>
    <w:p>
      <w:pPr>
        <w:spacing w:after="0"/>
        <w:ind w:left="0"/>
        <w:jc w:val="both"/>
      </w:pPr>
      <w:r>
        <w:rPr>
          <w:rFonts w:ascii="Times New Roman"/>
          <w:b w:val="false"/>
          <w:i w:val="false"/>
          <w:color w:val="000000"/>
          <w:sz w:val="28"/>
        </w:rPr>
        <w:t>
      5) Қазақстан Республикасының азаматтығын жоғалтқан;</w:t>
      </w:r>
    </w:p>
    <w:bookmarkEnd w:id="2381"/>
    <w:bookmarkStart w:name="z2597" w:id="2382"/>
    <w:p>
      <w:pPr>
        <w:spacing w:after="0"/>
        <w:ind w:left="0"/>
        <w:jc w:val="both"/>
      </w:pPr>
      <w:r>
        <w:rPr>
          <w:rFonts w:ascii="Times New Roman"/>
          <w:b w:val="false"/>
          <w:i w:val="false"/>
          <w:color w:val="000000"/>
          <w:sz w:val="28"/>
        </w:rPr>
        <w:t>
      6) соттың айыптау үкімі заңды күшіне енген;</w:t>
      </w:r>
    </w:p>
    <w:bookmarkEnd w:id="2382"/>
    <w:bookmarkStart w:name="z2598" w:id="2383"/>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383"/>
    <w:p>
      <w:pPr>
        <w:spacing w:after="0"/>
        <w:ind w:left="0"/>
        <w:jc w:val="both"/>
      </w:pPr>
      <w:r>
        <w:rPr>
          <w:rFonts w:ascii="Times New Roman"/>
          <w:b/>
          <w:i w:val="false"/>
          <w:color w:val="000000"/>
          <w:sz w:val="28"/>
        </w:rPr>
        <w:t>190-бап. Алдын ала барудың түрлері мен мерзімділігі</w:t>
      </w:r>
    </w:p>
    <w:bookmarkStart w:name="z2600" w:id="2384"/>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2384"/>
    <w:bookmarkStart w:name="z2601" w:id="2385"/>
    <w:p>
      <w:pPr>
        <w:spacing w:after="0"/>
        <w:ind w:left="0"/>
        <w:jc w:val="both"/>
      </w:pPr>
      <w:r>
        <w:rPr>
          <w:rFonts w:ascii="Times New Roman"/>
          <w:b w:val="false"/>
          <w:i w:val="false"/>
          <w:color w:val="000000"/>
          <w:sz w:val="28"/>
        </w:rPr>
        <w:t>
      1) төрт жылда бір реттен сиретпей тұрақты негізде жүргізілетін мерзімдік алдын ала бару;</w:t>
      </w:r>
    </w:p>
    <w:bookmarkEnd w:id="2385"/>
    <w:bookmarkStart w:name="z2602" w:id="2386"/>
    <w:p>
      <w:pPr>
        <w:spacing w:after="0"/>
        <w:ind w:left="0"/>
        <w:jc w:val="both"/>
      </w:pPr>
      <w:r>
        <w:rPr>
          <w:rFonts w:ascii="Times New Roman"/>
          <w:b w:val="false"/>
          <w:i w:val="false"/>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bookmarkEnd w:id="2386"/>
    <w:bookmarkStart w:name="z2603" w:id="2387"/>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2387"/>
    <w:bookmarkStart w:name="z2604" w:id="2388"/>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мерзімдерін және алдын ала баруға жататын ұйымдардың тізбесін айқындайды.</w:t>
      </w:r>
    </w:p>
    <w:bookmarkEnd w:id="2388"/>
    <w:p>
      <w:pPr>
        <w:spacing w:after="0"/>
        <w:ind w:left="0"/>
        <w:jc w:val="both"/>
      </w:pPr>
      <w:r>
        <w:rPr>
          <w:rFonts w:ascii="Times New Roman"/>
          <w:b/>
          <w:i w:val="false"/>
          <w:color w:val="000000"/>
          <w:sz w:val="28"/>
        </w:rPr>
        <w:t>191-бап. Алдын ала бару тәртібі</w:t>
      </w:r>
    </w:p>
    <w:bookmarkStart w:name="z2606" w:id="2389"/>
    <w:p>
      <w:pPr>
        <w:spacing w:after="0"/>
        <w:ind w:left="0"/>
        <w:jc w:val="both"/>
      </w:pPr>
      <w:r>
        <w:rPr>
          <w:rFonts w:ascii="Times New Roman"/>
          <w:b w:val="false"/>
          <w:i w:val="false"/>
          <w:color w:val="000000"/>
          <w:sz w:val="28"/>
        </w:rPr>
        <w:t>
      1. Алдын ала баруды Үйлестіру кеңесі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bookmarkEnd w:id="2389"/>
    <w:bookmarkStart w:name="z2607" w:id="2390"/>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2390"/>
    <w:bookmarkStart w:name="z2608" w:id="2391"/>
    <w:p>
      <w:pPr>
        <w:spacing w:after="0"/>
        <w:ind w:left="0"/>
        <w:jc w:val="both"/>
      </w:pPr>
      <w:r>
        <w:rPr>
          <w:rFonts w:ascii="Times New Roman"/>
          <w:b w:val="false"/>
          <w:i w:val="false"/>
          <w:color w:val="000000"/>
          <w:sz w:val="28"/>
        </w:rPr>
        <w:t>
      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Адам құқықтары жөніндегі уәкілге жазбаша ақпарат береді.</w:t>
      </w:r>
    </w:p>
    <w:bookmarkEnd w:id="2391"/>
    <w:bookmarkStart w:name="z2609" w:id="2392"/>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392"/>
    <w:p>
      <w:pPr>
        <w:spacing w:after="0"/>
        <w:ind w:left="0"/>
        <w:jc w:val="both"/>
      </w:pPr>
      <w:r>
        <w:rPr>
          <w:rFonts w:ascii="Times New Roman"/>
          <w:b/>
          <w:i w:val="false"/>
          <w:color w:val="000000"/>
          <w:sz w:val="28"/>
        </w:rPr>
        <w:t>192-бап. Ұлттық алдын алу тетiгi қатысушыларының жыл сайынғы жинақталған баяндамасы</w:t>
      </w:r>
    </w:p>
    <w:bookmarkStart w:name="z2611" w:id="2393"/>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2393"/>
    <w:bookmarkStart w:name="z2612" w:id="2394"/>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2394"/>
    <w:bookmarkStart w:name="z2613" w:id="2395"/>
    <w:p>
      <w:pPr>
        <w:spacing w:after="0"/>
        <w:ind w:left="0"/>
        <w:jc w:val="both"/>
      </w:pPr>
      <w:r>
        <w:rPr>
          <w:rFonts w:ascii="Times New Roman"/>
          <w:b w:val="false"/>
          <w:i w:val="false"/>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bookmarkEnd w:id="2395"/>
    <w:bookmarkStart w:name="z2614" w:id="2396"/>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қамтылады.</w:t>
      </w:r>
    </w:p>
    <w:bookmarkEnd w:id="2396"/>
    <w:bookmarkStart w:name="z2615" w:id="2397"/>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End w:id="2397"/>
    <w:bookmarkStart w:name="z2616" w:id="2398"/>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398"/>
    <w:p>
      <w:pPr>
        <w:spacing w:after="0"/>
        <w:ind w:left="0"/>
        <w:jc w:val="both"/>
      </w:pPr>
      <w:r>
        <w:rPr>
          <w:rFonts w:ascii="Times New Roman"/>
          <w:b/>
          <w:i w:val="false"/>
          <w:color w:val="000000"/>
          <w:sz w:val="28"/>
        </w:rPr>
        <w:t>193-бап. Құпиялылық</w:t>
      </w:r>
    </w:p>
    <w:bookmarkStart w:name="z2618" w:id="2399"/>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2399"/>
    <w:bookmarkStart w:name="z2619" w:id="2400"/>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2400"/>
    <w:p>
      <w:pPr>
        <w:spacing w:after="0"/>
        <w:ind w:left="0"/>
        <w:jc w:val="both"/>
      </w:pPr>
      <w:r>
        <w:rPr>
          <w:rFonts w:ascii="Times New Roman"/>
          <w:b/>
          <w:i w:val="false"/>
          <w:color w:val="000000"/>
          <w:sz w:val="28"/>
        </w:rPr>
        <w:t>194-бап. Уәкілетті мемлекеттік органдардың ұлттық алдын алу тетігінің қатысушыларымен өзара іс-қимылы</w:t>
      </w:r>
    </w:p>
    <w:bookmarkStart w:name="z2621" w:id="2401"/>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2401"/>
    <w:bookmarkStart w:name="z2622" w:id="2402"/>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bookmarkEnd w:id="2402"/>
    <w:bookmarkStart w:name="z2623" w:id="2403"/>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403"/>
    <w:bookmarkStart w:name="z2624" w:id="2404"/>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уәкілге алынған баяндамаларды қарау нәтижелері бойынша қолданылған шаралар туралы жазбаша нысанда ақпарат береді.</w:t>
      </w:r>
    </w:p>
    <w:bookmarkEnd w:id="2404"/>
    <w:bookmarkStart w:name="z2625" w:id="2405"/>
    <w:p>
      <w:pPr>
        <w:spacing w:after="0"/>
        <w:ind w:left="0"/>
        <w:jc w:val="both"/>
      </w:pPr>
      <w:r>
        <w:rPr>
          <w:rFonts w:ascii="Times New Roman"/>
          <w:b w:val="false"/>
          <w:i w:val="false"/>
          <w:color w:val="000000"/>
          <w:sz w:val="28"/>
        </w:rPr>
        <w:t>
      3. Адам құқықтары жөніндегі уәкілдің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өтінішхатпен жүгінуге құқығы бар.</w:t>
      </w:r>
    </w:p>
    <w:bookmarkEnd w:id="2405"/>
    <w:bookmarkStart w:name="z2626" w:id="2406"/>
    <w:p>
      <w:pPr>
        <w:spacing w:after="0"/>
        <w:ind w:left="0"/>
        <w:jc w:val="left"/>
      </w:pPr>
      <w:r>
        <w:rPr>
          <w:rFonts w:ascii="Times New Roman"/>
          <w:b/>
          <w:i w:val="false"/>
          <w:color w:val="000000"/>
        </w:rPr>
        <w:t xml:space="preserve"> 23-тарау. МЕДИЦИНАЛЫҚ КӨМЕКТІҢ КӨЛЕМІ</w:t>
      </w:r>
    </w:p>
    <w:bookmarkEnd w:id="2406"/>
    <w:p>
      <w:pPr>
        <w:spacing w:after="0"/>
        <w:ind w:left="0"/>
        <w:jc w:val="both"/>
      </w:pPr>
      <w:r>
        <w:rPr>
          <w:rFonts w:ascii="Times New Roman"/>
          <w:b/>
          <w:i w:val="false"/>
          <w:color w:val="000000"/>
          <w:sz w:val="28"/>
        </w:rPr>
        <w:t>195-бап. Медициналық көмектің көлемі</w:t>
      </w:r>
    </w:p>
    <w:bookmarkStart w:name="z2628" w:id="2407"/>
    <w:p>
      <w:pPr>
        <w:spacing w:after="0"/>
        <w:ind w:left="0"/>
        <w:jc w:val="both"/>
      </w:pPr>
      <w:r>
        <w:rPr>
          <w:rFonts w:ascii="Times New Roman"/>
          <w:b w:val="false"/>
          <w:i w:val="false"/>
          <w:color w:val="000000"/>
          <w:sz w:val="28"/>
        </w:rPr>
        <w:t>
      Медициналық көмек мынадай көлемде ұсынылады:</w:t>
      </w:r>
    </w:p>
    <w:bookmarkEnd w:id="2407"/>
    <w:bookmarkStart w:name="z2629" w:id="240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408"/>
    <w:bookmarkStart w:name="z2630" w:id="2409"/>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bookmarkEnd w:id="2409"/>
    <w:bookmarkStart w:name="z2631" w:id="2410"/>
    <w:p>
      <w:pPr>
        <w:spacing w:after="0"/>
        <w:ind w:left="0"/>
        <w:jc w:val="both"/>
      </w:pPr>
      <w:r>
        <w:rPr>
          <w:rFonts w:ascii="Times New Roman"/>
          <w:b w:val="false"/>
          <w:i w:val="false"/>
          <w:color w:val="000000"/>
          <w:sz w:val="28"/>
        </w:rPr>
        <w:t>
      3) медициналық көмектің:</w:t>
      </w:r>
    </w:p>
    <w:bookmarkEnd w:id="2410"/>
    <w:bookmarkStart w:name="z2632" w:id="2411"/>
    <w:p>
      <w:pPr>
        <w:spacing w:after="0"/>
        <w:ind w:left="0"/>
        <w:jc w:val="both"/>
      </w:pPr>
      <w:r>
        <w:rPr>
          <w:rFonts w:ascii="Times New Roman"/>
          <w:b w:val="false"/>
          <w:i w:val="false"/>
          <w:color w:val="000000"/>
          <w:sz w:val="28"/>
        </w:rPr>
        <w:t>
      жеке және заңды тұлғалардың ерікті жарналарының қаражаты есебінен көрсетілетін ерікті медициналық сақтандыру шеңберіндегі;</w:t>
      </w:r>
    </w:p>
    <w:bookmarkEnd w:id="2411"/>
    <w:bookmarkStart w:name="z2633" w:id="2412"/>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w:t>
      </w:r>
    </w:p>
    <w:bookmarkEnd w:id="2412"/>
    <w:bookmarkStart w:name="z2634" w:id="2413"/>
    <w:p>
      <w:pPr>
        <w:spacing w:after="0"/>
        <w:ind w:left="0"/>
        <w:jc w:val="both"/>
      </w:pPr>
      <w:r>
        <w:rPr>
          <w:rFonts w:ascii="Times New Roman"/>
          <w:b w:val="false"/>
          <w:i w:val="false"/>
          <w:color w:val="000000"/>
          <w:sz w:val="28"/>
        </w:rPr>
        <w:t>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бесінші абзацпен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Тегін медициналық көмектің кепілдік берілген көлемі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w:t>
      </w:r>
      <w:r>
        <w:rPr>
          <w:rFonts w:ascii="Times New Roman"/>
          <w:b w:val="false"/>
          <w:i w:val="false"/>
          <w:color w:val="ff0000"/>
          <w:sz w:val="28"/>
        </w:rPr>
        <w:t>4-т.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p>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Start w:name="z2637" w:id="2414"/>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End w:id="2414"/>
    <w:bookmarkStart w:name="z2638" w:id="2415"/>
    <w:p>
      <w:pPr>
        <w:spacing w:after="0"/>
        <w:ind w:left="0"/>
        <w:jc w:val="both"/>
      </w:pPr>
      <w:r>
        <w:rPr>
          <w:rFonts w:ascii="Times New Roman"/>
          <w:b w:val="false"/>
          <w:i w:val="false"/>
          <w:color w:val="000000"/>
          <w:sz w:val="28"/>
        </w:rPr>
        <w:t>
      Қазақстан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bookmarkEnd w:id="2415"/>
    <w:bookmarkStart w:name="z2639" w:id="2416"/>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2416"/>
    <w:bookmarkStart w:name="z2640" w:id="2417"/>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2417"/>
    <w:bookmarkStart w:name="z2641" w:id="2418"/>
    <w:p>
      <w:pPr>
        <w:spacing w:after="0"/>
        <w:ind w:left="0"/>
        <w:jc w:val="both"/>
      </w:pPr>
      <w:r>
        <w:rPr>
          <w:rFonts w:ascii="Times New Roman"/>
          <w:b w:val="false"/>
          <w:i w:val="false"/>
          <w:color w:val="000000"/>
          <w:sz w:val="28"/>
        </w:rPr>
        <w:t>
      1) жедел медициналық жәрдем;</w:t>
      </w:r>
    </w:p>
    <w:bookmarkEnd w:id="2418"/>
    <w:bookmarkStart w:name="z2642" w:id="2419"/>
    <w:p>
      <w:pPr>
        <w:spacing w:after="0"/>
        <w:ind w:left="0"/>
        <w:jc w:val="both"/>
      </w:pPr>
      <w:r>
        <w:rPr>
          <w:rFonts w:ascii="Times New Roman"/>
          <w:b w:val="false"/>
          <w:i w:val="false"/>
          <w:color w:val="000000"/>
          <w:sz w:val="28"/>
        </w:rPr>
        <w:t>
      2) медициналық-санитариялық алғашқы көмек;</w:t>
      </w:r>
    </w:p>
    <w:bookmarkEnd w:id="2419"/>
    <w:bookmarkStart w:name="z2643" w:id="2420"/>
    <w:p>
      <w:pPr>
        <w:spacing w:after="0"/>
        <w:ind w:left="0"/>
        <w:jc w:val="both"/>
      </w:pPr>
      <w:r>
        <w:rPr>
          <w:rFonts w:ascii="Times New Roman"/>
          <w:b w:val="false"/>
          <w:i w:val="false"/>
          <w:color w:val="000000"/>
          <w:sz w:val="28"/>
        </w:rPr>
        <w:t>
      3) мынадай:</w:t>
      </w:r>
    </w:p>
    <w:bookmarkEnd w:id="2420"/>
    <w:bookmarkStart w:name="z2644" w:id="2421"/>
    <w:p>
      <w:pPr>
        <w:spacing w:after="0"/>
        <w:ind w:left="0"/>
        <w:jc w:val="both"/>
      </w:pPr>
      <w:r>
        <w:rPr>
          <w:rFonts w:ascii="Times New Roman"/>
          <w:b w:val="false"/>
          <w:i w:val="false"/>
          <w:color w:val="000000"/>
          <w:sz w:val="28"/>
        </w:rPr>
        <w:t>
      АИТВ инфекциясы және туберкулез профилактикасы мен диагностикасы жөнінде қызметтер көрсету кезінде;</w:t>
      </w:r>
    </w:p>
    <w:bookmarkEnd w:id="2421"/>
    <w:bookmarkStart w:name="z2645" w:id="2422"/>
    <w:p>
      <w:pPr>
        <w:spacing w:after="0"/>
        <w:ind w:left="0"/>
        <w:jc w:val="both"/>
      </w:pPr>
      <w:r>
        <w:rPr>
          <w:rFonts w:ascii="Times New Roman"/>
          <w:b w:val="false"/>
          <w:i w:val="false"/>
          <w:color w:val="000000"/>
          <w:sz w:val="28"/>
        </w:rPr>
        <w:t>
      жарақаттар, уланулар немесе басқа да кезек күттірмейтін жай-күйлер кезінде;</w:t>
      </w:r>
    </w:p>
    <w:bookmarkEnd w:id="2422"/>
    <w:bookmarkStart w:name="z2646" w:id="2423"/>
    <w:p>
      <w:pPr>
        <w:spacing w:after="0"/>
        <w:ind w:left="0"/>
        <w:jc w:val="both"/>
      </w:pPr>
      <w:r>
        <w:rPr>
          <w:rFonts w:ascii="Times New Roman"/>
          <w:b w:val="false"/>
          <w:i w:val="false"/>
          <w:color w:val="000000"/>
          <w:sz w:val="28"/>
        </w:rPr>
        <w:t>
      әлеуметтік мәні бар аурулар кезінде;</w:t>
      </w:r>
    </w:p>
    <w:bookmarkEnd w:id="2423"/>
    <w:bookmarkStart w:name="z2647" w:id="2424"/>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амбулаториялық жағдайлардағы мамандандырылған медициналық көмек;</w:t>
      </w:r>
    </w:p>
    <w:bookmarkEnd w:id="2424"/>
    <w:bookmarkStart w:name="z2648" w:id="2425"/>
    <w:p>
      <w:pPr>
        <w:spacing w:after="0"/>
        <w:ind w:left="0"/>
        <w:jc w:val="both"/>
      </w:pPr>
      <w:r>
        <w:rPr>
          <w:rFonts w:ascii="Times New Roman"/>
          <w:b w:val="false"/>
          <w:i w:val="false"/>
          <w:color w:val="000000"/>
          <w:sz w:val="28"/>
        </w:rPr>
        <w:t>
      4) мынадай:</w:t>
      </w:r>
    </w:p>
    <w:bookmarkEnd w:id="2425"/>
    <w:bookmarkStart w:name="z2649" w:id="2426"/>
    <w:p>
      <w:pPr>
        <w:spacing w:after="0"/>
        <w:ind w:left="0"/>
        <w:jc w:val="both"/>
      </w:pPr>
      <w:r>
        <w:rPr>
          <w:rFonts w:ascii="Times New Roman"/>
          <w:b w:val="false"/>
          <w:i w:val="false"/>
          <w:color w:val="000000"/>
          <w:sz w:val="28"/>
        </w:rPr>
        <w:t>
      әлеуметтік мәні бар аурулар кезінде;</w:t>
      </w:r>
    </w:p>
    <w:bookmarkEnd w:id="2426"/>
    <w:bookmarkStart w:name="z2650" w:id="2427"/>
    <w:p>
      <w:pPr>
        <w:spacing w:after="0"/>
        <w:ind w:left="0"/>
        <w:jc w:val="both"/>
      </w:pPr>
      <w:r>
        <w:rPr>
          <w:rFonts w:ascii="Times New Roman"/>
          <w:b w:val="false"/>
          <w:i w:val="false"/>
          <w:color w:val="000000"/>
          <w:sz w:val="28"/>
        </w:rPr>
        <w:t>
      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bookmarkEnd w:id="2427"/>
    <w:bookmarkStart w:name="z2651" w:id="2428"/>
    <w:p>
      <w:pPr>
        <w:spacing w:after="0"/>
        <w:ind w:left="0"/>
        <w:jc w:val="both"/>
      </w:pPr>
      <w:r>
        <w:rPr>
          <w:rFonts w:ascii="Times New Roman"/>
          <w:b w:val="false"/>
          <w:i w:val="false"/>
          <w:color w:val="000000"/>
          <w:sz w:val="28"/>
        </w:rPr>
        <w:t>
      5) мынадай:</w:t>
      </w:r>
    </w:p>
    <w:bookmarkEnd w:id="2428"/>
    <w:bookmarkStart w:name="z2652" w:id="2429"/>
    <w:p>
      <w:pPr>
        <w:spacing w:after="0"/>
        <w:ind w:left="0"/>
        <w:jc w:val="both"/>
      </w:pPr>
      <w:r>
        <w:rPr>
          <w:rFonts w:ascii="Times New Roman"/>
          <w:b w:val="false"/>
          <w:i w:val="false"/>
          <w:color w:val="000000"/>
          <w:sz w:val="28"/>
        </w:rPr>
        <w:t>
      уәкілетті орган айқындайтын тізбе бойынша,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bookmarkEnd w:id="2429"/>
    <w:bookmarkStart w:name="z2653" w:id="2430"/>
    <w:p>
      <w:pPr>
        <w:spacing w:after="0"/>
        <w:ind w:left="0"/>
        <w:jc w:val="both"/>
      </w:pPr>
      <w:r>
        <w:rPr>
          <w:rFonts w:ascii="Times New Roman"/>
          <w:b w:val="false"/>
          <w:i w:val="false"/>
          <w:color w:val="000000"/>
          <w:sz w:val="28"/>
        </w:rPr>
        <w:t>
      уәкілетті орган айқындайтын тізбе бойынша инфекциялық, паразиттік ауруларды және айналадағыларға қауіп төндіретін ауруларды емдеу кезінде;</w:t>
      </w:r>
    </w:p>
    <w:bookmarkEnd w:id="2430"/>
    <w:bookmarkStart w:name="z2654" w:id="2431"/>
    <w:p>
      <w:pPr>
        <w:spacing w:after="0"/>
        <w:ind w:left="0"/>
        <w:jc w:val="both"/>
      </w:pPr>
      <w:r>
        <w:rPr>
          <w:rFonts w:ascii="Times New Roman"/>
          <w:b w:val="false"/>
          <w:i w:val="false"/>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bookmarkEnd w:id="2431"/>
    <w:bookmarkStart w:name="z2655" w:id="2432"/>
    <w:p>
      <w:pPr>
        <w:spacing w:after="0"/>
        <w:ind w:left="0"/>
        <w:jc w:val="both"/>
      </w:pPr>
      <w:r>
        <w:rPr>
          <w:rFonts w:ascii="Times New Roman"/>
          <w:b w:val="false"/>
          <w:i w:val="false"/>
          <w:color w:val="000000"/>
          <w:sz w:val="28"/>
        </w:rPr>
        <w:t>
      уәкілетті орган айқындайтын аурулар тізбесі бойынша жоспарлы нысанда стационарлық жағдайлардағы мамандандырылған медициналық көмек;</w:t>
      </w:r>
    </w:p>
    <w:bookmarkEnd w:id="2432"/>
    <w:bookmarkStart w:name="z2656" w:id="2433"/>
    <w:p>
      <w:pPr>
        <w:spacing w:after="0"/>
        <w:ind w:left="0"/>
        <w:jc w:val="both"/>
      </w:pPr>
      <w:r>
        <w:rPr>
          <w:rFonts w:ascii="Times New Roman"/>
          <w:b w:val="false"/>
          <w:i w:val="false"/>
          <w:color w:val="000000"/>
          <w:sz w:val="28"/>
        </w:rPr>
        <w:t>
      6) негізгі ауруды емдеу кезіндегі медициналық оңалту, сондай-ақ туберкулезбен ауыратындарды медициналық оңалту;</w:t>
      </w:r>
    </w:p>
    <w:bookmarkEnd w:id="2433"/>
    <w:bookmarkStart w:name="z2657" w:id="2434"/>
    <w:p>
      <w:pPr>
        <w:spacing w:after="0"/>
        <w:ind w:left="0"/>
        <w:jc w:val="both"/>
      </w:pPr>
      <w:r>
        <w:rPr>
          <w:rFonts w:ascii="Times New Roman"/>
          <w:b w:val="false"/>
          <w:i w:val="false"/>
          <w:color w:val="000000"/>
          <w:sz w:val="28"/>
        </w:rPr>
        <w:t>
      7) уәкілетті орган айқындайтын аурулар тізбесі бойынша паллиативтік медициналық көмек;</w:t>
      </w:r>
    </w:p>
    <w:bookmarkEnd w:id="2434"/>
    <w:bookmarkStart w:name="z2658" w:id="2435"/>
    <w:p>
      <w:pPr>
        <w:spacing w:after="0"/>
        <w:ind w:left="0"/>
        <w:jc w:val="both"/>
      </w:pPr>
      <w:r>
        <w:rPr>
          <w:rFonts w:ascii="Times New Roman"/>
          <w:b w:val="false"/>
          <w:i w:val="false"/>
          <w:color w:val="000000"/>
          <w:sz w:val="28"/>
        </w:rPr>
        <w:t>
      8) қан препараттарымен және оның компоненттерімен қамтамасыз ету;</w:t>
      </w:r>
    </w:p>
    <w:bookmarkEnd w:id="2435"/>
    <w:bookmarkStart w:name="z2659" w:id="2436"/>
    <w:p>
      <w:pPr>
        <w:spacing w:after="0"/>
        <w:ind w:left="0"/>
        <w:jc w:val="both"/>
      </w:pPr>
      <w:r>
        <w:rPr>
          <w:rFonts w:ascii="Times New Roman"/>
          <w:b w:val="false"/>
          <w:i w:val="false"/>
          <w:color w:val="000000"/>
          <w:sz w:val="28"/>
        </w:rPr>
        <w:t>
      9) патологиялық-анатомиялық диагностика;</w:t>
      </w:r>
    </w:p>
    <w:bookmarkEnd w:id="2436"/>
    <w:bookmarkStart w:name="z2660" w:id="2437"/>
    <w:p>
      <w:pPr>
        <w:spacing w:after="0"/>
        <w:ind w:left="0"/>
        <w:jc w:val="both"/>
      </w:pPr>
      <w:r>
        <w:rPr>
          <w:rFonts w:ascii="Times New Roman"/>
          <w:b w:val="false"/>
          <w:i w:val="false"/>
          <w:color w:val="000000"/>
          <w:sz w:val="28"/>
        </w:rPr>
        <w:t>
      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bookmarkEnd w:id="2437"/>
    <w:bookmarkStart w:name="z2661" w:id="2438"/>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bookmarkEnd w:id="2438"/>
    <w:bookmarkStart w:name="z2662" w:id="2439"/>
    <w:p>
      <w:pPr>
        <w:spacing w:after="0"/>
        <w:ind w:left="0"/>
        <w:jc w:val="both"/>
      </w:pPr>
      <w:r>
        <w:rPr>
          <w:rFonts w:ascii="Times New Roman"/>
          <w:b w:val="false"/>
          <w:i w:val="false"/>
          <w:color w:val="000000"/>
          <w:sz w:val="28"/>
        </w:rPr>
        <w:t>
      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bookmarkEnd w:id="2439"/>
    <w:bookmarkStart w:name="z2663" w:id="2440"/>
    <w:p>
      <w:pPr>
        <w:spacing w:after="0"/>
        <w:ind w:left="0"/>
        <w:jc w:val="both"/>
      </w:pPr>
      <w:r>
        <w:rPr>
          <w:rFonts w:ascii="Times New Roman"/>
          <w:b w:val="false"/>
          <w:i w:val="false"/>
          <w:color w:val="000000"/>
          <w:sz w:val="28"/>
        </w:rPr>
        <w:t>
      2) қарсы профилактикалық екпелер жүргізілетін аурулар тізбесіне сәйкес медициналық-санитариялық алғашқы көмек көрсету кезінде;</w:t>
      </w:r>
    </w:p>
    <w:bookmarkEnd w:id="2440"/>
    <w:bookmarkStart w:name="z2664" w:id="2441"/>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bookmarkEnd w:id="2441"/>
    <w:bookmarkStart w:name="z2665" w:id="2442"/>
    <w:p>
      <w:pPr>
        <w:spacing w:after="0"/>
        <w:ind w:left="0"/>
        <w:jc w:val="both"/>
      </w:pPr>
      <w:r>
        <w:rPr>
          <w:rFonts w:ascii="Times New Roman"/>
          <w:b w:val="false"/>
          <w:i w:val="false"/>
          <w:color w:val="000000"/>
          <w:sz w:val="28"/>
        </w:rPr>
        <w:t>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442"/>
    <w:bookmarkStart w:name="z2666" w:id="2443"/>
    <w:p>
      <w:pPr>
        <w:spacing w:after="0"/>
        <w:ind w:left="0"/>
        <w:jc w:val="both"/>
      </w:pPr>
      <w:r>
        <w:rPr>
          <w:rFonts w:ascii="Times New Roman"/>
          <w:b w:val="false"/>
          <w:i w:val="false"/>
          <w:color w:val="000000"/>
          <w:sz w:val="28"/>
        </w:rPr>
        <w:t>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Тегін медициналық көмектің кепілдік берілген көлемін қалыптастыру қағидаттары</w:t>
      </w:r>
    </w:p>
    <w:bookmarkStart w:name="z2668" w:id="2444"/>
    <w:p>
      <w:pPr>
        <w:spacing w:after="0"/>
        <w:ind w:left="0"/>
        <w:jc w:val="both"/>
      </w:pPr>
      <w:r>
        <w:rPr>
          <w:rFonts w:ascii="Times New Roman"/>
          <w:b w:val="false"/>
          <w:i w:val="false"/>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w:t>
      </w:r>
    </w:p>
    <w:bookmarkEnd w:id="2444"/>
    <w:bookmarkStart w:name="z2669" w:id="2445"/>
    <w:p>
      <w:pPr>
        <w:spacing w:after="0"/>
        <w:ind w:left="0"/>
        <w:jc w:val="both"/>
      </w:pPr>
      <w:r>
        <w:rPr>
          <w:rFonts w:ascii="Times New Roman"/>
          <w:b w:val="false"/>
          <w:i w:val="false"/>
          <w:color w:val="000000"/>
          <w:sz w:val="28"/>
        </w:rPr>
        <w:t xml:space="preserve">
      2. Әмбебаптық қағидаты осы Кодекстің 196-бабының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bookmarkEnd w:id="2445"/>
    <w:bookmarkStart w:name="z2670" w:id="2446"/>
    <w:p>
      <w:pPr>
        <w:spacing w:after="0"/>
        <w:ind w:left="0"/>
        <w:jc w:val="both"/>
      </w:pPr>
      <w:r>
        <w:rPr>
          <w:rFonts w:ascii="Times New Roman"/>
          <w:b w:val="false"/>
          <w:i w:val="false"/>
          <w:color w:val="000000"/>
          <w:sz w:val="28"/>
        </w:rPr>
        <w:t>
      3. Қолжетімділік қағидаты осы Кодекстің 196-бабының 1-тармағында аталған адамдардың Қазақстан Республикасының аумағында тегін медициналық көмектің кепілдік берілген көлемін алу мүмкіндігі болып табылады.</w:t>
      </w:r>
    </w:p>
    <w:bookmarkEnd w:id="2446"/>
    <w:bookmarkStart w:name="z2671" w:id="2447"/>
    <w:p>
      <w:pPr>
        <w:spacing w:after="0"/>
        <w:ind w:left="0"/>
        <w:jc w:val="both"/>
      </w:pPr>
      <w:r>
        <w:rPr>
          <w:rFonts w:ascii="Times New Roman"/>
          <w:b w:val="false"/>
          <w:i w:val="false"/>
          <w:color w:val="000000"/>
          <w:sz w:val="28"/>
        </w:rPr>
        <w:t>
      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 және клиникалық деректердің болуын білдіреді.</w:t>
      </w:r>
    </w:p>
    <w:bookmarkEnd w:id="2447"/>
    <w:bookmarkStart w:name="z2672" w:id="2448"/>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бюджет өлшемдеріне сәйкестігін білдіреді.</w:t>
      </w:r>
    </w:p>
    <w:bookmarkEnd w:id="2448"/>
    <w:bookmarkStart w:name="z2673" w:id="2449"/>
    <w:p>
      <w:pPr>
        <w:spacing w:after="0"/>
        <w:ind w:left="0"/>
        <w:jc w:val="both"/>
      </w:pPr>
      <w:r>
        <w:rPr>
          <w:rFonts w:ascii="Times New Roman"/>
          <w:b w:val="false"/>
          <w:i w:val="false"/>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449"/>
    <w:p>
      <w:pPr>
        <w:spacing w:after="0"/>
        <w:ind w:left="0"/>
        <w:jc w:val="both"/>
      </w:pPr>
      <w:r>
        <w:rPr>
          <w:rFonts w:ascii="Times New Roman"/>
          <w:b/>
          <w:i w:val="false"/>
          <w:color w:val="000000"/>
          <w:sz w:val="28"/>
        </w:rPr>
        <w:t>198-бап. Тегін медициналық көмектің кепілдік берілген көлемі шеңберінде медициналық көмек көрсету мақсаттары</w:t>
      </w:r>
    </w:p>
    <w:bookmarkStart w:name="z2675" w:id="2450"/>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bookmarkEnd w:id="2450"/>
    <w:bookmarkStart w:name="z2676" w:id="2451"/>
    <w:p>
      <w:pPr>
        <w:spacing w:after="0"/>
        <w:ind w:left="0"/>
        <w:jc w:val="both"/>
      </w:pPr>
      <w:r>
        <w:rPr>
          <w:rFonts w:ascii="Times New Roman"/>
          <w:b w:val="false"/>
          <w:i w:val="false"/>
          <w:color w:val="000000"/>
          <w:sz w:val="28"/>
        </w:rPr>
        <w:t>
      1) аурулардың диагностикасы және оларды емдеу;</w:t>
      </w:r>
    </w:p>
    <w:bookmarkEnd w:id="2451"/>
    <w:bookmarkStart w:name="z2677" w:id="2452"/>
    <w:p>
      <w:pPr>
        <w:spacing w:after="0"/>
        <w:ind w:left="0"/>
        <w:jc w:val="both"/>
      </w:pPr>
      <w:r>
        <w:rPr>
          <w:rFonts w:ascii="Times New Roman"/>
          <w:b w:val="false"/>
          <w:i w:val="false"/>
          <w:color w:val="000000"/>
          <w:sz w:val="28"/>
        </w:rPr>
        <w:t>
      2) созылмалы аурулардың асқынуын, ағзалар мен тіндердің зақымдануын бақылау;</w:t>
      </w:r>
    </w:p>
    <w:bookmarkEnd w:id="2452"/>
    <w:bookmarkStart w:name="z2678" w:id="2453"/>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 алу;</w:t>
      </w:r>
    </w:p>
    <w:bookmarkEnd w:id="2453"/>
    <w:bookmarkStart w:name="z2679" w:id="2454"/>
    <w:p>
      <w:pPr>
        <w:spacing w:after="0"/>
        <w:ind w:left="0"/>
        <w:jc w:val="both"/>
      </w:pPr>
      <w:r>
        <w:rPr>
          <w:rFonts w:ascii="Times New Roman"/>
          <w:b w:val="false"/>
          <w:i w:val="false"/>
          <w:color w:val="000000"/>
          <w:sz w:val="28"/>
        </w:rPr>
        <w:t>
      4) жүктілік және босану кезіндегі медициналық күтім;</w:t>
      </w:r>
    </w:p>
    <w:bookmarkEnd w:id="2454"/>
    <w:bookmarkStart w:name="z2680" w:id="2455"/>
    <w:p>
      <w:pPr>
        <w:spacing w:after="0"/>
        <w:ind w:left="0"/>
        <w:jc w:val="both"/>
      </w:pPr>
      <w:r>
        <w:rPr>
          <w:rFonts w:ascii="Times New Roman"/>
          <w:b w:val="false"/>
          <w:i w:val="false"/>
          <w:color w:val="000000"/>
          <w:sz w:val="28"/>
        </w:rPr>
        <w:t>
      5) пациентте өз денсаулығын бақылау дағдыларын қалыптастыру;</w:t>
      </w:r>
    </w:p>
    <w:bookmarkEnd w:id="2455"/>
    <w:bookmarkStart w:name="z2681" w:id="2456"/>
    <w:p>
      <w:pPr>
        <w:spacing w:after="0"/>
        <w:ind w:left="0"/>
        <w:jc w:val="both"/>
      </w:pPr>
      <w:r>
        <w:rPr>
          <w:rFonts w:ascii="Times New Roman"/>
          <w:b w:val="false"/>
          <w:i w:val="false"/>
          <w:color w:val="000000"/>
          <w:sz w:val="28"/>
        </w:rPr>
        <w:t>
      6) жазылмайтын науқастарға аурудың терминалдық (соңғы) сатысында медициналық күтім жасау.</w:t>
      </w:r>
    </w:p>
    <w:bookmarkEnd w:id="2456"/>
    <w:p>
      <w:pPr>
        <w:spacing w:after="0"/>
        <w:ind w:left="0"/>
        <w:jc w:val="both"/>
      </w:pPr>
      <w:r>
        <w:rPr>
          <w:rFonts w:ascii="Times New Roman"/>
          <w:b/>
          <w:i w:val="false"/>
          <w:color w:val="000000"/>
          <w:sz w:val="28"/>
        </w:rPr>
        <w:t>199-бап. Денсаулық сақтау саласындағы ең төмен әлеуметтік стандарттар</w:t>
      </w:r>
    </w:p>
    <w:bookmarkStart w:name="z2683" w:id="2457"/>
    <w:p>
      <w:pPr>
        <w:spacing w:after="0"/>
        <w:ind w:left="0"/>
        <w:jc w:val="both"/>
      </w:pPr>
      <w:r>
        <w:rPr>
          <w:rFonts w:ascii="Times New Roman"/>
          <w:b w:val="false"/>
          <w:i w:val="false"/>
          <w:color w:val="000000"/>
          <w:sz w:val="28"/>
        </w:rPr>
        <w:t>
      Тегін медициналық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2457"/>
    <w:p>
      <w:pPr>
        <w:spacing w:after="0"/>
        <w:ind w:left="0"/>
        <w:jc w:val="both"/>
      </w:pPr>
      <w:r>
        <w:rPr>
          <w:rFonts w:ascii="Times New Roman"/>
          <w:b/>
          <w:i w:val="false"/>
          <w:color w:val="000000"/>
          <w:sz w:val="28"/>
        </w:rPr>
        <w:t>200-бап. Міндетті әлеуметтік медициналық сақтандыру жүйесіндегі медициналық көмек</w:t>
      </w:r>
    </w:p>
    <w:bookmarkStart w:name="z2685" w:id="2458"/>
    <w:p>
      <w:pPr>
        <w:spacing w:after="0"/>
        <w:ind w:left="0"/>
        <w:jc w:val="both"/>
      </w:pPr>
      <w:r>
        <w:rPr>
          <w:rFonts w:ascii="Times New Roman"/>
          <w:b w:val="false"/>
          <w:i w:val="false"/>
          <w:color w:val="000000"/>
          <w:sz w:val="28"/>
        </w:rPr>
        <w:t>
      1. Міндетті әлеуметтік медициналық сақтандыру жүйесінде:</w:t>
      </w:r>
    </w:p>
    <w:bookmarkEnd w:id="2458"/>
    <w:bookmarkStart w:name="z2686" w:id="2459"/>
    <w:p>
      <w:pPr>
        <w:spacing w:after="0"/>
        <w:ind w:left="0"/>
        <w:jc w:val="both"/>
      </w:pPr>
      <w:r>
        <w:rPr>
          <w:rFonts w:ascii="Times New Roman"/>
          <w:b w:val="false"/>
          <w:i w:val="false"/>
          <w:color w:val="000000"/>
          <w:sz w:val="28"/>
        </w:rPr>
        <w:t>
      1) мыналарды:</w:t>
      </w:r>
    </w:p>
    <w:bookmarkEnd w:id="2459"/>
    <w:bookmarkStart w:name="z2687" w:id="2460"/>
    <w:p>
      <w:pPr>
        <w:spacing w:after="0"/>
        <w:ind w:left="0"/>
        <w:jc w:val="both"/>
      </w:pPr>
      <w:r>
        <w:rPr>
          <w:rFonts w:ascii="Times New Roman"/>
          <w:b w:val="false"/>
          <w:i w:val="false"/>
          <w:color w:val="000000"/>
          <w:sz w:val="28"/>
        </w:rPr>
        <w:t>
      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мерзімділікпен профилактикалық медициналық қарап-тексерулерді;</w:t>
      </w:r>
    </w:p>
    <w:bookmarkEnd w:id="2460"/>
    <w:bookmarkStart w:name="z2688" w:id="2461"/>
    <w:p>
      <w:pPr>
        <w:spacing w:after="0"/>
        <w:ind w:left="0"/>
        <w:jc w:val="both"/>
      </w:pPr>
      <w:r>
        <w:rPr>
          <w:rFonts w:ascii="Times New Roman"/>
          <w:b w:val="false"/>
          <w:i w:val="false"/>
          <w:color w:val="000000"/>
          <w:sz w:val="28"/>
        </w:rPr>
        <w:t>
      медициналық-санитариялық алғашқы көмек дәрігерлерінің жолдамасы бойынша пациенттерді бейінді мамандардың қабылдауы мен консультацияларын;</w:t>
      </w:r>
    </w:p>
    <w:bookmarkEnd w:id="2461"/>
    <w:bookmarkStart w:name="z2689" w:id="2462"/>
    <w:p>
      <w:pPr>
        <w:spacing w:after="0"/>
        <w:ind w:left="0"/>
        <w:jc w:val="both"/>
      </w:pPr>
      <w:r>
        <w:rPr>
          <w:rFonts w:ascii="Times New Roman"/>
          <w:b w:val="false"/>
          <w:i w:val="false"/>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bookmarkEnd w:id="2462"/>
    <w:bookmarkStart w:name="z2690" w:id="2463"/>
    <w:p>
      <w:pPr>
        <w:spacing w:after="0"/>
        <w:ind w:left="0"/>
        <w:jc w:val="both"/>
      </w:pPr>
      <w:r>
        <w:rPr>
          <w:rFonts w:ascii="Times New Roman"/>
          <w:b w:val="false"/>
          <w:i w:val="false"/>
          <w:color w:val="000000"/>
          <w:sz w:val="28"/>
        </w:rPr>
        <w:t>
      уәкілетті орган айқындайтын тізбе бойынша халықтың жекелеген санаттарына шұғыл және жоспарлы нысанда стоматологиялық көмек көрсетуді;</w:t>
      </w:r>
    </w:p>
    <w:bookmarkEnd w:id="2463"/>
    <w:bookmarkStart w:name="z2691" w:id="2464"/>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қызметтерді, оның ішінде зертханалық диагностиканы;</w:t>
      </w:r>
    </w:p>
    <w:bookmarkEnd w:id="2464"/>
    <w:bookmarkStart w:name="z2692" w:id="2465"/>
    <w:p>
      <w:pPr>
        <w:spacing w:after="0"/>
        <w:ind w:left="0"/>
        <w:jc w:val="both"/>
      </w:pPr>
      <w:r>
        <w:rPr>
          <w:rFonts w:ascii="Times New Roman"/>
          <w:b w:val="false"/>
          <w:i w:val="false"/>
          <w:color w:val="000000"/>
          <w:sz w:val="28"/>
        </w:rPr>
        <w:t>
      уәкілетті орган айқындайтын тізбе бойынша емшаралар мен манипуляцияны қамтитын амбулаториялық жағдайлардағы мамандандырылған медициналық көмек;</w:t>
      </w:r>
    </w:p>
    <w:bookmarkEnd w:id="2465"/>
    <w:bookmarkStart w:name="z2693" w:id="2466"/>
    <w:p>
      <w:pPr>
        <w:spacing w:after="0"/>
        <w:ind w:left="0"/>
        <w:jc w:val="both"/>
      </w:pPr>
      <w:r>
        <w:rPr>
          <w:rFonts w:ascii="Times New Roman"/>
          <w:b w:val="false"/>
          <w:i w:val="false"/>
          <w:color w:val="000000"/>
          <w:sz w:val="28"/>
        </w:rPr>
        <w:t>
      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466"/>
    <w:bookmarkStart w:name="z2694" w:id="2467"/>
    <w:p>
      <w:pPr>
        <w:spacing w:after="0"/>
        <w:ind w:left="0"/>
        <w:jc w:val="both"/>
      </w:pPr>
      <w:r>
        <w:rPr>
          <w:rFonts w:ascii="Times New Roman"/>
          <w:b w:val="false"/>
          <w:i w:val="false"/>
          <w:color w:val="000000"/>
          <w:sz w:val="28"/>
        </w:rPr>
        <w:t>
      3)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bookmarkEnd w:id="2467"/>
    <w:bookmarkStart w:name="z2695" w:id="2468"/>
    <w:p>
      <w:pPr>
        <w:spacing w:after="0"/>
        <w:ind w:left="0"/>
        <w:jc w:val="both"/>
      </w:pPr>
      <w:r>
        <w:rPr>
          <w:rFonts w:ascii="Times New Roman"/>
          <w:b w:val="false"/>
          <w:i w:val="false"/>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bookmarkEnd w:id="2468"/>
    <w:bookmarkStart w:name="z2696" w:id="2469"/>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w:t>
      </w:r>
    </w:p>
    <w:bookmarkEnd w:id="2469"/>
    <w:bookmarkStart w:name="z2697" w:id="2470"/>
    <w:p>
      <w:pPr>
        <w:spacing w:after="0"/>
        <w:ind w:left="0"/>
        <w:jc w:val="both"/>
      </w:pPr>
      <w:r>
        <w:rPr>
          <w:rFonts w:ascii="Times New Roman"/>
          <w:b w:val="false"/>
          <w:i w:val="false"/>
          <w:color w:val="000000"/>
          <w:sz w:val="28"/>
        </w:rPr>
        <w:t>
      6) патологиялық-анатомиялық диагностика;</w:t>
      </w:r>
    </w:p>
    <w:bookmarkEnd w:id="2470"/>
    <w:bookmarkStart w:name="z2698" w:id="2471"/>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2471"/>
    <w:bookmarkStart w:name="z2699" w:id="2472"/>
    <w:p>
      <w:pPr>
        <w:spacing w:after="0"/>
        <w:ind w:left="0"/>
        <w:jc w:val="both"/>
      </w:pPr>
      <w:r>
        <w:rPr>
          <w:rFonts w:ascii="Times New Roman"/>
          <w:b w:val="false"/>
          <w:i w:val="false"/>
          <w:color w:val="000000"/>
          <w:sz w:val="28"/>
        </w:rPr>
        <w:t>
      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w:t>
      </w:r>
    </w:p>
    <w:bookmarkEnd w:id="2472"/>
    <w:bookmarkStart w:name="z2700" w:id="2473"/>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bookmarkEnd w:id="2473"/>
    <w:bookmarkStart w:name="z2701" w:id="2474"/>
    <w:p>
      <w:pPr>
        <w:spacing w:after="0"/>
        <w:ind w:left="0"/>
        <w:jc w:val="both"/>
      </w:pPr>
      <w:r>
        <w:rPr>
          <w:rFonts w:ascii="Times New Roman"/>
          <w:b w:val="false"/>
          <w:i w:val="false"/>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w:t>
      </w:r>
    </w:p>
    <w:bookmarkEnd w:id="2474"/>
    <w:bookmarkStart w:name="z2702" w:id="2475"/>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475"/>
    <w:p>
      <w:pPr>
        <w:spacing w:after="0"/>
        <w:ind w:left="0"/>
        <w:jc w:val="both"/>
      </w:pPr>
      <w:r>
        <w:rPr>
          <w:rFonts w:ascii="Times New Roman"/>
          <w:b/>
          <w:i w:val="false"/>
          <w:color w:val="000000"/>
          <w:sz w:val="28"/>
        </w:rPr>
        <w:t>201-бап. Ерікті медициналық сақтандыру шеңберіндегі медициналық көмек</w:t>
      </w:r>
    </w:p>
    <w:bookmarkStart w:name="z2704" w:id="2476"/>
    <w:p>
      <w:pPr>
        <w:spacing w:after="0"/>
        <w:ind w:left="0"/>
        <w:jc w:val="both"/>
      </w:pPr>
      <w:r>
        <w:rPr>
          <w:rFonts w:ascii="Times New Roman"/>
          <w:b w:val="false"/>
          <w:i w:val="false"/>
          <w:color w:val="000000"/>
          <w:sz w:val="28"/>
        </w:rPr>
        <w:t>
      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табылады.</w:t>
      </w:r>
    </w:p>
    <w:bookmarkEnd w:id="2476"/>
    <w:bookmarkStart w:name="z2705" w:id="2477"/>
    <w:p>
      <w:pPr>
        <w:spacing w:after="0"/>
        <w:ind w:left="0"/>
        <w:jc w:val="both"/>
      </w:pPr>
      <w:r>
        <w:rPr>
          <w:rFonts w:ascii="Times New Roman"/>
          <w:b w:val="false"/>
          <w:i w:val="false"/>
          <w:color w:val="000000"/>
          <w:sz w:val="28"/>
        </w:rPr>
        <w:t>
      Ерікті медициналық сақтандыру бағдарламасында:</w:t>
      </w:r>
    </w:p>
    <w:bookmarkEnd w:id="2477"/>
    <w:bookmarkStart w:name="z2706" w:id="2478"/>
    <w:p>
      <w:pPr>
        <w:spacing w:after="0"/>
        <w:ind w:left="0"/>
        <w:jc w:val="both"/>
      </w:pPr>
      <w:r>
        <w:rPr>
          <w:rFonts w:ascii="Times New Roman"/>
          <w:b w:val="false"/>
          <w:i w:val="false"/>
          <w:color w:val="000000"/>
          <w:sz w:val="28"/>
        </w:rPr>
        <w:t>
      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w:t>
      </w:r>
    </w:p>
    <w:bookmarkEnd w:id="2478"/>
    <w:bookmarkStart w:name="z2707" w:id="2479"/>
    <w:p>
      <w:pPr>
        <w:spacing w:after="0"/>
        <w:ind w:left="0"/>
        <w:jc w:val="both"/>
      </w:pPr>
      <w:r>
        <w:rPr>
          <w:rFonts w:ascii="Times New Roman"/>
          <w:b w:val="false"/>
          <w:i w:val="false"/>
          <w:color w:val="000000"/>
          <w:sz w:val="28"/>
        </w:rPr>
        <w:t>
      сақтанушы (сақтандырылушы) медициналық көрсетілетін қызметтерді алатын денсаулық сақтау ұйымдарының тізбесі көзделеді.</w:t>
      </w:r>
    </w:p>
    <w:bookmarkEnd w:id="2479"/>
    <w:bookmarkStart w:name="z2708" w:id="2480"/>
    <w:p>
      <w:pPr>
        <w:spacing w:after="0"/>
        <w:ind w:left="0"/>
        <w:jc w:val="both"/>
      </w:pPr>
      <w:r>
        <w:rPr>
          <w:rFonts w:ascii="Times New Roman"/>
          <w:b w:val="false"/>
          <w:i w:val="false"/>
          <w:color w:val="000000"/>
          <w:sz w:val="28"/>
        </w:rPr>
        <w:t>
      Медициналық көрсетілетін қызметтердің тізбесін сақтандыру ұйымы сақтанушымен (сақтандырылушымен) келісу бойынша белгілейді.</w:t>
      </w:r>
    </w:p>
    <w:bookmarkEnd w:id="2480"/>
    <w:p>
      <w:pPr>
        <w:spacing w:after="0"/>
        <w:ind w:left="0"/>
        <w:jc w:val="both"/>
      </w:pPr>
      <w:r>
        <w:rPr>
          <w:rFonts w:ascii="Times New Roman"/>
          <w:b/>
          <w:i w:val="false"/>
          <w:color w:val="000000"/>
          <w:sz w:val="28"/>
        </w:rPr>
        <w:t>202-бап. Ақылы қызметтер көрсету және өзге де көздер есебінен ұсынылатын медициналық көмек</w:t>
      </w:r>
    </w:p>
    <w:bookmarkStart w:name="z2710" w:id="2481"/>
    <w:p>
      <w:pPr>
        <w:spacing w:after="0"/>
        <w:ind w:left="0"/>
        <w:jc w:val="both"/>
      </w:pPr>
      <w:r>
        <w:rPr>
          <w:rFonts w:ascii="Times New Roman"/>
          <w:b w:val="false"/>
          <w:i w:val="false"/>
          <w:color w:val="000000"/>
          <w:sz w:val="28"/>
        </w:rPr>
        <w:t>
      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bookmarkEnd w:id="2481"/>
    <w:bookmarkStart w:name="z2711" w:id="2482"/>
    <w:p>
      <w:pPr>
        <w:spacing w:after="0"/>
        <w:ind w:left="0"/>
        <w:jc w:val="both"/>
      </w:pPr>
      <w:r>
        <w:rPr>
          <w:rFonts w:ascii="Times New Roman"/>
          <w:b w:val="false"/>
          <w:i w:val="false"/>
          <w:color w:val="000000"/>
          <w:sz w:val="28"/>
        </w:rPr>
        <w:t>
      2.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Ақылы медициналық көрсетілетін қызметтер адамдарға:</w:t>
      </w:r>
    </w:p>
    <w:bookmarkStart w:name="z2713" w:id="2483"/>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2483"/>
    <w:bookmarkStart w:name="z2714" w:id="2484"/>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2484"/>
    <w:bookmarkStart w:name="z2715" w:id="2485"/>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2485"/>
    <w:bookmarkStart w:name="z2716" w:id="2486"/>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Start w:name="z2718" w:id="2487"/>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2487"/>
    <w:bookmarkStart w:name="z2719" w:id="2488"/>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2488"/>
    <w:bookmarkStart w:name="z2720" w:id="2489"/>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2489"/>
    <w:bookmarkStart w:name="z2721" w:id="2490"/>
    <w:p>
      <w:pPr>
        <w:spacing w:after="0"/>
        <w:ind w:left="0"/>
        <w:jc w:val="both"/>
      </w:pPr>
      <w:r>
        <w:rPr>
          <w:rFonts w:ascii="Times New Roman"/>
          <w:b w:val="false"/>
          <w:i w:val="false"/>
          <w:color w:val="000000"/>
          <w:sz w:val="28"/>
        </w:rPr>
        <w:t xml:space="preserve">
      9) осы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2490"/>
    <w:bookmarkStart w:name="z2722" w:id="2491"/>
    <w:p>
      <w:pPr>
        <w:spacing w:after="0"/>
        <w:ind w:left="0"/>
        <w:jc w:val="both"/>
      </w:pPr>
      <w:r>
        <w:rPr>
          <w:rFonts w:ascii="Times New Roman"/>
          <w:b w:val="false"/>
          <w:i w:val="false"/>
          <w:color w:val="000000"/>
          <w:sz w:val="28"/>
        </w:rPr>
        <w:t>
      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көрсетілетін қызметтер) кезінде ұсынылады.</w:t>
      </w:r>
    </w:p>
    <w:bookmarkEnd w:id="2491"/>
    <w:bookmarkStart w:name="z2723" w:id="2492"/>
    <w:p>
      <w:pPr>
        <w:spacing w:after="0"/>
        <w:ind w:left="0"/>
        <w:jc w:val="both"/>
      </w:pPr>
      <w:r>
        <w:rPr>
          <w:rFonts w:ascii="Times New Roman"/>
          <w:b w:val="false"/>
          <w:i w:val="false"/>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bookmarkEnd w:id="2492"/>
    <w:bookmarkStart w:name="z2724" w:id="2493"/>
    <w:p>
      <w:pPr>
        <w:spacing w:after="0"/>
        <w:ind w:left="0"/>
        <w:jc w:val="both"/>
      </w:pPr>
      <w:r>
        <w:rPr>
          <w:rFonts w:ascii="Times New Roman"/>
          <w:b w:val="false"/>
          <w:i w:val="false"/>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2493"/>
    <w:bookmarkStart w:name="z2725" w:id="2494"/>
    <w:p>
      <w:pPr>
        <w:spacing w:after="0"/>
        <w:ind w:left="0"/>
        <w:jc w:val="both"/>
      </w:pPr>
      <w:r>
        <w:rPr>
          <w:rFonts w:ascii="Times New Roman"/>
          <w:b w:val="false"/>
          <w:i w:val="false"/>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bookmarkEnd w:id="2494"/>
    <w:bookmarkStart w:name="z2726" w:id="2495"/>
    <w:p>
      <w:pPr>
        <w:spacing w:after="0"/>
        <w:ind w:left="0"/>
        <w:jc w:val="both"/>
      </w:pPr>
      <w:r>
        <w:rPr>
          <w:rFonts w:ascii="Times New Roman"/>
          <w:b w:val="false"/>
          <w:i w:val="false"/>
          <w:color w:val="000000"/>
          <w:sz w:val="28"/>
        </w:rPr>
        <w:t>
      8. Денсаулық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bookmarkEnd w:id="2495"/>
    <w:bookmarkStart w:name="z2727" w:id="2496"/>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тыйым салынады.</w:t>
      </w:r>
    </w:p>
    <w:bookmarkEnd w:id="2496"/>
    <w:bookmarkStart w:name="z2728" w:id="2497"/>
    <w:p>
      <w:pPr>
        <w:spacing w:after="0"/>
        <w:ind w:left="0"/>
        <w:jc w:val="left"/>
      </w:pPr>
      <w:r>
        <w:rPr>
          <w:rFonts w:ascii="Times New Roman"/>
          <w:b/>
          <w:i w:val="false"/>
          <w:color w:val="000000"/>
        </w:rPr>
        <w:t xml:space="preserve"> 24-тарау. ДОНОРЛЫҚ ЖӘНЕ ТРАНСПЛАНТАТТАУ</w:t>
      </w:r>
    </w:p>
    <w:bookmarkEnd w:id="2497"/>
    <w:bookmarkStart w:name="z2729" w:id="2498"/>
    <w:p>
      <w:pPr>
        <w:spacing w:after="0"/>
        <w:ind w:left="0"/>
        <w:jc w:val="left"/>
      </w:pPr>
      <w:r>
        <w:rPr>
          <w:rFonts w:ascii="Times New Roman"/>
          <w:b/>
          <w:i w:val="false"/>
          <w:color w:val="000000"/>
        </w:rPr>
        <w:t xml:space="preserve"> 1-параграф. Қан мен оның компоненттерінің донорлығы</w:t>
      </w:r>
    </w:p>
    <w:bookmarkEnd w:id="2498"/>
    <w:p>
      <w:pPr>
        <w:spacing w:after="0"/>
        <w:ind w:left="0"/>
        <w:jc w:val="both"/>
      </w:pPr>
      <w:r>
        <w:rPr>
          <w:rFonts w:ascii="Times New Roman"/>
          <w:b/>
          <w:i w:val="false"/>
          <w:color w:val="000000"/>
          <w:sz w:val="28"/>
        </w:rPr>
        <w:t>203-бап. Донорлық, қанды, оның компоненттерін дайындау және қан препараттарын өндіру</w:t>
      </w:r>
    </w:p>
    <w:bookmarkStart w:name="z2731" w:id="2499"/>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bookmarkEnd w:id="2499"/>
    <w:bookmarkStart w:name="z2732" w:id="2500"/>
    <w:p>
      <w:pPr>
        <w:spacing w:after="0"/>
        <w:ind w:left="0"/>
        <w:jc w:val="both"/>
      </w:pPr>
      <w:r>
        <w:rPr>
          <w:rFonts w:ascii="Times New Roman"/>
          <w:b w:val="false"/>
          <w:i w:val="false"/>
          <w:color w:val="000000"/>
          <w:sz w:val="28"/>
        </w:rPr>
        <w:t>
      2. Донорлық функцияны жүзеге асыру үшін донорларды тарту өтеусіз немесе өтеулі негізде жүргізіледі.</w:t>
      </w:r>
    </w:p>
    <w:bookmarkEnd w:id="2500"/>
    <w:bookmarkStart w:name="z2733" w:id="2501"/>
    <w:p>
      <w:pPr>
        <w:spacing w:after="0"/>
        <w:ind w:left="0"/>
        <w:jc w:val="both"/>
      </w:pPr>
      <w:r>
        <w:rPr>
          <w:rFonts w:ascii="Times New Roman"/>
          <w:b w:val="false"/>
          <w:i w:val="false"/>
          <w:color w:val="000000"/>
          <w:sz w:val="28"/>
        </w:rPr>
        <w:t>
      Донорларды өтеулі негізде тарту донорлық функцияны өтеусіз негізде орындайтын донорлар болмаған кезде жүзеге асырылады.</w:t>
      </w:r>
    </w:p>
    <w:bookmarkEnd w:id="2501"/>
    <w:bookmarkStart w:name="z2734" w:id="2502"/>
    <w:p>
      <w:pPr>
        <w:spacing w:after="0"/>
        <w:ind w:left="0"/>
        <w:jc w:val="both"/>
      </w:pPr>
      <w:r>
        <w:rPr>
          <w:rFonts w:ascii="Times New Roman"/>
          <w:b w:val="false"/>
          <w:i w:val="false"/>
          <w:color w:val="000000"/>
          <w:sz w:val="28"/>
        </w:rPr>
        <w:t>
      3. Қанды, оның компоненттерін дайындау процесі:</w:t>
      </w:r>
    </w:p>
    <w:bookmarkEnd w:id="2502"/>
    <w:bookmarkStart w:name="z2735" w:id="2503"/>
    <w:p>
      <w:pPr>
        <w:spacing w:after="0"/>
        <w:ind w:left="0"/>
        <w:jc w:val="both"/>
      </w:pPr>
      <w:r>
        <w:rPr>
          <w:rFonts w:ascii="Times New Roman"/>
          <w:b w:val="false"/>
          <w:i w:val="false"/>
          <w:color w:val="000000"/>
          <w:sz w:val="28"/>
        </w:rPr>
        <w:t>
      1) донорлық қанды алу процесі болып табылатын қанды;</w:t>
      </w:r>
    </w:p>
    <w:bookmarkEnd w:id="2503"/>
    <w:bookmarkStart w:name="z2736" w:id="2504"/>
    <w:p>
      <w:pPr>
        <w:spacing w:after="0"/>
        <w:ind w:left="0"/>
        <w:jc w:val="both"/>
      </w:pPr>
      <w:r>
        <w:rPr>
          <w:rFonts w:ascii="Times New Roman"/>
          <w:b w:val="false"/>
          <w:i w:val="false"/>
          <w:color w:val="000000"/>
          <w:sz w:val="28"/>
        </w:rPr>
        <w:t>
      2) жекелеген қан компоненттерін (плазманы, жасушаларды) алу процесі болып табылатын қан компоненттерін донациялауды қамтиды.</w:t>
      </w:r>
    </w:p>
    <w:bookmarkEnd w:id="2504"/>
    <w:bookmarkStart w:name="z2737" w:id="2505"/>
    <w:p>
      <w:pPr>
        <w:spacing w:after="0"/>
        <w:ind w:left="0"/>
        <w:jc w:val="both"/>
      </w:pPr>
      <w:r>
        <w:rPr>
          <w:rFonts w:ascii="Times New Roman"/>
          <w:b w:val="false"/>
          <w:i w:val="false"/>
          <w:color w:val="000000"/>
          <w:sz w:val="28"/>
        </w:rPr>
        <w:t>
      4. Қанды дайындау мен қайта өңдеу процесінде:</w:t>
      </w:r>
    </w:p>
    <w:bookmarkEnd w:id="2505"/>
    <w:bookmarkStart w:name="z2738" w:id="2506"/>
    <w:p>
      <w:pPr>
        <w:spacing w:after="0"/>
        <w:ind w:left="0"/>
        <w:jc w:val="both"/>
      </w:pPr>
      <w:r>
        <w:rPr>
          <w:rFonts w:ascii="Times New Roman"/>
          <w:b w:val="false"/>
          <w:i w:val="false"/>
          <w:color w:val="000000"/>
          <w:sz w:val="28"/>
        </w:rPr>
        <w:t>
      1) жасушалар және жасушасыз орта түрінде бөлінетін қанның құрамдас бөліктері болып табылатын қан компоненттері;</w:t>
      </w:r>
    </w:p>
    <w:bookmarkEnd w:id="2506"/>
    <w:bookmarkStart w:name="z2739" w:id="2507"/>
    <w:p>
      <w:pPr>
        <w:spacing w:after="0"/>
        <w:ind w:left="0"/>
        <w:jc w:val="both"/>
      </w:pPr>
      <w:r>
        <w:rPr>
          <w:rFonts w:ascii="Times New Roman"/>
          <w:b w:val="false"/>
          <w:i w:val="false"/>
          <w:color w:val="000000"/>
          <w:sz w:val="28"/>
        </w:rPr>
        <w:t>
      2) донорлық қанды қайта өңдеу кезінде өндірілген дәрілік заттар болып табылатын қан препараттары алынады.</w:t>
      </w:r>
    </w:p>
    <w:bookmarkEnd w:id="2507"/>
    <w:p>
      <w:pPr>
        <w:spacing w:after="0"/>
        <w:ind w:left="0"/>
        <w:jc w:val="both"/>
      </w:pPr>
      <w:r>
        <w:rPr>
          <w:rFonts w:ascii="Times New Roman"/>
          <w:b/>
          <w:i w:val="false"/>
          <w:color w:val="000000"/>
          <w:sz w:val="28"/>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bookmarkStart w:name="z2741" w:id="2508"/>
    <w:p>
      <w:pPr>
        <w:spacing w:after="0"/>
        <w:ind w:left="0"/>
        <w:jc w:val="both"/>
      </w:pPr>
      <w:r>
        <w:rPr>
          <w:rFonts w:ascii="Times New Roman"/>
          <w:b w:val="false"/>
          <w:i w:val="false"/>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w:t>
      </w:r>
    </w:p>
    <w:bookmarkEnd w:id="2508"/>
    <w:bookmarkStart w:name="z2742" w:id="2509"/>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2509"/>
    <w:bookmarkStart w:name="z2743" w:id="2510"/>
    <w:p>
      <w:pPr>
        <w:spacing w:after="0"/>
        <w:ind w:left="0"/>
        <w:jc w:val="both"/>
      </w:pPr>
      <w:r>
        <w:rPr>
          <w:rFonts w:ascii="Times New Roman"/>
          <w:b w:val="false"/>
          <w:i w:val="false"/>
          <w:color w:val="000000"/>
          <w:sz w:val="28"/>
        </w:rPr>
        <w:t>
      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bookmarkEnd w:id="2510"/>
    <w:bookmarkStart w:name="z2744" w:id="2511"/>
    <w:p>
      <w:pPr>
        <w:spacing w:after="0"/>
        <w:ind w:left="0"/>
        <w:jc w:val="both"/>
      </w:pPr>
      <w:r>
        <w:rPr>
          <w:rFonts w:ascii="Times New Roman"/>
          <w:b w:val="false"/>
          <w:i w:val="false"/>
          <w:color w:val="000000"/>
          <w:sz w:val="28"/>
        </w:rPr>
        <w:t>
      1) клиникалық қолдану;</w:t>
      </w:r>
    </w:p>
    <w:bookmarkEnd w:id="2511"/>
    <w:bookmarkStart w:name="z2745" w:id="2512"/>
    <w:p>
      <w:pPr>
        <w:spacing w:after="0"/>
        <w:ind w:left="0"/>
        <w:jc w:val="both"/>
      </w:pPr>
      <w:r>
        <w:rPr>
          <w:rFonts w:ascii="Times New Roman"/>
          <w:b w:val="false"/>
          <w:i w:val="false"/>
          <w:color w:val="000000"/>
          <w:sz w:val="28"/>
        </w:rPr>
        <w:t>
      2) қан препараттарын өндіру;</w:t>
      </w:r>
    </w:p>
    <w:bookmarkEnd w:id="2512"/>
    <w:bookmarkStart w:name="z2746" w:id="2513"/>
    <w:p>
      <w:pPr>
        <w:spacing w:after="0"/>
        <w:ind w:left="0"/>
        <w:jc w:val="both"/>
      </w:pPr>
      <w:r>
        <w:rPr>
          <w:rFonts w:ascii="Times New Roman"/>
          <w:b w:val="false"/>
          <w:i w:val="false"/>
          <w:color w:val="000000"/>
          <w:sz w:val="28"/>
        </w:rPr>
        <w:t>
      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bookmarkEnd w:id="2513"/>
    <w:bookmarkStart w:name="z2747" w:id="2514"/>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2514"/>
    <w:p>
      <w:pPr>
        <w:spacing w:after="0"/>
        <w:ind w:left="0"/>
        <w:jc w:val="both"/>
      </w:pPr>
      <w:r>
        <w:rPr>
          <w:rFonts w:ascii="Times New Roman"/>
          <w:b/>
          <w:i w:val="false"/>
          <w:color w:val="000000"/>
          <w:sz w:val="28"/>
        </w:rPr>
        <w:t>205-бап. Донорлық қанның, оның компоненттері мен препараттарының қауіпсіздігі мен сапасын қамтамасыз ету</w:t>
      </w:r>
    </w:p>
    <w:bookmarkStart w:name="z2749" w:id="2515"/>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bookmarkEnd w:id="2515"/>
    <w:bookmarkStart w:name="z2750" w:id="2516"/>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bookmarkEnd w:id="2516"/>
    <w:bookmarkStart w:name="z2751" w:id="2517"/>
    <w:p>
      <w:pPr>
        <w:spacing w:after="0"/>
        <w:ind w:left="0"/>
        <w:jc w:val="both"/>
      </w:pPr>
      <w:r>
        <w:rPr>
          <w:rFonts w:ascii="Times New Roman"/>
          <w:b w:val="false"/>
          <w:i w:val="false"/>
          <w:color w:val="000000"/>
          <w:sz w:val="28"/>
        </w:rPr>
        <w:t>
      2. Тиісінше таңбаланбаған донорлық қанды, оның компоненттерін, препараттарын пайдалануға және өткізуге тыйым салынады.</w:t>
      </w:r>
    </w:p>
    <w:bookmarkEnd w:id="2517"/>
    <w:bookmarkStart w:name="z2752" w:id="2518"/>
    <w:p>
      <w:pPr>
        <w:spacing w:after="0"/>
        <w:ind w:left="0"/>
        <w:jc w:val="both"/>
      </w:pPr>
      <w:r>
        <w:rPr>
          <w:rFonts w:ascii="Times New Roman"/>
          <w:b w:val="false"/>
          <w:i w:val="false"/>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bookmarkEnd w:id="2518"/>
    <w:p>
      <w:pPr>
        <w:spacing w:after="0"/>
        <w:ind w:left="0"/>
        <w:jc w:val="both"/>
      </w:pPr>
      <w:r>
        <w:rPr>
          <w:rFonts w:ascii="Times New Roman"/>
          <w:b/>
          <w:i w:val="false"/>
          <w:color w:val="000000"/>
          <w:sz w:val="28"/>
        </w:rPr>
        <w:t>206-бап. Қан мен оның компоненттері донорларының құқықтары мен міндеттері</w:t>
      </w:r>
    </w:p>
    <w:bookmarkStart w:name="z2754" w:id="2519"/>
    <w:p>
      <w:pPr>
        <w:spacing w:after="0"/>
        <w:ind w:left="0"/>
        <w:jc w:val="both"/>
      </w:pPr>
      <w:r>
        <w:rPr>
          <w:rFonts w:ascii="Times New Roman"/>
          <w:b w:val="false"/>
          <w:i w:val="false"/>
          <w:color w:val="000000"/>
          <w:sz w:val="28"/>
        </w:rPr>
        <w:t>
      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bookmarkEnd w:id="2519"/>
    <w:bookmarkStart w:name="z2755" w:id="2520"/>
    <w:p>
      <w:pPr>
        <w:spacing w:after="0"/>
        <w:ind w:left="0"/>
        <w:jc w:val="both"/>
      </w:pPr>
      <w:r>
        <w:rPr>
          <w:rFonts w:ascii="Times New Roman"/>
          <w:b w:val="false"/>
          <w:i w:val="false"/>
          <w:color w:val="000000"/>
          <w:sz w:val="28"/>
        </w:rPr>
        <w:t>
      2. Донор:</w:t>
      </w:r>
    </w:p>
    <w:bookmarkEnd w:id="2520"/>
    <w:bookmarkStart w:name="z2756" w:id="2521"/>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End w:id="2521"/>
    <w:bookmarkStart w:name="z2757" w:id="2522"/>
    <w:p>
      <w:pPr>
        <w:spacing w:after="0"/>
        <w:ind w:left="0"/>
        <w:jc w:val="both"/>
      </w:pPr>
      <w:r>
        <w:rPr>
          <w:rFonts w:ascii="Times New Roman"/>
          <w:b w:val="false"/>
          <w:i w:val="false"/>
          <w:color w:val="000000"/>
          <w:sz w:val="28"/>
        </w:rPr>
        <w:t>
      2) қан мен оның компоненттерін донациялауды ақыға жүзеге асыруға;</w:t>
      </w:r>
    </w:p>
    <w:bookmarkEnd w:id="2522"/>
    <w:bookmarkStart w:name="z2758" w:id="2523"/>
    <w:p>
      <w:pPr>
        <w:spacing w:after="0"/>
        <w:ind w:left="0"/>
        <w:jc w:val="both"/>
      </w:pPr>
      <w:r>
        <w:rPr>
          <w:rFonts w:ascii="Times New Roman"/>
          <w:b w:val="false"/>
          <w:i w:val="false"/>
          <w:color w:val="000000"/>
          <w:sz w:val="28"/>
        </w:rPr>
        <w:t>
      3) медициналық зерттеп-қарау нәтижелерімен танысуға;</w:t>
      </w:r>
    </w:p>
    <w:bookmarkEnd w:id="2523"/>
    <w:bookmarkStart w:name="z2759" w:id="2524"/>
    <w:p>
      <w:pPr>
        <w:spacing w:after="0"/>
        <w:ind w:left="0"/>
        <w:jc w:val="both"/>
      </w:pPr>
      <w:r>
        <w:rPr>
          <w:rFonts w:ascii="Times New Roman"/>
          <w:b w:val="false"/>
          <w:i w:val="false"/>
          <w:color w:val="000000"/>
          <w:sz w:val="28"/>
        </w:rPr>
        <w:t>
      4) осы Кодекске сәйкес көтермеленуге құқылы.</w:t>
      </w:r>
    </w:p>
    <w:bookmarkEnd w:id="2524"/>
    <w:bookmarkStart w:name="z2760" w:id="2525"/>
    <w:p>
      <w:pPr>
        <w:spacing w:after="0"/>
        <w:ind w:left="0"/>
        <w:jc w:val="both"/>
      </w:pPr>
      <w:r>
        <w:rPr>
          <w:rFonts w:ascii="Times New Roman"/>
          <w:b w:val="false"/>
          <w:i w:val="false"/>
          <w:color w:val="000000"/>
          <w:sz w:val="28"/>
        </w:rPr>
        <w:t>
      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bookmarkEnd w:id="2525"/>
    <w:p>
      <w:pPr>
        <w:spacing w:after="0"/>
        <w:ind w:left="0"/>
        <w:jc w:val="both"/>
      </w:pPr>
      <w:r>
        <w:rPr>
          <w:rFonts w:ascii="Times New Roman"/>
          <w:b/>
          <w:i w:val="false"/>
          <w:color w:val="000000"/>
          <w:sz w:val="28"/>
        </w:rPr>
        <w:t>207-бап. Донорды медициналық зерттеп-қарау</w:t>
      </w:r>
    </w:p>
    <w:bookmarkStart w:name="z2762" w:id="2526"/>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w:t>
      </w:r>
    </w:p>
    <w:bookmarkEnd w:id="2526"/>
    <w:bookmarkStart w:name="z2763" w:id="2527"/>
    <w:p>
      <w:pPr>
        <w:spacing w:after="0"/>
        <w:ind w:left="0"/>
        <w:jc w:val="both"/>
      </w:pPr>
      <w:r>
        <w:rPr>
          <w:rFonts w:ascii="Times New Roman"/>
          <w:b w:val="false"/>
          <w:i w:val="false"/>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bookmarkEnd w:id="2527"/>
    <w:bookmarkStart w:name="z2764" w:id="2528"/>
    <w:p>
      <w:pPr>
        <w:spacing w:after="0"/>
        <w:ind w:left="0"/>
        <w:jc w:val="both"/>
      </w:pPr>
      <w:r>
        <w:rPr>
          <w:rFonts w:ascii="Times New Roman"/>
          <w:b w:val="false"/>
          <w:i w:val="false"/>
          <w:color w:val="000000"/>
          <w:sz w:val="28"/>
        </w:rPr>
        <w:t>
      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bookmarkEnd w:id="2528"/>
    <w:p>
      <w:pPr>
        <w:spacing w:after="0"/>
        <w:ind w:left="0"/>
        <w:jc w:val="both"/>
      </w:pPr>
      <w:r>
        <w:rPr>
          <w:rFonts w:ascii="Times New Roman"/>
          <w:b/>
          <w:i w:val="false"/>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bookmarkStart w:name="z2766" w:id="2529"/>
    <w:p>
      <w:pPr>
        <w:spacing w:after="0"/>
        <w:ind w:left="0"/>
        <w:jc w:val="both"/>
      </w:pPr>
      <w:r>
        <w:rPr>
          <w:rFonts w:ascii="Times New Roman"/>
          <w:b w:val="false"/>
          <w:i w:val="false"/>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bookmarkEnd w:id="2529"/>
    <w:bookmarkStart w:name="z2767" w:id="2530"/>
    <w:p>
      <w:pPr>
        <w:spacing w:after="0"/>
        <w:ind w:left="0"/>
        <w:jc w:val="both"/>
      </w:pPr>
      <w:r>
        <w:rPr>
          <w:rFonts w:ascii="Times New Roman"/>
          <w:b w:val="false"/>
          <w:i w:val="false"/>
          <w:color w:val="000000"/>
          <w:sz w:val="28"/>
        </w:rPr>
        <w:t>
      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End w:id="2530"/>
    <w:bookmarkStart w:name="z2768" w:id="2531"/>
    <w:p>
      <w:pPr>
        <w:spacing w:after="0"/>
        <w:ind w:left="0"/>
        <w:jc w:val="both"/>
      </w:pPr>
      <w:r>
        <w:rPr>
          <w:rFonts w:ascii="Times New Roman"/>
          <w:b w:val="false"/>
          <w:i w:val="false"/>
          <w:color w:val="000000"/>
          <w:sz w:val="28"/>
        </w:rPr>
        <w:t>
      Қан мен оның компоненттерін донациялау болмаған кезде қосымша демалыс күні берілмейді.</w:t>
      </w:r>
    </w:p>
    <w:bookmarkEnd w:id="2531"/>
    <w:bookmarkStart w:name="z2769" w:id="2532"/>
    <w:p>
      <w:pPr>
        <w:spacing w:after="0"/>
        <w:ind w:left="0"/>
        <w:jc w:val="both"/>
      </w:pPr>
      <w:r>
        <w:rPr>
          <w:rFonts w:ascii="Times New Roman"/>
          <w:b w:val="false"/>
          <w:i w:val="false"/>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bookmarkEnd w:id="2532"/>
    <w:bookmarkStart w:name="z2770" w:id="2533"/>
    <w:p>
      <w:pPr>
        <w:spacing w:after="0"/>
        <w:ind w:left="0"/>
        <w:jc w:val="both"/>
      </w:pPr>
      <w:r>
        <w:rPr>
          <w:rFonts w:ascii="Times New Roman"/>
          <w:b w:val="false"/>
          <w:i w:val="false"/>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2533"/>
    <w:bookmarkStart w:name="z2771" w:id="2534"/>
    <w:p>
      <w:pPr>
        <w:spacing w:after="0"/>
        <w:ind w:left="0"/>
        <w:jc w:val="both"/>
      </w:pPr>
      <w:r>
        <w:rPr>
          <w:rFonts w:ascii="Times New Roman"/>
          <w:b w:val="false"/>
          <w:i w:val="false"/>
          <w:color w:val="000000"/>
          <w:sz w:val="28"/>
        </w:rPr>
        <w:t>
      5. Донорлар болатын әскери қызметшілер, құқық қорғау және арнаулы мемлекеттік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2534"/>
    <w:bookmarkStart w:name="z2772" w:id="2535"/>
    <w:p>
      <w:pPr>
        <w:spacing w:after="0"/>
        <w:ind w:left="0"/>
        <w:jc w:val="both"/>
      </w:pPr>
      <w:r>
        <w:rPr>
          <w:rFonts w:ascii="Times New Roman"/>
          <w:b w:val="false"/>
          <w:i w:val="false"/>
          <w:color w:val="000000"/>
          <w:sz w:val="28"/>
        </w:rPr>
        <w:t>
      6. Донорларды көтермелеу Қазақстан Республикасының заңнамасына сәйкес жүзеге асырылады.</w:t>
      </w:r>
    </w:p>
    <w:bookmarkEnd w:id="2535"/>
    <w:bookmarkStart w:name="z2773" w:id="2536"/>
    <w:p>
      <w:pPr>
        <w:spacing w:after="0"/>
        <w:ind w:left="0"/>
        <w:jc w:val="both"/>
      </w:pPr>
      <w:r>
        <w:rPr>
          <w:rFonts w:ascii="Times New Roman"/>
          <w:b w:val="false"/>
          <w:i w:val="false"/>
          <w:color w:val="000000"/>
          <w:sz w:val="28"/>
        </w:rPr>
        <w:t>
      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2536"/>
    <w:bookmarkStart w:name="z2774" w:id="2537"/>
    <w:p>
      <w:pPr>
        <w:spacing w:after="0"/>
        <w:ind w:left="0"/>
        <w:jc w:val="both"/>
      </w:pPr>
      <w:r>
        <w:rPr>
          <w:rFonts w:ascii="Times New Roman"/>
          <w:b w:val="false"/>
          <w:i w:val="false"/>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bookmarkEnd w:id="2537"/>
    <w:bookmarkStart w:name="z2775" w:id="2538"/>
    <w:p>
      <w:pPr>
        <w:spacing w:after="0"/>
        <w:ind w:left="0"/>
        <w:jc w:val="both"/>
      </w:pPr>
      <w:r>
        <w:rPr>
          <w:rFonts w:ascii="Times New Roman"/>
          <w:b w:val="false"/>
          <w:i w:val="false"/>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жүргізеді.</w:t>
      </w:r>
    </w:p>
    <w:bookmarkEnd w:id="2538"/>
    <w:bookmarkStart w:name="z2776" w:id="2539"/>
    <w:p>
      <w:pPr>
        <w:spacing w:after="0"/>
        <w:ind w:left="0"/>
        <w:jc w:val="both"/>
      </w:pPr>
      <w:r>
        <w:rPr>
          <w:rFonts w:ascii="Times New Roman"/>
          <w:b w:val="false"/>
          <w:i w:val="false"/>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bookmarkEnd w:id="2539"/>
    <w:bookmarkStart w:name="z2777" w:id="2540"/>
    <w:p>
      <w:pPr>
        <w:spacing w:after="0"/>
        <w:ind w:left="0"/>
        <w:jc w:val="both"/>
      </w:pPr>
      <w:r>
        <w:rPr>
          <w:rFonts w:ascii="Times New Roman"/>
          <w:b w:val="false"/>
          <w:i w:val="false"/>
          <w:color w:val="000000"/>
          <w:sz w:val="28"/>
        </w:rPr>
        <w:t>
      10. Жұмыс берушілер мен ұйым басшылары донорлықты дамытуды қамтамасыз ететін жағдайлар жасау мақсатында:</w:t>
      </w:r>
    </w:p>
    <w:bookmarkEnd w:id="2540"/>
    <w:bookmarkStart w:name="z2778" w:id="2541"/>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bookmarkEnd w:id="2541"/>
    <w:bookmarkStart w:name="z2779" w:id="2542"/>
    <w:p>
      <w:pPr>
        <w:spacing w:after="0"/>
        <w:ind w:left="0"/>
        <w:jc w:val="both"/>
      </w:pPr>
      <w:r>
        <w:rPr>
          <w:rFonts w:ascii="Times New Roman"/>
          <w:b w:val="false"/>
          <w:i w:val="false"/>
          <w:color w:val="000000"/>
          <w:sz w:val="28"/>
        </w:rPr>
        <w:t>
      2) қанды, оның компоненттерін алу үшін қажетті үй-жайларды өтеусіз беруге және жағдай жасауға;</w:t>
      </w:r>
    </w:p>
    <w:bookmarkEnd w:id="2542"/>
    <w:bookmarkStart w:name="z2780" w:id="2543"/>
    <w:p>
      <w:pPr>
        <w:spacing w:after="0"/>
        <w:ind w:left="0"/>
        <w:jc w:val="both"/>
      </w:pPr>
      <w:r>
        <w:rPr>
          <w:rFonts w:ascii="Times New Roman"/>
          <w:b w:val="false"/>
          <w:i w:val="false"/>
          <w:color w:val="000000"/>
          <w:sz w:val="28"/>
        </w:rPr>
        <w:t>
      3) донор болатын жұмыскерді зерттеп-қарау және қан мен оның компоненттерін донациялау күні жұмыстан кедергісіз босатуға;</w:t>
      </w:r>
    </w:p>
    <w:bookmarkEnd w:id="2543"/>
    <w:bookmarkStart w:name="z2781" w:id="2544"/>
    <w:p>
      <w:pPr>
        <w:spacing w:after="0"/>
        <w:ind w:left="0"/>
        <w:jc w:val="both"/>
      </w:pPr>
      <w:r>
        <w:rPr>
          <w:rFonts w:ascii="Times New Roman"/>
          <w:b w:val="false"/>
          <w:i w:val="false"/>
          <w:color w:val="000000"/>
          <w:sz w:val="28"/>
        </w:rPr>
        <w:t>
      4) донор болып табылатын жұмыскерге осы Кодексте белгіленген кепілдіктерді беруге міндетті.</w:t>
      </w:r>
    </w:p>
    <w:bookmarkEnd w:id="2544"/>
    <w:bookmarkStart w:name="z2782" w:id="2545"/>
    <w:p>
      <w:pPr>
        <w:spacing w:after="0"/>
        <w:ind w:left="0"/>
        <w:jc w:val="both"/>
      </w:pPr>
      <w:r>
        <w:rPr>
          <w:rFonts w:ascii="Times New Roman"/>
          <w:b w:val="false"/>
          <w:i w:val="false"/>
          <w:color w:val="000000"/>
          <w:sz w:val="28"/>
        </w:rPr>
        <w:t>
      11. Жұмыс берушілер мен ұйым басшыларының донорларды қосымша көтермелеуге құқығы бар.</w:t>
      </w:r>
    </w:p>
    <w:bookmarkEnd w:id="2545"/>
    <w:bookmarkStart w:name="z2783" w:id="2546"/>
    <w:p>
      <w:pPr>
        <w:spacing w:after="0"/>
        <w:ind w:left="0"/>
        <w:jc w:val="left"/>
      </w:pPr>
      <w:r>
        <w:rPr>
          <w:rFonts w:ascii="Times New Roman"/>
          <w:b/>
          <w:i w:val="false"/>
          <w:color w:val="000000"/>
        </w:rPr>
        <w:t xml:space="preserve"> 2-параграф. Ағзаларды (ағзаның бөлігін) және (немесе) тіндерді (тіннің бөлігін) трансплантаттау</w:t>
      </w:r>
    </w:p>
    <w:bookmarkEnd w:id="2546"/>
    <w:p>
      <w:pPr>
        <w:spacing w:after="0"/>
        <w:ind w:left="0"/>
        <w:jc w:val="both"/>
      </w:pPr>
      <w:r>
        <w:rPr>
          <w:rFonts w:ascii="Times New Roman"/>
          <w:b/>
          <w:i w:val="false"/>
          <w:color w:val="000000"/>
          <w:sz w:val="28"/>
        </w:rPr>
        <w:t>209-бап. Ағзаларды (ағзаның бөлігін) және (немесе) тіндерді (тіннің бөлігін) трансплантаттау және оларды алу шарттары</w:t>
      </w:r>
    </w:p>
    <w:bookmarkStart w:name="z2785" w:id="2547"/>
    <w:p>
      <w:pPr>
        <w:spacing w:after="0"/>
        <w:ind w:left="0"/>
        <w:jc w:val="both"/>
      </w:pPr>
      <w:r>
        <w:rPr>
          <w:rFonts w:ascii="Times New Roman"/>
          <w:b w:val="false"/>
          <w:i w:val="false"/>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bookmarkEnd w:id="2547"/>
    <w:bookmarkStart w:name="z2786" w:id="2548"/>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консервациялау,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bookmarkEnd w:id="2548"/>
    <w:bookmarkStart w:name="z2787" w:id="2549"/>
    <w:p>
      <w:pPr>
        <w:spacing w:after="0"/>
        <w:ind w:left="0"/>
        <w:jc w:val="both"/>
      </w:pPr>
      <w:r>
        <w:rPr>
          <w:rFonts w:ascii="Times New Roman"/>
          <w:b w:val="false"/>
          <w:i w:val="false"/>
          <w:color w:val="000000"/>
          <w:sz w:val="28"/>
        </w:rPr>
        <w:t>
      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bookmarkEnd w:id="2549"/>
    <w:bookmarkStart w:name="z2788" w:id="2550"/>
    <w:p>
      <w:pPr>
        <w:spacing w:after="0"/>
        <w:ind w:left="0"/>
        <w:jc w:val="both"/>
      </w:pPr>
      <w:r>
        <w:rPr>
          <w:rFonts w:ascii="Times New Roman"/>
          <w:b w:val="false"/>
          <w:i w:val="false"/>
          <w:color w:val="000000"/>
          <w:sz w:val="28"/>
        </w:rPr>
        <w:t>
      4. Ағзаларды (ағзаның бөлігін) және (немесе) тіндерді (тіннің бөлігін) трансплантациялаған кезде:</w:t>
      </w:r>
    </w:p>
    <w:bookmarkEnd w:id="2550"/>
    <w:bookmarkStart w:name="z2789" w:id="2551"/>
    <w:p>
      <w:pPr>
        <w:spacing w:after="0"/>
        <w:ind w:left="0"/>
        <w:jc w:val="both"/>
      </w:pPr>
      <w:r>
        <w:rPr>
          <w:rFonts w:ascii="Times New Roman"/>
          <w:b w:val="false"/>
          <w:i w:val="false"/>
          <w:color w:val="000000"/>
          <w:sz w:val="28"/>
        </w:rPr>
        <w:t>
      1) адамнан ағзаларын (ағзасының бөлiгін) және (немесе) тiндерін (тінінің бөлігін) мәжбүрлеп алуға;</w:t>
      </w:r>
    </w:p>
    <w:bookmarkEnd w:id="2551"/>
    <w:bookmarkStart w:name="z2790" w:id="2552"/>
    <w:p>
      <w:pPr>
        <w:spacing w:after="0"/>
        <w:ind w:left="0"/>
        <w:jc w:val="both"/>
      </w:pPr>
      <w:r>
        <w:rPr>
          <w:rFonts w:ascii="Times New Roman"/>
          <w:b w:val="false"/>
          <w:i w:val="false"/>
          <w:color w:val="000000"/>
          <w:sz w:val="28"/>
        </w:rPr>
        <w:t>
      2) адамды өзінің ағзасын (ағзасының бөлігін) және (немесе) тіндерін (тінінің бөлігін) беруге мәжбүрлеуге;</w:t>
      </w:r>
    </w:p>
    <w:bookmarkEnd w:id="2552"/>
    <w:bookmarkStart w:name="z2791" w:id="2553"/>
    <w:p>
      <w:pPr>
        <w:spacing w:after="0"/>
        <w:ind w:left="0"/>
        <w:jc w:val="both"/>
      </w:pPr>
      <w:r>
        <w:rPr>
          <w:rFonts w:ascii="Times New Roman"/>
          <w:b w:val="false"/>
          <w:i w:val="false"/>
          <w:color w:val="000000"/>
          <w:sz w:val="28"/>
        </w:rPr>
        <w:t>
      3) адамның ағзаларын (ағзасының бөлiгін) және (немесе) тiндерін (тінінің бөлігін) сатып алуға-сатуға;</w:t>
      </w:r>
    </w:p>
    <w:bookmarkEnd w:id="2553"/>
    <w:bookmarkStart w:name="z2792" w:id="2554"/>
    <w:p>
      <w:pPr>
        <w:spacing w:after="0"/>
        <w:ind w:left="0"/>
        <w:jc w:val="both"/>
      </w:pPr>
      <w:r>
        <w:rPr>
          <w:rFonts w:ascii="Times New Roman"/>
          <w:b w:val="false"/>
          <w:i w:val="false"/>
          <w:color w:val="000000"/>
          <w:sz w:val="28"/>
        </w:rPr>
        <w:t>
      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bookmarkEnd w:id="2554"/>
    <w:bookmarkStart w:name="z2793" w:id="2555"/>
    <w:p>
      <w:pPr>
        <w:spacing w:after="0"/>
        <w:ind w:left="0"/>
        <w:jc w:val="both"/>
      </w:pPr>
      <w:r>
        <w:rPr>
          <w:rFonts w:ascii="Times New Roman"/>
          <w:b w:val="false"/>
          <w:i w:val="false"/>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bookmarkEnd w:id="2555"/>
    <w:bookmarkStart w:name="z2794" w:id="2556"/>
    <w:p>
      <w:pPr>
        <w:spacing w:after="0"/>
        <w:ind w:left="0"/>
        <w:jc w:val="both"/>
      </w:pPr>
      <w:r>
        <w:rPr>
          <w:rFonts w:ascii="Times New Roman"/>
          <w:b w:val="false"/>
          <w:i w:val="false"/>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bookmarkEnd w:id="2556"/>
    <w:bookmarkStart w:name="z2795" w:id="2557"/>
    <w:p>
      <w:pPr>
        <w:spacing w:after="0"/>
        <w:ind w:left="0"/>
        <w:jc w:val="both"/>
      </w:pPr>
      <w:r>
        <w:rPr>
          <w:rFonts w:ascii="Times New Roman"/>
          <w:b w:val="false"/>
          <w:i w:val="false"/>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салынады.</w:t>
      </w:r>
    </w:p>
    <w:bookmarkEnd w:id="2557"/>
    <w:bookmarkStart w:name="z2796" w:id="2558"/>
    <w:p>
      <w:pPr>
        <w:spacing w:after="0"/>
        <w:ind w:left="0"/>
        <w:jc w:val="both"/>
      </w:pPr>
      <w:r>
        <w:rPr>
          <w:rFonts w:ascii="Times New Roman"/>
          <w:b w:val="false"/>
          <w:i w:val="false"/>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bookmarkEnd w:id="2558"/>
    <w:bookmarkStart w:name="z2797" w:id="2559"/>
    <w:p>
      <w:pPr>
        <w:spacing w:after="0"/>
        <w:ind w:left="0"/>
        <w:jc w:val="both"/>
      </w:pPr>
      <w:r>
        <w:rPr>
          <w:rFonts w:ascii="Times New Roman"/>
          <w:b w:val="false"/>
          <w:i w:val="false"/>
          <w:color w:val="000000"/>
          <w:sz w:val="28"/>
        </w:rPr>
        <w:t>
      6. Ағзаларды (ағзаның бөлiгін) және (немесе) тiндердi (тіннің бөлігін) трансплантаттауды қамтамасыз ету үшін:</w:t>
      </w:r>
    </w:p>
    <w:bookmarkEnd w:id="2559"/>
    <w:bookmarkStart w:name="z2798" w:id="2560"/>
    <w:p>
      <w:pPr>
        <w:spacing w:after="0"/>
        <w:ind w:left="0"/>
        <w:jc w:val="both"/>
      </w:pPr>
      <w:r>
        <w:rPr>
          <w:rFonts w:ascii="Times New Roman"/>
          <w:b w:val="false"/>
          <w:i w:val="false"/>
          <w:color w:val="000000"/>
          <w:sz w:val="28"/>
        </w:rPr>
        <w:t>
      1) ағзалардың (ағза бөлiгінің) және (немесе) тiндердің (тін бөлігінің) ықтимал реципиенттерінің;</w:t>
      </w:r>
    </w:p>
    <w:bookmarkEnd w:id="2560"/>
    <w:bookmarkStart w:name="z2799" w:id="2561"/>
    <w:p>
      <w:pPr>
        <w:spacing w:after="0"/>
        <w:ind w:left="0"/>
        <w:jc w:val="both"/>
      </w:pPr>
      <w:r>
        <w:rPr>
          <w:rFonts w:ascii="Times New Roman"/>
          <w:b w:val="false"/>
          <w:i w:val="false"/>
          <w:color w:val="000000"/>
          <w:sz w:val="28"/>
        </w:rPr>
        <w:t>
      2) ағзалар (ағзаның бөлiгі) және (немесе) тiндер (тіннің бөлігі) реципиенттерінің;</w:t>
      </w:r>
    </w:p>
    <w:bookmarkEnd w:id="2561"/>
    <w:bookmarkStart w:name="z2800" w:id="2562"/>
    <w:p>
      <w:pPr>
        <w:spacing w:after="0"/>
        <w:ind w:left="0"/>
        <w:jc w:val="both"/>
      </w:pPr>
      <w:r>
        <w:rPr>
          <w:rFonts w:ascii="Times New Roman"/>
          <w:b w:val="false"/>
          <w:i w:val="false"/>
          <w:color w:val="000000"/>
          <w:sz w:val="28"/>
        </w:rPr>
        <w:t>
      3) ағзалар (ағзаның бөлiгі) және (немесе) тiндер (тіннің бөлігі) донорларының;</w:t>
      </w:r>
    </w:p>
    <w:bookmarkEnd w:id="2562"/>
    <w:bookmarkStart w:name="z2801" w:id="2563"/>
    <w:p>
      <w:pPr>
        <w:spacing w:after="0"/>
        <w:ind w:left="0"/>
        <w:jc w:val="both"/>
      </w:pPr>
      <w:r>
        <w:rPr>
          <w:rFonts w:ascii="Times New Roman"/>
          <w:b w:val="false"/>
          <w:i w:val="false"/>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bookmarkEnd w:id="2563"/>
    <w:bookmarkStart w:name="z2802" w:id="2564"/>
    <w:p>
      <w:pPr>
        <w:spacing w:after="0"/>
        <w:ind w:left="0"/>
        <w:jc w:val="both"/>
      </w:pPr>
      <w:r>
        <w:rPr>
          <w:rFonts w:ascii="Times New Roman"/>
          <w:b w:val="false"/>
          <w:i w:val="false"/>
          <w:color w:val="000000"/>
          <w:sz w:val="28"/>
        </w:rPr>
        <w:t>
      7. Тіркелімді қалыптастыру және жүргізу тәртібін уәкілетті орган айқындайды.</w:t>
      </w:r>
    </w:p>
    <w:bookmarkEnd w:id="2564"/>
    <w:bookmarkStart w:name="z2803" w:id="2565"/>
    <w:p>
      <w:pPr>
        <w:spacing w:after="0"/>
        <w:ind w:left="0"/>
        <w:jc w:val="both"/>
      </w:pPr>
      <w:r>
        <w:rPr>
          <w:rFonts w:ascii="Times New Roman"/>
          <w:b w:val="false"/>
          <w:i w:val="false"/>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w:t>
      </w:r>
    </w:p>
    <w:bookmarkEnd w:id="2565"/>
    <w:bookmarkStart w:name="z2804" w:id="2566"/>
    <w:p>
      <w:pPr>
        <w:spacing w:after="0"/>
        <w:ind w:left="0"/>
        <w:jc w:val="both"/>
      </w:pPr>
      <w:r>
        <w:rPr>
          <w:rFonts w:ascii="Times New Roman"/>
          <w:b w:val="false"/>
          <w:i w:val="false"/>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Ағзаларды (ағзаның бөлігін) және (немесе) тіндерді (тіннің бөлігін) тірі кезіндегі донордан трансплантаттау тәртібі</w:t>
      </w:r>
    </w:p>
    <w:bookmarkStart w:name="z2806" w:id="2567"/>
    <w:p>
      <w:pPr>
        <w:spacing w:after="0"/>
        <w:ind w:left="0"/>
        <w:jc w:val="both"/>
      </w:pPr>
      <w:r>
        <w:rPr>
          <w:rFonts w:ascii="Times New Roman"/>
          <w:b w:val="false"/>
          <w:i w:val="false"/>
          <w:color w:val="000000"/>
          <w:sz w:val="28"/>
        </w:rPr>
        <w:t>
      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p>
    <w:bookmarkEnd w:id="2567"/>
    <w:bookmarkStart w:name="z2807" w:id="2568"/>
    <w:p>
      <w:pPr>
        <w:spacing w:after="0"/>
        <w:ind w:left="0"/>
        <w:jc w:val="both"/>
      </w:pPr>
      <w:r>
        <w:rPr>
          <w:rFonts w:ascii="Times New Roman"/>
          <w:b w:val="false"/>
          <w:i w:val="false"/>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2568"/>
    <w:bookmarkStart w:name="z2808" w:id="2569"/>
    <w:p>
      <w:pPr>
        <w:spacing w:after="0"/>
        <w:ind w:left="0"/>
        <w:jc w:val="both"/>
      </w:pPr>
      <w:r>
        <w:rPr>
          <w:rFonts w:ascii="Times New Roman"/>
          <w:b w:val="false"/>
          <w:i w:val="false"/>
          <w:color w:val="000000"/>
          <w:sz w:val="28"/>
        </w:rPr>
        <w:t>
      3. Тірі кезіндегі донор уәкілетті орган белгілеген тәртіппен жан-жақты медициналық зерттеп-қараудан өтуге тиіс.</w:t>
      </w:r>
    </w:p>
    <w:bookmarkEnd w:id="2569"/>
    <w:bookmarkStart w:name="z2809" w:id="2570"/>
    <w:p>
      <w:pPr>
        <w:spacing w:after="0"/>
        <w:ind w:left="0"/>
        <w:jc w:val="both"/>
      </w:pPr>
      <w:r>
        <w:rPr>
          <w:rFonts w:ascii="Times New Roman"/>
          <w:b w:val="false"/>
          <w:i w:val="false"/>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bookmarkEnd w:id="2570"/>
    <w:p>
      <w:pPr>
        <w:spacing w:after="0"/>
        <w:ind w:left="0"/>
        <w:jc w:val="both"/>
      </w:pPr>
      <w:r>
        <w:rPr>
          <w:rFonts w:ascii="Times New Roman"/>
          <w:b/>
          <w:i w:val="false"/>
          <w:color w:val="000000"/>
          <w:sz w:val="28"/>
        </w:rPr>
        <w:t>211-бап. Ағзаларды (ағзаның бөлігін) және (немесе) тіндерді (тіннің бөлігін) трансплантаттауды үйлестіру және сүйемелдеу</w:t>
      </w:r>
    </w:p>
    <w:bookmarkStart w:name="z2811" w:id="2571"/>
    <w:p>
      <w:pPr>
        <w:spacing w:after="0"/>
        <w:ind w:left="0"/>
        <w:jc w:val="both"/>
      </w:pPr>
      <w:r>
        <w:rPr>
          <w:rFonts w:ascii="Times New Roman"/>
          <w:b w:val="false"/>
          <w:i w:val="false"/>
          <w:color w:val="000000"/>
          <w:sz w:val="28"/>
        </w:rPr>
        <w:t>
      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571"/>
    <w:bookmarkStart w:name="z2812" w:id="2572"/>
    <w:p>
      <w:pPr>
        <w:spacing w:after="0"/>
        <w:ind w:left="0"/>
        <w:jc w:val="both"/>
      </w:pPr>
      <w:r>
        <w:rPr>
          <w:rFonts w:ascii="Times New Roman"/>
          <w:b w:val="false"/>
          <w:i w:val="false"/>
          <w:color w:val="000000"/>
          <w:sz w:val="28"/>
        </w:rPr>
        <w:t>
      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bookmarkEnd w:id="2572"/>
    <w:bookmarkStart w:name="z2813" w:id="2573"/>
    <w:p>
      <w:pPr>
        <w:spacing w:after="0"/>
        <w:ind w:left="0"/>
        <w:jc w:val="both"/>
      </w:pPr>
      <w:r>
        <w:rPr>
          <w:rFonts w:ascii="Times New Roman"/>
          <w:b w:val="false"/>
          <w:i w:val="false"/>
          <w:color w:val="000000"/>
          <w:sz w:val="28"/>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әзірлейді және бекітеді.</w:t>
      </w:r>
    </w:p>
    <w:bookmarkEnd w:id="2573"/>
    <w:bookmarkStart w:name="z2814" w:id="2574"/>
    <w:p>
      <w:pPr>
        <w:spacing w:after="0"/>
        <w:ind w:left="0"/>
        <w:jc w:val="both"/>
      </w:pPr>
      <w:r>
        <w:rPr>
          <w:rFonts w:ascii="Times New Roman"/>
          <w:b w:val="false"/>
          <w:i w:val="false"/>
          <w:color w:val="000000"/>
          <w:sz w:val="28"/>
        </w:rPr>
        <w:t>
      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p>
    <w:bookmarkEnd w:id="2574"/>
    <w:bookmarkStart w:name="z2815" w:id="2575"/>
    <w:p>
      <w:pPr>
        <w:spacing w:after="0"/>
        <w:ind w:left="0"/>
        <w:jc w:val="both"/>
      </w:pPr>
      <w:r>
        <w:rPr>
          <w:rFonts w:ascii="Times New Roman"/>
          <w:b w:val="false"/>
          <w:i w:val="false"/>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bookmarkEnd w:id="2575"/>
    <w:bookmarkStart w:name="z2816" w:id="2576"/>
    <w:p>
      <w:pPr>
        <w:spacing w:after="0"/>
        <w:ind w:left="0"/>
        <w:jc w:val="both"/>
      </w:pPr>
      <w:r>
        <w:rPr>
          <w:rFonts w:ascii="Times New Roman"/>
          <w:b w:val="false"/>
          <w:i w:val="false"/>
          <w:color w:val="000000"/>
          <w:sz w:val="28"/>
        </w:rPr>
        <w:t>
      4. Тіндер банкінің қызметін жүзеге асыру тәртібін уәкілетті орган айқындайды.</w:t>
      </w:r>
    </w:p>
    <w:bookmarkEnd w:id="2576"/>
    <w:p>
      <w:pPr>
        <w:spacing w:after="0"/>
        <w:ind w:left="0"/>
        <w:jc w:val="both"/>
      </w:pPr>
      <w:r>
        <w:rPr>
          <w:rFonts w:ascii="Times New Roman"/>
          <w:b/>
          <w:i w:val="false"/>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bookmarkStart w:name="z2818" w:id="2577"/>
    <w:p>
      <w:pPr>
        <w:spacing w:after="0"/>
        <w:ind w:left="0"/>
        <w:jc w:val="both"/>
      </w:pPr>
      <w:r>
        <w:rPr>
          <w:rFonts w:ascii="Times New Roman"/>
          <w:b w:val="false"/>
          <w:i w:val="false"/>
          <w:color w:val="000000"/>
          <w:sz w:val="28"/>
        </w:rPr>
        <w:t>
      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bookmarkEnd w:id="2577"/>
    <w:bookmarkStart w:name="z2819" w:id="2578"/>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bookmarkEnd w:id="2578"/>
    <w:bookmarkStart w:name="z2820" w:id="2579"/>
    <w:p>
      <w:pPr>
        <w:spacing w:after="0"/>
        <w:ind w:left="0"/>
        <w:jc w:val="both"/>
      </w:pPr>
      <w:r>
        <w:rPr>
          <w:rFonts w:ascii="Times New Roman"/>
          <w:b w:val="false"/>
          <w:i w:val="false"/>
          <w:color w:val="000000"/>
          <w:sz w:val="28"/>
        </w:rPr>
        <w:t>
      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bookmarkEnd w:id="2579"/>
    <w:bookmarkStart w:name="z2821" w:id="2580"/>
    <w:p>
      <w:pPr>
        <w:spacing w:after="0"/>
        <w:ind w:left="0"/>
        <w:jc w:val="both"/>
      </w:pPr>
      <w:r>
        <w:rPr>
          <w:rFonts w:ascii="Times New Roman"/>
          <w:b w:val="false"/>
          <w:i w:val="false"/>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bookmarkEnd w:id="2580"/>
    <w:bookmarkStart w:name="z2822" w:id="2581"/>
    <w:p>
      <w:pPr>
        <w:spacing w:after="0"/>
        <w:ind w:left="0"/>
        <w:jc w:val="both"/>
      </w:pPr>
      <w:r>
        <w:rPr>
          <w:rFonts w:ascii="Times New Roman"/>
          <w:b w:val="false"/>
          <w:i w:val="false"/>
          <w:color w:val="000000"/>
          <w:sz w:val="28"/>
        </w:rPr>
        <w:t>
      4. Трансплантаттау мақсатында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bookmarkEnd w:id="2581"/>
    <w:bookmarkStart w:name="z2823" w:id="2582"/>
    <w:p>
      <w:pPr>
        <w:spacing w:after="0"/>
        <w:ind w:left="0"/>
        <w:jc w:val="both"/>
      </w:pPr>
      <w:r>
        <w:rPr>
          <w:rFonts w:ascii="Times New Roman"/>
          <w:b w:val="false"/>
          <w:i w:val="false"/>
          <w:color w:val="000000"/>
          <w:sz w:val="28"/>
        </w:rPr>
        <w:t>
      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bookmarkEnd w:id="2582"/>
    <w:bookmarkStart w:name="z2824" w:id="2583"/>
    <w:p>
      <w:pPr>
        <w:spacing w:after="0"/>
        <w:ind w:left="0"/>
        <w:jc w:val="both"/>
      </w:pPr>
      <w:r>
        <w:rPr>
          <w:rFonts w:ascii="Times New Roman"/>
          <w:b w:val="false"/>
          <w:i w:val="false"/>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bookmarkEnd w:id="2583"/>
    <w:bookmarkStart w:name="z2825" w:id="2584"/>
    <w:p>
      <w:pPr>
        <w:spacing w:after="0"/>
        <w:ind w:left="0"/>
        <w:jc w:val="both"/>
      </w:pPr>
      <w:r>
        <w:rPr>
          <w:rFonts w:ascii="Times New Roman"/>
          <w:b w:val="false"/>
          <w:i w:val="false"/>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584"/>
    <w:p>
      <w:pPr>
        <w:spacing w:after="0"/>
        <w:ind w:left="0"/>
        <w:jc w:val="both"/>
      </w:pPr>
      <w:r>
        <w:rPr>
          <w:rFonts w:ascii="Times New Roman"/>
          <w:b/>
          <w:i w:val="false"/>
          <w:color w:val="000000"/>
          <w:sz w:val="28"/>
        </w:rPr>
        <w:t>213-бап. Ағзалар (ағзаның бөлігі) және (немесе) тіндер (тіннің бөлігі) доноры мен реципиентінің құқықтары</w:t>
      </w:r>
    </w:p>
    <w:bookmarkStart w:name="z2827" w:id="2585"/>
    <w:p>
      <w:pPr>
        <w:spacing w:after="0"/>
        <w:ind w:left="0"/>
        <w:jc w:val="both"/>
      </w:pPr>
      <w:r>
        <w:rPr>
          <w:rFonts w:ascii="Times New Roman"/>
          <w:b w:val="false"/>
          <w:i w:val="false"/>
          <w:color w:val="000000"/>
          <w:sz w:val="28"/>
        </w:rPr>
        <w:t>
      1. Донор:</w:t>
      </w:r>
    </w:p>
    <w:bookmarkEnd w:id="2585"/>
    <w:bookmarkStart w:name="z2828" w:id="2586"/>
    <w:p>
      <w:pPr>
        <w:spacing w:after="0"/>
        <w:ind w:left="0"/>
        <w:jc w:val="both"/>
      </w:pPr>
      <w:r>
        <w:rPr>
          <w:rFonts w:ascii="Times New Roman"/>
          <w:b w:val="false"/>
          <w:i w:val="false"/>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bookmarkEnd w:id="2586"/>
    <w:bookmarkStart w:name="z2829" w:id="2587"/>
    <w:p>
      <w:pPr>
        <w:spacing w:after="0"/>
        <w:ind w:left="0"/>
        <w:jc w:val="both"/>
      </w:pPr>
      <w:r>
        <w:rPr>
          <w:rFonts w:ascii="Times New Roman"/>
          <w:b w:val="false"/>
          <w:i w:val="false"/>
          <w:color w:val="000000"/>
          <w:sz w:val="28"/>
        </w:rPr>
        <w:t>
      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587"/>
    <w:bookmarkStart w:name="z2830" w:id="2588"/>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bookmarkEnd w:id="2588"/>
    <w:bookmarkStart w:name="z2831" w:id="2589"/>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589"/>
    <w:bookmarkStart w:name="z2832" w:id="2590"/>
    <w:p>
      <w:pPr>
        <w:spacing w:after="0"/>
        <w:ind w:left="0"/>
        <w:jc w:val="both"/>
      </w:pPr>
      <w:r>
        <w:rPr>
          <w:rFonts w:ascii="Times New Roman"/>
          <w:b w:val="false"/>
          <w:i w:val="false"/>
          <w:color w:val="000000"/>
          <w:sz w:val="28"/>
        </w:rPr>
        <w:t>
      2. Реципиент:</w:t>
      </w:r>
    </w:p>
    <w:bookmarkEnd w:id="2590"/>
    <w:bookmarkStart w:name="z2833" w:id="2591"/>
    <w:p>
      <w:pPr>
        <w:spacing w:after="0"/>
        <w:ind w:left="0"/>
        <w:jc w:val="both"/>
      </w:pPr>
      <w:r>
        <w:rPr>
          <w:rFonts w:ascii="Times New Roman"/>
          <w:b w:val="false"/>
          <w:i w:val="false"/>
          <w:color w:val="000000"/>
          <w:sz w:val="28"/>
        </w:rPr>
        <w:t>
      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bookmarkEnd w:id="2591"/>
    <w:bookmarkStart w:name="z2834" w:id="2592"/>
    <w:p>
      <w:pPr>
        <w:spacing w:after="0"/>
        <w:ind w:left="0"/>
        <w:jc w:val="both"/>
      </w:pPr>
      <w:r>
        <w:rPr>
          <w:rFonts w:ascii="Times New Roman"/>
          <w:b w:val="false"/>
          <w:i w:val="false"/>
          <w:color w:val="000000"/>
          <w:sz w:val="28"/>
        </w:rPr>
        <w:t>
      2)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bookmarkEnd w:id="2592"/>
    <w:bookmarkStart w:name="z2835" w:id="2593"/>
    <w:p>
      <w:pPr>
        <w:spacing w:after="0"/>
        <w:ind w:left="0"/>
        <w:jc w:val="both"/>
      </w:pPr>
      <w:r>
        <w:rPr>
          <w:rFonts w:ascii="Times New Roman"/>
          <w:b w:val="false"/>
          <w:i w:val="false"/>
          <w:color w:val="000000"/>
          <w:sz w:val="28"/>
        </w:rPr>
        <w:t>
      3) 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bookmarkEnd w:id="2593"/>
    <w:bookmarkStart w:name="z2836" w:id="2594"/>
    <w:p>
      <w:pPr>
        <w:spacing w:after="0"/>
        <w:ind w:left="0"/>
        <w:jc w:val="both"/>
      </w:pPr>
      <w:r>
        <w:rPr>
          <w:rFonts w:ascii="Times New Roman"/>
          <w:b w:val="false"/>
          <w:i w:val="false"/>
          <w:color w:val="000000"/>
          <w:sz w:val="28"/>
        </w:rPr>
        <w:t>
      4) трансплантаттауға байланысты хирургиялық араласу басталғанға дейін бас тартуға құқылы.</w:t>
      </w:r>
    </w:p>
    <w:bookmarkEnd w:id="2594"/>
    <w:bookmarkStart w:name="z2837" w:id="2595"/>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595"/>
    <w:p>
      <w:pPr>
        <w:spacing w:after="0"/>
        <w:ind w:left="0"/>
        <w:jc w:val="both"/>
      </w:pPr>
      <w:r>
        <w:rPr>
          <w:rFonts w:ascii="Times New Roman"/>
          <w:b/>
          <w:i w:val="false"/>
          <w:color w:val="000000"/>
          <w:sz w:val="28"/>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bookmarkStart w:name="z2839" w:id="2596"/>
    <w:p>
      <w:pPr>
        <w:spacing w:after="0"/>
        <w:ind w:left="0"/>
        <w:jc w:val="both"/>
      </w:pPr>
      <w:r>
        <w:rPr>
          <w:rFonts w:ascii="Times New Roman"/>
          <w:b w:val="false"/>
          <w:i w:val="false"/>
          <w:color w:val="000000"/>
          <w:sz w:val="28"/>
        </w:rPr>
        <w:t>
      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bookmarkEnd w:id="2596"/>
    <w:bookmarkStart w:name="z2840" w:id="2597"/>
    <w:p>
      <w:pPr>
        <w:spacing w:after="0"/>
        <w:ind w:left="0"/>
        <w:jc w:val="both"/>
      </w:pPr>
      <w:r>
        <w:rPr>
          <w:rFonts w:ascii="Times New Roman"/>
          <w:b w:val="false"/>
          <w:i w:val="false"/>
          <w:color w:val="000000"/>
          <w:sz w:val="28"/>
        </w:rPr>
        <w:t>
      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bookmarkEnd w:id="2597"/>
    <w:bookmarkStart w:name="z2841" w:id="2598"/>
    <w:p>
      <w:pPr>
        <w:spacing w:after="0"/>
        <w:ind w:left="0"/>
        <w:jc w:val="both"/>
      </w:pPr>
      <w:r>
        <w:rPr>
          <w:rFonts w:ascii="Times New Roman"/>
          <w:b w:val="false"/>
          <w:i w:val="false"/>
          <w:color w:val="000000"/>
          <w:sz w:val="28"/>
        </w:rPr>
        <w:t>
      3. Жұмыс берушілер мен ұйым басшыларының ағзалардың (ағза бөлігінің) және (немесе) тіндердің (тін бөлігінің) донорларын қосымша көтермелеуге құқығы бар.</w:t>
      </w:r>
    </w:p>
    <w:bookmarkEnd w:id="2598"/>
    <w:p>
      <w:pPr>
        <w:spacing w:after="0"/>
        <w:ind w:left="0"/>
        <w:jc w:val="both"/>
      </w:pPr>
      <w:r>
        <w:rPr>
          <w:rFonts w:ascii="Times New Roman"/>
          <w:b/>
          <w:i w:val="false"/>
          <w:color w:val="000000"/>
          <w:sz w:val="28"/>
        </w:rPr>
        <w:t>215-бап. Гемопоэздік дің жасушалары (сүйек кемігі) донорларының тіркелімі</w:t>
      </w:r>
    </w:p>
    <w:bookmarkStart w:name="z2843" w:id="2599"/>
    <w:p>
      <w:pPr>
        <w:spacing w:after="0"/>
        <w:ind w:left="0"/>
        <w:jc w:val="both"/>
      </w:pPr>
      <w:r>
        <w:rPr>
          <w:rFonts w:ascii="Times New Roman"/>
          <w:b w:val="false"/>
          <w:i w:val="false"/>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w:t>
      </w:r>
    </w:p>
    <w:bookmarkEnd w:id="2599"/>
    <w:bookmarkStart w:name="z2844" w:id="2600"/>
    <w:p>
      <w:pPr>
        <w:spacing w:after="0"/>
        <w:ind w:left="0"/>
        <w:jc w:val="both"/>
      </w:pPr>
      <w:r>
        <w:rPr>
          <w:rFonts w:ascii="Times New Roman"/>
          <w:b w:val="false"/>
          <w:i w:val="false"/>
          <w:color w:val="000000"/>
          <w:sz w:val="28"/>
        </w:rPr>
        <w:t>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уәкілетті орган айқындайды.</w:t>
      </w:r>
    </w:p>
    <w:bookmarkEnd w:id="2600"/>
    <w:p>
      <w:pPr>
        <w:spacing w:after="0"/>
        <w:ind w:left="0"/>
        <w:jc w:val="both"/>
      </w:pPr>
      <w:r>
        <w:rPr>
          <w:rFonts w:ascii="Times New Roman"/>
          <w:b/>
          <w:i w:val="false"/>
          <w:color w:val="000000"/>
          <w:sz w:val="28"/>
        </w:rPr>
        <w:t>216-бап. Жасанды ағзаларды (ағзаның бөлігін) және (немесе) тіндерді (тіннің бөлігін) трансплантаттау</w:t>
      </w:r>
    </w:p>
    <w:bookmarkStart w:name="z2846" w:id="2601"/>
    <w:p>
      <w:pPr>
        <w:spacing w:after="0"/>
        <w:ind w:left="0"/>
        <w:jc w:val="both"/>
      </w:pPr>
      <w:r>
        <w:rPr>
          <w:rFonts w:ascii="Times New Roman"/>
          <w:b w:val="false"/>
          <w:i w:val="false"/>
          <w:color w:val="000000"/>
          <w:sz w:val="28"/>
        </w:rPr>
        <w:t>
      1. Жасанды ағзаларды (ағзаның бөлігін) және (немесе) тіндерді (тіннің бөлігін) трансплантаттау:</w:t>
      </w:r>
    </w:p>
    <w:bookmarkEnd w:id="2601"/>
    <w:bookmarkStart w:name="z2847" w:id="2602"/>
    <w:p>
      <w:pPr>
        <w:spacing w:after="0"/>
        <w:ind w:left="0"/>
        <w:jc w:val="both"/>
      </w:pPr>
      <w:r>
        <w:rPr>
          <w:rFonts w:ascii="Times New Roman"/>
          <w:b w:val="false"/>
          <w:i w:val="false"/>
          <w:color w:val="000000"/>
          <w:sz w:val="28"/>
        </w:rPr>
        <w:t>
      1) ағза жеткіліксіздігі;</w:t>
      </w:r>
    </w:p>
    <w:bookmarkEnd w:id="2602"/>
    <w:bookmarkStart w:name="z2848" w:id="2603"/>
    <w:p>
      <w:pPr>
        <w:spacing w:after="0"/>
        <w:ind w:left="0"/>
        <w:jc w:val="both"/>
      </w:pPr>
      <w:r>
        <w:rPr>
          <w:rFonts w:ascii="Times New Roman"/>
          <w:b w:val="false"/>
          <w:i w:val="false"/>
          <w:color w:val="000000"/>
          <w:sz w:val="28"/>
        </w:rPr>
        <w:t>
      2) донорлық ағзалар (ағза бөлігі) және (немесе) тіндер (тін бөлігі) болмаған;</w:t>
      </w:r>
    </w:p>
    <w:bookmarkEnd w:id="2603"/>
    <w:bookmarkStart w:name="z2849" w:id="2604"/>
    <w:p>
      <w:pPr>
        <w:spacing w:after="0"/>
        <w:ind w:left="0"/>
        <w:jc w:val="both"/>
      </w:pPr>
      <w:r>
        <w:rPr>
          <w:rFonts w:ascii="Times New Roman"/>
          <w:b w:val="false"/>
          <w:i w:val="false"/>
          <w:color w:val="000000"/>
          <w:sz w:val="28"/>
        </w:rPr>
        <w:t>
      3) жасанды ағзалар мен тіндерді трансплантаттау үшін қарсы көрсетілімдер болмаған кезде жүзеге асырылады.</w:t>
      </w:r>
    </w:p>
    <w:bookmarkEnd w:id="2604"/>
    <w:bookmarkStart w:name="z2850" w:id="2605"/>
    <w:p>
      <w:pPr>
        <w:spacing w:after="0"/>
        <w:ind w:left="0"/>
        <w:jc w:val="both"/>
      </w:pPr>
      <w:r>
        <w:rPr>
          <w:rFonts w:ascii="Times New Roman"/>
          <w:b w:val="false"/>
          <w:i w:val="false"/>
          <w:color w:val="000000"/>
          <w:sz w:val="28"/>
        </w:rPr>
        <w:t>
      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әзірлейді және бекітеді.</w:t>
      </w:r>
    </w:p>
    <w:bookmarkEnd w:id="2605"/>
    <w:bookmarkStart w:name="z2851" w:id="2606"/>
    <w:p>
      <w:pPr>
        <w:spacing w:after="0"/>
        <w:ind w:left="0"/>
        <w:jc w:val="both"/>
      </w:pPr>
      <w:r>
        <w:rPr>
          <w:rFonts w:ascii="Times New Roman"/>
          <w:b w:val="false"/>
          <w:i w:val="false"/>
          <w:color w:val="000000"/>
          <w:sz w:val="28"/>
        </w:rPr>
        <w:t>
      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bookmarkEnd w:id="2606"/>
    <w:bookmarkStart w:name="z2852" w:id="2607"/>
    <w:p>
      <w:pPr>
        <w:spacing w:after="0"/>
        <w:ind w:left="0"/>
        <w:jc w:val="left"/>
      </w:pPr>
      <w:r>
        <w:rPr>
          <w:rFonts w:ascii="Times New Roman"/>
          <w:b/>
          <w:i w:val="false"/>
          <w:color w:val="000000"/>
        </w:rPr>
        <w:t xml:space="preserve"> 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607"/>
    <w:p>
      <w:pPr>
        <w:spacing w:after="0"/>
        <w:ind w:left="0"/>
        <w:jc w:val="both"/>
      </w:pPr>
      <w:r>
        <w:rPr>
          <w:rFonts w:ascii="Times New Roman"/>
          <w:b/>
          <w:i w:val="false"/>
          <w:color w:val="000000"/>
          <w:sz w:val="28"/>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bookmarkStart w:name="z2854" w:id="2608"/>
    <w:p>
      <w:pPr>
        <w:spacing w:after="0"/>
        <w:ind w:left="0"/>
        <w:jc w:val="both"/>
      </w:pPr>
      <w:r>
        <w:rPr>
          <w:rFonts w:ascii="Times New Roman"/>
          <w:b w:val="false"/>
          <w:i w:val="false"/>
          <w:color w:val="000000"/>
          <w:sz w:val="28"/>
        </w:rPr>
        <w:t>
      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bookmarkEnd w:id="2608"/>
    <w:bookmarkStart w:name="z2855" w:id="2609"/>
    <w:p>
      <w:pPr>
        <w:spacing w:after="0"/>
        <w:ind w:left="0"/>
        <w:jc w:val="both"/>
      </w:pPr>
      <w:r>
        <w:rPr>
          <w:rFonts w:ascii="Times New Roman"/>
          <w:b w:val="false"/>
          <w:i w:val="false"/>
          <w:color w:val="000000"/>
          <w:sz w:val="28"/>
        </w:rPr>
        <w:t>
      1) денсаулық сақтау ұйымдарында трансплантаттау қажет болған;</w:t>
      </w:r>
    </w:p>
    <w:bookmarkEnd w:id="2609"/>
    <w:bookmarkStart w:name="z2856" w:id="2610"/>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10"/>
    <w:bookmarkStart w:name="z2857" w:id="2611"/>
    <w:p>
      <w:pPr>
        <w:spacing w:after="0"/>
        <w:ind w:left="0"/>
        <w:jc w:val="both"/>
      </w:pPr>
      <w:r>
        <w:rPr>
          <w:rFonts w:ascii="Times New Roman"/>
          <w:b w:val="false"/>
          <w:i w:val="false"/>
          <w:color w:val="000000"/>
          <w:sz w:val="28"/>
        </w:rPr>
        <w:t>
      3) бiрлескен ғылыми зерттеулер жүргiзілген кезде жүзеге асырылады.</w:t>
      </w:r>
    </w:p>
    <w:bookmarkEnd w:id="2611"/>
    <w:bookmarkStart w:name="z2858" w:id="2612"/>
    <w:p>
      <w:pPr>
        <w:spacing w:after="0"/>
        <w:ind w:left="0"/>
        <w:jc w:val="both"/>
      </w:pPr>
      <w:r>
        <w:rPr>
          <w:rFonts w:ascii="Times New Roman"/>
          <w:b w:val="false"/>
          <w:i w:val="false"/>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әкету:</w:t>
      </w:r>
    </w:p>
    <w:bookmarkEnd w:id="2612"/>
    <w:bookmarkStart w:name="z2859" w:id="2613"/>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2613"/>
    <w:bookmarkStart w:name="z2860" w:id="2614"/>
    <w:p>
      <w:pPr>
        <w:spacing w:after="0"/>
        <w:ind w:left="0"/>
        <w:jc w:val="both"/>
      </w:pPr>
      <w:r>
        <w:rPr>
          <w:rFonts w:ascii="Times New Roman"/>
          <w:b w:val="false"/>
          <w:i w:val="false"/>
          <w:color w:val="000000"/>
          <w:sz w:val="28"/>
        </w:rPr>
        <w:t>
      2) диагностикалық зерттеулер қажет болған кезде;</w:t>
      </w:r>
    </w:p>
    <w:bookmarkEnd w:id="2614"/>
    <w:bookmarkStart w:name="z2861" w:id="2615"/>
    <w:p>
      <w:pPr>
        <w:spacing w:after="0"/>
        <w:ind w:left="0"/>
        <w:jc w:val="both"/>
      </w:pPr>
      <w:r>
        <w:rPr>
          <w:rFonts w:ascii="Times New Roman"/>
          <w:b w:val="false"/>
          <w:i w:val="false"/>
          <w:color w:val="000000"/>
          <w:sz w:val="28"/>
        </w:rPr>
        <w:t>
      3) бiрлескен ғылыми зерттеулер жүргiзілген кезде;</w:t>
      </w:r>
    </w:p>
    <w:bookmarkEnd w:id="2615"/>
    <w:bookmarkStart w:name="z2862" w:id="2616"/>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жағдайларда;</w:t>
      </w:r>
    </w:p>
    <w:bookmarkEnd w:id="2616"/>
    <w:bookmarkStart w:name="z2863" w:id="2617"/>
    <w:p>
      <w:pPr>
        <w:spacing w:after="0"/>
        <w:ind w:left="0"/>
        <w:jc w:val="both"/>
      </w:pPr>
      <w:r>
        <w:rPr>
          <w:rFonts w:ascii="Times New Roman"/>
          <w:b w:val="false"/>
          <w:i w:val="false"/>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bookmarkEnd w:id="2617"/>
    <w:bookmarkStart w:name="z2864" w:id="2618"/>
    <w:p>
      <w:pPr>
        <w:spacing w:after="0"/>
        <w:ind w:left="0"/>
        <w:jc w:val="both"/>
      </w:pPr>
      <w:r>
        <w:rPr>
          <w:rFonts w:ascii="Times New Roman"/>
          <w:b w:val="false"/>
          <w:i w:val="false"/>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bookmarkEnd w:id="2618"/>
    <w:bookmarkStart w:name="z2865" w:id="2619"/>
    <w:p>
      <w:pPr>
        <w:spacing w:after="0"/>
        <w:ind w:left="0"/>
        <w:jc w:val="both"/>
      </w:pPr>
      <w:r>
        <w:rPr>
          <w:rFonts w:ascii="Times New Roman"/>
          <w:b w:val="false"/>
          <w:i w:val="false"/>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19"/>
    <w:bookmarkStart w:name="z2866" w:id="2620"/>
    <w:p>
      <w:pPr>
        <w:spacing w:after="0"/>
        <w:ind w:left="0"/>
        <w:jc w:val="both"/>
      </w:pPr>
      <w:r>
        <w:rPr>
          <w:rFonts w:ascii="Times New Roman"/>
          <w:b w:val="false"/>
          <w:i w:val="false"/>
          <w:color w:val="000000"/>
          <w:sz w:val="28"/>
        </w:rPr>
        <w:t>
      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bookmarkEnd w:id="2620"/>
    <w:bookmarkStart w:name="z2867" w:id="2621"/>
    <w:p>
      <w:pPr>
        <w:spacing w:after="0"/>
        <w:ind w:left="0"/>
        <w:jc w:val="both"/>
      </w:pPr>
      <w:r>
        <w:rPr>
          <w:rFonts w:ascii="Times New Roman"/>
          <w:b w:val="false"/>
          <w:i w:val="false"/>
          <w:color w:val="000000"/>
          <w:sz w:val="28"/>
        </w:rPr>
        <w:t>
      6. Жыныстық жасушалар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bookmarkEnd w:id="2621"/>
    <w:bookmarkStart w:name="z2868" w:id="2622"/>
    <w:p>
      <w:pPr>
        <w:spacing w:after="0"/>
        <w:ind w:left="0"/>
        <w:jc w:val="both"/>
      </w:pPr>
      <w:r>
        <w:rPr>
          <w:rFonts w:ascii="Times New Roman"/>
          <w:b w:val="false"/>
          <w:i w:val="false"/>
          <w:color w:val="000000"/>
          <w:sz w:val="28"/>
        </w:rPr>
        <w:t>
      1) Қазақстан Республикасының денсаулық сақтау ұйымдарында экстракорпоралдық ұрықтандыру қажет болған;</w:t>
      </w:r>
    </w:p>
    <w:bookmarkEnd w:id="2622"/>
    <w:bookmarkStart w:name="z2869" w:id="2623"/>
    <w:p>
      <w:pPr>
        <w:spacing w:after="0"/>
        <w:ind w:left="0"/>
        <w:jc w:val="both"/>
      </w:pPr>
      <w:r>
        <w:rPr>
          <w:rFonts w:ascii="Times New Roman"/>
          <w:b w:val="false"/>
          <w:i w:val="false"/>
          <w:color w:val="000000"/>
          <w:sz w:val="28"/>
        </w:rPr>
        <w:t>
      2) диагностикалық зерттеулер қажет болған;</w:t>
      </w:r>
    </w:p>
    <w:bookmarkEnd w:id="2623"/>
    <w:bookmarkStart w:name="z2870" w:id="2624"/>
    <w:p>
      <w:pPr>
        <w:spacing w:after="0"/>
        <w:ind w:left="0"/>
        <w:jc w:val="both"/>
      </w:pPr>
      <w:r>
        <w:rPr>
          <w:rFonts w:ascii="Times New Roman"/>
          <w:b w:val="false"/>
          <w:i w:val="false"/>
          <w:color w:val="000000"/>
          <w:sz w:val="28"/>
        </w:rPr>
        <w:t>
      3) бірлескен ғылыми зерттеулер жүргізілген;</w:t>
      </w:r>
    </w:p>
    <w:bookmarkEnd w:id="2624"/>
    <w:bookmarkStart w:name="z2871" w:id="2625"/>
    <w:p>
      <w:pPr>
        <w:spacing w:after="0"/>
        <w:ind w:left="0"/>
        <w:jc w:val="both"/>
      </w:pPr>
      <w:r>
        <w:rPr>
          <w:rFonts w:ascii="Times New Roman"/>
          <w:b w:val="false"/>
          <w:i w:val="false"/>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bookmarkEnd w:id="2625"/>
    <w:bookmarkStart w:name="z2872" w:id="2626"/>
    <w:p>
      <w:pPr>
        <w:spacing w:after="0"/>
        <w:ind w:left="0"/>
        <w:jc w:val="both"/>
      </w:pPr>
      <w:r>
        <w:rPr>
          <w:rFonts w:ascii="Times New Roman"/>
          <w:b w:val="false"/>
          <w:i w:val="false"/>
          <w:color w:val="000000"/>
          <w:sz w:val="28"/>
        </w:rPr>
        <w:t>
      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bookmarkEnd w:id="2626"/>
    <w:bookmarkStart w:name="z2873" w:id="2627"/>
    <w:p>
      <w:pPr>
        <w:spacing w:after="0"/>
        <w:ind w:left="0"/>
        <w:jc w:val="both"/>
      </w:pPr>
      <w:r>
        <w:rPr>
          <w:rFonts w:ascii="Times New Roman"/>
          <w:b w:val="false"/>
          <w:i w:val="false"/>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bookmarkEnd w:id="2627"/>
    <w:bookmarkStart w:name="z2874" w:id="2628"/>
    <w:p>
      <w:pPr>
        <w:spacing w:after="0"/>
        <w:ind w:left="0"/>
        <w:jc w:val="both"/>
      </w:pPr>
      <w:r>
        <w:rPr>
          <w:rFonts w:ascii="Times New Roman"/>
          <w:b w:val="false"/>
          <w:i w:val="false"/>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bookmarkEnd w:id="2628"/>
    <w:bookmarkStart w:name="z2875" w:id="2629"/>
    <w:p>
      <w:pPr>
        <w:spacing w:after="0"/>
        <w:ind w:left="0"/>
        <w:jc w:val="both"/>
      </w:pPr>
      <w:r>
        <w:rPr>
          <w:rFonts w:ascii="Times New Roman"/>
          <w:b w:val="false"/>
          <w:i w:val="false"/>
          <w:color w:val="000000"/>
          <w:sz w:val="28"/>
        </w:rPr>
        <w:t>
      7. Адам ағзаларын (ағзасының бөлігін) және (немесе)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bookmarkEnd w:id="2629"/>
    <w:bookmarkStart w:name="z2876" w:id="2630"/>
    <w:p>
      <w:pPr>
        <w:spacing w:after="0"/>
        <w:ind w:left="0"/>
        <w:jc w:val="both"/>
      </w:pPr>
      <w:r>
        <w:rPr>
          <w:rFonts w:ascii="Times New Roman"/>
          <w:b w:val="false"/>
          <w:i w:val="false"/>
          <w:color w:val="000000"/>
          <w:sz w:val="28"/>
        </w:rPr>
        <w:t>
      8.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тәртiбiн уәкiлеттi орган айқындайды.</w:t>
      </w:r>
    </w:p>
    <w:bookmarkEnd w:id="2630"/>
    <w:p>
      <w:pPr>
        <w:spacing w:after="0"/>
        <w:ind w:left="0"/>
        <w:jc w:val="both"/>
      </w:pPr>
      <w:r>
        <w:rPr>
          <w:rFonts w:ascii="Times New Roman"/>
          <w:b/>
          <w:i w:val="false"/>
          <w:color w:val="000000"/>
          <w:sz w:val="28"/>
        </w:rPr>
        <w:t>218-бап. Қан мен оның компоненттерін, адамның биологиялық материалдарының үлгілерін әкелу, әкету негіздері</w:t>
      </w:r>
    </w:p>
    <w:bookmarkStart w:name="z2878" w:id="2631"/>
    <w:p>
      <w:pPr>
        <w:spacing w:after="0"/>
        <w:ind w:left="0"/>
        <w:jc w:val="both"/>
      </w:pPr>
      <w:r>
        <w:rPr>
          <w:rFonts w:ascii="Times New Roman"/>
          <w:b w:val="false"/>
          <w:i w:val="false"/>
          <w:color w:val="000000"/>
          <w:sz w:val="28"/>
        </w:rPr>
        <w:t>
      1. Қазақстан Республикасының аумағына қан мен оның компоненттерін, адамның биологиялық материалдарының үлгілерін әкелу:</w:t>
      </w:r>
    </w:p>
    <w:bookmarkEnd w:id="2631"/>
    <w:bookmarkStart w:name="z2879" w:id="2632"/>
    <w:p>
      <w:pPr>
        <w:spacing w:after="0"/>
        <w:ind w:left="0"/>
        <w:jc w:val="both"/>
      </w:pPr>
      <w:r>
        <w:rPr>
          <w:rFonts w:ascii="Times New Roman"/>
          <w:b w:val="false"/>
          <w:i w:val="false"/>
          <w:color w:val="000000"/>
          <w:sz w:val="28"/>
        </w:rPr>
        <w:t>
      1) Қазақстан Республикасының аумағында медициналық көмек көрсету қажет болған;</w:t>
      </w:r>
    </w:p>
    <w:bookmarkEnd w:id="2632"/>
    <w:bookmarkStart w:name="z2880" w:id="2633"/>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bookmarkEnd w:id="2633"/>
    <w:bookmarkStart w:name="z2881" w:id="2634"/>
    <w:p>
      <w:pPr>
        <w:spacing w:after="0"/>
        <w:ind w:left="0"/>
        <w:jc w:val="both"/>
      </w:pPr>
      <w:r>
        <w:rPr>
          <w:rFonts w:ascii="Times New Roman"/>
          <w:b w:val="false"/>
          <w:i w:val="false"/>
          <w:color w:val="000000"/>
          <w:sz w:val="28"/>
        </w:rPr>
        <w:t>
      3) бірлескен ғылыми зерттеулер жүргізілген;</w:t>
      </w:r>
    </w:p>
    <w:bookmarkEnd w:id="2634"/>
    <w:bookmarkStart w:name="z2882" w:id="2635"/>
    <w:p>
      <w:pPr>
        <w:spacing w:after="0"/>
        <w:ind w:left="0"/>
        <w:jc w:val="both"/>
      </w:pPr>
      <w:r>
        <w:rPr>
          <w:rFonts w:ascii="Times New Roman"/>
          <w:b w:val="false"/>
          <w:i w:val="false"/>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стимуляциясын жүргізу қажет болған кезде жүзеге асырылады.</w:t>
      </w:r>
    </w:p>
    <w:bookmarkEnd w:id="2635"/>
    <w:bookmarkStart w:name="z2883" w:id="2636"/>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адамның биологиялық материалдарының үлгілерін әкету:</w:t>
      </w:r>
    </w:p>
    <w:bookmarkEnd w:id="2636"/>
    <w:bookmarkStart w:name="z2884" w:id="2637"/>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bookmarkEnd w:id="2637"/>
    <w:bookmarkStart w:name="z2885" w:id="2638"/>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bookmarkEnd w:id="2638"/>
    <w:bookmarkStart w:name="z2886" w:id="2639"/>
    <w:p>
      <w:pPr>
        <w:spacing w:after="0"/>
        <w:ind w:left="0"/>
        <w:jc w:val="both"/>
      </w:pPr>
      <w:r>
        <w:rPr>
          <w:rFonts w:ascii="Times New Roman"/>
          <w:b w:val="false"/>
          <w:i w:val="false"/>
          <w:color w:val="000000"/>
          <w:sz w:val="28"/>
        </w:rPr>
        <w:t>
      3) диагностикалық зерттеулер қажет болған кезде;</w:t>
      </w:r>
    </w:p>
    <w:bookmarkEnd w:id="2639"/>
    <w:bookmarkStart w:name="z2887" w:id="2640"/>
    <w:p>
      <w:pPr>
        <w:spacing w:after="0"/>
        <w:ind w:left="0"/>
        <w:jc w:val="both"/>
      </w:pPr>
      <w:r>
        <w:rPr>
          <w:rFonts w:ascii="Times New Roman"/>
          <w:b w:val="false"/>
          <w:i w:val="false"/>
          <w:color w:val="000000"/>
          <w:sz w:val="28"/>
        </w:rPr>
        <w:t>
      4) бiрлескен ғылыми зерттеулер жүргiзілген кезде;</w:t>
      </w:r>
    </w:p>
    <w:bookmarkEnd w:id="2640"/>
    <w:bookmarkStart w:name="z2888" w:id="2641"/>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2641"/>
    <w:bookmarkStart w:name="z2889" w:id="2642"/>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bookmarkEnd w:id="2642"/>
    <w:bookmarkStart w:name="z2890" w:id="2643"/>
    <w:p>
      <w:pPr>
        <w:spacing w:after="0"/>
        <w:ind w:left="0"/>
        <w:jc w:val="both"/>
      </w:pPr>
      <w:r>
        <w:rPr>
          <w:rFonts w:ascii="Times New Roman"/>
          <w:b w:val="false"/>
          <w:i w:val="false"/>
          <w:color w:val="000000"/>
          <w:sz w:val="28"/>
        </w:rPr>
        <w:t>
      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bookmarkEnd w:id="2643"/>
    <w:bookmarkStart w:name="z2891" w:id="2644"/>
    <w:p>
      <w:pPr>
        <w:spacing w:after="0"/>
        <w:ind w:left="0"/>
        <w:jc w:val="both"/>
      </w:pPr>
      <w:r>
        <w:rPr>
          <w:rFonts w:ascii="Times New Roman"/>
          <w:b w:val="false"/>
          <w:i w:val="false"/>
          <w:color w:val="000000"/>
          <w:sz w:val="28"/>
        </w:rPr>
        <w:t>
      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bookmarkEnd w:id="2644"/>
    <w:bookmarkStart w:name="z2892" w:id="2645"/>
    <w:p>
      <w:pPr>
        <w:spacing w:after="0"/>
        <w:ind w:left="0"/>
        <w:jc w:val="both"/>
      </w:pPr>
      <w:r>
        <w:rPr>
          <w:rFonts w:ascii="Times New Roman"/>
          <w:b w:val="false"/>
          <w:i w:val="false"/>
          <w:color w:val="000000"/>
          <w:sz w:val="28"/>
        </w:rPr>
        <w:t>
      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bookmarkEnd w:id="2645"/>
    <w:bookmarkStart w:name="z2893" w:id="2646"/>
    <w:p>
      <w:pPr>
        <w:spacing w:after="0"/>
        <w:ind w:left="0"/>
        <w:jc w:val="both"/>
      </w:pPr>
      <w:r>
        <w:rPr>
          <w:rFonts w:ascii="Times New Roman"/>
          <w:b w:val="false"/>
          <w:i w:val="false"/>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bookmarkEnd w:id="2646"/>
    <w:bookmarkStart w:name="z2894" w:id="2647"/>
    <w:p>
      <w:pPr>
        <w:spacing w:after="0"/>
        <w:ind w:left="0"/>
        <w:jc w:val="both"/>
      </w:pPr>
      <w:r>
        <w:rPr>
          <w:rFonts w:ascii="Times New Roman"/>
          <w:b w:val="false"/>
          <w:i w:val="false"/>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bookmarkEnd w:id="2647"/>
    <w:bookmarkStart w:name="z2895" w:id="2648"/>
    <w:p>
      <w:pPr>
        <w:spacing w:after="0"/>
        <w:ind w:left="0"/>
        <w:jc w:val="both"/>
      </w:pPr>
      <w:r>
        <w:rPr>
          <w:rFonts w:ascii="Times New Roman"/>
          <w:b w:val="false"/>
          <w:i w:val="false"/>
          <w:color w:val="000000"/>
          <w:sz w:val="28"/>
        </w:rPr>
        <w:t>
      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2648"/>
    <w:bookmarkStart w:name="z2896" w:id="2649"/>
    <w:p>
      <w:pPr>
        <w:spacing w:after="0"/>
        <w:ind w:left="0"/>
        <w:jc w:val="both"/>
      </w:pPr>
      <w:r>
        <w:rPr>
          <w:rFonts w:ascii="Times New Roman"/>
          <w:b w:val="false"/>
          <w:i w:val="false"/>
          <w:color w:val="000000"/>
          <w:sz w:val="28"/>
        </w:rPr>
        <w:t>
      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bookmarkEnd w:id="2649"/>
    <w:p>
      <w:pPr>
        <w:spacing w:after="0"/>
        <w:ind w:left="0"/>
        <w:jc w:val="both"/>
      </w:pPr>
      <w:r>
        <w:rPr>
          <w:rFonts w:ascii="Times New Roman"/>
          <w:b/>
          <w:i w:val="false"/>
          <w:color w:val="000000"/>
          <w:sz w:val="28"/>
        </w:rPr>
        <w:t>219-бап. Адам ағзаларын (ағзасының бөлігін) және (немесе) тіндерін (тінінің бөлігін), қан мен оның компоненттерін әкелу, әкету тәртiбi</w:t>
      </w:r>
    </w:p>
    <w:bookmarkStart w:name="z2898" w:id="2650"/>
    <w:p>
      <w:pPr>
        <w:spacing w:after="0"/>
        <w:ind w:left="0"/>
        <w:jc w:val="both"/>
      </w:pPr>
      <w:r>
        <w:rPr>
          <w:rFonts w:ascii="Times New Roman"/>
          <w:b w:val="false"/>
          <w:i w:val="false"/>
          <w:color w:val="000000"/>
          <w:sz w:val="28"/>
        </w:rPr>
        <w:t xml:space="preserve">
      1. Осы Кодекстiң 217-бабының </w:t>
      </w:r>
      <w:r>
        <w:rPr>
          <w:rFonts w:ascii="Times New Roman"/>
          <w:b w:val="false"/>
          <w:i w:val="false"/>
          <w:color w:val="000000"/>
          <w:sz w:val="28"/>
        </w:rPr>
        <w:t>3-тармағында</w:t>
      </w:r>
      <w:r>
        <w:rPr>
          <w:rFonts w:ascii="Times New Roman"/>
          <w:b w:val="false"/>
          <w:i w:val="false"/>
          <w:color w:val="000000"/>
          <w:sz w:val="28"/>
        </w:rPr>
        <w:t xml:space="preserve"> және 218-бабының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немесе қорытынды (рұқсат беру құжаты) негізінде жүзеге асырылады.</w:t>
      </w:r>
    </w:p>
    <w:bookmarkEnd w:id="2650"/>
    <w:bookmarkStart w:name="z2899" w:id="2651"/>
    <w:p>
      <w:pPr>
        <w:spacing w:after="0"/>
        <w:ind w:left="0"/>
        <w:jc w:val="both"/>
      </w:pPr>
      <w:r>
        <w:rPr>
          <w:rFonts w:ascii="Times New Roman"/>
          <w:b w:val="false"/>
          <w:i w:val="false"/>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ағзаларын (ағзасының бөлігін) әкелуге, әкетуге бір жұмыс күні ішінде қабылдайды.</w:t>
      </w:r>
    </w:p>
    <w:bookmarkEnd w:id="2651"/>
    <w:bookmarkStart w:name="z2900" w:id="2652"/>
    <w:p>
      <w:pPr>
        <w:spacing w:after="0"/>
        <w:ind w:left="0"/>
        <w:jc w:val="both"/>
      </w:pPr>
      <w:r>
        <w:rPr>
          <w:rFonts w:ascii="Times New Roman"/>
          <w:b w:val="false"/>
          <w:i w:val="false"/>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bookmarkEnd w:id="2652"/>
    <w:bookmarkStart w:name="z2901" w:id="2653"/>
    <w:p>
      <w:pPr>
        <w:spacing w:after="0"/>
        <w:ind w:left="0"/>
        <w:jc w:val="left"/>
      </w:pPr>
      <w:r>
        <w:rPr>
          <w:rFonts w:ascii="Times New Roman"/>
          <w:b/>
          <w:i w:val="false"/>
          <w:color w:val="000000"/>
        </w:rPr>
        <w:t xml:space="preserve"> 4-БӨЛІМ. ДЕНСАУЛЫҚ САҚТАУ САЛАСЫНДАҒЫ БІЛІМ БЕРУ ҚЫЗМЕТІ МЕН ҒЫЛЫМИ ҚЫЗМЕТ</w:t>
      </w:r>
    </w:p>
    <w:bookmarkEnd w:id="2653"/>
    <w:bookmarkStart w:name="z2902" w:id="2654"/>
    <w:p>
      <w:pPr>
        <w:spacing w:after="0"/>
        <w:ind w:left="0"/>
        <w:jc w:val="left"/>
      </w:pPr>
      <w:r>
        <w:rPr>
          <w:rFonts w:ascii="Times New Roman"/>
          <w:b/>
          <w:i w:val="false"/>
          <w:color w:val="000000"/>
        </w:rPr>
        <w:t xml:space="preserve"> 25-тарау. ДЕНСАУЛЫҚ САҚТАУ САЛАСЫНДАҒЫ БІЛІМ БЕРУ ҚЫЗМЕТІ</w:t>
      </w:r>
    </w:p>
    <w:bookmarkEnd w:id="2654"/>
    <w:p>
      <w:pPr>
        <w:spacing w:after="0"/>
        <w:ind w:left="0"/>
        <w:jc w:val="both"/>
      </w:pPr>
      <w:r>
        <w:rPr>
          <w:rFonts w:ascii="Times New Roman"/>
          <w:b/>
          <w:i w:val="false"/>
          <w:color w:val="000000"/>
          <w:sz w:val="28"/>
        </w:rPr>
        <w:t>220-бап. Денсаулық сақтау саласындағы білім беру қызметінің субъектілері және оны жүзеге асыру шарттары</w:t>
      </w:r>
    </w:p>
    <w:bookmarkStart w:name="z2904" w:id="2655"/>
    <w:p>
      <w:pPr>
        <w:spacing w:after="0"/>
        <w:ind w:left="0"/>
        <w:jc w:val="both"/>
      </w:pPr>
      <w:r>
        <w:rPr>
          <w:rFonts w:ascii="Times New Roman"/>
          <w:b w:val="false"/>
          <w:i w:val="false"/>
          <w:color w:val="000000"/>
          <w:sz w:val="28"/>
        </w:rPr>
        <w:t>
      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p>
    <w:bookmarkEnd w:id="2655"/>
    <w:bookmarkStart w:name="z2905" w:id="2656"/>
    <w:p>
      <w:pPr>
        <w:spacing w:after="0"/>
        <w:ind w:left="0"/>
        <w:jc w:val="both"/>
      </w:pPr>
      <w:r>
        <w:rPr>
          <w:rFonts w:ascii="Times New Roman"/>
          <w:b w:val="false"/>
          <w:i w:val="false"/>
          <w:color w:val="000000"/>
          <w:sz w:val="28"/>
        </w:rPr>
        <w:t>
      2. Денсаулық сақтау саласындағы білім беру:</w:t>
      </w:r>
    </w:p>
    <w:bookmarkEnd w:id="2656"/>
    <w:bookmarkStart w:name="z2906" w:id="2657"/>
    <w:p>
      <w:pPr>
        <w:spacing w:after="0"/>
        <w:ind w:left="0"/>
        <w:jc w:val="both"/>
      </w:pPr>
      <w:r>
        <w:rPr>
          <w:rFonts w:ascii="Times New Roman"/>
          <w:b w:val="false"/>
          <w:i w:val="false"/>
          <w:color w:val="000000"/>
          <w:sz w:val="28"/>
        </w:rPr>
        <w:t>
      1) медициналық мамандықтар бойынша іске асырылатын медициналық білім беру бағдарламаларын;</w:t>
      </w:r>
    </w:p>
    <w:bookmarkEnd w:id="2657"/>
    <w:bookmarkStart w:name="z2907" w:id="2658"/>
    <w:p>
      <w:pPr>
        <w:spacing w:after="0"/>
        <w:ind w:left="0"/>
        <w:jc w:val="both"/>
      </w:pPr>
      <w:r>
        <w:rPr>
          <w:rFonts w:ascii="Times New Roman"/>
          <w:b w:val="false"/>
          <w:i w:val="false"/>
          <w:color w:val="000000"/>
          <w:sz w:val="28"/>
        </w:rPr>
        <w:t>
      2) фармацевтикалық мамандықтар бойынша іске асырылатын фармацевтикалық білім беру бағдарламаларын;</w:t>
      </w:r>
    </w:p>
    <w:bookmarkEnd w:id="2658"/>
    <w:bookmarkStart w:name="z2908" w:id="2659"/>
    <w:p>
      <w:pPr>
        <w:spacing w:after="0"/>
        <w:ind w:left="0"/>
        <w:jc w:val="both"/>
      </w:pPr>
      <w:r>
        <w:rPr>
          <w:rFonts w:ascii="Times New Roman"/>
          <w:b w:val="false"/>
          <w:i w:val="false"/>
          <w:color w:val="000000"/>
          <w:sz w:val="28"/>
        </w:rPr>
        <w:t>
      3) қоғамдық денсаулық мамандарын және өзге де денсаулық сақтау мамандарын даярлау бағдарламаларын қамтиды.</w:t>
      </w:r>
    </w:p>
    <w:bookmarkEnd w:id="2659"/>
    <w:bookmarkStart w:name="z2909" w:id="2660"/>
    <w:p>
      <w:pPr>
        <w:spacing w:after="0"/>
        <w:ind w:left="0"/>
        <w:jc w:val="both"/>
      </w:pPr>
      <w:r>
        <w:rPr>
          <w:rFonts w:ascii="Times New Roman"/>
          <w:b w:val="false"/>
          <w:i w:val="false"/>
          <w:color w:val="000000"/>
          <w:sz w:val="28"/>
        </w:rPr>
        <w:t>
      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bookmarkEnd w:id="2660"/>
    <w:bookmarkStart w:name="z2910" w:id="2661"/>
    <w:p>
      <w:pPr>
        <w:spacing w:after="0"/>
        <w:ind w:left="0"/>
        <w:jc w:val="both"/>
      </w:pPr>
      <w:r>
        <w:rPr>
          <w:rFonts w:ascii="Times New Roman"/>
          <w:b w:val="false"/>
          <w:i w:val="false"/>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bookmarkEnd w:id="2661"/>
    <w:bookmarkStart w:name="z2911" w:id="2662"/>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симуляциялық кабинеттің (орталықтың) болуы;</w:t>
      </w:r>
    </w:p>
    <w:bookmarkEnd w:id="2662"/>
    <w:bookmarkStart w:name="z2912" w:id="2663"/>
    <w:p>
      <w:pPr>
        <w:spacing w:after="0"/>
        <w:ind w:left="0"/>
        <w:jc w:val="both"/>
      </w:pPr>
      <w:r>
        <w:rPr>
          <w:rFonts w:ascii="Times New Roman"/>
          <w:b w:val="false"/>
          <w:i w:val="false"/>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bookmarkEnd w:id="2663"/>
    <w:bookmarkStart w:name="z2913" w:id="2664"/>
    <w:p>
      <w:pPr>
        <w:spacing w:after="0"/>
        <w:ind w:left="0"/>
        <w:jc w:val="both"/>
      </w:pPr>
      <w:r>
        <w:rPr>
          <w:rFonts w:ascii="Times New Roman"/>
          <w:b w:val="false"/>
          <w:i w:val="false"/>
          <w:color w:val="000000"/>
          <w:sz w:val="28"/>
        </w:rPr>
        <w:t>
      3) білім алушыларды клиникалық базаларда даярлау кезеңінде білікті медицина қызметкерлері арасынан тәлімгерлер тарту;</w:t>
      </w:r>
    </w:p>
    <w:bookmarkEnd w:id="2664"/>
    <w:bookmarkStart w:name="z2914" w:id="2665"/>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2665"/>
    <w:bookmarkStart w:name="z2915" w:id="2666"/>
    <w:p>
      <w:pPr>
        <w:spacing w:after="0"/>
        <w:ind w:left="0"/>
        <w:jc w:val="both"/>
      </w:pPr>
      <w:r>
        <w:rPr>
          <w:rFonts w:ascii="Times New Roman"/>
          <w:b w:val="false"/>
          <w:i w:val="false"/>
          <w:color w:val="000000"/>
          <w:sz w:val="28"/>
        </w:rPr>
        <w:t>
      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bookmarkEnd w:id="2666"/>
    <w:bookmarkStart w:name="z2916" w:id="2667"/>
    <w:p>
      <w:pPr>
        <w:spacing w:after="0"/>
        <w:ind w:left="0"/>
        <w:jc w:val="both"/>
      </w:pPr>
      <w:r>
        <w:rPr>
          <w:rFonts w:ascii="Times New Roman"/>
          <w:b w:val="false"/>
          <w:i w:val="false"/>
          <w:color w:val="000000"/>
          <w:sz w:val="28"/>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әзірлейді және бекітеді.</w:t>
      </w:r>
    </w:p>
    <w:bookmarkEnd w:id="2667"/>
    <w:bookmarkStart w:name="z2917" w:id="2668"/>
    <w:p>
      <w:pPr>
        <w:spacing w:after="0"/>
        <w:ind w:left="0"/>
        <w:jc w:val="both"/>
      </w:pPr>
      <w:r>
        <w:rPr>
          <w:rFonts w:ascii="Times New Roman"/>
          <w:b w:val="false"/>
          <w:i w:val="false"/>
          <w:color w:val="000000"/>
          <w:sz w:val="28"/>
        </w:rPr>
        <w:t xml:space="preserve">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аккредиттеу рәсіміне жатады.</w:t>
      </w:r>
    </w:p>
    <w:bookmarkEnd w:id="2668"/>
    <w:bookmarkStart w:name="z2918" w:id="2669"/>
    <w:p>
      <w:pPr>
        <w:spacing w:after="0"/>
        <w:ind w:left="0"/>
        <w:jc w:val="both"/>
      </w:pPr>
      <w:r>
        <w:rPr>
          <w:rFonts w:ascii="Times New Roman"/>
          <w:b w:val="false"/>
          <w:i w:val="false"/>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bookmarkEnd w:id="2669"/>
    <w:bookmarkStart w:name="z2919" w:id="2670"/>
    <w:p>
      <w:pPr>
        <w:spacing w:after="0"/>
        <w:ind w:left="0"/>
        <w:jc w:val="both"/>
      </w:pPr>
      <w:r>
        <w:rPr>
          <w:rFonts w:ascii="Times New Roman"/>
          <w:b w:val="false"/>
          <w:i w:val="false"/>
          <w:color w:val="000000"/>
          <w:sz w:val="28"/>
        </w:rPr>
        <w:t>
      Медициналық білім беру мен ғылым саласындағы стратегиялық әріптестікті жүзеге асыру тәртібін уәкілетті орган айқындайды.</w:t>
      </w:r>
    </w:p>
    <w:bookmarkEnd w:id="2670"/>
    <w:bookmarkStart w:name="z2920" w:id="2671"/>
    <w:p>
      <w:pPr>
        <w:spacing w:after="0"/>
        <w:ind w:left="0"/>
        <w:jc w:val="both"/>
      </w:pPr>
      <w:r>
        <w:rPr>
          <w:rFonts w:ascii="Times New Roman"/>
          <w:b w:val="false"/>
          <w:i w:val="false"/>
          <w:color w:val="000000"/>
          <w:sz w:val="28"/>
        </w:rPr>
        <w:t>
      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bookmarkEnd w:id="2671"/>
    <w:bookmarkStart w:name="z2921" w:id="2672"/>
    <w:p>
      <w:pPr>
        <w:spacing w:after="0"/>
        <w:ind w:left="0"/>
        <w:jc w:val="both"/>
      </w:pPr>
      <w:r>
        <w:rPr>
          <w:rFonts w:ascii="Times New Roman"/>
          <w:b w:val="false"/>
          <w:i w:val="false"/>
          <w:color w:val="000000"/>
          <w:sz w:val="28"/>
        </w:rPr>
        <w:t>
      1) Денсаулық сақтау саласындағы білім 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bookmarkEnd w:id="2672"/>
    <w:bookmarkStart w:name="z2922" w:id="2673"/>
    <w:p>
      <w:pPr>
        <w:spacing w:after="0"/>
        <w:ind w:left="0"/>
        <w:jc w:val="both"/>
      </w:pPr>
      <w:r>
        <w:rPr>
          <w:rFonts w:ascii="Times New Roman"/>
          <w:b w:val="false"/>
          <w:i w:val="false"/>
          <w:color w:val="000000"/>
          <w:sz w:val="28"/>
        </w:rPr>
        <w:t>
      2) уәкілетті орган қалыптастыратын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bookmarkEnd w:id="2673"/>
    <w:p>
      <w:pPr>
        <w:spacing w:after="0"/>
        <w:ind w:left="0"/>
        <w:jc w:val="both"/>
      </w:pPr>
      <w:r>
        <w:rPr>
          <w:rFonts w:ascii="Times New Roman"/>
          <w:b/>
          <w:i w:val="false"/>
          <w:color w:val="000000"/>
          <w:sz w:val="28"/>
        </w:rPr>
        <w:t>221-бап. Денсаулық сақтау саласындағы білім беру қызметінің ерекшеліктері</w:t>
      </w:r>
    </w:p>
    <w:bookmarkStart w:name="z2924" w:id="2674"/>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bookmarkEnd w:id="2674"/>
    <w:bookmarkStart w:name="z2925" w:id="2675"/>
    <w:p>
      <w:pPr>
        <w:spacing w:after="0"/>
        <w:ind w:left="0"/>
        <w:jc w:val="both"/>
      </w:pPr>
      <w:r>
        <w:rPr>
          <w:rFonts w:ascii="Times New Roman"/>
          <w:b w:val="false"/>
          <w:i w:val="false"/>
          <w:color w:val="000000"/>
          <w:sz w:val="28"/>
        </w:rPr>
        <w:t>
      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bookmarkEnd w:id="2675"/>
    <w:bookmarkStart w:name="z2926" w:id="2676"/>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bookmarkEnd w:id="2676"/>
    <w:bookmarkStart w:name="z2927" w:id="2677"/>
    <w:p>
      <w:pPr>
        <w:spacing w:after="0"/>
        <w:ind w:left="0"/>
        <w:jc w:val="both"/>
      </w:pPr>
      <w:r>
        <w:rPr>
          <w:rFonts w:ascii="Times New Roman"/>
          <w:b w:val="false"/>
          <w:i w:val="false"/>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bookmarkEnd w:id="2677"/>
    <w:bookmarkStart w:name="z2928" w:id="2678"/>
    <w:p>
      <w:pPr>
        <w:spacing w:after="0"/>
        <w:ind w:left="0"/>
        <w:jc w:val="both"/>
      </w:pPr>
      <w:r>
        <w:rPr>
          <w:rFonts w:ascii="Times New Roman"/>
          <w:b w:val="false"/>
          <w:i w:val="false"/>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bookmarkEnd w:id="2678"/>
    <w:bookmarkStart w:name="z2929" w:id="2679"/>
    <w:p>
      <w:pPr>
        <w:spacing w:after="0"/>
        <w:ind w:left="0"/>
        <w:jc w:val="both"/>
      </w:pPr>
      <w:r>
        <w:rPr>
          <w:rFonts w:ascii="Times New Roman"/>
          <w:b w:val="false"/>
          <w:i w:val="false"/>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bookmarkEnd w:id="2679"/>
    <w:bookmarkStart w:name="z2930" w:id="2680"/>
    <w:p>
      <w:pPr>
        <w:spacing w:after="0"/>
        <w:ind w:left="0"/>
        <w:jc w:val="both"/>
      </w:pPr>
      <w:r>
        <w:rPr>
          <w:rFonts w:ascii="Times New Roman"/>
          <w:b w:val="false"/>
          <w:i w:val="false"/>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bookmarkEnd w:id="2680"/>
    <w:bookmarkStart w:name="z2931" w:id="2681"/>
    <w:p>
      <w:pPr>
        <w:spacing w:after="0"/>
        <w:ind w:left="0"/>
        <w:jc w:val="both"/>
      </w:pP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bookmarkEnd w:id="2681"/>
    <w:bookmarkStart w:name="z2932" w:id="2682"/>
    <w:p>
      <w:pPr>
        <w:spacing w:after="0"/>
        <w:ind w:left="0"/>
        <w:jc w:val="both"/>
      </w:pPr>
      <w:r>
        <w:rPr>
          <w:rFonts w:ascii="Times New Roman"/>
          <w:b w:val="false"/>
          <w:i w:val="false"/>
          <w:color w:val="000000"/>
          <w:sz w:val="28"/>
        </w:rPr>
        <w:t>
      "Магистр" дәрежесі бар адамдардың клиникалық емес бейіндегі докторантураға түсуге құқығы бар.</w:t>
      </w:r>
    </w:p>
    <w:bookmarkEnd w:id="2682"/>
    <w:bookmarkStart w:name="z2933" w:id="2683"/>
    <w:p>
      <w:pPr>
        <w:spacing w:after="0"/>
        <w:ind w:left="0"/>
        <w:jc w:val="both"/>
      </w:pPr>
      <w:r>
        <w:rPr>
          <w:rFonts w:ascii="Times New Roman"/>
          <w:b w:val="false"/>
          <w:i w:val="false"/>
          <w:color w:val="000000"/>
          <w:sz w:val="28"/>
        </w:rPr>
        <w:t>
      Резидентурада оқуды аяқтаған адамдардың клиникалық бейіндегі докторантураға түсуге құқығы бар.</w:t>
      </w:r>
    </w:p>
    <w:bookmarkEnd w:id="2683"/>
    <w:bookmarkStart w:name="z2934" w:id="2684"/>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bookmarkEnd w:id="2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bookmarkStart w:name="z2936" w:id="2685"/>
    <w:p>
      <w:pPr>
        <w:spacing w:after="0"/>
        <w:ind w:left="0"/>
        <w:jc w:val="both"/>
      </w:pPr>
      <w:r>
        <w:rPr>
          <w:rFonts w:ascii="Times New Roman"/>
          <w:b w:val="false"/>
          <w:i w:val="false"/>
          <w:color w:val="000000"/>
          <w:sz w:val="28"/>
        </w:rPr>
        <w:t>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2685"/>
    <w:bookmarkStart w:name="z2937" w:id="2686"/>
    <w:p>
      <w:pPr>
        <w:spacing w:after="0"/>
        <w:ind w:left="0"/>
        <w:jc w:val="both"/>
      </w:pPr>
      <w:r>
        <w:rPr>
          <w:rFonts w:ascii="Times New Roman"/>
          <w:b w:val="false"/>
          <w:i w:val="false"/>
          <w:color w:val="000000"/>
          <w:sz w:val="28"/>
        </w:rPr>
        <w:t>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bookmarkEnd w:id="2686"/>
    <w:bookmarkStart w:name="z2938" w:id="2687"/>
    <w:p>
      <w:pPr>
        <w:spacing w:after="0"/>
        <w:ind w:left="0"/>
        <w:jc w:val="both"/>
      </w:pPr>
      <w:r>
        <w:rPr>
          <w:rFonts w:ascii="Times New Roman"/>
          <w:b w:val="false"/>
          <w:i w:val="false"/>
          <w:color w:val="000000"/>
          <w:sz w:val="28"/>
        </w:rPr>
        <w:t>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bookmarkEnd w:id="2687"/>
    <w:bookmarkStart w:name="z2939" w:id="2688"/>
    <w:p>
      <w:pPr>
        <w:spacing w:after="0"/>
        <w:ind w:left="0"/>
        <w:jc w:val="both"/>
      </w:pPr>
      <w:r>
        <w:rPr>
          <w:rFonts w:ascii="Times New Roman"/>
          <w:b w:val="false"/>
          <w:i w:val="false"/>
          <w:color w:val="000000"/>
          <w:sz w:val="28"/>
        </w:rPr>
        <w:t>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bookmarkEnd w:id="2688"/>
    <w:bookmarkStart w:name="z2940" w:id="2689"/>
    <w:p>
      <w:pPr>
        <w:spacing w:after="0"/>
        <w:ind w:left="0"/>
        <w:jc w:val="both"/>
      </w:pPr>
      <w:r>
        <w:rPr>
          <w:rFonts w:ascii="Times New Roman"/>
          <w:b w:val="false"/>
          <w:i w:val="false"/>
          <w:color w:val="000000"/>
          <w:sz w:val="28"/>
        </w:rPr>
        <w:t>
      Мемлекет жүз пайыз қатысатын жоғары және (немесе) жоғары оқу орнынан кейінгі медициналық білім беру ұйымдарының ғылыми-педагог кадрларының бюджет қаражаты есебінен біліктілігін арттыруға құқығы бар.</w:t>
      </w:r>
    </w:p>
    <w:bookmarkEnd w:id="2689"/>
    <w:p>
      <w:pPr>
        <w:spacing w:after="0"/>
        <w:ind w:left="0"/>
        <w:jc w:val="both"/>
      </w:pPr>
      <w:r>
        <w:rPr>
          <w:rFonts w:ascii="Times New Roman"/>
          <w:b/>
          <w:i w:val="false"/>
          <w:color w:val="000000"/>
          <w:sz w:val="28"/>
        </w:rPr>
        <w:t>222-бап. Резидентура</w:t>
      </w:r>
    </w:p>
    <w:bookmarkStart w:name="z2942" w:id="2690"/>
    <w:p>
      <w:pPr>
        <w:spacing w:after="0"/>
        <w:ind w:left="0"/>
        <w:jc w:val="both"/>
      </w:pPr>
      <w:r>
        <w:rPr>
          <w:rFonts w:ascii="Times New Roman"/>
          <w:b w:val="false"/>
          <w:i w:val="false"/>
          <w:color w:val="000000"/>
          <w:sz w:val="28"/>
        </w:rPr>
        <w:t>
      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w:t>
      </w:r>
    </w:p>
    <w:bookmarkEnd w:id="2690"/>
    <w:bookmarkStart w:name="z2943" w:id="2691"/>
    <w:p>
      <w:pPr>
        <w:spacing w:after="0"/>
        <w:ind w:left="0"/>
        <w:jc w:val="both"/>
      </w:pPr>
      <w:r>
        <w:rPr>
          <w:rFonts w:ascii="Times New Roman"/>
          <w:b w:val="false"/>
          <w:i w:val="false"/>
          <w:color w:val="000000"/>
          <w:sz w:val="28"/>
        </w:rPr>
        <w:t>
      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bookmarkEnd w:id="2691"/>
    <w:bookmarkStart w:name="z2944" w:id="2692"/>
    <w:p>
      <w:pPr>
        <w:spacing w:after="0"/>
        <w:ind w:left="0"/>
        <w:jc w:val="both"/>
      </w:pPr>
      <w:r>
        <w:rPr>
          <w:rFonts w:ascii="Times New Roman"/>
          <w:b w:val="false"/>
          <w:i w:val="false"/>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bookmarkEnd w:id="2692"/>
    <w:bookmarkStart w:name="z2945" w:id="2693"/>
    <w:p>
      <w:pPr>
        <w:spacing w:after="0"/>
        <w:ind w:left="0"/>
        <w:jc w:val="both"/>
      </w:pPr>
      <w:r>
        <w:rPr>
          <w:rFonts w:ascii="Times New Roman"/>
          <w:b w:val="false"/>
          <w:i w:val="false"/>
          <w:color w:val="000000"/>
          <w:sz w:val="28"/>
        </w:rPr>
        <w:t>
      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bookmarkEnd w:id="2693"/>
    <w:bookmarkStart w:name="z2946" w:id="2694"/>
    <w:p>
      <w:pPr>
        <w:spacing w:after="0"/>
        <w:ind w:left="0"/>
        <w:jc w:val="both"/>
      </w:pPr>
      <w:r>
        <w:rPr>
          <w:rFonts w:ascii="Times New Roman"/>
          <w:b w:val="false"/>
          <w:i w:val="false"/>
          <w:color w:val="000000"/>
          <w:sz w:val="28"/>
        </w:rPr>
        <w:t>
      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bookmarkEnd w:id="2694"/>
    <w:bookmarkStart w:name="z2947" w:id="2695"/>
    <w:p>
      <w:pPr>
        <w:spacing w:after="0"/>
        <w:ind w:left="0"/>
        <w:jc w:val="both"/>
      </w:pPr>
      <w:r>
        <w:rPr>
          <w:rFonts w:ascii="Times New Roman"/>
          <w:b w:val="false"/>
          <w:i w:val="false"/>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бекітеді.</w:t>
      </w:r>
    </w:p>
    <w:bookmarkEnd w:id="2695"/>
    <w:bookmarkStart w:name="z2948" w:id="2696"/>
    <w:p>
      <w:pPr>
        <w:spacing w:after="0"/>
        <w:ind w:left="0"/>
        <w:jc w:val="both"/>
      </w:pPr>
      <w:r>
        <w:rPr>
          <w:rFonts w:ascii="Times New Roman"/>
          <w:b w:val="false"/>
          <w:i w:val="false"/>
          <w:color w:val="000000"/>
          <w:sz w:val="28"/>
        </w:rPr>
        <w:t>
      5. Резидент-дәрігерді оқытудың және көрсетілетін қызметтерді ұсынуға тартудың құқықтық негізі мыналар болып табылады:</w:t>
      </w:r>
    </w:p>
    <w:bookmarkEnd w:id="2696"/>
    <w:bookmarkStart w:name="z2949" w:id="2697"/>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резидент-дәрігер арасында жасалатын оқыту туралы шарт;</w:t>
      </w:r>
    </w:p>
    <w:bookmarkEnd w:id="2697"/>
    <w:bookmarkStart w:name="z2950" w:id="2698"/>
    <w:p>
      <w:pPr>
        <w:spacing w:after="0"/>
        <w:ind w:left="0"/>
        <w:jc w:val="both"/>
      </w:pPr>
      <w:r>
        <w:rPr>
          <w:rFonts w:ascii="Times New Roman"/>
          <w:b w:val="false"/>
          <w:i w:val="false"/>
          <w:color w:val="000000"/>
          <w:sz w:val="28"/>
        </w:rPr>
        <w:t>
      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арасында жасалатын оқыту туралы шарт.</w:t>
      </w:r>
    </w:p>
    <w:bookmarkEnd w:id="2698"/>
    <w:bookmarkStart w:name="z2951" w:id="2699"/>
    <w:p>
      <w:pPr>
        <w:spacing w:after="0"/>
        <w:ind w:left="0"/>
        <w:jc w:val="both"/>
      </w:pPr>
      <w:r>
        <w:rPr>
          <w:rFonts w:ascii="Times New Roman"/>
          <w:b w:val="false"/>
          <w:i w:val="false"/>
          <w:color w:val="000000"/>
          <w:sz w:val="28"/>
        </w:rPr>
        <w:t>
      Резидентура бағдарламасы бойынша оқыту туралы үлгілік шарттың нысанын уәкілетті орган бекітеді.</w:t>
      </w:r>
    </w:p>
    <w:bookmarkEnd w:id="2699"/>
    <w:bookmarkStart w:name="z2952" w:id="2700"/>
    <w:p>
      <w:pPr>
        <w:spacing w:after="0"/>
        <w:ind w:left="0"/>
        <w:jc w:val="both"/>
      </w:pPr>
      <w:r>
        <w:rPr>
          <w:rFonts w:ascii="Times New Roman"/>
          <w:b w:val="false"/>
          <w:i w:val="false"/>
          <w:color w:val="000000"/>
          <w:sz w:val="28"/>
        </w:rPr>
        <w:t>
      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bookmarkEnd w:id="2700"/>
    <w:bookmarkStart w:name="z2953" w:id="2701"/>
    <w:p>
      <w:pPr>
        <w:spacing w:after="0"/>
        <w:ind w:left="0"/>
        <w:jc w:val="both"/>
      </w:pPr>
      <w:r>
        <w:rPr>
          <w:rFonts w:ascii="Times New Roman"/>
          <w:b w:val="false"/>
          <w:i w:val="false"/>
          <w:color w:val="000000"/>
          <w:sz w:val="28"/>
        </w:rPr>
        <w:t>
      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bookmarkEnd w:id="2701"/>
    <w:bookmarkStart w:name="z2954" w:id="2702"/>
    <w:p>
      <w:pPr>
        <w:spacing w:after="0"/>
        <w:ind w:left="0"/>
        <w:jc w:val="both"/>
      </w:pPr>
      <w:r>
        <w:rPr>
          <w:rFonts w:ascii="Times New Roman"/>
          <w:b w:val="false"/>
          <w:i w:val="false"/>
          <w:color w:val="000000"/>
          <w:sz w:val="28"/>
        </w:rPr>
        <w:t>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bookmarkEnd w:id="2702"/>
    <w:p>
      <w:pPr>
        <w:spacing w:after="0"/>
        <w:ind w:left="0"/>
        <w:jc w:val="both"/>
      </w:pPr>
      <w:r>
        <w:rPr>
          <w:rFonts w:ascii="Times New Roman"/>
          <w:b/>
          <w:i w:val="false"/>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bookmarkStart w:name="z2956" w:id="2703"/>
    <w:p>
      <w:pPr>
        <w:spacing w:after="0"/>
        <w:ind w:left="0"/>
        <w:jc w:val="both"/>
      </w:pPr>
      <w:r>
        <w:rPr>
          <w:rFonts w:ascii="Times New Roman"/>
          <w:b w:val="false"/>
          <w:i w:val="false"/>
          <w:color w:val="000000"/>
          <w:sz w:val="28"/>
        </w:rPr>
        <w:t>
      1. Денсаулық сақтау саласындағы білім беру бағдарламалары білім алушыларының білімі мен дағдыларын және түлектерінің кәсіптік даярлығын бағалау:</w:t>
      </w:r>
    </w:p>
    <w:bookmarkEnd w:id="2703"/>
    <w:bookmarkStart w:name="z2957" w:id="2704"/>
    <w:p>
      <w:pPr>
        <w:spacing w:after="0"/>
        <w:ind w:left="0"/>
        <w:jc w:val="both"/>
      </w:pPr>
      <w:r>
        <w:rPr>
          <w:rFonts w:ascii="Times New Roman"/>
          <w:b w:val="false"/>
          <w:i w:val="false"/>
          <w:color w:val="000000"/>
          <w:sz w:val="28"/>
        </w:rPr>
        <w:t>
      1) тиісті мамандықтың білім беру бағдарламалары түлектерінің құзыретіне қойылатын талаптарға;</w:t>
      </w:r>
    </w:p>
    <w:bookmarkEnd w:id="2704"/>
    <w:bookmarkStart w:name="z2958" w:id="2705"/>
    <w:p>
      <w:pPr>
        <w:spacing w:after="0"/>
        <w:ind w:left="0"/>
        <w:jc w:val="both"/>
      </w:pPr>
      <w:r>
        <w:rPr>
          <w:rFonts w:ascii="Times New Roman"/>
          <w:b w:val="false"/>
          <w:i w:val="false"/>
          <w:color w:val="000000"/>
          <w:sz w:val="28"/>
        </w:rPr>
        <w:t>
      2) біліктіліктердің салалық шеңберіне және кәсіптік стандартқа негізделеді.</w:t>
      </w:r>
    </w:p>
    <w:bookmarkEnd w:id="2705"/>
    <w:bookmarkStart w:name="z2959" w:id="2706"/>
    <w:p>
      <w:pPr>
        <w:spacing w:after="0"/>
        <w:ind w:left="0"/>
        <w:jc w:val="both"/>
      </w:pPr>
      <w:r>
        <w:rPr>
          <w:rFonts w:ascii="Times New Roman"/>
          <w:b w:val="false"/>
          <w:i w:val="false"/>
          <w:color w:val="000000"/>
          <w:sz w:val="28"/>
        </w:rPr>
        <w:t>
      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bookmarkEnd w:id="2706"/>
    <w:bookmarkStart w:name="z2960" w:id="2707"/>
    <w:p>
      <w:pPr>
        <w:spacing w:after="0"/>
        <w:ind w:left="0"/>
        <w:jc w:val="both"/>
      </w:pPr>
      <w:r>
        <w:rPr>
          <w:rFonts w:ascii="Times New Roman"/>
          <w:b w:val="false"/>
          <w:i w:val="false"/>
          <w:color w:val="000000"/>
          <w:sz w:val="28"/>
        </w:rPr>
        <w:t>
      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bookmarkEnd w:id="2707"/>
    <w:bookmarkStart w:name="z2961" w:id="2708"/>
    <w:p>
      <w:pPr>
        <w:spacing w:after="0"/>
        <w:ind w:left="0"/>
        <w:jc w:val="both"/>
      </w:pPr>
      <w:r>
        <w:rPr>
          <w:rFonts w:ascii="Times New Roman"/>
          <w:b w:val="false"/>
          <w:i w:val="false"/>
          <w:color w:val="000000"/>
          <w:sz w:val="28"/>
        </w:rPr>
        <w:t>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bookmarkEnd w:id="2708"/>
    <w:bookmarkStart w:name="z2962" w:id="2709"/>
    <w:p>
      <w:pPr>
        <w:spacing w:after="0"/>
        <w:ind w:left="0"/>
        <w:jc w:val="both"/>
      </w:pPr>
      <w:r>
        <w:rPr>
          <w:rFonts w:ascii="Times New Roman"/>
          <w:b w:val="false"/>
          <w:i w:val="false"/>
          <w:color w:val="000000"/>
          <w:sz w:val="28"/>
        </w:rPr>
        <w:t>
      4. Денсаулық сақтау саласындағы мамандардың кәсіптік даярлығын бағалау кәсіптік стандарт талаптарына сәйкес жүргізіледі.</w:t>
      </w:r>
    </w:p>
    <w:bookmarkEnd w:id="2709"/>
    <w:bookmarkStart w:name="z2963" w:id="2710"/>
    <w:p>
      <w:pPr>
        <w:spacing w:after="0"/>
        <w:ind w:left="0"/>
        <w:jc w:val="both"/>
      </w:pPr>
      <w:r>
        <w:rPr>
          <w:rFonts w:ascii="Times New Roman"/>
          <w:b w:val="false"/>
          <w:i w:val="false"/>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bookmarkEnd w:id="2710"/>
    <w:bookmarkStart w:name="z2964" w:id="2711"/>
    <w:p>
      <w:pPr>
        <w:spacing w:after="0"/>
        <w:ind w:left="0"/>
        <w:jc w:val="both"/>
      </w:pPr>
      <w:r>
        <w:rPr>
          <w:rFonts w:ascii="Times New Roman"/>
          <w:b w:val="false"/>
          <w:i w:val="false"/>
          <w:color w:val="000000"/>
          <w:sz w:val="28"/>
        </w:rPr>
        <w:t>
      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711"/>
    <w:p>
      <w:pPr>
        <w:spacing w:after="0"/>
        <w:ind w:left="0"/>
        <w:jc w:val="both"/>
      </w:pPr>
      <w:r>
        <w:rPr>
          <w:rFonts w:ascii="Times New Roman"/>
          <w:b/>
          <w:i w:val="false"/>
          <w:color w:val="000000"/>
          <w:sz w:val="28"/>
        </w:rPr>
        <w:t>224-бап. Қазақстан Республикасы медицина қызметкерінің кәсіптік анты</w:t>
      </w:r>
    </w:p>
    <w:bookmarkStart w:name="z2966" w:id="2712"/>
    <w:p>
      <w:pPr>
        <w:spacing w:after="0"/>
        <w:ind w:left="0"/>
        <w:jc w:val="both"/>
      </w:pPr>
      <w:r>
        <w:rPr>
          <w:rFonts w:ascii="Times New Roman"/>
          <w:b w:val="false"/>
          <w:i w:val="false"/>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bookmarkEnd w:id="2712"/>
    <w:bookmarkStart w:name="z2967" w:id="2713"/>
    <w:p>
      <w:pPr>
        <w:spacing w:after="0"/>
        <w:ind w:left="0"/>
        <w:jc w:val="both"/>
      </w:pPr>
      <w:r>
        <w:rPr>
          <w:rFonts w:ascii="Times New Roman"/>
          <w:b w:val="false"/>
          <w:i w:val="false"/>
          <w:color w:val="000000"/>
          <w:sz w:val="28"/>
        </w:rPr>
        <w:t>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bookmarkEnd w:id="2713"/>
    <w:bookmarkStart w:name="z2968" w:id="2714"/>
    <w:p>
      <w:pPr>
        <w:spacing w:after="0"/>
        <w:ind w:left="0"/>
        <w:jc w:val="left"/>
      </w:pPr>
      <w:r>
        <w:rPr>
          <w:rFonts w:ascii="Times New Roman"/>
          <w:b/>
          <w:i w:val="false"/>
          <w:color w:val="000000"/>
        </w:rPr>
        <w:t xml:space="preserve"> 26-тарау. ДЕНСАУЛЫҚ САҚТАУ САЛАСЫНДАҒЫ ҒЫЛЫМИ ҚЫЗМЕТ</w:t>
      </w:r>
    </w:p>
    <w:bookmarkEnd w:id="2714"/>
    <w:p>
      <w:pPr>
        <w:spacing w:after="0"/>
        <w:ind w:left="0"/>
        <w:jc w:val="both"/>
      </w:pPr>
      <w:r>
        <w:rPr>
          <w:rFonts w:ascii="Times New Roman"/>
          <w:b/>
          <w:i w:val="false"/>
          <w:color w:val="000000"/>
          <w:sz w:val="28"/>
        </w:rPr>
        <w:t>225-бап. Ғылыми қызметтің субъектілері</w:t>
      </w:r>
    </w:p>
    <w:bookmarkStart w:name="z2970" w:id="2715"/>
    <w:p>
      <w:pPr>
        <w:spacing w:after="0"/>
        <w:ind w:left="0"/>
        <w:jc w:val="both"/>
      </w:pPr>
      <w:r>
        <w:rPr>
          <w:rFonts w:ascii="Times New Roman"/>
          <w:b w:val="false"/>
          <w:i w:val="false"/>
          <w:color w:val="000000"/>
          <w:sz w:val="28"/>
        </w:rPr>
        <w:t>
      1. Биомедициналық зерттеулерді жүзеге асыратын жеке және заңды тұлғалар денсаулық сақтау саласындағы ғылыми қызмет субъектілері болып табылады.</w:t>
      </w:r>
    </w:p>
    <w:bookmarkEnd w:id="2715"/>
    <w:bookmarkStart w:name="z2971" w:id="2716"/>
    <w:p>
      <w:pPr>
        <w:spacing w:after="0"/>
        <w:ind w:left="0"/>
        <w:jc w:val="both"/>
      </w:pPr>
      <w:r>
        <w:rPr>
          <w:rFonts w:ascii="Times New Roman"/>
          <w:b w:val="false"/>
          <w:i w:val="false"/>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bookmarkEnd w:id="2716"/>
    <w:bookmarkStart w:name="z2972" w:id="2717"/>
    <w:p>
      <w:pPr>
        <w:spacing w:after="0"/>
        <w:ind w:left="0"/>
        <w:jc w:val="both"/>
      </w:pPr>
      <w:r>
        <w:rPr>
          <w:rFonts w:ascii="Times New Roman"/>
          <w:b w:val="false"/>
          <w:i w:val="false"/>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bookmarkEnd w:id="2717"/>
    <w:bookmarkStart w:name="z2973" w:id="2718"/>
    <w:p>
      <w:pPr>
        <w:spacing w:after="0"/>
        <w:ind w:left="0"/>
        <w:jc w:val="both"/>
      </w:pPr>
      <w:r>
        <w:rPr>
          <w:rFonts w:ascii="Times New Roman"/>
          <w:b w:val="false"/>
          <w:i w:val="false"/>
          <w:color w:val="000000"/>
          <w:sz w:val="28"/>
        </w:rPr>
        <w:t>
      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bookmarkEnd w:id="2718"/>
    <w:bookmarkStart w:name="z2974" w:id="2719"/>
    <w:p>
      <w:pPr>
        <w:spacing w:after="0"/>
        <w:ind w:left="0"/>
        <w:jc w:val="both"/>
      </w:pPr>
      <w:r>
        <w:rPr>
          <w:rFonts w:ascii="Times New Roman"/>
          <w:b w:val="false"/>
          <w:i w:val="false"/>
          <w:color w:val="000000"/>
          <w:sz w:val="28"/>
        </w:rPr>
        <w:t>
      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719"/>
    <w:p>
      <w:pPr>
        <w:spacing w:after="0"/>
        <w:ind w:left="0"/>
        <w:jc w:val="both"/>
      </w:pPr>
      <w:r>
        <w:rPr>
          <w:rFonts w:ascii="Times New Roman"/>
          <w:b/>
          <w:i w:val="false"/>
          <w:color w:val="000000"/>
          <w:sz w:val="28"/>
        </w:rPr>
        <w:t>226-бап. Ғылыми қызметті басқару</w:t>
      </w:r>
    </w:p>
    <w:bookmarkStart w:name="z2976" w:id="2720"/>
    <w:p>
      <w:pPr>
        <w:spacing w:after="0"/>
        <w:ind w:left="0"/>
        <w:jc w:val="both"/>
      </w:pPr>
      <w:r>
        <w:rPr>
          <w:rFonts w:ascii="Times New Roman"/>
          <w:b w:val="false"/>
          <w:i w:val="false"/>
          <w:color w:val="000000"/>
          <w:sz w:val="28"/>
        </w:rPr>
        <w:t>
      1. Уәкілетті орган биомедициналық зерттеулерді дамытуды үйлестіруді және оның мониторингін жүзеге асырады.</w:t>
      </w:r>
    </w:p>
    <w:bookmarkEnd w:id="2720"/>
    <w:bookmarkStart w:name="z2977" w:id="2721"/>
    <w:p>
      <w:pPr>
        <w:spacing w:after="0"/>
        <w:ind w:left="0"/>
        <w:jc w:val="both"/>
      </w:pPr>
      <w:r>
        <w:rPr>
          <w:rFonts w:ascii="Times New Roman"/>
          <w:b w:val="false"/>
          <w:i w:val="false"/>
          <w:color w:val="000000"/>
          <w:sz w:val="28"/>
        </w:rPr>
        <w:t>
      2. Уәкілетті орган:</w:t>
      </w:r>
    </w:p>
    <w:bookmarkEnd w:id="2721"/>
    <w:bookmarkStart w:name="z2978" w:id="2722"/>
    <w:p>
      <w:pPr>
        <w:spacing w:after="0"/>
        <w:ind w:left="0"/>
        <w:jc w:val="both"/>
      </w:pPr>
      <w:r>
        <w:rPr>
          <w:rFonts w:ascii="Times New Roman"/>
          <w:b w:val="false"/>
          <w:i w:val="false"/>
          <w:color w:val="000000"/>
          <w:sz w:val="28"/>
        </w:rPr>
        <w:t>
      1) қолданбалы ғылыми зерттеулер бағдарламаларының жобаларына;</w:t>
      </w:r>
    </w:p>
    <w:bookmarkEnd w:id="2722"/>
    <w:bookmarkStart w:name="z2979" w:id="2723"/>
    <w:p>
      <w:pPr>
        <w:spacing w:after="0"/>
        <w:ind w:left="0"/>
        <w:jc w:val="both"/>
      </w:pPr>
      <w:r>
        <w:rPr>
          <w:rFonts w:ascii="Times New Roman"/>
          <w:b w:val="false"/>
          <w:i w:val="false"/>
          <w:color w:val="000000"/>
          <w:sz w:val="28"/>
        </w:rPr>
        <w:t>
      2) аяқталған ғылыми-медициналық бағдарламалардың нәтижелеріне;</w:t>
      </w:r>
    </w:p>
    <w:bookmarkEnd w:id="2723"/>
    <w:bookmarkStart w:name="z2980" w:id="2724"/>
    <w:p>
      <w:pPr>
        <w:spacing w:after="0"/>
        <w:ind w:left="0"/>
        <w:jc w:val="both"/>
      </w:pPr>
      <w:r>
        <w:rPr>
          <w:rFonts w:ascii="Times New Roman"/>
          <w:b w:val="false"/>
          <w:i w:val="false"/>
          <w:color w:val="000000"/>
          <w:sz w:val="28"/>
        </w:rPr>
        <w:t>
      3) Қазақстан Республикасының мемлекеттік наградаларын алуға ұсынылатын ғылыми жұмыстарға;</w:t>
      </w:r>
    </w:p>
    <w:bookmarkEnd w:id="2724"/>
    <w:bookmarkStart w:name="z2981" w:id="2725"/>
    <w:p>
      <w:pPr>
        <w:spacing w:after="0"/>
        <w:ind w:left="0"/>
        <w:jc w:val="both"/>
      </w:pPr>
      <w:r>
        <w:rPr>
          <w:rFonts w:ascii="Times New Roman"/>
          <w:b w:val="false"/>
          <w:i w:val="false"/>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bookmarkEnd w:id="2725"/>
    <w:bookmarkStart w:name="z2982" w:id="2726"/>
    <w:p>
      <w:pPr>
        <w:spacing w:after="0"/>
        <w:ind w:left="0"/>
        <w:jc w:val="both"/>
      </w:pPr>
      <w:r>
        <w:rPr>
          <w:rFonts w:ascii="Times New Roman"/>
          <w:b w:val="false"/>
          <w:i w:val="false"/>
          <w:color w:val="000000"/>
          <w:sz w:val="28"/>
        </w:rPr>
        <w:t>
      Ғылыми-медициналық сараптама жүргізу тәртібін уәкілетті орган айқындайды.</w:t>
      </w:r>
    </w:p>
    <w:bookmarkEnd w:id="2726"/>
    <w:p>
      <w:pPr>
        <w:spacing w:after="0"/>
        <w:ind w:left="0"/>
        <w:jc w:val="both"/>
      </w:pPr>
      <w:r>
        <w:rPr>
          <w:rFonts w:ascii="Times New Roman"/>
          <w:b/>
          <w:i w:val="false"/>
          <w:color w:val="000000"/>
          <w:sz w:val="28"/>
        </w:rPr>
        <w:t>227-бап. Биомедициналық зерттеулер</w:t>
      </w:r>
    </w:p>
    <w:bookmarkStart w:name="z2984" w:id="2727"/>
    <w:p>
      <w:pPr>
        <w:spacing w:after="0"/>
        <w:ind w:left="0"/>
        <w:jc w:val="both"/>
      </w:pPr>
      <w:r>
        <w:rPr>
          <w:rFonts w:ascii="Times New Roman"/>
          <w:b w:val="false"/>
          <w:i w:val="false"/>
          <w:color w:val="000000"/>
          <w:sz w:val="28"/>
        </w:rPr>
        <w:t>
      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жүргізілуі мүмкін.</w:t>
      </w:r>
    </w:p>
    <w:bookmarkEnd w:id="2727"/>
    <w:bookmarkStart w:name="z2985" w:id="2728"/>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bookmarkEnd w:id="2728"/>
    <w:bookmarkStart w:name="z2986" w:id="2729"/>
    <w:p>
      <w:pPr>
        <w:spacing w:after="0"/>
        <w:ind w:left="0"/>
        <w:jc w:val="both"/>
      </w:pPr>
      <w:r>
        <w:rPr>
          <w:rFonts w:ascii="Times New Roman"/>
          <w:b w:val="false"/>
          <w:i w:val="false"/>
          <w:color w:val="000000"/>
          <w:sz w:val="28"/>
        </w:rPr>
        <w:t>
      2. Биомедициналық зерттеулердің мақсаттары үшін адам эмбриондарын жасауға және адамды клондауға тыйым салынады.</w:t>
      </w:r>
    </w:p>
    <w:bookmarkEnd w:id="2729"/>
    <w:bookmarkStart w:name="z2987" w:id="2730"/>
    <w:p>
      <w:pPr>
        <w:spacing w:after="0"/>
        <w:ind w:left="0"/>
        <w:jc w:val="both"/>
      </w:pPr>
      <w:r>
        <w:rPr>
          <w:rFonts w:ascii="Times New Roman"/>
          <w:b w:val="false"/>
          <w:i w:val="false"/>
          <w:color w:val="000000"/>
          <w:sz w:val="28"/>
        </w:rPr>
        <w:t>
      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bookmarkEnd w:id="2730"/>
    <w:bookmarkStart w:name="z2988" w:id="2731"/>
    <w:p>
      <w:pPr>
        <w:spacing w:after="0"/>
        <w:ind w:left="0"/>
        <w:jc w:val="both"/>
      </w:pPr>
      <w:r>
        <w:rPr>
          <w:rFonts w:ascii="Times New Roman"/>
          <w:b w:val="false"/>
          <w:i w:val="false"/>
          <w:color w:val="000000"/>
          <w:sz w:val="28"/>
        </w:rPr>
        <w:t>
      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жүргізіледі.</w:t>
      </w:r>
    </w:p>
    <w:bookmarkEnd w:id="2731"/>
    <w:bookmarkStart w:name="z2989" w:id="2732"/>
    <w:p>
      <w:pPr>
        <w:spacing w:after="0"/>
        <w:ind w:left="0"/>
        <w:jc w:val="both"/>
      </w:pPr>
      <w:r>
        <w:rPr>
          <w:rFonts w:ascii="Times New Roman"/>
          <w:b w:val="false"/>
          <w:i w:val="false"/>
          <w:color w:val="000000"/>
          <w:sz w:val="28"/>
        </w:rPr>
        <w:t>
      5. Қолданбалы биомедициналық зерттеулер мынадай талаптар бір мезгілде сақталған:</w:t>
      </w:r>
    </w:p>
    <w:bookmarkEnd w:id="2732"/>
    <w:bookmarkStart w:name="z2990" w:id="2733"/>
    <w:p>
      <w:pPr>
        <w:spacing w:after="0"/>
        <w:ind w:left="0"/>
        <w:jc w:val="both"/>
      </w:pPr>
      <w:r>
        <w:rPr>
          <w:rFonts w:ascii="Times New Roman"/>
          <w:b w:val="false"/>
          <w:i w:val="false"/>
          <w:color w:val="000000"/>
          <w:sz w:val="28"/>
        </w:rPr>
        <w:t>
      1) биомедициналық зерттеулер жаңа ғылыми деректер алуға және оларды практикалық денсаулық сақтауға енгізуге бағытталған;</w:t>
      </w:r>
    </w:p>
    <w:bookmarkEnd w:id="2733"/>
    <w:bookmarkStart w:name="z2991" w:id="2734"/>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2734"/>
    <w:bookmarkStart w:name="z2992" w:id="2735"/>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2735"/>
    <w:bookmarkStart w:name="z2993" w:id="2736"/>
    <w:p>
      <w:pPr>
        <w:spacing w:after="0"/>
        <w:ind w:left="0"/>
        <w:jc w:val="both"/>
      </w:pPr>
      <w:r>
        <w:rPr>
          <w:rFonts w:ascii="Times New Roman"/>
          <w:b w:val="false"/>
          <w:i w:val="false"/>
          <w:color w:val="000000"/>
          <w:sz w:val="28"/>
        </w:rPr>
        <w:t>
      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bookmarkEnd w:id="2736"/>
    <w:bookmarkStart w:name="z2994" w:id="2737"/>
    <w:p>
      <w:pPr>
        <w:spacing w:after="0"/>
        <w:ind w:left="0"/>
        <w:jc w:val="both"/>
      </w:pPr>
      <w:r>
        <w:rPr>
          <w:rFonts w:ascii="Times New Roman"/>
          <w:b w:val="false"/>
          <w:i w:val="false"/>
          <w:color w:val="000000"/>
          <w:sz w:val="28"/>
        </w:rPr>
        <w:t>
      6. Адамдардың мынадай санаттары:</w:t>
      </w:r>
    </w:p>
    <w:bookmarkEnd w:id="2737"/>
    <w:bookmarkStart w:name="z2995" w:id="2738"/>
    <w:p>
      <w:pPr>
        <w:spacing w:after="0"/>
        <w:ind w:left="0"/>
        <w:jc w:val="both"/>
      </w:pPr>
      <w:r>
        <w:rPr>
          <w:rFonts w:ascii="Times New Roman"/>
          <w:b w:val="false"/>
          <w:i w:val="false"/>
          <w:color w:val="000000"/>
          <w:sz w:val="28"/>
        </w:rPr>
        <w:t>
      1) кәмелетке толмағандар;</w:t>
      </w:r>
    </w:p>
    <w:bookmarkEnd w:id="2738"/>
    <w:bookmarkStart w:name="z2996" w:id="2739"/>
    <w:p>
      <w:pPr>
        <w:spacing w:after="0"/>
        <w:ind w:left="0"/>
        <w:jc w:val="both"/>
      </w:pPr>
      <w:r>
        <w:rPr>
          <w:rFonts w:ascii="Times New Roman"/>
          <w:b w:val="false"/>
          <w:i w:val="false"/>
          <w:color w:val="000000"/>
          <w:sz w:val="28"/>
        </w:rPr>
        <w:t>
      2) жүкті әйелдер;</w:t>
      </w:r>
    </w:p>
    <w:bookmarkEnd w:id="2739"/>
    <w:bookmarkStart w:name="z2997" w:id="2740"/>
    <w:p>
      <w:pPr>
        <w:spacing w:after="0"/>
        <w:ind w:left="0"/>
        <w:jc w:val="both"/>
      </w:pPr>
      <w:r>
        <w:rPr>
          <w:rFonts w:ascii="Times New Roman"/>
          <w:b w:val="false"/>
          <w:i w:val="false"/>
          <w:color w:val="000000"/>
          <w:sz w:val="28"/>
        </w:rPr>
        <w:t>
      3) әрекетке қабілетсіз адамдар;</w:t>
      </w:r>
    </w:p>
    <w:bookmarkEnd w:id="2740"/>
    <w:bookmarkStart w:name="z2998" w:id="2741"/>
    <w:p>
      <w:pPr>
        <w:spacing w:after="0"/>
        <w:ind w:left="0"/>
        <w:jc w:val="both"/>
      </w:pPr>
      <w:r>
        <w:rPr>
          <w:rFonts w:ascii="Times New Roman"/>
          <w:b w:val="false"/>
          <w:i w:val="false"/>
          <w:color w:val="000000"/>
          <w:sz w:val="28"/>
        </w:rPr>
        <w:t>
      4) биомедициналық зерттеулерге қатысуы өздерінің оқуымен байланысты жағдайларда білім алушы адамдар;</w:t>
      </w:r>
    </w:p>
    <w:bookmarkEnd w:id="2741"/>
    <w:bookmarkStart w:name="z2999" w:id="2742"/>
    <w:p>
      <w:pPr>
        <w:spacing w:after="0"/>
        <w:ind w:left="0"/>
        <w:jc w:val="both"/>
      </w:pPr>
      <w:r>
        <w:rPr>
          <w:rFonts w:ascii="Times New Roman"/>
          <w:b w:val="false"/>
          <w:i w:val="false"/>
          <w:color w:val="000000"/>
          <w:sz w:val="28"/>
        </w:rPr>
        <w:t>
      5) бөгденің көмегіне мұқтаж, жасына байланысты зейнеткерлер;</w:t>
      </w:r>
    </w:p>
    <w:bookmarkEnd w:id="2742"/>
    <w:bookmarkStart w:name="z3000" w:id="2743"/>
    <w:p>
      <w:pPr>
        <w:spacing w:after="0"/>
        <w:ind w:left="0"/>
        <w:jc w:val="both"/>
      </w:pPr>
      <w:r>
        <w:rPr>
          <w:rFonts w:ascii="Times New Roman"/>
          <w:b w:val="false"/>
          <w:i w:val="false"/>
          <w:color w:val="000000"/>
          <w:sz w:val="28"/>
        </w:rPr>
        <w:t>
      6) әскери қызметшілер мен құқық қорғау және арнаулы мемлекеттік органдардың қызметкерлері;</w:t>
      </w:r>
    </w:p>
    <w:bookmarkEnd w:id="2743"/>
    <w:bookmarkStart w:name="z3001" w:id="2744"/>
    <w:p>
      <w:pPr>
        <w:spacing w:after="0"/>
        <w:ind w:left="0"/>
        <w:jc w:val="both"/>
      </w:pPr>
      <w:r>
        <w:rPr>
          <w:rFonts w:ascii="Times New Roman"/>
          <w:b w:val="false"/>
          <w:i w:val="false"/>
          <w:color w:val="000000"/>
          <w:sz w:val="28"/>
        </w:rPr>
        <w:t>
      7) биомедициналық зерттеулер жүргізілетін медициналық ұйымдардың персоналы;</w:t>
      </w:r>
    </w:p>
    <w:bookmarkEnd w:id="2744"/>
    <w:bookmarkStart w:name="z3002" w:id="2745"/>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End w:id="2745"/>
    <w:bookmarkStart w:name="z3003" w:id="2746"/>
    <w:p>
      <w:pPr>
        <w:spacing w:after="0"/>
        <w:ind w:left="0"/>
        <w:jc w:val="both"/>
      </w:pPr>
      <w:r>
        <w:rPr>
          <w:rFonts w:ascii="Times New Roman"/>
          <w:b w:val="false"/>
          <w:i w:val="false"/>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bookmarkEnd w:id="2746"/>
    <w:bookmarkStart w:name="z3004" w:id="2747"/>
    <w:p>
      <w:pPr>
        <w:spacing w:after="0"/>
        <w:ind w:left="0"/>
        <w:jc w:val="both"/>
      </w:pPr>
      <w:r>
        <w:rPr>
          <w:rFonts w:ascii="Times New Roman"/>
          <w:b w:val="false"/>
          <w:i w:val="false"/>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bookmarkEnd w:id="2747"/>
    <w:bookmarkStart w:name="z3005" w:id="2748"/>
    <w:p>
      <w:pPr>
        <w:spacing w:after="0"/>
        <w:ind w:left="0"/>
        <w:jc w:val="both"/>
      </w:pPr>
      <w:r>
        <w:rPr>
          <w:rFonts w:ascii="Times New Roman"/>
          <w:b w:val="false"/>
          <w:i w:val="false"/>
          <w:color w:val="000000"/>
          <w:sz w:val="28"/>
        </w:rPr>
        <w:t>
      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bookmarkEnd w:id="2748"/>
    <w:bookmarkStart w:name="z3006" w:id="2749"/>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bookmarkEnd w:id="2749"/>
    <w:bookmarkStart w:name="z3007" w:id="2750"/>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тәуекелдері және күтілетін тиімділігі туралы;</w:t>
      </w:r>
    </w:p>
    <w:bookmarkEnd w:id="2750"/>
    <w:bookmarkStart w:name="z3008" w:id="2751"/>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bookmarkEnd w:id="2751"/>
    <w:bookmarkStart w:name="z3009" w:id="2752"/>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bookmarkEnd w:id="2752"/>
    <w:bookmarkStart w:name="z3010" w:id="2753"/>
    <w:p>
      <w:pPr>
        <w:spacing w:after="0"/>
        <w:ind w:left="0"/>
        <w:jc w:val="both"/>
      </w:pPr>
      <w:r>
        <w:rPr>
          <w:rFonts w:ascii="Times New Roman"/>
          <w:b w:val="false"/>
          <w:i w:val="false"/>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bookmarkEnd w:id="2753"/>
    <w:bookmarkStart w:name="z3011" w:id="2754"/>
    <w:p>
      <w:pPr>
        <w:spacing w:after="0"/>
        <w:ind w:left="0"/>
        <w:jc w:val="both"/>
      </w:pPr>
      <w:r>
        <w:rPr>
          <w:rFonts w:ascii="Times New Roman"/>
          <w:b w:val="false"/>
          <w:i w:val="false"/>
          <w:color w:val="000000"/>
          <w:sz w:val="28"/>
        </w:rPr>
        <w:t>
      8. Биомедициналық зерттеулер:</w:t>
      </w:r>
    </w:p>
    <w:bookmarkEnd w:id="2754"/>
    <w:bookmarkStart w:name="z3012" w:id="2755"/>
    <w:p>
      <w:pPr>
        <w:spacing w:after="0"/>
        <w:ind w:left="0"/>
        <w:jc w:val="both"/>
      </w:pPr>
      <w:r>
        <w:rPr>
          <w:rFonts w:ascii="Times New Roman"/>
          <w:b w:val="false"/>
          <w:i w:val="false"/>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bookmarkEnd w:id="2755"/>
    <w:bookmarkStart w:name="z3013" w:id="2756"/>
    <w:p>
      <w:pPr>
        <w:spacing w:after="0"/>
        <w:ind w:left="0"/>
        <w:jc w:val="both"/>
      </w:pPr>
      <w:r>
        <w:rPr>
          <w:rFonts w:ascii="Times New Roman"/>
          <w:b w:val="false"/>
          <w:i w:val="false"/>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bookmarkEnd w:id="2756"/>
    <w:bookmarkStart w:name="z3014" w:id="2757"/>
    <w:p>
      <w:pPr>
        <w:spacing w:after="0"/>
        <w:ind w:left="0"/>
        <w:jc w:val="both"/>
      </w:pPr>
      <w:r>
        <w:rPr>
          <w:rFonts w:ascii="Times New Roman"/>
          <w:b w:val="false"/>
          <w:i w:val="false"/>
          <w:color w:val="000000"/>
          <w:sz w:val="28"/>
        </w:rPr>
        <w:t>
      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bookmarkEnd w:id="2757"/>
    <w:bookmarkStart w:name="z3015" w:id="2758"/>
    <w:p>
      <w:pPr>
        <w:spacing w:after="0"/>
        <w:ind w:left="0"/>
        <w:jc w:val="both"/>
      </w:pPr>
      <w:r>
        <w:rPr>
          <w:rFonts w:ascii="Times New Roman"/>
          <w:b w:val="false"/>
          <w:i w:val="false"/>
          <w:color w:val="000000"/>
          <w:sz w:val="28"/>
        </w:rPr>
        <w:t>
      10. Биомедициналық зерттеулер жүргізу қағидаларын және зерттеу орталықтарына қойылатын талаптарды уәкілетті орган айқындайды.</w:t>
      </w:r>
    </w:p>
    <w:bookmarkEnd w:id="2758"/>
    <w:bookmarkStart w:name="z3016" w:id="2759"/>
    <w:p>
      <w:pPr>
        <w:spacing w:after="0"/>
        <w:ind w:left="0"/>
        <w:jc w:val="both"/>
      </w:pPr>
      <w:r>
        <w:rPr>
          <w:rFonts w:ascii="Times New Roman"/>
          <w:b w:val="false"/>
          <w:i w:val="false"/>
          <w:color w:val="000000"/>
          <w:sz w:val="28"/>
        </w:rPr>
        <w:t>
      11. Диагностиканың, емдеу мен медициналық оңалтудың жаңа әдістерін қолдану қағидаларын уәкілетті орган айқындайды.</w:t>
      </w:r>
    </w:p>
    <w:bookmarkEnd w:id="2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Биоэтика жөніндегі комиссиялар</w:t>
      </w:r>
    </w:p>
    <w:bookmarkStart w:name="z3018" w:id="2760"/>
    <w:p>
      <w:pPr>
        <w:spacing w:after="0"/>
        <w:ind w:left="0"/>
        <w:jc w:val="both"/>
      </w:pPr>
      <w:r>
        <w:rPr>
          <w:rFonts w:ascii="Times New Roman"/>
          <w:b w:val="false"/>
          <w:i w:val="false"/>
          <w:color w:val="000000"/>
          <w:sz w:val="28"/>
        </w:rPr>
        <w:t>
      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2760"/>
    <w:bookmarkStart w:name="z3019" w:id="2761"/>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bookmarkEnd w:id="2761"/>
    <w:bookmarkStart w:name="z3020" w:id="2762"/>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2762"/>
    <w:bookmarkStart w:name="z3021" w:id="2763"/>
    <w:p>
      <w:pPr>
        <w:spacing w:after="0"/>
        <w:ind w:left="0"/>
        <w:jc w:val="both"/>
      </w:pPr>
      <w:r>
        <w:rPr>
          <w:rFonts w:ascii="Times New Roman"/>
          <w:b w:val="false"/>
          <w:i w:val="false"/>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bookmarkEnd w:id="2763"/>
    <w:bookmarkStart w:name="z3022" w:id="2764"/>
    <w:p>
      <w:pPr>
        <w:spacing w:after="0"/>
        <w:ind w:left="0"/>
        <w:jc w:val="both"/>
      </w:pPr>
      <w:r>
        <w:rPr>
          <w:rFonts w:ascii="Times New Roman"/>
          <w:b w:val="false"/>
          <w:i w:val="false"/>
          <w:color w:val="000000"/>
          <w:sz w:val="28"/>
        </w:rPr>
        <w:t>
      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w:t>
      </w:r>
    </w:p>
    <w:bookmarkEnd w:id="2764"/>
    <w:bookmarkStart w:name="z3023" w:id="2765"/>
    <w:p>
      <w:pPr>
        <w:spacing w:after="0"/>
        <w:ind w:left="0"/>
        <w:jc w:val="both"/>
      </w:pPr>
      <w:r>
        <w:rPr>
          <w:rFonts w:ascii="Times New Roman"/>
          <w:b w:val="false"/>
          <w:i w:val="false"/>
          <w:color w:val="000000"/>
          <w:sz w:val="28"/>
        </w:rPr>
        <w:t>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765"/>
    <w:bookmarkStart w:name="z3024" w:id="2766"/>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bookmarkEnd w:id="2766"/>
    <w:bookmarkStart w:name="z3025" w:id="2767"/>
    <w:p>
      <w:pPr>
        <w:spacing w:after="0"/>
        <w:ind w:left="0"/>
        <w:jc w:val="both"/>
      </w:pPr>
      <w:r>
        <w:rPr>
          <w:rFonts w:ascii="Times New Roman"/>
          <w:b w:val="false"/>
          <w:i w:val="false"/>
          <w:color w:val="000000"/>
          <w:sz w:val="28"/>
        </w:rPr>
        <w:t>
      5) биоэтика мәселелері бойынша құжаттарды әзірлеуге қатысу;</w:t>
      </w:r>
    </w:p>
    <w:bookmarkEnd w:id="2767"/>
    <w:bookmarkStart w:name="z3026" w:id="2768"/>
    <w:p>
      <w:pPr>
        <w:spacing w:after="0"/>
        <w:ind w:left="0"/>
        <w:jc w:val="both"/>
      </w:pPr>
      <w:r>
        <w:rPr>
          <w:rFonts w:ascii="Times New Roman"/>
          <w:b w:val="false"/>
          <w:i w:val="false"/>
          <w:color w:val="000000"/>
          <w:sz w:val="28"/>
        </w:rPr>
        <w:t>
      6) биоэтика жөніндегі жергілікті комиссияларды сертификаттауды жүзеге асыру.</w:t>
      </w:r>
    </w:p>
    <w:bookmarkEnd w:id="2768"/>
    <w:bookmarkStart w:name="z3027" w:id="2769"/>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2769"/>
    <w:bookmarkStart w:name="z3028" w:id="2770"/>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2770"/>
    <w:bookmarkStart w:name="z3029" w:id="2771"/>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денсаулық сақтау ұйымдарының жанынан құрылады:</w:t>
      </w:r>
    </w:p>
    <w:bookmarkEnd w:id="2771"/>
    <w:bookmarkStart w:name="z3030" w:id="2772"/>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bookmarkEnd w:id="2772"/>
    <w:bookmarkStart w:name="z3031" w:id="2773"/>
    <w:p>
      <w:pPr>
        <w:spacing w:after="0"/>
        <w:ind w:left="0"/>
        <w:jc w:val="both"/>
      </w:pPr>
      <w:r>
        <w:rPr>
          <w:rFonts w:ascii="Times New Roman"/>
          <w:b w:val="false"/>
          <w:i w:val="false"/>
          <w:color w:val="000000"/>
          <w:sz w:val="28"/>
        </w:rPr>
        <w:t>
      2) жүргізуге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bookmarkEnd w:id="2773"/>
    <w:bookmarkStart w:name="z3032" w:id="2774"/>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End w:id="2774"/>
    <w:bookmarkStart w:name="z3033" w:id="2775"/>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bookmarkEnd w:id="2775"/>
    <w:bookmarkStart w:name="z3034" w:id="2776"/>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bookmarkEnd w:id="2776"/>
    <w:bookmarkStart w:name="z3035" w:id="2777"/>
    <w:p>
      <w:pPr>
        <w:spacing w:after="0"/>
        <w:ind w:left="0"/>
        <w:jc w:val="both"/>
      </w:pPr>
      <w:r>
        <w:rPr>
          <w:rFonts w:ascii="Times New Roman"/>
          <w:b w:val="false"/>
          <w:i w:val="false"/>
          <w:color w:val="000000"/>
          <w:sz w:val="28"/>
        </w:rPr>
        <w:t>
      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bookmarkEnd w:id="2777"/>
    <w:bookmarkStart w:name="z3036" w:id="2778"/>
    <w:p>
      <w:pPr>
        <w:spacing w:after="0"/>
        <w:ind w:left="0"/>
        <w:jc w:val="both"/>
      </w:pPr>
      <w:r>
        <w:rPr>
          <w:rFonts w:ascii="Times New Roman"/>
          <w:b w:val="false"/>
          <w:i w:val="false"/>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778"/>
    <w:p>
      <w:pPr>
        <w:spacing w:after="0"/>
        <w:ind w:left="0"/>
        <w:jc w:val="both"/>
      </w:pPr>
      <w:r>
        <w:rPr>
          <w:rFonts w:ascii="Times New Roman"/>
          <w:b/>
          <w:i w:val="false"/>
          <w:color w:val="000000"/>
          <w:sz w:val="28"/>
        </w:rPr>
        <w:t>229-бап. Биобанктер</w:t>
      </w:r>
    </w:p>
    <w:bookmarkStart w:name="z3038" w:id="2779"/>
    <w:p>
      <w:pPr>
        <w:spacing w:after="0"/>
        <w:ind w:left="0"/>
        <w:jc w:val="both"/>
      </w:pPr>
      <w:r>
        <w:rPr>
          <w:rFonts w:ascii="Times New Roman"/>
          <w:b w:val="false"/>
          <w:i w:val="false"/>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bookmarkEnd w:id="2779"/>
    <w:bookmarkStart w:name="z3039" w:id="2780"/>
    <w:p>
      <w:pPr>
        <w:spacing w:after="0"/>
        <w:ind w:left="0"/>
        <w:jc w:val="both"/>
      </w:pPr>
      <w:r>
        <w:rPr>
          <w:rFonts w:ascii="Times New Roman"/>
          <w:b w:val="false"/>
          <w:i w:val="false"/>
          <w:color w:val="000000"/>
          <w:sz w:val="28"/>
        </w:rPr>
        <w:t>
      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bookmarkEnd w:id="2780"/>
    <w:bookmarkStart w:name="z3040" w:id="2781"/>
    <w:p>
      <w:pPr>
        <w:spacing w:after="0"/>
        <w:ind w:left="0"/>
        <w:jc w:val="both"/>
      </w:pPr>
      <w:r>
        <w:rPr>
          <w:rFonts w:ascii="Times New Roman"/>
          <w:b w:val="false"/>
          <w:i w:val="false"/>
          <w:color w:val="000000"/>
          <w:sz w:val="28"/>
        </w:rPr>
        <w:t>
      3. Биобанктер құру тәртібін және қызметінің қағидаларын уәкілетті орган айқындайды.</w:t>
      </w:r>
    </w:p>
    <w:bookmarkEnd w:id="2781"/>
    <w:bookmarkStart w:name="z3041" w:id="2782"/>
    <w:p>
      <w:pPr>
        <w:spacing w:after="0"/>
        <w:ind w:left="0"/>
        <w:jc w:val="left"/>
      </w:pPr>
      <w:r>
        <w:rPr>
          <w:rFonts w:ascii="Times New Roman"/>
          <w:b/>
          <w:i w:val="false"/>
          <w:color w:val="000000"/>
        </w:rPr>
        <w:t xml:space="preserve"> 5-БӨЛІМ. ФАРМАЦЕВТИКАЛЫҚ ҚЫЗМЕТ, ДӘРІЛІК ЗАТТАР МЕН МЕДИЦИНАЛЫҚ БҰЙЫМДАРДЫҢ АЙНАЛЫСЫ</w:t>
      </w:r>
    </w:p>
    <w:bookmarkEnd w:id="2782"/>
    <w:bookmarkStart w:name="z3042" w:id="2783"/>
    <w:p>
      <w:pPr>
        <w:spacing w:after="0"/>
        <w:ind w:left="0"/>
        <w:jc w:val="left"/>
      </w:pPr>
      <w:r>
        <w:rPr>
          <w:rFonts w:ascii="Times New Roman"/>
          <w:b/>
          <w:i w:val="false"/>
          <w:color w:val="000000"/>
        </w:rPr>
        <w:t xml:space="preserve"> 27-тарау. ФАРМАЦЕВТИКАЛЫҚ ҚЫЗМЕТ</w:t>
      </w:r>
    </w:p>
    <w:bookmarkEnd w:id="2783"/>
    <w:p>
      <w:pPr>
        <w:spacing w:after="0"/>
        <w:ind w:left="0"/>
        <w:jc w:val="both"/>
      </w:pPr>
      <w:r>
        <w:rPr>
          <w:rFonts w:ascii="Times New Roman"/>
          <w:b/>
          <w:i w:val="false"/>
          <w:color w:val="000000"/>
          <w:sz w:val="28"/>
        </w:rPr>
        <w:t>230-бап. Фармацевтикалық қызмет түрлері</w:t>
      </w:r>
    </w:p>
    <w:bookmarkStart w:name="z3044" w:id="2784"/>
    <w:p>
      <w:pPr>
        <w:spacing w:after="0"/>
        <w:ind w:left="0"/>
        <w:jc w:val="both"/>
      </w:pPr>
      <w:r>
        <w:rPr>
          <w:rFonts w:ascii="Times New Roman"/>
          <w:b w:val="false"/>
          <w:i w:val="false"/>
          <w:color w:val="000000"/>
          <w:sz w:val="28"/>
        </w:rPr>
        <w:t>
      Фармацевтикалық қызмет мынадай түрлерді қамтиды:</w:t>
      </w:r>
    </w:p>
    <w:bookmarkEnd w:id="2784"/>
    <w:bookmarkStart w:name="z3045" w:id="2785"/>
    <w:p>
      <w:pPr>
        <w:spacing w:after="0"/>
        <w:ind w:left="0"/>
        <w:jc w:val="both"/>
      </w:pPr>
      <w:r>
        <w:rPr>
          <w:rFonts w:ascii="Times New Roman"/>
          <w:b w:val="false"/>
          <w:i w:val="false"/>
          <w:color w:val="000000"/>
          <w:sz w:val="28"/>
        </w:rPr>
        <w:t>
      1) дәрілік заттарды өндіру;</w:t>
      </w:r>
    </w:p>
    <w:bookmarkEnd w:id="2785"/>
    <w:bookmarkStart w:name="z3046" w:id="2786"/>
    <w:p>
      <w:pPr>
        <w:spacing w:after="0"/>
        <w:ind w:left="0"/>
        <w:jc w:val="both"/>
      </w:pPr>
      <w:r>
        <w:rPr>
          <w:rFonts w:ascii="Times New Roman"/>
          <w:b w:val="false"/>
          <w:i w:val="false"/>
          <w:color w:val="000000"/>
          <w:sz w:val="28"/>
        </w:rPr>
        <w:t>
      2) медициналық бұйымдарды өндіру;</w:t>
      </w:r>
    </w:p>
    <w:bookmarkEnd w:id="2786"/>
    <w:bookmarkStart w:name="z3047" w:id="2787"/>
    <w:p>
      <w:pPr>
        <w:spacing w:after="0"/>
        <w:ind w:left="0"/>
        <w:jc w:val="both"/>
      </w:pPr>
      <w:r>
        <w:rPr>
          <w:rFonts w:ascii="Times New Roman"/>
          <w:b w:val="false"/>
          <w:i w:val="false"/>
          <w:color w:val="000000"/>
          <w:sz w:val="28"/>
        </w:rPr>
        <w:t>
      3) дәрілік препараттарды дайындау;</w:t>
      </w:r>
    </w:p>
    <w:bookmarkEnd w:id="2787"/>
    <w:bookmarkStart w:name="z3048" w:id="2788"/>
    <w:p>
      <w:pPr>
        <w:spacing w:after="0"/>
        <w:ind w:left="0"/>
        <w:jc w:val="both"/>
      </w:pPr>
      <w:r>
        <w:rPr>
          <w:rFonts w:ascii="Times New Roman"/>
          <w:b w:val="false"/>
          <w:i w:val="false"/>
          <w:color w:val="000000"/>
          <w:sz w:val="28"/>
        </w:rPr>
        <w:t>
      4) медициналық бұйымдарды дайындау;</w:t>
      </w:r>
    </w:p>
    <w:bookmarkEnd w:id="2788"/>
    <w:bookmarkStart w:name="z3049" w:id="2789"/>
    <w:p>
      <w:pPr>
        <w:spacing w:after="0"/>
        <w:ind w:left="0"/>
        <w:jc w:val="both"/>
      </w:pPr>
      <w:r>
        <w:rPr>
          <w:rFonts w:ascii="Times New Roman"/>
          <w:b w:val="false"/>
          <w:i w:val="false"/>
          <w:color w:val="000000"/>
          <w:sz w:val="28"/>
        </w:rPr>
        <w:t>
      5) дәрілік заттарды көтерме саудада өткізу;</w:t>
      </w:r>
    </w:p>
    <w:bookmarkEnd w:id="2789"/>
    <w:bookmarkStart w:name="z3050" w:id="2790"/>
    <w:p>
      <w:pPr>
        <w:spacing w:after="0"/>
        <w:ind w:left="0"/>
        <w:jc w:val="both"/>
      </w:pPr>
      <w:r>
        <w:rPr>
          <w:rFonts w:ascii="Times New Roman"/>
          <w:b w:val="false"/>
          <w:i w:val="false"/>
          <w:color w:val="000000"/>
          <w:sz w:val="28"/>
        </w:rPr>
        <w:t>
      6) медициналық бұйымдарды көтерме саудада өткізу;</w:t>
      </w:r>
    </w:p>
    <w:bookmarkEnd w:id="2790"/>
    <w:bookmarkStart w:name="z3051" w:id="2791"/>
    <w:p>
      <w:pPr>
        <w:spacing w:after="0"/>
        <w:ind w:left="0"/>
        <w:jc w:val="both"/>
      </w:pPr>
      <w:r>
        <w:rPr>
          <w:rFonts w:ascii="Times New Roman"/>
          <w:b w:val="false"/>
          <w:i w:val="false"/>
          <w:color w:val="000000"/>
          <w:sz w:val="28"/>
        </w:rPr>
        <w:t>
      7) дәрілік заттарды бөлшек саудада өткізу;</w:t>
      </w:r>
    </w:p>
    <w:bookmarkEnd w:id="2791"/>
    <w:bookmarkStart w:name="z3052" w:id="2792"/>
    <w:p>
      <w:pPr>
        <w:spacing w:after="0"/>
        <w:ind w:left="0"/>
        <w:jc w:val="both"/>
      </w:pPr>
      <w:r>
        <w:rPr>
          <w:rFonts w:ascii="Times New Roman"/>
          <w:b w:val="false"/>
          <w:i w:val="false"/>
          <w:color w:val="000000"/>
          <w:sz w:val="28"/>
        </w:rPr>
        <w:t>
      8) медициналық бұйымдарды бөлшек саудада өткізу.</w:t>
      </w:r>
    </w:p>
    <w:bookmarkEnd w:id="2792"/>
    <w:p>
      <w:pPr>
        <w:spacing w:after="0"/>
        <w:ind w:left="0"/>
        <w:jc w:val="both"/>
      </w:pPr>
      <w:r>
        <w:rPr>
          <w:rFonts w:ascii="Times New Roman"/>
          <w:b/>
          <w:i w:val="false"/>
          <w:color w:val="000000"/>
          <w:sz w:val="28"/>
        </w:rPr>
        <w:t>231-бап.Дәрілік заттар мен медициналық бұйымдарды өндіру</w:t>
      </w:r>
    </w:p>
    <w:bookmarkStart w:name="z3054" w:id="2793"/>
    <w:p>
      <w:pPr>
        <w:spacing w:after="0"/>
        <w:ind w:left="0"/>
        <w:jc w:val="both"/>
      </w:pPr>
      <w:r>
        <w:rPr>
          <w:rFonts w:ascii="Times New Roman"/>
          <w:b w:val="false"/>
          <w:i w:val="false"/>
          <w:color w:val="000000"/>
          <w:sz w:val="28"/>
        </w:rPr>
        <w:t>
      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793"/>
    <w:bookmarkStart w:name="z3055" w:id="2794"/>
    <w:p>
      <w:pPr>
        <w:spacing w:after="0"/>
        <w:ind w:left="0"/>
        <w:jc w:val="both"/>
      </w:pPr>
      <w:r>
        <w:rPr>
          <w:rFonts w:ascii="Times New Roman"/>
          <w:b w:val="false"/>
          <w:i w:val="false"/>
          <w:color w:val="000000"/>
          <w:sz w:val="28"/>
        </w:rPr>
        <w:t>
      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bookmarkEnd w:id="2794"/>
    <w:bookmarkStart w:name="z3056" w:id="2795"/>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End w:id="2795"/>
    <w:bookmarkStart w:name="z3057" w:id="2796"/>
    <w:p>
      <w:pPr>
        <w:spacing w:after="0"/>
        <w:ind w:left="0"/>
        <w:jc w:val="both"/>
      </w:pPr>
      <w:r>
        <w:rPr>
          <w:rFonts w:ascii="Times New Roman"/>
          <w:b w:val="false"/>
          <w:i w:val="false"/>
          <w:color w:val="000000"/>
          <w:sz w:val="28"/>
        </w:rPr>
        <w:t>
      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bookmarkEnd w:id="2796"/>
    <w:bookmarkStart w:name="z3058" w:id="2797"/>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bookmarkEnd w:id="2797"/>
    <w:bookmarkStart w:name="z3059" w:id="2798"/>
    <w:p>
      <w:pPr>
        <w:spacing w:after="0"/>
        <w:ind w:left="0"/>
        <w:jc w:val="both"/>
      </w:pPr>
      <w:r>
        <w:rPr>
          <w:rFonts w:ascii="Times New Roman"/>
          <w:b w:val="false"/>
          <w:i w:val="false"/>
          <w:color w:val="000000"/>
          <w:sz w:val="28"/>
        </w:rPr>
        <w:t>
      4. Мынадай:</w:t>
      </w:r>
    </w:p>
    <w:bookmarkEnd w:id="2798"/>
    <w:bookmarkStart w:name="z3060" w:id="2799"/>
    <w:p>
      <w:pPr>
        <w:spacing w:after="0"/>
        <w:ind w:left="0"/>
        <w:jc w:val="both"/>
      </w:pPr>
      <w:r>
        <w:rPr>
          <w:rFonts w:ascii="Times New Roman"/>
          <w:b w:val="false"/>
          <w:i w:val="false"/>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bookmarkEnd w:id="2799"/>
    <w:bookmarkStart w:name="z3061" w:id="2800"/>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bookmarkEnd w:id="2800"/>
    <w:bookmarkStart w:name="z3062" w:id="2801"/>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End w:id="2801"/>
    <w:bookmarkStart w:name="z3063" w:id="2802"/>
    <w:p>
      <w:pPr>
        <w:spacing w:after="0"/>
        <w:ind w:left="0"/>
        <w:jc w:val="both"/>
      </w:pPr>
      <w:r>
        <w:rPr>
          <w:rFonts w:ascii="Times New Roman"/>
          <w:b w:val="false"/>
          <w:i w:val="false"/>
          <w:color w:val="000000"/>
          <w:sz w:val="28"/>
        </w:rPr>
        <w:t>
      5. Өндірілген және әкелінетін дәрілік заттар:</w:t>
      </w:r>
    </w:p>
    <w:bookmarkEnd w:id="2802"/>
    <w:bookmarkStart w:name="z3064" w:id="2803"/>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бояуыштар мен қосалқы заттар болмауға тиіс;</w:t>
      </w:r>
    </w:p>
    <w:bookmarkEnd w:id="2803"/>
    <w:bookmarkStart w:name="z3065" w:id="2804"/>
    <w:p>
      <w:pPr>
        <w:spacing w:after="0"/>
        <w:ind w:left="0"/>
        <w:jc w:val="both"/>
      </w:pPr>
      <w:r>
        <w:rPr>
          <w:rFonts w:ascii="Times New Roman"/>
          <w:b w:val="false"/>
          <w:i w:val="false"/>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bookmarkEnd w:id="2804"/>
    <w:bookmarkStart w:name="z3066" w:id="2805"/>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bookmarkEnd w:id="2805"/>
    <w:bookmarkStart w:name="z3067" w:id="2806"/>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w:t>
      </w:r>
    </w:p>
    <w:bookmarkEnd w:id="2806"/>
    <w:bookmarkStart w:name="z3068" w:id="2807"/>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bookmarkEnd w:id="2807"/>
    <w:bookmarkStart w:name="z3069" w:id="2808"/>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bookmarkEnd w:id="2808"/>
    <w:bookmarkStart w:name="z3070" w:id="2809"/>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2809"/>
    <w:bookmarkStart w:name="z3071" w:id="2810"/>
    <w:p>
      <w:pPr>
        <w:spacing w:after="0"/>
        <w:ind w:left="0"/>
        <w:jc w:val="both"/>
      </w:pPr>
      <w:r>
        <w:rPr>
          <w:rFonts w:ascii="Times New Roman"/>
          <w:b w:val="false"/>
          <w:i w:val="false"/>
          <w:color w:val="000000"/>
          <w:sz w:val="28"/>
        </w:rPr>
        <w:t>
      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bookmarkEnd w:id="2810"/>
    <w:bookmarkStart w:name="z3072" w:id="2811"/>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bookmarkEnd w:id="2811"/>
    <w:p>
      <w:pPr>
        <w:spacing w:after="0"/>
        <w:ind w:left="0"/>
        <w:jc w:val="both"/>
      </w:pPr>
      <w:r>
        <w:rPr>
          <w:rFonts w:ascii="Times New Roman"/>
          <w:b/>
          <w:i w:val="false"/>
          <w:color w:val="000000"/>
          <w:sz w:val="28"/>
        </w:rPr>
        <w:t>232-бап. Дәрілік препараттар мен медициналық бұйымдарды дайындау</w:t>
      </w:r>
    </w:p>
    <w:bookmarkStart w:name="z3074" w:id="2812"/>
    <w:p>
      <w:pPr>
        <w:spacing w:after="0"/>
        <w:ind w:left="0"/>
        <w:jc w:val="both"/>
      </w:pPr>
      <w:r>
        <w:rPr>
          <w:rFonts w:ascii="Times New Roman"/>
          <w:b w:val="false"/>
          <w:i w:val="false"/>
          <w:color w:val="000000"/>
          <w:sz w:val="28"/>
        </w:rPr>
        <w:t>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812"/>
    <w:p>
      <w:pPr>
        <w:spacing w:after="0"/>
        <w:ind w:left="0"/>
        <w:jc w:val="both"/>
      </w:pPr>
      <w:r>
        <w:rPr>
          <w:rFonts w:ascii="Times New Roman"/>
          <w:b/>
          <w:i w:val="false"/>
          <w:color w:val="000000"/>
          <w:sz w:val="28"/>
        </w:rPr>
        <w:t>233-бап. Дәрілік заттар мен медициналық бұйымдарды көтерме және бөлшек саудада өткізу</w:t>
      </w:r>
    </w:p>
    <w:bookmarkStart w:name="z3076" w:id="2813"/>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2813"/>
    <w:bookmarkStart w:name="z3077" w:id="2814"/>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дәріханалар үшін 01.01.2023 бастап қолданысқа енгізіледі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bookmarkStart w:name="z3079" w:id="2815"/>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2815"/>
    <w:bookmarkStart w:name="z3080" w:id="2816"/>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End w:id="2816"/>
    <w:bookmarkStart w:name="z3081" w:id="2817"/>
    <w:p>
      <w:pPr>
        <w:spacing w:after="0"/>
        <w:ind w:left="0"/>
        <w:jc w:val="both"/>
      </w:pPr>
      <w:r>
        <w:rPr>
          <w:rFonts w:ascii="Times New Roman"/>
          <w:b w:val="false"/>
          <w:i w:val="false"/>
          <w:color w:val="000000"/>
          <w:sz w:val="28"/>
        </w:rPr>
        <w:t>
      4. Мынадай:</w:t>
      </w:r>
    </w:p>
    <w:bookmarkEnd w:id="2817"/>
    <w:bookmarkStart w:name="z3082" w:id="2818"/>
    <w:p>
      <w:pPr>
        <w:spacing w:after="0"/>
        <w:ind w:left="0"/>
        <w:jc w:val="both"/>
      </w:pPr>
      <w:r>
        <w:rPr>
          <w:rFonts w:ascii="Times New Roman"/>
          <w:b w:val="false"/>
          <w:i w:val="false"/>
          <w:color w:val="000000"/>
          <w:sz w:val="28"/>
        </w:rPr>
        <w:t>
      1) Қазақстан Республикасында мемлекеттік тіркеуден өтпеген;</w:t>
      </w:r>
    </w:p>
    <w:bookmarkEnd w:id="2818"/>
    <w:bookmarkStart w:name="z3083" w:id="2819"/>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сәйкестік сертификатымен расталмаған;</w:t>
      </w:r>
    </w:p>
    <w:bookmarkEnd w:id="2819"/>
    <w:bookmarkStart w:name="z3084" w:id="2820"/>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bookmarkEnd w:id="2820"/>
    <w:bookmarkStart w:name="z3085" w:id="2821"/>
    <w:p>
      <w:pPr>
        <w:spacing w:after="0"/>
        <w:ind w:left="0"/>
        <w:jc w:val="both"/>
      </w:pPr>
      <w:r>
        <w:rPr>
          <w:rFonts w:ascii="Times New Roman"/>
          <w:b w:val="false"/>
          <w:i w:val="false"/>
          <w:color w:val="000000"/>
          <w:sz w:val="28"/>
        </w:rPr>
        <w:t>
      4) жарамдылық мерзімі өткен;</w:t>
      </w:r>
    </w:p>
    <w:bookmarkEnd w:id="2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01.01.2023 бастап қолданысқа енгізіледі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5) тармақшаның қолданысқа енгізілгенге дейінгі редакциясын осы Кодекстің 276-бабы </w:t>
      </w:r>
      <w:r>
        <w:rPr>
          <w:rFonts w:ascii="Times New Roman"/>
          <w:b w:val="false"/>
          <w:i w:val="false"/>
          <w:color w:val="ff0000"/>
          <w:sz w:val="28"/>
        </w:rPr>
        <w:t>2-т.</w:t>
      </w:r>
      <w:r>
        <w:rPr>
          <w:rFonts w:ascii="Times New Roman"/>
          <w:b w:val="false"/>
          <w:i w:val="false"/>
          <w:color w:val="ff0000"/>
          <w:sz w:val="28"/>
        </w:rPr>
        <w:t xml:space="preserve"> қараңыз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ұйымдарында медицина қызметкерлерінің;</w:t>
      </w:r>
    </w:p>
    <w:bookmarkStart w:name="z3087" w:id="2822"/>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End w:id="2822"/>
    <w:bookmarkStart w:name="z3088" w:id="2823"/>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bookmarkEnd w:id="2823"/>
    <w:bookmarkStart w:name="z3089" w:id="2824"/>
    <w:p>
      <w:pPr>
        <w:spacing w:after="0"/>
        <w:ind w:left="0"/>
        <w:jc w:val="both"/>
      </w:pPr>
      <w:r>
        <w:rPr>
          <w:rFonts w:ascii="Times New Roman"/>
          <w:b w:val="false"/>
          <w:i w:val="false"/>
          <w:color w:val="000000"/>
          <w:sz w:val="28"/>
        </w:rPr>
        <w:t>
      Дәрілік затқа қағаз түріндегі рецептінің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күнтізбелік отыз күнді құрайды.</w:t>
      </w:r>
    </w:p>
    <w:bookmarkEnd w:id="2824"/>
    <w:bookmarkStart w:name="z3090" w:id="2825"/>
    <w:p>
      <w:pPr>
        <w:spacing w:after="0"/>
        <w:ind w:left="0"/>
        <w:jc w:val="both"/>
      </w:pPr>
      <w:r>
        <w:rPr>
          <w:rFonts w:ascii="Times New Roman"/>
          <w:b w:val="false"/>
          <w:i w:val="false"/>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уәкілетті орган бекітеді.</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31.12.2022 дейін қолданыста болады - ҚР 07.07.2020 </w:t>
      </w:r>
      <w:r>
        <w:rPr>
          <w:rFonts w:ascii="Times New Roman"/>
          <w:b w:val="false"/>
          <w:i w:val="false"/>
          <w:color w:val="ff0000"/>
          <w:sz w:val="28"/>
        </w:rPr>
        <w:t>№ 360-VI</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 орталығынан шалғайдағы, дәріханалары жоқ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bookmarkStart w:name="z3092" w:id="2826"/>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bookmarkEnd w:id="2826"/>
    <w:bookmarkStart w:name="z3093" w:id="2827"/>
    <w:p>
      <w:pPr>
        <w:spacing w:after="0"/>
        <w:ind w:left="0"/>
        <w:jc w:val="left"/>
      </w:pPr>
      <w:r>
        <w:rPr>
          <w:rFonts w:ascii="Times New Roman"/>
          <w:b/>
          <w:i w:val="false"/>
          <w:color w:val="000000"/>
        </w:rPr>
        <w:t xml:space="preserve"> 28-тарау. ДӘРІЛІК ЗАТТАР МЕН МЕДИЦИНАЛЫҚ БҰЙЫМДАРДЫҢ АЙНАЛЫСЫ</w:t>
      </w:r>
    </w:p>
    <w:bookmarkEnd w:id="2827"/>
    <w:p>
      <w:pPr>
        <w:spacing w:after="0"/>
        <w:ind w:left="0"/>
        <w:jc w:val="both"/>
      </w:pPr>
      <w:r>
        <w:rPr>
          <w:rFonts w:ascii="Times New Roman"/>
          <w:b/>
          <w:i w:val="false"/>
          <w:color w:val="000000"/>
          <w:sz w:val="28"/>
        </w:rPr>
        <w:t>234-бап. Дәрілік заттар мен медициналық бұйымдардың айналысы саласының жүйесі</w:t>
      </w:r>
    </w:p>
    <w:bookmarkStart w:name="z3095" w:id="2828"/>
    <w:p>
      <w:pPr>
        <w:spacing w:after="0"/>
        <w:ind w:left="0"/>
        <w:jc w:val="both"/>
      </w:pPr>
      <w:r>
        <w:rPr>
          <w:rFonts w:ascii="Times New Roman"/>
          <w:b w:val="false"/>
          <w:i w:val="false"/>
          <w:color w:val="000000"/>
          <w:sz w:val="28"/>
        </w:rPr>
        <w:t>
      Дәрілік заттар мен медициналық бұйымдардың айналысы саласының бірыңғай жүйесіне:</w:t>
      </w:r>
    </w:p>
    <w:bookmarkEnd w:id="2828"/>
    <w:bookmarkStart w:name="z3096" w:id="282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және оның аумақтық бөлімшелері;</w:t>
      </w:r>
    </w:p>
    <w:bookmarkEnd w:id="2829"/>
    <w:bookmarkStart w:name="z3097" w:id="283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және оның аумақтық бөлімшелері;</w:t>
      </w:r>
    </w:p>
    <w:bookmarkEnd w:id="2830"/>
    <w:bookmarkStart w:name="z3098" w:id="283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кіреді.</w:t>
      </w:r>
    </w:p>
    <w:bookmarkEnd w:id="2831"/>
    <w:p>
      <w:pPr>
        <w:spacing w:after="0"/>
        <w:ind w:left="0"/>
        <w:jc w:val="both"/>
      </w:pPr>
      <w:r>
        <w:rPr>
          <w:rFonts w:ascii="Times New Roman"/>
          <w:b/>
          <w:i w:val="false"/>
          <w:color w:val="000000"/>
          <w:sz w:val="28"/>
        </w:rPr>
        <w:t>235-бап. Дәрілік заттар мен медициналық бұйымдарды әзірлеу</w:t>
      </w:r>
    </w:p>
    <w:bookmarkStart w:name="z3100" w:id="2832"/>
    <w:p>
      <w:pPr>
        <w:spacing w:after="0"/>
        <w:ind w:left="0"/>
        <w:jc w:val="both"/>
      </w:pPr>
      <w:r>
        <w:rPr>
          <w:rFonts w:ascii="Times New Roman"/>
          <w:b w:val="false"/>
          <w:i w:val="false"/>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2832"/>
    <w:bookmarkStart w:name="z3101" w:id="2833"/>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2833"/>
    <w:bookmarkStart w:name="z3102" w:id="2834"/>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2834"/>
    <w:bookmarkStart w:name="z3103" w:id="2835"/>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2835"/>
    <w:bookmarkStart w:name="z3104" w:id="2836"/>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2836"/>
    <w:p>
      <w:pPr>
        <w:spacing w:after="0"/>
        <w:ind w:left="0"/>
        <w:jc w:val="both"/>
      </w:pPr>
      <w:r>
        <w:rPr>
          <w:rFonts w:ascii="Times New Roman"/>
          <w:b/>
          <w:i w:val="false"/>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3106" w:id="2837"/>
    <w:p>
      <w:pPr>
        <w:spacing w:after="0"/>
        <w:ind w:left="0"/>
        <w:jc w:val="both"/>
      </w:pPr>
      <w:r>
        <w:rPr>
          <w:rFonts w:ascii="Times New Roman"/>
          <w:b w:val="false"/>
          <w:i w:val="false"/>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bookmarkEnd w:id="2837"/>
    <w:bookmarkStart w:name="z3107" w:id="2838"/>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bookmarkEnd w:id="2838"/>
    <w:bookmarkStart w:name="z3108" w:id="2839"/>
    <w:p>
      <w:pPr>
        <w:spacing w:after="0"/>
        <w:ind w:left="0"/>
        <w:jc w:val="both"/>
      </w:pPr>
      <w:r>
        <w:rPr>
          <w:rFonts w:ascii="Times New Roman"/>
          <w:b w:val="false"/>
          <w:i w:val="false"/>
          <w:color w:val="000000"/>
          <w:sz w:val="28"/>
        </w:rPr>
        <w:t>
      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bookmarkEnd w:id="2839"/>
    <w:bookmarkStart w:name="z3109" w:id="2840"/>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bookmarkEnd w:id="2840"/>
    <w:bookmarkStart w:name="z3110" w:id="2841"/>
    <w:p>
      <w:pPr>
        <w:spacing w:after="0"/>
        <w:ind w:left="0"/>
        <w:jc w:val="both"/>
      </w:pPr>
      <w:r>
        <w:rPr>
          <w:rFonts w:ascii="Times New Roman"/>
          <w:b w:val="false"/>
          <w:i w:val="false"/>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841"/>
    <w:p>
      <w:pPr>
        <w:spacing w:after="0"/>
        <w:ind w:left="0"/>
        <w:jc w:val="both"/>
      </w:pPr>
      <w:r>
        <w:rPr>
          <w:rFonts w:ascii="Times New Roman"/>
          <w:b/>
          <w:i w:val="false"/>
          <w:color w:val="000000"/>
          <w:sz w:val="28"/>
        </w:rPr>
        <w:t>237-бап. Медициналық бұйымдарды техникалық сынаулар</w:t>
      </w:r>
    </w:p>
    <w:bookmarkStart w:name="z3112" w:id="2842"/>
    <w:p>
      <w:pPr>
        <w:spacing w:after="0"/>
        <w:ind w:left="0"/>
        <w:jc w:val="both"/>
      </w:pPr>
      <w:r>
        <w:rPr>
          <w:rFonts w:ascii="Times New Roman"/>
          <w:b w:val="false"/>
          <w:i w:val="false"/>
          <w:color w:val="000000"/>
          <w:sz w:val="28"/>
        </w:rPr>
        <w:t>
      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bookmarkEnd w:id="2842"/>
    <w:bookmarkStart w:name="z3113" w:id="2843"/>
    <w:p>
      <w:pPr>
        <w:spacing w:after="0"/>
        <w:ind w:left="0"/>
        <w:jc w:val="both"/>
      </w:pPr>
      <w:r>
        <w:rPr>
          <w:rFonts w:ascii="Times New Roman"/>
          <w:b w:val="false"/>
          <w:i w:val="false"/>
          <w:color w:val="000000"/>
          <w:sz w:val="28"/>
        </w:rPr>
        <w:t>
      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bookmarkEnd w:id="2843"/>
    <w:bookmarkStart w:name="z3114" w:id="2844"/>
    <w:p>
      <w:pPr>
        <w:spacing w:after="0"/>
        <w:ind w:left="0"/>
        <w:jc w:val="both"/>
      </w:pPr>
      <w:r>
        <w:rPr>
          <w:rFonts w:ascii="Times New Roman"/>
          <w:b w:val="false"/>
          <w:i w:val="false"/>
          <w:color w:val="000000"/>
          <w:sz w:val="28"/>
        </w:rPr>
        <w:t>
      3. Техникалық сынаулар жүргізу тәртібін уәкілетті орган айқындайды</w:t>
      </w:r>
    </w:p>
    <w:bookmarkEnd w:id="2844"/>
    <w:p>
      <w:pPr>
        <w:spacing w:after="0"/>
        <w:ind w:left="0"/>
        <w:jc w:val="both"/>
      </w:pPr>
      <w:r>
        <w:rPr>
          <w:rFonts w:ascii="Times New Roman"/>
          <w:b/>
          <w:i w:val="false"/>
          <w:color w:val="000000"/>
          <w:sz w:val="28"/>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bookmarkStart w:name="z3116" w:id="2845"/>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bookmarkEnd w:id="2845"/>
    <w:bookmarkStart w:name="z3117" w:id="2846"/>
    <w:p>
      <w:pPr>
        <w:spacing w:after="0"/>
        <w:ind w:left="0"/>
        <w:jc w:val="both"/>
      </w:pPr>
      <w:r>
        <w:rPr>
          <w:rFonts w:ascii="Times New Roman"/>
          <w:b w:val="false"/>
          <w:i w:val="false"/>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bookmarkEnd w:id="2846"/>
    <w:bookmarkStart w:name="z3118" w:id="2847"/>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2847"/>
    <w:bookmarkStart w:name="z3119" w:id="2848"/>
    <w:p>
      <w:pPr>
        <w:spacing w:after="0"/>
        <w:ind w:left="0"/>
        <w:jc w:val="both"/>
      </w:pPr>
      <w:r>
        <w:rPr>
          <w:rFonts w:ascii="Times New Roman"/>
          <w:b w:val="false"/>
          <w:i w:val="false"/>
          <w:color w:val="000000"/>
          <w:sz w:val="28"/>
        </w:rPr>
        <w:t>
      3. Клиникалық зерттеулердің жеделдетілген сараптамасы (бұдан әрі - жеделдетілген рәсім):</w:t>
      </w:r>
    </w:p>
    <w:bookmarkEnd w:id="2848"/>
    <w:bookmarkStart w:name="z3120" w:id="2849"/>
    <w:p>
      <w:pPr>
        <w:spacing w:after="0"/>
        <w:ind w:left="0"/>
        <w:jc w:val="both"/>
      </w:pPr>
      <w:r>
        <w:rPr>
          <w:rFonts w:ascii="Times New Roman"/>
          <w:b w:val="false"/>
          <w:i w:val="false"/>
          <w:color w:val="000000"/>
          <w:sz w:val="28"/>
        </w:rPr>
        <w:t>
      1) төтенше ахуалдарды болғызбауға арналған дәрілік заттарға;</w:t>
      </w:r>
    </w:p>
    <w:bookmarkEnd w:id="2849"/>
    <w:bookmarkStart w:name="z3121" w:id="2850"/>
    <w:p>
      <w:pPr>
        <w:spacing w:after="0"/>
        <w:ind w:left="0"/>
        <w:jc w:val="both"/>
      </w:pPr>
      <w:r>
        <w:rPr>
          <w:rFonts w:ascii="Times New Roman"/>
          <w:b w:val="false"/>
          <w:i w:val="false"/>
          <w:color w:val="000000"/>
          <w:sz w:val="28"/>
        </w:rPr>
        <w:t>
      2) орфандық препараттарға;</w:t>
      </w:r>
    </w:p>
    <w:bookmarkEnd w:id="2850"/>
    <w:bookmarkStart w:name="z3122" w:id="2851"/>
    <w:p>
      <w:pPr>
        <w:spacing w:after="0"/>
        <w:ind w:left="0"/>
        <w:jc w:val="both"/>
      </w:pPr>
      <w:r>
        <w:rPr>
          <w:rFonts w:ascii="Times New Roman"/>
          <w:b w:val="false"/>
          <w:i w:val="false"/>
          <w:color w:val="000000"/>
          <w:sz w:val="28"/>
        </w:rPr>
        <w:t>
      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bookmarkEnd w:id="2851"/>
    <w:bookmarkStart w:name="z3123" w:id="2852"/>
    <w:p>
      <w:pPr>
        <w:spacing w:after="0"/>
        <w:ind w:left="0"/>
        <w:jc w:val="both"/>
      </w:pPr>
      <w:r>
        <w:rPr>
          <w:rFonts w:ascii="Times New Roman"/>
          <w:b w:val="false"/>
          <w:i w:val="false"/>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bookmarkEnd w:id="2852"/>
    <w:bookmarkStart w:name="z3124" w:id="2853"/>
    <w:p>
      <w:pPr>
        <w:spacing w:after="0"/>
        <w:ind w:left="0"/>
        <w:jc w:val="both"/>
      </w:pPr>
      <w:r>
        <w:rPr>
          <w:rFonts w:ascii="Times New Roman"/>
          <w:b w:val="false"/>
          <w:i w:val="false"/>
          <w:color w:val="000000"/>
          <w:sz w:val="28"/>
        </w:rPr>
        <w:t>
      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bookmarkEnd w:id="2853"/>
    <w:bookmarkStart w:name="z3125" w:id="2854"/>
    <w:p>
      <w:pPr>
        <w:spacing w:after="0"/>
        <w:ind w:left="0"/>
        <w:jc w:val="both"/>
      </w:pPr>
      <w:r>
        <w:rPr>
          <w:rFonts w:ascii="Times New Roman"/>
          <w:b w:val="false"/>
          <w:i w:val="false"/>
          <w:color w:val="000000"/>
          <w:sz w:val="28"/>
        </w:rPr>
        <w:t>
      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854"/>
    <w:p>
      <w:pPr>
        <w:spacing w:after="0"/>
        <w:ind w:left="0"/>
        <w:jc w:val="both"/>
      </w:pPr>
      <w:r>
        <w:rPr>
          <w:rFonts w:ascii="Times New Roman"/>
          <w:b/>
          <w:i w:val="false"/>
          <w:color w:val="000000"/>
          <w:sz w:val="28"/>
        </w:rPr>
        <w:t>239-бап. Дәрілік заттар мен медициналық бұйымдарға сараптама</w:t>
      </w:r>
    </w:p>
    <w:bookmarkStart w:name="z3127" w:id="2855"/>
    <w:p>
      <w:pPr>
        <w:spacing w:after="0"/>
        <w:ind w:left="0"/>
        <w:jc w:val="both"/>
      </w:pPr>
      <w:r>
        <w:rPr>
          <w:rFonts w:ascii="Times New Roman"/>
          <w:b w:val="false"/>
          <w:i w:val="false"/>
          <w:color w:val="000000"/>
          <w:sz w:val="28"/>
        </w:rPr>
        <w:t>
      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bookmarkEnd w:id="2855"/>
    <w:bookmarkStart w:name="z3128" w:id="2856"/>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856"/>
    <w:bookmarkStart w:name="z3129" w:id="285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857"/>
    <w:bookmarkStart w:name="z3130" w:id="2858"/>
    <w:p>
      <w:pPr>
        <w:spacing w:after="0"/>
        <w:ind w:left="0"/>
        <w:jc w:val="both"/>
      </w:pPr>
      <w:r>
        <w:rPr>
          <w:rFonts w:ascii="Times New Roman"/>
          <w:b w:val="false"/>
          <w:i w:val="false"/>
          <w:color w:val="000000"/>
          <w:sz w:val="28"/>
        </w:rPr>
        <w:t>
      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bookmarkEnd w:id="2858"/>
    <w:bookmarkStart w:name="z3131" w:id="2859"/>
    <w:p>
      <w:pPr>
        <w:spacing w:after="0"/>
        <w:ind w:left="0"/>
        <w:jc w:val="both"/>
      </w:pPr>
      <w:r>
        <w:rPr>
          <w:rFonts w:ascii="Times New Roman"/>
          <w:b w:val="false"/>
          <w:i w:val="false"/>
          <w:color w:val="000000"/>
          <w:sz w:val="28"/>
        </w:rPr>
        <w:t>
      4. Дәрілік заттар мен медициналық бұйымдар сараптамасының теріс қорытындысына мыналар негіз болып табылады:</w:t>
      </w:r>
    </w:p>
    <w:bookmarkEnd w:id="2859"/>
    <w:bookmarkStart w:name="z3132" w:id="2860"/>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bookmarkEnd w:id="2860"/>
    <w:bookmarkStart w:name="z3133" w:id="2861"/>
    <w:p>
      <w:pPr>
        <w:spacing w:after="0"/>
        <w:ind w:left="0"/>
        <w:jc w:val="both"/>
      </w:pPr>
      <w:r>
        <w:rPr>
          <w:rFonts w:ascii="Times New Roman"/>
          <w:b w:val="false"/>
          <w:i w:val="false"/>
          <w:color w:val="000000"/>
          <w:sz w:val="28"/>
        </w:rPr>
        <w:t>
      2) өтініш берушінің анық емес мәліметтер ұсынуы;</w:t>
      </w:r>
    </w:p>
    <w:bookmarkEnd w:id="2861"/>
    <w:bookmarkStart w:name="z3134" w:id="2862"/>
    <w:p>
      <w:pPr>
        <w:spacing w:after="0"/>
        <w:ind w:left="0"/>
        <w:jc w:val="both"/>
      </w:pPr>
      <w:r>
        <w:rPr>
          <w:rFonts w:ascii="Times New Roman"/>
          <w:b w:val="false"/>
          <w:i w:val="false"/>
          <w:color w:val="000000"/>
          <w:sz w:val="28"/>
        </w:rPr>
        <w:t>
      3) күтілетін пайданың дәрілік препаратты қолдануға байланысты ықтимал тәуекелдерге қатынасының қолайлы болып табылмауы;</w:t>
      </w:r>
    </w:p>
    <w:bookmarkEnd w:id="2862"/>
    <w:bookmarkStart w:name="z3135" w:id="2863"/>
    <w:p>
      <w:pPr>
        <w:spacing w:after="0"/>
        <w:ind w:left="0"/>
        <w:jc w:val="both"/>
      </w:pPr>
      <w:r>
        <w:rPr>
          <w:rFonts w:ascii="Times New Roman"/>
          <w:b w:val="false"/>
          <w:i w:val="false"/>
          <w:color w:val="000000"/>
          <w:sz w:val="28"/>
        </w:rPr>
        <w:t>
      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bookmarkEnd w:id="2863"/>
    <w:bookmarkStart w:name="z3136" w:id="2864"/>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bookmarkEnd w:id="2864"/>
    <w:bookmarkStart w:name="z3137" w:id="2865"/>
    <w:p>
      <w:pPr>
        <w:spacing w:after="0"/>
        <w:ind w:left="0"/>
        <w:jc w:val="both"/>
      </w:pPr>
      <w:r>
        <w:rPr>
          <w:rFonts w:ascii="Times New Roman"/>
          <w:b w:val="false"/>
          <w:i w:val="false"/>
          <w:color w:val="000000"/>
          <w:sz w:val="28"/>
        </w:rPr>
        <w:t>
      6) қатты дәрілік нысандардың құрамында консерванттардың болуы;</w:t>
      </w:r>
    </w:p>
    <w:bookmarkEnd w:id="2865"/>
    <w:bookmarkStart w:name="z3138" w:id="2866"/>
    <w:p>
      <w:pPr>
        <w:spacing w:after="0"/>
        <w:ind w:left="0"/>
        <w:jc w:val="both"/>
      </w:pPr>
      <w:r>
        <w:rPr>
          <w:rFonts w:ascii="Times New Roman"/>
          <w:b w:val="false"/>
          <w:i w:val="false"/>
          <w:color w:val="000000"/>
          <w:sz w:val="28"/>
        </w:rPr>
        <w:t>
      7) сараптама кезеңдері бірінің теріс нәтижелерін және (немесе) бейінді ұйымдар сарапшыларының теріс қорытындыларын алу;</w:t>
      </w:r>
    </w:p>
    <w:bookmarkEnd w:id="2866"/>
    <w:bookmarkStart w:name="z3139" w:id="2867"/>
    <w:p>
      <w:pPr>
        <w:spacing w:after="0"/>
        <w:ind w:left="0"/>
        <w:jc w:val="both"/>
      </w:pPr>
      <w:r>
        <w:rPr>
          <w:rFonts w:ascii="Times New Roman"/>
          <w:b w:val="false"/>
          <w:i w:val="false"/>
          <w:color w:val="000000"/>
          <w:sz w:val="28"/>
        </w:rPr>
        <w:t>
      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bookmarkEnd w:id="2867"/>
    <w:bookmarkStart w:name="z3140" w:id="2868"/>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bookmarkEnd w:id="2868"/>
    <w:bookmarkStart w:name="z3141" w:id="2869"/>
    <w:p>
      <w:pPr>
        <w:spacing w:after="0"/>
        <w:ind w:left="0"/>
        <w:jc w:val="both"/>
      </w:pPr>
      <w:r>
        <w:rPr>
          <w:rFonts w:ascii="Times New Roman"/>
          <w:b w:val="false"/>
          <w:i w:val="false"/>
          <w:color w:val="000000"/>
          <w:sz w:val="28"/>
        </w:rPr>
        <w:t>
      10) дәрілік заттардың ұтымсыз құрамаларын анықтау;</w:t>
      </w:r>
    </w:p>
    <w:bookmarkEnd w:id="2869"/>
    <w:bookmarkStart w:name="z3142" w:id="2870"/>
    <w:p>
      <w:pPr>
        <w:spacing w:after="0"/>
        <w:ind w:left="0"/>
        <w:jc w:val="both"/>
      </w:pPr>
      <w:r>
        <w:rPr>
          <w:rFonts w:ascii="Times New Roman"/>
          <w:b w:val="false"/>
          <w:i w:val="false"/>
          <w:color w:val="000000"/>
          <w:sz w:val="28"/>
        </w:rPr>
        <w:t>
      11) дәрілік препараттың клиникалық тиімділігі мен қауіпсіздігін өтініш берушінің дәлелдемеуі;</w:t>
      </w:r>
    </w:p>
    <w:bookmarkEnd w:id="2870"/>
    <w:bookmarkStart w:name="z3143" w:id="2871"/>
    <w:p>
      <w:pPr>
        <w:spacing w:after="0"/>
        <w:ind w:left="0"/>
        <w:jc w:val="both"/>
      </w:pPr>
      <w:r>
        <w:rPr>
          <w:rFonts w:ascii="Times New Roman"/>
          <w:b w:val="false"/>
          <w:i w:val="false"/>
          <w:color w:val="000000"/>
          <w:sz w:val="28"/>
        </w:rPr>
        <w:t>
      12) дәрілік препарат сапасының расталмауы;</w:t>
      </w:r>
    </w:p>
    <w:bookmarkEnd w:id="2871"/>
    <w:bookmarkStart w:name="z3144" w:id="2872"/>
    <w:p>
      <w:pPr>
        <w:spacing w:after="0"/>
        <w:ind w:left="0"/>
        <w:jc w:val="both"/>
      </w:pPr>
      <w:r>
        <w:rPr>
          <w:rFonts w:ascii="Times New Roman"/>
          <w:b w:val="false"/>
          <w:i w:val="false"/>
          <w:color w:val="000000"/>
          <w:sz w:val="28"/>
        </w:rPr>
        <w:t>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w:t>
      </w:r>
    </w:p>
    <w:bookmarkEnd w:id="2872"/>
    <w:bookmarkStart w:name="z3145" w:id="2873"/>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артуын көрсететін фактілер;</w:t>
      </w:r>
    </w:p>
    <w:bookmarkEnd w:id="2873"/>
    <w:bookmarkStart w:name="z3146" w:id="2874"/>
    <w:p>
      <w:pPr>
        <w:spacing w:after="0"/>
        <w:ind w:left="0"/>
        <w:jc w:val="both"/>
      </w:pPr>
      <w:r>
        <w:rPr>
          <w:rFonts w:ascii="Times New Roman"/>
          <w:b w:val="false"/>
          <w:i w:val="false"/>
          <w:color w:val="000000"/>
          <w:sz w:val="28"/>
        </w:rPr>
        <w:t>
      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874"/>
    <w:bookmarkStart w:name="z3147" w:id="2875"/>
    <w:p>
      <w:pPr>
        <w:spacing w:after="0"/>
        <w:ind w:left="0"/>
        <w:jc w:val="both"/>
      </w:pPr>
      <w:r>
        <w:rPr>
          <w:rFonts w:ascii="Times New Roman"/>
          <w:b w:val="false"/>
          <w:i w:val="false"/>
          <w:color w:val="000000"/>
          <w:sz w:val="28"/>
        </w:rPr>
        <w:t>
      16) тіркеу куәлігін ұстаушының фармакологиялық қадағалау бойынша міндеттемелерді орындамауы;</w:t>
      </w:r>
    </w:p>
    <w:bookmarkEnd w:id="2875"/>
    <w:bookmarkStart w:name="z3148" w:id="2876"/>
    <w:p>
      <w:pPr>
        <w:spacing w:after="0"/>
        <w:ind w:left="0"/>
        <w:jc w:val="both"/>
      </w:pPr>
      <w:r>
        <w:rPr>
          <w:rFonts w:ascii="Times New Roman"/>
          <w:b w:val="false"/>
          <w:i w:val="false"/>
          <w:color w:val="000000"/>
          <w:sz w:val="28"/>
        </w:rPr>
        <w:t>
      17) енгізілетін өзгерістердің дәрілік препараттың "пайда-тәуекел" арақатынасына теріс әсерін тигізуі.</w:t>
      </w:r>
    </w:p>
    <w:bookmarkEnd w:id="2876"/>
    <w:p>
      <w:pPr>
        <w:spacing w:after="0"/>
        <w:ind w:left="0"/>
        <w:jc w:val="both"/>
      </w:pPr>
      <w:r>
        <w:rPr>
          <w:rFonts w:ascii="Times New Roman"/>
          <w:b/>
          <w:i w:val="false"/>
          <w:color w:val="000000"/>
          <w:sz w:val="28"/>
        </w:rPr>
        <w:t>240-бап. Қазақстан Республикасының Мемлекеттік фармакопеясы</w:t>
      </w:r>
    </w:p>
    <w:bookmarkStart w:name="z3150" w:id="2877"/>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w:t>
      </w:r>
    </w:p>
    <w:bookmarkEnd w:id="2877"/>
    <w:bookmarkStart w:name="z3151" w:id="2878"/>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w:t>
      </w:r>
    </w:p>
    <w:bookmarkEnd w:id="2878"/>
    <w:bookmarkStart w:name="z3152" w:id="2879"/>
    <w:p>
      <w:pPr>
        <w:spacing w:after="0"/>
        <w:ind w:left="0"/>
        <w:jc w:val="both"/>
      </w:pPr>
      <w:r>
        <w:rPr>
          <w:rFonts w:ascii="Times New Roman"/>
          <w:b w:val="false"/>
          <w:i w:val="false"/>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bookmarkEnd w:id="2879"/>
    <w:bookmarkStart w:name="z3153" w:id="2880"/>
    <w:p>
      <w:pPr>
        <w:spacing w:after="0"/>
        <w:ind w:left="0"/>
        <w:jc w:val="both"/>
      </w:pPr>
      <w:r>
        <w:rPr>
          <w:rFonts w:ascii="Times New Roman"/>
          <w:b w:val="false"/>
          <w:i w:val="false"/>
          <w:color w:val="000000"/>
          <w:sz w:val="28"/>
        </w:rPr>
        <w:t>
      4. Қазақстан Республикасы Мемлекеттік фармакопеясының жалпы құжаттарында:</w:t>
      </w:r>
    </w:p>
    <w:bookmarkEnd w:id="2880"/>
    <w:bookmarkStart w:name="z3154" w:id="2881"/>
    <w:p>
      <w:pPr>
        <w:spacing w:after="0"/>
        <w:ind w:left="0"/>
        <w:jc w:val="both"/>
      </w:pPr>
      <w:r>
        <w:rPr>
          <w:rFonts w:ascii="Times New Roman"/>
          <w:b w:val="false"/>
          <w:i w:val="false"/>
          <w:color w:val="000000"/>
          <w:sz w:val="28"/>
        </w:rPr>
        <w:t>
      1) фармацевтикалық субстанциялардың (белсенді фармацевтикалық субстанциялардың), дәрілік заттардың сапасына;</w:t>
      </w:r>
    </w:p>
    <w:bookmarkEnd w:id="2881"/>
    <w:bookmarkStart w:name="z3155" w:id="2882"/>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 әдістері мен әдістемелеріне;</w:t>
      </w:r>
    </w:p>
    <w:bookmarkEnd w:id="2882"/>
    <w:bookmarkStart w:name="z3156" w:id="2883"/>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End w:id="2883"/>
    <w:bookmarkStart w:name="z3157" w:id="2884"/>
    <w:p>
      <w:pPr>
        <w:spacing w:after="0"/>
        <w:ind w:left="0"/>
        <w:jc w:val="both"/>
      </w:pPr>
      <w:r>
        <w:rPr>
          <w:rFonts w:ascii="Times New Roman"/>
          <w:b w:val="false"/>
          <w:i w:val="false"/>
          <w:color w:val="000000"/>
          <w:sz w:val="28"/>
        </w:rPr>
        <w:t>
      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bookmarkEnd w:id="2884"/>
    <w:bookmarkStart w:name="z3158" w:id="2885"/>
    <w:p>
      <w:pPr>
        <w:spacing w:after="0"/>
        <w:ind w:left="0"/>
        <w:jc w:val="both"/>
      </w:pPr>
      <w:r>
        <w:rPr>
          <w:rFonts w:ascii="Times New Roman"/>
          <w:b w:val="false"/>
          <w:i w:val="false"/>
          <w:color w:val="000000"/>
          <w:sz w:val="28"/>
        </w:rPr>
        <w:t>
      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bookmarkEnd w:id="2885"/>
    <w:bookmarkStart w:name="z3159" w:id="2886"/>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886"/>
    <w:bookmarkStart w:name="z3160" w:id="2887"/>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End w:id="2887"/>
    <w:bookmarkStart w:name="z3161" w:id="2888"/>
    <w:p>
      <w:pPr>
        <w:spacing w:after="0"/>
        <w:ind w:left="0"/>
        <w:jc w:val="both"/>
      </w:pPr>
      <w:r>
        <w:rPr>
          <w:rFonts w:ascii="Times New Roman"/>
          <w:b w:val="false"/>
          <w:i w:val="false"/>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bookmarkEnd w:id="2888"/>
    <w:p>
      <w:pPr>
        <w:spacing w:after="0"/>
        <w:ind w:left="0"/>
        <w:jc w:val="both"/>
      </w:pPr>
      <w:r>
        <w:rPr>
          <w:rFonts w:ascii="Times New Roman"/>
          <w:b/>
          <w:i w:val="false"/>
          <w:color w:val="000000"/>
          <w:sz w:val="28"/>
        </w:rPr>
        <w:t>241-бап. Қазақстан Республикасында тіркелген дәрілік заттар мен медициналық бұйымдардың сапасын бағалау</w:t>
      </w:r>
    </w:p>
    <w:bookmarkStart w:name="z3163" w:id="2889"/>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bookmarkEnd w:id="2889"/>
    <w:bookmarkStart w:name="z3164" w:id="2890"/>
    <w:p>
      <w:pPr>
        <w:spacing w:after="0"/>
        <w:ind w:left="0"/>
        <w:jc w:val="both"/>
      </w:pPr>
      <w:r>
        <w:rPr>
          <w:rFonts w:ascii="Times New Roman"/>
          <w:b w:val="false"/>
          <w:i w:val="false"/>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bookmarkEnd w:id="2890"/>
    <w:bookmarkStart w:name="z3165" w:id="2891"/>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891"/>
    <w:p>
      <w:pPr>
        <w:spacing w:after="0"/>
        <w:ind w:left="0"/>
        <w:jc w:val="both"/>
      </w:pPr>
      <w:r>
        <w:rPr>
          <w:rFonts w:ascii="Times New Roman"/>
          <w:b/>
          <w:i w:val="false"/>
          <w:color w:val="000000"/>
          <w:sz w:val="28"/>
        </w:rPr>
        <w:t>242-бап. Дәрілік заттар мен медициналық бұйымдарды таңбалау</w:t>
      </w:r>
    </w:p>
    <w:bookmarkStart w:name="z3167" w:id="2892"/>
    <w:p>
      <w:pPr>
        <w:spacing w:after="0"/>
        <w:ind w:left="0"/>
        <w:jc w:val="both"/>
      </w:pPr>
      <w:r>
        <w:rPr>
          <w:rFonts w:ascii="Times New Roman"/>
          <w:b w:val="false"/>
          <w:i w:val="false"/>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bookmarkEnd w:id="2892"/>
    <w:p>
      <w:pPr>
        <w:spacing w:after="0"/>
        <w:ind w:left="0"/>
        <w:jc w:val="both"/>
      </w:pPr>
      <w:r>
        <w:rPr>
          <w:rFonts w:ascii="Times New Roman"/>
          <w:b w:val="false"/>
          <w:i w:val="false"/>
          <w:color w:val="000000"/>
          <w:sz w:val="28"/>
        </w:rPr>
        <w:t xml:space="preserve">
      Таңбалау және медициналық қолдану жөніндегі нұсқаулық (қосымша парақ) мәтіндері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p>
    <w:bookmarkStart w:name="z3168" w:id="2893"/>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bookmarkEnd w:id="2893"/>
    <w:bookmarkStart w:name="z3169" w:id="2894"/>
    <w:p>
      <w:pPr>
        <w:spacing w:after="0"/>
        <w:ind w:left="0"/>
        <w:jc w:val="both"/>
      </w:pPr>
      <w:r>
        <w:rPr>
          <w:rFonts w:ascii="Times New Roman"/>
          <w:b w:val="false"/>
          <w:i w:val="false"/>
          <w:color w:val="000000"/>
          <w:sz w:val="28"/>
        </w:rPr>
        <w:t>
      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894"/>
    <w:p>
      <w:pPr>
        <w:spacing w:after="0"/>
        <w:ind w:left="0"/>
        <w:jc w:val="both"/>
      </w:pPr>
      <w:r>
        <w:rPr>
          <w:rFonts w:ascii="Times New Roman"/>
          <w:b w:val="false"/>
          <w:i w:val="false"/>
          <w:color w:val="000000"/>
          <w:sz w:val="28"/>
        </w:rPr>
        <w:t>
      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bookmarkStart w:name="z3170" w:id="2895"/>
    <w:p>
      <w:pPr>
        <w:spacing w:after="0"/>
        <w:ind w:left="0"/>
        <w:jc w:val="both"/>
      </w:pPr>
      <w:r>
        <w:rPr>
          <w:rFonts w:ascii="Times New Roman"/>
          <w:b w:val="false"/>
          <w:i w:val="false"/>
          <w:color w:val="000000"/>
          <w:sz w:val="28"/>
        </w:rPr>
        <w:t>
      4. Дәрілік заттар мен медициналық бұйымдарды таңбалау қағидаларын уәкілетті орган бекітеді.</w:t>
      </w:r>
    </w:p>
    <w:bookmarkEnd w:id="2895"/>
    <w:bookmarkStart w:name="z3171" w:id="2896"/>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Озық терапияның дәрілік заттарын қолдану</w:t>
      </w:r>
    </w:p>
    <w:bookmarkStart w:name="z3173" w:id="2897"/>
    <w:p>
      <w:pPr>
        <w:spacing w:after="0"/>
        <w:ind w:left="0"/>
        <w:jc w:val="both"/>
      </w:pPr>
      <w:r>
        <w:rPr>
          <w:rFonts w:ascii="Times New Roman"/>
          <w:b w:val="false"/>
          <w:i w:val="false"/>
          <w:color w:val="000000"/>
          <w:sz w:val="28"/>
        </w:rPr>
        <w:t>
      1. Озық терапияның дәрілік заттары өндірілу және қолданылу тәсілі бойынша:</w:t>
      </w:r>
    </w:p>
    <w:bookmarkEnd w:id="2897"/>
    <w:bookmarkStart w:name="z3174" w:id="2898"/>
    <w:p>
      <w:pPr>
        <w:spacing w:after="0"/>
        <w:ind w:left="0"/>
        <w:jc w:val="both"/>
      </w:pPr>
      <w:r>
        <w:rPr>
          <w:rFonts w:ascii="Times New Roman"/>
          <w:b w:val="false"/>
          <w:i w:val="false"/>
          <w:color w:val="000000"/>
          <w:sz w:val="28"/>
        </w:rPr>
        <w:t>
      1) сериялық қағидат бойынша фармацевтикалық өндіріс жағдайларында өнеркәсіптік тәсілмен (әдеттегі тәсіл) өндірілгендер;</w:t>
      </w:r>
    </w:p>
    <w:bookmarkEnd w:id="2898"/>
    <w:bookmarkStart w:name="z3175" w:id="2899"/>
    <w:p>
      <w:pPr>
        <w:spacing w:after="0"/>
        <w:ind w:left="0"/>
        <w:jc w:val="both"/>
      </w:pPr>
      <w:r>
        <w:rPr>
          <w:rFonts w:ascii="Times New Roman"/>
          <w:b w:val="false"/>
          <w:i w:val="false"/>
          <w:color w:val="000000"/>
          <w:sz w:val="28"/>
        </w:rPr>
        <w:t>
      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w:t>
      </w:r>
    </w:p>
    <w:bookmarkEnd w:id="2899"/>
    <w:bookmarkStart w:name="z3176" w:id="2900"/>
    <w:p>
      <w:pPr>
        <w:spacing w:after="0"/>
        <w:ind w:left="0"/>
        <w:jc w:val="both"/>
      </w:pPr>
      <w:r>
        <w:rPr>
          <w:rFonts w:ascii="Times New Roman"/>
          <w:b w:val="false"/>
          <w:i w:val="false"/>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bookmarkEnd w:id="2900"/>
    <w:bookmarkStart w:name="z3177" w:id="2901"/>
    <w:p>
      <w:pPr>
        <w:spacing w:after="0"/>
        <w:ind w:left="0"/>
        <w:jc w:val="both"/>
      </w:pPr>
      <w:r>
        <w:rPr>
          <w:rFonts w:ascii="Times New Roman"/>
          <w:b w:val="false"/>
          <w:i w:val="false"/>
          <w:color w:val="000000"/>
          <w:sz w:val="28"/>
        </w:rPr>
        <w:t>
      3. Озық терапияның дәрілік заттары осы Кодекстің 238-бабында белгіленген тәртіппен клиникалық зерттеулерге жатады.</w:t>
      </w:r>
    </w:p>
    <w:bookmarkEnd w:id="2901"/>
    <w:bookmarkStart w:name="z3178" w:id="2902"/>
    <w:p>
      <w:pPr>
        <w:spacing w:after="0"/>
        <w:ind w:left="0"/>
        <w:jc w:val="both"/>
      </w:pPr>
      <w:r>
        <w:rPr>
          <w:rFonts w:ascii="Times New Roman"/>
          <w:b w:val="false"/>
          <w:i w:val="false"/>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bookmarkEnd w:id="2902"/>
    <w:bookmarkStart w:name="z3179" w:id="2903"/>
    <w:p>
      <w:pPr>
        <w:spacing w:after="0"/>
        <w:ind w:left="0"/>
        <w:jc w:val="both"/>
      </w:pPr>
      <w:r>
        <w:rPr>
          <w:rFonts w:ascii="Times New Roman"/>
          <w:b w:val="false"/>
          <w:i w:val="false"/>
          <w:color w:val="000000"/>
          <w:sz w:val="28"/>
        </w:rPr>
        <w:t>
      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bookmarkEnd w:id="2903"/>
    <w:bookmarkStart w:name="z3180" w:id="2904"/>
    <w:p>
      <w:pPr>
        <w:spacing w:after="0"/>
        <w:ind w:left="0"/>
        <w:jc w:val="both"/>
      </w:pPr>
      <w:r>
        <w:rPr>
          <w:rFonts w:ascii="Times New Roman"/>
          <w:b w:val="false"/>
          <w:i w:val="false"/>
          <w:color w:val="000000"/>
          <w:sz w:val="28"/>
        </w:rPr>
        <w:t>
      6. Айрықша жағдайларда, жеке қолдану үшін өндірілген озық терапияның дәрілік заттары:</w:t>
      </w:r>
    </w:p>
    <w:bookmarkEnd w:id="2904"/>
    <w:bookmarkStart w:name="z3181" w:id="2905"/>
    <w:p>
      <w:pPr>
        <w:spacing w:after="0"/>
        <w:ind w:left="0"/>
        <w:jc w:val="both"/>
      </w:pPr>
      <w:r>
        <w:rPr>
          <w:rFonts w:ascii="Times New Roman"/>
          <w:b w:val="false"/>
          <w:i w:val="false"/>
          <w:color w:val="000000"/>
          <w:sz w:val="28"/>
        </w:rPr>
        <w:t>
      1) Биоэтика жөніндегі жергілікті комиссияның оң қорытындысы болған;</w:t>
      </w:r>
    </w:p>
    <w:bookmarkEnd w:id="2905"/>
    <w:bookmarkStart w:name="z3182" w:id="2906"/>
    <w:p>
      <w:pPr>
        <w:spacing w:after="0"/>
        <w:ind w:left="0"/>
        <w:jc w:val="both"/>
      </w:pPr>
      <w:r>
        <w:rPr>
          <w:rFonts w:ascii="Times New Roman"/>
          <w:b w:val="false"/>
          <w:i w:val="false"/>
          <w:color w:val="000000"/>
          <w:sz w:val="28"/>
        </w:rPr>
        <w:t>
      2) озық терапияның дәрілік затын қолдану пациентке тікелей пайда алып келетінін күтуге ғылыми негіздер болған;</w:t>
      </w:r>
    </w:p>
    <w:bookmarkEnd w:id="2906"/>
    <w:bookmarkStart w:name="z3183" w:id="2907"/>
    <w:p>
      <w:pPr>
        <w:spacing w:after="0"/>
        <w:ind w:left="0"/>
        <w:jc w:val="both"/>
      </w:pPr>
      <w:r>
        <w:rPr>
          <w:rFonts w:ascii="Times New Roman"/>
          <w:b w:val="false"/>
          <w:i w:val="false"/>
          <w:color w:val="000000"/>
          <w:sz w:val="28"/>
        </w:rPr>
        <w:t>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bookmarkEnd w:id="2907"/>
    <w:bookmarkStart w:name="z3184" w:id="2908"/>
    <w:p>
      <w:pPr>
        <w:spacing w:after="0"/>
        <w:ind w:left="0"/>
        <w:jc w:val="both"/>
      </w:pPr>
      <w:r>
        <w:rPr>
          <w:rFonts w:ascii="Times New Roman"/>
          <w:b w:val="false"/>
          <w:i w:val="false"/>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bookmarkEnd w:id="2908"/>
    <w:bookmarkStart w:name="z3185" w:id="2909"/>
    <w:p>
      <w:pPr>
        <w:spacing w:after="0"/>
        <w:ind w:left="0"/>
        <w:jc w:val="both"/>
      </w:pPr>
      <w:r>
        <w:rPr>
          <w:rFonts w:ascii="Times New Roman"/>
          <w:b w:val="false"/>
          <w:i w:val="false"/>
          <w:color w:val="000000"/>
          <w:sz w:val="28"/>
        </w:rPr>
        <w:t>
      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2909"/>
    <w:p>
      <w:pPr>
        <w:spacing w:after="0"/>
        <w:ind w:left="0"/>
        <w:jc w:val="both"/>
      </w:pPr>
      <w:r>
        <w:rPr>
          <w:rFonts w:ascii="Times New Roman"/>
          <w:b/>
          <w:i w:val="false"/>
          <w:color w:val="000000"/>
          <w:sz w:val="28"/>
        </w:rPr>
        <w:t>244-бап. Тиісті фармацевтикалық практикалар жөніндегі фармацевтикалық инспекторат</w:t>
      </w:r>
    </w:p>
    <w:bookmarkStart w:name="z3187" w:id="2910"/>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2910"/>
    <w:bookmarkStart w:name="z3188" w:id="2911"/>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2911"/>
    <w:bookmarkStart w:name="z3189" w:id="2912"/>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bookmarkEnd w:id="2912"/>
    <w:bookmarkStart w:name="z3190" w:id="2913"/>
    <w:p>
      <w:pPr>
        <w:spacing w:after="0"/>
        <w:ind w:left="0"/>
        <w:jc w:val="both"/>
      </w:pPr>
      <w:r>
        <w:rPr>
          <w:rFonts w:ascii="Times New Roman"/>
          <w:b w:val="false"/>
          <w:i w:val="false"/>
          <w:color w:val="000000"/>
          <w:sz w:val="28"/>
        </w:rPr>
        <w:t>
      3. Фармацевтикалық инспекция мынадай жағдайларда:</w:t>
      </w:r>
    </w:p>
    <w:bookmarkEnd w:id="2913"/>
    <w:bookmarkStart w:name="z3191" w:id="2914"/>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bookmarkEnd w:id="2914"/>
    <w:bookmarkStart w:name="z3192" w:id="2915"/>
    <w:p>
      <w:pPr>
        <w:spacing w:after="0"/>
        <w:ind w:left="0"/>
        <w:jc w:val="both"/>
      </w:pPr>
      <w:r>
        <w:rPr>
          <w:rFonts w:ascii="Times New Roman"/>
          <w:b w:val="false"/>
          <w:i w:val="false"/>
          <w:color w:val="000000"/>
          <w:sz w:val="28"/>
        </w:rPr>
        <w:t>
      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bookmarkEnd w:id="2915"/>
    <w:bookmarkStart w:name="z3193" w:id="2916"/>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bookmarkEnd w:id="2916"/>
    <w:bookmarkStart w:name="z3194" w:id="2917"/>
    <w:p>
      <w:pPr>
        <w:spacing w:after="0"/>
        <w:ind w:left="0"/>
        <w:jc w:val="both"/>
      </w:pPr>
      <w:r>
        <w:rPr>
          <w:rFonts w:ascii="Times New Roman"/>
          <w:b w:val="false"/>
          <w:i w:val="false"/>
          <w:color w:val="000000"/>
          <w:sz w:val="28"/>
        </w:rPr>
        <w:t>
      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bookmarkEnd w:id="2917"/>
    <w:bookmarkStart w:name="z3195" w:id="2918"/>
    <w:p>
      <w:pPr>
        <w:spacing w:after="0"/>
        <w:ind w:left="0"/>
        <w:jc w:val="both"/>
      </w:pPr>
      <w:r>
        <w:rPr>
          <w:rFonts w:ascii="Times New Roman"/>
          <w:b w:val="false"/>
          <w:i w:val="false"/>
          <w:color w:val="000000"/>
          <w:sz w:val="28"/>
        </w:rPr>
        <w:t>
      5) тиісті клиникалық практика бойынша мынадай:</w:t>
      </w:r>
    </w:p>
    <w:bookmarkEnd w:id="2918"/>
    <w:bookmarkStart w:name="z3196" w:id="2919"/>
    <w:p>
      <w:pPr>
        <w:spacing w:after="0"/>
        <w:ind w:left="0"/>
        <w:jc w:val="both"/>
      </w:pPr>
      <w:r>
        <w:rPr>
          <w:rFonts w:ascii="Times New Roman"/>
          <w:b w:val="false"/>
          <w:i w:val="false"/>
          <w:color w:val="000000"/>
          <w:sz w:val="28"/>
        </w:rPr>
        <w:t>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bookmarkEnd w:id="2919"/>
    <w:bookmarkStart w:name="z3197" w:id="2920"/>
    <w:p>
      <w:pPr>
        <w:spacing w:after="0"/>
        <w:ind w:left="0"/>
        <w:jc w:val="both"/>
      </w:pPr>
      <w:r>
        <w:rPr>
          <w:rFonts w:ascii="Times New Roman"/>
          <w:b w:val="false"/>
          <w:i w:val="false"/>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bookmarkEnd w:id="2920"/>
    <w:bookmarkStart w:name="z3198" w:id="2921"/>
    <w:p>
      <w:pPr>
        <w:spacing w:after="0"/>
        <w:ind w:left="0"/>
        <w:jc w:val="both"/>
      </w:pPr>
      <w:r>
        <w:rPr>
          <w:rFonts w:ascii="Times New Roman"/>
          <w:b w:val="false"/>
          <w:i w:val="false"/>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bookmarkEnd w:id="2921"/>
    <w:bookmarkStart w:name="z3199" w:id="2922"/>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2922"/>
    <w:bookmarkStart w:name="z3200" w:id="2923"/>
    <w:p>
      <w:pPr>
        <w:spacing w:after="0"/>
        <w:ind w:left="0"/>
        <w:jc w:val="both"/>
      </w:pPr>
      <w:r>
        <w:rPr>
          <w:rFonts w:ascii="Times New Roman"/>
          <w:b w:val="false"/>
          <w:i w:val="false"/>
          <w:color w:val="000000"/>
          <w:sz w:val="28"/>
        </w:rPr>
        <w:t>
      1) тиісті өндірістік практика (GMP) - үш жылды;</w:t>
      </w:r>
    </w:p>
    <w:bookmarkEnd w:id="2923"/>
    <w:bookmarkStart w:name="z3201" w:id="2924"/>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үш жылды;</w:t>
      </w:r>
    </w:p>
    <w:bookmarkEnd w:id="2924"/>
    <w:bookmarkStart w:name="z3202" w:id="2925"/>
    <w:p>
      <w:pPr>
        <w:spacing w:after="0"/>
        <w:ind w:left="0"/>
        <w:jc w:val="both"/>
      </w:pPr>
      <w:r>
        <w:rPr>
          <w:rFonts w:ascii="Times New Roman"/>
          <w:b w:val="false"/>
          <w:i w:val="false"/>
          <w:color w:val="000000"/>
          <w:sz w:val="28"/>
        </w:rPr>
        <w:t>
      3) тиісті дәріханалық практика (GPP) - алғашқы екі ретте бес жылды құрайды, кейіннен растау кезінде мерзімсіз болады.</w:t>
      </w:r>
    </w:p>
    <w:bookmarkEnd w:id="2925"/>
    <w:bookmarkStart w:name="z3203" w:id="2926"/>
    <w:p>
      <w:pPr>
        <w:spacing w:after="0"/>
        <w:ind w:left="0"/>
        <w:jc w:val="both"/>
      </w:pPr>
      <w:r>
        <w:rPr>
          <w:rFonts w:ascii="Times New Roman"/>
          <w:b w:val="false"/>
          <w:i w:val="false"/>
          <w:color w:val="000000"/>
          <w:sz w:val="28"/>
        </w:rPr>
        <w:t>
      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bookmarkEnd w:id="2926"/>
    <w:bookmarkStart w:name="z3204" w:id="2927"/>
    <w:p>
      <w:pPr>
        <w:spacing w:after="0"/>
        <w:ind w:left="0"/>
        <w:jc w:val="both"/>
      </w:pPr>
      <w:r>
        <w:rPr>
          <w:rFonts w:ascii="Times New Roman"/>
          <w:b w:val="false"/>
          <w:i w:val="false"/>
          <w:color w:val="000000"/>
          <w:sz w:val="28"/>
        </w:rPr>
        <w:t>
      6. Фармацевтикалық инспекциялар жүргізу уәкілетті орган айқындайтын тәртіппен жүзеге асырылады.</w:t>
      </w:r>
    </w:p>
    <w:bookmarkEnd w:id="2927"/>
    <w:bookmarkStart w:name="z3205" w:id="2928"/>
    <w:p>
      <w:pPr>
        <w:spacing w:after="0"/>
        <w:ind w:left="0"/>
        <w:jc w:val="both"/>
      </w:pPr>
      <w:r>
        <w:rPr>
          <w:rFonts w:ascii="Times New Roman"/>
          <w:b w:val="false"/>
          <w:i w:val="false"/>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bookmarkEnd w:id="2928"/>
    <w:bookmarkStart w:name="z3206" w:id="2929"/>
    <w:p>
      <w:pPr>
        <w:spacing w:after="0"/>
        <w:ind w:left="0"/>
        <w:jc w:val="both"/>
      </w:pPr>
      <w:r>
        <w:rPr>
          <w:rFonts w:ascii="Times New Roman"/>
          <w:b w:val="false"/>
          <w:i w:val="false"/>
          <w:color w:val="000000"/>
          <w:sz w:val="28"/>
        </w:rPr>
        <w:t>
      8. Дәрілік заттардың іріктелген үлгілерін сақтау және тасымалдау шарттары, дәрілік заттардың осы үлгілеріне сараптама, қауіпсіздігі мен сапасына бағалау жүргізілетін өлшемдерді өзгертпеуге тиіс.</w:t>
      </w:r>
    </w:p>
    <w:bookmarkEnd w:id="2929"/>
    <w:bookmarkStart w:name="z3207" w:id="2930"/>
    <w:p>
      <w:pPr>
        <w:spacing w:after="0"/>
        <w:ind w:left="0"/>
        <w:jc w:val="both"/>
      </w:pPr>
      <w:r>
        <w:rPr>
          <w:rFonts w:ascii="Times New Roman"/>
          <w:b w:val="false"/>
          <w:i w:val="false"/>
          <w:color w:val="000000"/>
          <w:sz w:val="28"/>
        </w:rPr>
        <w:t>
      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асырылатын орынға уақтылы жеткізуді қамтамасыз етеді.</w:t>
      </w:r>
    </w:p>
    <w:bookmarkEnd w:id="2930"/>
    <w:bookmarkStart w:name="z3208" w:id="2931"/>
    <w:p>
      <w:pPr>
        <w:spacing w:after="0"/>
        <w:ind w:left="0"/>
        <w:jc w:val="both"/>
      </w:pPr>
      <w:r>
        <w:rPr>
          <w:rFonts w:ascii="Times New Roman"/>
          <w:b w:val="false"/>
          <w:i w:val="false"/>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bookmarkEnd w:id="2931"/>
    <w:bookmarkStart w:name="z3209" w:id="2932"/>
    <w:p>
      <w:pPr>
        <w:spacing w:after="0"/>
        <w:ind w:left="0"/>
        <w:jc w:val="both"/>
      </w:pPr>
      <w:r>
        <w:rPr>
          <w:rFonts w:ascii="Times New Roman"/>
          <w:b w:val="false"/>
          <w:i w:val="false"/>
          <w:color w:val="000000"/>
          <w:sz w:val="28"/>
        </w:rPr>
        <w:t xml:space="preserve">
      10.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2932"/>
    <w:p>
      <w:pPr>
        <w:spacing w:after="0"/>
        <w:ind w:left="0"/>
        <w:jc w:val="both"/>
      </w:pPr>
      <w:r>
        <w:rPr>
          <w:rFonts w:ascii="Times New Roman"/>
          <w:b/>
          <w:i w:val="false"/>
          <w:color w:val="000000"/>
          <w:sz w:val="28"/>
        </w:rPr>
        <w:t>245-бап. Дәрілік заттар мен медициналық бұйымдарға бағаларды мемлекеттік реттеу</w:t>
      </w:r>
    </w:p>
    <w:bookmarkStart w:name="z3211" w:id="2933"/>
    <w:p>
      <w:pPr>
        <w:spacing w:after="0"/>
        <w:ind w:left="0"/>
        <w:jc w:val="both"/>
      </w:pPr>
      <w:r>
        <w:rPr>
          <w:rFonts w:ascii="Times New Roman"/>
          <w:b w:val="false"/>
          <w:i w:val="false"/>
          <w:color w:val="000000"/>
          <w:sz w:val="28"/>
        </w:rPr>
        <w:t>
      1. Бағаларды мемлекеттік реттеу уәкілетті орган айқындаған тәртіппен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бұйымдарға жүзеге асырылады.</w:t>
      </w:r>
    </w:p>
    <w:bookmarkEnd w:id="2933"/>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bookmarkStart w:name="z3212" w:id="2934"/>
    <w:p>
      <w:pPr>
        <w:spacing w:after="0"/>
        <w:ind w:left="0"/>
        <w:jc w:val="both"/>
      </w:pPr>
      <w:r>
        <w:rPr>
          <w:rFonts w:ascii="Times New Roman"/>
          <w:b w:val="false"/>
          <w:i w:val="false"/>
          <w:color w:val="000000"/>
          <w:sz w:val="28"/>
        </w:rPr>
        <w:t>
      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бекітеді.</w:t>
      </w:r>
    </w:p>
    <w:bookmarkEnd w:id="2934"/>
    <w:bookmarkStart w:name="z3213" w:id="2935"/>
    <w:p>
      <w:pPr>
        <w:spacing w:after="0"/>
        <w:ind w:left="0"/>
        <w:jc w:val="both"/>
      </w:pPr>
      <w:r>
        <w:rPr>
          <w:rFonts w:ascii="Times New Roman"/>
          <w:b w:val="false"/>
          <w:i w:val="false"/>
          <w:color w:val="000000"/>
          <w:sz w:val="28"/>
        </w:rPr>
        <w:t>
      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w:t>
      </w:r>
    </w:p>
    <w:bookmarkEnd w:id="2935"/>
    <w:bookmarkStart w:name="z3214" w:id="2936"/>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bookmarkEnd w:id="2936"/>
    <w:bookmarkStart w:name="z3215" w:id="2937"/>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bookmarkEnd w:id="2937"/>
    <w:bookmarkStart w:name="z3216" w:id="2938"/>
    <w:p>
      <w:pPr>
        <w:spacing w:after="0"/>
        <w:ind w:left="0"/>
        <w:jc w:val="both"/>
      </w:pPr>
      <w:r>
        <w:rPr>
          <w:rFonts w:ascii="Times New Roman"/>
          <w:b w:val="false"/>
          <w:i w:val="false"/>
          <w:color w:val="000000"/>
          <w:sz w:val="28"/>
        </w:rPr>
        <w:t>
      5. Шекті бөлшек сауда бағасы өндірушінің шекті бағасына жиынтық көтерме және бөлшек сауданың үстеме бағасы сақталмай бекітілмейді.</w:t>
      </w:r>
    </w:p>
    <w:bookmarkEnd w:id="2938"/>
    <w:bookmarkStart w:name="z3217" w:id="2939"/>
    <w:p>
      <w:pPr>
        <w:spacing w:after="0"/>
        <w:ind w:left="0"/>
        <w:jc w:val="both"/>
      </w:pPr>
      <w:r>
        <w:rPr>
          <w:rFonts w:ascii="Times New Roman"/>
          <w:b w:val="false"/>
          <w:i w:val="false"/>
          <w:color w:val="000000"/>
          <w:sz w:val="28"/>
        </w:rPr>
        <w:t>
      6. Уәкілетті орган саудалық атаулары бойынша дәрілік заттардың шекті бағаларының сақталуына мониторингті және бақылауды жүзеге асырады.</w:t>
      </w:r>
    </w:p>
    <w:bookmarkEnd w:id="2939"/>
    <w:bookmarkStart w:name="z3218" w:id="2940"/>
    <w:p>
      <w:pPr>
        <w:spacing w:after="0"/>
        <w:ind w:left="0"/>
        <w:jc w:val="both"/>
      </w:pPr>
      <w:r>
        <w:rPr>
          <w:rFonts w:ascii="Times New Roman"/>
          <w:b w:val="false"/>
          <w:i w:val="false"/>
          <w:color w:val="000000"/>
          <w:sz w:val="28"/>
        </w:rPr>
        <w:t>
      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саудада өткізуге жол берілмейді.</w:t>
      </w:r>
    </w:p>
    <w:bookmarkEnd w:id="2940"/>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шекті бағасыз сатып алуға және бірлесіп төлеуге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Медициналық көмектің ең төмен, базалық және қосымша көлемдерін көрсетуге арналған дәрілік заттар мен медициналық бұйымдарды сатып алу</w:t>
      </w:r>
    </w:p>
    <w:bookmarkStart w:name="z3220" w:id="2941"/>
    <w:p>
      <w:pPr>
        <w:spacing w:after="0"/>
        <w:ind w:left="0"/>
        <w:jc w:val="both"/>
      </w:pPr>
      <w:r>
        <w:rPr>
          <w:rFonts w:ascii="Times New Roman"/>
          <w:b w:val="false"/>
          <w:i w:val="false"/>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bookmarkEnd w:id="2941"/>
    <w:bookmarkStart w:name="z3221" w:id="2942"/>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2942"/>
    <w:bookmarkStart w:name="z3222" w:id="2943"/>
    <w:p>
      <w:pPr>
        <w:spacing w:after="0"/>
        <w:ind w:left="0"/>
        <w:jc w:val="both"/>
      </w:pPr>
      <w:r>
        <w:rPr>
          <w:rFonts w:ascii="Times New Roman"/>
          <w:b w:val="false"/>
          <w:i w:val="false"/>
          <w:color w:val="000000"/>
          <w:sz w:val="28"/>
        </w:rPr>
        <w:t>
      3. Тегiн медициналық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bookmarkEnd w:id="2943"/>
    <w:bookmarkStart w:name="z3223" w:id="294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w:t>
      </w:r>
    </w:p>
    <w:bookmarkEnd w:id="2944"/>
    <w:bookmarkStart w:name="z3224" w:id="2945"/>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2945"/>
    <w:bookmarkStart w:name="z3225" w:id="2946"/>
    <w:p>
      <w:pPr>
        <w:spacing w:after="0"/>
        <w:ind w:left="0"/>
        <w:jc w:val="both"/>
      </w:pPr>
      <w:r>
        <w:rPr>
          <w:rFonts w:ascii="Times New Roman"/>
          <w:b w:val="false"/>
          <w:i w:val="false"/>
          <w:color w:val="000000"/>
          <w:sz w:val="28"/>
        </w:rPr>
        <w:t>
      2)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bookmarkEnd w:id="2946"/>
    <w:bookmarkStart w:name="z3226" w:id="2947"/>
    <w:p>
      <w:pPr>
        <w:spacing w:after="0"/>
        <w:ind w:left="0"/>
        <w:jc w:val="both"/>
      </w:pPr>
      <w:r>
        <w:rPr>
          <w:rFonts w:ascii="Times New Roman"/>
          <w:b w:val="false"/>
          <w:i w:val="false"/>
          <w:color w:val="000000"/>
          <w:sz w:val="28"/>
        </w:rPr>
        <w:t>
      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болады.</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Бірыңғай дистрибьютор</w:t>
      </w:r>
    </w:p>
    <w:bookmarkStart w:name="z3228" w:id="2948"/>
    <w:p>
      <w:pPr>
        <w:spacing w:after="0"/>
        <w:ind w:left="0"/>
        <w:jc w:val="both"/>
      </w:pPr>
      <w:r>
        <w:rPr>
          <w:rFonts w:ascii="Times New Roman"/>
          <w:b w:val="false"/>
          <w:i w:val="false"/>
          <w:color w:val="000000"/>
          <w:sz w:val="28"/>
        </w:rPr>
        <w:t>
      Мыналар бірыңғай дистрибьютор қызметінің негізгі нысаналары болып табылады:</w:t>
      </w:r>
    </w:p>
    <w:bookmarkEnd w:id="2948"/>
    <w:bookmarkStart w:name="z3229" w:id="2949"/>
    <w:p>
      <w:pPr>
        <w:spacing w:after="0"/>
        <w:ind w:left="0"/>
        <w:jc w:val="both"/>
      </w:pPr>
      <w:r>
        <w:rPr>
          <w:rFonts w:ascii="Times New Roman"/>
          <w:b w:val="false"/>
          <w:i w:val="false"/>
          <w:color w:val="000000"/>
          <w:sz w:val="28"/>
        </w:rPr>
        <w:t>
      1) өнім берушілерді таңдау;</w:t>
      </w:r>
    </w:p>
    <w:bookmarkEnd w:id="2949"/>
    <w:bookmarkStart w:name="z3230" w:id="2950"/>
    <w:p>
      <w:pPr>
        <w:spacing w:after="0"/>
        <w:ind w:left="0"/>
        <w:jc w:val="both"/>
      </w:pPr>
      <w:r>
        <w:rPr>
          <w:rFonts w:ascii="Times New Roman"/>
          <w:b w:val="false"/>
          <w:i w:val="false"/>
          <w:color w:val="000000"/>
          <w:sz w:val="28"/>
        </w:rPr>
        <w:t>
      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bookmarkEnd w:id="2950"/>
    <w:bookmarkStart w:name="z3231" w:id="2951"/>
    <w:p>
      <w:pPr>
        <w:spacing w:after="0"/>
        <w:ind w:left="0"/>
        <w:jc w:val="both"/>
      </w:pPr>
      <w:r>
        <w:rPr>
          <w:rFonts w:ascii="Times New Roman"/>
          <w:b w:val="false"/>
          <w:i w:val="false"/>
          <w:color w:val="000000"/>
          <w:sz w:val="28"/>
        </w:rPr>
        <w:t>
      3) дәрілік заттар мен медициналық бұйымдарды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bookmarkEnd w:id="2951"/>
    <w:bookmarkStart w:name="z3232" w:id="2952"/>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bookmarkEnd w:id="2952"/>
    <w:bookmarkStart w:name="z3233" w:id="2953"/>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bookmarkEnd w:id="2953"/>
    <w:bookmarkStart w:name="z3234" w:id="2954"/>
    <w:p>
      <w:pPr>
        <w:spacing w:after="0"/>
        <w:ind w:left="0"/>
        <w:jc w:val="both"/>
      </w:pPr>
      <w:r>
        <w:rPr>
          <w:rFonts w:ascii="Times New Roman"/>
          <w:b w:val="false"/>
          <w:i w:val="false"/>
          <w:color w:val="000000"/>
          <w:sz w:val="28"/>
        </w:rPr>
        <w:t>
      6) фармацевтикалық көрсетілетін қызметтерді сатып алу;</w:t>
      </w:r>
    </w:p>
    <w:bookmarkEnd w:id="2954"/>
    <w:bookmarkStart w:name="z3235" w:id="2955"/>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bookmarkEnd w:id="2955"/>
    <w:bookmarkStart w:name="z3236" w:id="2956"/>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w:t>
      </w:r>
    </w:p>
    <w:bookmarkEnd w:id="2956"/>
    <w:bookmarkStart w:name="z3237" w:id="2957"/>
    <w:p>
      <w:pPr>
        <w:spacing w:after="0"/>
        <w:ind w:left="0"/>
        <w:jc w:val="both"/>
      </w:pPr>
      <w:r>
        <w:rPr>
          <w:rFonts w:ascii="Times New Roman"/>
          <w:b w:val="false"/>
          <w:i w:val="false"/>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bookmarkEnd w:id="2957"/>
    <w:p>
      <w:pPr>
        <w:spacing w:after="0"/>
        <w:ind w:left="0"/>
        <w:jc w:val="both"/>
      </w:pPr>
      <w:r>
        <w:rPr>
          <w:rFonts w:ascii="Times New Roman"/>
          <w:b/>
          <w:i w:val="false"/>
          <w:color w:val="000000"/>
          <w:sz w:val="28"/>
        </w:rPr>
        <w:t>248-бап. Бірыңғай дистрибьютордың дәрілік заттар мен медициналық бұйымдарды сатып алу қағидаттары</w:t>
      </w:r>
    </w:p>
    <w:bookmarkStart w:name="z3239" w:id="2958"/>
    <w:p>
      <w:pPr>
        <w:spacing w:after="0"/>
        <w:ind w:left="0"/>
        <w:jc w:val="both"/>
      </w:pPr>
      <w:r>
        <w:rPr>
          <w:rFonts w:ascii="Times New Roman"/>
          <w:b w:val="false"/>
          <w:i w:val="false"/>
          <w:color w:val="000000"/>
          <w:sz w:val="28"/>
        </w:rPr>
        <w:t>
      Мыналар дәрілік заттар мен медициналық бұйымдарды сатып алу қағидаттары болып табылады:</w:t>
      </w:r>
    </w:p>
    <w:bookmarkEnd w:id="2958"/>
    <w:bookmarkStart w:name="z3240" w:id="2959"/>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bookmarkEnd w:id="2959"/>
    <w:bookmarkStart w:name="z3241" w:id="2960"/>
    <w:p>
      <w:pPr>
        <w:spacing w:after="0"/>
        <w:ind w:left="0"/>
        <w:jc w:val="both"/>
      </w:pPr>
      <w:r>
        <w:rPr>
          <w:rFonts w:ascii="Times New Roman"/>
          <w:b w:val="false"/>
          <w:i w:val="false"/>
          <w:color w:val="000000"/>
          <w:sz w:val="28"/>
        </w:rPr>
        <w:t>
      2) әлеуетті өнім берушілер арасында адал бәсекелестік;</w:t>
      </w:r>
    </w:p>
    <w:bookmarkEnd w:id="2960"/>
    <w:bookmarkStart w:name="z3242" w:id="2961"/>
    <w:p>
      <w:pPr>
        <w:spacing w:after="0"/>
        <w:ind w:left="0"/>
        <w:jc w:val="both"/>
      </w:pPr>
      <w:r>
        <w:rPr>
          <w:rFonts w:ascii="Times New Roman"/>
          <w:b w:val="false"/>
          <w:i w:val="false"/>
          <w:color w:val="000000"/>
          <w:sz w:val="28"/>
        </w:rPr>
        <w:t>
      3) сатып алу процесінің жариялылығы мен ашықтығы;</w:t>
      </w:r>
    </w:p>
    <w:bookmarkEnd w:id="2961"/>
    <w:bookmarkStart w:name="z3243" w:id="2962"/>
    <w:p>
      <w:pPr>
        <w:spacing w:after="0"/>
        <w:ind w:left="0"/>
        <w:jc w:val="both"/>
      </w:pPr>
      <w:r>
        <w:rPr>
          <w:rFonts w:ascii="Times New Roman"/>
          <w:b w:val="false"/>
          <w:i w:val="false"/>
          <w:color w:val="000000"/>
          <w:sz w:val="28"/>
        </w:rPr>
        <w:t>
      4) отандық тауар өндірушілерді қолдау.</w:t>
      </w:r>
    </w:p>
    <w:bookmarkEnd w:id="2962"/>
    <w:p>
      <w:pPr>
        <w:spacing w:after="0"/>
        <w:ind w:left="0"/>
        <w:jc w:val="both"/>
      </w:pPr>
      <w:r>
        <w:rPr>
          <w:rFonts w:ascii="Times New Roman"/>
          <w:b/>
          <w:i w:val="false"/>
          <w:color w:val="000000"/>
          <w:sz w:val="28"/>
        </w:rPr>
        <w:t>249-бап. Бірыңғай оператордың өкілеттігі</w:t>
      </w:r>
    </w:p>
    <w:p>
      <w:pPr>
        <w:spacing w:after="0"/>
        <w:ind w:left="0"/>
        <w:jc w:val="left"/>
      </w:pPr>
    </w:p>
    <w:p>
      <w:pPr>
        <w:spacing w:after="0"/>
        <w:ind w:left="0"/>
        <w:jc w:val="both"/>
      </w:pPr>
      <w:r>
        <w:rPr>
          <w:rFonts w:ascii="Times New Roman"/>
          <w:b w:val="false"/>
          <w:i w:val="false"/>
          <w:color w:val="000000"/>
          <w:sz w:val="28"/>
        </w:rPr>
        <w:t>
      Бірыңғай оператор:</w:t>
      </w:r>
    </w:p>
    <w:bookmarkStart w:name="z3246" w:id="2963"/>
    <w:p>
      <w:pPr>
        <w:spacing w:after="0"/>
        <w:ind w:left="0"/>
        <w:jc w:val="both"/>
      </w:pPr>
      <w:r>
        <w:rPr>
          <w:rFonts w:ascii="Times New Roman"/>
          <w:b w:val="false"/>
          <w:i w:val="false"/>
          <w:color w:val="000000"/>
          <w:sz w:val="28"/>
        </w:rPr>
        <w:t>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bookmarkEnd w:id="2963"/>
    <w:bookmarkStart w:name="z3247" w:id="2964"/>
    <w:p>
      <w:pPr>
        <w:spacing w:after="0"/>
        <w:ind w:left="0"/>
        <w:jc w:val="both"/>
      </w:pPr>
      <w:r>
        <w:rPr>
          <w:rFonts w:ascii="Times New Roman"/>
          <w:b w:val="false"/>
          <w:i w:val="false"/>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bookmarkEnd w:id="2964"/>
    <w:bookmarkStart w:name="z3248" w:id="2965"/>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bookmarkEnd w:id="2965"/>
    <w:bookmarkStart w:name="z3249" w:id="2966"/>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консультациялық көмек көрсетеді;</w:t>
      </w:r>
    </w:p>
    <w:bookmarkEnd w:id="2966"/>
    <w:bookmarkStart w:name="z3250" w:id="2967"/>
    <w:p>
      <w:pPr>
        <w:spacing w:after="0"/>
        <w:ind w:left="0"/>
        <w:jc w:val="both"/>
      </w:pPr>
      <w:r>
        <w:rPr>
          <w:rFonts w:ascii="Times New Roman"/>
          <w:b w:val="false"/>
          <w:i w:val="false"/>
          <w:color w:val="000000"/>
          <w:sz w:val="28"/>
        </w:rPr>
        <w:t>
      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bookmarkEnd w:id="2967"/>
    <w:bookmarkStart w:name="z3251" w:id="2968"/>
    <w:p>
      <w:pPr>
        <w:spacing w:after="0"/>
        <w:ind w:left="0"/>
        <w:jc w:val="both"/>
      </w:pPr>
      <w:r>
        <w:rPr>
          <w:rFonts w:ascii="Times New Roman"/>
          <w:b w:val="false"/>
          <w:i w:val="false"/>
          <w:color w:val="000000"/>
          <w:sz w:val="28"/>
        </w:rPr>
        <w:t>
      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w:t>
      </w:r>
    </w:p>
    <w:bookmarkEnd w:id="2968"/>
    <w:bookmarkStart w:name="z3252" w:id="2969"/>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2969"/>
    <w:p>
      <w:pPr>
        <w:spacing w:after="0"/>
        <w:ind w:left="0"/>
        <w:jc w:val="both"/>
      </w:pPr>
      <w:r>
        <w:rPr>
          <w:rFonts w:ascii="Times New Roman"/>
          <w:b/>
          <w:i w:val="false"/>
          <w:color w:val="000000"/>
          <w:sz w:val="28"/>
        </w:rPr>
        <w:t>250-бап. Дәрілік заттар мен медициналық бұйымдарды сақтау, тасымалдау және жою</w:t>
      </w:r>
    </w:p>
    <w:bookmarkStart w:name="z3254" w:id="2970"/>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сақталады және тасымалданады.</w:t>
      </w:r>
    </w:p>
    <w:bookmarkEnd w:id="2970"/>
    <w:bookmarkStart w:name="z3255" w:id="2971"/>
    <w:p>
      <w:pPr>
        <w:spacing w:after="0"/>
        <w:ind w:left="0"/>
        <w:jc w:val="both"/>
      </w:pPr>
      <w:r>
        <w:rPr>
          <w:rFonts w:ascii="Times New Roman"/>
          <w:b w:val="false"/>
          <w:i w:val="false"/>
          <w:color w:val="000000"/>
          <w:sz w:val="28"/>
        </w:rPr>
        <w:t>
      2. Дәрілік заттар мен медициналық бұйымдардың жарамдылық мерзімін ұзартуға тыйым салынады.</w:t>
      </w:r>
    </w:p>
    <w:bookmarkEnd w:id="2971"/>
    <w:bookmarkStart w:name="z3256" w:id="2972"/>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bookmarkEnd w:id="2972"/>
    <w:bookmarkStart w:name="z3257" w:id="2973"/>
    <w:p>
      <w:pPr>
        <w:spacing w:after="0"/>
        <w:ind w:left="0"/>
        <w:jc w:val="both"/>
      </w:pPr>
      <w:r>
        <w:rPr>
          <w:rFonts w:ascii="Times New Roman"/>
          <w:b w:val="false"/>
          <w:i w:val="false"/>
          <w:color w:val="000000"/>
          <w:sz w:val="28"/>
        </w:rPr>
        <w:t>
      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2973"/>
    <w:p>
      <w:pPr>
        <w:spacing w:after="0"/>
        <w:ind w:left="0"/>
        <w:jc w:val="both"/>
      </w:pPr>
      <w:r>
        <w:rPr>
          <w:rFonts w:ascii="Times New Roman"/>
          <w:b/>
          <w:i w:val="false"/>
          <w:color w:val="000000"/>
          <w:sz w:val="28"/>
        </w:rPr>
        <w:t>251-бап. Дәрілік заттар мен медициналық бұйымдарды Қазақстан Республикасының аумағына әкелу тәртібі</w:t>
      </w:r>
    </w:p>
    <w:bookmarkStart w:name="z3259" w:id="2974"/>
    <w:p>
      <w:pPr>
        <w:spacing w:after="0"/>
        <w:ind w:left="0"/>
        <w:jc w:val="both"/>
      </w:pPr>
      <w:r>
        <w:rPr>
          <w:rFonts w:ascii="Times New Roman"/>
          <w:b w:val="false"/>
          <w:i w:val="false"/>
          <w:color w:val="000000"/>
          <w:sz w:val="28"/>
        </w:rPr>
        <w:t>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bookmarkEnd w:id="2974"/>
    <w:bookmarkStart w:name="z3260" w:id="2975"/>
    <w:p>
      <w:pPr>
        <w:spacing w:after="0"/>
        <w:ind w:left="0"/>
        <w:jc w:val="both"/>
      </w:pPr>
      <w:r>
        <w:rPr>
          <w:rFonts w:ascii="Times New Roman"/>
          <w:b w:val="false"/>
          <w:i w:val="false"/>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2975"/>
    <w:p>
      <w:pPr>
        <w:spacing w:after="0"/>
        <w:ind w:left="0"/>
        <w:jc w:val="both"/>
      </w:pPr>
      <w:r>
        <w:rPr>
          <w:rFonts w:ascii="Times New Roman"/>
          <w:b w:val="false"/>
          <w:i w:val="false"/>
          <w:color w:val="000000"/>
          <w:sz w:val="28"/>
        </w:rPr>
        <w:t xml:space="preserve">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w:t>
      </w:r>
    </w:p>
    <w:bookmarkStart w:name="z3261" w:id="2976"/>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253-бабында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2976"/>
    <w:bookmarkStart w:name="z3262" w:id="2977"/>
    <w:p>
      <w:pPr>
        <w:spacing w:after="0"/>
        <w:ind w:left="0"/>
        <w:jc w:val="both"/>
      </w:pPr>
      <w:r>
        <w:rPr>
          <w:rFonts w:ascii="Times New Roman"/>
          <w:b w:val="false"/>
          <w:i w:val="false"/>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bookmarkEnd w:id="2977"/>
    <w:bookmarkStart w:name="z3263" w:id="2978"/>
    <w:p>
      <w:pPr>
        <w:spacing w:after="0"/>
        <w:ind w:left="0"/>
        <w:jc w:val="both"/>
      </w:pPr>
      <w:r>
        <w:rPr>
          <w:rFonts w:ascii="Times New Roman"/>
          <w:b w:val="false"/>
          <w:i w:val="false"/>
          <w:color w:val="000000"/>
          <w:sz w:val="28"/>
        </w:rPr>
        <w:t>
      1) клиникалық зерттеулер жүргізуге;</w:t>
      </w:r>
    </w:p>
    <w:bookmarkEnd w:id="2978"/>
    <w:bookmarkStart w:name="z3264" w:id="2979"/>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 сараптамасына;</w:t>
      </w:r>
    </w:p>
    <w:bookmarkEnd w:id="2979"/>
    <w:bookmarkStart w:name="z3265" w:id="2980"/>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bookmarkEnd w:id="2980"/>
    <w:bookmarkStart w:name="z3266" w:id="2981"/>
    <w:p>
      <w:pPr>
        <w:spacing w:after="0"/>
        <w:ind w:left="0"/>
        <w:jc w:val="both"/>
      </w:pPr>
      <w:r>
        <w:rPr>
          <w:rFonts w:ascii="Times New Roman"/>
          <w:b w:val="false"/>
          <w:i w:val="false"/>
          <w:color w:val="000000"/>
          <w:sz w:val="28"/>
        </w:rPr>
        <w:t>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bookmarkEnd w:id="2981"/>
    <w:bookmarkStart w:name="z3267" w:id="2982"/>
    <w:p>
      <w:pPr>
        <w:spacing w:after="0"/>
        <w:ind w:left="0"/>
        <w:jc w:val="both"/>
      </w:pPr>
      <w:r>
        <w:rPr>
          <w:rFonts w:ascii="Times New Roman"/>
          <w:b w:val="false"/>
          <w:i w:val="false"/>
          <w:color w:val="000000"/>
          <w:sz w:val="28"/>
        </w:rPr>
        <w:t>
      5) оларды одан әрі өткізу құқығынсыз көрмелер өткiзуге;</w:t>
      </w:r>
    </w:p>
    <w:bookmarkEnd w:id="2982"/>
    <w:bookmarkStart w:name="z3268" w:id="2983"/>
    <w:p>
      <w:pPr>
        <w:spacing w:after="0"/>
        <w:ind w:left="0"/>
        <w:jc w:val="both"/>
      </w:pPr>
      <w:r>
        <w:rPr>
          <w:rFonts w:ascii="Times New Roman"/>
          <w:b w:val="false"/>
          <w:i w:val="false"/>
          <w:color w:val="000000"/>
          <w:sz w:val="28"/>
        </w:rPr>
        <w:t>
      6) гуманитарлық көмекке (жәрдемдесуге), төтенше ахуалдарды болғызбауға және (немесе) олардың салдарын жоюға;</w:t>
      </w:r>
    </w:p>
    <w:bookmarkEnd w:id="2983"/>
    <w:bookmarkStart w:name="z3269" w:id="2984"/>
    <w:p>
      <w:pPr>
        <w:spacing w:after="0"/>
        <w:ind w:left="0"/>
        <w:jc w:val="both"/>
      </w:pPr>
      <w:r>
        <w:rPr>
          <w:rFonts w:ascii="Times New Roman"/>
          <w:b w:val="false"/>
          <w:i w:val="false"/>
          <w:color w:val="000000"/>
          <w:sz w:val="28"/>
        </w:rPr>
        <w:t>
      7) инновациялық медициналық технологияларды енгізуге;</w:t>
      </w:r>
    </w:p>
    <w:bookmarkEnd w:id="2984"/>
    <w:bookmarkStart w:name="z3270" w:id="2985"/>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bookmarkEnd w:id="2985"/>
    <w:bookmarkStart w:name="z3271" w:id="2986"/>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bookmarkEnd w:id="2986"/>
    <w:bookmarkStart w:name="z3272" w:id="2987"/>
    <w:p>
      <w:pPr>
        <w:spacing w:after="0"/>
        <w:ind w:left="0"/>
        <w:jc w:val="both"/>
      </w:pPr>
      <w:r>
        <w:rPr>
          <w:rFonts w:ascii="Times New Roman"/>
          <w:b w:val="false"/>
          <w:i w:val="false"/>
          <w:color w:val="000000"/>
          <w:sz w:val="28"/>
        </w:rPr>
        <w:t>
      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bookmarkEnd w:id="2987"/>
    <w:bookmarkStart w:name="z3273" w:id="2988"/>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bookmarkEnd w:id="2988"/>
    <w:bookmarkStart w:name="z3274" w:id="2989"/>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2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Дәрілік заттар мен медициналық бұйымдарды Қазақстан Республикасының аумағына әкелуге рұқсат етілген тұлғалар</w:t>
      </w:r>
    </w:p>
    <w:bookmarkStart w:name="z3276" w:id="2990"/>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әкелудi мыналар жүзеге асыра алады:</w:t>
      </w:r>
    </w:p>
    <w:bookmarkEnd w:id="2990"/>
    <w:bookmarkStart w:name="z3277" w:id="2991"/>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bookmarkEnd w:id="2991"/>
    <w:bookmarkStart w:name="z3278" w:id="2992"/>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bookmarkEnd w:id="2992"/>
    <w:bookmarkStart w:name="z3279" w:id="2993"/>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bookmarkEnd w:id="2993"/>
    <w:bookmarkStart w:name="z3280" w:id="2994"/>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тұлғалары;</w:t>
      </w:r>
    </w:p>
    <w:bookmarkEnd w:id="2994"/>
    <w:bookmarkStart w:name="z3281" w:id="2995"/>
    <w:p>
      <w:pPr>
        <w:spacing w:after="0"/>
        <w:ind w:left="0"/>
        <w:jc w:val="both"/>
      </w:pPr>
      <w:r>
        <w:rPr>
          <w:rFonts w:ascii="Times New Roman"/>
          <w:b w:val="false"/>
          <w:i w:val="false"/>
          <w:color w:val="000000"/>
          <w:sz w:val="28"/>
        </w:rPr>
        <w:t>
      5) медициналық қызметтi жүзеге асыру үшін денсаулық сақтау ұйымдары.</w:t>
      </w:r>
    </w:p>
    <w:bookmarkEnd w:id="2995"/>
    <w:p>
      <w:pPr>
        <w:spacing w:after="0"/>
        <w:ind w:left="0"/>
        <w:jc w:val="both"/>
      </w:pPr>
      <w:r>
        <w:rPr>
          <w:rFonts w:ascii="Times New Roman"/>
          <w:b/>
          <w:i w:val="false"/>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bookmarkStart w:name="z3283" w:id="2996"/>
    <w:p>
      <w:pPr>
        <w:spacing w:after="0"/>
        <w:ind w:left="0"/>
        <w:jc w:val="both"/>
      </w:pPr>
      <w:r>
        <w:rPr>
          <w:rFonts w:ascii="Times New Roman"/>
          <w:b w:val="false"/>
          <w:i w:val="false"/>
          <w:color w:val="000000"/>
          <w:sz w:val="28"/>
        </w:rPr>
        <w:t>
      1. Дәрiлiк заттар мен медициналық бұйымдар, егер олар:</w:t>
      </w:r>
    </w:p>
    <w:bookmarkEnd w:id="2996"/>
    <w:bookmarkStart w:name="z3284" w:id="2997"/>
    <w:p>
      <w:pPr>
        <w:spacing w:after="0"/>
        <w:ind w:left="0"/>
        <w:jc w:val="both"/>
      </w:pPr>
      <w:r>
        <w:rPr>
          <w:rFonts w:ascii="Times New Roman"/>
          <w:b w:val="false"/>
          <w:i w:val="false"/>
          <w:color w:val="000000"/>
          <w:sz w:val="28"/>
        </w:rPr>
        <w:t>
      1) жеке тұлғалардың өзі пайдалануына;</w:t>
      </w:r>
    </w:p>
    <w:bookmarkEnd w:id="2997"/>
    <w:bookmarkStart w:name="z3285" w:id="2998"/>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bookmarkEnd w:id="2998"/>
    <w:bookmarkStart w:name="z3286" w:id="2999"/>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bookmarkEnd w:id="2999"/>
    <w:bookmarkStart w:name="z3287" w:id="3000"/>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 әкелуге жол беріледі.</w:t>
      </w:r>
    </w:p>
    <w:bookmarkEnd w:id="3000"/>
    <w:bookmarkStart w:name="z3288" w:id="3001"/>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bookmarkEnd w:id="3001"/>
    <w:bookmarkStart w:name="z3289" w:id="3002"/>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bookmarkEnd w:id="3002"/>
    <w:bookmarkStart w:name="z3290" w:id="3003"/>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03"/>
    <w:bookmarkStart w:name="z3291" w:id="3004"/>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04"/>
    <w:bookmarkStart w:name="z3292" w:id="3005"/>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05"/>
    <w:p>
      <w:pPr>
        <w:spacing w:after="0"/>
        <w:ind w:left="0"/>
        <w:jc w:val="both"/>
      </w:pPr>
      <w:r>
        <w:rPr>
          <w:rFonts w:ascii="Times New Roman"/>
          <w:b/>
          <w:i w:val="false"/>
          <w:color w:val="000000"/>
          <w:sz w:val="28"/>
        </w:rPr>
        <w:t>254-бап. Уәкілетті орган мен кеден ісі саласындағы уәкілетті органның өзара іс-қимылы</w:t>
      </w:r>
    </w:p>
    <w:bookmarkStart w:name="z3294" w:id="3006"/>
    <w:p>
      <w:pPr>
        <w:spacing w:after="0"/>
        <w:ind w:left="0"/>
        <w:jc w:val="both"/>
      </w:pPr>
      <w:r>
        <w:rPr>
          <w:rFonts w:ascii="Times New Roman"/>
          <w:b w:val="false"/>
          <w:i w:val="false"/>
          <w:color w:val="000000"/>
          <w:sz w:val="28"/>
        </w:rPr>
        <w:t xml:space="preserve">
      1. Осы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мен </w:t>
      </w:r>
      <w:r>
        <w:rPr>
          <w:rFonts w:ascii="Times New Roman"/>
          <w:b w:val="false"/>
          <w:i w:val="false"/>
          <w:color w:val="000000"/>
          <w:sz w:val="28"/>
        </w:rPr>
        <w:t>253-бабында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3006"/>
    <w:bookmarkStart w:name="z3295" w:id="3007"/>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3007"/>
    <w:p>
      <w:pPr>
        <w:spacing w:after="0"/>
        <w:ind w:left="0"/>
        <w:jc w:val="both"/>
      </w:pPr>
      <w:r>
        <w:rPr>
          <w:rFonts w:ascii="Times New Roman"/>
          <w:b/>
          <w:i w:val="false"/>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bookmarkStart w:name="z3297" w:id="3008"/>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08"/>
    <w:bookmarkStart w:name="z3298" w:id="3009"/>
    <w:p>
      <w:pPr>
        <w:spacing w:after="0"/>
        <w:ind w:left="0"/>
        <w:jc w:val="both"/>
      </w:pPr>
      <w:r>
        <w:rPr>
          <w:rFonts w:ascii="Times New Roman"/>
          <w:b w:val="false"/>
          <w:i w:val="false"/>
          <w:color w:val="000000"/>
          <w:sz w:val="28"/>
        </w:rPr>
        <w:t>
      2. Дәрілік заттар мен медициналық бұйымдар:</w:t>
      </w:r>
    </w:p>
    <w:bookmarkEnd w:id="3009"/>
    <w:bookmarkStart w:name="z3299" w:id="3010"/>
    <w:p>
      <w:pPr>
        <w:spacing w:after="0"/>
        <w:ind w:left="0"/>
        <w:jc w:val="both"/>
      </w:pPr>
      <w:r>
        <w:rPr>
          <w:rFonts w:ascii="Times New Roman"/>
          <w:b w:val="false"/>
          <w:i w:val="false"/>
          <w:color w:val="000000"/>
          <w:sz w:val="28"/>
        </w:rPr>
        <w:t>
      1) Қазақстан Республикасының аумағынан шығатын жеке тұлғалардың емделу курсына қажетті мөлшерде өзі пайдалануы үшін;</w:t>
      </w:r>
    </w:p>
    <w:bookmarkEnd w:id="3010"/>
    <w:bookmarkStart w:name="z3300" w:id="3011"/>
    <w:p>
      <w:pPr>
        <w:spacing w:after="0"/>
        <w:ind w:left="0"/>
        <w:jc w:val="both"/>
      </w:pPr>
      <w:r>
        <w:rPr>
          <w:rFonts w:ascii="Times New Roman"/>
          <w:b w:val="false"/>
          <w:i w:val="false"/>
          <w:color w:val="000000"/>
          <w:sz w:val="28"/>
        </w:rPr>
        <w:t>
      2) алғашқы көмек дәрі қобдишасының құрамында;</w:t>
      </w:r>
    </w:p>
    <w:bookmarkEnd w:id="3011"/>
    <w:bookmarkStart w:name="z3301" w:id="3012"/>
    <w:p>
      <w:pPr>
        <w:spacing w:after="0"/>
        <w:ind w:left="0"/>
        <w:jc w:val="both"/>
      </w:pPr>
      <w:r>
        <w:rPr>
          <w:rFonts w:ascii="Times New Roman"/>
          <w:b w:val="false"/>
          <w:i w:val="false"/>
          <w:color w:val="000000"/>
          <w:sz w:val="28"/>
        </w:rPr>
        <w:t>
      3) көрмелер өткізу үшін уәкілетті органның рұқсатымен әкелінген көрмелік үлгілер;</w:t>
      </w:r>
    </w:p>
    <w:bookmarkEnd w:id="3012"/>
    <w:bookmarkStart w:name="z3302" w:id="3013"/>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w:t>
      </w:r>
    </w:p>
    <w:bookmarkEnd w:id="3013"/>
    <w:bookmarkStart w:name="z3303" w:id="3014"/>
    <w:p>
      <w:pPr>
        <w:spacing w:after="0"/>
        <w:ind w:left="0"/>
        <w:jc w:val="both"/>
      </w:pPr>
      <w:r>
        <w:rPr>
          <w:rFonts w:ascii="Times New Roman"/>
          <w:b w:val="false"/>
          <w:i w:val="false"/>
          <w:color w:val="000000"/>
          <w:sz w:val="28"/>
        </w:rPr>
        <w:t>
      5) уәкілетті органмен келісу бойынша қорғаныс саласындағы уәкілетті орган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bookmarkEnd w:id="3014"/>
    <w:bookmarkStart w:name="z3304" w:id="3015"/>
    <w:p>
      <w:pPr>
        <w:spacing w:after="0"/>
        <w:ind w:left="0"/>
        <w:jc w:val="both"/>
      </w:pPr>
      <w:r>
        <w:rPr>
          <w:rFonts w:ascii="Times New Roman"/>
          <w:b w:val="false"/>
          <w:i w:val="false"/>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3015"/>
    <w:bookmarkStart w:name="z3305" w:id="3016"/>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bookmarkEnd w:id="3016"/>
    <w:bookmarkStart w:name="z3306" w:id="3017"/>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bookmarkEnd w:id="3017"/>
    <w:bookmarkStart w:name="z3307" w:id="3018"/>
    <w:p>
      <w:pPr>
        <w:spacing w:after="0"/>
        <w:ind w:left="0"/>
        <w:jc w:val="both"/>
      </w:pPr>
      <w:r>
        <w:rPr>
          <w:rFonts w:ascii="Times New Roman"/>
          <w:b w:val="false"/>
          <w:i w:val="false"/>
          <w:color w:val="000000"/>
          <w:sz w:val="28"/>
        </w:rPr>
        <w:t>
      1) дәрілік заттар мен медициналық бұйымдарды өндірушілер;</w:t>
      </w:r>
    </w:p>
    <w:bookmarkEnd w:id="3018"/>
    <w:bookmarkStart w:name="z3308" w:id="3019"/>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bookmarkEnd w:id="3019"/>
    <w:bookmarkStart w:name="z3309" w:id="3020"/>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w:t>
      </w:r>
    </w:p>
    <w:bookmarkEnd w:id="3020"/>
    <w:p>
      <w:pPr>
        <w:spacing w:after="0"/>
        <w:ind w:left="0"/>
        <w:jc w:val="both"/>
      </w:pPr>
      <w:r>
        <w:rPr>
          <w:rFonts w:ascii="Times New Roman"/>
          <w:b/>
          <w:i w:val="false"/>
          <w:color w:val="000000"/>
          <w:sz w:val="28"/>
        </w:rPr>
        <w:t>256-бап. Медициналық техниканы монтаждау, жөндеу, оған техникалық және метрологиялық қызмет көрсету</w:t>
      </w:r>
    </w:p>
    <w:bookmarkStart w:name="z3311" w:id="3021"/>
    <w:p>
      <w:pPr>
        <w:spacing w:after="0"/>
        <w:ind w:left="0"/>
        <w:jc w:val="both"/>
      </w:pPr>
      <w:r>
        <w:rPr>
          <w:rFonts w:ascii="Times New Roman"/>
          <w:b w:val="false"/>
          <w:i w:val="false"/>
          <w:color w:val="000000"/>
          <w:sz w:val="28"/>
        </w:rPr>
        <w:t>
      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3021"/>
    <w:bookmarkStart w:name="z3312" w:id="3022"/>
    <w:p>
      <w:pPr>
        <w:spacing w:after="0"/>
        <w:ind w:left="0"/>
        <w:jc w:val="both"/>
      </w:pPr>
      <w:r>
        <w:rPr>
          <w:rFonts w:ascii="Times New Roman"/>
          <w:b w:val="false"/>
          <w:i w:val="false"/>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3022"/>
    <w:bookmarkStart w:name="z3313" w:id="3023"/>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3023"/>
    <w:bookmarkStart w:name="z3314" w:id="3024"/>
    <w:p>
      <w:pPr>
        <w:spacing w:after="0"/>
        <w:ind w:left="0"/>
        <w:jc w:val="both"/>
      </w:pPr>
      <w:r>
        <w:rPr>
          <w:rFonts w:ascii="Times New Roman"/>
          <w:b w:val="false"/>
          <w:i w:val="false"/>
          <w:color w:val="000000"/>
          <w:sz w:val="28"/>
        </w:rPr>
        <w:t>
      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bookmarkEnd w:id="3024"/>
    <w:bookmarkStart w:name="z3315" w:id="3025"/>
    <w:p>
      <w:pPr>
        <w:spacing w:after="0"/>
        <w:ind w:left="0"/>
        <w:jc w:val="both"/>
      </w:pPr>
      <w:r>
        <w:rPr>
          <w:rFonts w:ascii="Times New Roman"/>
          <w:b w:val="false"/>
          <w:i w:val="false"/>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025"/>
    <w:p>
      <w:pPr>
        <w:spacing w:after="0"/>
        <w:ind w:left="0"/>
        <w:jc w:val="both"/>
      </w:pPr>
      <w:r>
        <w:rPr>
          <w:rFonts w:ascii="Times New Roman"/>
          <w:b/>
          <w:i w:val="false"/>
          <w:color w:val="000000"/>
          <w:sz w:val="28"/>
        </w:rPr>
        <w:t>257-бап. Медициналық бұйымдардың тиімділігіне, қауіпсіздігі мен сапасына қойылатын жалпы талаптар</w:t>
      </w:r>
    </w:p>
    <w:bookmarkStart w:name="z3317" w:id="3026"/>
    <w:p>
      <w:pPr>
        <w:spacing w:after="0"/>
        <w:ind w:left="0"/>
        <w:jc w:val="both"/>
      </w:pPr>
      <w:r>
        <w:rPr>
          <w:rFonts w:ascii="Times New Roman"/>
          <w:b w:val="false"/>
          <w:i w:val="false"/>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w:t>
      </w:r>
    </w:p>
    <w:bookmarkEnd w:id="3026"/>
    <w:bookmarkStart w:name="z3318" w:id="3027"/>
    <w:p>
      <w:pPr>
        <w:spacing w:after="0"/>
        <w:ind w:left="0"/>
        <w:jc w:val="both"/>
      </w:pPr>
      <w:r>
        <w:rPr>
          <w:rFonts w:ascii="Times New Roman"/>
          <w:b w:val="false"/>
          <w:i w:val="false"/>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bookmarkEnd w:id="3027"/>
    <w:bookmarkStart w:name="z3319" w:id="3028"/>
    <w:p>
      <w:pPr>
        <w:spacing w:after="0"/>
        <w:ind w:left="0"/>
        <w:jc w:val="both"/>
      </w:pPr>
      <w:r>
        <w:rPr>
          <w:rFonts w:ascii="Times New Roman"/>
          <w:b w:val="false"/>
          <w:i w:val="false"/>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bookmarkEnd w:id="3028"/>
    <w:bookmarkStart w:name="z3320" w:id="3029"/>
    <w:p>
      <w:pPr>
        <w:spacing w:after="0"/>
        <w:ind w:left="0"/>
        <w:jc w:val="both"/>
      </w:pPr>
      <w:r>
        <w:rPr>
          <w:rFonts w:ascii="Times New Roman"/>
          <w:b w:val="false"/>
          <w:i w:val="false"/>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bookmarkEnd w:id="3029"/>
    <w:bookmarkStart w:name="z3321" w:id="3030"/>
    <w:p>
      <w:pPr>
        <w:spacing w:after="0"/>
        <w:ind w:left="0"/>
        <w:jc w:val="both"/>
      </w:pPr>
      <w:r>
        <w:rPr>
          <w:rFonts w:ascii="Times New Roman"/>
          <w:b w:val="false"/>
          <w:i w:val="false"/>
          <w:color w:val="000000"/>
          <w:sz w:val="28"/>
        </w:rPr>
        <w:t>
      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bookmarkEnd w:id="3030"/>
    <w:p>
      <w:pPr>
        <w:spacing w:after="0"/>
        <w:ind w:left="0"/>
        <w:jc w:val="both"/>
      </w:pPr>
      <w:r>
        <w:rPr>
          <w:rFonts w:ascii="Times New Roman"/>
          <w:b/>
          <w:i w:val="false"/>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bookmarkStart w:name="z3323" w:id="3031"/>
    <w:p>
      <w:pPr>
        <w:spacing w:after="0"/>
        <w:ind w:left="0"/>
        <w:jc w:val="both"/>
      </w:pPr>
      <w:r>
        <w:rPr>
          <w:rFonts w:ascii="Times New Roman"/>
          <w:b w:val="false"/>
          <w:i w:val="false"/>
          <w:color w:val="000000"/>
          <w:sz w:val="28"/>
        </w:rPr>
        <w:t>
      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bookmarkEnd w:id="3031"/>
    <w:bookmarkStart w:name="z3324" w:id="3032"/>
    <w:p>
      <w:pPr>
        <w:spacing w:after="0"/>
        <w:ind w:left="0"/>
        <w:jc w:val="both"/>
      </w:pPr>
      <w:r>
        <w:rPr>
          <w:rFonts w:ascii="Times New Roman"/>
          <w:b w:val="false"/>
          <w:i w:val="false"/>
          <w:color w:val="000000"/>
          <w:sz w:val="28"/>
        </w:rPr>
        <w:t>
      2. Қолданудың ықтимал тәуекелі дәрежесіне қарай медициналық бұйымдарды сыныптау қағидаларын уәкілетті орган бекітеді.</w:t>
      </w:r>
    </w:p>
    <w:bookmarkEnd w:id="3032"/>
    <w:bookmarkStart w:name="z3325" w:id="3033"/>
    <w:p>
      <w:pPr>
        <w:spacing w:after="0"/>
        <w:ind w:left="0"/>
        <w:jc w:val="both"/>
      </w:pPr>
      <w:r>
        <w:rPr>
          <w:rFonts w:ascii="Times New Roman"/>
          <w:b w:val="false"/>
          <w:i w:val="false"/>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bookmarkEnd w:id="3033"/>
    <w:bookmarkStart w:name="z3326" w:id="3034"/>
    <w:p>
      <w:pPr>
        <w:spacing w:after="0"/>
        <w:ind w:left="0"/>
        <w:jc w:val="both"/>
      </w:pPr>
      <w:r>
        <w:rPr>
          <w:rFonts w:ascii="Times New Roman"/>
          <w:b w:val="false"/>
          <w:i w:val="false"/>
          <w:color w:val="000000"/>
          <w:sz w:val="28"/>
        </w:rPr>
        <w:t>
      4. Қазақстан Республикасының медициналық бұйымдар номенклатурасын қалыптастыру және жүргізу тәртібін уәкілетті орган айқындайды.</w:t>
      </w:r>
    </w:p>
    <w:bookmarkEnd w:id="3034"/>
    <w:bookmarkStart w:name="z3327" w:id="3035"/>
    <w:p>
      <w:pPr>
        <w:spacing w:after="0"/>
        <w:ind w:left="0"/>
        <w:jc w:val="both"/>
      </w:pPr>
      <w:r>
        <w:rPr>
          <w:rFonts w:ascii="Times New Roman"/>
          <w:b w:val="false"/>
          <w:i w:val="false"/>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bookmarkEnd w:id="3035"/>
    <w:p>
      <w:pPr>
        <w:spacing w:after="0"/>
        <w:ind w:left="0"/>
        <w:jc w:val="both"/>
      </w:pPr>
      <w:r>
        <w:rPr>
          <w:rFonts w:ascii="Times New Roman"/>
          <w:b/>
          <w:i w:val="false"/>
          <w:color w:val="000000"/>
          <w:sz w:val="28"/>
        </w:rPr>
        <w:t>259-бап. Дәрілік заттар мен медициналық бұйымдарды қолдануды тоқтата тұру, тыйым салу немесе айналыстан алып қою не шектеу</w:t>
      </w:r>
    </w:p>
    <w:bookmarkStart w:name="z3329" w:id="3036"/>
    <w:p>
      <w:pPr>
        <w:spacing w:after="0"/>
        <w:ind w:left="0"/>
        <w:jc w:val="both"/>
      </w:pPr>
      <w:r>
        <w:rPr>
          <w:rFonts w:ascii="Times New Roman"/>
          <w:b w:val="false"/>
          <w:i w:val="false"/>
          <w:color w:val="000000"/>
          <w:sz w:val="28"/>
        </w:rPr>
        <w:t>
      1. Уәкілетті орган:</w:t>
      </w:r>
    </w:p>
    <w:bookmarkEnd w:id="3036"/>
    <w:bookmarkStart w:name="z3330" w:id="3037"/>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3037"/>
    <w:bookmarkStart w:name="z3331" w:id="3038"/>
    <w:p>
      <w:pPr>
        <w:spacing w:after="0"/>
        <w:ind w:left="0"/>
        <w:jc w:val="both"/>
      </w:pPr>
      <w:r>
        <w:rPr>
          <w:rFonts w:ascii="Times New Roman"/>
          <w:b w:val="false"/>
          <w:i w:val="false"/>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w:t>
      </w:r>
    </w:p>
    <w:bookmarkEnd w:id="3038"/>
    <w:bookmarkStart w:name="z3332" w:id="3039"/>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3039"/>
    <w:bookmarkStart w:name="z3333" w:id="3040"/>
    <w:p>
      <w:pPr>
        <w:spacing w:after="0"/>
        <w:ind w:left="0"/>
        <w:jc w:val="both"/>
      </w:pPr>
      <w:r>
        <w:rPr>
          <w:rFonts w:ascii="Times New Roman"/>
          <w:b w:val="false"/>
          <w:i w:val="false"/>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bookmarkEnd w:id="3040"/>
    <w:bookmarkStart w:name="z3334" w:id="3041"/>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bookmarkEnd w:id="3041"/>
    <w:bookmarkStart w:name="z3335" w:id="3042"/>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bookmarkEnd w:id="3042"/>
    <w:bookmarkStart w:name="z3336" w:id="3043"/>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bookmarkEnd w:id="3043"/>
    <w:bookmarkStart w:name="z3337" w:id="3044"/>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3044"/>
    <w:bookmarkStart w:name="z3338" w:id="3045"/>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bookmarkEnd w:id="3045"/>
    <w:bookmarkStart w:name="z3339" w:id="3046"/>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тыйым салу немесе айналыстан алып қою не шектеу қағидаларын уәкілетті орган бекітеді.</w:t>
      </w:r>
    </w:p>
    <w:bookmarkEnd w:id="3046"/>
    <w:p>
      <w:pPr>
        <w:spacing w:after="0"/>
        <w:ind w:left="0"/>
        <w:jc w:val="both"/>
      </w:pPr>
      <w:r>
        <w:rPr>
          <w:rFonts w:ascii="Times New Roman"/>
          <w:b/>
          <w:i w:val="false"/>
          <w:color w:val="000000"/>
          <w:sz w:val="28"/>
        </w:rPr>
        <w:t>260-бап. Жалған, контрафактілік дәрілік заттар мен медициналық бұйымдар</w:t>
      </w:r>
    </w:p>
    <w:bookmarkStart w:name="z3341" w:id="3047"/>
    <w:p>
      <w:pPr>
        <w:spacing w:after="0"/>
        <w:ind w:left="0"/>
        <w:jc w:val="both"/>
      </w:pPr>
      <w:r>
        <w:rPr>
          <w:rFonts w:ascii="Times New Roman"/>
          <w:b w:val="false"/>
          <w:i w:val="false"/>
          <w:color w:val="000000"/>
          <w:sz w:val="28"/>
        </w:rPr>
        <w:t>
      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bookmarkEnd w:id="3047"/>
    <w:bookmarkStart w:name="z3342" w:id="3048"/>
    <w:p>
      <w:pPr>
        <w:spacing w:after="0"/>
        <w:ind w:left="0"/>
        <w:jc w:val="both"/>
      </w:pPr>
      <w:r>
        <w:rPr>
          <w:rFonts w:ascii="Times New Roman"/>
          <w:b w:val="false"/>
          <w:i w:val="false"/>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bookmarkEnd w:id="3048"/>
    <w:bookmarkStart w:name="z3343" w:id="3049"/>
    <w:p>
      <w:pPr>
        <w:spacing w:after="0"/>
        <w:ind w:left="0"/>
        <w:jc w:val="both"/>
      </w:pPr>
      <w:r>
        <w:rPr>
          <w:rFonts w:ascii="Times New Roman"/>
          <w:b w:val="false"/>
          <w:i w:val="false"/>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bookmarkEnd w:id="3049"/>
    <w:bookmarkStart w:name="z3344" w:id="3050"/>
    <w:p>
      <w:pPr>
        <w:spacing w:after="0"/>
        <w:ind w:left="0"/>
        <w:jc w:val="both"/>
      </w:pPr>
      <w:r>
        <w:rPr>
          <w:rFonts w:ascii="Times New Roman"/>
          <w:b w:val="false"/>
          <w:i w:val="false"/>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050"/>
    <w:p>
      <w:pPr>
        <w:spacing w:after="0"/>
        <w:ind w:left="0"/>
        <w:jc w:val="both"/>
      </w:pPr>
      <w:r>
        <w:rPr>
          <w:rFonts w:ascii="Times New Roman"/>
          <w:b/>
          <w:i w:val="false"/>
          <w:color w:val="000000"/>
          <w:sz w:val="28"/>
        </w:rPr>
        <w:t>261-бап. Фармакологиялық қадағалау және медициналық бұйымдар қауіпсіздігінің, сапасы мен тиімділігінің мониторингі</w:t>
      </w:r>
    </w:p>
    <w:bookmarkStart w:name="z3346" w:id="3051"/>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bookmarkEnd w:id="3051"/>
    <w:bookmarkStart w:name="z3347" w:id="3052"/>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bookmarkEnd w:id="3052"/>
    <w:bookmarkStart w:name="z3348" w:id="3053"/>
    <w:p>
      <w:pPr>
        <w:spacing w:after="0"/>
        <w:ind w:left="0"/>
        <w:jc w:val="both"/>
      </w:pPr>
      <w:r>
        <w:rPr>
          <w:rFonts w:ascii="Times New Roman"/>
          <w:b w:val="false"/>
          <w:i w:val="false"/>
          <w:color w:val="000000"/>
          <w:sz w:val="28"/>
        </w:rPr>
        <w:t>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bookmarkEnd w:id="3053"/>
    <w:bookmarkStart w:name="z3349" w:id="3054"/>
    <w:p>
      <w:pPr>
        <w:spacing w:after="0"/>
        <w:ind w:left="0"/>
        <w:jc w:val="both"/>
      </w:pPr>
      <w:r>
        <w:rPr>
          <w:rFonts w:ascii="Times New Roman"/>
          <w:b w:val="false"/>
          <w:i w:val="false"/>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bookmarkEnd w:id="3054"/>
    <w:bookmarkStart w:name="z3350" w:id="3055"/>
    <w:p>
      <w:pPr>
        <w:spacing w:after="0"/>
        <w:ind w:left="0"/>
        <w:jc w:val="both"/>
      </w:pPr>
      <w:r>
        <w:rPr>
          <w:rFonts w:ascii="Times New Roman"/>
          <w:b w:val="false"/>
          <w:i w:val="false"/>
          <w:color w:val="000000"/>
          <w:sz w:val="28"/>
        </w:rPr>
        <w:t>
      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w:t>
      </w:r>
    </w:p>
    <w:bookmarkEnd w:id="3055"/>
    <w:bookmarkStart w:name="z3351" w:id="3056"/>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3056"/>
    <w:bookmarkStart w:name="z3352" w:id="3057"/>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bookmarkEnd w:id="3057"/>
    <w:bookmarkStart w:name="z3353" w:id="3058"/>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bookmarkEnd w:id="3058"/>
    <w:bookmarkStart w:name="z3354" w:id="3059"/>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059"/>
    <w:p>
      <w:pPr>
        <w:spacing w:after="0"/>
        <w:ind w:left="0"/>
        <w:jc w:val="both"/>
      </w:pPr>
      <w:r>
        <w:rPr>
          <w:rFonts w:ascii="Times New Roman"/>
          <w:b/>
          <w:i w:val="false"/>
          <w:color w:val="000000"/>
          <w:sz w:val="28"/>
        </w:rPr>
        <w:t>262-бап. Дәрілік заттар мен медициналық бұйымдар туралы ақпарат</w:t>
      </w:r>
    </w:p>
    <w:bookmarkStart w:name="z3356" w:id="3060"/>
    <w:p>
      <w:pPr>
        <w:spacing w:after="0"/>
        <w:ind w:left="0"/>
        <w:jc w:val="both"/>
      </w:pPr>
      <w:r>
        <w:rPr>
          <w:rFonts w:ascii="Times New Roman"/>
          <w:b w:val="false"/>
          <w:i w:val="false"/>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bookmarkEnd w:id="3060"/>
    <w:p>
      <w:pPr>
        <w:spacing w:after="0"/>
        <w:ind w:left="0"/>
        <w:jc w:val="both"/>
      </w:pPr>
      <w:r>
        <w:rPr>
          <w:rFonts w:ascii="Times New Roman"/>
          <w:b/>
          <w:i w:val="false"/>
          <w:color w:val="000000"/>
          <w:sz w:val="28"/>
        </w:rPr>
        <w:t>263-бап. Қазақстандық ұлттық дәрілік формуляр</w:t>
      </w:r>
    </w:p>
    <w:bookmarkStart w:name="z3358" w:id="3061"/>
    <w:p>
      <w:pPr>
        <w:spacing w:after="0"/>
        <w:ind w:left="0"/>
        <w:jc w:val="both"/>
      </w:pPr>
      <w:r>
        <w:rPr>
          <w:rFonts w:ascii="Times New Roman"/>
          <w:b w:val="false"/>
          <w:i w:val="false"/>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bookmarkEnd w:id="3061"/>
    <w:bookmarkStart w:name="z3359" w:id="3062"/>
    <w:p>
      <w:pPr>
        <w:spacing w:after="0"/>
        <w:ind w:left="0"/>
        <w:jc w:val="both"/>
      </w:pPr>
      <w:r>
        <w:rPr>
          <w:rFonts w:ascii="Times New Roman"/>
          <w:b w:val="false"/>
          <w:i w:val="false"/>
          <w:color w:val="000000"/>
          <w:sz w:val="28"/>
        </w:rPr>
        <w:t>
      2. Қазақстандық ұлттық дәрілік формулярды қалыптастыру үшін Дәрілік заттар мен медициналық бұйымдардың мемлекеттік тізілімі пайдаланылады.</w:t>
      </w:r>
    </w:p>
    <w:bookmarkEnd w:id="3062"/>
    <w:bookmarkStart w:name="z3360" w:id="3063"/>
    <w:p>
      <w:pPr>
        <w:spacing w:after="0"/>
        <w:ind w:left="0"/>
        <w:jc w:val="both"/>
      </w:pPr>
      <w:r>
        <w:rPr>
          <w:rFonts w:ascii="Times New Roman"/>
          <w:b w:val="false"/>
          <w:i w:val="false"/>
          <w:color w:val="000000"/>
          <w:sz w:val="28"/>
        </w:rPr>
        <w:t>
      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bookmarkEnd w:id="3063"/>
    <w:bookmarkStart w:name="z3361" w:id="3064"/>
    <w:p>
      <w:pPr>
        <w:spacing w:after="0"/>
        <w:ind w:left="0"/>
        <w:jc w:val="both"/>
      </w:pPr>
      <w:r>
        <w:rPr>
          <w:rFonts w:ascii="Times New Roman"/>
          <w:b w:val="false"/>
          <w:i w:val="false"/>
          <w:color w:val="000000"/>
          <w:sz w:val="28"/>
        </w:rPr>
        <w:t>
      4. Қазақстандық ұлттық дәрілік формулярды қалыптастыру қағидаларын уәкілетті орган әзірлейді және бекітеді.</w:t>
      </w:r>
    </w:p>
    <w:bookmarkEnd w:id="3064"/>
    <w:p>
      <w:pPr>
        <w:spacing w:after="0"/>
        <w:ind w:left="0"/>
        <w:jc w:val="both"/>
      </w:pPr>
      <w:r>
        <w:rPr>
          <w:rFonts w:ascii="Times New Roman"/>
          <w:b/>
          <w:i w:val="false"/>
          <w:color w:val="000000"/>
          <w:sz w:val="28"/>
        </w:rPr>
        <w:t>264-бап. Дәрілік заттарды ұтымды пайдалану</w:t>
      </w:r>
    </w:p>
    <w:bookmarkStart w:name="z3363" w:id="3065"/>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bookmarkEnd w:id="3065"/>
    <w:bookmarkStart w:name="z3364" w:id="3066"/>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уәкілетті орган айқындайтын тәртіппен жүзеге асырылады.</w:t>
      </w:r>
    </w:p>
    <w:bookmarkEnd w:id="3066"/>
    <w:bookmarkStart w:name="z3365" w:id="3067"/>
    <w:p>
      <w:pPr>
        <w:spacing w:after="0"/>
        <w:ind w:left="0"/>
        <w:jc w:val="both"/>
      </w:pPr>
      <w:r>
        <w:rPr>
          <w:rFonts w:ascii="Times New Roman"/>
          <w:b w:val="false"/>
          <w:i w:val="false"/>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bookmarkEnd w:id="3067"/>
    <w:p>
      <w:pPr>
        <w:spacing w:after="0"/>
        <w:ind w:left="0"/>
        <w:jc w:val="both"/>
      </w:pPr>
      <w:r>
        <w:rPr>
          <w:rFonts w:ascii="Times New Roman"/>
          <w:b/>
          <w:i w:val="false"/>
          <w:color w:val="000000"/>
          <w:sz w:val="28"/>
        </w:rPr>
        <w:t>265-бап. Дәрілік заттар мен медициналық бұйымдарды ілгерілету этикасы</w:t>
      </w:r>
    </w:p>
    <w:bookmarkStart w:name="z3367" w:id="3068"/>
    <w:p>
      <w:pPr>
        <w:spacing w:after="0"/>
        <w:ind w:left="0"/>
        <w:jc w:val="both"/>
      </w:pPr>
      <w:r>
        <w:rPr>
          <w:rFonts w:ascii="Times New Roman"/>
          <w:b w:val="false"/>
          <w:i w:val="false"/>
          <w:color w:val="000000"/>
          <w:sz w:val="28"/>
        </w:rPr>
        <w:t xml:space="preserve">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 </w:t>
      </w:r>
    </w:p>
    <w:bookmarkEnd w:id="3068"/>
    <w:bookmarkStart w:name="z3368" w:id="3069"/>
    <w:p>
      <w:pPr>
        <w:spacing w:after="0"/>
        <w:ind w:left="0"/>
        <w:jc w:val="both"/>
      </w:pPr>
      <w:r>
        <w:rPr>
          <w:rFonts w:ascii="Times New Roman"/>
          <w:b w:val="false"/>
          <w:i w:val="false"/>
          <w:color w:val="000000"/>
          <w:sz w:val="28"/>
        </w:rPr>
        <w:t>
      2. Дәрілік заттар мен медициналық бұйымдарды ілгерілету этикасы уәкілетті орган айқындайтын тәртіппен жүзеге асырылады.</w:t>
      </w:r>
    </w:p>
    <w:bookmarkEnd w:id="3069"/>
    <w:bookmarkStart w:name="z3369" w:id="3070"/>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bookmarkEnd w:id="3070"/>
    <w:bookmarkStart w:name="z3370" w:id="3071"/>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bookmarkEnd w:id="3071"/>
    <w:bookmarkStart w:name="z3371" w:id="3072"/>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bookmarkEnd w:id="3072"/>
    <w:bookmarkStart w:name="z3372" w:id="3073"/>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bookmarkEnd w:id="3073"/>
    <w:bookmarkStart w:name="z3373" w:id="3074"/>
    <w:p>
      <w:pPr>
        <w:spacing w:after="0"/>
        <w:ind w:left="0"/>
        <w:jc w:val="both"/>
      </w:pPr>
      <w:r>
        <w:rPr>
          <w:rFonts w:ascii="Times New Roman"/>
          <w:b w:val="false"/>
          <w:i w:val="false"/>
          <w:color w:val="000000"/>
          <w:sz w:val="28"/>
        </w:rPr>
        <w:t>
      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w:t>
      </w:r>
    </w:p>
    <w:bookmarkEnd w:id="3074"/>
    <w:bookmarkStart w:name="z3374" w:id="3075"/>
    <w:p>
      <w:pPr>
        <w:spacing w:after="0"/>
        <w:ind w:left="0"/>
        <w:jc w:val="both"/>
      </w:pPr>
      <w:r>
        <w:rPr>
          <w:rFonts w:ascii="Times New Roman"/>
          <w:b w:val="false"/>
          <w:i w:val="false"/>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w:t>
      </w:r>
    </w:p>
    <w:bookmarkEnd w:id="3075"/>
    <w:bookmarkStart w:name="z3375" w:id="3076"/>
    <w:p>
      <w:pPr>
        <w:spacing w:after="0"/>
        <w:ind w:left="0"/>
        <w:jc w:val="left"/>
      </w:pPr>
      <w:r>
        <w:rPr>
          <w:rFonts w:ascii="Times New Roman"/>
          <w:b/>
          <w:i w:val="false"/>
          <w:color w:val="000000"/>
        </w:rPr>
        <w:t xml:space="preserve"> 6-БӨЛІМ. ДЕНСАУЛЫҚ САҚТАУ САЛАСЫНДАҒЫ КАДР САЯСАТЫ</w:t>
      </w:r>
    </w:p>
    <w:bookmarkEnd w:id="3076"/>
    <w:bookmarkStart w:name="z3376" w:id="3077"/>
    <w:p>
      <w:pPr>
        <w:spacing w:after="0"/>
        <w:ind w:left="0"/>
        <w:jc w:val="left"/>
      </w:pPr>
      <w:r>
        <w:rPr>
          <w:rFonts w:ascii="Times New Roman"/>
          <w:b/>
          <w:i w:val="false"/>
          <w:color w:val="000000"/>
        </w:rPr>
        <w:t xml:space="preserve"> 29-тарау. ДЕНСАУЛЫҚ САҚТАУ САЛАСЫНДАҒЫ КАДР РЕСУРСТАРЫ</w:t>
      </w:r>
    </w:p>
    <w:bookmarkEnd w:id="3077"/>
    <w:p>
      <w:pPr>
        <w:spacing w:after="0"/>
        <w:ind w:left="0"/>
        <w:jc w:val="both"/>
      </w:pPr>
      <w:r>
        <w:rPr>
          <w:rFonts w:ascii="Times New Roman"/>
          <w:b/>
          <w:i w:val="false"/>
          <w:color w:val="000000"/>
          <w:sz w:val="28"/>
        </w:rPr>
        <w:t>266-бап. Денсаулық сақтау саласындағы кадр ресурстарын ұлттық есепке алу жүйесі</w:t>
      </w:r>
    </w:p>
    <w:bookmarkStart w:name="z3378" w:id="3078"/>
    <w:p>
      <w:pPr>
        <w:spacing w:after="0"/>
        <w:ind w:left="0"/>
        <w:jc w:val="both"/>
      </w:pPr>
      <w:r>
        <w:rPr>
          <w:rFonts w:ascii="Times New Roman"/>
          <w:b w:val="false"/>
          <w:i w:val="false"/>
          <w:color w:val="000000"/>
          <w:sz w:val="28"/>
        </w:rPr>
        <w:t>
      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болып табылады.</w:t>
      </w:r>
    </w:p>
    <w:bookmarkEnd w:id="3078"/>
    <w:bookmarkStart w:name="z3379" w:id="3079"/>
    <w:p>
      <w:pPr>
        <w:spacing w:after="0"/>
        <w:ind w:left="0"/>
        <w:jc w:val="both"/>
      </w:pPr>
      <w:r>
        <w:rPr>
          <w:rFonts w:ascii="Times New Roman"/>
          <w:b w:val="false"/>
          <w:i w:val="false"/>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bookmarkEnd w:id="3079"/>
    <w:bookmarkStart w:name="z3380" w:id="3080"/>
    <w:p>
      <w:pPr>
        <w:spacing w:after="0"/>
        <w:ind w:left="0"/>
        <w:jc w:val="both"/>
      </w:pPr>
      <w:r>
        <w:rPr>
          <w:rFonts w:ascii="Times New Roman"/>
          <w:b w:val="false"/>
          <w:i w:val="false"/>
          <w:color w:val="000000"/>
          <w:sz w:val="28"/>
        </w:rPr>
        <w:t>
      2. Денсаулық сақтау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bookmarkEnd w:id="3080"/>
    <w:bookmarkStart w:name="z3381" w:id="3081"/>
    <w:p>
      <w:pPr>
        <w:spacing w:after="0"/>
        <w:ind w:left="0"/>
        <w:jc w:val="both"/>
      </w:pPr>
      <w:r>
        <w:rPr>
          <w:rFonts w:ascii="Times New Roman"/>
          <w:b w:val="false"/>
          <w:i w:val="false"/>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bookmarkEnd w:id="3081"/>
    <w:bookmarkStart w:name="z3382" w:id="3082"/>
    <w:p>
      <w:pPr>
        <w:spacing w:after="0"/>
        <w:ind w:left="0"/>
        <w:jc w:val="both"/>
      </w:pPr>
      <w:r>
        <w:rPr>
          <w:rFonts w:ascii="Times New Roman"/>
          <w:b w:val="false"/>
          <w:i w:val="false"/>
          <w:color w:val="000000"/>
          <w:sz w:val="28"/>
        </w:rPr>
        <w:t>
      4. Денсаулық сақтау саласындағы кадр ресурстары жөніндегі ұлттық үйлестірушіні уәкілетті орган айқындайды.</w:t>
      </w:r>
    </w:p>
    <w:bookmarkEnd w:id="3082"/>
    <w:p>
      <w:pPr>
        <w:spacing w:after="0"/>
        <w:ind w:left="0"/>
        <w:jc w:val="both"/>
      </w:pPr>
      <w:r>
        <w:rPr>
          <w:rFonts w:ascii="Times New Roman"/>
          <w:b/>
          <w:i w:val="false"/>
          <w:color w:val="000000"/>
          <w:sz w:val="28"/>
        </w:rPr>
        <w:t>267-бап. Денсаулық сақтау саласындағы салалық біліктілік жүйесінің ерекшеліктері</w:t>
      </w:r>
    </w:p>
    <w:bookmarkStart w:name="z3384" w:id="3083"/>
    <w:p>
      <w:pPr>
        <w:spacing w:after="0"/>
        <w:ind w:left="0"/>
        <w:jc w:val="both"/>
      </w:pPr>
      <w:r>
        <w:rPr>
          <w:rFonts w:ascii="Times New Roman"/>
          <w:b w:val="false"/>
          <w:i w:val="false"/>
          <w:color w:val="000000"/>
          <w:sz w:val="28"/>
        </w:rPr>
        <w:t xml:space="preserve">
      1. Денсаулық сақтау саласындағы салалық біліктілік жүйесі - еңбек нарығы тарапынан денсаулық сақтау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 </w:t>
      </w:r>
    </w:p>
    <w:bookmarkEnd w:id="3083"/>
    <w:bookmarkStart w:name="z3385" w:id="3084"/>
    <w:p>
      <w:pPr>
        <w:spacing w:after="0"/>
        <w:ind w:left="0"/>
        <w:jc w:val="both"/>
      </w:pPr>
      <w:r>
        <w:rPr>
          <w:rFonts w:ascii="Times New Roman"/>
          <w:b w:val="false"/>
          <w:i w:val="false"/>
          <w:color w:val="000000"/>
          <w:sz w:val="28"/>
        </w:rPr>
        <w:t>
      1) денсаулық сақтау саласындағы салалық біліктілік шеңбері;</w:t>
      </w:r>
    </w:p>
    <w:bookmarkEnd w:id="3084"/>
    <w:bookmarkStart w:name="z3386" w:id="3085"/>
    <w:p>
      <w:pPr>
        <w:spacing w:after="0"/>
        <w:ind w:left="0"/>
        <w:jc w:val="both"/>
      </w:pPr>
      <w:r>
        <w:rPr>
          <w:rFonts w:ascii="Times New Roman"/>
          <w:b w:val="false"/>
          <w:i w:val="false"/>
          <w:color w:val="000000"/>
          <w:sz w:val="28"/>
        </w:rPr>
        <w:t>
      2) денсаулық сақтау саласындағы кәсіптік стандарттар;</w:t>
      </w:r>
    </w:p>
    <w:bookmarkEnd w:id="3085"/>
    <w:bookmarkStart w:name="z3387" w:id="3086"/>
    <w:p>
      <w:pPr>
        <w:spacing w:after="0"/>
        <w:ind w:left="0"/>
        <w:jc w:val="both"/>
      </w:pPr>
      <w:r>
        <w:rPr>
          <w:rFonts w:ascii="Times New Roman"/>
          <w:b w:val="false"/>
          <w:i w:val="false"/>
          <w:color w:val="000000"/>
          <w:sz w:val="28"/>
        </w:rPr>
        <w:t>
      3) денсаулық сақтау саласындағы мемлекеттік жалпыға міндетті білім беру стандарттары;</w:t>
      </w:r>
    </w:p>
    <w:bookmarkEnd w:id="3086"/>
    <w:bookmarkStart w:name="z3388" w:id="3087"/>
    <w:p>
      <w:pPr>
        <w:spacing w:after="0"/>
        <w:ind w:left="0"/>
        <w:jc w:val="both"/>
      </w:pPr>
      <w:r>
        <w:rPr>
          <w:rFonts w:ascii="Times New Roman"/>
          <w:b w:val="false"/>
          <w:i w:val="false"/>
          <w:color w:val="000000"/>
          <w:sz w:val="28"/>
        </w:rPr>
        <w:t>
      4) денсаулық сақтау саласындағы мамандарды сертификаттау;</w:t>
      </w:r>
    </w:p>
    <w:bookmarkEnd w:id="3087"/>
    <w:bookmarkStart w:name="z3389" w:id="3088"/>
    <w:p>
      <w:pPr>
        <w:spacing w:after="0"/>
        <w:ind w:left="0"/>
        <w:jc w:val="both"/>
      </w:pPr>
      <w:r>
        <w:rPr>
          <w:rFonts w:ascii="Times New Roman"/>
          <w:b w:val="false"/>
          <w:i w:val="false"/>
          <w:color w:val="000000"/>
          <w:sz w:val="28"/>
        </w:rPr>
        <w:t>
      5) денсаулық сақтау қызметкерлерін үздіксіз кәсіптік дамыту жүйесі.</w:t>
      </w:r>
    </w:p>
    <w:bookmarkEnd w:id="3088"/>
    <w:bookmarkStart w:name="z3390" w:id="3089"/>
    <w:p>
      <w:pPr>
        <w:spacing w:after="0"/>
        <w:ind w:left="0"/>
        <w:jc w:val="both"/>
      </w:pPr>
      <w:r>
        <w:rPr>
          <w:rFonts w:ascii="Times New Roman"/>
          <w:b w:val="false"/>
          <w:i w:val="false"/>
          <w:color w:val="000000"/>
          <w:sz w:val="28"/>
        </w:rPr>
        <w:t>
      2. Денсаулық сақтау саласындағы кәсіптік стандарттар медицина және фармацевтика мамандықтары бойынша әзірленеді.</w:t>
      </w:r>
    </w:p>
    <w:bookmarkEnd w:id="3089"/>
    <w:p>
      <w:pPr>
        <w:spacing w:after="0"/>
        <w:ind w:left="0"/>
        <w:jc w:val="both"/>
      </w:pPr>
      <w:r>
        <w:rPr>
          <w:rFonts w:ascii="Times New Roman"/>
          <w:b/>
          <w:i w:val="false"/>
          <w:color w:val="000000"/>
          <w:sz w:val="28"/>
        </w:rPr>
        <w:t>268-бап. Денсаулық сақтау саласындағы кадр саясатын іске асыру қағидаттары</w:t>
      </w:r>
    </w:p>
    <w:bookmarkStart w:name="z3392" w:id="3090"/>
    <w:p>
      <w:pPr>
        <w:spacing w:after="0"/>
        <w:ind w:left="0"/>
        <w:jc w:val="both"/>
      </w:pPr>
      <w:r>
        <w:rPr>
          <w:rFonts w:ascii="Times New Roman"/>
          <w:b w:val="false"/>
          <w:i w:val="false"/>
          <w:color w:val="000000"/>
          <w:sz w:val="28"/>
        </w:rPr>
        <w:t>
      1. Денсаулық сақтау саласындағы кадр саясатын іске асыру мынадай қағидаттарға негізделеді:</w:t>
      </w:r>
    </w:p>
    <w:bookmarkEnd w:id="3090"/>
    <w:bookmarkStart w:name="z3393" w:id="3091"/>
    <w:p>
      <w:pPr>
        <w:spacing w:after="0"/>
        <w:ind w:left="0"/>
        <w:jc w:val="both"/>
      </w:pPr>
      <w:r>
        <w:rPr>
          <w:rFonts w:ascii="Times New Roman"/>
          <w:b w:val="false"/>
          <w:i w:val="false"/>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bookmarkEnd w:id="3091"/>
    <w:bookmarkStart w:name="z3394" w:id="3092"/>
    <w:p>
      <w:pPr>
        <w:spacing w:after="0"/>
        <w:ind w:left="0"/>
        <w:jc w:val="both"/>
      </w:pPr>
      <w:r>
        <w:rPr>
          <w:rFonts w:ascii="Times New Roman"/>
          <w:b w:val="false"/>
          <w:i w:val="false"/>
          <w:color w:val="000000"/>
          <w:sz w:val="28"/>
        </w:rPr>
        <w:t>
      2) саланың нақты қажеттіліктерін қанағаттандыру мақсатында денсаулық сақтау саласындағы кадр ресурстарын реттеу;</w:t>
      </w:r>
    </w:p>
    <w:bookmarkEnd w:id="3092"/>
    <w:bookmarkStart w:name="z3395" w:id="3093"/>
    <w:p>
      <w:pPr>
        <w:spacing w:after="0"/>
        <w:ind w:left="0"/>
        <w:jc w:val="both"/>
      </w:pPr>
      <w:r>
        <w:rPr>
          <w:rFonts w:ascii="Times New Roman"/>
          <w:b w:val="false"/>
          <w:i w:val="false"/>
          <w:color w:val="000000"/>
          <w:sz w:val="28"/>
        </w:rPr>
        <w:t>
      3) денсаулық сақтау саласындағы кадр ресурстарын оқытуды (даярлауды) бақылау және оның жүзеге асырылуына жәрдемдесу;</w:t>
      </w:r>
    </w:p>
    <w:bookmarkEnd w:id="3093"/>
    <w:bookmarkStart w:name="z3396" w:id="3094"/>
    <w:p>
      <w:pPr>
        <w:spacing w:after="0"/>
        <w:ind w:left="0"/>
        <w:jc w:val="both"/>
      </w:pPr>
      <w:r>
        <w:rPr>
          <w:rFonts w:ascii="Times New Roman"/>
          <w:b w:val="false"/>
          <w:i w:val="false"/>
          <w:color w:val="000000"/>
          <w:sz w:val="28"/>
        </w:rPr>
        <w:t>
      4) денсаулық сақтау саласындағы кадр ресурстарының әлеуетін ұтымды және тиімді іске асыру;</w:t>
      </w:r>
    </w:p>
    <w:bookmarkEnd w:id="3094"/>
    <w:bookmarkStart w:name="z3397" w:id="3095"/>
    <w:p>
      <w:pPr>
        <w:spacing w:after="0"/>
        <w:ind w:left="0"/>
        <w:jc w:val="both"/>
      </w:pPr>
      <w:r>
        <w:rPr>
          <w:rFonts w:ascii="Times New Roman"/>
          <w:b w:val="false"/>
          <w:i w:val="false"/>
          <w:color w:val="000000"/>
          <w:sz w:val="28"/>
        </w:rPr>
        <w:t xml:space="preserve">
      5) денсаулық сақтау саласындағы әкімшілік кадр ресурстарының мәртебесін нығайту; </w:t>
      </w:r>
    </w:p>
    <w:bookmarkEnd w:id="3095"/>
    <w:bookmarkStart w:name="z3398" w:id="3096"/>
    <w:p>
      <w:pPr>
        <w:spacing w:after="0"/>
        <w:ind w:left="0"/>
        <w:jc w:val="both"/>
      </w:pPr>
      <w:r>
        <w:rPr>
          <w:rFonts w:ascii="Times New Roman"/>
          <w:b w:val="false"/>
          <w:i w:val="false"/>
          <w:color w:val="000000"/>
          <w:sz w:val="28"/>
        </w:rPr>
        <w:t>
      6) денсаулық сақтау жүйесінің ағымдағы және болашақтағы қажеттіліктерін ескере отырып, денсаулық сақтау саласындағы кадр ресурстарын даярлау;</w:t>
      </w:r>
    </w:p>
    <w:bookmarkEnd w:id="3096"/>
    <w:bookmarkStart w:name="z3399" w:id="3097"/>
    <w:p>
      <w:pPr>
        <w:spacing w:after="0"/>
        <w:ind w:left="0"/>
        <w:jc w:val="both"/>
      </w:pPr>
      <w:r>
        <w:rPr>
          <w:rFonts w:ascii="Times New Roman"/>
          <w:b w:val="false"/>
          <w:i w:val="false"/>
          <w:color w:val="000000"/>
          <w:sz w:val="28"/>
        </w:rPr>
        <w:t>
      7) денсаулық сақтау саласындағы кадр ресурстарын даярлау бағдарламаларын үздіксіз жетілдіру;</w:t>
      </w:r>
    </w:p>
    <w:bookmarkEnd w:id="3097"/>
    <w:bookmarkStart w:name="z3400" w:id="3098"/>
    <w:p>
      <w:pPr>
        <w:spacing w:after="0"/>
        <w:ind w:left="0"/>
        <w:jc w:val="both"/>
      </w:pPr>
      <w:r>
        <w:rPr>
          <w:rFonts w:ascii="Times New Roman"/>
          <w:b w:val="false"/>
          <w:i w:val="false"/>
          <w:color w:val="000000"/>
          <w:sz w:val="28"/>
        </w:rPr>
        <w:t>
      8) денсаулық сақтау саласындағы кадр ресурстарының білімін, құзыреттіліктерін, кәсіптік даярлығын тәуелсіз бағалау;</w:t>
      </w:r>
    </w:p>
    <w:bookmarkEnd w:id="3098"/>
    <w:bookmarkStart w:name="z3401" w:id="3099"/>
    <w:p>
      <w:pPr>
        <w:spacing w:after="0"/>
        <w:ind w:left="0"/>
        <w:jc w:val="both"/>
      </w:pPr>
      <w:r>
        <w:rPr>
          <w:rFonts w:ascii="Times New Roman"/>
          <w:b w:val="false"/>
          <w:i w:val="false"/>
          <w:color w:val="000000"/>
          <w:sz w:val="28"/>
        </w:rPr>
        <w:t>
      9) кәсіптік медицина қауымдастықтарын дамыту;</w:t>
      </w:r>
    </w:p>
    <w:bookmarkEnd w:id="3099"/>
    <w:bookmarkStart w:name="z3402" w:id="3100"/>
    <w:p>
      <w:pPr>
        <w:spacing w:after="0"/>
        <w:ind w:left="0"/>
        <w:jc w:val="both"/>
      </w:pPr>
      <w:r>
        <w:rPr>
          <w:rFonts w:ascii="Times New Roman"/>
          <w:b w:val="false"/>
          <w:i w:val="false"/>
          <w:color w:val="000000"/>
          <w:sz w:val="28"/>
        </w:rPr>
        <w:t>
      10) медицина қызметкерлерінің әлеуметтік қорғалуы;</w:t>
      </w:r>
    </w:p>
    <w:bookmarkEnd w:id="3100"/>
    <w:bookmarkStart w:name="z3403" w:id="3101"/>
    <w:p>
      <w:pPr>
        <w:spacing w:after="0"/>
        <w:ind w:left="0"/>
        <w:jc w:val="both"/>
      </w:pPr>
      <w:r>
        <w:rPr>
          <w:rFonts w:ascii="Times New Roman"/>
          <w:b w:val="false"/>
          <w:i w:val="false"/>
          <w:color w:val="000000"/>
          <w:sz w:val="28"/>
        </w:rPr>
        <w:t>
      11) денсаулық сақтау саласындағы қажетті кадр ресурстарының қолжетімділігі;</w:t>
      </w:r>
    </w:p>
    <w:bookmarkEnd w:id="3101"/>
    <w:bookmarkStart w:name="z3404" w:id="3102"/>
    <w:p>
      <w:pPr>
        <w:spacing w:after="0"/>
        <w:ind w:left="0"/>
        <w:jc w:val="both"/>
      </w:pPr>
      <w:r>
        <w:rPr>
          <w:rFonts w:ascii="Times New Roman"/>
          <w:b w:val="false"/>
          <w:i w:val="false"/>
          <w:color w:val="000000"/>
          <w:sz w:val="28"/>
        </w:rPr>
        <w:t>
      12) қызметкерлердің тиісті құзыреттілігі мен дағдыларын қалыптастыру;</w:t>
      </w:r>
    </w:p>
    <w:bookmarkEnd w:id="3102"/>
    <w:bookmarkStart w:name="z3405" w:id="3103"/>
    <w:p>
      <w:pPr>
        <w:spacing w:after="0"/>
        <w:ind w:left="0"/>
        <w:jc w:val="both"/>
      </w:pPr>
      <w:r>
        <w:rPr>
          <w:rFonts w:ascii="Times New Roman"/>
          <w:b w:val="false"/>
          <w:i w:val="false"/>
          <w:color w:val="000000"/>
          <w:sz w:val="28"/>
        </w:rPr>
        <w:t>
      13) үздіксіз кәсіптік даму (өмір бойы білім алу);</w:t>
      </w:r>
    </w:p>
    <w:bookmarkEnd w:id="3103"/>
    <w:bookmarkStart w:name="z3406" w:id="3104"/>
    <w:p>
      <w:pPr>
        <w:spacing w:after="0"/>
        <w:ind w:left="0"/>
        <w:jc w:val="both"/>
      </w:pPr>
      <w:r>
        <w:rPr>
          <w:rFonts w:ascii="Times New Roman"/>
          <w:b w:val="false"/>
          <w:i w:val="false"/>
          <w:color w:val="000000"/>
          <w:sz w:val="28"/>
        </w:rPr>
        <w:t>
      14) денсаулық сақтау саласындағы кадр ресурстарының өнімділігін арттыру;</w:t>
      </w:r>
    </w:p>
    <w:bookmarkEnd w:id="3104"/>
    <w:bookmarkStart w:name="z3407" w:id="3105"/>
    <w:p>
      <w:pPr>
        <w:spacing w:after="0"/>
        <w:ind w:left="0"/>
        <w:jc w:val="both"/>
      </w:pPr>
      <w:r>
        <w:rPr>
          <w:rFonts w:ascii="Times New Roman"/>
          <w:b w:val="false"/>
          <w:i w:val="false"/>
          <w:color w:val="000000"/>
          <w:sz w:val="28"/>
        </w:rPr>
        <w:t>
      15) әлеуметтік тұрғыдан танылу.</w:t>
      </w:r>
    </w:p>
    <w:bookmarkEnd w:id="3105"/>
    <w:bookmarkStart w:name="z3408" w:id="3106"/>
    <w:p>
      <w:pPr>
        <w:spacing w:after="0"/>
        <w:ind w:left="0"/>
        <w:jc w:val="both"/>
      </w:pPr>
      <w:r>
        <w:rPr>
          <w:rFonts w:ascii="Times New Roman"/>
          <w:b w:val="false"/>
          <w:i w:val="false"/>
          <w:color w:val="000000"/>
          <w:sz w:val="28"/>
        </w:rPr>
        <w:t>
      2. Денсаулық сақтау саласындағы кадр саясатын:</w:t>
      </w:r>
    </w:p>
    <w:bookmarkEnd w:id="3106"/>
    <w:bookmarkStart w:name="z3409" w:id="3107"/>
    <w:p>
      <w:pPr>
        <w:spacing w:after="0"/>
        <w:ind w:left="0"/>
        <w:jc w:val="both"/>
      </w:pPr>
      <w:r>
        <w:rPr>
          <w:rFonts w:ascii="Times New Roman"/>
          <w:b w:val="false"/>
          <w:i w:val="false"/>
          <w:color w:val="000000"/>
          <w:sz w:val="28"/>
        </w:rPr>
        <w:t>
      1) республикалық деңгейде - денсаулық сақтау саласындағы кадр ресурстарын ұлттық басқару саясатын бекітетін уәкілетті орган;</w:t>
      </w:r>
    </w:p>
    <w:bookmarkEnd w:id="3107"/>
    <w:bookmarkStart w:name="z3410" w:id="3108"/>
    <w:p>
      <w:pPr>
        <w:spacing w:after="0"/>
        <w:ind w:left="0"/>
        <w:jc w:val="both"/>
      </w:pPr>
      <w:r>
        <w:rPr>
          <w:rFonts w:ascii="Times New Roman"/>
          <w:b w:val="false"/>
          <w:i w:val="false"/>
          <w:color w:val="000000"/>
          <w:sz w:val="28"/>
        </w:rPr>
        <w:t>
      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w:t>
      </w:r>
    </w:p>
    <w:bookmarkEnd w:id="3108"/>
    <w:bookmarkStart w:name="z3411" w:id="3109"/>
    <w:p>
      <w:pPr>
        <w:spacing w:after="0"/>
        <w:ind w:left="0"/>
        <w:jc w:val="both"/>
      </w:pPr>
      <w:r>
        <w:rPr>
          <w:rFonts w:ascii="Times New Roman"/>
          <w:b w:val="false"/>
          <w:i w:val="false"/>
          <w:color w:val="000000"/>
          <w:sz w:val="28"/>
        </w:rPr>
        <w:t>
      3) денсаулық сақтау ұйымдары деңгейінде - корпоративтік кадр саясатын іске асыратын денсаулық сақтау ұйымдары қалыптастырады.</w:t>
      </w:r>
    </w:p>
    <w:bookmarkEnd w:id="3109"/>
    <w:bookmarkStart w:name="z3412" w:id="3110"/>
    <w:p>
      <w:pPr>
        <w:spacing w:after="0"/>
        <w:ind w:left="0"/>
        <w:jc w:val="both"/>
      </w:pPr>
      <w:r>
        <w:rPr>
          <w:rFonts w:ascii="Times New Roman"/>
          <w:b w:val="false"/>
          <w:i w:val="false"/>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10"/>
    <w:p>
      <w:pPr>
        <w:spacing w:after="0"/>
        <w:ind w:left="0"/>
        <w:jc w:val="both"/>
      </w:pPr>
      <w:r>
        <w:rPr>
          <w:rFonts w:ascii="Times New Roman"/>
          <w:b/>
          <w:i w:val="false"/>
          <w:color w:val="000000"/>
          <w:sz w:val="28"/>
        </w:rPr>
        <w:t>269-бап. Денсаулық сақтау қызметкерлерін үздіксіз кәсіптік дамыту</w:t>
      </w:r>
    </w:p>
    <w:bookmarkStart w:name="z3414" w:id="3111"/>
    <w:p>
      <w:pPr>
        <w:spacing w:after="0"/>
        <w:ind w:left="0"/>
        <w:jc w:val="both"/>
      </w:pPr>
      <w:r>
        <w:rPr>
          <w:rFonts w:ascii="Times New Roman"/>
          <w:b w:val="false"/>
          <w:i w:val="false"/>
          <w:color w:val="000000"/>
          <w:sz w:val="28"/>
        </w:rPr>
        <w:t xml:space="preserve">
      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bookmarkEnd w:id="3111"/>
    <w:bookmarkStart w:name="z3415" w:id="3112"/>
    <w:p>
      <w:pPr>
        <w:spacing w:after="0"/>
        <w:ind w:left="0"/>
        <w:jc w:val="both"/>
      </w:pPr>
      <w:r>
        <w:rPr>
          <w:rFonts w:ascii="Times New Roman"/>
          <w:b w:val="false"/>
          <w:i w:val="false"/>
          <w:color w:val="000000"/>
          <w:sz w:val="28"/>
        </w:rPr>
        <w:t>
      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bookmarkEnd w:id="3112"/>
    <w:bookmarkStart w:name="z3416" w:id="3113"/>
    <w:p>
      <w:pPr>
        <w:spacing w:after="0"/>
        <w:ind w:left="0"/>
        <w:jc w:val="both"/>
      </w:pPr>
      <w:r>
        <w:rPr>
          <w:rFonts w:ascii="Times New Roman"/>
          <w:b w:val="false"/>
          <w:i w:val="false"/>
          <w:color w:val="000000"/>
          <w:sz w:val="28"/>
        </w:rPr>
        <w:t>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қызметкерлерінің лауазымдық міндеттеріне қойылатын біліктілік талаптар ескеріле отырып жүргізіледі.</w:t>
      </w:r>
    </w:p>
    <w:bookmarkEnd w:id="3113"/>
    <w:bookmarkStart w:name="z3417" w:id="3114"/>
    <w:p>
      <w:pPr>
        <w:spacing w:after="0"/>
        <w:ind w:left="0"/>
        <w:jc w:val="both"/>
      </w:pPr>
      <w:r>
        <w:rPr>
          <w:rFonts w:ascii="Times New Roman"/>
          <w:b w:val="false"/>
          <w:i w:val="false"/>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bookmarkEnd w:id="3114"/>
    <w:bookmarkStart w:name="z3418" w:id="3115"/>
    <w:p>
      <w:pPr>
        <w:spacing w:after="0"/>
        <w:ind w:left="0"/>
        <w:jc w:val="left"/>
      </w:pPr>
      <w:r>
        <w:rPr>
          <w:rFonts w:ascii="Times New Roman"/>
          <w:b/>
          <w:i w:val="false"/>
          <w:color w:val="000000"/>
        </w:rPr>
        <w:t xml:space="preserve"> 30-тарау. МЕДИЦИНА ЖӘНЕ ФАРМАЦЕВТИКА ҚЫЗМЕТКЕРЛЕРІНІҢ МӘРТЕБЕСІ</w:t>
      </w:r>
    </w:p>
    <w:bookmarkEnd w:id="3115"/>
    <w:p>
      <w:pPr>
        <w:spacing w:after="0"/>
        <w:ind w:left="0"/>
        <w:jc w:val="both"/>
      </w:pPr>
      <w:r>
        <w:rPr>
          <w:rFonts w:ascii="Times New Roman"/>
          <w:b/>
          <w:i w:val="false"/>
          <w:color w:val="000000"/>
          <w:sz w:val="28"/>
        </w:rPr>
        <w:t>270-бап. Медицина және фармацевтика қызметкерлерінің мәртебесі және олардың құқықтары</w:t>
      </w:r>
    </w:p>
    <w:bookmarkStart w:name="z3420" w:id="3116"/>
    <w:p>
      <w:pPr>
        <w:spacing w:after="0"/>
        <w:ind w:left="0"/>
        <w:jc w:val="both"/>
      </w:pPr>
      <w:r>
        <w:rPr>
          <w:rFonts w:ascii="Times New Roman"/>
          <w:b w:val="false"/>
          <w:i w:val="false"/>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кепілдіктерге, оның ішінде: </w:t>
      </w:r>
    </w:p>
    <w:bookmarkEnd w:id="3116"/>
    <w:bookmarkStart w:name="z3421" w:id="3117"/>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bookmarkEnd w:id="3117"/>
    <w:bookmarkStart w:name="z3422" w:id="3118"/>
    <w:p>
      <w:pPr>
        <w:spacing w:after="0"/>
        <w:ind w:left="0"/>
        <w:jc w:val="both"/>
      </w:pPr>
      <w:r>
        <w:rPr>
          <w:rFonts w:ascii="Times New Roman"/>
          <w:b w:val="false"/>
          <w:i w:val="false"/>
          <w:color w:val="000000"/>
          <w:sz w:val="28"/>
        </w:rPr>
        <w:t xml:space="preserve">
      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p>
    <w:bookmarkEnd w:id="3118"/>
    <w:bookmarkStart w:name="z3423" w:id="3119"/>
    <w:p>
      <w:pPr>
        <w:spacing w:after="0"/>
        <w:ind w:left="0"/>
        <w:jc w:val="both"/>
      </w:pPr>
      <w:r>
        <w:rPr>
          <w:rFonts w:ascii="Times New Roman"/>
          <w:b w:val="false"/>
          <w:i w:val="false"/>
          <w:color w:val="000000"/>
          <w:sz w:val="28"/>
        </w:rPr>
        <w:t>
      3) біліктілік деңгейіне сәйкес келетін еңбегіне ақы төленуге;</w:t>
      </w:r>
    </w:p>
    <w:bookmarkEnd w:id="3119"/>
    <w:bookmarkStart w:name="z3424" w:id="3120"/>
    <w:p>
      <w:pPr>
        <w:spacing w:after="0"/>
        <w:ind w:left="0"/>
        <w:jc w:val="both"/>
      </w:pPr>
      <w:r>
        <w:rPr>
          <w:rFonts w:ascii="Times New Roman"/>
          <w:b w:val="false"/>
          <w:i w:val="false"/>
          <w:color w:val="000000"/>
          <w:sz w:val="28"/>
        </w:rPr>
        <w:t>
      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w:t>
      </w:r>
    </w:p>
    <w:bookmarkEnd w:id="3120"/>
    <w:bookmarkStart w:name="z3425" w:id="3121"/>
    <w:p>
      <w:pPr>
        <w:spacing w:after="0"/>
        <w:ind w:left="0"/>
        <w:jc w:val="both"/>
      </w:pPr>
      <w:r>
        <w:rPr>
          <w:rFonts w:ascii="Times New Roman"/>
          <w:b w:val="false"/>
          <w:i w:val="false"/>
          <w:color w:val="000000"/>
          <w:sz w:val="28"/>
        </w:rPr>
        <w:t>
      5) кәсіптік бірлестіктер құруға және оларға қатысуға;</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03.01.2022 </w:t>
      </w:r>
      <w:r>
        <w:rPr>
          <w:rFonts w:ascii="Times New Roman"/>
          <w:b w:val="false"/>
          <w:i w:val="false"/>
          <w:color w:val="ff0000"/>
          <w:sz w:val="28"/>
        </w:rPr>
        <w:t>№ 101-VII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медицина қызметкері тарапынан ұқыпсыз немесе немқұрайлы қарау болмаған кезде пациенттің өмірі мен денсаулығына зиян келтірілгені үшін кәсіптік жауапкершілікті сақтандыруға;</w:t>
      </w:r>
    </w:p>
    <w:bookmarkStart w:name="z3427" w:id="3122"/>
    <w:p>
      <w:pPr>
        <w:spacing w:after="0"/>
        <w:ind w:left="0"/>
        <w:jc w:val="both"/>
      </w:pPr>
      <w:r>
        <w:rPr>
          <w:rFonts w:ascii="Times New Roman"/>
          <w:b w:val="false"/>
          <w:i w:val="false"/>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bookmarkEnd w:id="3122"/>
    <w:bookmarkStart w:name="z3428" w:id="3123"/>
    <w:p>
      <w:pPr>
        <w:spacing w:after="0"/>
        <w:ind w:left="0"/>
        <w:jc w:val="both"/>
      </w:pPr>
      <w:r>
        <w:rPr>
          <w:rFonts w:ascii="Times New Roman"/>
          <w:b w:val="false"/>
          <w:i w:val="false"/>
          <w:color w:val="000000"/>
          <w:sz w:val="28"/>
        </w:rPr>
        <w:t>
      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bookmarkEnd w:id="3123"/>
    <w:bookmarkStart w:name="z3429" w:id="3124"/>
    <w:p>
      <w:pPr>
        <w:spacing w:after="0"/>
        <w:ind w:left="0"/>
        <w:jc w:val="both"/>
      </w:pPr>
      <w:r>
        <w:rPr>
          <w:rFonts w:ascii="Times New Roman"/>
          <w:b w:val="false"/>
          <w:i w:val="false"/>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bookmarkEnd w:id="3124"/>
    <w:bookmarkStart w:name="z3430" w:id="3125"/>
    <w:p>
      <w:pPr>
        <w:spacing w:after="0"/>
        <w:ind w:left="0"/>
        <w:jc w:val="both"/>
      </w:pPr>
      <w:r>
        <w:rPr>
          <w:rFonts w:ascii="Times New Roman"/>
          <w:b w:val="false"/>
          <w:i w:val="false"/>
          <w:color w:val="000000"/>
          <w:sz w:val="28"/>
        </w:rPr>
        <w:t>
      10) жол жүруге байланысты көлік шығыстарының орнын толтыртуға құқығы бар.</w:t>
      </w:r>
    </w:p>
    <w:bookmarkEnd w:id="3125"/>
    <w:bookmarkStart w:name="z3431" w:id="3126"/>
    <w:p>
      <w:pPr>
        <w:spacing w:after="0"/>
        <w:ind w:left="0"/>
        <w:jc w:val="both"/>
      </w:pPr>
      <w:r>
        <w:rPr>
          <w:rFonts w:ascii="Times New Roman"/>
          <w:b w:val="false"/>
          <w:i w:val="false"/>
          <w:color w:val="000000"/>
          <w:sz w:val="28"/>
        </w:rPr>
        <w:t>
      2. Медициналық қызметпен айналысу құқығына денсаулық сақтау саласындағы маман сертификатымен расталған техникалық және кәсіптік, орта білімнен кейінгі білімі, жоғары, жоғары оқу орнынан кейінгі медициналық білімі бар қызметкерлер ие болады.</w:t>
      </w:r>
    </w:p>
    <w:bookmarkEnd w:id="3126"/>
    <w:bookmarkStart w:name="z3432" w:id="3127"/>
    <w:p>
      <w:pPr>
        <w:spacing w:after="0"/>
        <w:ind w:left="0"/>
        <w:jc w:val="both"/>
      </w:pPr>
      <w:r>
        <w:rPr>
          <w:rFonts w:ascii="Times New Roman"/>
          <w:b w:val="false"/>
          <w:i w:val="false"/>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bookmarkEnd w:id="3127"/>
    <w:bookmarkStart w:name="z3433" w:id="3128"/>
    <w:p>
      <w:pPr>
        <w:spacing w:after="0"/>
        <w:ind w:left="0"/>
        <w:jc w:val="both"/>
      </w:pPr>
      <w:r>
        <w:rPr>
          <w:rFonts w:ascii="Times New Roman"/>
          <w:b w:val="false"/>
          <w:i w:val="false"/>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bookmarkEnd w:id="3128"/>
    <w:bookmarkStart w:name="z3434" w:id="3129"/>
    <w:p>
      <w:pPr>
        <w:spacing w:after="0"/>
        <w:ind w:left="0"/>
        <w:jc w:val="both"/>
      </w:pPr>
      <w:r>
        <w:rPr>
          <w:rFonts w:ascii="Times New Roman"/>
          <w:b w:val="false"/>
          <w:i w:val="false"/>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bookmarkEnd w:id="3129"/>
    <w:bookmarkStart w:name="z3435" w:id="3130"/>
    <w:p>
      <w:pPr>
        <w:spacing w:after="0"/>
        <w:ind w:left="0"/>
        <w:jc w:val="both"/>
      </w:pPr>
      <w:r>
        <w:rPr>
          <w:rFonts w:ascii="Times New Roman"/>
          <w:b w:val="false"/>
          <w:i w:val="false"/>
          <w:color w:val="000000"/>
          <w:sz w:val="28"/>
        </w:rPr>
        <w:t>
      5.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денсулығына зиян келтіруі, сондай-ақ пациенттің қайтыс болуына алып келуі мүмкін оқиға.</w:t>
      </w:r>
    </w:p>
    <w:bookmarkEnd w:id="3130"/>
    <w:p>
      <w:pPr>
        <w:spacing w:after="0"/>
        <w:ind w:left="0"/>
        <w:jc w:val="both"/>
      </w:pPr>
      <w:r>
        <w:rPr>
          <w:rFonts w:ascii="Times New Roman"/>
          <w:b w:val="false"/>
          <w:i w:val="false"/>
          <w:color w:val="000000"/>
          <w:sz w:val="28"/>
        </w:rPr>
        <w:t>
      Медициналық оқыс оқиғаны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бұйымдардың айнлысы саласындағы мемлекеттік бақылауды жүзеге асыратын мемлекеттік органдар,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Медицина және фармацевтика қызметкерлерінің міндеттері</w:t>
      </w:r>
    </w:p>
    <w:bookmarkStart w:name="z3438" w:id="3131"/>
    <w:p>
      <w:pPr>
        <w:spacing w:after="0"/>
        <w:ind w:left="0"/>
        <w:jc w:val="both"/>
      </w:pPr>
      <w:r>
        <w:rPr>
          <w:rFonts w:ascii="Times New Roman"/>
          <w:b w:val="false"/>
          <w:i w:val="false"/>
          <w:color w:val="000000"/>
          <w:sz w:val="28"/>
        </w:rPr>
        <w:t>
      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bookmarkEnd w:id="3131"/>
    <w:bookmarkStart w:name="z3439" w:id="3132"/>
    <w:p>
      <w:pPr>
        <w:spacing w:after="0"/>
        <w:ind w:left="0"/>
        <w:jc w:val="both"/>
      </w:pPr>
      <w:r>
        <w:rPr>
          <w:rFonts w:ascii="Times New Roman"/>
          <w:b w:val="false"/>
          <w:i w:val="false"/>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bookmarkEnd w:id="3132"/>
    <w:bookmarkStart w:name="z3440" w:id="3133"/>
    <w:p>
      <w:pPr>
        <w:spacing w:after="0"/>
        <w:ind w:left="0"/>
        <w:jc w:val="both"/>
      </w:pPr>
      <w:r>
        <w:rPr>
          <w:rFonts w:ascii="Times New Roman"/>
          <w:b w:val="false"/>
          <w:i w:val="false"/>
          <w:color w:val="000000"/>
          <w:sz w:val="28"/>
        </w:rPr>
        <w:t>
      2) өзінің біліктілігіне, қызметтік және лауазымдық міндеттеріне сәйкес медициналық көмек көрсетуге;</w:t>
      </w:r>
    </w:p>
    <w:bookmarkEnd w:id="3133"/>
    <w:bookmarkStart w:name="z3441" w:id="3134"/>
    <w:p>
      <w:pPr>
        <w:spacing w:after="0"/>
        <w:ind w:left="0"/>
        <w:jc w:val="both"/>
      </w:pPr>
      <w:r>
        <w:rPr>
          <w:rFonts w:ascii="Times New Roman"/>
          <w:b w:val="false"/>
          <w:i w:val="false"/>
          <w:color w:val="000000"/>
          <w:sz w:val="28"/>
        </w:rPr>
        <w:t>
      3) қажет болған жағдайларда консультация үшін басқа бейіндегі немесе біліктілігі неғұрлым жоғары мамандарды тартуға;</w:t>
      </w:r>
    </w:p>
    <w:bookmarkEnd w:id="3134"/>
    <w:bookmarkStart w:name="z3442" w:id="3135"/>
    <w:p>
      <w:pPr>
        <w:spacing w:after="0"/>
        <w:ind w:left="0"/>
        <w:jc w:val="both"/>
      </w:pPr>
      <w:r>
        <w:rPr>
          <w:rFonts w:ascii="Times New Roman"/>
          <w:b w:val="false"/>
          <w:i w:val="false"/>
          <w:color w:val="000000"/>
          <w:sz w:val="28"/>
        </w:rPr>
        <w:t xml:space="preserve">
      4) медицина қызметкері құпиясын ұстауға және сақтауға, пациенттің аурулары, интимдік және отбасылық өмірі туралы мәліметтерді жария етпеуге; </w:t>
      </w:r>
    </w:p>
    <w:bookmarkEnd w:id="3135"/>
    <w:bookmarkStart w:name="z3443" w:id="3136"/>
    <w:p>
      <w:pPr>
        <w:spacing w:after="0"/>
        <w:ind w:left="0"/>
        <w:jc w:val="both"/>
      </w:pPr>
      <w:r>
        <w:rPr>
          <w:rFonts w:ascii="Times New Roman"/>
          <w:b w:val="false"/>
          <w:i w:val="false"/>
          <w:color w:val="000000"/>
          <w:sz w:val="28"/>
        </w:rPr>
        <w:t xml:space="preserve">
      5) кәсіптік деңгейін үздіксіз арттыруға; </w:t>
      </w:r>
    </w:p>
    <w:bookmarkEnd w:id="3136"/>
    <w:bookmarkStart w:name="z3444" w:id="3137"/>
    <w:p>
      <w:pPr>
        <w:spacing w:after="0"/>
        <w:ind w:left="0"/>
        <w:jc w:val="both"/>
      </w:pPr>
      <w:r>
        <w:rPr>
          <w:rFonts w:ascii="Times New Roman"/>
          <w:b w:val="false"/>
          <w:i w:val="false"/>
          <w:color w:val="000000"/>
          <w:sz w:val="28"/>
        </w:rPr>
        <w:t>
      6) Денсаулық сақтау саласындағы кадр ресурстарын ұлттық есепке алу жүйесінде тіркелуге;</w:t>
      </w:r>
    </w:p>
    <w:bookmarkEnd w:id="3137"/>
    <w:bookmarkStart w:name="z3445" w:id="3138"/>
    <w:p>
      <w:pPr>
        <w:spacing w:after="0"/>
        <w:ind w:left="0"/>
        <w:jc w:val="both"/>
      </w:pPr>
      <w:r>
        <w:rPr>
          <w:rFonts w:ascii="Times New Roman"/>
          <w:b w:val="false"/>
          <w:i w:val="false"/>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міндетті. </w:t>
      </w:r>
    </w:p>
    <w:bookmarkEnd w:id="3138"/>
    <w:bookmarkStart w:name="z3446" w:id="3139"/>
    <w:p>
      <w:pPr>
        <w:spacing w:after="0"/>
        <w:ind w:left="0"/>
        <w:jc w:val="both"/>
      </w:pPr>
      <w:r>
        <w:rPr>
          <w:rFonts w:ascii="Times New Roman"/>
          <w:b w:val="false"/>
          <w:i w:val="false"/>
          <w:color w:val="000000"/>
          <w:sz w:val="28"/>
        </w:rPr>
        <w:t>
      2. Медицина және фармацевтика қызметкерлері, медициналық ұйымдардың басшылары:</w:t>
      </w:r>
    </w:p>
    <w:bookmarkEnd w:id="3139"/>
    <w:bookmarkStart w:name="z3447" w:id="3140"/>
    <w:p>
      <w:pPr>
        <w:spacing w:after="0"/>
        <w:ind w:left="0"/>
        <w:jc w:val="both"/>
      </w:pPr>
      <w:r>
        <w:rPr>
          <w:rFonts w:ascii="Times New Roman"/>
          <w:b w:val="false"/>
          <w:i w:val="false"/>
          <w:color w:val="000000"/>
          <w:sz w:val="28"/>
        </w:rPr>
        <w:t>
      1) дәрілік заттар мен медициналық бұйымдарды жарнамалауға қатысуға;</w:t>
      </w:r>
    </w:p>
    <w:bookmarkEnd w:id="3140"/>
    <w:bookmarkStart w:name="z3448" w:id="3141"/>
    <w:p>
      <w:pPr>
        <w:spacing w:after="0"/>
        <w:ind w:left="0"/>
        <w:jc w:val="both"/>
      </w:pPr>
      <w:r>
        <w:rPr>
          <w:rFonts w:ascii="Times New Roman"/>
          <w:b w:val="false"/>
          <w:i w:val="false"/>
          <w:color w:val="000000"/>
          <w:sz w:val="28"/>
        </w:rPr>
        <w:t>
      2) өзі көрсететін қызметтер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bookmarkEnd w:id="3141"/>
    <w:bookmarkStart w:name="z3449" w:id="3142"/>
    <w:p>
      <w:pPr>
        <w:spacing w:after="0"/>
        <w:ind w:left="0"/>
        <w:jc w:val="both"/>
      </w:pPr>
      <w:r>
        <w:rPr>
          <w:rFonts w:ascii="Times New Roman"/>
          <w:b w:val="false"/>
          <w:i w:val="false"/>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142"/>
    <w:p>
      <w:pPr>
        <w:spacing w:after="0"/>
        <w:ind w:left="0"/>
        <w:jc w:val="both"/>
      </w:pPr>
      <w:r>
        <w:rPr>
          <w:rFonts w:ascii="Times New Roman"/>
          <w:b/>
          <w:i w:val="false"/>
          <w:color w:val="000000"/>
          <w:sz w:val="28"/>
        </w:rPr>
        <w:t>272-бап. Әлеуметтік кепілдіктер. Медицина және фармацевтика қызметкерлерін әлеуметтік қорғау</w:t>
      </w:r>
    </w:p>
    <w:bookmarkStart w:name="z3451" w:id="3143"/>
    <w:p>
      <w:pPr>
        <w:spacing w:after="0"/>
        <w:ind w:left="0"/>
        <w:jc w:val="both"/>
      </w:pPr>
      <w:r>
        <w:rPr>
          <w:rFonts w:ascii="Times New Roman"/>
          <w:b w:val="false"/>
          <w:i w:val="false"/>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bookmarkEnd w:id="3143"/>
    <w:bookmarkStart w:name="z3452" w:id="3144"/>
    <w:p>
      <w:pPr>
        <w:spacing w:after="0"/>
        <w:ind w:left="0"/>
        <w:jc w:val="both"/>
      </w:pPr>
      <w:r>
        <w:rPr>
          <w:rFonts w:ascii="Times New Roman"/>
          <w:b w:val="false"/>
          <w:i w:val="false"/>
          <w:color w:val="000000"/>
          <w:sz w:val="28"/>
        </w:rPr>
        <w:t>
      1) 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w:t>
      </w:r>
    </w:p>
    <w:bookmarkEnd w:id="3144"/>
    <w:bookmarkStart w:name="z3453" w:id="3145"/>
    <w:p>
      <w:pPr>
        <w:spacing w:after="0"/>
        <w:ind w:left="0"/>
        <w:jc w:val="both"/>
      </w:pPr>
      <w:r>
        <w:rPr>
          <w:rFonts w:ascii="Times New Roman"/>
          <w:b w:val="false"/>
          <w:i w:val="false"/>
          <w:color w:val="000000"/>
          <w:sz w:val="28"/>
        </w:rPr>
        <w:t>
      2) жергілікті атқарушы орган белгілеген тәртіппен жәрдемақылардың міндетті түрде төленуі;</w:t>
      </w:r>
    </w:p>
    <w:bookmarkEnd w:id="3145"/>
    <w:bookmarkStart w:name="z3454" w:id="3146"/>
    <w:p>
      <w:pPr>
        <w:spacing w:after="0"/>
        <w:ind w:left="0"/>
        <w:jc w:val="both"/>
      </w:pPr>
      <w:r>
        <w:rPr>
          <w:rFonts w:ascii="Times New Roman"/>
          <w:b w:val="false"/>
          <w:i w:val="false"/>
          <w:color w:val="000000"/>
          <w:sz w:val="28"/>
        </w:rPr>
        <w:t>
      3) жергілікті атқарушы органдардың шешімімен коммуналдық шығыстарды өтеу бойынша әлеуметтік қолдау көрсету және басқа да жеңілдіктер;</w:t>
      </w:r>
    </w:p>
    <w:bookmarkEnd w:id="3146"/>
    <w:bookmarkStart w:name="z3455" w:id="3147"/>
    <w:p>
      <w:pPr>
        <w:spacing w:after="0"/>
        <w:ind w:left="0"/>
        <w:jc w:val="both"/>
      </w:pPr>
      <w:r>
        <w:rPr>
          <w:rFonts w:ascii="Times New Roman"/>
          <w:b w:val="false"/>
          <w:i w:val="false"/>
          <w:color w:val="000000"/>
          <w:sz w:val="28"/>
        </w:rPr>
        <w:t>
      4) өзге де шаралар.</w:t>
      </w:r>
    </w:p>
    <w:bookmarkEnd w:id="3147"/>
    <w:bookmarkStart w:name="z3456" w:id="3148"/>
    <w:p>
      <w:pPr>
        <w:spacing w:after="0"/>
        <w:ind w:left="0"/>
        <w:jc w:val="both"/>
      </w:pPr>
      <w:r>
        <w:rPr>
          <w:rFonts w:ascii="Times New Roman"/>
          <w:b w:val="false"/>
          <w:i w:val="false"/>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bookmarkEnd w:id="3148"/>
    <w:bookmarkStart w:name="z3457" w:id="3149"/>
    <w:p>
      <w:pPr>
        <w:spacing w:after="0"/>
        <w:ind w:left="0"/>
        <w:jc w:val="both"/>
      </w:pPr>
      <w:r>
        <w:rPr>
          <w:rFonts w:ascii="Times New Roman"/>
          <w:b w:val="false"/>
          <w:i w:val="false"/>
          <w:color w:val="000000"/>
          <w:sz w:val="28"/>
        </w:rPr>
        <w:t>
      3.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3149"/>
    <w:bookmarkStart w:name="z3458" w:id="3150"/>
    <w:p>
      <w:pPr>
        <w:spacing w:after="0"/>
        <w:ind w:left="0"/>
        <w:jc w:val="both"/>
      </w:pPr>
      <w:r>
        <w:rPr>
          <w:rFonts w:ascii="Times New Roman"/>
          <w:b w:val="false"/>
          <w:i w:val="false"/>
          <w:color w:val="000000"/>
          <w:sz w:val="28"/>
        </w:rPr>
        <w:t>
      4. Осы Кодексте көзделген жағдайларды қоспағанда, медицина және фармацевтика қызметкерлерінің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bookmarkEnd w:id="3150"/>
    <w:bookmarkStart w:name="z3459" w:id="3151"/>
    <w:p>
      <w:pPr>
        <w:spacing w:after="0"/>
        <w:ind w:left="0"/>
        <w:jc w:val="both"/>
      </w:pPr>
      <w:r>
        <w:rPr>
          <w:rFonts w:ascii="Times New Roman"/>
          <w:b w:val="false"/>
          <w:i w:val="false"/>
          <w:color w:val="000000"/>
          <w:sz w:val="28"/>
        </w:rPr>
        <w:t>
      5. Медицина немесе фармацевтика қызметкері кәсіптік қызметін жүзеге асырған кезде:</w:t>
      </w:r>
    </w:p>
    <w:bookmarkEnd w:id="3151"/>
    <w:bookmarkStart w:name="z3460" w:id="3152"/>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bookmarkEnd w:id="3152"/>
    <w:bookmarkStart w:name="z3461" w:id="3153"/>
    <w:p>
      <w:pPr>
        <w:spacing w:after="0"/>
        <w:ind w:left="0"/>
        <w:jc w:val="both"/>
      </w:pPr>
      <w:r>
        <w:rPr>
          <w:rFonts w:ascii="Times New Roman"/>
          <w:b w:val="false"/>
          <w:i w:val="false"/>
          <w:color w:val="000000"/>
          <w:sz w:val="28"/>
        </w:rPr>
        <w:t>
      2) одан Қазақстан Республикасының заңнамасында көзделмеген есептілікті не ақпаратты талап етіп алдыруға;</w:t>
      </w:r>
    </w:p>
    <w:bookmarkEnd w:id="3153"/>
    <w:bookmarkStart w:name="z3462" w:id="3154"/>
    <w:p>
      <w:pPr>
        <w:spacing w:after="0"/>
        <w:ind w:left="0"/>
        <w:jc w:val="both"/>
      </w:pPr>
      <w:r>
        <w:rPr>
          <w:rFonts w:ascii="Times New Roman"/>
          <w:b w:val="false"/>
          <w:i w:val="false"/>
          <w:color w:val="000000"/>
          <w:sz w:val="28"/>
        </w:rPr>
        <w:t>
      3) оған тауарларды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154"/>
    <w:p>
      <w:pPr>
        <w:spacing w:after="0"/>
        <w:ind w:left="0"/>
        <w:jc w:val="both"/>
      </w:pPr>
      <w:r>
        <w:rPr>
          <w:rFonts w:ascii="Times New Roman"/>
          <w:b/>
          <w:i w:val="false"/>
          <w:color w:val="000000"/>
          <w:sz w:val="28"/>
        </w:rPr>
        <w:t>273-бап. Медицина қызметкері құпиясы</w:t>
      </w:r>
    </w:p>
    <w:bookmarkStart w:name="z3464" w:id="3155"/>
    <w:p>
      <w:pPr>
        <w:spacing w:after="0"/>
        <w:ind w:left="0"/>
        <w:jc w:val="both"/>
      </w:pPr>
      <w:r>
        <w:rPr>
          <w:rFonts w:ascii="Times New Roman"/>
          <w:b w:val="false"/>
          <w:i w:val="false"/>
          <w:color w:val="000000"/>
          <w:sz w:val="28"/>
        </w:rPr>
        <w:t>
      1.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bookmarkEnd w:id="3155"/>
    <w:bookmarkStart w:name="z3465" w:id="3156"/>
    <w:p>
      <w:pPr>
        <w:spacing w:after="0"/>
        <w:ind w:left="0"/>
        <w:jc w:val="both"/>
      </w:pPr>
      <w:r>
        <w:rPr>
          <w:rFonts w:ascii="Times New Roman"/>
          <w:b w:val="false"/>
          <w:i w:val="false"/>
          <w:color w:val="000000"/>
          <w:sz w:val="28"/>
        </w:rPr>
        <w:t xml:space="preserve">
      2. Осы баптың 3 және 4-тармақтарында белгіленген жағдайлардан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bookmarkEnd w:id="3156"/>
    <w:bookmarkStart w:name="z3466" w:id="3157"/>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bookmarkEnd w:id="3157"/>
    <w:bookmarkStart w:name="z3467" w:id="3158"/>
    <w:p>
      <w:pPr>
        <w:spacing w:after="0"/>
        <w:ind w:left="0"/>
        <w:jc w:val="both"/>
      </w:pPr>
      <w:r>
        <w:rPr>
          <w:rFonts w:ascii="Times New Roman"/>
          <w:b w:val="false"/>
          <w:i w:val="false"/>
          <w:color w:val="000000"/>
          <w:sz w:val="28"/>
        </w:rPr>
        <w:t>
      4. Медицина қызметкері құпиясын құрайтын мәліметтерді адамның келісімінсіз беруге мынадай жағдайларда:</w:t>
      </w:r>
    </w:p>
    <w:bookmarkEnd w:id="3158"/>
    <w:bookmarkStart w:name="z3468" w:id="3159"/>
    <w:p>
      <w:pPr>
        <w:spacing w:after="0"/>
        <w:ind w:left="0"/>
        <w:jc w:val="both"/>
      </w:pPr>
      <w:r>
        <w:rPr>
          <w:rFonts w:ascii="Times New Roman"/>
          <w:b w:val="false"/>
          <w:i w:val="false"/>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bookmarkEnd w:id="3159"/>
    <w:bookmarkStart w:name="z3469" w:id="3160"/>
    <w:p>
      <w:pPr>
        <w:spacing w:after="0"/>
        <w:ind w:left="0"/>
        <w:jc w:val="both"/>
      </w:pPr>
      <w:r>
        <w:rPr>
          <w:rFonts w:ascii="Times New Roman"/>
          <w:b w:val="false"/>
          <w:i w:val="false"/>
          <w:color w:val="000000"/>
          <w:sz w:val="28"/>
        </w:rPr>
        <w:t>
      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bookmarkEnd w:id="3160"/>
    <w:bookmarkStart w:name="z3470" w:id="3161"/>
    <w:p>
      <w:pPr>
        <w:spacing w:after="0"/>
        <w:ind w:left="0"/>
        <w:jc w:val="both"/>
      </w:pPr>
      <w:r>
        <w:rPr>
          <w:rFonts w:ascii="Times New Roman"/>
          <w:b w:val="false"/>
          <w:i w:val="false"/>
          <w:color w:val="000000"/>
          <w:sz w:val="28"/>
        </w:rPr>
        <w:t>
      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bookmarkEnd w:id="3161"/>
    <w:bookmarkStart w:name="z3471" w:id="3162"/>
    <w:p>
      <w:pPr>
        <w:spacing w:after="0"/>
        <w:ind w:left="0"/>
        <w:jc w:val="both"/>
      </w:pP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өкіліне хабар беру үшін;</w:t>
      </w:r>
    </w:p>
    <w:bookmarkEnd w:id="3162"/>
    <w:bookmarkStart w:name="z3472" w:id="3163"/>
    <w:p>
      <w:pPr>
        <w:spacing w:after="0"/>
        <w:ind w:left="0"/>
        <w:jc w:val="both"/>
      </w:pPr>
      <w:r>
        <w:rPr>
          <w:rFonts w:ascii="Times New Roman"/>
          <w:b w:val="false"/>
          <w:i w:val="false"/>
          <w:color w:val="000000"/>
          <w:sz w:val="28"/>
        </w:rPr>
        <w:t>
      5) Қазақстан Республикасы азаматының денсаулығына зиян құқыққа қарсы іс-әрекеттер салдарынан келтірілді деп ұйғаруға негіздер болған кезде;</w:t>
      </w:r>
    </w:p>
    <w:bookmarkEnd w:id="3163"/>
    <w:bookmarkStart w:name="z3473" w:id="3164"/>
    <w:p>
      <w:pPr>
        <w:spacing w:after="0"/>
        <w:ind w:left="0"/>
        <w:jc w:val="both"/>
      </w:pPr>
      <w:r>
        <w:rPr>
          <w:rFonts w:ascii="Times New Roman"/>
          <w:b w:val="false"/>
          <w:i w:val="false"/>
          <w:color w:val="000000"/>
          <w:sz w:val="28"/>
        </w:rPr>
        <w:t>
      6) адамның психикалық ауытқушылықтары мен сексуалдық зорлық-зомбылыққа бейімділігі анықталған кезде;</w:t>
      </w:r>
    </w:p>
    <w:bookmarkEnd w:id="3164"/>
    <w:bookmarkStart w:name="z3474" w:id="3165"/>
    <w:p>
      <w:pPr>
        <w:spacing w:after="0"/>
        <w:ind w:left="0"/>
        <w:jc w:val="both"/>
      </w:pPr>
      <w:r>
        <w:rPr>
          <w:rFonts w:ascii="Times New Roman"/>
          <w:b w:val="false"/>
          <w:i w:val="false"/>
          <w:color w:val="000000"/>
          <w:sz w:val="28"/>
        </w:rPr>
        <w:t>
      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bookmarkEnd w:id="3165"/>
    <w:bookmarkStart w:name="z3475" w:id="3166"/>
    <w:p>
      <w:pPr>
        <w:spacing w:after="0"/>
        <w:ind w:left="0"/>
        <w:jc w:val="both"/>
      </w:pPr>
      <w:r>
        <w:rPr>
          <w:rFonts w:ascii="Times New Roman"/>
          <w:b w:val="false"/>
          <w:i w:val="false"/>
          <w:color w:val="000000"/>
          <w:sz w:val="28"/>
        </w:rPr>
        <w:t xml:space="preserve">
      8) "Прокуратура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прокуратура органдары тексерулер жүргізу кезінде;</w:t>
      </w:r>
    </w:p>
    <w:bookmarkEnd w:id="3166"/>
    <w:bookmarkStart w:name="z3476" w:id="3167"/>
    <w:p>
      <w:pPr>
        <w:spacing w:after="0"/>
        <w:ind w:left="0"/>
        <w:jc w:val="both"/>
      </w:pPr>
      <w:r>
        <w:rPr>
          <w:rFonts w:ascii="Times New Roman"/>
          <w:b w:val="false"/>
          <w:i w:val="false"/>
          <w:color w:val="000000"/>
          <w:sz w:val="28"/>
        </w:rPr>
        <w:t>
      9) қарсы барлау қызметінің міндеттерін шешу мақсатында арнаулы мемлекеттік органдардың сұрау салуы бойынша жол беріледі.</w:t>
      </w:r>
    </w:p>
    <w:bookmarkEnd w:id="3167"/>
    <w:bookmarkStart w:name="z3477" w:id="3168"/>
    <w:p>
      <w:pPr>
        <w:spacing w:after="0"/>
        <w:ind w:left="0"/>
        <w:jc w:val="both"/>
      </w:pPr>
      <w:r>
        <w:rPr>
          <w:rFonts w:ascii="Times New Roman"/>
          <w:b w:val="false"/>
          <w:i w:val="false"/>
          <w:color w:val="000000"/>
          <w:sz w:val="28"/>
        </w:rPr>
        <w:t>
      5. Мыналар медицина қызметкері құпиясын жария ету болып табылмайды:</w:t>
      </w:r>
    </w:p>
    <w:bookmarkEnd w:id="3168"/>
    <w:bookmarkStart w:name="z3478" w:id="3169"/>
    <w:p>
      <w:pPr>
        <w:spacing w:after="0"/>
        <w:ind w:left="0"/>
        <w:jc w:val="both"/>
      </w:pPr>
      <w:r>
        <w:rPr>
          <w:rFonts w:ascii="Times New Roman"/>
          <w:b w:val="false"/>
          <w:i w:val="false"/>
          <w:color w:val="000000"/>
          <w:sz w:val="28"/>
        </w:rPr>
        <w:t>
      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bookmarkEnd w:id="3169"/>
    <w:bookmarkStart w:name="z3479" w:id="3170"/>
    <w:p>
      <w:pPr>
        <w:spacing w:after="0"/>
        <w:ind w:left="0"/>
        <w:jc w:val="both"/>
      </w:pPr>
      <w:r>
        <w:rPr>
          <w:rFonts w:ascii="Times New Roman"/>
          <w:b w:val="false"/>
          <w:i w:val="false"/>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bookmarkEnd w:id="3170"/>
    <w:bookmarkStart w:name="z3480" w:id="3171"/>
    <w:p>
      <w:pPr>
        <w:spacing w:after="0"/>
        <w:ind w:left="0"/>
        <w:jc w:val="both"/>
      </w:pPr>
      <w:r>
        <w:rPr>
          <w:rFonts w:ascii="Times New Roman"/>
          <w:b w:val="false"/>
          <w:i w:val="false"/>
          <w:color w:val="000000"/>
          <w:sz w:val="28"/>
        </w:rPr>
        <w:t xml:space="preserve">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психикаға белсенді әсер ететін заттарды тұтынуға байланысты психикалық, мінез-құлықтық бұзылушылықтары (аурулары) бар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bookmarkEnd w:id="3171"/>
    <w:bookmarkStart w:name="z3481" w:id="3172"/>
    <w:p>
      <w:pPr>
        <w:spacing w:after="0"/>
        <w:ind w:left="0"/>
        <w:jc w:val="both"/>
      </w:pPr>
      <w:r>
        <w:rPr>
          <w:rFonts w:ascii="Times New Roman"/>
          <w:b w:val="false"/>
          <w:i w:val="false"/>
          <w:color w:val="000000"/>
          <w:sz w:val="28"/>
        </w:rPr>
        <w:t>
      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172"/>
    <w:p>
      <w:pPr>
        <w:spacing w:after="0"/>
        <w:ind w:left="0"/>
        <w:jc w:val="both"/>
      </w:pPr>
      <w:r>
        <w:rPr>
          <w:rFonts w:ascii="Times New Roman"/>
          <w:b/>
          <w:i w:val="false"/>
          <w:color w:val="000000"/>
          <w:sz w:val="28"/>
        </w:rPr>
        <w:t>274-бап. Қазақстан Республикасының медицина және фармацевтика қызметкерлерінің ар-намыс кодексі</w:t>
      </w:r>
    </w:p>
    <w:bookmarkStart w:name="z3483" w:id="3173"/>
    <w:p>
      <w:pPr>
        <w:spacing w:after="0"/>
        <w:ind w:left="0"/>
        <w:jc w:val="both"/>
      </w:pPr>
      <w:r>
        <w:rPr>
          <w:rFonts w:ascii="Times New Roman"/>
          <w:b w:val="false"/>
          <w:i w:val="false"/>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bookmarkEnd w:id="3173"/>
    <w:bookmarkStart w:name="z3484" w:id="3174"/>
    <w:p>
      <w:pPr>
        <w:spacing w:after="0"/>
        <w:ind w:left="0"/>
        <w:jc w:val="both"/>
      </w:pPr>
      <w:r>
        <w:rPr>
          <w:rFonts w:ascii="Times New Roman"/>
          <w:b w:val="false"/>
          <w:i w:val="false"/>
          <w:color w:val="000000"/>
          <w:sz w:val="28"/>
        </w:rPr>
        <w:t xml:space="preserve">
      2. Ар-намыс кодексін уәкілетті орган әзірлейді және бекітеді. </w:t>
      </w:r>
    </w:p>
    <w:bookmarkEnd w:id="3174"/>
    <w:bookmarkStart w:name="z3485" w:id="3175"/>
    <w:p>
      <w:pPr>
        <w:spacing w:after="0"/>
        <w:ind w:left="0"/>
        <w:jc w:val="left"/>
      </w:pPr>
      <w:r>
        <w:rPr>
          <w:rFonts w:ascii="Times New Roman"/>
          <w:b/>
          <w:i w:val="false"/>
          <w:color w:val="000000"/>
        </w:rPr>
        <w:t xml:space="preserve"> 7-БӨЛІМ. ҚОРЫТЫНДЫ ЕРЕЖЕЛЕР</w:t>
      </w:r>
    </w:p>
    <w:bookmarkEnd w:id="3175"/>
    <w:p>
      <w:pPr>
        <w:spacing w:after="0"/>
        <w:ind w:left="0"/>
        <w:jc w:val="both"/>
      </w:pPr>
      <w:r>
        <w:rPr>
          <w:rFonts w:ascii="Times New Roman"/>
          <w:b/>
          <w:i w:val="false"/>
          <w:color w:val="000000"/>
          <w:sz w:val="28"/>
        </w:rPr>
        <w:t>275-бап. Қазақстан Республикасының денсаулық сақтау саласындағы заңнамасын бұзғаны үшін жауаптылық</w:t>
      </w:r>
    </w:p>
    <w:bookmarkStart w:name="z3487" w:id="3176"/>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заңдарында белгіленген жауаптылыққа алып келеді.</w:t>
      </w:r>
    </w:p>
    <w:bookmarkEnd w:id="3176"/>
    <w:p>
      <w:pPr>
        <w:spacing w:after="0"/>
        <w:ind w:left="0"/>
        <w:jc w:val="both"/>
      </w:pPr>
      <w:r>
        <w:rPr>
          <w:rFonts w:ascii="Times New Roman"/>
          <w:b/>
          <w:i w:val="false"/>
          <w:color w:val="000000"/>
          <w:sz w:val="28"/>
        </w:rPr>
        <w:t>276-бап. Осы Кодексті қолданысқа енгізу тәртібі</w:t>
      </w:r>
    </w:p>
    <w:bookmarkStart w:name="z3489" w:id="3177"/>
    <w:p>
      <w:pPr>
        <w:spacing w:after="0"/>
        <w:ind w:left="0"/>
        <w:jc w:val="both"/>
      </w:pPr>
      <w:r>
        <w:rPr>
          <w:rFonts w:ascii="Times New Roman"/>
          <w:b w:val="false"/>
          <w:i w:val="false"/>
          <w:color w:val="000000"/>
          <w:sz w:val="28"/>
        </w:rPr>
        <w:t>
      1. Осы Кодекс:</w:t>
      </w:r>
    </w:p>
    <w:bookmarkEnd w:id="3177"/>
    <w:bookmarkStart w:name="z3490" w:id="3178"/>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39-бапты</w:t>
      </w:r>
      <w:r>
        <w:rPr>
          <w:rFonts w:ascii="Times New Roman"/>
          <w:b w:val="false"/>
          <w:i w:val="false"/>
          <w:color w:val="000000"/>
          <w:sz w:val="28"/>
        </w:rPr>
        <w:t xml:space="preserve">, 55-баптың 10-тармағының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3178"/>
    <w:bookmarkStart w:name="z3491" w:id="3179"/>
    <w:p>
      <w:pPr>
        <w:spacing w:after="0"/>
        <w:ind w:left="0"/>
        <w:jc w:val="both"/>
      </w:pPr>
      <w:r>
        <w:rPr>
          <w:rFonts w:ascii="Times New Roman"/>
          <w:b w:val="false"/>
          <w:i w:val="false"/>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және 233-баптың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3179"/>
    <w:bookmarkStart w:name="z3492" w:id="3180"/>
    <w:p>
      <w:pPr>
        <w:spacing w:after="0"/>
        <w:ind w:left="0"/>
        <w:jc w:val="both"/>
      </w:pPr>
      <w:r>
        <w:rPr>
          <w:rFonts w:ascii="Times New Roman"/>
          <w:b w:val="false"/>
          <w:i w:val="false"/>
          <w:color w:val="000000"/>
          <w:sz w:val="28"/>
        </w:rPr>
        <w:t xml:space="preserve">
      3) 2021 жылғы 1 маусымнан бастап қолданысқа енгізілетін 240-баптың </w:t>
      </w:r>
      <w:r>
        <w:rPr>
          <w:rFonts w:ascii="Times New Roman"/>
          <w:b w:val="false"/>
          <w:i w:val="false"/>
          <w:color w:val="000000"/>
          <w:sz w:val="28"/>
        </w:rPr>
        <w:t>7-тармағын</w:t>
      </w:r>
      <w:r>
        <w:rPr>
          <w:rFonts w:ascii="Times New Roman"/>
          <w:b w:val="false"/>
          <w:i w:val="false"/>
          <w:color w:val="000000"/>
          <w:sz w:val="28"/>
        </w:rPr>
        <w:t>;</w:t>
      </w:r>
    </w:p>
    <w:bookmarkEnd w:id="3180"/>
    <w:bookmarkStart w:name="z3493" w:id="3181"/>
    <w:p>
      <w:pPr>
        <w:spacing w:after="0"/>
        <w:ind w:left="0"/>
        <w:jc w:val="both"/>
      </w:pPr>
      <w:r>
        <w:rPr>
          <w:rFonts w:ascii="Times New Roman"/>
          <w:b w:val="false"/>
          <w:i w:val="false"/>
          <w:color w:val="000000"/>
          <w:sz w:val="28"/>
        </w:rPr>
        <w:t xml:space="preserve">
      4) 2021 жылғы 1 шілдеден бастап қолданысқа енгізілетін 110-баптың 2-тармағының 16) тармақшасын, 27-баптың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w:t>
      </w:r>
    </w:p>
    <w:bookmarkEnd w:id="3181"/>
    <w:bookmarkStart w:name="z3494" w:id="3182"/>
    <w:p>
      <w:pPr>
        <w:spacing w:after="0"/>
        <w:ind w:left="0"/>
        <w:jc w:val="both"/>
      </w:pPr>
      <w:r>
        <w:rPr>
          <w:rFonts w:ascii="Times New Roman"/>
          <w:b w:val="false"/>
          <w:i w:val="false"/>
          <w:color w:val="000000"/>
          <w:sz w:val="28"/>
        </w:rPr>
        <w:t xml:space="preserve">
      5) 2022 жылғы 1 қаңтардан бастап қолданысқа енгізілетін 55-баптың 10-тармағының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3182"/>
    <w:bookmarkStart w:name="z3495" w:id="3183"/>
    <w:p>
      <w:pPr>
        <w:spacing w:after="0"/>
        <w:ind w:left="0"/>
        <w:jc w:val="both"/>
      </w:pPr>
      <w:r>
        <w:rPr>
          <w:rFonts w:ascii="Times New Roman"/>
          <w:b w:val="false"/>
          <w:i w:val="false"/>
          <w:color w:val="000000"/>
          <w:sz w:val="28"/>
        </w:rPr>
        <w:t xml:space="preserve">
      6) дәріханалар үшін 2023 жылғы 1 қаңтардан бастап қолданысқа енгізілетін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w:t>
      </w:r>
    </w:p>
    <w:bookmarkEnd w:id="3183"/>
    <w:bookmarkStart w:name="z3496" w:id="3184"/>
    <w:p>
      <w:pPr>
        <w:spacing w:after="0"/>
        <w:ind w:left="0"/>
        <w:jc w:val="both"/>
      </w:pPr>
      <w:r>
        <w:rPr>
          <w:rFonts w:ascii="Times New Roman"/>
          <w:b w:val="false"/>
          <w:i w:val="false"/>
          <w:color w:val="000000"/>
          <w:sz w:val="28"/>
        </w:rPr>
        <w:t xml:space="preserve">
      7) 2023 жылғы 1 қаңтардан бастап қолданысқа енгізілетін 233-баптың 4-тармағының </w:t>
      </w:r>
      <w:r>
        <w:rPr>
          <w:rFonts w:ascii="Times New Roman"/>
          <w:b w:val="false"/>
          <w:i w:val="false"/>
          <w:color w:val="000000"/>
          <w:sz w:val="28"/>
        </w:rPr>
        <w:t>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184"/>
    <w:bookmarkStart w:name="z3497" w:id="3185"/>
    <w:p>
      <w:pPr>
        <w:spacing w:after="0"/>
        <w:ind w:left="0"/>
        <w:jc w:val="both"/>
      </w:pPr>
      <w:r>
        <w:rPr>
          <w:rFonts w:ascii="Times New Roman"/>
          <w:b w:val="false"/>
          <w:i w:val="false"/>
          <w:color w:val="000000"/>
          <w:sz w:val="28"/>
        </w:rPr>
        <w:t xml:space="preserve">
      2. Осы Кодекстің 233-бабы 4-тармағының </w:t>
      </w:r>
      <w:r>
        <w:rPr>
          <w:rFonts w:ascii="Times New Roman"/>
          <w:b w:val="false"/>
          <w:i w:val="false"/>
          <w:color w:val="000000"/>
          <w:sz w:val="28"/>
        </w:rPr>
        <w:t>5) тармақшасы</w:t>
      </w:r>
      <w:r>
        <w:rPr>
          <w:rFonts w:ascii="Times New Roman"/>
          <w:b w:val="false"/>
          <w:i w:val="false"/>
          <w:color w:val="000000"/>
          <w:sz w:val="28"/>
        </w:rPr>
        <w:t xml:space="preserve"> қолданысқа енгізілгенге дейін осы тармақша мынадай редакцияда қолданылады деп белгіленсін:</w:t>
      </w:r>
    </w:p>
    <w:bookmarkEnd w:id="3185"/>
    <w:bookmarkStart w:name="z3498" w:id="3186"/>
    <w:p>
      <w:pPr>
        <w:spacing w:after="0"/>
        <w:ind w:left="0"/>
        <w:jc w:val="both"/>
      </w:pPr>
      <w:r>
        <w:rPr>
          <w:rFonts w:ascii="Times New Roman"/>
          <w:b w:val="false"/>
          <w:i w:val="false"/>
          <w:color w:val="000000"/>
          <w:sz w:val="28"/>
        </w:rPr>
        <w:t>
      "5) осы баптың 6-тармағында көзделген жағдайларды қоспағанда, денсаулық сақтау ұйымдарында медицина қызметкерлерінің;".</w:t>
      </w:r>
    </w:p>
    <w:bookmarkEnd w:id="3186"/>
    <w:bookmarkStart w:name="z3499" w:id="3187"/>
    <w:p>
      <w:pPr>
        <w:spacing w:after="0"/>
        <w:ind w:left="0"/>
        <w:jc w:val="both"/>
      </w:pPr>
      <w:r>
        <w:rPr>
          <w:rFonts w:ascii="Times New Roman"/>
          <w:b w:val="false"/>
          <w:i w:val="false"/>
          <w:color w:val="000000"/>
          <w:sz w:val="28"/>
        </w:rPr>
        <w:t xml:space="preserve">
      3. Осы Кодекстің 233-бабының </w:t>
      </w:r>
      <w:r>
        <w:rPr>
          <w:rFonts w:ascii="Times New Roman"/>
          <w:b w:val="false"/>
          <w:i w:val="false"/>
          <w:color w:val="000000"/>
          <w:sz w:val="28"/>
        </w:rPr>
        <w:t>6-тармағы</w:t>
      </w:r>
      <w:r>
        <w:rPr>
          <w:rFonts w:ascii="Times New Roman"/>
          <w:b w:val="false"/>
          <w:i w:val="false"/>
          <w:color w:val="000000"/>
          <w:sz w:val="28"/>
        </w:rPr>
        <w:t xml:space="preserve"> 2022 жылғы 31 желтоқсанды қоса алғанға дейін қолданылады деп белгіленсін.</w:t>
      </w:r>
    </w:p>
    <w:bookmarkEnd w:id="3187"/>
    <w:bookmarkStart w:name="z3500" w:id="3188"/>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қолданысқа енгізілгенге дейін осы Кодекстің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тақырыбының, 83-бабы тақырыбының,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160-бабы </w:t>
      </w:r>
      <w:r>
        <w:rPr>
          <w:rFonts w:ascii="Times New Roman"/>
          <w:b w:val="false"/>
          <w:i w:val="false"/>
          <w:color w:val="000000"/>
          <w:sz w:val="28"/>
        </w:rPr>
        <w:t>2-тармағының</w:t>
      </w:r>
      <w:r>
        <w:rPr>
          <w:rFonts w:ascii="Times New Roman"/>
          <w:b w:val="false"/>
          <w:i w:val="false"/>
          <w:color w:val="000000"/>
          <w:sz w:val="28"/>
        </w:rPr>
        <w:t xml:space="preserve">, 162-бабы </w:t>
      </w:r>
      <w:r>
        <w:rPr>
          <w:rFonts w:ascii="Times New Roman"/>
          <w:b w:val="false"/>
          <w:i w:val="false"/>
          <w:color w:val="000000"/>
          <w:sz w:val="28"/>
        </w:rPr>
        <w:t>1-тармағының</w:t>
      </w:r>
      <w:r>
        <w:rPr>
          <w:rFonts w:ascii="Times New Roman"/>
          <w:b w:val="false"/>
          <w:i w:val="false"/>
          <w:color w:val="000000"/>
          <w:sz w:val="28"/>
        </w:rPr>
        <w:t xml:space="preserve"> және 196-бабы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қолданылуы тоқтатыла тұрсын, тоқтатыла тұру кезеңінде осы нормалар мынадай редакцияда қолданылады деп белгіленсін:</w:t>
      </w:r>
    </w:p>
    <w:bookmarkEnd w:id="3188"/>
    <w:bookmarkStart w:name="z3501" w:id="318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83-баптың</w:t>
      </w:r>
      <w:r>
        <w:rPr>
          <w:rFonts w:ascii="Times New Roman"/>
          <w:b w:val="false"/>
          <w:i w:val="false"/>
          <w:color w:val="000000"/>
          <w:sz w:val="28"/>
        </w:rPr>
        <w:t xml:space="preserve"> тақырыбы:</w:t>
      </w:r>
    </w:p>
    <w:bookmarkEnd w:id="3189"/>
    <w:bookmarkStart w:name="z3502" w:id="3190"/>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190"/>
    <w:bookmarkStart w:name="z3503" w:id="3191"/>
    <w:p>
      <w:pPr>
        <w:spacing w:after="0"/>
        <w:ind w:left="0"/>
        <w:jc w:val="both"/>
      </w:pPr>
      <w:r>
        <w:rPr>
          <w:rFonts w:ascii="Times New Roman"/>
          <w:b w:val="false"/>
          <w:i w:val="false"/>
          <w:color w:val="000000"/>
          <w:sz w:val="28"/>
        </w:rPr>
        <w:t xml:space="preserve">
      2) баптың тақырыбы, 83-баптың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191"/>
    <w:bookmarkStart w:name="z3504" w:id="3192"/>
    <w:p>
      <w:pPr>
        <w:spacing w:after="0"/>
        <w:ind w:left="0"/>
        <w:jc w:val="both"/>
      </w:pPr>
      <w:r>
        <w:rPr>
          <w:rFonts w:ascii="Times New Roman"/>
          <w:b w:val="false"/>
          <w:i w:val="false"/>
          <w:color w:val="000000"/>
          <w:sz w:val="28"/>
        </w:rPr>
        <w:t>
      "83-бап. Оралмандардың, шетелдіктердің, азаматтығы жоқ адамдардың және өзге де адамдардың құқықтары мен міндеттері</w:t>
      </w:r>
    </w:p>
    <w:bookmarkEnd w:id="3192"/>
    <w:bookmarkStart w:name="z3505" w:id="3193"/>
    <w:p>
      <w:pPr>
        <w:spacing w:after="0"/>
        <w:ind w:left="0"/>
        <w:jc w:val="both"/>
      </w:pPr>
      <w:r>
        <w:rPr>
          <w:rFonts w:ascii="Times New Roman"/>
          <w:b w:val="false"/>
          <w:i w:val="false"/>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bookmarkEnd w:id="3193"/>
    <w:bookmarkStart w:name="z3506" w:id="3194"/>
    <w:p>
      <w:pPr>
        <w:spacing w:after="0"/>
        <w:ind w:left="0"/>
        <w:jc w:val="both"/>
      </w:pPr>
      <w:r>
        <w:rPr>
          <w:rFonts w:ascii="Times New Roman"/>
          <w:b w:val="false"/>
          <w:i w:val="false"/>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bookmarkEnd w:id="3194"/>
    <w:bookmarkStart w:name="z3507" w:id="3195"/>
    <w:p>
      <w:pPr>
        <w:spacing w:after="0"/>
        <w:ind w:left="0"/>
        <w:jc w:val="both"/>
      </w:pPr>
      <w:r>
        <w:rPr>
          <w:rFonts w:ascii="Times New Roman"/>
          <w:b w:val="false"/>
          <w:i w:val="false"/>
          <w:color w:val="000000"/>
          <w:sz w:val="28"/>
        </w:rPr>
        <w:t xml:space="preserve">
      3) 160-баптың </w:t>
      </w:r>
      <w:r>
        <w:rPr>
          <w:rFonts w:ascii="Times New Roman"/>
          <w:b w:val="false"/>
          <w:i w:val="false"/>
          <w:color w:val="000000"/>
          <w:sz w:val="28"/>
        </w:rPr>
        <w:t>2-тармағы</w:t>
      </w:r>
      <w:r>
        <w:rPr>
          <w:rFonts w:ascii="Times New Roman"/>
          <w:b w:val="false"/>
          <w:i w:val="false"/>
          <w:color w:val="000000"/>
          <w:sz w:val="28"/>
        </w:rPr>
        <w:t>:</w:t>
      </w:r>
    </w:p>
    <w:bookmarkEnd w:id="3195"/>
    <w:bookmarkStart w:name="z3508" w:id="3196"/>
    <w:p>
      <w:pPr>
        <w:spacing w:after="0"/>
        <w:ind w:left="0"/>
        <w:jc w:val="both"/>
      </w:pPr>
      <w:r>
        <w:rPr>
          <w:rFonts w:ascii="Times New Roman"/>
          <w:b w:val="false"/>
          <w:i w:val="false"/>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bookmarkEnd w:id="3196"/>
    <w:bookmarkStart w:name="z3509" w:id="3197"/>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1-тармағы</w:t>
      </w:r>
      <w:r>
        <w:rPr>
          <w:rFonts w:ascii="Times New Roman"/>
          <w:b w:val="false"/>
          <w:i w:val="false"/>
          <w:color w:val="000000"/>
          <w:sz w:val="28"/>
        </w:rPr>
        <w:t>:</w:t>
      </w:r>
    </w:p>
    <w:bookmarkEnd w:id="3197"/>
    <w:bookmarkStart w:name="z3510" w:id="3198"/>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bookmarkEnd w:id="3198"/>
    <w:bookmarkStart w:name="z3511" w:id="3199"/>
    <w:p>
      <w:pPr>
        <w:spacing w:after="0"/>
        <w:ind w:left="0"/>
        <w:jc w:val="both"/>
      </w:pPr>
      <w:r>
        <w:rPr>
          <w:rFonts w:ascii="Times New Roman"/>
          <w:b w:val="false"/>
          <w:i w:val="false"/>
          <w:color w:val="000000"/>
          <w:sz w:val="28"/>
        </w:rPr>
        <w:t xml:space="preserve">
      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w:t>
      </w:r>
    </w:p>
    <w:bookmarkEnd w:id="3199"/>
    <w:bookmarkStart w:name="z3512" w:id="3200"/>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bookmarkEnd w:id="3200"/>
    <w:bookmarkStart w:name="z3513" w:id="3201"/>
    <w:p>
      <w:pPr>
        <w:spacing w:after="0"/>
        <w:ind w:left="0"/>
        <w:jc w:val="both"/>
      </w:pPr>
      <w:r>
        <w:rPr>
          <w:rFonts w:ascii="Times New Roman"/>
          <w:b w:val="false"/>
          <w:i w:val="false"/>
          <w:color w:val="000000"/>
          <w:sz w:val="28"/>
        </w:rPr>
        <w:t>
      5. Мыналардың күші жойылды деп танылсын:</w:t>
      </w:r>
    </w:p>
    <w:bookmarkEnd w:id="3201"/>
    <w:bookmarkStart w:name="z3514" w:id="3202"/>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02"/>
    <w:bookmarkStart w:name="z3515" w:id="3203"/>
    <w:p>
      <w:pPr>
        <w:spacing w:after="0"/>
        <w:ind w:left="0"/>
        <w:jc w:val="both"/>
      </w:pPr>
      <w:r>
        <w:rPr>
          <w:rFonts w:ascii="Times New Roman"/>
          <w:b w:val="false"/>
          <w:i w:val="false"/>
          <w:color w:val="000000"/>
          <w:sz w:val="28"/>
        </w:rPr>
        <w:t>
      2) "Алкоголизмге,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 2018 ж., № 24, 93-құжат);</w:t>
      </w:r>
    </w:p>
    <w:bookmarkEnd w:id="3203"/>
    <w:bookmarkStart w:name="z3516" w:id="3204"/>
    <w:p>
      <w:pPr>
        <w:spacing w:after="0"/>
        <w:ind w:left="0"/>
        <w:jc w:val="both"/>
      </w:pPr>
      <w:r>
        <w:rPr>
          <w:rFonts w:ascii="Times New Roman"/>
          <w:b w:val="false"/>
          <w:i w:val="false"/>
          <w:color w:val="000000"/>
          <w:sz w:val="28"/>
        </w:rPr>
        <w:t xml:space="preserve">
      3)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2018 ж., № 24, 93-құжат).</w:t>
      </w:r>
    </w:p>
    <w:bookmarkEnd w:id="32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