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33b6" w14:textId="c793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және түрдегі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дейiнгi ұйымдар қызметiнiң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4" w:id="5"/>
    <w:p>
      <w:pPr>
        <w:spacing w:after="0"/>
        <w:ind w:left="0"/>
        <w:jc w:val="left"/>
      </w:pPr>
      <w:r>
        <w:rPr>
          <w:rFonts w:ascii="Times New Roman"/>
          <w:b/>
          <w:i w:val="false"/>
          <w:color w:val="000000"/>
        </w:rPr>
        <w:t xml:space="preserve"> 1-тарау. Жалпы ережелер</w:t>
      </w:r>
    </w:p>
    <w:bookmarkEnd w:id="5"/>
    <w:bookmarkStart w:name="z635" w:id="6"/>
    <w:p>
      <w:pPr>
        <w:spacing w:after="0"/>
        <w:ind w:left="0"/>
        <w:jc w:val="both"/>
      </w:pPr>
      <w:r>
        <w:rPr>
          <w:rFonts w:ascii="Times New Roman"/>
          <w:b w:val="false"/>
          <w:i w:val="false"/>
          <w:color w:val="000000"/>
          <w:sz w:val="28"/>
        </w:rPr>
        <w:t>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меншік нысаны мен ведомстволық бағыныстылығына қарамастан мектепке дейінгі ұйымдар қызметінiң тәртiбiн айқындайды.</w:t>
      </w:r>
    </w:p>
    <w:bookmarkEnd w:id="6"/>
    <w:bookmarkStart w:name="z636" w:id="7"/>
    <w:p>
      <w:pPr>
        <w:spacing w:after="0"/>
        <w:ind w:left="0"/>
        <w:jc w:val="both"/>
      </w:pPr>
      <w:r>
        <w:rPr>
          <w:rFonts w:ascii="Times New Roman"/>
          <w:b w:val="false"/>
          <w:i w:val="false"/>
          <w:color w:val="000000"/>
          <w:sz w:val="28"/>
        </w:rPr>
        <w:t>
      2. Мектепке дейінгі ұйымдардың міндеттері:</w:t>
      </w:r>
    </w:p>
    <w:bookmarkEnd w:id="7"/>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p>
      <w:pPr>
        <w:spacing w:after="0"/>
        <w:ind w:left="0"/>
        <w:jc w:val="both"/>
      </w:pPr>
      <w:r>
        <w:rPr>
          <w:rFonts w:ascii="Times New Roman"/>
          <w:b w:val="false"/>
          <w:i w:val="false"/>
          <w:color w:val="000000"/>
          <w:sz w:val="28"/>
        </w:rPr>
        <w:t xml:space="preserve">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 </w:t>
      </w:r>
    </w:p>
    <w:p>
      <w:pPr>
        <w:spacing w:after="0"/>
        <w:ind w:left="0"/>
        <w:jc w:val="both"/>
      </w:pPr>
      <w:r>
        <w:rPr>
          <w:rFonts w:ascii="Times New Roman"/>
          <w:b w:val="false"/>
          <w:i w:val="false"/>
          <w:color w:val="000000"/>
          <w:sz w:val="28"/>
        </w:rPr>
        <w:t>
      3) сапалы мектепалды даярлықты қамтамасыз ету;</w:t>
      </w:r>
    </w:p>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bookmarkStart w:name="z637" w:id="8"/>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 </w:t>
      </w:r>
    </w:p>
    <w:bookmarkEnd w:id="8"/>
    <w:bookmarkStart w:name="z638" w:id="9"/>
    <w:p>
      <w:pPr>
        <w:spacing w:after="0"/>
        <w:ind w:left="0"/>
        <w:jc w:val="both"/>
      </w:pPr>
      <w:r>
        <w:rPr>
          <w:rFonts w:ascii="Times New Roman"/>
          <w:b w:val="false"/>
          <w:i w:val="false"/>
          <w:color w:val="000000"/>
          <w:sz w:val="28"/>
        </w:rPr>
        <w:t>
      4. Мектепке дейінгі ұйымдар:</w:t>
      </w:r>
    </w:p>
    <w:bookmarkEnd w:id="9"/>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p>
      <w:pPr>
        <w:spacing w:after="0"/>
        <w:ind w:left="0"/>
        <w:jc w:val="both"/>
      </w:pPr>
      <w:r>
        <w:rPr>
          <w:rFonts w:ascii="Times New Roman"/>
          <w:b w:val="false"/>
          <w:i w:val="false"/>
          <w:color w:val="000000"/>
          <w:sz w:val="28"/>
        </w:rPr>
        <w:t>
      5 күндік жұмыс аптасымен балалардың 4, 9, 10, 5, 12, 24 сағат болуымен;</w:t>
      </w:r>
    </w:p>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bookmarkStart w:name="z639" w:id="10"/>
    <w:p>
      <w:pPr>
        <w:spacing w:after="0"/>
        <w:ind w:left="0"/>
        <w:jc w:val="both"/>
      </w:pPr>
      <w:r>
        <w:rPr>
          <w:rFonts w:ascii="Times New Roman"/>
          <w:b w:val="false"/>
          <w:i w:val="false"/>
          <w:color w:val="000000"/>
          <w:sz w:val="28"/>
        </w:rPr>
        <w:t>
      5. Мектепке дейінгі ұйымдардың түрлері:</w:t>
      </w:r>
    </w:p>
    <w:bookmarkEnd w:id="10"/>
    <w:p>
      <w:pPr>
        <w:spacing w:after="0"/>
        <w:ind w:left="0"/>
        <w:jc w:val="both"/>
      </w:pPr>
      <w:r>
        <w:rPr>
          <w:rFonts w:ascii="Times New Roman"/>
          <w:b w:val="false"/>
          <w:i w:val="false"/>
          <w:color w:val="000000"/>
          <w:sz w:val="28"/>
        </w:rPr>
        <w:t>
      бөбекжай-бақша - бір жастан бастап 1-сыныпқа қабылданғанға дейінгі балаларға арналған бөбек жастағы және мектеп жасына дейінгі топтардың болуын қарастырады;</w:t>
      </w:r>
    </w:p>
    <w:p>
      <w:pPr>
        <w:spacing w:after="0"/>
        <w:ind w:left="0"/>
        <w:jc w:val="both"/>
      </w:pPr>
      <w:r>
        <w:rPr>
          <w:rFonts w:ascii="Times New Roman"/>
          <w:b w:val="false"/>
          <w:i w:val="false"/>
          <w:color w:val="000000"/>
          <w:sz w:val="28"/>
        </w:rPr>
        <w:t xml:space="preserve">
      балабақша - үш жастан бастап 1-сыныпқа қабылданғанға дейінгі балаларға арналған мектеп жасына дейінгі топтардың болуын қарастырады; </w:t>
      </w:r>
    </w:p>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pPr>
        <w:spacing w:after="0"/>
        <w:ind w:left="0"/>
        <w:jc w:val="both"/>
      </w:pPr>
      <w:r>
        <w:rPr>
          <w:rFonts w:ascii="Times New Roman"/>
          <w:b w:val="false"/>
          <w:i w:val="false"/>
          <w:color w:val="000000"/>
          <w:sz w:val="28"/>
        </w:rPr>
        <w:t>
      санаторлық бөбекжай-бақша - бір жастан бастап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pPr>
        <w:spacing w:after="0"/>
        <w:ind w:left="0"/>
        <w:jc w:val="both"/>
      </w:pPr>
      <w:r>
        <w:rPr>
          <w:rFonts w:ascii="Times New Roman"/>
          <w:b w:val="false"/>
          <w:i w:val="false"/>
          <w:color w:val="000000"/>
          <w:sz w:val="28"/>
        </w:rPr>
        <w:t xml:space="preserve">
      мектепке дейінгі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 </w:t>
      </w:r>
    </w:p>
    <w:p>
      <w:pPr>
        <w:spacing w:after="0"/>
        <w:ind w:left="0"/>
        <w:jc w:val="both"/>
      </w:pPr>
      <w:r>
        <w:rPr>
          <w:rFonts w:ascii="Times New Roman"/>
          <w:b w:val="false"/>
          <w:i w:val="false"/>
          <w:color w:val="000000"/>
          <w:sz w:val="28"/>
        </w:rPr>
        <w:t>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pPr>
        <w:spacing w:after="0"/>
        <w:ind w:left="0"/>
        <w:jc w:val="both"/>
      </w:pPr>
      <w:r>
        <w:rPr>
          <w:rFonts w:ascii="Times New Roman"/>
          <w:b w:val="false"/>
          <w:i w:val="false"/>
          <w:color w:val="000000"/>
          <w:sz w:val="28"/>
        </w:rPr>
        <w:t xml:space="preserve">
      арнайы балабақша – үш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 </w:t>
      </w:r>
    </w:p>
    <w:bookmarkStart w:name="z640" w:id="11"/>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bookmarkEnd w:id="11"/>
    <w:bookmarkStart w:name="z641" w:id="12"/>
    <w:p>
      <w:pPr>
        <w:spacing w:after="0"/>
        <w:ind w:left="0"/>
        <w:jc w:val="both"/>
      </w:pPr>
      <w:r>
        <w:rPr>
          <w:rFonts w:ascii="Times New Roman"/>
          <w:b w:val="false"/>
          <w:i w:val="false"/>
          <w:color w:val="000000"/>
          <w:sz w:val="28"/>
        </w:rPr>
        <w:t xml:space="preserve">
      7. Жас ерекшелігі бір қағидасы бойынша жас топтарының толықтырылуы: </w:t>
      </w:r>
    </w:p>
    <w:bookmarkEnd w:id="12"/>
    <w:p>
      <w:pPr>
        <w:spacing w:after="0"/>
        <w:ind w:left="0"/>
        <w:jc w:val="both"/>
      </w:pPr>
      <w:r>
        <w:rPr>
          <w:rFonts w:ascii="Times New Roman"/>
          <w:b w:val="false"/>
          <w:i w:val="false"/>
          <w:color w:val="000000"/>
          <w:sz w:val="28"/>
        </w:rPr>
        <w:t>
      1) ерте жас тобы (1 жастан бастап) – 10 баладан артық емес;</w:t>
      </w:r>
    </w:p>
    <w:p>
      <w:pPr>
        <w:spacing w:after="0"/>
        <w:ind w:left="0"/>
        <w:jc w:val="both"/>
      </w:pPr>
      <w:r>
        <w:rPr>
          <w:rFonts w:ascii="Times New Roman"/>
          <w:b w:val="false"/>
          <w:i w:val="false"/>
          <w:color w:val="000000"/>
          <w:sz w:val="28"/>
        </w:rPr>
        <w:t>
      2) кіші топ (2 жастан бастап) – 20 баладан артық емес;</w:t>
      </w:r>
    </w:p>
    <w:p>
      <w:pPr>
        <w:spacing w:after="0"/>
        <w:ind w:left="0"/>
        <w:jc w:val="both"/>
      </w:pPr>
      <w:r>
        <w:rPr>
          <w:rFonts w:ascii="Times New Roman"/>
          <w:b w:val="false"/>
          <w:i w:val="false"/>
          <w:color w:val="000000"/>
          <w:sz w:val="28"/>
        </w:rPr>
        <w:t>
      3) ортаңғы топ (3 жастан бастап) - 25 баладан артық емес;</w:t>
      </w:r>
    </w:p>
    <w:p>
      <w:pPr>
        <w:spacing w:after="0"/>
        <w:ind w:left="0"/>
        <w:jc w:val="both"/>
      </w:pPr>
      <w:r>
        <w:rPr>
          <w:rFonts w:ascii="Times New Roman"/>
          <w:b w:val="false"/>
          <w:i w:val="false"/>
          <w:color w:val="000000"/>
          <w:sz w:val="28"/>
        </w:rPr>
        <w:t>
      4) ересек топ (4 жастан бастап) – 25 баладан артық емес;</w:t>
      </w:r>
    </w:p>
    <w:p>
      <w:pPr>
        <w:spacing w:after="0"/>
        <w:ind w:left="0"/>
        <w:jc w:val="both"/>
      </w:pPr>
      <w:r>
        <w:rPr>
          <w:rFonts w:ascii="Times New Roman"/>
          <w:b w:val="false"/>
          <w:i w:val="false"/>
          <w:color w:val="000000"/>
          <w:sz w:val="28"/>
        </w:rPr>
        <w:t>
      5) мектепалды даярлық тобы (сыныбы) (5 жастан бастап) - 25 баладан артық емес.</w:t>
      </w:r>
    </w:p>
    <w:bookmarkStart w:name="z642" w:id="13"/>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bookmarkEnd w:id="13"/>
    <w:p>
      <w:pPr>
        <w:spacing w:after="0"/>
        <w:ind w:left="0"/>
        <w:jc w:val="both"/>
      </w:pPr>
      <w:r>
        <w:rPr>
          <w:rFonts w:ascii="Times New Roman"/>
          <w:b w:val="false"/>
          <w:i w:val="false"/>
          <w:color w:val="000000"/>
          <w:sz w:val="28"/>
        </w:rPr>
        <w:t>
      1) топта жас ерекшелігі екі түрлі (1 жастан бастап, 2 жастан бастап) балалар болған жағдайда– 15 баладан артық емес;</w:t>
      </w:r>
    </w:p>
    <w:p>
      <w:pPr>
        <w:spacing w:after="0"/>
        <w:ind w:left="0"/>
        <w:jc w:val="both"/>
      </w:pPr>
      <w:r>
        <w:rPr>
          <w:rFonts w:ascii="Times New Roman"/>
          <w:b w:val="false"/>
          <w:i w:val="false"/>
          <w:color w:val="000000"/>
          <w:sz w:val="28"/>
        </w:rPr>
        <w:t>
      2) топта жас ерекшелігі үш түрлі (3 жастан бастап, 4 жастан бастап, 5 жастан бастап) балалар болған жағдайда – 20 баладан артық емес.</w:t>
      </w:r>
    </w:p>
    <w:bookmarkStart w:name="z643" w:id="14"/>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bookmarkEnd w:id="14"/>
    <w:bookmarkStart w:name="z644" w:id="15"/>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bookmarkEnd w:id="15"/>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bookmarkStart w:name="z645" w:id="16"/>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16"/>
    <w:bookmarkStart w:name="z646" w:id="17"/>
    <w:p>
      <w:pPr>
        <w:spacing w:after="0"/>
        <w:ind w:left="0"/>
        <w:jc w:val="both"/>
      </w:pPr>
      <w:r>
        <w:rPr>
          <w:rFonts w:ascii="Times New Roman"/>
          <w:b w:val="false"/>
          <w:i w:val="false"/>
          <w:color w:val="000000"/>
          <w:sz w:val="28"/>
        </w:rPr>
        <w:t>
      12. Мектепке дейiнгi ұйымдар бiр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bookmarkEnd w:id="17"/>
    <w:bookmarkStart w:name="z647" w:id="18"/>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bookmarkEnd w:id="18"/>
    <w:bookmarkStart w:name="z648" w:id="19"/>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bookmarkEnd w:id="19"/>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pPr>
        <w:spacing w:after="0"/>
        <w:ind w:left="0"/>
        <w:jc w:val="both"/>
      </w:pPr>
      <w:r>
        <w:rPr>
          <w:rFonts w:ascii="Times New Roman"/>
          <w:b w:val="false"/>
          <w:i w:val="false"/>
          <w:color w:val="000000"/>
          <w:sz w:val="28"/>
        </w:rPr>
        <w:t>
      1 қыркүйек пен 25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pPr>
        <w:spacing w:after="0"/>
        <w:ind w:left="0"/>
        <w:jc w:val="both"/>
      </w:pPr>
      <w:r>
        <w:rPr>
          <w:rFonts w:ascii="Times New Roman"/>
          <w:b w:val="false"/>
          <w:i w:val="false"/>
          <w:color w:val="000000"/>
          <w:sz w:val="28"/>
        </w:rPr>
        <w:t>
      2) 1 маусым мен 31 тамыз аралығында – жазғы сауықтыру кезеңі;</w:t>
      </w:r>
    </w:p>
    <w:p>
      <w:pPr>
        <w:spacing w:after="0"/>
        <w:ind w:left="0"/>
        <w:jc w:val="both"/>
      </w:pPr>
      <w:r>
        <w:rPr>
          <w:rFonts w:ascii="Times New Roman"/>
          <w:b w:val="false"/>
          <w:i w:val="false"/>
          <w:color w:val="000000"/>
          <w:sz w:val="28"/>
        </w:rPr>
        <w:t>
      3) мектеп жасына жеткен тәрбиеленушілерді мектепке дейінгі ұйымнан шығару жыл сайын 1 тамызға дейін жүзеге асырылады;</w:t>
      </w:r>
    </w:p>
    <w:p>
      <w:pPr>
        <w:spacing w:after="0"/>
        <w:ind w:left="0"/>
        <w:jc w:val="both"/>
      </w:pPr>
      <w:r>
        <w:rPr>
          <w:rFonts w:ascii="Times New Roman"/>
          <w:b w:val="false"/>
          <w:i w:val="false"/>
          <w:color w:val="000000"/>
          <w:sz w:val="28"/>
        </w:rPr>
        <w:t>
      мектеп жасына жеткен тәрбиеленушілерді мектептердің (лицейлердің, гимназиялардың) мектепалды сыныптарынан шығару жыл сайын 25 мамырда жүзеге асырылады;</w:t>
      </w:r>
    </w:p>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асырылады;</w:t>
      </w:r>
    </w:p>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bookmarkStart w:name="z649" w:id="20"/>
    <w:p>
      <w:pPr>
        <w:spacing w:after="0"/>
        <w:ind w:left="0"/>
        <w:jc w:val="both"/>
      </w:pPr>
      <w:r>
        <w:rPr>
          <w:rFonts w:ascii="Times New Roman"/>
          <w:b w:val="false"/>
          <w:i w:val="false"/>
          <w:color w:val="000000"/>
          <w:sz w:val="28"/>
        </w:rPr>
        <w:t>
      15. Мектепке дейінгі ұйымда тәрбиеленушінің орны:</w:t>
      </w:r>
    </w:p>
    <w:bookmarkEnd w:id="20"/>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bookmarkStart w:name="z650" w:id="21"/>
    <w:p>
      <w:pPr>
        <w:spacing w:after="0"/>
        <w:ind w:left="0"/>
        <w:jc w:val="both"/>
      </w:pPr>
      <w:r>
        <w:rPr>
          <w:rFonts w:ascii="Times New Roman"/>
          <w:b w:val="false"/>
          <w:i w:val="false"/>
          <w:color w:val="000000"/>
          <w:sz w:val="28"/>
        </w:rPr>
        <w:t>
      16. Тәрбиеленушілер мектепке дейінгі ұйымдардан:</w:t>
      </w:r>
    </w:p>
    <w:bookmarkEnd w:id="21"/>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p>
      <w:pPr>
        <w:spacing w:after="0"/>
        <w:ind w:left="0"/>
        <w:jc w:val="both"/>
      </w:pPr>
      <w:r>
        <w:rPr>
          <w:rFonts w:ascii="Times New Roman"/>
          <w:b w:val="false"/>
          <w:i w:val="false"/>
          <w:color w:val="000000"/>
          <w:sz w:val="28"/>
        </w:rPr>
        <w:t xml:space="preserve">
      2) тәрбиеленуші бір айдан астам дәлелсіз себеппен және әкімшілікке ескертпей, мектепке дейінгі ұйымға келмеген; </w:t>
      </w:r>
    </w:p>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bookmarkStart w:name="z651" w:id="22"/>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bookmarkEnd w:id="22"/>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Start w:name="z652" w:id="23"/>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bookmarkEnd w:id="23"/>
    <w:bookmarkStart w:name="z653" w:id="24"/>
    <w:p>
      <w:pPr>
        <w:spacing w:after="0"/>
        <w:ind w:left="0"/>
        <w:jc w:val="left"/>
      </w:pPr>
      <w:r>
        <w:rPr>
          <w:rFonts w:ascii="Times New Roman"/>
          <w:b/>
          <w:i w:val="false"/>
          <w:color w:val="000000"/>
        </w:rPr>
        <w:t xml:space="preserve"> 2-тарау. Мектепке дейiнгі ұйымдар қызметінің тәртібi</w:t>
      </w:r>
    </w:p>
    <w:bookmarkEnd w:id="24"/>
    <w:bookmarkStart w:name="z654" w:id="25"/>
    <w:p>
      <w:pPr>
        <w:spacing w:after="0"/>
        <w:ind w:left="0"/>
        <w:jc w:val="both"/>
      </w:pPr>
      <w:r>
        <w:rPr>
          <w:rFonts w:ascii="Times New Roman"/>
          <w:b w:val="false"/>
          <w:i w:val="false"/>
          <w:color w:val="000000"/>
          <w:sz w:val="28"/>
        </w:rPr>
        <w:t>
      19. Мектепке дейінгі ұйымдар "Білім туралы" Заңының 41-бабы мен осы Қағидалар негізінде өз жарғысын әзірлейді.</w:t>
      </w:r>
    </w:p>
    <w:bookmarkEnd w:id="25"/>
    <w:bookmarkStart w:name="z655" w:id="26"/>
    <w:p>
      <w:pPr>
        <w:spacing w:after="0"/>
        <w:ind w:left="0"/>
        <w:jc w:val="both"/>
      </w:pPr>
      <w:r>
        <w:rPr>
          <w:rFonts w:ascii="Times New Roman"/>
          <w:b w:val="false"/>
          <w:i w:val="false"/>
          <w:color w:val="000000"/>
          <w:sz w:val="28"/>
        </w:rPr>
        <w:t>
      20. Мектепке дейінгі ұйымдар:</w:t>
      </w:r>
    </w:p>
    <w:bookmarkEnd w:id="26"/>
    <w:p>
      <w:pPr>
        <w:spacing w:after="0"/>
        <w:ind w:left="0"/>
        <w:jc w:val="both"/>
      </w:pPr>
      <w:r>
        <w:rPr>
          <w:rFonts w:ascii="Times New Roman"/>
          <w:b w:val="false"/>
          <w:i w:val="false"/>
          <w:color w:val="000000"/>
          <w:sz w:val="28"/>
        </w:rPr>
        <w:t>
      1) өз жарғысында белгіленген функциялардың орындалуын;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pPr>
        <w:spacing w:after="0"/>
        <w:ind w:left="0"/>
        <w:jc w:val="both"/>
      </w:pPr>
      <w:r>
        <w:rPr>
          <w:rFonts w:ascii="Times New Roman"/>
          <w:b w:val="false"/>
          <w:i w:val="false"/>
          <w:color w:val="000000"/>
          <w:sz w:val="28"/>
        </w:rPr>
        <w:t>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Start w:name="z656" w:id="27"/>
    <w:p>
      <w:pPr>
        <w:spacing w:after="0"/>
        <w:ind w:left="0"/>
        <w:jc w:val="both"/>
      </w:pPr>
      <w:r>
        <w:rPr>
          <w:rFonts w:ascii="Times New Roman"/>
          <w:b w:val="false"/>
          <w:i w:val="false"/>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ұйымдары қызметкерлерінің үлгі штаттарына сәйкес белгіленеді.</w:t>
      </w:r>
    </w:p>
    <w:bookmarkEnd w:id="27"/>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bookmarkStart w:name="z657" w:id="28"/>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bookmarkEnd w:id="28"/>
    <w:bookmarkStart w:name="z658" w:id="29"/>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bookmarkEnd w:id="29"/>
    <w:bookmarkStart w:name="z659" w:id="30"/>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bookmarkEnd w:id="30"/>
    <w:bookmarkStart w:name="z660" w:id="31"/>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bookmarkEnd w:id="31"/>
    <w:bookmarkStart w:name="z661" w:id="32"/>
    <w:p>
      <w:pPr>
        <w:spacing w:after="0"/>
        <w:ind w:left="0"/>
        <w:jc w:val="both"/>
      </w:pPr>
      <w:r>
        <w:rPr>
          <w:rFonts w:ascii="Times New Roman"/>
          <w:b w:val="false"/>
          <w:i w:val="false"/>
          <w:color w:val="000000"/>
          <w:sz w:val="28"/>
        </w:rPr>
        <w:t>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Заңының 63-бабына сәйкес тиісті дамытушы орта құруға бағытталады.</w:t>
      </w:r>
    </w:p>
    <w:bookmarkEnd w:id="32"/>
    <w:bookmarkStart w:name="z662" w:id="33"/>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bookmarkEnd w:id="33"/>
    <w:bookmarkStart w:name="z663" w:id="34"/>
    <w:p>
      <w:pPr>
        <w:spacing w:after="0"/>
        <w:ind w:left="0"/>
        <w:jc w:val="both"/>
      </w:pPr>
      <w:r>
        <w:rPr>
          <w:rFonts w:ascii="Times New Roman"/>
          <w:b w:val="false"/>
          <w:i w:val="false"/>
          <w:color w:val="000000"/>
          <w:sz w:val="28"/>
        </w:rPr>
        <w:t>
      28. Аз қамтылған және көп балалы отбасылардан, мүгедек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bookmarkEnd w:id="34"/>
    <w:bookmarkStart w:name="z664" w:id="35"/>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bookmarkEnd w:id="35"/>
    <w:bookmarkStart w:name="z665" w:id="36"/>
    <w:p>
      <w:pPr>
        <w:spacing w:after="0"/>
        <w:ind w:left="0"/>
        <w:jc w:val="both"/>
      </w:pPr>
      <w:r>
        <w:rPr>
          <w:rFonts w:ascii="Times New Roman"/>
          <w:b w:val="false"/>
          <w:i w:val="false"/>
          <w:color w:val="000000"/>
          <w:sz w:val="28"/>
        </w:rPr>
        <w:t xml:space="preserve">
      30. Мектепке дейінгi ұйымды тiкелей басқаруды басшы жүзеге асырады. </w:t>
      </w:r>
    </w:p>
    <w:bookmarkEnd w:id="36"/>
    <w:bookmarkStart w:name="z666" w:id="37"/>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bookmarkEnd w:id="37"/>
    <w:bookmarkStart w:name="z667" w:id="38"/>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bookmarkEnd w:id="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 № 595</w:t>
            </w:r>
            <w:r>
              <w:br/>
            </w:r>
            <w:r>
              <w:rPr>
                <w:rFonts w:ascii="Times New Roman"/>
                <w:b w:val="false"/>
                <w:i w:val="false"/>
                <w:color w:val="000000"/>
                <w:sz w:val="20"/>
              </w:rPr>
              <w:t>бұйрығына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8" w:id="39"/>
    <w:p>
      <w:pPr>
        <w:spacing w:after="0"/>
        <w:ind w:left="0"/>
        <w:jc w:val="left"/>
      </w:pPr>
      <w:r>
        <w:rPr>
          <w:rFonts w:ascii="Times New Roman"/>
          <w:b/>
          <w:i w:val="false"/>
          <w:color w:val="000000"/>
        </w:rPr>
        <w:t xml:space="preserve"> 1-тарау. Жалпы ережелер</w:t>
      </w:r>
    </w:p>
    <w:bookmarkEnd w:id="39"/>
    <w:bookmarkStart w:name="z669" w:id="40"/>
    <w:p>
      <w:pPr>
        <w:spacing w:after="0"/>
        <w:ind w:left="0"/>
        <w:jc w:val="both"/>
      </w:pPr>
      <w:r>
        <w:rPr>
          <w:rFonts w:ascii="Times New Roman"/>
          <w:b w:val="false"/>
          <w:i w:val="false"/>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40"/>
    <w:bookmarkStart w:name="z670" w:id="41"/>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41"/>
    <w:bookmarkStart w:name="z671" w:id="42"/>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42"/>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p>
      <w:pPr>
        <w:spacing w:after="0"/>
        <w:ind w:left="0"/>
        <w:jc w:val="both"/>
      </w:pPr>
      <w:r>
        <w:rPr>
          <w:rFonts w:ascii="Times New Roman"/>
          <w:b w:val="false"/>
          <w:i w:val="false"/>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pPr>
        <w:spacing w:after="0"/>
        <w:ind w:left="0"/>
        <w:jc w:val="both"/>
      </w:pPr>
      <w:r>
        <w:rPr>
          <w:rFonts w:ascii="Times New Roman"/>
          <w:b w:val="false"/>
          <w:i w:val="false"/>
          <w:color w:val="000000"/>
          <w:sz w:val="28"/>
        </w:rPr>
        <w:t>
      6)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pPr>
        <w:spacing w:after="0"/>
        <w:ind w:left="0"/>
        <w:jc w:val="both"/>
      </w:pPr>
      <w:r>
        <w:rPr>
          <w:rFonts w:ascii="Times New Roman"/>
          <w:b w:val="false"/>
          <w:i w:val="false"/>
          <w:color w:val="000000"/>
          <w:sz w:val="28"/>
        </w:rPr>
        <w:t>
      7) бейіндік мектеп – жалпы орта білімнің білім беру оқу бағдарламасын іске асыратын оқу орны;</w:t>
      </w:r>
    </w:p>
    <w:p>
      <w:pPr>
        <w:spacing w:after="0"/>
        <w:ind w:left="0"/>
        <w:jc w:val="both"/>
      </w:pPr>
      <w:r>
        <w:rPr>
          <w:rFonts w:ascii="Times New Roman"/>
          <w:b w:val="false"/>
          <w:i w:val="false"/>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pPr>
        <w:spacing w:after="0"/>
        <w:ind w:left="0"/>
        <w:jc w:val="both"/>
      </w:pPr>
      <w:r>
        <w:rPr>
          <w:rFonts w:ascii="Times New Roman"/>
          <w:b w:val="false"/>
          <w:i w:val="false"/>
          <w:color w:val="000000"/>
          <w:sz w:val="28"/>
        </w:rPr>
        <w:t>
      10)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pPr>
        <w:spacing w:after="0"/>
        <w:ind w:left="0"/>
        <w:jc w:val="both"/>
      </w:pPr>
      <w:r>
        <w:rPr>
          <w:rFonts w:ascii="Times New Roman"/>
          <w:b w:val="false"/>
          <w:i w:val="false"/>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pPr>
        <w:spacing w:after="0"/>
        <w:ind w:left="0"/>
        <w:jc w:val="both"/>
      </w:pPr>
      <w:r>
        <w:rPr>
          <w:rFonts w:ascii="Times New Roman"/>
          <w:b w:val="false"/>
          <w:i w:val="false"/>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pPr>
        <w:spacing w:after="0"/>
        <w:ind w:left="0"/>
        <w:jc w:val="both"/>
      </w:pPr>
      <w:r>
        <w:rPr>
          <w:rFonts w:ascii="Times New Roman"/>
          <w:b w:val="false"/>
          <w:i w:val="false"/>
          <w:color w:val="000000"/>
          <w:sz w:val="28"/>
        </w:rPr>
        <w:t>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pPr>
        <w:spacing w:after="0"/>
        <w:ind w:left="0"/>
        <w:jc w:val="both"/>
      </w:pPr>
      <w:r>
        <w:rPr>
          <w:rFonts w:ascii="Times New Roman"/>
          <w:b w:val="false"/>
          <w:i w:val="false"/>
          <w:color w:val="000000"/>
          <w:sz w:val="28"/>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pPr>
        <w:spacing w:after="0"/>
        <w:ind w:left="0"/>
        <w:jc w:val="both"/>
      </w:pPr>
      <w:r>
        <w:rPr>
          <w:rFonts w:ascii="Times New Roman"/>
          <w:b w:val="false"/>
          <w:i w:val="false"/>
          <w:color w:val="000000"/>
          <w:sz w:val="28"/>
        </w:rPr>
        <w:t>
      15) мектеп-интернат – аз тұрғыны бар елді мекендерде тұратын балалардың жалпы орта білім алуын қамтамасыз ететін білім беру ұйымы;</w:t>
      </w:r>
    </w:p>
    <w:p>
      <w:pPr>
        <w:spacing w:after="0"/>
        <w:ind w:left="0"/>
        <w:jc w:val="both"/>
      </w:pPr>
      <w:r>
        <w:rPr>
          <w:rFonts w:ascii="Times New Roman"/>
          <w:b w:val="false"/>
          <w:i w:val="false"/>
          <w:color w:val="000000"/>
          <w:sz w:val="28"/>
        </w:rPr>
        <w:t>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pPr>
        <w:spacing w:after="0"/>
        <w:ind w:left="0"/>
        <w:jc w:val="both"/>
      </w:pPr>
      <w:r>
        <w:rPr>
          <w:rFonts w:ascii="Times New Roman"/>
          <w:b w:val="false"/>
          <w:i w:val="false"/>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pPr>
        <w:spacing w:after="0"/>
        <w:ind w:left="0"/>
        <w:jc w:val="both"/>
      </w:pPr>
      <w:r>
        <w:rPr>
          <w:rFonts w:ascii="Times New Roman"/>
          <w:b w:val="false"/>
          <w:i w:val="false"/>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pPr>
        <w:spacing w:after="0"/>
        <w:ind w:left="0"/>
        <w:jc w:val="both"/>
      </w:pPr>
      <w:r>
        <w:rPr>
          <w:rFonts w:ascii="Times New Roman"/>
          <w:b w:val="false"/>
          <w:i w:val="false"/>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pPr>
        <w:spacing w:after="0"/>
        <w:ind w:left="0"/>
        <w:jc w:val="both"/>
      </w:pPr>
      <w:r>
        <w:rPr>
          <w:rFonts w:ascii="Times New Roman"/>
          <w:b w:val="false"/>
          <w:i w:val="false"/>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pPr>
        <w:spacing w:after="0"/>
        <w:ind w:left="0"/>
        <w:jc w:val="both"/>
      </w:pPr>
      <w:r>
        <w:rPr>
          <w:rFonts w:ascii="Times New Roman"/>
          <w:b w:val="false"/>
          <w:i w:val="false"/>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p>
      <w:pPr>
        <w:spacing w:after="0"/>
        <w:ind w:left="0"/>
        <w:jc w:val="both"/>
      </w:pPr>
      <w:r>
        <w:rPr>
          <w:rFonts w:ascii="Times New Roman"/>
          <w:b w:val="false"/>
          <w:i w:val="false"/>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pPr>
        <w:spacing w:after="0"/>
        <w:ind w:left="0"/>
        <w:jc w:val="both"/>
      </w:pPr>
      <w:r>
        <w:rPr>
          <w:rFonts w:ascii="Times New Roman"/>
          <w:b w:val="false"/>
          <w:i w:val="false"/>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Start w:name="z672" w:id="43"/>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43"/>
    <w:p>
      <w:pPr>
        <w:spacing w:after="0"/>
        <w:ind w:left="0"/>
        <w:jc w:val="both"/>
      </w:pPr>
      <w:r>
        <w:rPr>
          <w:rFonts w:ascii="Times New Roman"/>
          <w:b w:val="false"/>
          <w:i w:val="false"/>
          <w:color w:val="000000"/>
          <w:sz w:val="28"/>
        </w:rPr>
        <w:t>
      1) бастауыш;</w:t>
      </w:r>
    </w:p>
    <w:p>
      <w:pPr>
        <w:spacing w:after="0"/>
        <w:ind w:left="0"/>
        <w:jc w:val="both"/>
      </w:pPr>
      <w:r>
        <w:rPr>
          <w:rFonts w:ascii="Times New Roman"/>
          <w:b w:val="false"/>
          <w:i w:val="false"/>
          <w:color w:val="000000"/>
          <w:sz w:val="28"/>
        </w:rPr>
        <w:t>
      2) негізгі орта;</w:t>
      </w:r>
    </w:p>
    <w:p>
      <w:pPr>
        <w:spacing w:after="0"/>
        <w:ind w:left="0"/>
        <w:jc w:val="both"/>
      </w:pPr>
      <w:r>
        <w:rPr>
          <w:rFonts w:ascii="Times New Roman"/>
          <w:b w:val="false"/>
          <w:i w:val="false"/>
          <w:color w:val="000000"/>
          <w:sz w:val="28"/>
        </w:rPr>
        <w:t>
      3) жалпы білім беретін мектептерде іске асырылады.</w:t>
      </w:r>
    </w:p>
    <w:bookmarkStart w:name="z673" w:id="44"/>
    <w:p>
      <w:pPr>
        <w:spacing w:after="0"/>
        <w:ind w:left="0"/>
        <w:jc w:val="both"/>
      </w:pPr>
      <w:r>
        <w:rPr>
          <w:rFonts w:ascii="Times New Roman"/>
          <w:b w:val="false"/>
          <w:i w:val="false"/>
          <w:color w:val="000000"/>
          <w:sz w:val="28"/>
        </w:rPr>
        <w:t>
      5. Білім беру ұйымдарының міндеттері:</w:t>
      </w:r>
    </w:p>
    <w:bookmarkEnd w:id="44"/>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pPr>
        <w:spacing w:after="0"/>
        <w:ind w:left="0"/>
        <w:jc w:val="both"/>
      </w:pPr>
      <w:r>
        <w:rPr>
          <w:rFonts w:ascii="Times New Roman"/>
          <w:b w:val="false"/>
          <w:i w:val="false"/>
          <w:color w:val="000000"/>
          <w:sz w:val="28"/>
        </w:rPr>
        <w:t>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Start w:name="z674" w:id="45"/>
    <w:p>
      <w:pPr>
        <w:spacing w:after="0"/>
        <w:ind w:left="0"/>
        <w:jc w:val="both"/>
      </w:pPr>
      <w:r>
        <w:rPr>
          <w:rFonts w:ascii="Times New Roman"/>
          <w:b w:val="false"/>
          <w:i w:val="false"/>
          <w:color w:val="000000"/>
          <w:sz w:val="28"/>
        </w:rPr>
        <w:t>
      6. Білім беру ұйымдары өз қызметін "Білім туралы" Заңның 5-бабының 8) тармақшасына сәйкес берілген лицензияның негізінде жүзеге асырады.</w:t>
      </w:r>
    </w:p>
    <w:bookmarkEnd w:id="45"/>
    <w:bookmarkStart w:name="z675" w:id="46"/>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bookmarkEnd w:id="46"/>
    <w:bookmarkStart w:name="z676" w:id="47"/>
    <w:p>
      <w:pPr>
        <w:spacing w:after="0"/>
        <w:ind w:left="0"/>
        <w:jc w:val="both"/>
      </w:pPr>
      <w:r>
        <w:rPr>
          <w:rFonts w:ascii="Times New Roman"/>
          <w:b w:val="false"/>
          <w:i w:val="false"/>
          <w:color w:val="000000"/>
          <w:sz w:val="28"/>
        </w:rPr>
        <w:t>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47"/>
    <w:bookmarkStart w:name="z677" w:id="48"/>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bookmarkEnd w:id="48"/>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bookmarkStart w:name="z678" w:id="49"/>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bookmarkEnd w:id="49"/>
    <w:bookmarkStart w:name="z679" w:id="50"/>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50"/>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bookmarkStart w:name="z680" w:id="51"/>
    <w:p>
      <w:pPr>
        <w:spacing w:after="0"/>
        <w:ind w:left="0"/>
        <w:jc w:val="both"/>
      </w:pPr>
      <w:r>
        <w:rPr>
          <w:rFonts w:ascii="Times New Roman"/>
          <w:b w:val="false"/>
          <w:i w:val="false"/>
          <w:color w:val="000000"/>
          <w:sz w:val="28"/>
        </w:rPr>
        <w:t xml:space="preserve">
      12. Мектепке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(бұдан әрі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51"/>
    <w:bookmarkStart w:name="z681" w:id="52"/>
    <w:p>
      <w:pPr>
        <w:spacing w:after="0"/>
        <w:ind w:left="0"/>
        <w:jc w:val="both"/>
      </w:pPr>
      <w:r>
        <w:rPr>
          <w:rFonts w:ascii="Times New Roman"/>
          <w:b w:val="false"/>
          <w:i w:val="false"/>
          <w:color w:val="000000"/>
          <w:sz w:val="28"/>
        </w:rPr>
        <w:t>
      13.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52"/>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682" w:id="53"/>
    <w:p>
      <w:pPr>
        <w:spacing w:after="0"/>
        <w:ind w:left="0"/>
        <w:jc w:val="both"/>
      </w:pPr>
      <w:r>
        <w:rPr>
          <w:rFonts w:ascii="Times New Roman"/>
          <w:b w:val="false"/>
          <w:i w:val="false"/>
          <w:color w:val="000000"/>
          <w:sz w:val="28"/>
        </w:rPr>
        <w:t>
      14.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53"/>
    <w:bookmarkStart w:name="z683" w:id="54"/>
    <w:p>
      <w:pPr>
        <w:spacing w:after="0"/>
        <w:ind w:left="0"/>
        <w:jc w:val="both"/>
      </w:pPr>
      <w:r>
        <w:rPr>
          <w:rFonts w:ascii="Times New Roman"/>
          <w:b w:val="false"/>
          <w:i w:val="false"/>
          <w:color w:val="000000"/>
          <w:sz w:val="28"/>
        </w:rPr>
        <w:t>
      15.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54"/>
    <w:bookmarkStart w:name="z684" w:id="55"/>
    <w:p>
      <w:pPr>
        <w:spacing w:after="0"/>
        <w:ind w:left="0"/>
        <w:jc w:val="both"/>
      </w:pPr>
      <w:r>
        <w:rPr>
          <w:rFonts w:ascii="Times New Roman"/>
          <w:b w:val="false"/>
          <w:i w:val="false"/>
          <w:color w:val="000000"/>
          <w:sz w:val="28"/>
        </w:rPr>
        <w:t>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5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685" w:id="56"/>
    <w:p>
      <w:pPr>
        <w:spacing w:after="0"/>
        <w:ind w:left="0"/>
        <w:jc w:val="both"/>
      </w:pPr>
      <w:r>
        <w:rPr>
          <w:rFonts w:ascii="Times New Roman"/>
          <w:b w:val="false"/>
          <w:i w:val="false"/>
          <w:color w:val="000000"/>
          <w:sz w:val="28"/>
        </w:rPr>
        <w:t>
      17. Оқу процесі ағымдағы жылғы 1 қыркүйектен бастап келесі жылғы 25 мамырға дейін жүзеге асырылады. Оқу жылы ішінде каникулдар белгіленеді.</w:t>
      </w:r>
    </w:p>
    <w:bookmarkEnd w:id="56"/>
    <w:bookmarkStart w:name="z686" w:id="57"/>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bookmarkEnd w:id="57"/>
    <w:bookmarkStart w:name="z687" w:id="58"/>
    <w:p>
      <w:pPr>
        <w:spacing w:after="0"/>
        <w:ind w:left="0"/>
        <w:jc w:val="left"/>
      </w:pPr>
      <w:r>
        <w:rPr>
          <w:rFonts w:ascii="Times New Roman"/>
          <w:b/>
          <w:i w:val="false"/>
          <w:color w:val="000000"/>
        </w:rPr>
        <w:t xml:space="preserve"> 2 -тарау. Білім беру ұйымдары қызметінің тәртібі</w:t>
      </w:r>
    </w:p>
    <w:bookmarkEnd w:id="58"/>
    <w:bookmarkStart w:name="z688" w:id="59"/>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bookmarkEnd w:id="59"/>
    <w:bookmarkStart w:name="z689" w:id="60"/>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60"/>
    <w:bookmarkStart w:name="z690" w:id="61"/>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61"/>
    <w:bookmarkStart w:name="z691" w:id="62"/>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bookmarkEnd w:id="62"/>
    <w:bookmarkStart w:name="z692" w:id="63"/>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bookmarkEnd w:id="63"/>
    <w:bookmarkStart w:name="z693" w:id="64"/>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10 сәуірде № 8424 тіркелген) сәйкес жүзеге асырады.</w:t>
      </w:r>
    </w:p>
    <w:bookmarkEnd w:id="64"/>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694" w:id="65"/>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65"/>
    <w:bookmarkStart w:name="z695" w:id="66"/>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66"/>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Start w:name="z696" w:id="67"/>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67"/>
    <w:bookmarkStart w:name="z697" w:id="68"/>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bookmarkEnd w:id="68"/>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bookmarkStart w:name="z698" w:id="69"/>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bookmarkEnd w:id="69"/>
    <w:bookmarkStart w:name="z699" w:id="70"/>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70"/>
    <w:bookmarkStart w:name="z700" w:id="71"/>
    <w:p>
      <w:pPr>
        <w:spacing w:after="0"/>
        <w:ind w:left="0"/>
        <w:jc w:val="both"/>
      </w:pPr>
      <w:r>
        <w:rPr>
          <w:rFonts w:ascii="Times New Roman"/>
          <w:b w:val="false"/>
          <w:i w:val="false"/>
          <w:color w:val="000000"/>
          <w:sz w:val="28"/>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bookmarkEnd w:id="71"/>
    <w:bookmarkStart w:name="z701" w:id="72"/>
    <w:p>
      <w:pPr>
        <w:spacing w:after="0"/>
        <w:ind w:left="0"/>
        <w:jc w:val="both"/>
      </w:pPr>
      <w:r>
        <w:rPr>
          <w:rFonts w:ascii="Times New Roman"/>
          <w:b w:val="false"/>
          <w:i w:val="false"/>
          <w:color w:val="000000"/>
          <w:sz w:val="28"/>
        </w:rPr>
        <w:t>
      32.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72"/>
    <w:bookmarkStart w:name="z702" w:id="73"/>
    <w:p>
      <w:pPr>
        <w:spacing w:after="0"/>
        <w:ind w:left="0"/>
        <w:jc w:val="both"/>
      </w:pPr>
      <w:r>
        <w:rPr>
          <w:rFonts w:ascii="Times New Roman"/>
          <w:b w:val="false"/>
          <w:i w:val="false"/>
          <w:color w:val="000000"/>
          <w:sz w:val="28"/>
        </w:rPr>
        <w:t>
      33.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73"/>
    <w:bookmarkStart w:name="z703" w:id="74"/>
    <w:p>
      <w:pPr>
        <w:spacing w:after="0"/>
        <w:ind w:left="0"/>
        <w:jc w:val="both"/>
      </w:pPr>
      <w:r>
        <w:rPr>
          <w:rFonts w:ascii="Times New Roman"/>
          <w:b w:val="false"/>
          <w:i w:val="false"/>
          <w:color w:val="000000"/>
          <w:sz w:val="28"/>
        </w:rPr>
        <w:t xml:space="preserve">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bookmarkEnd w:id="74"/>
    <w:bookmarkStart w:name="z704" w:id="75"/>
    <w:p>
      <w:pPr>
        <w:spacing w:after="0"/>
        <w:ind w:left="0"/>
        <w:jc w:val="both"/>
      </w:pPr>
      <w:r>
        <w:rPr>
          <w:rFonts w:ascii="Times New Roman"/>
          <w:b w:val="false"/>
          <w:i w:val="false"/>
          <w:color w:val="000000"/>
          <w:sz w:val="28"/>
        </w:rPr>
        <w:t>
      35. Білім беру ұйымындағы сабақтар кестесін оның басшысы не оны алмастыратын тұлға бекітеді.</w:t>
      </w:r>
    </w:p>
    <w:bookmarkEnd w:id="75"/>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705" w:id="76"/>
    <w:p>
      <w:pPr>
        <w:spacing w:after="0"/>
        <w:ind w:left="0"/>
        <w:jc w:val="both"/>
      </w:pPr>
      <w:r>
        <w:rPr>
          <w:rFonts w:ascii="Times New Roman"/>
          <w:b w:val="false"/>
          <w:i w:val="false"/>
          <w:color w:val="000000"/>
          <w:sz w:val="28"/>
        </w:rPr>
        <w:t>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w:t>
      </w:r>
    </w:p>
    <w:bookmarkEnd w:id="76"/>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жасауға жол беріледі.</w:t>
      </w:r>
    </w:p>
    <w:bookmarkStart w:name="z706" w:id="77"/>
    <w:p>
      <w:pPr>
        <w:spacing w:after="0"/>
        <w:ind w:left="0"/>
        <w:jc w:val="both"/>
      </w:pPr>
      <w:r>
        <w:rPr>
          <w:rFonts w:ascii="Times New Roman"/>
          <w:b w:val="false"/>
          <w:i w:val="false"/>
          <w:color w:val="000000"/>
          <w:sz w:val="28"/>
        </w:rPr>
        <w:t>
      37.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bookmarkEnd w:id="77"/>
    <w:p>
      <w:pPr>
        <w:spacing w:after="0"/>
        <w:ind w:left="0"/>
        <w:jc w:val="both"/>
      </w:pPr>
      <w:r>
        <w:rPr>
          <w:rFonts w:ascii="Times New Roman"/>
          <w:b w:val="false"/>
          <w:i w:val="false"/>
          <w:color w:val="000000"/>
          <w:sz w:val="28"/>
        </w:rPr>
        <w:t>
      Бірінші сынып оқушылары үшін жыл бойы қосымша бір апталық каникул көзделеді. Бастауыш мектепте қосарланған сабақтарды өткізуге жол берілмейді.</w:t>
      </w:r>
    </w:p>
    <w:bookmarkStart w:name="z707" w:id="78"/>
    <w:p>
      <w:pPr>
        <w:spacing w:after="0"/>
        <w:ind w:left="0"/>
        <w:jc w:val="both"/>
      </w:pPr>
      <w:r>
        <w:rPr>
          <w:rFonts w:ascii="Times New Roman"/>
          <w:b w:val="false"/>
          <w:i w:val="false"/>
          <w:color w:val="000000"/>
          <w:sz w:val="28"/>
        </w:rPr>
        <w:t xml:space="preserve">
      38.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қорытынды аттестаттауды жүзеге асырады.</w:t>
      </w:r>
    </w:p>
    <w:bookmarkEnd w:id="78"/>
    <w:bookmarkStart w:name="z708" w:id="79"/>
    <w:p>
      <w:pPr>
        <w:spacing w:after="0"/>
        <w:ind w:left="0"/>
        <w:jc w:val="both"/>
      </w:pPr>
      <w:r>
        <w:rPr>
          <w:rFonts w:ascii="Times New Roman"/>
          <w:b w:val="false"/>
          <w:i w:val="false"/>
          <w:color w:val="000000"/>
          <w:sz w:val="28"/>
        </w:rPr>
        <w:t>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79"/>
    <w:bookmarkStart w:name="z709" w:id="80"/>
    <w:p>
      <w:pPr>
        <w:spacing w:after="0"/>
        <w:ind w:left="0"/>
        <w:jc w:val="both"/>
      </w:pPr>
      <w:r>
        <w:rPr>
          <w:rFonts w:ascii="Times New Roman"/>
          <w:b w:val="false"/>
          <w:i w:val="false"/>
          <w:color w:val="000000"/>
          <w:sz w:val="28"/>
        </w:rPr>
        <w:t>
      40.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80"/>
    <w:bookmarkStart w:name="z710" w:id="81"/>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81"/>
    <w:bookmarkStart w:name="z711" w:id="82"/>
    <w:p>
      <w:pPr>
        <w:spacing w:after="0"/>
        <w:ind w:left="0"/>
        <w:jc w:val="both"/>
      </w:pPr>
      <w:r>
        <w:rPr>
          <w:rFonts w:ascii="Times New Roman"/>
          <w:b w:val="false"/>
          <w:i w:val="false"/>
          <w:color w:val="000000"/>
          <w:sz w:val="28"/>
        </w:rPr>
        <w:t>
      42.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82"/>
    <w:bookmarkStart w:name="z712" w:id="83"/>
    <w:p>
      <w:pPr>
        <w:spacing w:after="0"/>
        <w:ind w:left="0"/>
        <w:jc w:val="both"/>
      </w:pPr>
      <w:r>
        <w:rPr>
          <w:rFonts w:ascii="Times New Roman"/>
          <w:b w:val="false"/>
          <w:i w:val="false"/>
          <w:color w:val="000000"/>
          <w:sz w:val="28"/>
        </w:rPr>
        <w:t>
      43. Білім беру ұйымының басшысы "Білім туралы" Заңның 44-бабының 3 тармағына сәйкес лауазымға тағайындалады және лауазымнан босатылады.</w:t>
      </w:r>
    </w:p>
    <w:bookmarkEnd w:id="83"/>
    <w:bookmarkStart w:name="z713" w:id="84"/>
    <w:p>
      <w:pPr>
        <w:spacing w:after="0"/>
        <w:ind w:left="0"/>
        <w:jc w:val="both"/>
      </w:pPr>
      <w:r>
        <w:rPr>
          <w:rFonts w:ascii="Times New Roman"/>
          <w:b w:val="false"/>
          <w:i w:val="false"/>
          <w:color w:val="000000"/>
          <w:sz w:val="28"/>
        </w:rPr>
        <w:t>
      44.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84"/>
    <w:bookmarkStart w:name="z714" w:id="85"/>
    <w:p>
      <w:pPr>
        <w:spacing w:after="0"/>
        <w:ind w:left="0"/>
        <w:jc w:val="both"/>
      </w:pPr>
      <w:r>
        <w:rPr>
          <w:rFonts w:ascii="Times New Roman"/>
          <w:b w:val="false"/>
          <w:i w:val="false"/>
          <w:color w:val="000000"/>
          <w:sz w:val="28"/>
        </w:rPr>
        <w:t>
      45. Мектептердің қызметін қаржыландыру Қазақстан Республикасының бюджеттік кодексінде белгіленген тәртіпте жүзеге асырылады.</w:t>
      </w:r>
    </w:p>
    <w:bookmarkEnd w:id="85"/>
    <w:bookmarkStart w:name="z715" w:id="86"/>
    <w:p>
      <w:pPr>
        <w:spacing w:after="0"/>
        <w:ind w:left="0"/>
        <w:jc w:val="both"/>
      </w:pPr>
      <w:r>
        <w:rPr>
          <w:rFonts w:ascii="Times New Roman"/>
          <w:b w:val="false"/>
          <w:i w:val="false"/>
          <w:color w:val="000000"/>
          <w:sz w:val="28"/>
        </w:rPr>
        <w:t>
      46.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86"/>
    <w:bookmarkStart w:name="z716" w:id="87"/>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bookmarkEnd w:id="87"/>
    <w:bookmarkStart w:name="z717" w:id="88"/>
    <w:p>
      <w:pPr>
        <w:spacing w:after="0"/>
        <w:ind w:left="0"/>
        <w:jc w:val="both"/>
      </w:pPr>
      <w:r>
        <w:rPr>
          <w:rFonts w:ascii="Times New Roman"/>
          <w:b w:val="false"/>
          <w:i w:val="false"/>
          <w:color w:val="000000"/>
          <w:sz w:val="28"/>
        </w:rPr>
        <w:t>
      47. Оқыту бейіні бойынша білім беру ұйымдарының негізгі түрлері мыналар болып табылады:</w:t>
      </w:r>
    </w:p>
    <w:bookmarkEnd w:id="88"/>
    <w:p>
      <w:pPr>
        <w:spacing w:after="0"/>
        <w:ind w:left="0"/>
        <w:jc w:val="both"/>
      </w:pPr>
      <w:r>
        <w:rPr>
          <w:rFonts w:ascii="Times New Roman"/>
          <w:b w:val="false"/>
          <w:i w:val="false"/>
          <w:color w:val="000000"/>
          <w:sz w:val="28"/>
        </w:rPr>
        <w:t>
      1) гимназия;</w:t>
      </w:r>
    </w:p>
    <w:p>
      <w:pPr>
        <w:spacing w:after="0"/>
        <w:ind w:left="0"/>
        <w:jc w:val="both"/>
      </w:pPr>
      <w:r>
        <w:rPr>
          <w:rFonts w:ascii="Times New Roman"/>
          <w:b w:val="false"/>
          <w:i w:val="false"/>
          <w:color w:val="000000"/>
          <w:sz w:val="28"/>
        </w:rPr>
        <w:t>
      2) лицей;</w:t>
      </w:r>
    </w:p>
    <w:p>
      <w:pPr>
        <w:spacing w:after="0"/>
        <w:ind w:left="0"/>
        <w:jc w:val="both"/>
      </w:pPr>
      <w:r>
        <w:rPr>
          <w:rFonts w:ascii="Times New Roman"/>
          <w:b w:val="false"/>
          <w:i w:val="false"/>
          <w:color w:val="000000"/>
          <w:sz w:val="28"/>
        </w:rPr>
        <w:t>
      3) бейіндік мектеп;</w:t>
      </w:r>
    </w:p>
    <w:bookmarkStart w:name="z718" w:id="89"/>
    <w:p>
      <w:pPr>
        <w:spacing w:after="0"/>
        <w:ind w:left="0"/>
        <w:jc w:val="both"/>
      </w:pPr>
      <w:r>
        <w:rPr>
          <w:rFonts w:ascii="Times New Roman"/>
          <w:b w:val="false"/>
          <w:i w:val="false"/>
          <w:color w:val="000000"/>
          <w:sz w:val="28"/>
        </w:rPr>
        <w:t>
      48. Гимназияның негізгі мақсаттары мен міндеттері:</w:t>
      </w:r>
    </w:p>
    <w:bookmarkEnd w:id="89"/>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Start w:name="z719" w:id="90"/>
    <w:p>
      <w:pPr>
        <w:spacing w:after="0"/>
        <w:ind w:left="0"/>
        <w:jc w:val="both"/>
      </w:pPr>
      <w:r>
        <w:rPr>
          <w:rFonts w:ascii="Times New Roman"/>
          <w:b w:val="false"/>
          <w:i w:val="false"/>
          <w:color w:val="000000"/>
          <w:sz w:val="28"/>
        </w:rPr>
        <w:t>
      49. Гимназия жалпы орта білім беретін 1-11(12) сыныптар базасында келесі құрылым бойынша ұйымдастырылады:</w:t>
      </w:r>
    </w:p>
    <w:bookmarkEnd w:id="90"/>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bookmarkStart w:name="z720" w:id="91"/>
    <w:p>
      <w:pPr>
        <w:spacing w:after="0"/>
        <w:ind w:left="0"/>
        <w:jc w:val="both"/>
      </w:pPr>
      <w:r>
        <w:rPr>
          <w:rFonts w:ascii="Times New Roman"/>
          <w:b w:val="false"/>
          <w:i w:val="false"/>
          <w:color w:val="000000"/>
          <w:sz w:val="28"/>
        </w:rPr>
        <w:t>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91"/>
    <w:bookmarkStart w:name="z721" w:id="92"/>
    <w:p>
      <w:pPr>
        <w:spacing w:after="0"/>
        <w:ind w:left="0"/>
        <w:jc w:val="both"/>
      </w:pPr>
      <w:r>
        <w:rPr>
          <w:rFonts w:ascii="Times New Roman"/>
          <w:b w:val="false"/>
          <w:i w:val="false"/>
          <w:color w:val="000000"/>
          <w:sz w:val="28"/>
        </w:rPr>
        <w:t>
      51. Гимназия Жарғысын гимназия кеңесі (педагогикалық кеңес) қабылдайды және жергілікті атқарушы биліктің білім беруді басқару органдары бекітеді.</w:t>
      </w:r>
    </w:p>
    <w:bookmarkEnd w:id="92"/>
    <w:bookmarkStart w:name="z722" w:id="93"/>
    <w:p>
      <w:pPr>
        <w:spacing w:after="0"/>
        <w:ind w:left="0"/>
        <w:jc w:val="both"/>
      </w:pPr>
      <w:r>
        <w:rPr>
          <w:rFonts w:ascii="Times New Roman"/>
          <w:b w:val="false"/>
          <w:i w:val="false"/>
          <w:color w:val="000000"/>
          <w:sz w:val="28"/>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93"/>
    <w:bookmarkStart w:name="z723" w:id="94"/>
    <w:p>
      <w:pPr>
        <w:spacing w:after="0"/>
        <w:ind w:left="0"/>
        <w:jc w:val="both"/>
      </w:pPr>
      <w:r>
        <w:rPr>
          <w:rFonts w:ascii="Times New Roman"/>
          <w:b w:val="false"/>
          <w:i w:val="false"/>
          <w:color w:val="000000"/>
          <w:sz w:val="28"/>
        </w:rPr>
        <w:t>
      53. Лицейдің негiзгi мақсаттары мен мiндеттерi:</w:t>
      </w:r>
    </w:p>
    <w:bookmarkEnd w:id="94"/>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pPr>
        <w:spacing w:after="0"/>
        <w:ind w:left="0"/>
        <w:jc w:val="both"/>
      </w:pPr>
      <w:r>
        <w:rPr>
          <w:rFonts w:ascii="Times New Roman"/>
          <w:b w:val="false"/>
          <w:i w:val="false"/>
          <w:color w:val="000000"/>
          <w:sz w:val="28"/>
        </w:rPr>
        <w:t>
      3) оқушыларды кәсіптік оқытуға бағдарланған пәндер бойынша дайындау.</w:t>
      </w:r>
    </w:p>
    <w:bookmarkStart w:name="z724" w:id="95"/>
    <w:p>
      <w:pPr>
        <w:spacing w:after="0"/>
        <w:ind w:left="0"/>
        <w:jc w:val="both"/>
      </w:pPr>
      <w:r>
        <w:rPr>
          <w:rFonts w:ascii="Times New Roman"/>
          <w:b w:val="false"/>
          <w:i w:val="false"/>
          <w:color w:val="000000"/>
          <w:sz w:val="28"/>
        </w:rPr>
        <w:t>
      54. Лицей жалпы орта білім беретін мектептің 1-11 (12) сыныптарының базасында келесі құрылым бойынша ұйымдастырылады:</w:t>
      </w:r>
    </w:p>
    <w:bookmarkEnd w:id="95"/>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Start w:name="z725" w:id="96"/>
    <w:p>
      <w:pPr>
        <w:spacing w:after="0"/>
        <w:ind w:left="0"/>
        <w:jc w:val="both"/>
      </w:pPr>
      <w:r>
        <w:rPr>
          <w:rFonts w:ascii="Times New Roman"/>
          <w:b w:val="false"/>
          <w:i w:val="false"/>
          <w:color w:val="000000"/>
          <w:sz w:val="28"/>
        </w:rPr>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bookmarkEnd w:id="96"/>
    <w:bookmarkStart w:name="z726" w:id="97"/>
    <w:p>
      <w:pPr>
        <w:spacing w:after="0"/>
        <w:ind w:left="0"/>
        <w:jc w:val="both"/>
      </w:pPr>
      <w:r>
        <w:rPr>
          <w:rFonts w:ascii="Times New Roman"/>
          <w:b w:val="false"/>
          <w:i w:val="false"/>
          <w:color w:val="000000"/>
          <w:sz w:val="28"/>
        </w:rPr>
        <w:t>
      56. Лицейдің Жарғысын лицей кеңесі (педагогикалық кеңес) қабылдайды және жергілікті атқарушы биліктің білім беруді басқару органдары бекітеді.</w:t>
      </w:r>
    </w:p>
    <w:bookmarkEnd w:id="97"/>
    <w:bookmarkStart w:name="z727" w:id="98"/>
    <w:p>
      <w:pPr>
        <w:spacing w:after="0"/>
        <w:ind w:left="0"/>
        <w:jc w:val="both"/>
      </w:pPr>
      <w:r>
        <w:rPr>
          <w:rFonts w:ascii="Times New Roman"/>
          <w:b w:val="false"/>
          <w:i w:val="false"/>
          <w:color w:val="000000"/>
          <w:sz w:val="28"/>
        </w:rPr>
        <w:t>
      57.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98"/>
    <w:bookmarkStart w:name="z728" w:id="99"/>
    <w:p>
      <w:pPr>
        <w:spacing w:after="0"/>
        <w:ind w:left="0"/>
        <w:jc w:val="both"/>
      </w:pPr>
      <w:r>
        <w:rPr>
          <w:rFonts w:ascii="Times New Roman"/>
          <w:b w:val="false"/>
          <w:i w:val="false"/>
          <w:color w:val="000000"/>
          <w:sz w:val="28"/>
        </w:rPr>
        <w:t>
      58. Бейіндік мектептің негізгі мақсаттары мен міндеттері:</w:t>
      </w:r>
    </w:p>
    <w:bookmarkEnd w:id="99"/>
    <w:p>
      <w:pPr>
        <w:spacing w:after="0"/>
        <w:ind w:left="0"/>
        <w:jc w:val="both"/>
      </w:pPr>
      <w:r>
        <w:rPr>
          <w:rFonts w:ascii="Times New Roman"/>
          <w:b w:val="false"/>
          <w:i w:val="false"/>
          <w:color w:val="000000"/>
          <w:sz w:val="28"/>
        </w:rPr>
        <w:t>
      1) оқушыларға тиісті бағыттар бойынша жеке білім беру бағдарламаларын таңдау мүмкіндігін беру;</w:t>
      </w:r>
    </w:p>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pPr>
        <w:spacing w:after="0"/>
        <w:ind w:left="0"/>
        <w:jc w:val="both"/>
      </w:pPr>
      <w:r>
        <w:rPr>
          <w:rFonts w:ascii="Times New Roman"/>
          <w:b w:val="false"/>
          <w:i w:val="false"/>
          <w:color w:val="000000"/>
          <w:sz w:val="28"/>
        </w:rPr>
        <w:t>
      3) кәсіптік оқытуға бағытталған пәндер бойынша оқушыларды дайындау арқылы оқытудың алдағы траекториясын анықтау;</w:t>
      </w:r>
    </w:p>
    <w:p>
      <w:pPr>
        <w:spacing w:after="0"/>
        <w:ind w:left="0"/>
        <w:jc w:val="both"/>
      </w:pPr>
      <w:r>
        <w:rPr>
          <w:rFonts w:ascii="Times New Roman"/>
          <w:b w:val="false"/>
          <w:i w:val="false"/>
          <w:color w:val="000000"/>
          <w:sz w:val="28"/>
        </w:rPr>
        <w:t>
      4)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pPr>
        <w:spacing w:after="0"/>
        <w:ind w:left="0"/>
        <w:jc w:val="both"/>
      </w:pPr>
      <w:r>
        <w:rPr>
          <w:rFonts w:ascii="Times New Roman"/>
          <w:b w:val="false"/>
          <w:i w:val="false"/>
          <w:color w:val="000000"/>
          <w:sz w:val="28"/>
        </w:rPr>
        <w:t>
      5) оқушыларды тиісті бейіндегі жоғары білім алуға бағыттау;</w:t>
      </w:r>
    </w:p>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Start w:name="z729" w:id="100"/>
    <w:p>
      <w:pPr>
        <w:spacing w:after="0"/>
        <w:ind w:left="0"/>
        <w:jc w:val="both"/>
      </w:pPr>
      <w:r>
        <w:rPr>
          <w:rFonts w:ascii="Times New Roman"/>
          <w:b w:val="false"/>
          <w:i w:val="false"/>
          <w:color w:val="000000"/>
          <w:sz w:val="28"/>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bookmarkEnd w:id="100"/>
    <w:bookmarkStart w:name="z730" w:id="101"/>
    <w:p>
      <w:pPr>
        <w:spacing w:after="0"/>
        <w:ind w:left="0"/>
        <w:jc w:val="both"/>
      </w:pPr>
      <w:r>
        <w:rPr>
          <w:rFonts w:ascii="Times New Roman"/>
          <w:b w:val="false"/>
          <w:i w:val="false"/>
          <w:color w:val="000000"/>
          <w:sz w:val="28"/>
        </w:rPr>
        <w:t>
      60. Бейіндік мектептің ұйымдастырушылық-құқықтық нысанын білім беру саласындағы уәкілетті орган анықтайды.</w:t>
      </w:r>
    </w:p>
    <w:bookmarkEnd w:id="101"/>
    <w:bookmarkStart w:name="z731" w:id="102"/>
    <w:p>
      <w:pPr>
        <w:spacing w:after="0"/>
        <w:ind w:left="0"/>
        <w:jc w:val="both"/>
      </w:pPr>
      <w:r>
        <w:rPr>
          <w:rFonts w:ascii="Times New Roman"/>
          <w:b w:val="false"/>
          <w:i w:val="false"/>
          <w:color w:val="000000"/>
          <w:sz w:val="28"/>
        </w:rPr>
        <w:t>
      61. Бейіндік мектепті құру және тарату жергілікті атқарушы органның құзырына жатады.</w:t>
      </w:r>
    </w:p>
    <w:bookmarkEnd w:id="102"/>
    <w:bookmarkStart w:name="z732" w:id="103"/>
    <w:p>
      <w:pPr>
        <w:spacing w:after="0"/>
        <w:ind w:left="0"/>
        <w:jc w:val="both"/>
      </w:pPr>
      <w:r>
        <w:rPr>
          <w:rFonts w:ascii="Times New Roman"/>
          <w:b w:val="false"/>
          <w:i w:val="false"/>
          <w:color w:val="000000"/>
          <w:sz w:val="28"/>
        </w:rPr>
        <w:t>
      62.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bookmarkEnd w:id="103"/>
    <w:bookmarkStart w:name="z733" w:id="104"/>
    <w:p>
      <w:pPr>
        <w:spacing w:after="0"/>
        <w:ind w:left="0"/>
        <w:jc w:val="both"/>
      </w:pPr>
      <w:r>
        <w:rPr>
          <w:rFonts w:ascii="Times New Roman"/>
          <w:b w:val="false"/>
          <w:i w:val="false"/>
          <w:color w:val="000000"/>
          <w:sz w:val="28"/>
        </w:rPr>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bookmarkEnd w:id="104"/>
    <w:bookmarkStart w:name="z734" w:id="105"/>
    <w:p>
      <w:pPr>
        <w:spacing w:after="0"/>
        <w:ind w:left="0"/>
        <w:jc w:val="both"/>
      </w:pPr>
      <w:r>
        <w:rPr>
          <w:rFonts w:ascii="Times New Roman"/>
          <w:b w:val="false"/>
          <w:i w:val="false"/>
          <w:color w:val="000000"/>
          <w:sz w:val="28"/>
        </w:rPr>
        <w:t>
      64.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105"/>
    <w:bookmarkStart w:name="z735" w:id="106"/>
    <w:p>
      <w:pPr>
        <w:spacing w:after="0"/>
        <w:ind w:left="0"/>
        <w:jc w:val="both"/>
      </w:pPr>
      <w:r>
        <w:rPr>
          <w:rFonts w:ascii="Times New Roman"/>
          <w:b w:val="false"/>
          <w:i w:val="false"/>
          <w:color w:val="000000"/>
          <w:sz w:val="28"/>
        </w:rPr>
        <w:t>
      65.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106"/>
    <w:bookmarkStart w:name="z736" w:id="107"/>
    <w:p>
      <w:pPr>
        <w:spacing w:after="0"/>
        <w:ind w:left="0"/>
        <w:jc w:val="both"/>
      </w:pPr>
      <w:r>
        <w:rPr>
          <w:rFonts w:ascii="Times New Roman"/>
          <w:b w:val="false"/>
          <w:i w:val="false"/>
          <w:color w:val="000000"/>
          <w:sz w:val="28"/>
        </w:rPr>
        <w:t>
      66.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107"/>
    <w:bookmarkStart w:name="z737" w:id="108"/>
    <w:p>
      <w:pPr>
        <w:spacing w:after="0"/>
        <w:ind w:left="0"/>
        <w:jc w:val="both"/>
      </w:pPr>
      <w:r>
        <w:rPr>
          <w:rFonts w:ascii="Times New Roman"/>
          <w:b w:val="false"/>
          <w:i w:val="false"/>
          <w:color w:val="000000"/>
          <w:sz w:val="28"/>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108"/>
    <w:bookmarkStart w:name="z738" w:id="109"/>
    <w:p>
      <w:pPr>
        <w:spacing w:after="0"/>
        <w:ind w:left="0"/>
        <w:jc w:val="both"/>
      </w:pPr>
      <w:r>
        <w:rPr>
          <w:rFonts w:ascii="Times New Roman"/>
          <w:b w:val="false"/>
          <w:i w:val="false"/>
          <w:color w:val="000000"/>
          <w:sz w:val="28"/>
        </w:rPr>
        <w:t>
      68.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109"/>
    <w:bookmarkStart w:name="z739" w:id="110"/>
    <w:p>
      <w:pPr>
        <w:spacing w:after="0"/>
        <w:ind w:left="0"/>
        <w:jc w:val="both"/>
      </w:pPr>
      <w:r>
        <w:rPr>
          <w:rFonts w:ascii="Times New Roman"/>
          <w:b w:val="false"/>
          <w:i w:val="false"/>
          <w:color w:val="000000"/>
          <w:sz w:val="28"/>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110"/>
    <w:p>
      <w:pPr>
        <w:spacing w:after="0"/>
        <w:ind w:left="0"/>
        <w:jc w:val="both"/>
      </w:pPr>
      <w:r>
        <w:rPr>
          <w:rFonts w:ascii="Times New Roman"/>
          <w:b w:val="false"/>
          <w:i w:val="false"/>
          <w:color w:val="000000"/>
          <w:sz w:val="28"/>
        </w:rPr>
        <w:t>
      Гимназиялық компонент:</w:t>
      </w:r>
    </w:p>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Start w:name="z740" w:id="111"/>
    <w:p>
      <w:pPr>
        <w:spacing w:after="0"/>
        <w:ind w:left="0"/>
        <w:jc w:val="both"/>
      </w:pPr>
      <w:r>
        <w:rPr>
          <w:rFonts w:ascii="Times New Roman"/>
          <w:b w:val="false"/>
          <w:i w:val="false"/>
          <w:color w:val="000000"/>
          <w:sz w:val="28"/>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111"/>
    <w:p>
      <w:pPr>
        <w:spacing w:after="0"/>
        <w:ind w:left="0"/>
        <w:jc w:val="both"/>
      </w:pPr>
      <w:r>
        <w:rPr>
          <w:rFonts w:ascii="Times New Roman"/>
          <w:b w:val="false"/>
          <w:i w:val="false"/>
          <w:color w:val="000000"/>
          <w:sz w:val="28"/>
        </w:rPr>
        <w:t>
      Лицей компоненті:</w:t>
      </w:r>
    </w:p>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Start w:name="z741" w:id="112"/>
    <w:p>
      <w:pPr>
        <w:spacing w:after="0"/>
        <w:ind w:left="0"/>
        <w:jc w:val="both"/>
      </w:pPr>
      <w:r>
        <w:rPr>
          <w:rFonts w:ascii="Times New Roman"/>
          <w:b w:val="false"/>
          <w:i w:val="false"/>
          <w:color w:val="000000"/>
          <w:sz w:val="28"/>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bookmarkEnd w:id="112"/>
    <w:bookmarkStart w:name="z742" w:id="113"/>
    <w:p>
      <w:pPr>
        <w:spacing w:after="0"/>
        <w:ind w:left="0"/>
        <w:jc w:val="both"/>
      </w:pPr>
      <w:r>
        <w:rPr>
          <w:rFonts w:ascii="Times New Roman"/>
          <w:b w:val="false"/>
          <w:i w:val="false"/>
          <w:color w:val="000000"/>
          <w:sz w:val="28"/>
        </w:rPr>
        <w:t>
      72.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bookmarkEnd w:id="113"/>
    <w:bookmarkStart w:name="z743" w:id="114"/>
    <w:p>
      <w:pPr>
        <w:spacing w:after="0"/>
        <w:ind w:left="0"/>
        <w:jc w:val="both"/>
      </w:pPr>
      <w:r>
        <w:rPr>
          <w:rFonts w:ascii="Times New Roman"/>
          <w:b w:val="false"/>
          <w:i w:val="false"/>
          <w:color w:val="000000"/>
          <w:sz w:val="28"/>
        </w:rPr>
        <w:t>
      73.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114"/>
    <w:bookmarkStart w:name="z744" w:id="115"/>
    <w:p>
      <w:pPr>
        <w:spacing w:after="0"/>
        <w:ind w:left="0"/>
        <w:jc w:val="both"/>
      </w:pPr>
      <w:r>
        <w:rPr>
          <w:rFonts w:ascii="Times New Roman"/>
          <w:b w:val="false"/>
          <w:i w:val="false"/>
          <w:color w:val="000000"/>
          <w:sz w:val="28"/>
        </w:rPr>
        <w:t>
      74. Гимназия, лицей, бейіндік мектеп үлгілік штат негізінде құрылған жеке штаттық кесте бойынша жұмыс істейді.</w:t>
      </w:r>
    </w:p>
    <w:bookmarkEnd w:id="115"/>
    <w:bookmarkStart w:name="z745" w:id="116"/>
    <w:p>
      <w:pPr>
        <w:spacing w:after="0"/>
        <w:ind w:left="0"/>
        <w:jc w:val="both"/>
      </w:pPr>
      <w:r>
        <w:rPr>
          <w:rFonts w:ascii="Times New Roman"/>
          <w:b w:val="false"/>
          <w:i w:val="false"/>
          <w:color w:val="000000"/>
          <w:sz w:val="28"/>
        </w:rPr>
        <w:t>
      75.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116"/>
    <w:bookmarkStart w:name="z746" w:id="117"/>
    <w:p>
      <w:pPr>
        <w:spacing w:after="0"/>
        <w:ind w:left="0"/>
        <w:jc w:val="both"/>
      </w:pPr>
      <w:r>
        <w:rPr>
          <w:rFonts w:ascii="Times New Roman"/>
          <w:b w:val="false"/>
          <w:i w:val="false"/>
          <w:color w:val="000000"/>
          <w:sz w:val="28"/>
        </w:rPr>
        <w:t>
      76.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bookmarkEnd w:id="117"/>
    <w:bookmarkStart w:name="z747" w:id="118"/>
    <w:p>
      <w:pPr>
        <w:spacing w:after="0"/>
        <w:ind w:left="0"/>
        <w:jc w:val="both"/>
      </w:pPr>
      <w:r>
        <w:rPr>
          <w:rFonts w:ascii="Times New Roman"/>
          <w:b w:val="false"/>
          <w:i w:val="false"/>
          <w:color w:val="000000"/>
          <w:sz w:val="28"/>
        </w:rPr>
        <w:t xml:space="preserve">
      77.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118"/>
    <w:bookmarkStart w:name="z748" w:id="119"/>
    <w:p>
      <w:pPr>
        <w:spacing w:after="0"/>
        <w:ind w:left="0"/>
        <w:jc w:val="both"/>
      </w:pPr>
      <w:r>
        <w:rPr>
          <w:rFonts w:ascii="Times New Roman"/>
          <w:b w:val="false"/>
          <w:i w:val="false"/>
          <w:color w:val="000000"/>
          <w:sz w:val="28"/>
        </w:rPr>
        <w:t>
      78.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bookmarkEnd w:id="119"/>
    <w:bookmarkStart w:name="z749" w:id="120"/>
    <w:p>
      <w:pPr>
        <w:spacing w:after="0"/>
        <w:ind w:left="0"/>
        <w:jc w:val="both"/>
      </w:pPr>
      <w:r>
        <w:rPr>
          <w:rFonts w:ascii="Times New Roman"/>
          <w:b w:val="false"/>
          <w:i w:val="false"/>
          <w:color w:val="000000"/>
          <w:sz w:val="28"/>
        </w:rPr>
        <w:t>
      79. Бейіндік мектепте оқу-тәрбие процесі оқу-тәрбие жұмысын жоспарлау және оның іске асырылуын бақылау негізінде ұйымдастырылады.</w:t>
      </w:r>
    </w:p>
    <w:bookmarkEnd w:id="120"/>
    <w:bookmarkStart w:name="z750" w:id="121"/>
    <w:p>
      <w:pPr>
        <w:spacing w:after="0"/>
        <w:ind w:left="0"/>
        <w:jc w:val="both"/>
      </w:pPr>
      <w:r>
        <w:rPr>
          <w:rFonts w:ascii="Times New Roman"/>
          <w:b w:val="false"/>
          <w:i w:val="false"/>
          <w:color w:val="000000"/>
          <w:sz w:val="28"/>
        </w:rPr>
        <w:t>
      80.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bookmarkEnd w:id="121"/>
    <w:bookmarkStart w:name="z751" w:id="122"/>
    <w:p>
      <w:pPr>
        <w:spacing w:after="0"/>
        <w:ind w:left="0"/>
        <w:jc w:val="both"/>
      </w:pPr>
      <w:r>
        <w:rPr>
          <w:rFonts w:ascii="Times New Roman"/>
          <w:b w:val="false"/>
          <w:i w:val="false"/>
          <w:color w:val="000000"/>
          <w:sz w:val="28"/>
        </w:rPr>
        <w:t>
      81. Таңдау бойынша курстарды жүргізу кезінде білім алушылар тобы жеке 11 және 12-сынып білім алушыларының санынан жинақталады.</w:t>
      </w:r>
    </w:p>
    <w:bookmarkEnd w:id="122"/>
    <w:bookmarkStart w:name="z752" w:id="123"/>
    <w:p>
      <w:pPr>
        <w:spacing w:after="0"/>
        <w:ind w:left="0"/>
        <w:jc w:val="both"/>
      </w:pPr>
      <w:r>
        <w:rPr>
          <w:rFonts w:ascii="Times New Roman"/>
          <w:b w:val="false"/>
          <w:i w:val="false"/>
          <w:color w:val="000000"/>
          <w:sz w:val="28"/>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bookmarkEnd w:id="123"/>
    <w:bookmarkStart w:name="z753" w:id="124"/>
    <w:p>
      <w:pPr>
        <w:spacing w:after="0"/>
        <w:ind w:left="0"/>
        <w:jc w:val="both"/>
      </w:pPr>
      <w:r>
        <w:rPr>
          <w:rFonts w:ascii="Times New Roman"/>
          <w:b w:val="false"/>
          <w:i w:val="false"/>
          <w:color w:val="000000"/>
          <w:sz w:val="28"/>
        </w:rPr>
        <w:t>
      83.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124"/>
    <w:bookmarkStart w:name="z754" w:id="125"/>
    <w:p>
      <w:pPr>
        <w:spacing w:after="0"/>
        <w:ind w:left="0"/>
        <w:jc w:val="both"/>
      </w:pPr>
      <w:r>
        <w:rPr>
          <w:rFonts w:ascii="Times New Roman"/>
          <w:b w:val="false"/>
          <w:i w:val="false"/>
          <w:color w:val="000000"/>
          <w:sz w:val="28"/>
        </w:rPr>
        <w:t>
      84.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bookmarkEnd w:id="125"/>
    <w:bookmarkStart w:name="z755" w:id="126"/>
    <w:p>
      <w:pPr>
        <w:spacing w:after="0"/>
        <w:ind w:left="0"/>
        <w:jc w:val="both"/>
      </w:pPr>
      <w:r>
        <w:rPr>
          <w:rFonts w:ascii="Times New Roman"/>
          <w:b w:val="false"/>
          <w:i w:val="false"/>
          <w:color w:val="000000"/>
          <w:sz w:val="28"/>
        </w:rPr>
        <w:t>
      85. Оқу-тәрбие процесі білім алушылардың, тәрбиеленушілердің, педагогтердің адами қасиеттерін өзара сыйлау негізінде жүзеге асырылады.</w:t>
      </w:r>
    </w:p>
    <w:bookmarkEnd w:id="126"/>
    <w:bookmarkStart w:name="z756" w:id="127"/>
    <w:p>
      <w:pPr>
        <w:spacing w:after="0"/>
        <w:ind w:left="0"/>
        <w:jc w:val="both"/>
      </w:pPr>
      <w:r>
        <w:rPr>
          <w:rFonts w:ascii="Times New Roman"/>
          <w:b w:val="false"/>
          <w:i w:val="false"/>
          <w:color w:val="000000"/>
          <w:sz w:val="28"/>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bookmarkEnd w:id="127"/>
    <w:bookmarkStart w:name="z757" w:id="128"/>
    <w:p>
      <w:pPr>
        <w:spacing w:after="0"/>
        <w:ind w:left="0"/>
        <w:jc w:val="both"/>
      </w:pPr>
      <w:r>
        <w:rPr>
          <w:rFonts w:ascii="Times New Roman"/>
          <w:b w:val="false"/>
          <w:i w:val="false"/>
          <w:color w:val="000000"/>
          <w:sz w:val="28"/>
        </w:rPr>
        <w:t xml:space="preserve">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стандарттарының (бұдан әрі – МЖМБС) талаптарына сәйкес айқындалады.</w:t>
      </w:r>
    </w:p>
    <w:bookmarkEnd w:id="128"/>
    <w:bookmarkStart w:name="z758" w:id="129"/>
    <w:p>
      <w:pPr>
        <w:spacing w:after="0"/>
        <w:ind w:left="0"/>
        <w:jc w:val="both"/>
      </w:pPr>
      <w:r>
        <w:rPr>
          <w:rFonts w:ascii="Times New Roman"/>
          <w:b w:val="false"/>
          <w:i w:val="false"/>
          <w:color w:val="000000"/>
          <w:sz w:val="28"/>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bookmarkEnd w:id="129"/>
    <w:bookmarkStart w:name="z759" w:id="130"/>
    <w:p>
      <w:pPr>
        <w:spacing w:after="0"/>
        <w:ind w:left="0"/>
        <w:jc w:val="both"/>
      </w:pPr>
      <w:r>
        <w:rPr>
          <w:rFonts w:ascii="Times New Roman"/>
          <w:b w:val="false"/>
          <w:i w:val="false"/>
          <w:color w:val="000000"/>
          <w:sz w:val="28"/>
        </w:rPr>
        <w:t>
      89.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130"/>
    <w:bookmarkStart w:name="z760" w:id="131"/>
    <w:p>
      <w:pPr>
        <w:spacing w:after="0"/>
        <w:ind w:left="0"/>
        <w:jc w:val="both"/>
      </w:pPr>
      <w:r>
        <w:rPr>
          <w:rFonts w:ascii="Times New Roman"/>
          <w:b w:val="false"/>
          <w:i w:val="false"/>
          <w:color w:val="000000"/>
          <w:sz w:val="28"/>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bookmarkEnd w:id="131"/>
    <w:bookmarkStart w:name="z761" w:id="132"/>
    <w:p>
      <w:pPr>
        <w:spacing w:after="0"/>
        <w:ind w:left="0"/>
        <w:jc w:val="both"/>
      </w:pPr>
      <w:r>
        <w:rPr>
          <w:rFonts w:ascii="Times New Roman"/>
          <w:b w:val="false"/>
          <w:i w:val="false"/>
          <w:color w:val="000000"/>
          <w:sz w:val="28"/>
        </w:rPr>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bookmarkEnd w:id="132"/>
    <w:bookmarkStart w:name="z762" w:id="133"/>
    <w:p>
      <w:pPr>
        <w:spacing w:after="0"/>
        <w:ind w:left="0"/>
        <w:jc w:val="both"/>
      </w:pPr>
      <w:r>
        <w:rPr>
          <w:rFonts w:ascii="Times New Roman"/>
          <w:b w:val="false"/>
          <w:i w:val="false"/>
          <w:color w:val="000000"/>
          <w:sz w:val="28"/>
        </w:rPr>
        <w:t>
      92.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133"/>
    <w:bookmarkStart w:name="z763" w:id="134"/>
    <w:p>
      <w:pPr>
        <w:spacing w:after="0"/>
        <w:ind w:left="0"/>
        <w:jc w:val="both"/>
      </w:pPr>
      <w:r>
        <w:rPr>
          <w:rFonts w:ascii="Times New Roman"/>
          <w:b w:val="false"/>
          <w:i w:val="false"/>
          <w:color w:val="000000"/>
          <w:sz w:val="28"/>
        </w:rPr>
        <w:t>
      93.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134"/>
    <w:bookmarkStart w:name="z764" w:id="135"/>
    <w:p>
      <w:pPr>
        <w:spacing w:after="0"/>
        <w:ind w:left="0"/>
        <w:jc w:val="both"/>
      </w:pPr>
      <w:r>
        <w:rPr>
          <w:rFonts w:ascii="Times New Roman"/>
          <w:b w:val="false"/>
          <w:i w:val="false"/>
          <w:color w:val="000000"/>
          <w:sz w:val="28"/>
        </w:rPr>
        <w:t>
      94. Гимназиялар, лицейлер және бейіндік мектептер:</w:t>
      </w:r>
    </w:p>
    <w:bookmarkEnd w:id="135"/>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Start w:name="z765" w:id="136"/>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bookmarkEnd w:id="136"/>
    <w:bookmarkStart w:name="z766" w:id="137"/>
    <w:p>
      <w:pPr>
        <w:spacing w:after="0"/>
        <w:ind w:left="0"/>
        <w:jc w:val="both"/>
      </w:pPr>
      <w:r>
        <w:rPr>
          <w:rFonts w:ascii="Times New Roman"/>
          <w:b w:val="false"/>
          <w:i w:val="false"/>
          <w:color w:val="000000"/>
          <w:sz w:val="28"/>
        </w:rPr>
        <w:t>
      95. Оқытуды ұйымдастыру жағдайы бойынша ұйымдарының негізгі түрлері мыналар болып табылады:</w:t>
      </w:r>
    </w:p>
    <w:bookmarkEnd w:id="137"/>
    <w:p>
      <w:pPr>
        <w:spacing w:after="0"/>
        <w:ind w:left="0"/>
        <w:jc w:val="both"/>
      </w:pPr>
      <w:r>
        <w:rPr>
          <w:rFonts w:ascii="Times New Roman"/>
          <w:b w:val="false"/>
          <w:i w:val="false"/>
          <w:color w:val="000000"/>
          <w:sz w:val="28"/>
        </w:rPr>
        <w:t>
      1) шағын жинақты мектеп ( бұдан әрі - ШЖМ), тірек мектеп;</w:t>
      </w:r>
    </w:p>
    <w:p>
      <w:pPr>
        <w:spacing w:after="0"/>
        <w:ind w:left="0"/>
        <w:jc w:val="both"/>
      </w:pPr>
      <w:r>
        <w:rPr>
          <w:rFonts w:ascii="Times New Roman"/>
          <w:b w:val="false"/>
          <w:i w:val="false"/>
          <w:color w:val="000000"/>
          <w:sz w:val="28"/>
        </w:rPr>
        <w:t>
      2) түзету мекеме жанындағы жалпы білім беретін мектеп;</w:t>
      </w:r>
    </w:p>
    <w:p>
      <w:pPr>
        <w:spacing w:after="0"/>
        <w:ind w:left="0"/>
        <w:jc w:val="both"/>
      </w:pPr>
      <w:r>
        <w:rPr>
          <w:rFonts w:ascii="Times New Roman"/>
          <w:b w:val="false"/>
          <w:i w:val="false"/>
          <w:color w:val="000000"/>
          <w:sz w:val="28"/>
        </w:rPr>
        <w:t xml:space="preserve">
      3) кешкі мектеп; </w:t>
      </w:r>
    </w:p>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p>
      <w:pPr>
        <w:spacing w:after="0"/>
        <w:ind w:left="0"/>
        <w:jc w:val="both"/>
      </w:pPr>
      <w:r>
        <w:rPr>
          <w:rFonts w:ascii="Times New Roman"/>
          <w:b w:val="false"/>
          <w:i w:val="false"/>
          <w:color w:val="000000"/>
          <w:sz w:val="28"/>
        </w:rPr>
        <w:t>
      6) аурухана жанындағы мектеп.</w:t>
      </w:r>
    </w:p>
    <w:p>
      <w:pPr>
        <w:spacing w:after="0"/>
        <w:ind w:left="0"/>
        <w:jc w:val="both"/>
      </w:pPr>
      <w:r>
        <w:rPr>
          <w:rFonts w:ascii="Times New Roman"/>
          <w:b w:val="false"/>
          <w:i w:val="false"/>
          <w:color w:val="000000"/>
          <w:sz w:val="28"/>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bookmarkStart w:name="z767" w:id="138"/>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bookmarkEnd w:id="138"/>
    <w:bookmarkStart w:name="z768" w:id="139"/>
    <w:p>
      <w:pPr>
        <w:spacing w:after="0"/>
        <w:ind w:left="0"/>
        <w:jc w:val="both"/>
      </w:pPr>
      <w:r>
        <w:rPr>
          <w:rFonts w:ascii="Times New Roman"/>
          <w:b w:val="false"/>
          <w:i w:val="false"/>
          <w:color w:val="000000"/>
          <w:sz w:val="28"/>
        </w:rPr>
        <w:t>
      96. ШЖМ негізгі мақсаттары мен міндеттері:</w:t>
      </w:r>
    </w:p>
    <w:bookmarkEnd w:id="139"/>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pPr>
        <w:spacing w:after="0"/>
        <w:ind w:left="0"/>
        <w:jc w:val="both"/>
      </w:pPr>
      <w:r>
        <w:rPr>
          <w:rFonts w:ascii="Times New Roman"/>
          <w:b w:val="false"/>
          <w:i w:val="false"/>
          <w:color w:val="000000"/>
          <w:sz w:val="28"/>
        </w:rPr>
        <w:t>
      6) біріктірілген сыныптарда оқу-тәрбие процесін ұйымдастыру.</w:t>
      </w:r>
    </w:p>
    <w:bookmarkStart w:name="z769" w:id="140"/>
    <w:p>
      <w:pPr>
        <w:spacing w:after="0"/>
        <w:ind w:left="0"/>
        <w:jc w:val="both"/>
      </w:pPr>
      <w:r>
        <w:rPr>
          <w:rFonts w:ascii="Times New Roman"/>
          <w:b w:val="false"/>
          <w:i w:val="false"/>
          <w:color w:val="000000"/>
          <w:sz w:val="28"/>
        </w:rPr>
        <w:t>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bookmarkEnd w:id="140"/>
    <w:bookmarkStart w:name="z770" w:id="141"/>
    <w:p>
      <w:pPr>
        <w:spacing w:after="0"/>
        <w:ind w:left="0"/>
        <w:jc w:val="both"/>
      </w:pPr>
      <w:r>
        <w:rPr>
          <w:rFonts w:ascii="Times New Roman"/>
          <w:b w:val="false"/>
          <w:i w:val="false"/>
          <w:color w:val="000000"/>
          <w:sz w:val="28"/>
        </w:rPr>
        <w:t>
      98. ШЖМ-да сыныпты екі топқа бөлуге білім алушылар саны 16 және одан артық болғанда:</w:t>
      </w:r>
    </w:p>
    <w:bookmarkEnd w:id="141"/>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both"/>
      </w:pPr>
      <w:r>
        <w:rPr>
          <w:rFonts w:ascii="Times New Roman"/>
          <w:b w:val="false"/>
          <w:i w:val="false"/>
          <w:color w:val="000000"/>
          <w:sz w:val="28"/>
        </w:rPr>
        <w:t>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оқытуға жол берілмейді. </w:t>
      </w:r>
    </w:p>
    <w:bookmarkStart w:name="z771" w:id="142"/>
    <w:p>
      <w:pPr>
        <w:spacing w:after="0"/>
        <w:ind w:left="0"/>
        <w:jc w:val="both"/>
      </w:pPr>
      <w:r>
        <w:rPr>
          <w:rFonts w:ascii="Times New Roman"/>
          <w:b w:val="false"/>
          <w:i w:val="false"/>
          <w:color w:val="000000"/>
          <w:sz w:val="28"/>
        </w:rPr>
        <w:t>
      99.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bookmarkEnd w:id="142"/>
    <w:bookmarkStart w:name="z772" w:id="143"/>
    <w:p>
      <w:pPr>
        <w:spacing w:after="0"/>
        <w:ind w:left="0"/>
        <w:jc w:val="both"/>
      </w:pPr>
      <w:r>
        <w:rPr>
          <w:rFonts w:ascii="Times New Roman"/>
          <w:b w:val="false"/>
          <w:i w:val="false"/>
          <w:color w:val="000000"/>
          <w:sz w:val="28"/>
        </w:rPr>
        <w:t>
      100.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bookmarkEnd w:id="143"/>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bookmarkStart w:name="z773" w:id="144"/>
    <w:p>
      <w:pPr>
        <w:spacing w:after="0"/>
        <w:ind w:left="0"/>
        <w:jc w:val="both"/>
      </w:pPr>
      <w:r>
        <w:rPr>
          <w:rFonts w:ascii="Times New Roman"/>
          <w:b w:val="false"/>
          <w:i w:val="false"/>
          <w:color w:val="000000"/>
          <w:sz w:val="28"/>
        </w:rPr>
        <w:t xml:space="preserve">
      101.Сессия кезеңінде тірек мектеп (ресурстық орталық) қосымша білім беру орталығы және толық күндік мектеп ретінде жұмыс істейді </w:t>
      </w:r>
    </w:p>
    <w:bookmarkEnd w:id="144"/>
    <w:bookmarkStart w:name="z774" w:id="145"/>
    <w:p>
      <w:pPr>
        <w:spacing w:after="0"/>
        <w:ind w:left="0"/>
        <w:jc w:val="both"/>
      </w:pPr>
      <w:r>
        <w:rPr>
          <w:rFonts w:ascii="Times New Roman"/>
          <w:b w:val="false"/>
          <w:i w:val="false"/>
          <w:color w:val="000000"/>
          <w:sz w:val="28"/>
        </w:rPr>
        <w:t>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bookmarkEnd w:id="145"/>
    <w:bookmarkStart w:name="z775" w:id="146"/>
    <w:p>
      <w:pPr>
        <w:spacing w:after="0"/>
        <w:ind w:left="0"/>
        <w:jc w:val="both"/>
      </w:pPr>
      <w:r>
        <w:rPr>
          <w:rFonts w:ascii="Times New Roman"/>
          <w:b w:val="false"/>
          <w:i w:val="false"/>
          <w:color w:val="000000"/>
          <w:sz w:val="28"/>
        </w:rPr>
        <w:t>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bookmarkEnd w:id="146"/>
    <w:bookmarkStart w:name="z776" w:id="147"/>
    <w:p>
      <w:pPr>
        <w:spacing w:after="0"/>
        <w:ind w:left="0"/>
        <w:jc w:val="both"/>
      </w:pPr>
      <w:r>
        <w:rPr>
          <w:rFonts w:ascii="Times New Roman"/>
          <w:b w:val="false"/>
          <w:i w:val="false"/>
          <w:color w:val="000000"/>
          <w:sz w:val="28"/>
        </w:rPr>
        <w:t>
      104.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bookmarkEnd w:id="147"/>
    <w:bookmarkStart w:name="z777" w:id="148"/>
    <w:p>
      <w:pPr>
        <w:spacing w:after="0"/>
        <w:ind w:left="0"/>
        <w:jc w:val="both"/>
      </w:pPr>
      <w:r>
        <w:rPr>
          <w:rFonts w:ascii="Times New Roman"/>
          <w:b w:val="false"/>
          <w:i w:val="false"/>
          <w:color w:val="000000"/>
          <w:sz w:val="28"/>
        </w:rPr>
        <w:t xml:space="preserve">
      105.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148"/>
    <w:bookmarkStart w:name="z778" w:id="149"/>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bookmarkEnd w:id="149"/>
    <w:bookmarkStart w:name="z779" w:id="150"/>
    <w:p>
      <w:pPr>
        <w:spacing w:after="0"/>
        <w:ind w:left="0"/>
        <w:jc w:val="both"/>
      </w:pPr>
      <w:r>
        <w:rPr>
          <w:rFonts w:ascii="Times New Roman"/>
          <w:b w:val="false"/>
          <w:i w:val="false"/>
          <w:color w:val="000000"/>
          <w:sz w:val="28"/>
        </w:rPr>
        <w:t>
      106.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bookmarkEnd w:id="150"/>
    <w:bookmarkStart w:name="z780" w:id="151"/>
    <w:p>
      <w:pPr>
        <w:spacing w:after="0"/>
        <w:ind w:left="0"/>
        <w:jc w:val="both"/>
      </w:pPr>
      <w:r>
        <w:rPr>
          <w:rFonts w:ascii="Times New Roman"/>
          <w:b w:val="false"/>
          <w:i w:val="false"/>
          <w:color w:val="000000"/>
          <w:sz w:val="28"/>
        </w:rPr>
        <w:t>
      107. Мектептің құрылтай құжаттары Қазақстан Республикасының білім беру саласындағы заңнамасында белгіленген тәртіппен қалыптастырылады.</w:t>
      </w:r>
    </w:p>
    <w:bookmarkEnd w:id="151"/>
    <w:bookmarkStart w:name="z781" w:id="152"/>
    <w:p>
      <w:pPr>
        <w:spacing w:after="0"/>
        <w:ind w:left="0"/>
        <w:jc w:val="both"/>
      </w:pPr>
      <w:r>
        <w:rPr>
          <w:rFonts w:ascii="Times New Roman"/>
          <w:b w:val="false"/>
          <w:i w:val="false"/>
          <w:color w:val="000000"/>
          <w:sz w:val="28"/>
        </w:rPr>
        <w:t>
      108. Мектептің негізгі мақсаты мен міндеттері:</w:t>
      </w:r>
    </w:p>
    <w:bookmarkEnd w:id="152"/>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Start w:name="z782" w:id="153"/>
    <w:p>
      <w:pPr>
        <w:spacing w:after="0"/>
        <w:ind w:left="0"/>
        <w:jc w:val="both"/>
      </w:pPr>
      <w:r>
        <w:rPr>
          <w:rFonts w:ascii="Times New Roman"/>
          <w:b w:val="false"/>
          <w:i w:val="false"/>
          <w:color w:val="000000"/>
          <w:sz w:val="28"/>
        </w:rPr>
        <w:t>
      109. Мектептің білім беру процесін Қазақстан Республикасының білім беру саласындағы қолданыстағы заңнамасына сәйкес жүзеге асырады.</w:t>
      </w:r>
    </w:p>
    <w:bookmarkEnd w:id="153"/>
    <w:bookmarkStart w:name="z783" w:id="154"/>
    <w:p>
      <w:pPr>
        <w:spacing w:after="0"/>
        <w:ind w:left="0"/>
        <w:jc w:val="both"/>
      </w:pPr>
      <w:r>
        <w:rPr>
          <w:rFonts w:ascii="Times New Roman"/>
          <w:b w:val="false"/>
          <w:i w:val="false"/>
          <w:color w:val="000000"/>
          <w:sz w:val="28"/>
        </w:rPr>
        <w:t>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bookmarkEnd w:id="154"/>
    <w:bookmarkStart w:name="z784" w:id="155"/>
    <w:p>
      <w:pPr>
        <w:spacing w:after="0"/>
        <w:ind w:left="0"/>
        <w:jc w:val="both"/>
      </w:pPr>
      <w:r>
        <w:rPr>
          <w:rFonts w:ascii="Times New Roman"/>
          <w:b w:val="false"/>
          <w:i w:val="false"/>
          <w:color w:val="000000"/>
          <w:sz w:val="28"/>
        </w:rPr>
        <w:t>
      111. Мектепке негізгі орта және жалпы орта білімі жоқ сотталғандар білім туралы құжаттардың негізінде қабылданады.</w:t>
      </w:r>
    </w:p>
    <w:bookmarkEnd w:id="155"/>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bookmarkStart w:name="z785" w:id="156"/>
    <w:p>
      <w:pPr>
        <w:spacing w:after="0"/>
        <w:ind w:left="0"/>
        <w:jc w:val="both"/>
      </w:pPr>
      <w:r>
        <w:rPr>
          <w:rFonts w:ascii="Times New Roman"/>
          <w:b w:val="false"/>
          <w:i w:val="false"/>
          <w:color w:val="000000"/>
          <w:sz w:val="28"/>
        </w:rPr>
        <w:t>
      112. Қабылдау түзеу мекемесінің басшысымен келісілген Мектеп директорының бұйрығымен ресімделеді. Сыныптарды толықтыру оқу жылы бойы жүргізіледі.</w:t>
      </w:r>
    </w:p>
    <w:bookmarkEnd w:id="156"/>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bookmarkStart w:name="z786" w:id="157"/>
    <w:p>
      <w:pPr>
        <w:spacing w:after="0"/>
        <w:ind w:left="0"/>
        <w:jc w:val="both"/>
      </w:pPr>
      <w:r>
        <w:rPr>
          <w:rFonts w:ascii="Times New Roman"/>
          <w:b w:val="false"/>
          <w:i w:val="false"/>
          <w:color w:val="000000"/>
          <w:sz w:val="28"/>
        </w:rPr>
        <w:t>
      113. Мектепте оқу процесі қолданыстағы Үлгілік оқу жоспарларына және бағдарламаларына сәйкес жүзеге асырылады.</w:t>
      </w:r>
    </w:p>
    <w:bookmarkEnd w:id="157"/>
    <w:bookmarkStart w:name="z787" w:id="158"/>
    <w:p>
      <w:pPr>
        <w:spacing w:after="0"/>
        <w:ind w:left="0"/>
        <w:jc w:val="both"/>
      </w:pPr>
      <w:r>
        <w:rPr>
          <w:rFonts w:ascii="Times New Roman"/>
          <w:b w:val="false"/>
          <w:i w:val="false"/>
          <w:color w:val="000000"/>
          <w:sz w:val="28"/>
        </w:rPr>
        <w:t>
      114. Мектепке басшылық жасауды білім беру саласындағы заңнамада белгіленген тәртіппен тағайындалған директор жүзеге асырады.</w:t>
      </w:r>
    </w:p>
    <w:bookmarkEnd w:id="158"/>
    <w:bookmarkStart w:name="z788" w:id="159"/>
    <w:p>
      <w:pPr>
        <w:spacing w:after="0"/>
        <w:ind w:left="0"/>
        <w:jc w:val="both"/>
      </w:pPr>
      <w:r>
        <w:rPr>
          <w:rFonts w:ascii="Times New Roman"/>
          <w:b w:val="false"/>
          <w:i w:val="false"/>
          <w:color w:val="000000"/>
          <w:sz w:val="28"/>
        </w:rPr>
        <w:t>
      115.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bookmarkEnd w:id="159"/>
    <w:bookmarkStart w:name="z789" w:id="160"/>
    <w:p>
      <w:pPr>
        <w:spacing w:after="0"/>
        <w:ind w:left="0"/>
        <w:jc w:val="both"/>
      </w:pPr>
      <w:r>
        <w:rPr>
          <w:rFonts w:ascii="Times New Roman"/>
          <w:b w:val="false"/>
          <w:i w:val="false"/>
          <w:color w:val="000000"/>
          <w:sz w:val="28"/>
        </w:rPr>
        <w:t xml:space="preserve">
      116.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bookmarkEnd w:id="160"/>
    <w:bookmarkStart w:name="z790" w:id="161"/>
    <w:p>
      <w:pPr>
        <w:spacing w:after="0"/>
        <w:ind w:left="0"/>
        <w:jc w:val="both"/>
      </w:pPr>
      <w:r>
        <w:rPr>
          <w:rFonts w:ascii="Times New Roman"/>
          <w:b w:val="false"/>
          <w:i w:val="false"/>
          <w:color w:val="000000"/>
          <w:sz w:val="28"/>
        </w:rPr>
        <w:t>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bookmarkEnd w:id="161"/>
    <w:bookmarkStart w:name="z791" w:id="162"/>
    <w:p>
      <w:pPr>
        <w:spacing w:after="0"/>
        <w:ind w:left="0"/>
        <w:jc w:val="both"/>
      </w:pPr>
      <w:r>
        <w:rPr>
          <w:rFonts w:ascii="Times New Roman"/>
          <w:b w:val="false"/>
          <w:i w:val="false"/>
          <w:color w:val="000000"/>
          <w:sz w:val="28"/>
        </w:rPr>
        <w:t xml:space="preserve">
      118. Түзеу мекемесінің әкімшілігі: </w:t>
      </w:r>
    </w:p>
    <w:bookmarkEnd w:id="162"/>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bookmarkStart w:name="z792" w:id="163"/>
    <w:p>
      <w:pPr>
        <w:spacing w:after="0"/>
        <w:ind w:left="0"/>
        <w:jc w:val="both"/>
      </w:pPr>
      <w:r>
        <w:rPr>
          <w:rFonts w:ascii="Times New Roman"/>
          <w:b w:val="false"/>
          <w:i w:val="false"/>
          <w:color w:val="000000"/>
          <w:sz w:val="28"/>
        </w:rPr>
        <w:t>
      119. Мектептің педагогикалық ұжымы:</w:t>
      </w:r>
    </w:p>
    <w:bookmarkEnd w:id="163"/>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Start w:name="z793" w:id="164"/>
    <w:p>
      <w:pPr>
        <w:spacing w:after="0"/>
        <w:ind w:left="0"/>
        <w:jc w:val="both"/>
      </w:pPr>
      <w:r>
        <w:rPr>
          <w:rFonts w:ascii="Times New Roman"/>
          <w:b w:val="false"/>
          <w:i w:val="false"/>
          <w:color w:val="000000"/>
          <w:sz w:val="28"/>
        </w:rPr>
        <w:t>
      121.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bookmarkEnd w:id="164"/>
    <w:bookmarkStart w:name="z794" w:id="165"/>
    <w:p>
      <w:pPr>
        <w:spacing w:after="0"/>
        <w:ind w:left="0"/>
        <w:jc w:val="left"/>
      </w:pPr>
      <w:r>
        <w:rPr>
          <w:rFonts w:ascii="Times New Roman"/>
          <w:b/>
          <w:i w:val="false"/>
          <w:color w:val="000000"/>
        </w:rPr>
        <w:t xml:space="preserve"> 3-параграф. Кешкі мектептері қызметінің үлгілік қағидалары</w:t>
      </w:r>
    </w:p>
    <w:bookmarkEnd w:id="165"/>
    <w:bookmarkStart w:name="z795" w:id="166"/>
    <w:p>
      <w:pPr>
        <w:spacing w:after="0"/>
        <w:ind w:left="0"/>
        <w:jc w:val="both"/>
      </w:pPr>
      <w:r>
        <w:rPr>
          <w:rFonts w:ascii="Times New Roman"/>
          <w:b w:val="false"/>
          <w:i w:val="false"/>
          <w:color w:val="000000"/>
          <w:sz w:val="28"/>
        </w:rPr>
        <w:t>
      122.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166"/>
    <w:bookmarkStart w:name="z796" w:id="167"/>
    <w:p>
      <w:pPr>
        <w:spacing w:after="0"/>
        <w:ind w:left="0"/>
        <w:jc w:val="both"/>
      </w:pPr>
      <w:r>
        <w:rPr>
          <w:rFonts w:ascii="Times New Roman"/>
          <w:b w:val="false"/>
          <w:i w:val="false"/>
          <w:color w:val="000000"/>
          <w:sz w:val="28"/>
        </w:rPr>
        <w:t>
      123.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bookmarkEnd w:id="167"/>
    <w:bookmarkStart w:name="z797" w:id="168"/>
    <w:p>
      <w:pPr>
        <w:spacing w:after="0"/>
        <w:ind w:left="0"/>
        <w:jc w:val="both"/>
      </w:pPr>
      <w:r>
        <w:rPr>
          <w:rFonts w:ascii="Times New Roman"/>
          <w:b w:val="false"/>
          <w:i w:val="false"/>
          <w:color w:val="000000"/>
          <w:sz w:val="28"/>
        </w:rPr>
        <w:t xml:space="preserve">
      124. Кешкі (ауысымды) мектеп мемлекеттік мекеме немесе коммуналдық мемлекеттік қазыналық кәсіпорын ретінде құрыла алады. </w:t>
      </w:r>
    </w:p>
    <w:bookmarkEnd w:id="168"/>
    <w:bookmarkStart w:name="z798" w:id="169"/>
    <w:p>
      <w:pPr>
        <w:spacing w:after="0"/>
        <w:ind w:left="0"/>
        <w:jc w:val="both"/>
      </w:pPr>
      <w:r>
        <w:rPr>
          <w:rFonts w:ascii="Times New Roman"/>
          <w:b w:val="false"/>
          <w:i w:val="false"/>
          <w:color w:val="000000"/>
          <w:sz w:val="28"/>
        </w:rPr>
        <w:t>
      125. Мектеп бір уақытта бір білім беру ұйымының шегінде мынадай нысандар бойынша оқытуды жүзеге асырады: күндізгі, кешкі, сырттай, жеке, экстернат.</w:t>
      </w:r>
    </w:p>
    <w:bookmarkEnd w:id="169"/>
    <w:bookmarkStart w:name="z799" w:id="170"/>
    <w:p>
      <w:pPr>
        <w:spacing w:after="0"/>
        <w:ind w:left="0"/>
        <w:jc w:val="both"/>
      </w:pPr>
      <w:r>
        <w:rPr>
          <w:rFonts w:ascii="Times New Roman"/>
          <w:b w:val="false"/>
          <w:i w:val="false"/>
          <w:color w:val="000000"/>
          <w:sz w:val="28"/>
        </w:rPr>
        <w:t>
      126. Білім беру бағдарламаларын меңгеру шарттары мен тәртібі осы Қағидалармен және мектеп Жарғысымен белгіленеді.</w:t>
      </w:r>
    </w:p>
    <w:bookmarkEnd w:id="170"/>
    <w:bookmarkStart w:name="z800" w:id="171"/>
    <w:p>
      <w:pPr>
        <w:spacing w:after="0"/>
        <w:ind w:left="0"/>
        <w:jc w:val="both"/>
      </w:pPr>
      <w:r>
        <w:rPr>
          <w:rFonts w:ascii="Times New Roman"/>
          <w:b w:val="false"/>
          <w:i w:val="false"/>
          <w:color w:val="000000"/>
          <w:sz w:val="28"/>
        </w:rPr>
        <w:t xml:space="preserve">
      127. Мектепті құру, қайта құру 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bookmarkEnd w:id="171"/>
    <w:bookmarkStart w:name="z801" w:id="172"/>
    <w:p>
      <w:pPr>
        <w:spacing w:after="0"/>
        <w:ind w:left="0"/>
        <w:jc w:val="both"/>
      </w:pPr>
      <w:r>
        <w:rPr>
          <w:rFonts w:ascii="Times New Roman"/>
          <w:b w:val="false"/>
          <w:i w:val="false"/>
          <w:color w:val="000000"/>
          <w:sz w:val="28"/>
        </w:rPr>
        <w:t>
      128. Кешкі мектеп:</w:t>
      </w:r>
    </w:p>
    <w:bookmarkEnd w:id="172"/>
    <w:p>
      <w:pPr>
        <w:spacing w:after="0"/>
        <w:ind w:left="0"/>
        <w:jc w:val="both"/>
      </w:pPr>
      <w:r>
        <w:rPr>
          <w:rFonts w:ascii="Times New Roman"/>
          <w:b w:val="false"/>
          <w:i w:val="false"/>
          <w:color w:val="000000"/>
          <w:sz w:val="28"/>
        </w:rPr>
        <w:t>
      1) үлкен қалаларда – кемінде 100 білім алушы,</w:t>
      </w:r>
    </w:p>
    <w:p>
      <w:pPr>
        <w:spacing w:after="0"/>
        <w:ind w:left="0"/>
        <w:jc w:val="both"/>
      </w:pPr>
      <w:r>
        <w:rPr>
          <w:rFonts w:ascii="Times New Roman"/>
          <w:b w:val="false"/>
          <w:i w:val="false"/>
          <w:color w:val="000000"/>
          <w:sz w:val="28"/>
        </w:rPr>
        <w:t>
      2) шағын қалаларда – кемінде 80 білім алушы,</w:t>
      </w:r>
    </w:p>
    <w:p>
      <w:pPr>
        <w:spacing w:after="0"/>
        <w:ind w:left="0"/>
        <w:jc w:val="both"/>
      </w:pPr>
      <w:r>
        <w:rPr>
          <w:rFonts w:ascii="Times New Roman"/>
          <w:b w:val="false"/>
          <w:i w:val="false"/>
          <w:color w:val="000000"/>
          <w:sz w:val="28"/>
        </w:rPr>
        <w:t>
      3) қала типіндегі кенттерде – кемінде 50 білім алушы;</w:t>
      </w:r>
    </w:p>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bookmarkStart w:name="z802" w:id="173"/>
    <w:p>
      <w:pPr>
        <w:spacing w:after="0"/>
        <w:ind w:left="0"/>
        <w:jc w:val="both"/>
      </w:pPr>
      <w:r>
        <w:rPr>
          <w:rFonts w:ascii="Times New Roman"/>
          <w:b w:val="false"/>
          <w:i w:val="false"/>
          <w:color w:val="000000"/>
          <w:sz w:val="28"/>
        </w:rPr>
        <w:t>
      129. Кешкі және сырттай оқыту нысандарында сыныптар кемінде 9 білім алушы болған жағдайда ашылады.</w:t>
      </w:r>
    </w:p>
    <w:bookmarkEnd w:id="173"/>
    <w:bookmarkStart w:name="z803" w:id="174"/>
    <w:p>
      <w:pPr>
        <w:spacing w:after="0"/>
        <w:ind w:left="0"/>
        <w:jc w:val="both"/>
      </w:pPr>
      <w:r>
        <w:rPr>
          <w:rFonts w:ascii="Times New Roman"/>
          <w:b w:val="false"/>
          <w:i w:val="false"/>
          <w:color w:val="000000"/>
          <w:sz w:val="28"/>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bookmarkEnd w:id="174"/>
    <w:bookmarkStart w:name="z804" w:id="175"/>
    <w:p>
      <w:pPr>
        <w:spacing w:after="0"/>
        <w:ind w:left="0"/>
        <w:jc w:val="both"/>
      </w:pPr>
      <w:r>
        <w:rPr>
          <w:rFonts w:ascii="Times New Roman"/>
          <w:b w:val="false"/>
          <w:i w:val="false"/>
          <w:color w:val="000000"/>
          <w:sz w:val="28"/>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bookmarkEnd w:id="175"/>
    <w:bookmarkStart w:name="z805" w:id="176"/>
    <w:p>
      <w:pPr>
        <w:spacing w:after="0"/>
        <w:ind w:left="0"/>
        <w:jc w:val="both"/>
      </w:pPr>
      <w:r>
        <w:rPr>
          <w:rFonts w:ascii="Times New Roman"/>
          <w:b w:val="false"/>
          <w:i w:val="false"/>
          <w:color w:val="000000"/>
          <w:sz w:val="28"/>
        </w:rPr>
        <w:t>
      132.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bookmarkEnd w:id="176"/>
    <w:p>
      <w:pPr>
        <w:spacing w:after="0"/>
        <w:ind w:left="0"/>
        <w:jc w:val="both"/>
      </w:pPr>
      <w:r>
        <w:rPr>
          <w:rFonts w:ascii="Times New Roman"/>
          <w:b w:val="false"/>
          <w:i w:val="false"/>
          <w:color w:val="000000"/>
          <w:sz w:val="28"/>
        </w:rPr>
        <w:t>
      1) қалаларда кемінде 50 білім алушы;</w:t>
      </w:r>
    </w:p>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bookmarkStart w:name="z806" w:id="177"/>
    <w:p>
      <w:pPr>
        <w:spacing w:after="0"/>
        <w:ind w:left="0"/>
        <w:jc w:val="both"/>
      </w:pPr>
      <w:r>
        <w:rPr>
          <w:rFonts w:ascii="Times New Roman"/>
          <w:b w:val="false"/>
          <w:i w:val="false"/>
          <w:color w:val="000000"/>
          <w:sz w:val="28"/>
        </w:rPr>
        <w:t>
      133. Күндізгі, сырттай оқу нысандары бойынша оқу-кеңес беру пункттерінің білім беру процесін ұйымдастыру осы Қағидалар негізінде жүзеге асырылады.</w:t>
      </w:r>
    </w:p>
    <w:bookmarkEnd w:id="177"/>
    <w:bookmarkStart w:name="z807" w:id="178"/>
    <w:p>
      <w:pPr>
        <w:spacing w:after="0"/>
        <w:ind w:left="0"/>
        <w:jc w:val="both"/>
      </w:pPr>
      <w:r>
        <w:rPr>
          <w:rFonts w:ascii="Times New Roman"/>
          <w:b w:val="false"/>
          <w:i w:val="false"/>
          <w:color w:val="000000"/>
          <w:sz w:val="28"/>
        </w:rPr>
        <w:t>
      134. Кешкі мектеп пәндерді тереңдетіп оқытатын сыныптарды, өтемдік және түзете оқыту сыныптарын (топтарды) ашадығ</w:t>
      </w:r>
    </w:p>
    <w:bookmarkEnd w:id="178"/>
    <w:bookmarkStart w:name="z808" w:id="179"/>
    <w:p>
      <w:pPr>
        <w:spacing w:after="0"/>
        <w:ind w:left="0"/>
        <w:jc w:val="both"/>
      </w:pPr>
      <w:r>
        <w:rPr>
          <w:rFonts w:ascii="Times New Roman"/>
          <w:b w:val="false"/>
          <w:i w:val="false"/>
          <w:color w:val="000000"/>
          <w:sz w:val="28"/>
        </w:rPr>
        <w:t xml:space="preserve">
      135. Кешкі мектептің барлық деңгейіндегі сыныптардың толықтырылуы күндізгі оқыту нысаны бойынша төмендегі құрамда бекітіледі: </w:t>
      </w:r>
    </w:p>
    <w:bookmarkEnd w:id="179"/>
    <w:p>
      <w:pPr>
        <w:spacing w:after="0"/>
        <w:ind w:left="0"/>
        <w:jc w:val="both"/>
      </w:pPr>
      <w:r>
        <w:rPr>
          <w:rFonts w:ascii="Times New Roman"/>
          <w:b w:val="false"/>
          <w:i w:val="false"/>
          <w:color w:val="000000"/>
          <w:sz w:val="28"/>
        </w:rPr>
        <w:t xml:space="preserve">
      1) қалалық білім беру ұйымдарында – 20 білім алушы; </w:t>
      </w:r>
    </w:p>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p>
      <w:pPr>
        <w:spacing w:after="0"/>
        <w:ind w:left="0"/>
        <w:jc w:val="both"/>
      </w:pPr>
      <w:r>
        <w:rPr>
          <w:rFonts w:ascii="Times New Roman"/>
          <w:b w:val="false"/>
          <w:i w:val="false"/>
          <w:color w:val="000000"/>
          <w:sz w:val="28"/>
        </w:rPr>
        <w:t xml:space="preserve">
      3) ауылдық білім беру ұйымдарында – 10 білім алушы. </w:t>
      </w:r>
    </w:p>
    <w:bookmarkStart w:name="z809" w:id="180"/>
    <w:p>
      <w:pPr>
        <w:spacing w:after="0"/>
        <w:ind w:left="0"/>
        <w:jc w:val="both"/>
      </w:pPr>
      <w:r>
        <w:rPr>
          <w:rFonts w:ascii="Times New Roman"/>
          <w:b w:val="false"/>
          <w:i w:val="false"/>
          <w:color w:val="000000"/>
          <w:sz w:val="28"/>
        </w:rPr>
        <w:t xml:space="preserve">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bookmarkEnd w:id="180"/>
    <w:bookmarkStart w:name="z810" w:id="181"/>
    <w:p>
      <w:pPr>
        <w:spacing w:after="0"/>
        <w:ind w:left="0"/>
        <w:jc w:val="both"/>
      </w:pPr>
      <w:r>
        <w:rPr>
          <w:rFonts w:ascii="Times New Roman"/>
          <w:b w:val="false"/>
          <w:i w:val="false"/>
          <w:color w:val="000000"/>
          <w:sz w:val="28"/>
        </w:rPr>
        <w:t>
      137.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bookmarkEnd w:id="181"/>
    <w:bookmarkStart w:name="z811" w:id="182"/>
    <w:p>
      <w:pPr>
        <w:spacing w:after="0"/>
        <w:ind w:left="0"/>
        <w:jc w:val="both"/>
      </w:pPr>
      <w:r>
        <w:rPr>
          <w:rFonts w:ascii="Times New Roman"/>
          <w:b w:val="false"/>
          <w:i w:val="false"/>
          <w:color w:val="000000"/>
          <w:sz w:val="28"/>
        </w:rPr>
        <w:t xml:space="preserve">
      138. Кешкі мектепке 15 жасқа толған, төмендегі құжаттар негізінде оқуға тілек білдірген тұлғалар қабылданады: </w:t>
      </w:r>
    </w:p>
    <w:bookmarkEnd w:id="182"/>
    <w:p>
      <w:pPr>
        <w:spacing w:after="0"/>
        <w:ind w:left="0"/>
        <w:jc w:val="both"/>
      </w:pPr>
      <w:r>
        <w:rPr>
          <w:rFonts w:ascii="Times New Roman"/>
          <w:b w:val="false"/>
          <w:i w:val="false"/>
          <w:color w:val="000000"/>
          <w:sz w:val="28"/>
        </w:rPr>
        <w:t xml:space="preserve">
      1) ата-анасының (заңды өкілдерінің) өтініші; </w:t>
      </w:r>
    </w:p>
    <w:p>
      <w:pPr>
        <w:spacing w:after="0"/>
        <w:ind w:left="0"/>
        <w:jc w:val="both"/>
      </w:pPr>
      <w:r>
        <w:rPr>
          <w:rFonts w:ascii="Times New Roman"/>
          <w:b w:val="false"/>
          <w:i w:val="false"/>
          <w:color w:val="000000"/>
          <w:sz w:val="28"/>
        </w:rPr>
        <w:t>
      2) жеке өтініші;</w:t>
      </w:r>
    </w:p>
    <w:p>
      <w:pPr>
        <w:spacing w:after="0"/>
        <w:ind w:left="0"/>
        <w:jc w:val="both"/>
      </w:pPr>
      <w:r>
        <w:rPr>
          <w:rFonts w:ascii="Times New Roman"/>
          <w:b w:val="false"/>
          <w:i w:val="false"/>
          <w:color w:val="000000"/>
          <w:sz w:val="28"/>
        </w:rPr>
        <w:t xml:space="preserve">
      3) негізгі жалпы білім туралы куәлік; </w:t>
      </w:r>
    </w:p>
    <w:p>
      <w:pPr>
        <w:spacing w:after="0"/>
        <w:ind w:left="0"/>
        <w:jc w:val="both"/>
      </w:pPr>
      <w:r>
        <w:rPr>
          <w:rFonts w:ascii="Times New Roman"/>
          <w:b w:val="false"/>
          <w:i w:val="false"/>
          <w:color w:val="000000"/>
          <w:sz w:val="28"/>
        </w:rPr>
        <w:t xml:space="preserve">
      4) соңғы оқу жылындағы үлгерім табелі; </w:t>
      </w:r>
    </w:p>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pPr>
        <w:spacing w:after="0"/>
        <w:ind w:left="0"/>
        <w:jc w:val="both"/>
      </w:pPr>
      <w:r>
        <w:rPr>
          <w:rFonts w:ascii="Times New Roman"/>
          <w:b w:val="false"/>
          <w:i w:val="false"/>
          <w:color w:val="000000"/>
          <w:sz w:val="28"/>
        </w:rPr>
        <w:t xml:space="preserve">
      6) жеке куәлік немесе туу туралы кәулік; </w:t>
      </w:r>
    </w:p>
    <w:p>
      <w:pPr>
        <w:spacing w:after="0"/>
        <w:ind w:left="0"/>
        <w:jc w:val="both"/>
      </w:pPr>
      <w:r>
        <w:rPr>
          <w:rFonts w:ascii="Times New Roman"/>
          <w:b w:val="false"/>
          <w:i w:val="false"/>
          <w:color w:val="000000"/>
          <w:sz w:val="28"/>
        </w:rPr>
        <w:t xml:space="preserve">
      7) жұмыс орнынан анықтама (жұмыс істейтіндер үшін); </w:t>
      </w:r>
    </w:p>
    <w:p>
      <w:pPr>
        <w:spacing w:after="0"/>
        <w:ind w:left="0"/>
        <w:jc w:val="both"/>
      </w:pPr>
      <w:r>
        <w:rPr>
          <w:rFonts w:ascii="Times New Roman"/>
          <w:b w:val="false"/>
          <w:i w:val="false"/>
          <w:color w:val="000000"/>
          <w:sz w:val="28"/>
        </w:rPr>
        <w:t xml:space="preserve">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 </w:t>
      </w:r>
    </w:p>
    <w:p>
      <w:pPr>
        <w:spacing w:after="0"/>
        <w:ind w:left="0"/>
        <w:jc w:val="both"/>
      </w:pPr>
      <w:r>
        <w:rPr>
          <w:rFonts w:ascii="Times New Roman"/>
          <w:b w:val="false"/>
          <w:i w:val="false"/>
          <w:color w:val="000000"/>
          <w:sz w:val="28"/>
        </w:rPr>
        <w:t xml:space="preserve">
      9) мекенжайы туралы анықтама. </w:t>
      </w:r>
    </w:p>
    <w:bookmarkStart w:name="z812" w:id="183"/>
    <w:p>
      <w:pPr>
        <w:spacing w:after="0"/>
        <w:ind w:left="0"/>
        <w:jc w:val="both"/>
      </w:pPr>
      <w:r>
        <w:rPr>
          <w:rFonts w:ascii="Times New Roman"/>
          <w:b w:val="false"/>
          <w:i w:val="false"/>
          <w:color w:val="000000"/>
          <w:sz w:val="28"/>
        </w:rPr>
        <w:t>
      139.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bookmarkEnd w:id="183"/>
    <w:bookmarkStart w:name="z813" w:id="184"/>
    <w:p>
      <w:pPr>
        <w:spacing w:after="0"/>
        <w:ind w:left="0"/>
        <w:jc w:val="both"/>
      </w:pPr>
      <w:r>
        <w:rPr>
          <w:rFonts w:ascii="Times New Roman"/>
          <w:b w:val="false"/>
          <w:i w:val="false"/>
          <w:color w:val="000000"/>
          <w:sz w:val="28"/>
        </w:rPr>
        <w:t>
      140. Кешкі мектепке қабылдау оқу жылы басталғанға дейін жүргізіледі және мектеп директорының бұйрығымен ресімделеді.</w:t>
      </w:r>
    </w:p>
    <w:bookmarkEnd w:id="184"/>
    <w:bookmarkStart w:name="z814" w:id="185"/>
    <w:p>
      <w:pPr>
        <w:spacing w:after="0"/>
        <w:ind w:left="0"/>
        <w:jc w:val="both"/>
      </w:pPr>
      <w:r>
        <w:rPr>
          <w:rFonts w:ascii="Times New Roman"/>
          <w:b w:val="false"/>
          <w:i w:val="false"/>
          <w:color w:val="000000"/>
          <w:sz w:val="28"/>
        </w:rPr>
        <w:t>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bookmarkEnd w:id="185"/>
    <w:bookmarkStart w:name="z815" w:id="186"/>
    <w:p>
      <w:pPr>
        <w:spacing w:after="0"/>
        <w:ind w:left="0"/>
        <w:jc w:val="both"/>
      </w:pPr>
      <w:r>
        <w:rPr>
          <w:rFonts w:ascii="Times New Roman"/>
          <w:b w:val="false"/>
          <w:i w:val="false"/>
          <w:color w:val="000000"/>
          <w:sz w:val="28"/>
        </w:rPr>
        <w:t>
      142. Кешкі мектептегі білім алушылар контингенті жылына екі рет анықталады: әрбір жартыжылдық басында.</w:t>
      </w:r>
    </w:p>
    <w:bookmarkEnd w:id="186"/>
    <w:bookmarkStart w:name="z816" w:id="187"/>
    <w:p>
      <w:pPr>
        <w:spacing w:after="0"/>
        <w:ind w:left="0"/>
        <w:jc w:val="both"/>
      </w:pPr>
      <w:r>
        <w:rPr>
          <w:rFonts w:ascii="Times New Roman"/>
          <w:b w:val="false"/>
          <w:i w:val="false"/>
          <w:color w:val="000000"/>
          <w:sz w:val="28"/>
        </w:rPr>
        <w:t>
      143. Кешкі мектеп білім беру процесін екі сатылы жалпы білім беру бағдарламаларының деңгейлеріне сәйкес жүзеге асырады:</w:t>
      </w:r>
    </w:p>
    <w:bookmarkEnd w:id="187"/>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Start w:name="z817" w:id="188"/>
    <w:p>
      <w:pPr>
        <w:spacing w:after="0"/>
        <w:ind w:left="0"/>
        <w:jc w:val="both"/>
      </w:pPr>
      <w:r>
        <w:rPr>
          <w:rFonts w:ascii="Times New Roman"/>
          <w:b w:val="false"/>
          <w:i w:val="false"/>
          <w:color w:val="000000"/>
          <w:sz w:val="28"/>
        </w:rPr>
        <w:t>
      144. Кешкі мектепте білім беру процесін ұйымдастыру жалпы білім беретін оқу бағдарламаларымен, оқу жұмыс жоспарымен реттеледі.</w:t>
      </w:r>
    </w:p>
    <w:bookmarkEnd w:id="188"/>
    <w:bookmarkStart w:name="z818" w:id="189"/>
    <w:p>
      <w:pPr>
        <w:spacing w:after="0"/>
        <w:ind w:left="0"/>
        <w:jc w:val="both"/>
      </w:pPr>
      <w:r>
        <w:rPr>
          <w:rFonts w:ascii="Times New Roman"/>
          <w:b w:val="false"/>
          <w:i w:val="false"/>
          <w:color w:val="000000"/>
          <w:sz w:val="28"/>
        </w:rPr>
        <w:t>
      145.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189"/>
    <w:bookmarkStart w:name="z819" w:id="190"/>
    <w:p>
      <w:pPr>
        <w:spacing w:after="0"/>
        <w:ind w:left="0"/>
        <w:jc w:val="both"/>
      </w:pPr>
      <w:r>
        <w:rPr>
          <w:rFonts w:ascii="Times New Roman"/>
          <w:b w:val="false"/>
          <w:i w:val="false"/>
          <w:color w:val="000000"/>
          <w:sz w:val="28"/>
        </w:rPr>
        <w:t>
      146. Оқу жылы 1 қыркүйектен 25 мамырға дейін жалғасады. Оқу жылының ұзақтығы – 34 апта, сырттай оқу нысанында – 36 апта.</w:t>
      </w:r>
    </w:p>
    <w:bookmarkEnd w:id="190"/>
    <w:bookmarkStart w:name="z820" w:id="191"/>
    <w:p>
      <w:pPr>
        <w:spacing w:after="0"/>
        <w:ind w:left="0"/>
        <w:jc w:val="both"/>
      </w:pPr>
      <w:r>
        <w:rPr>
          <w:rFonts w:ascii="Times New Roman"/>
          <w:b w:val="false"/>
          <w:i w:val="false"/>
          <w:color w:val="000000"/>
          <w:sz w:val="28"/>
        </w:rPr>
        <w:t xml:space="preserve">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191"/>
    <w:bookmarkStart w:name="z821" w:id="192"/>
    <w:p>
      <w:pPr>
        <w:spacing w:after="0"/>
        <w:ind w:left="0"/>
        <w:jc w:val="both"/>
      </w:pPr>
      <w:r>
        <w:rPr>
          <w:rFonts w:ascii="Times New Roman"/>
          <w:b w:val="false"/>
          <w:i w:val="false"/>
          <w:color w:val="000000"/>
          <w:sz w:val="28"/>
        </w:rPr>
        <w:t xml:space="preserve">
      148.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192"/>
    <w:bookmarkStart w:name="z822" w:id="193"/>
    <w:p>
      <w:pPr>
        <w:spacing w:after="0"/>
        <w:ind w:left="0"/>
        <w:jc w:val="both"/>
      </w:pPr>
      <w:r>
        <w:rPr>
          <w:rFonts w:ascii="Times New Roman"/>
          <w:b w:val="false"/>
          <w:i w:val="false"/>
          <w:color w:val="000000"/>
          <w:sz w:val="28"/>
        </w:rPr>
        <w:t>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193"/>
    <w:bookmarkStart w:name="z823" w:id="194"/>
    <w:p>
      <w:pPr>
        <w:spacing w:after="0"/>
        <w:ind w:left="0"/>
        <w:jc w:val="both"/>
      </w:pPr>
      <w:r>
        <w:rPr>
          <w:rFonts w:ascii="Times New Roman"/>
          <w:b w:val="false"/>
          <w:i w:val="false"/>
          <w:color w:val="000000"/>
          <w:sz w:val="28"/>
        </w:rPr>
        <w:t>
      150. Білім алушылардың құқықтары мен міндеттері мектептің Жарғысымен, мектептің ішкі тәртіп ережелерімен белгіленеді.</w:t>
      </w:r>
    </w:p>
    <w:bookmarkEnd w:id="194"/>
    <w:bookmarkStart w:name="z824" w:id="195"/>
    <w:p>
      <w:pPr>
        <w:spacing w:after="0"/>
        <w:ind w:left="0"/>
        <w:jc w:val="both"/>
      </w:pPr>
      <w:r>
        <w:rPr>
          <w:rFonts w:ascii="Times New Roman"/>
          <w:b w:val="false"/>
          <w:i w:val="false"/>
          <w:color w:val="000000"/>
          <w:sz w:val="28"/>
        </w:rPr>
        <w:t>
      151.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195"/>
    <w:bookmarkStart w:name="z825" w:id="196"/>
    <w:p>
      <w:pPr>
        <w:spacing w:after="0"/>
        <w:ind w:left="0"/>
        <w:jc w:val="both"/>
      </w:pPr>
      <w:r>
        <w:rPr>
          <w:rFonts w:ascii="Times New Roman"/>
          <w:b w:val="false"/>
          <w:i w:val="false"/>
          <w:color w:val="000000"/>
          <w:sz w:val="28"/>
        </w:rPr>
        <w:t>
      152. Негізгі орта және жалпы орта білім беру курстары бойынша бағдарламаларды меңгеру бітірушілерді міндетті қорытынды аттестаттаумен аяқталады.</w:t>
      </w:r>
    </w:p>
    <w:bookmarkEnd w:id="196"/>
    <w:bookmarkStart w:name="z826" w:id="197"/>
    <w:p>
      <w:pPr>
        <w:spacing w:after="0"/>
        <w:ind w:left="0"/>
        <w:jc w:val="both"/>
      </w:pPr>
      <w:r>
        <w:rPr>
          <w:rFonts w:ascii="Times New Roman"/>
          <w:b w:val="false"/>
          <w:i w:val="false"/>
          <w:color w:val="000000"/>
          <w:sz w:val="28"/>
        </w:rPr>
        <w:t>
      153. Кешкі мектеп бітірушілеріне олар қорытынды аттестаттаудан өткеннен кейін тиісті білім туралы мемлекеттік үлгідегі құжат беріледі.</w:t>
      </w:r>
    </w:p>
    <w:bookmarkEnd w:id="197"/>
    <w:bookmarkStart w:name="z827" w:id="198"/>
    <w:p>
      <w:pPr>
        <w:spacing w:after="0"/>
        <w:ind w:left="0"/>
        <w:jc w:val="both"/>
      </w:pPr>
      <w:r>
        <w:rPr>
          <w:rFonts w:ascii="Times New Roman"/>
          <w:b w:val="false"/>
          <w:i w:val="false"/>
          <w:color w:val="000000"/>
          <w:sz w:val="28"/>
        </w:rPr>
        <w:t>
      154. Кешкі мектепті жалпы басқаруды өкілдік орган – Педагогикалық кеңес жүзеге асырады, оның құзыреті мектеп Жарғысымен белгіленеді.</w:t>
      </w:r>
    </w:p>
    <w:bookmarkEnd w:id="198"/>
    <w:bookmarkStart w:name="z828" w:id="199"/>
    <w:p>
      <w:pPr>
        <w:spacing w:after="0"/>
        <w:ind w:left="0"/>
        <w:jc w:val="both"/>
      </w:pPr>
      <w:r>
        <w:rPr>
          <w:rFonts w:ascii="Times New Roman"/>
          <w:b w:val="false"/>
          <w:i w:val="false"/>
          <w:color w:val="000000"/>
          <w:sz w:val="28"/>
        </w:rPr>
        <w:t>
      155.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bookmarkEnd w:id="199"/>
    <w:bookmarkStart w:name="z829" w:id="200"/>
    <w:p>
      <w:pPr>
        <w:spacing w:after="0"/>
        <w:ind w:left="0"/>
        <w:jc w:val="both"/>
      </w:pPr>
      <w:r>
        <w:rPr>
          <w:rFonts w:ascii="Times New Roman"/>
          <w:b w:val="false"/>
          <w:i w:val="false"/>
          <w:color w:val="000000"/>
          <w:sz w:val="28"/>
        </w:rPr>
        <w:t>
      156. Кешкі мектеп өзінің Жарғысы, мөрі, банкте есеп шоты бар дербес заңды тұлға болып табылады.</w:t>
      </w:r>
    </w:p>
    <w:bookmarkEnd w:id="200"/>
    <w:bookmarkStart w:name="z830" w:id="201"/>
    <w:p>
      <w:pPr>
        <w:spacing w:after="0"/>
        <w:ind w:left="0"/>
        <w:jc w:val="both"/>
      </w:pPr>
      <w:r>
        <w:rPr>
          <w:rFonts w:ascii="Times New Roman"/>
          <w:b w:val="false"/>
          <w:i w:val="false"/>
          <w:color w:val="000000"/>
          <w:sz w:val="28"/>
        </w:rPr>
        <w:t>
      157. Мектеп жеке ғимаратта орналасуы тиіс. Ерекше жағдайларда, жергілікті Әкімдіктер жалға алған ғимаратта болуы қажет.</w:t>
      </w:r>
    </w:p>
    <w:bookmarkEnd w:id="201"/>
    <w:bookmarkStart w:name="z831" w:id="202"/>
    <w:p>
      <w:pPr>
        <w:spacing w:after="0"/>
        <w:ind w:left="0"/>
        <w:jc w:val="both"/>
      </w:pPr>
      <w:r>
        <w:rPr>
          <w:rFonts w:ascii="Times New Roman"/>
          <w:b w:val="false"/>
          <w:i w:val="false"/>
          <w:color w:val="000000"/>
          <w:sz w:val="28"/>
        </w:rPr>
        <w:t xml:space="preserve">
      158. Мектеп қызметін қаржылық қамтамасыз ету қолданыстағы заңнамада белгіленген тәртіпте жүзеге асырылады. </w:t>
      </w:r>
    </w:p>
    <w:bookmarkEnd w:id="202"/>
    <w:bookmarkStart w:name="z832" w:id="203"/>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bookmarkEnd w:id="203"/>
    <w:bookmarkStart w:name="z833" w:id="204"/>
    <w:p>
      <w:pPr>
        <w:spacing w:after="0"/>
        <w:ind w:left="0"/>
        <w:jc w:val="both"/>
      </w:pPr>
      <w:r>
        <w:rPr>
          <w:rFonts w:ascii="Times New Roman"/>
          <w:b w:val="false"/>
          <w:i w:val="false"/>
          <w:color w:val="000000"/>
          <w:sz w:val="28"/>
        </w:rPr>
        <w:t xml:space="preserve">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bookmarkEnd w:id="204"/>
    <w:bookmarkStart w:name="z834" w:id="205"/>
    <w:p>
      <w:pPr>
        <w:spacing w:after="0"/>
        <w:ind w:left="0"/>
        <w:jc w:val="both"/>
      </w:pPr>
      <w:r>
        <w:rPr>
          <w:rFonts w:ascii="Times New Roman"/>
          <w:b w:val="false"/>
          <w:i w:val="false"/>
          <w:color w:val="000000"/>
          <w:sz w:val="28"/>
        </w:rPr>
        <w:t>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bookmarkEnd w:id="205"/>
    <w:bookmarkStart w:name="z835" w:id="206"/>
    <w:p>
      <w:pPr>
        <w:spacing w:after="0"/>
        <w:ind w:left="0"/>
        <w:jc w:val="both"/>
      </w:pPr>
      <w:r>
        <w:rPr>
          <w:rFonts w:ascii="Times New Roman"/>
          <w:b w:val="false"/>
          <w:i w:val="false"/>
          <w:color w:val="000000"/>
          <w:sz w:val="28"/>
        </w:rPr>
        <w:t>
      161.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bookmarkEnd w:id="206"/>
    <w:bookmarkStart w:name="z836" w:id="207"/>
    <w:p>
      <w:pPr>
        <w:spacing w:after="0"/>
        <w:ind w:left="0"/>
        <w:jc w:val="both"/>
      </w:pPr>
      <w:r>
        <w:rPr>
          <w:rFonts w:ascii="Times New Roman"/>
          <w:b w:val="false"/>
          <w:i w:val="false"/>
          <w:color w:val="000000"/>
          <w:sz w:val="28"/>
        </w:rPr>
        <w:t>
      162. Арнаулы білім беру ұйымының міндеттері:</w:t>
      </w:r>
    </w:p>
    <w:bookmarkEnd w:id="207"/>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Start w:name="z837" w:id="208"/>
    <w:p>
      <w:pPr>
        <w:spacing w:after="0"/>
        <w:ind w:left="0"/>
        <w:jc w:val="both"/>
      </w:pPr>
      <w:r>
        <w:rPr>
          <w:rFonts w:ascii="Times New Roman"/>
          <w:b w:val="false"/>
          <w:i w:val="false"/>
          <w:color w:val="000000"/>
          <w:sz w:val="28"/>
        </w:rPr>
        <w:t>
      163.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bookmarkEnd w:id="208"/>
    <w:bookmarkStart w:name="z838" w:id="209"/>
    <w:p>
      <w:pPr>
        <w:spacing w:after="0"/>
        <w:ind w:left="0"/>
        <w:jc w:val="both"/>
      </w:pPr>
      <w:r>
        <w:rPr>
          <w:rFonts w:ascii="Times New Roman"/>
          <w:b w:val="false"/>
          <w:i w:val="false"/>
          <w:color w:val="000000"/>
          <w:sz w:val="28"/>
        </w:rPr>
        <w:t>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bookmarkEnd w:id="209"/>
    <w:bookmarkStart w:name="z839" w:id="210"/>
    <w:p>
      <w:pPr>
        <w:spacing w:after="0"/>
        <w:ind w:left="0"/>
        <w:jc w:val="both"/>
      </w:pPr>
      <w:r>
        <w:rPr>
          <w:rFonts w:ascii="Times New Roman"/>
          <w:b w:val="false"/>
          <w:i w:val="false"/>
          <w:color w:val="000000"/>
          <w:sz w:val="28"/>
        </w:rPr>
        <w:t>
      165. Тәрбиеленушілердің тұру жағдайларына қойылатын санитариялық-эпидемиологиялық талаптар № ҚР ДСМ-76 бұйрығымен белгіленеді.</w:t>
      </w:r>
    </w:p>
    <w:bookmarkEnd w:id="210"/>
    <w:bookmarkStart w:name="z840" w:id="211"/>
    <w:p>
      <w:pPr>
        <w:spacing w:after="0"/>
        <w:ind w:left="0"/>
        <w:jc w:val="both"/>
      </w:pPr>
      <w:r>
        <w:rPr>
          <w:rFonts w:ascii="Times New Roman"/>
          <w:b w:val="false"/>
          <w:i w:val="false"/>
          <w:color w:val="000000"/>
          <w:sz w:val="28"/>
        </w:rPr>
        <w:t>
      166.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болуы тиіс.</w:t>
      </w:r>
    </w:p>
    <w:bookmarkEnd w:id="211"/>
    <w:bookmarkStart w:name="z841" w:id="212"/>
    <w:p>
      <w:pPr>
        <w:spacing w:after="0"/>
        <w:ind w:left="0"/>
        <w:jc w:val="both"/>
      </w:pPr>
      <w:r>
        <w:rPr>
          <w:rFonts w:ascii="Times New Roman"/>
          <w:b w:val="false"/>
          <w:i w:val="false"/>
          <w:color w:val="000000"/>
          <w:sz w:val="28"/>
        </w:rPr>
        <w:t>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212"/>
    <w:bookmarkStart w:name="z842" w:id="213"/>
    <w:p>
      <w:pPr>
        <w:spacing w:after="0"/>
        <w:ind w:left="0"/>
        <w:jc w:val="both"/>
      </w:pPr>
      <w:r>
        <w:rPr>
          <w:rFonts w:ascii="Times New Roman"/>
          <w:b w:val="false"/>
          <w:i w:val="false"/>
          <w:color w:val="000000"/>
          <w:sz w:val="28"/>
        </w:rPr>
        <w:t>
      168. Арнайы білім беру ұйымдарын құру, қайта ұйымдастыру және тарату туралы шешімді жергілікті атқарушы органдар қабылдайды.</w:t>
      </w:r>
    </w:p>
    <w:bookmarkEnd w:id="213"/>
    <w:bookmarkStart w:name="z843" w:id="214"/>
    <w:p>
      <w:pPr>
        <w:spacing w:after="0"/>
        <w:ind w:left="0"/>
        <w:jc w:val="both"/>
      </w:pPr>
      <w:r>
        <w:rPr>
          <w:rFonts w:ascii="Times New Roman"/>
          <w:b w:val="false"/>
          <w:i w:val="false"/>
          <w:color w:val="000000"/>
          <w:sz w:val="28"/>
        </w:rPr>
        <w:t>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214"/>
    <w:bookmarkStart w:name="z844" w:id="215"/>
    <w:p>
      <w:pPr>
        <w:spacing w:after="0"/>
        <w:ind w:left="0"/>
        <w:jc w:val="both"/>
      </w:pPr>
      <w:r>
        <w:rPr>
          <w:rFonts w:ascii="Times New Roman"/>
          <w:b w:val="false"/>
          <w:i w:val="false"/>
          <w:color w:val="000000"/>
          <w:sz w:val="28"/>
        </w:rPr>
        <w:t>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bookmarkEnd w:id="215"/>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bookmarkStart w:name="z845" w:id="216"/>
    <w:p>
      <w:pPr>
        <w:spacing w:after="0"/>
        <w:ind w:left="0"/>
        <w:jc w:val="both"/>
      </w:pPr>
      <w:r>
        <w:rPr>
          <w:rFonts w:ascii="Times New Roman"/>
          <w:b w:val="false"/>
          <w:i w:val="false"/>
          <w:color w:val="000000"/>
          <w:sz w:val="28"/>
        </w:rPr>
        <w:t>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bookmarkEnd w:id="216"/>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w:t>
      </w:r>
    </w:p>
    <w:p>
      <w:pPr>
        <w:spacing w:after="0"/>
        <w:ind w:left="0"/>
        <w:jc w:val="both"/>
      </w:pPr>
      <w:r>
        <w:rPr>
          <w:rFonts w:ascii="Times New Roman"/>
          <w:b w:val="false"/>
          <w:i w:val="false"/>
          <w:color w:val="000000"/>
          <w:sz w:val="28"/>
        </w:rPr>
        <w:t>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есепке алу нысаны (бұдан әрі – толтыру және жүргізу жөніндегі Нұсқаулық);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bookmarkStart w:name="z846" w:id="217"/>
    <w:p>
      <w:pPr>
        <w:spacing w:after="0"/>
        <w:ind w:left="0"/>
        <w:jc w:val="both"/>
      </w:pPr>
      <w:r>
        <w:rPr>
          <w:rFonts w:ascii="Times New Roman"/>
          <w:b w:val="false"/>
          <w:i w:val="false"/>
          <w:color w:val="000000"/>
          <w:sz w:val="28"/>
        </w:rPr>
        <w:t xml:space="preserve">
      172. Қазақстан Республикасы Үкіметінің 2005 жылғы 13 маусымдағы № 592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аурулар тізбесіне сәйкес денсаулық жағдайында ауытқулары бар кәмелетке толмағандар арнаулы білім беру ұйымына жіберілмейді.</w:t>
      </w:r>
    </w:p>
    <w:bookmarkEnd w:id="217"/>
    <w:bookmarkStart w:name="z847" w:id="218"/>
    <w:p>
      <w:pPr>
        <w:spacing w:after="0"/>
        <w:ind w:left="0"/>
        <w:jc w:val="both"/>
      </w:pPr>
      <w:r>
        <w:rPr>
          <w:rFonts w:ascii="Times New Roman"/>
          <w:b w:val="false"/>
          <w:i w:val="false"/>
          <w:color w:val="000000"/>
          <w:sz w:val="28"/>
        </w:rPr>
        <w:t>
      173.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bookmarkEnd w:id="218"/>
    <w:bookmarkStart w:name="z848" w:id="219"/>
    <w:p>
      <w:pPr>
        <w:spacing w:after="0"/>
        <w:ind w:left="0"/>
        <w:jc w:val="both"/>
      </w:pPr>
      <w:r>
        <w:rPr>
          <w:rFonts w:ascii="Times New Roman"/>
          <w:b w:val="false"/>
          <w:i w:val="false"/>
          <w:color w:val="000000"/>
          <w:sz w:val="28"/>
        </w:rPr>
        <w:t>
      174. Арнаулы білім беру ұйымдарының әкімшілігі:</w:t>
      </w:r>
    </w:p>
    <w:bookmarkEnd w:id="219"/>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bookmarkStart w:name="z849" w:id="220"/>
    <w:p>
      <w:pPr>
        <w:spacing w:after="0"/>
        <w:ind w:left="0"/>
        <w:jc w:val="both"/>
      </w:pPr>
      <w:r>
        <w:rPr>
          <w:rFonts w:ascii="Times New Roman"/>
          <w:b w:val="false"/>
          <w:i w:val="false"/>
          <w:color w:val="000000"/>
          <w:sz w:val="28"/>
        </w:rPr>
        <w:t>
      175.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bookmarkEnd w:id="220"/>
    <w:bookmarkStart w:name="z850" w:id="221"/>
    <w:p>
      <w:pPr>
        <w:spacing w:after="0"/>
        <w:ind w:left="0"/>
        <w:jc w:val="both"/>
      </w:pPr>
      <w:r>
        <w:rPr>
          <w:rFonts w:ascii="Times New Roman"/>
          <w:b w:val="false"/>
          <w:i w:val="false"/>
          <w:color w:val="000000"/>
          <w:sz w:val="28"/>
        </w:rPr>
        <w:t>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bookmarkEnd w:id="221"/>
    <w:bookmarkStart w:name="z851" w:id="222"/>
    <w:p>
      <w:pPr>
        <w:spacing w:after="0"/>
        <w:ind w:left="0"/>
        <w:jc w:val="both"/>
      </w:pPr>
      <w:r>
        <w:rPr>
          <w:rFonts w:ascii="Times New Roman"/>
          <w:b w:val="false"/>
          <w:i w:val="false"/>
          <w:color w:val="000000"/>
          <w:sz w:val="28"/>
        </w:rPr>
        <w:t>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bookmarkEnd w:id="222"/>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bookmarkStart w:name="z852" w:id="223"/>
    <w:p>
      <w:pPr>
        <w:spacing w:after="0"/>
        <w:ind w:left="0"/>
        <w:jc w:val="both"/>
      </w:pPr>
      <w:r>
        <w:rPr>
          <w:rFonts w:ascii="Times New Roman"/>
          <w:b w:val="false"/>
          <w:i w:val="false"/>
          <w:color w:val="000000"/>
          <w:sz w:val="28"/>
        </w:rPr>
        <w:t>
      178. Тәрбиеленушілерді арнаулы білім беру ұйымынан шығару сот айқындаған мерзім аяқталғаннан кейін ұйым директорының бұйрығымен жүзеге асырылады.</w:t>
      </w:r>
    </w:p>
    <w:bookmarkEnd w:id="223"/>
    <w:bookmarkStart w:name="z853" w:id="224"/>
    <w:p>
      <w:pPr>
        <w:spacing w:after="0"/>
        <w:ind w:left="0"/>
        <w:jc w:val="both"/>
      </w:pPr>
      <w:r>
        <w:rPr>
          <w:rFonts w:ascii="Times New Roman"/>
          <w:b w:val="false"/>
          <w:i w:val="false"/>
          <w:color w:val="000000"/>
          <w:sz w:val="28"/>
        </w:rPr>
        <w:t>
      179.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bookmarkEnd w:id="224"/>
    <w:bookmarkStart w:name="z854" w:id="225"/>
    <w:p>
      <w:pPr>
        <w:spacing w:after="0"/>
        <w:ind w:left="0"/>
        <w:jc w:val="both"/>
      </w:pPr>
      <w:r>
        <w:rPr>
          <w:rFonts w:ascii="Times New Roman"/>
          <w:b w:val="false"/>
          <w:i w:val="false"/>
          <w:color w:val="000000"/>
          <w:sz w:val="28"/>
        </w:rPr>
        <w:t>
      180.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bookmarkEnd w:id="225"/>
    <w:bookmarkStart w:name="z855" w:id="226"/>
    <w:p>
      <w:pPr>
        <w:spacing w:after="0"/>
        <w:ind w:left="0"/>
        <w:jc w:val="both"/>
      </w:pPr>
      <w:r>
        <w:rPr>
          <w:rFonts w:ascii="Times New Roman"/>
          <w:b w:val="false"/>
          <w:i w:val="false"/>
          <w:color w:val="000000"/>
          <w:sz w:val="28"/>
        </w:rPr>
        <w:t>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bookmarkEnd w:id="226"/>
    <w:bookmarkStart w:name="z856" w:id="227"/>
    <w:p>
      <w:pPr>
        <w:spacing w:after="0"/>
        <w:ind w:left="0"/>
        <w:jc w:val="both"/>
      </w:pPr>
      <w:r>
        <w:rPr>
          <w:rFonts w:ascii="Times New Roman"/>
          <w:b w:val="false"/>
          <w:i w:val="false"/>
          <w:color w:val="000000"/>
          <w:sz w:val="28"/>
        </w:rPr>
        <w:t>
      182.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bookmarkEnd w:id="227"/>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bookmarkStart w:name="z857" w:id="228"/>
    <w:p>
      <w:pPr>
        <w:spacing w:after="0"/>
        <w:ind w:left="0"/>
        <w:jc w:val="both"/>
      </w:pPr>
      <w:r>
        <w:rPr>
          <w:rFonts w:ascii="Times New Roman"/>
          <w:b w:val="false"/>
          <w:i w:val="false"/>
          <w:color w:val="000000"/>
          <w:sz w:val="28"/>
        </w:rPr>
        <w:t>
      183.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bookmarkEnd w:id="228"/>
    <w:bookmarkStart w:name="z858" w:id="229"/>
    <w:p>
      <w:pPr>
        <w:spacing w:after="0"/>
        <w:ind w:left="0"/>
        <w:jc w:val="both"/>
      </w:pPr>
      <w:r>
        <w:rPr>
          <w:rFonts w:ascii="Times New Roman"/>
          <w:b w:val="false"/>
          <w:i w:val="false"/>
          <w:color w:val="000000"/>
          <w:sz w:val="28"/>
        </w:rPr>
        <w:t>
      184.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bookmarkEnd w:id="229"/>
    <w:bookmarkStart w:name="z859" w:id="230"/>
    <w:p>
      <w:pPr>
        <w:spacing w:after="0"/>
        <w:ind w:left="0"/>
        <w:jc w:val="both"/>
      </w:pPr>
      <w:r>
        <w:rPr>
          <w:rFonts w:ascii="Times New Roman"/>
          <w:b w:val="false"/>
          <w:i w:val="false"/>
          <w:color w:val="000000"/>
          <w:sz w:val="28"/>
        </w:rPr>
        <w:t>
      185. Кәмелетке толмағандар арнаулы білім беру ұйымдарынан:</w:t>
      </w:r>
    </w:p>
    <w:bookmarkEnd w:id="230"/>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p>
      <w:pPr>
        <w:spacing w:after="0"/>
        <w:ind w:left="0"/>
        <w:jc w:val="both"/>
      </w:pPr>
      <w:r>
        <w:rPr>
          <w:rFonts w:ascii="Times New Roman"/>
          <w:b w:val="false"/>
          <w:i w:val="false"/>
          <w:color w:val="000000"/>
          <w:sz w:val="28"/>
        </w:rPr>
        <w:t>
      2) кәмелеттік жасқа толған күні мерзімінен бұрын;</w:t>
      </w:r>
    </w:p>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p>
      <w:pPr>
        <w:spacing w:after="0"/>
        <w:ind w:left="0"/>
        <w:jc w:val="both"/>
      </w:pPr>
      <w:r>
        <w:rPr>
          <w:rFonts w:ascii="Times New Roman"/>
          <w:b w:val="false"/>
          <w:i w:val="false"/>
          <w:color w:val="000000"/>
          <w:sz w:val="28"/>
        </w:rPr>
        <w:t>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bookmarkStart w:name="z860" w:id="231"/>
    <w:p>
      <w:pPr>
        <w:spacing w:after="0"/>
        <w:ind w:left="0"/>
        <w:jc w:val="both"/>
      </w:pPr>
      <w:r>
        <w:rPr>
          <w:rFonts w:ascii="Times New Roman"/>
          <w:b w:val="false"/>
          <w:i w:val="false"/>
          <w:color w:val="000000"/>
          <w:sz w:val="28"/>
        </w:rPr>
        <w:t>
      186. Білім беру ұйымдарындағы оқу-тәрбие жұмысы МЖМБС негізінде әзірленген білім беру бағдарламалары бойынша жүзеге асырылады.</w:t>
      </w:r>
    </w:p>
    <w:bookmarkEnd w:id="231"/>
    <w:bookmarkStart w:name="z861" w:id="232"/>
    <w:p>
      <w:pPr>
        <w:spacing w:after="0"/>
        <w:ind w:left="0"/>
        <w:jc w:val="both"/>
      </w:pPr>
      <w:r>
        <w:rPr>
          <w:rFonts w:ascii="Times New Roman"/>
          <w:b w:val="false"/>
          <w:i w:val="false"/>
          <w:color w:val="000000"/>
          <w:sz w:val="28"/>
        </w:rPr>
        <w:t>
      187.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bookmarkEnd w:id="232"/>
    <w:bookmarkStart w:name="z862" w:id="233"/>
    <w:p>
      <w:pPr>
        <w:spacing w:after="0"/>
        <w:ind w:left="0"/>
        <w:jc w:val="both"/>
      </w:pPr>
      <w:r>
        <w:rPr>
          <w:rFonts w:ascii="Times New Roman"/>
          <w:b w:val="false"/>
          <w:i w:val="false"/>
          <w:color w:val="000000"/>
          <w:sz w:val="28"/>
        </w:rPr>
        <w:t>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bookmarkEnd w:id="233"/>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bookmarkStart w:name="z863" w:id="234"/>
    <w:p>
      <w:pPr>
        <w:spacing w:after="0"/>
        <w:ind w:left="0"/>
        <w:jc w:val="both"/>
      </w:pPr>
      <w:r>
        <w:rPr>
          <w:rFonts w:ascii="Times New Roman"/>
          <w:b w:val="false"/>
          <w:i w:val="false"/>
          <w:color w:val="000000"/>
          <w:sz w:val="28"/>
        </w:rPr>
        <w:t>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234"/>
    <w:bookmarkStart w:name="z864" w:id="235"/>
    <w:p>
      <w:pPr>
        <w:spacing w:after="0"/>
        <w:ind w:left="0"/>
        <w:jc w:val="both"/>
      </w:pPr>
      <w:r>
        <w:rPr>
          <w:rFonts w:ascii="Times New Roman"/>
          <w:b w:val="false"/>
          <w:i w:val="false"/>
          <w:color w:val="000000"/>
          <w:sz w:val="28"/>
        </w:rPr>
        <w:t>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bookmarkEnd w:id="235"/>
    <w:bookmarkStart w:name="z865" w:id="236"/>
    <w:p>
      <w:pPr>
        <w:spacing w:after="0"/>
        <w:ind w:left="0"/>
        <w:jc w:val="both"/>
      </w:pPr>
      <w:r>
        <w:rPr>
          <w:rFonts w:ascii="Times New Roman"/>
          <w:b w:val="false"/>
          <w:i w:val="false"/>
          <w:color w:val="000000"/>
          <w:sz w:val="28"/>
        </w:rPr>
        <w:t>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236"/>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bookmarkStart w:name="z866" w:id="237"/>
    <w:p>
      <w:pPr>
        <w:spacing w:after="0"/>
        <w:ind w:left="0"/>
        <w:jc w:val="both"/>
      </w:pPr>
      <w:r>
        <w:rPr>
          <w:rFonts w:ascii="Times New Roman"/>
          <w:b w:val="false"/>
          <w:i w:val="false"/>
          <w:color w:val="000000"/>
          <w:sz w:val="28"/>
        </w:rPr>
        <w:t>
      192. Өзін-өзі даярлау бойынша сабақтар күн тәртібінде арнайы бөлінген сағаттарда педагогтердің басшылығымен өткізіледі.</w:t>
      </w:r>
    </w:p>
    <w:bookmarkEnd w:id="237"/>
    <w:bookmarkStart w:name="z867" w:id="238"/>
    <w:p>
      <w:pPr>
        <w:spacing w:after="0"/>
        <w:ind w:left="0"/>
        <w:jc w:val="both"/>
      </w:pPr>
      <w:r>
        <w:rPr>
          <w:rFonts w:ascii="Times New Roman"/>
          <w:b w:val="false"/>
          <w:i w:val="false"/>
          <w:color w:val="000000"/>
          <w:sz w:val="28"/>
        </w:rPr>
        <w:t>
      193. Тәрбиеленушілерді оқу-тәрбие процесіне және әлеуметтік оңалтуға байланысты емес іс-шараларға тартуға тыйым салынады.</w:t>
      </w:r>
    </w:p>
    <w:bookmarkEnd w:id="238"/>
    <w:bookmarkStart w:name="z868" w:id="239"/>
    <w:p>
      <w:pPr>
        <w:spacing w:after="0"/>
        <w:ind w:left="0"/>
        <w:jc w:val="both"/>
      </w:pPr>
      <w:r>
        <w:rPr>
          <w:rFonts w:ascii="Times New Roman"/>
          <w:b w:val="false"/>
          <w:i w:val="false"/>
          <w:color w:val="000000"/>
          <w:sz w:val="28"/>
        </w:rPr>
        <w:t>
      194. Арнаулы білім беру ұйымдарында көтермелеу және жазалау шаралары қолданылады.</w:t>
      </w:r>
    </w:p>
    <w:bookmarkEnd w:id="239"/>
    <w:bookmarkStart w:name="z869" w:id="240"/>
    <w:p>
      <w:pPr>
        <w:spacing w:after="0"/>
        <w:ind w:left="0"/>
        <w:jc w:val="both"/>
      </w:pPr>
      <w:r>
        <w:rPr>
          <w:rFonts w:ascii="Times New Roman"/>
          <w:b w:val="false"/>
          <w:i w:val="false"/>
          <w:color w:val="000000"/>
          <w:sz w:val="28"/>
        </w:rPr>
        <w:t>
      195.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240"/>
    <w:p>
      <w:pPr>
        <w:spacing w:after="0"/>
        <w:ind w:left="0"/>
        <w:jc w:val="both"/>
      </w:pPr>
      <w:r>
        <w:rPr>
          <w:rFonts w:ascii="Times New Roman"/>
          <w:b w:val="false"/>
          <w:i w:val="false"/>
          <w:color w:val="000000"/>
          <w:sz w:val="28"/>
        </w:rPr>
        <w:t>
      Оқушылардың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bookmarkStart w:name="z870" w:id="241"/>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241"/>
    <w:bookmarkStart w:name="z871" w:id="242"/>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bookmarkEnd w:id="242"/>
    <w:bookmarkStart w:name="z872" w:id="243"/>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bookmarkEnd w:id="243"/>
    <w:bookmarkStart w:name="z873" w:id="244"/>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bookmarkEnd w:id="244"/>
    <w:bookmarkStart w:name="z874" w:id="245"/>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245"/>
    <w:bookmarkStart w:name="z875" w:id="246"/>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bookmarkEnd w:id="246"/>
    <w:bookmarkStart w:name="z876" w:id="247"/>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bookmarkEnd w:id="247"/>
    <w:bookmarkStart w:name="z877" w:id="248"/>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bookmarkEnd w:id="248"/>
    <w:bookmarkStart w:name="z878" w:id="249"/>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bookmarkEnd w:id="249"/>
    <w:bookmarkStart w:name="z879" w:id="250"/>
    <w:p>
      <w:pPr>
        <w:spacing w:after="0"/>
        <w:ind w:left="0"/>
        <w:jc w:val="both"/>
      </w:pPr>
      <w:r>
        <w:rPr>
          <w:rFonts w:ascii="Times New Roman"/>
          <w:b w:val="false"/>
          <w:i w:val="false"/>
          <w:color w:val="000000"/>
          <w:sz w:val="28"/>
        </w:rPr>
        <w:t>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bookmarkEnd w:id="250"/>
    <w:bookmarkStart w:name="z880" w:id="251"/>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bookmarkEnd w:id="251"/>
    <w:bookmarkStart w:name="z881" w:id="252"/>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bookmarkEnd w:id="252"/>
    <w:bookmarkStart w:name="z882" w:id="253"/>
    <w:p>
      <w:pPr>
        <w:spacing w:after="0"/>
        <w:ind w:left="0"/>
        <w:jc w:val="both"/>
      </w:pPr>
      <w:r>
        <w:rPr>
          <w:rFonts w:ascii="Times New Roman"/>
          <w:b w:val="false"/>
          <w:i w:val="false"/>
          <w:color w:val="000000"/>
          <w:sz w:val="28"/>
        </w:rPr>
        <w:t>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Қағидалардың негізінде өз Жарғысын әзірлейді.</w:t>
      </w:r>
    </w:p>
    <w:bookmarkEnd w:id="253"/>
    <w:bookmarkStart w:name="z883" w:id="254"/>
    <w:p>
      <w:pPr>
        <w:spacing w:after="0"/>
        <w:ind w:left="0"/>
        <w:jc w:val="both"/>
      </w:pPr>
      <w:r>
        <w:rPr>
          <w:rFonts w:ascii="Times New Roman"/>
          <w:b w:val="false"/>
          <w:i w:val="false"/>
          <w:color w:val="000000"/>
          <w:sz w:val="28"/>
        </w:rPr>
        <w:t>
      208. Ерекше режимде ұстайтын білім беру ұйымының міндеттері:</w:t>
      </w:r>
    </w:p>
    <w:bookmarkEnd w:id="254"/>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bookmarkStart w:name="z884" w:id="255"/>
    <w:p>
      <w:pPr>
        <w:spacing w:after="0"/>
        <w:ind w:left="0"/>
        <w:jc w:val="both"/>
      </w:pPr>
      <w:r>
        <w:rPr>
          <w:rFonts w:ascii="Times New Roman"/>
          <w:b w:val="false"/>
          <w:i w:val="false"/>
          <w:color w:val="000000"/>
          <w:sz w:val="28"/>
        </w:rPr>
        <w:t>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bookmarkEnd w:id="255"/>
    <w:bookmarkStart w:name="z885" w:id="256"/>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bookmarkEnd w:id="256"/>
    <w:bookmarkStart w:name="z886" w:id="257"/>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bookmarkEnd w:id="257"/>
    <w:bookmarkStart w:name="z887" w:id="258"/>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bookmarkEnd w:id="258"/>
    <w:bookmarkStart w:name="z888" w:id="259"/>
    <w:p>
      <w:pPr>
        <w:spacing w:after="0"/>
        <w:ind w:left="0"/>
        <w:jc w:val="both"/>
      </w:pPr>
      <w:r>
        <w:rPr>
          <w:rFonts w:ascii="Times New Roman"/>
          <w:b w:val="false"/>
          <w:i w:val="false"/>
          <w:color w:val="000000"/>
          <w:sz w:val="28"/>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bookmarkEnd w:id="259"/>
    <w:bookmarkStart w:name="z889" w:id="260"/>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bookmarkEnd w:id="260"/>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pPr>
        <w:spacing w:after="0"/>
        <w:ind w:left="0"/>
        <w:jc w:val="both"/>
      </w:pPr>
      <w:r>
        <w:rPr>
          <w:rFonts w:ascii="Times New Roman"/>
          <w:b w:val="false"/>
          <w:i w:val="false"/>
          <w:color w:val="000000"/>
          <w:sz w:val="28"/>
        </w:rPr>
        <w:t>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bookmarkStart w:name="z890" w:id="261"/>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bookmarkEnd w:id="261"/>
    <w:bookmarkStart w:name="z891" w:id="262"/>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bookmarkEnd w:id="262"/>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bookmarkStart w:name="z892" w:id="263"/>
    <w:p>
      <w:pPr>
        <w:spacing w:after="0"/>
        <w:ind w:left="0"/>
        <w:jc w:val="both"/>
      </w:pPr>
      <w:r>
        <w:rPr>
          <w:rFonts w:ascii="Times New Roman"/>
          <w:b w:val="false"/>
          <w:i w:val="false"/>
          <w:color w:val="000000"/>
          <w:sz w:val="28"/>
        </w:rPr>
        <w:t>
      217.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bookmarkEnd w:id="263"/>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bookmarkStart w:name="z893" w:id="264"/>
    <w:p>
      <w:pPr>
        <w:spacing w:after="0"/>
        <w:ind w:left="0"/>
        <w:jc w:val="both"/>
      </w:pPr>
      <w:r>
        <w:rPr>
          <w:rFonts w:ascii="Times New Roman"/>
          <w:b w:val="false"/>
          <w:i w:val="false"/>
          <w:color w:val="000000"/>
          <w:sz w:val="28"/>
        </w:rPr>
        <w:t>
      218. Ерекше режимде ұстайтын білім беру ұйымдарының әкімшілігі:</w:t>
      </w:r>
    </w:p>
    <w:bookmarkEnd w:id="264"/>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bookmarkStart w:name="z894" w:id="265"/>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bookmarkEnd w:id="265"/>
    <w:bookmarkStart w:name="z895" w:id="266"/>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bookmarkEnd w:id="266"/>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bookmarkStart w:name="z896" w:id="267"/>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bookmarkEnd w:id="267"/>
    <w:p>
      <w:pPr>
        <w:spacing w:after="0"/>
        <w:ind w:left="0"/>
        <w:jc w:val="both"/>
      </w:pPr>
      <w:r>
        <w:rPr>
          <w:rFonts w:ascii="Times New Roman"/>
          <w:b w:val="false"/>
          <w:i w:val="false"/>
          <w:color w:val="000000"/>
          <w:sz w:val="28"/>
        </w:rPr>
        <w:t>
      1) сот айқындаған мерзім аяқталған кезде;</w:t>
      </w:r>
    </w:p>
    <w:p>
      <w:pPr>
        <w:spacing w:after="0"/>
        <w:ind w:left="0"/>
        <w:jc w:val="both"/>
      </w:pPr>
      <w:r>
        <w:rPr>
          <w:rFonts w:ascii="Times New Roman"/>
          <w:b w:val="false"/>
          <w:i w:val="false"/>
          <w:color w:val="000000"/>
          <w:sz w:val="28"/>
        </w:rPr>
        <w:t>
      2) кәмелеттік жасқа толуына байланысты мерзімінен бұрын;</w:t>
      </w:r>
    </w:p>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pPr>
        <w:spacing w:after="0"/>
        <w:ind w:left="0"/>
        <w:jc w:val="both"/>
      </w:pPr>
      <w:r>
        <w:rPr>
          <w:rFonts w:ascii="Times New Roman"/>
          <w:b w:val="false"/>
          <w:i w:val="false"/>
          <w:color w:val="000000"/>
          <w:sz w:val="28"/>
        </w:rPr>
        <w:t>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bookmarkStart w:name="z897" w:id="268"/>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268"/>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bookmarkStart w:name="z898" w:id="269"/>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bookmarkEnd w:id="269"/>
    <w:bookmarkStart w:name="z899" w:id="270"/>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bookmarkEnd w:id="270"/>
    <w:bookmarkStart w:name="z900" w:id="271"/>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271"/>
    <w:bookmarkStart w:name="z901" w:id="272"/>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bookmarkEnd w:id="272"/>
    <w:bookmarkStart w:name="z902" w:id="273"/>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bookmarkEnd w:id="273"/>
    <w:bookmarkStart w:name="z903" w:id="274"/>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bookmarkEnd w:id="274"/>
    <w:bookmarkStart w:name="z904" w:id="275"/>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bookmarkEnd w:id="275"/>
    <w:bookmarkStart w:name="z905" w:id="276"/>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bookmarkEnd w:id="276"/>
    <w:bookmarkStart w:name="z906" w:id="277"/>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bookmarkEnd w:id="277"/>
    <w:p>
      <w:pPr>
        <w:spacing w:after="0"/>
        <w:ind w:left="0"/>
        <w:jc w:val="both"/>
      </w:pPr>
      <w:r>
        <w:rPr>
          <w:rFonts w:ascii="Times New Roman"/>
          <w:b w:val="false"/>
          <w:i w:val="false"/>
          <w:color w:val="000000"/>
          <w:sz w:val="28"/>
        </w:rPr>
        <w:t>
      Оқушылардың ақшалай қаражатты жұмсауына арнайы білім беру ұйымы тәрбиешісінің рұқсатымен және бақылауымен жол беріледі.</w:t>
      </w:r>
    </w:p>
    <w:bookmarkStart w:name="z907" w:id="278"/>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bookmarkEnd w:id="278"/>
    <w:bookmarkStart w:name="z908" w:id="279"/>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bookmarkEnd w:id="279"/>
    <w:bookmarkStart w:name="z909" w:id="280"/>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bookmarkEnd w:id="280"/>
    <w:bookmarkStart w:name="z910" w:id="281"/>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bookmarkEnd w:id="281"/>
    <w:bookmarkStart w:name="z911" w:id="282"/>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bookmarkEnd w:id="282"/>
    <w:bookmarkStart w:name="z912" w:id="283"/>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bookmarkEnd w:id="283"/>
    <w:bookmarkStart w:name="z913" w:id="284"/>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bookmarkEnd w:id="284"/>
    <w:bookmarkStart w:name="z914" w:id="285"/>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bookmarkEnd w:id="285"/>
    <w:bookmarkStart w:name="z915" w:id="286"/>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bookmarkEnd w:id="286"/>
    <w:bookmarkStart w:name="z916" w:id="287"/>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bookmarkEnd w:id="287"/>
    <w:bookmarkStart w:name="z917" w:id="288"/>
    <w:p>
      <w:pPr>
        <w:spacing w:after="0"/>
        <w:ind w:left="0"/>
        <w:jc w:val="both"/>
      </w:pPr>
      <w:r>
        <w:rPr>
          <w:rFonts w:ascii="Times New Roman"/>
          <w:b w:val="false"/>
          <w:i w:val="false"/>
          <w:color w:val="000000"/>
          <w:sz w:val="28"/>
        </w:rPr>
        <w:t>
      241. Аурухана жанындағы мектептің білім беру процесі бекітілген ҮОЖ - ға сәйкес жүзеге асырылады.</w:t>
      </w:r>
    </w:p>
    <w:bookmarkEnd w:id="288"/>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bookmarkStart w:name="z918" w:id="289"/>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bookmarkEnd w:id="289"/>
    <w:bookmarkStart w:name="z919" w:id="290"/>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bookmarkEnd w:id="290"/>
    <w:bookmarkStart w:name="z920" w:id="291"/>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bookmarkEnd w:id="291"/>
    <w:bookmarkStart w:name="z921" w:id="292"/>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bookmarkEnd w:id="292"/>
    <w:bookmarkStart w:name="z922" w:id="293"/>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bookmarkEnd w:id="293"/>
    <w:bookmarkStart w:name="z923" w:id="294"/>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bookmarkEnd w:id="294"/>
    <w:bookmarkStart w:name="z924" w:id="295"/>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bookmarkEnd w:id="295"/>
    <w:bookmarkStart w:name="z925" w:id="296"/>
    <w:p>
      <w:pPr>
        <w:spacing w:after="0"/>
        <w:ind w:left="0"/>
        <w:jc w:val="left"/>
      </w:pPr>
      <w:r>
        <w:rPr>
          <w:rFonts w:ascii="Times New Roman"/>
          <w:b/>
          <w:i w:val="false"/>
          <w:color w:val="000000"/>
        </w:rPr>
        <w:t xml:space="preserve"> 5-тарау. Халықаралық мектеп қызметінің үлгілік қағидалары</w:t>
      </w:r>
    </w:p>
    <w:bookmarkEnd w:id="296"/>
    <w:bookmarkStart w:name="z926" w:id="297"/>
    <w:p>
      <w:pPr>
        <w:spacing w:after="0"/>
        <w:ind w:left="0"/>
        <w:jc w:val="both"/>
      </w:pPr>
      <w:r>
        <w:rPr>
          <w:rFonts w:ascii="Times New Roman"/>
          <w:b w:val="false"/>
          <w:i w:val="false"/>
          <w:color w:val="000000"/>
          <w:sz w:val="28"/>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bookmarkEnd w:id="297"/>
    <w:bookmarkStart w:name="z927" w:id="298"/>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bookmarkEnd w:id="298"/>
    <w:bookmarkStart w:name="z928" w:id="299"/>
    <w:p>
      <w:pPr>
        <w:spacing w:after="0"/>
        <w:ind w:left="0"/>
        <w:jc w:val="both"/>
      </w:pPr>
      <w:r>
        <w:rPr>
          <w:rFonts w:ascii="Times New Roman"/>
          <w:b w:val="false"/>
          <w:i w:val="false"/>
          <w:color w:val="000000"/>
          <w:sz w:val="28"/>
        </w:rPr>
        <w:t>
      251. Халықаралық мектептердің қызметі мынадай қағидаттарда құрылады:</w:t>
      </w:r>
    </w:p>
    <w:bookmarkEnd w:id="299"/>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bookmarkStart w:name="z929" w:id="300"/>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bookmarkEnd w:id="300"/>
    <w:bookmarkStart w:name="z930" w:id="301"/>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bookmarkEnd w:id="301"/>
    <w:bookmarkStart w:name="z931" w:id="302"/>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bookmarkEnd w:id="302"/>
    <w:bookmarkStart w:name="z932" w:id="303"/>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bookmarkEnd w:id="303"/>
    <w:bookmarkStart w:name="z933" w:id="304"/>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bookmarkEnd w:id="304"/>
    <w:bookmarkStart w:name="z934" w:id="305"/>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305"/>
    <w:bookmarkStart w:name="z935" w:id="306"/>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bookmarkEnd w:id="306"/>
    <w:bookmarkStart w:name="z936" w:id="307"/>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bookmarkEnd w:id="307"/>
    <w:bookmarkStart w:name="z937" w:id="308"/>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bookmarkEnd w:id="308"/>
    <w:bookmarkStart w:name="z938" w:id="309"/>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309"/>
    <w:bookmarkStart w:name="z939" w:id="310"/>
    <w:p>
      <w:pPr>
        <w:spacing w:after="0"/>
        <w:ind w:left="0"/>
        <w:jc w:val="both"/>
      </w:pPr>
      <w:r>
        <w:rPr>
          <w:rFonts w:ascii="Times New Roman"/>
          <w:b w:val="false"/>
          <w:i w:val="false"/>
          <w:color w:val="000000"/>
          <w:sz w:val="28"/>
        </w:rPr>
        <w:t>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bookmarkEnd w:id="310"/>
    <w:bookmarkStart w:name="z940" w:id="311"/>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311"/>
    <w:bookmarkStart w:name="z941" w:id="312"/>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bookmarkEnd w:id="312"/>
    <w:bookmarkStart w:name="z942" w:id="313"/>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313"/>
    <w:bookmarkStart w:name="z943" w:id="314"/>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bookmarkEnd w:id="314"/>
    <w:bookmarkStart w:name="z944" w:id="315"/>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bookmarkEnd w:id="315"/>
    <w:bookmarkStart w:name="z945" w:id="316"/>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bookmarkEnd w:id="316"/>
    <w:bookmarkStart w:name="z946" w:id="317"/>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317"/>
    <w:bookmarkStart w:name="z947" w:id="318"/>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bookmarkEnd w:id="318"/>
    <w:bookmarkStart w:name="z948" w:id="319"/>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bookmarkEnd w:id="319"/>
    <w:bookmarkStart w:name="z949" w:id="320"/>
    <w:p>
      <w:pPr>
        <w:spacing w:after="0"/>
        <w:ind w:left="0"/>
        <w:jc w:val="both"/>
      </w:pPr>
      <w:r>
        <w:rPr>
          <w:rFonts w:ascii="Times New Roman"/>
          <w:b w:val="false"/>
          <w:i w:val="false"/>
          <w:color w:val="000000"/>
          <w:sz w:val="28"/>
        </w:rPr>
        <w:t>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bookmarkEnd w:id="320"/>
    <w:bookmarkStart w:name="z950" w:id="321"/>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bookmarkEnd w:id="321"/>
    <w:bookmarkStart w:name="z951" w:id="322"/>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bookmarkEnd w:id="322"/>
    <w:bookmarkStart w:name="z952" w:id="323"/>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bookmarkEnd w:id="323"/>
    <w:bookmarkStart w:name="z953" w:id="324"/>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bookmarkEnd w:id="324"/>
    <w:bookmarkStart w:name="z954" w:id="325"/>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325"/>
    <w:bookmarkStart w:name="z955" w:id="326"/>
    <w:p>
      <w:pPr>
        <w:spacing w:after="0"/>
        <w:ind w:left="0"/>
        <w:jc w:val="both"/>
      </w:pPr>
      <w:r>
        <w:rPr>
          <w:rFonts w:ascii="Times New Roman"/>
          <w:b w:val="false"/>
          <w:i w:val="false"/>
          <w:color w:val="000000"/>
          <w:sz w:val="28"/>
        </w:rPr>
        <w:t xml:space="preserve">
      278. Халықаралық мектепте білім беру 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 </w:t>
      </w:r>
    </w:p>
    <w:bookmarkEnd w:id="326"/>
    <w:bookmarkStart w:name="z956" w:id="327"/>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bookmarkEnd w:id="327"/>
    <w:bookmarkStart w:name="z957" w:id="328"/>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bookmarkEnd w:id="328"/>
    <w:bookmarkStart w:name="z958" w:id="329"/>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bookmarkEnd w:id="329"/>
    <w:bookmarkStart w:name="z959" w:id="330"/>
    <w:p>
      <w:pPr>
        <w:spacing w:after="0"/>
        <w:ind w:left="0"/>
        <w:jc w:val="both"/>
      </w:pPr>
      <w:r>
        <w:rPr>
          <w:rFonts w:ascii="Times New Roman"/>
          <w:b w:val="false"/>
          <w:i w:val="false"/>
          <w:color w:val="000000"/>
          <w:sz w:val="28"/>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bookmarkEnd w:id="330"/>
    <w:bookmarkStart w:name="z960" w:id="331"/>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331"/>
    <w:bookmarkStart w:name="z961" w:id="332"/>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bookmarkEnd w:id="332"/>
    <w:bookmarkStart w:name="z962" w:id="333"/>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bookmarkEnd w:id="333"/>
    <w:bookmarkStart w:name="z963" w:id="334"/>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bookmarkEnd w:id="334"/>
    <w:bookmarkStart w:name="z964" w:id="335"/>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bookmarkEnd w:id="335"/>
    <w:bookmarkStart w:name="z965" w:id="336"/>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bookmarkEnd w:id="336"/>
    <w:bookmarkStart w:name="z966" w:id="337"/>
    <w:p>
      <w:pPr>
        <w:spacing w:after="0"/>
        <w:ind w:left="0"/>
        <w:jc w:val="both"/>
      </w:pPr>
      <w:r>
        <w:rPr>
          <w:rFonts w:ascii="Times New Roman"/>
          <w:b w:val="false"/>
          <w:i w:val="false"/>
          <w:color w:val="000000"/>
          <w:sz w:val="28"/>
        </w:rPr>
        <w:t>
      288. Интернаттық білім беру ұйымдарының түрлері:</w:t>
      </w:r>
    </w:p>
    <w:bookmarkEnd w:id="337"/>
    <w:p>
      <w:pPr>
        <w:spacing w:after="0"/>
        <w:ind w:left="0"/>
        <w:jc w:val="both"/>
      </w:pPr>
      <w:r>
        <w:rPr>
          <w:rFonts w:ascii="Times New Roman"/>
          <w:b w:val="false"/>
          <w:i w:val="false"/>
          <w:color w:val="000000"/>
          <w:sz w:val="28"/>
        </w:rPr>
        <w:t>
      1) әскери мектеп-интернат;</w:t>
      </w:r>
    </w:p>
    <w:p>
      <w:pPr>
        <w:spacing w:after="0"/>
        <w:ind w:left="0"/>
        <w:jc w:val="both"/>
      </w:pPr>
      <w:r>
        <w:rPr>
          <w:rFonts w:ascii="Times New Roman"/>
          <w:b w:val="false"/>
          <w:i w:val="false"/>
          <w:color w:val="000000"/>
          <w:sz w:val="28"/>
        </w:rPr>
        <w:t>
      2) жалпы білім беретін мектеп жанындағы интернат;</w:t>
      </w:r>
    </w:p>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p>
      <w:pPr>
        <w:spacing w:after="0"/>
        <w:ind w:left="0"/>
        <w:jc w:val="both"/>
      </w:pPr>
      <w:r>
        <w:rPr>
          <w:rFonts w:ascii="Times New Roman"/>
          <w:b w:val="false"/>
          <w:i w:val="false"/>
          <w:color w:val="000000"/>
          <w:sz w:val="28"/>
        </w:rPr>
        <w:t>
      5) санаториялық мектеп-интернат;</w:t>
      </w:r>
    </w:p>
    <w:p>
      <w:pPr>
        <w:spacing w:after="0"/>
        <w:ind w:left="0"/>
        <w:jc w:val="both"/>
      </w:pPr>
      <w:r>
        <w:rPr>
          <w:rFonts w:ascii="Times New Roman"/>
          <w:b w:val="false"/>
          <w:i w:val="false"/>
          <w:color w:val="000000"/>
          <w:sz w:val="28"/>
        </w:rPr>
        <w:t>
      6) тірек мектеп (ресурстық орталық) жанындағы интернат.</w:t>
      </w:r>
    </w:p>
    <w:bookmarkStart w:name="z967" w:id="338"/>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сыныптарда-40 минут. Әр сабақтың алдында дене шынықтыру жаттығулары өткізіледі;</w:t>
      </w:r>
    </w:p>
    <w:bookmarkEnd w:id="338"/>
    <w:bookmarkStart w:name="z968" w:id="339"/>
    <w:p>
      <w:pPr>
        <w:spacing w:after="0"/>
        <w:ind w:left="0"/>
        <w:jc w:val="both"/>
      </w:pPr>
      <w:r>
        <w:rPr>
          <w:rFonts w:ascii="Times New Roman"/>
          <w:b w:val="false"/>
          <w:i w:val="false"/>
          <w:color w:val="000000"/>
          <w:sz w:val="28"/>
        </w:rPr>
        <w:t>
      290. Интернаттық білім беру ұйымдарының негізгі қызметі:</w:t>
      </w:r>
    </w:p>
    <w:bookmarkEnd w:id="339"/>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p>
      <w:pPr>
        <w:spacing w:after="0"/>
        <w:ind w:left="0"/>
        <w:jc w:val="both"/>
      </w:pPr>
      <w:r>
        <w:rPr>
          <w:rFonts w:ascii="Times New Roman"/>
          <w:b w:val="false"/>
          <w:i w:val="false"/>
          <w:color w:val="000000"/>
          <w:sz w:val="28"/>
        </w:rPr>
        <w:t>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Start w:name="z969" w:id="340"/>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340"/>
    <w:bookmarkStart w:name="z970" w:id="341"/>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bookmarkEnd w:id="341"/>
    <w:bookmarkStart w:name="z971" w:id="342"/>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bookmarkEnd w:id="342"/>
    <w:bookmarkStart w:name="z972" w:id="343"/>
    <w:p>
      <w:pPr>
        <w:spacing w:after="0"/>
        <w:ind w:left="0"/>
        <w:jc w:val="both"/>
      </w:pPr>
      <w:r>
        <w:rPr>
          <w:rFonts w:ascii="Times New Roman"/>
          <w:b w:val="false"/>
          <w:i w:val="false"/>
          <w:color w:val="000000"/>
          <w:sz w:val="28"/>
        </w:rPr>
        <w:t>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343"/>
    <w:bookmarkStart w:name="z973" w:id="344"/>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bookmarkEnd w:id="344"/>
    <w:bookmarkStart w:name="z974" w:id="345"/>
    <w:p>
      <w:pPr>
        <w:spacing w:after="0"/>
        <w:ind w:left="0"/>
        <w:jc w:val="both"/>
      </w:pPr>
      <w:r>
        <w:rPr>
          <w:rFonts w:ascii="Times New Roman"/>
          <w:b w:val="false"/>
          <w:i w:val="false"/>
          <w:color w:val="000000"/>
          <w:sz w:val="28"/>
        </w:rPr>
        <w:t>
      295. Біріктірілген білім беру ұйымдарының негізгі түрлері:</w:t>
      </w:r>
    </w:p>
    <w:bookmarkEnd w:id="345"/>
    <w:p>
      <w:pPr>
        <w:spacing w:after="0"/>
        <w:ind w:left="0"/>
        <w:jc w:val="both"/>
      </w:pPr>
      <w:r>
        <w:rPr>
          <w:rFonts w:ascii="Times New Roman"/>
          <w:b w:val="false"/>
          <w:i w:val="false"/>
          <w:color w:val="000000"/>
          <w:sz w:val="28"/>
        </w:rPr>
        <w:t>
      1) мектеп-гимназия;</w:t>
      </w:r>
    </w:p>
    <w:p>
      <w:pPr>
        <w:spacing w:after="0"/>
        <w:ind w:left="0"/>
        <w:jc w:val="both"/>
      </w:pPr>
      <w:r>
        <w:rPr>
          <w:rFonts w:ascii="Times New Roman"/>
          <w:b w:val="false"/>
          <w:i w:val="false"/>
          <w:color w:val="000000"/>
          <w:sz w:val="28"/>
        </w:rPr>
        <w:t>
      2) мектеп-лицей;</w:t>
      </w:r>
    </w:p>
    <w:p>
      <w:pPr>
        <w:spacing w:after="0"/>
        <w:ind w:left="0"/>
        <w:jc w:val="both"/>
      </w:pPr>
      <w:r>
        <w:rPr>
          <w:rFonts w:ascii="Times New Roman"/>
          <w:b w:val="false"/>
          <w:i w:val="false"/>
          <w:color w:val="000000"/>
          <w:sz w:val="28"/>
        </w:rPr>
        <w:t>
      3) қосымша білім беру мектеп-орталығы;</w:t>
      </w:r>
    </w:p>
    <w:p>
      <w:pPr>
        <w:spacing w:after="0"/>
        <w:ind w:left="0"/>
        <w:jc w:val="both"/>
      </w:pPr>
      <w:r>
        <w:rPr>
          <w:rFonts w:ascii="Times New Roman"/>
          <w:b w:val="false"/>
          <w:i w:val="false"/>
          <w:color w:val="000000"/>
          <w:sz w:val="28"/>
        </w:rPr>
        <w:t>
      4) мектеп-интернат-колледж;</w:t>
      </w:r>
    </w:p>
    <w:p>
      <w:pPr>
        <w:spacing w:after="0"/>
        <w:ind w:left="0"/>
        <w:jc w:val="both"/>
      </w:pPr>
      <w:r>
        <w:rPr>
          <w:rFonts w:ascii="Times New Roman"/>
          <w:b w:val="false"/>
          <w:i w:val="false"/>
          <w:color w:val="000000"/>
          <w:sz w:val="28"/>
        </w:rPr>
        <w:t>
      5) оқу-сауықтыру орталығы (кешені);</w:t>
      </w:r>
    </w:p>
    <w:p>
      <w:pPr>
        <w:spacing w:after="0"/>
        <w:ind w:left="0"/>
        <w:jc w:val="both"/>
      </w:pPr>
      <w:r>
        <w:rPr>
          <w:rFonts w:ascii="Times New Roman"/>
          <w:b w:val="false"/>
          <w:i w:val="false"/>
          <w:color w:val="000000"/>
          <w:sz w:val="28"/>
        </w:rPr>
        <w:t>
      6) оқу-өндірістік комбинаты (мектепаралық, курстық);</w:t>
      </w:r>
    </w:p>
    <w:p>
      <w:pPr>
        <w:spacing w:after="0"/>
        <w:ind w:left="0"/>
        <w:jc w:val="both"/>
      </w:pPr>
      <w:r>
        <w:rPr>
          <w:rFonts w:ascii="Times New Roman"/>
          <w:b w:val="false"/>
          <w:i w:val="false"/>
          <w:color w:val="000000"/>
          <w:sz w:val="28"/>
        </w:rPr>
        <w:t>
      7) оқу-тәрбие орталығы (кешені);</w:t>
      </w:r>
    </w:p>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bookmarkStart w:name="z975" w:id="346"/>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bookmarkEnd w:id="346"/>
    <w:bookmarkStart w:name="z976" w:id="347"/>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bookmarkEnd w:id="347"/>
    <w:bookmarkStart w:name="z977" w:id="348"/>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bookmarkEnd w:id="348"/>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p>
      <w:pPr>
        <w:spacing w:after="0"/>
        <w:ind w:left="0"/>
        <w:jc w:val="both"/>
      </w:pPr>
      <w:r>
        <w:rPr>
          <w:rFonts w:ascii="Times New Roman"/>
          <w:b w:val="false"/>
          <w:i w:val="false"/>
          <w:color w:val="000000"/>
          <w:sz w:val="28"/>
        </w:rPr>
        <w:t>
      2) оқуға қабілетті, дарынды оқушыларды анықтау;</w:t>
      </w:r>
    </w:p>
    <w:p>
      <w:pPr>
        <w:spacing w:after="0"/>
        <w:ind w:left="0"/>
        <w:jc w:val="both"/>
      </w:pPr>
      <w:r>
        <w:rPr>
          <w:rFonts w:ascii="Times New Roman"/>
          <w:b w:val="false"/>
          <w:i w:val="false"/>
          <w:color w:val="000000"/>
          <w:sz w:val="28"/>
        </w:rPr>
        <w:t>
      3) гимназия және лицей сынып окушыларын білім берудің мемлекеттік жалпыға міндетті білім беру стандарт деңгейін арттыру арқылы оқыту;</w:t>
      </w:r>
    </w:p>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pPr>
        <w:spacing w:after="0"/>
        <w:ind w:left="0"/>
        <w:jc w:val="both"/>
      </w:pPr>
      <w:r>
        <w:rPr>
          <w:rFonts w:ascii="Times New Roman"/>
          <w:b w:val="false"/>
          <w:i w:val="false"/>
          <w:color w:val="000000"/>
          <w:sz w:val="28"/>
        </w:rPr>
        <w:t>
      5) шығармашылық әлеуетін арттыруға қолайлы жағдайлар жасау;</w:t>
      </w:r>
    </w:p>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bookmarkStart w:name="z978" w:id="349"/>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bookmarkEnd w:id="349"/>
    <w:bookmarkStart w:name="z979" w:id="350"/>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bookmarkEnd w:id="350"/>
    <w:bookmarkStart w:name="z980" w:id="351"/>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bookmarkEnd w:id="351"/>
    <w:bookmarkStart w:name="z981" w:id="352"/>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bookmarkEnd w:id="352"/>
    <w:bookmarkStart w:name="z982" w:id="353"/>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bookmarkEnd w:id="353"/>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білім алушыларды кәсіби-бағдарлық жұмыспен қамтамасыз ету;</w:t>
      </w:r>
    </w:p>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7) балаларды экологиялық мәдениетке тәрбиелеу, оларды табиғатты қорғау қызметіне тарту;</w:t>
      </w:r>
    </w:p>
    <w:p>
      <w:pPr>
        <w:spacing w:after="0"/>
        <w:ind w:left="0"/>
        <w:jc w:val="both"/>
      </w:pPr>
      <w:r>
        <w:rPr>
          <w:rFonts w:ascii="Times New Roman"/>
          <w:b w:val="false"/>
          <w:i w:val="false"/>
          <w:color w:val="000000"/>
          <w:sz w:val="28"/>
        </w:rPr>
        <w:t>
      8) қоғамдық өмірге бейімдеу;</w:t>
      </w:r>
    </w:p>
    <w:p>
      <w:pPr>
        <w:spacing w:after="0"/>
        <w:ind w:left="0"/>
        <w:jc w:val="both"/>
      </w:pPr>
      <w:r>
        <w:rPr>
          <w:rFonts w:ascii="Times New Roman"/>
          <w:b w:val="false"/>
          <w:i w:val="false"/>
          <w:color w:val="000000"/>
          <w:sz w:val="28"/>
        </w:rPr>
        <w:t>
      9) бос уақытын мағыналы өткізуді ұйымдастыру;</w:t>
      </w:r>
    </w:p>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Start w:name="z983" w:id="354"/>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354"/>
    <w:bookmarkStart w:name="z984" w:id="355"/>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bookmarkEnd w:id="355"/>
    <w:bookmarkStart w:name="z985" w:id="356"/>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bookmarkEnd w:id="356"/>
    <w:bookmarkStart w:name="z986" w:id="357"/>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bookmarkEnd w:id="357"/>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Start w:name="z987" w:id="358"/>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bookmarkEnd w:id="358"/>
    <w:bookmarkStart w:name="z988" w:id="359"/>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bookmarkEnd w:id="359"/>
    <w:bookmarkStart w:name="z989" w:id="360"/>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bookmarkEnd w:id="360"/>
    <w:bookmarkStart w:name="z990" w:id="361"/>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bookmarkEnd w:id="361"/>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кәсіби бағытта оқушыларды жұмыспен қамсыздандыру;</w:t>
      </w:r>
    </w:p>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Start w:name="z991" w:id="362"/>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балаларды қабылдауды қамтамасыз етеді.</w:t>
      </w:r>
    </w:p>
    <w:bookmarkEnd w:id="362"/>
    <w:bookmarkStart w:name="z992" w:id="363"/>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bookmarkEnd w:id="363"/>
    <w:bookmarkStart w:name="z993" w:id="364"/>
    <w:p>
      <w:pPr>
        <w:spacing w:after="0"/>
        <w:ind w:left="0"/>
        <w:jc w:val="both"/>
      </w:pPr>
      <w:r>
        <w:rPr>
          <w:rFonts w:ascii="Times New Roman"/>
          <w:b w:val="false"/>
          <w:i w:val="false"/>
          <w:color w:val="000000"/>
          <w:sz w:val="28"/>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bookmarkEnd w:id="364"/>
    <w:bookmarkStart w:name="z994" w:id="365"/>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365"/>
    <w:bookmarkStart w:name="z995" w:id="366"/>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bookmarkEnd w:id="366"/>
    <w:bookmarkStart w:name="z996" w:id="367"/>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bookmarkEnd w:id="367"/>
    <w:bookmarkStart w:name="z997" w:id="368"/>
    <w:p>
      <w:pPr>
        <w:spacing w:after="0"/>
        <w:ind w:left="0"/>
        <w:jc w:val="both"/>
      </w:pPr>
      <w:r>
        <w:rPr>
          <w:rFonts w:ascii="Times New Roman"/>
          <w:b w:val="false"/>
          <w:i w:val="false"/>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bookmarkEnd w:id="368"/>
    <w:bookmarkStart w:name="z998" w:id="369"/>
    <w:p>
      <w:pPr>
        <w:spacing w:after="0"/>
        <w:ind w:left="0"/>
        <w:jc w:val="both"/>
      </w:pPr>
      <w:r>
        <w:rPr>
          <w:rFonts w:ascii="Times New Roman"/>
          <w:b w:val="false"/>
          <w:i w:val="false"/>
          <w:color w:val="000000"/>
          <w:sz w:val="28"/>
        </w:rPr>
        <w:t xml:space="preserve">
      315. Ауысым ұзақтығы 15 және 20 күнді құрайды </w:t>
      </w:r>
    </w:p>
    <w:bookmarkEnd w:id="369"/>
    <w:bookmarkStart w:name="z999" w:id="370"/>
    <w:p>
      <w:pPr>
        <w:spacing w:after="0"/>
        <w:ind w:left="0"/>
        <w:jc w:val="both"/>
      </w:pPr>
      <w:r>
        <w:rPr>
          <w:rFonts w:ascii="Times New Roman"/>
          <w:b w:val="false"/>
          <w:i w:val="false"/>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bookmarkEnd w:id="370"/>
    <w:bookmarkStart w:name="z1000" w:id="371"/>
    <w:p>
      <w:pPr>
        <w:spacing w:after="0"/>
        <w:ind w:left="0"/>
        <w:jc w:val="both"/>
      </w:pPr>
      <w:r>
        <w:rPr>
          <w:rFonts w:ascii="Times New Roman"/>
          <w:b w:val="false"/>
          <w:i w:val="false"/>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bookmarkEnd w:id="371"/>
    <w:bookmarkStart w:name="z1001" w:id="372"/>
    <w:p>
      <w:pPr>
        <w:spacing w:after="0"/>
        <w:ind w:left="0"/>
        <w:jc w:val="both"/>
      </w:pPr>
      <w:r>
        <w:rPr>
          <w:rFonts w:ascii="Times New Roman"/>
          <w:b w:val="false"/>
          <w:i w:val="false"/>
          <w:color w:val="000000"/>
          <w:sz w:val="28"/>
        </w:rPr>
        <w:t>
      318. Аталған мақсатқа жету үшін ОСО келесі міндеттерді жүзеге асырады:</w:t>
      </w:r>
    </w:p>
    <w:bookmarkEnd w:id="372"/>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pPr>
        <w:spacing w:after="0"/>
        <w:ind w:left="0"/>
        <w:jc w:val="both"/>
      </w:pPr>
      <w:r>
        <w:rPr>
          <w:rFonts w:ascii="Times New Roman"/>
          <w:b w:val="false"/>
          <w:i w:val="false"/>
          <w:color w:val="000000"/>
          <w:sz w:val="28"/>
        </w:rPr>
        <w:t>
      5) өмірлік дағдыларды тәжірибеде қолдану.</w:t>
      </w:r>
    </w:p>
    <w:bookmarkStart w:name="z1002" w:id="373"/>
    <w:p>
      <w:pPr>
        <w:spacing w:after="0"/>
        <w:ind w:left="0"/>
        <w:jc w:val="both"/>
      </w:pPr>
      <w:r>
        <w:rPr>
          <w:rFonts w:ascii="Times New Roman"/>
          <w:b w:val="false"/>
          <w:i w:val="false"/>
          <w:color w:val="000000"/>
          <w:sz w:val="28"/>
        </w:rPr>
        <w:t>
      319. ОСО қызметінің нысаны:</w:t>
      </w:r>
    </w:p>
    <w:bookmarkEnd w:id="373"/>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Start w:name="z1003" w:id="374"/>
    <w:p>
      <w:pPr>
        <w:spacing w:after="0"/>
        <w:ind w:left="0"/>
        <w:jc w:val="both"/>
      </w:pPr>
      <w:r>
        <w:rPr>
          <w:rFonts w:ascii="Times New Roman"/>
          <w:b w:val="false"/>
          <w:i w:val="false"/>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bookmarkEnd w:id="374"/>
    <w:bookmarkStart w:name="z1004" w:id="375"/>
    <w:p>
      <w:pPr>
        <w:spacing w:after="0"/>
        <w:ind w:left="0"/>
        <w:jc w:val="both"/>
      </w:pPr>
      <w:r>
        <w:rPr>
          <w:rFonts w:ascii="Times New Roman"/>
          <w:b w:val="false"/>
          <w:i w:val="false"/>
          <w:color w:val="000000"/>
          <w:sz w:val="28"/>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375"/>
    <w:bookmarkStart w:name="z1005" w:id="376"/>
    <w:p>
      <w:pPr>
        <w:spacing w:after="0"/>
        <w:ind w:left="0"/>
        <w:jc w:val="both"/>
      </w:pPr>
      <w:r>
        <w:rPr>
          <w:rFonts w:ascii="Times New Roman"/>
          <w:b w:val="false"/>
          <w:i w:val="false"/>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376"/>
    <w:bookmarkStart w:name="z1006" w:id="377"/>
    <w:p>
      <w:pPr>
        <w:spacing w:after="0"/>
        <w:ind w:left="0"/>
        <w:jc w:val="both"/>
      </w:pPr>
      <w:r>
        <w:rPr>
          <w:rFonts w:ascii="Times New Roman"/>
          <w:b w:val="false"/>
          <w:i w:val="false"/>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377"/>
    <w:bookmarkStart w:name="z1007" w:id="378"/>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bookmarkEnd w:id="378"/>
    <w:bookmarkStart w:name="z1008" w:id="379"/>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bookmarkEnd w:id="379"/>
    <w:bookmarkStart w:name="z1009" w:id="380"/>
    <w:p>
      <w:pPr>
        <w:spacing w:after="0"/>
        <w:ind w:left="0"/>
        <w:jc w:val="both"/>
      </w:pPr>
      <w:r>
        <w:rPr>
          <w:rFonts w:ascii="Times New Roman"/>
          <w:b w:val="false"/>
          <w:i w:val="false"/>
          <w:color w:val="000000"/>
          <w:sz w:val="28"/>
        </w:rPr>
        <w:t>
      325. Комбинаттың қызметінің мақсаты:</w:t>
      </w:r>
    </w:p>
    <w:bookmarkEnd w:id="380"/>
    <w:p>
      <w:pPr>
        <w:spacing w:after="0"/>
        <w:ind w:left="0"/>
        <w:jc w:val="both"/>
      </w:pPr>
      <w:r>
        <w:rPr>
          <w:rFonts w:ascii="Times New Roman"/>
          <w:b w:val="false"/>
          <w:i w:val="false"/>
          <w:color w:val="000000"/>
          <w:sz w:val="28"/>
        </w:rPr>
        <w:t>
      1) оқушыларды еңбек және кәсіптік оқуына қажетті жағдайлар жасау;</w:t>
      </w:r>
    </w:p>
    <w:p>
      <w:pPr>
        <w:spacing w:after="0"/>
        <w:ind w:left="0"/>
        <w:jc w:val="both"/>
      </w:pPr>
      <w:r>
        <w:rPr>
          <w:rFonts w:ascii="Times New Roman"/>
          <w:b w:val="false"/>
          <w:i w:val="false"/>
          <w:color w:val="000000"/>
          <w:sz w:val="28"/>
        </w:rPr>
        <w:t>
      2) кәсіби бағдарлау жұмыстарын жүргізу.</w:t>
      </w:r>
    </w:p>
    <w:bookmarkStart w:name="z1010" w:id="381"/>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bookmarkEnd w:id="381"/>
    <w:p>
      <w:pPr>
        <w:spacing w:after="0"/>
        <w:ind w:left="0"/>
        <w:jc w:val="both"/>
      </w:pPr>
      <w:r>
        <w:rPr>
          <w:rFonts w:ascii="Times New Roman"/>
          <w:b w:val="false"/>
          <w:i w:val="false"/>
          <w:color w:val="000000"/>
          <w:sz w:val="28"/>
        </w:rPr>
        <w:t>
      1) оқушылармен кәсіби бағдарлау жұмысын жүргізу;</w:t>
      </w:r>
    </w:p>
    <w:p>
      <w:pPr>
        <w:spacing w:after="0"/>
        <w:ind w:left="0"/>
        <w:jc w:val="both"/>
      </w:pPr>
      <w:r>
        <w:rPr>
          <w:rFonts w:ascii="Times New Roman"/>
          <w:b w:val="false"/>
          <w:i w:val="false"/>
          <w:color w:val="000000"/>
          <w:sz w:val="28"/>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pPr>
        <w:spacing w:after="0"/>
        <w:ind w:left="0"/>
        <w:jc w:val="both"/>
      </w:pPr>
      <w:r>
        <w:rPr>
          <w:rFonts w:ascii="Times New Roman"/>
          <w:b w:val="false"/>
          <w:i w:val="false"/>
          <w:color w:val="000000"/>
          <w:sz w:val="28"/>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Start w:name="z1011" w:id="382"/>
    <w:p>
      <w:pPr>
        <w:spacing w:after="0"/>
        <w:ind w:left="0"/>
        <w:jc w:val="both"/>
      </w:pPr>
      <w:r>
        <w:rPr>
          <w:rFonts w:ascii="Times New Roman"/>
          <w:b w:val="false"/>
          <w:i w:val="false"/>
          <w:color w:val="000000"/>
          <w:sz w:val="28"/>
        </w:rPr>
        <w:t xml:space="preserve">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bookmarkEnd w:id="382"/>
    <w:bookmarkStart w:name="z1012" w:id="383"/>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bookmarkEnd w:id="383"/>
    <w:bookmarkStart w:name="z1013" w:id="384"/>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bookmarkEnd w:id="384"/>
    <w:bookmarkStart w:name="z1014" w:id="385"/>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оқушылардың контингентін анықтайды. </w:t>
      </w:r>
    </w:p>
    <w:bookmarkEnd w:id="385"/>
    <w:bookmarkStart w:name="z1015" w:id="386"/>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bookmarkEnd w:id="386"/>
    <w:p>
      <w:pPr>
        <w:spacing w:after="0"/>
        <w:ind w:left="0"/>
        <w:jc w:val="both"/>
      </w:pPr>
      <w:r>
        <w:rPr>
          <w:rFonts w:ascii="Times New Roman"/>
          <w:b w:val="false"/>
          <w:i w:val="false"/>
          <w:color w:val="000000"/>
          <w:sz w:val="28"/>
        </w:rPr>
        <w:t>
      1) орта білім беру ұйымдарының 8-9 (10) сыныптарына арналған "Көркем еңбек" пәнінің стандарттарына сәйкес;</w:t>
      </w:r>
    </w:p>
    <w:p>
      <w:pPr>
        <w:spacing w:after="0"/>
        <w:ind w:left="0"/>
        <w:jc w:val="both"/>
      </w:pPr>
      <w:r>
        <w:rPr>
          <w:rFonts w:ascii="Times New Roman"/>
          <w:b w:val="false"/>
          <w:i w:val="false"/>
          <w:color w:val="000000"/>
          <w:sz w:val="28"/>
        </w:rPr>
        <w:t>
      2) орта білім беру ұйымдарында кәсіби бағдар жұмыстарын, 8-11 (12) сынып білім алушыларының кәсіби дайындығын жүзеге асыру.</w:t>
      </w:r>
    </w:p>
    <w:bookmarkStart w:name="z1016" w:id="387"/>
    <w:p>
      <w:pPr>
        <w:spacing w:after="0"/>
        <w:ind w:left="0"/>
        <w:jc w:val="both"/>
      </w:pPr>
      <w:r>
        <w:rPr>
          <w:rFonts w:ascii="Times New Roman"/>
          <w:b w:val="false"/>
          <w:i w:val="false"/>
          <w:color w:val="000000"/>
          <w:sz w:val="28"/>
        </w:rPr>
        <w:t>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bookmarkEnd w:id="387"/>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Start w:name="z1017" w:id="388"/>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bookmarkEnd w:id="388"/>
    <w:bookmarkStart w:name="z1018" w:id="389"/>
    <w:p>
      <w:pPr>
        <w:spacing w:after="0"/>
        <w:ind w:left="0"/>
        <w:jc w:val="left"/>
      </w:pPr>
      <w:r>
        <w:rPr>
          <w:rFonts w:ascii="Times New Roman"/>
          <w:b/>
          <w:i w:val="false"/>
          <w:color w:val="000000"/>
        </w:rPr>
        <w:t xml:space="preserve"> 6-параграф. Оқу-тәрбиелік орталығы қызметінің үлгілік қағидалары</w:t>
      </w:r>
    </w:p>
    <w:bookmarkEnd w:id="389"/>
    <w:bookmarkStart w:name="z1019" w:id="390"/>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bookmarkEnd w:id="390"/>
    <w:bookmarkStart w:name="z1020" w:id="391"/>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bookmarkEnd w:id="391"/>
    <w:bookmarkStart w:name="z1021" w:id="392"/>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bookmarkEnd w:id="392"/>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білім алушыларды кәсіби-бағдарлық жұмыспен қамтамасыз ету;</w:t>
      </w:r>
    </w:p>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7) қоғамдық өмірге бейімдеу;</w:t>
      </w:r>
    </w:p>
    <w:p>
      <w:pPr>
        <w:spacing w:after="0"/>
        <w:ind w:left="0"/>
        <w:jc w:val="both"/>
      </w:pPr>
      <w:r>
        <w:rPr>
          <w:rFonts w:ascii="Times New Roman"/>
          <w:b w:val="false"/>
          <w:i w:val="false"/>
          <w:color w:val="000000"/>
          <w:sz w:val="28"/>
        </w:rPr>
        <w:t>
      8) бос уақытын мағыналы өткізуді ұйымдастыру;</w:t>
      </w:r>
    </w:p>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Start w:name="z1022" w:id="393"/>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bookmarkEnd w:id="393"/>
    <w:bookmarkStart w:name="z1023" w:id="394"/>
    <w:p>
      <w:pPr>
        <w:spacing w:after="0"/>
        <w:ind w:left="0"/>
        <w:jc w:val="both"/>
      </w:pPr>
      <w:r>
        <w:rPr>
          <w:rFonts w:ascii="Times New Roman"/>
          <w:b w:val="false"/>
          <w:i w:val="false"/>
          <w:color w:val="000000"/>
          <w:sz w:val="28"/>
        </w:rPr>
        <w:t xml:space="preserve">
      338. ОТО оқушыларға сабақтан тыс тәрбиелеу жұмысын ұйымдастырады, қосымша білім береді. </w:t>
      </w:r>
    </w:p>
    <w:bookmarkEnd w:id="394"/>
    <w:bookmarkStart w:name="z1024" w:id="395"/>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bookmarkEnd w:id="395"/>
    <w:bookmarkStart w:name="z1025" w:id="396"/>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bookmarkEnd w:id="396"/>
    <w:bookmarkStart w:name="z1026" w:id="397"/>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bookmarkEnd w:id="397"/>
    <w:bookmarkStart w:name="z1027" w:id="398"/>
    <w:p>
      <w:pPr>
        <w:spacing w:after="0"/>
        <w:ind w:left="0"/>
        <w:jc w:val="left"/>
      </w:pPr>
      <w:r>
        <w:rPr>
          <w:rFonts w:ascii="Times New Roman"/>
          <w:b/>
          <w:i w:val="false"/>
          <w:color w:val="000000"/>
        </w:rPr>
        <w:t xml:space="preserve"> 7-параграф. Оқу орталықтары қызметінің үлгілік қағидалары</w:t>
      </w:r>
    </w:p>
    <w:bookmarkEnd w:id="398"/>
    <w:bookmarkStart w:name="z1028" w:id="399"/>
    <w:p>
      <w:pPr>
        <w:spacing w:after="0"/>
        <w:ind w:left="0"/>
        <w:jc w:val="both"/>
      </w:pPr>
      <w:r>
        <w:rPr>
          <w:rFonts w:ascii="Times New Roman"/>
          <w:b w:val="false"/>
          <w:i w:val="false"/>
          <w:color w:val="000000"/>
          <w:sz w:val="28"/>
        </w:rPr>
        <w:t xml:space="preserve">
      342. Оқу орталықтары білім басқармасының электрондық оқыту аясындағы құрылым бөлімшесі ретінде іске қосылады. </w:t>
      </w:r>
    </w:p>
    <w:bookmarkEnd w:id="399"/>
    <w:bookmarkStart w:name="z1029" w:id="400"/>
    <w:p>
      <w:pPr>
        <w:spacing w:after="0"/>
        <w:ind w:left="0"/>
        <w:jc w:val="both"/>
      </w:pPr>
      <w:r>
        <w:rPr>
          <w:rFonts w:ascii="Times New Roman"/>
          <w:b w:val="false"/>
          <w:i w:val="false"/>
          <w:color w:val="000000"/>
          <w:sz w:val="28"/>
        </w:rPr>
        <w:t>
      343.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bookmarkEnd w:id="400"/>
    <w:bookmarkStart w:name="z1030" w:id="401"/>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bookmarkEnd w:id="401"/>
    <w:p>
      <w:pPr>
        <w:spacing w:after="0"/>
        <w:ind w:left="0"/>
        <w:jc w:val="both"/>
      </w:pPr>
      <w:r>
        <w:rPr>
          <w:rFonts w:ascii="Times New Roman"/>
          <w:b w:val="false"/>
          <w:i w:val="false"/>
          <w:color w:val="000000"/>
          <w:sz w:val="28"/>
        </w:rPr>
        <w:t>
      1) электронды оқыту инфрақұрылымының қызмет етуі мен дамуын, сондай-ақ сәйкесінше территорияда үслестіруді қалыптастыру, қамтамасыз ету;</w:t>
      </w:r>
    </w:p>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Start w:name="z1031" w:id="402"/>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bookmarkEnd w:id="402"/>
    <w:bookmarkStart w:name="z1032" w:id="403"/>
    <w:p>
      <w:pPr>
        <w:spacing w:after="0"/>
        <w:ind w:left="0"/>
        <w:jc w:val="both"/>
      </w:pPr>
      <w:r>
        <w:rPr>
          <w:rFonts w:ascii="Times New Roman"/>
          <w:b w:val="false"/>
          <w:i w:val="false"/>
          <w:color w:val="000000"/>
          <w:sz w:val="28"/>
        </w:rPr>
        <w:t xml:space="preserve">
      346.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 </w:t>
      </w:r>
    </w:p>
    <w:bookmarkEnd w:id="403"/>
    <w:bookmarkStart w:name="z1033" w:id="404"/>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bookmarkEnd w:id="404"/>
    <w:bookmarkStart w:name="z1034" w:id="405"/>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bookmarkEnd w:id="405"/>
    <w:bookmarkStart w:name="z1035" w:id="406"/>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bookmarkEnd w:id="406"/>
    <w:bookmarkStart w:name="z1036" w:id="407"/>
    <w:p>
      <w:pPr>
        <w:spacing w:after="0"/>
        <w:ind w:left="0"/>
        <w:jc w:val="both"/>
      </w:pPr>
      <w:r>
        <w:rPr>
          <w:rFonts w:ascii="Times New Roman"/>
          <w:b w:val="false"/>
          <w:i w:val="false"/>
          <w:color w:val="000000"/>
          <w:sz w:val="28"/>
        </w:rPr>
        <w:t>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bookmarkEnd w:id="407"/>
    <w:bookmarkStart w:name="z1037" w:id="408"/>
    <w:p>
      <w:pPr>
        <w:spacing w:after="0"/>
        <w:ind w:left="0"/>
        <w:jc w:val="both"/>
      </w:pPr>
      <w:r>
        <w:rPr>
          <w:rFonts w:ascii="Times New Roman"/>
          <w:b w:val="false"/>
          <w:i w:val="false"/>
          <w:color w:val="000000"/>
          <w:sz w:val="28"/>
        </w:rPr>
        <w:t>
      350. Орталық келесі міндеттерді жүзеге асырады:</w:t>
      </w:r>
    </w:p>
    <w:bookmarkEnd w:id="408"/>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p>
      <w:pPr>
        <w:spacing w:after="0"/>
        <w:ind w:left="0"/>
        <w:jc w:val="both"/>
      </w:pPr>
      <w:r>
        <w:rPr>
          <w:rFonts w:ascii="Times New Roman"/>
          <w:b w:val="false"/>
          <w:i w:val="false"/>
          <w:color w:val="000000"/>
          <w:sz w:val="28"/>
        </w:rPr>
        <w:t>
      3) оқушылардың кәсіптік бағдары;</w:t>
      </w:r>
    </w:p>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p>
      <w:pPr>
        <w:spacing w:after="0"/>
        <w:ind w:left="0"/>
        <w:jc w:val="both"/>
      </w:pPr>
      <w:r>
        <w:rPr>
          <w:rFonts w:ascii="Times New Roman"/>
          <w:b w:val="false"/>
          <w:i w:val="false"/>
          <w:color w:val="000000"/>
          <w:sz w:val="28"/>
        </w:rPr>
        <w:t>
      13) дарынды балалармен жұмысты жоспарлау, бақылау және талдау;</w:t>
      </w:r>
    </w:p>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bookmarkStart w:name="z1038" w:id="409"/>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bookmarkEnd w:id="409"/>
    <w:bookmarkStart w:name="z1039" w:id="410"/>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411"/>
    <w:p>
      <w:pPr>
        <w:spacing w:after="0"/>
        <w:ind w:left="0"/>
        <w:jc w:val="left"/>
      </w:pPr>
      <w:r>
        <w:rPr>
          <w:rFonts w:ascii="Times New Roman"/>
          <w:b/>
          <w:i w:val="false"/>
          <w:color w:val="000000"/>
        </w:rPr>
        <w:t xml:space="preserve"> Техникалық және кәсіптік білім беру ұйымдары қызметінің үлгілік қағидалары</w:t>
      </w:r>
    </w:p>
    <w:bookmarkEnd w:id="411"/>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412"/>
    <w:p>
      <w:pPr>
        <w:spacing w:after="0"/>
        <w:ind w:left="0"/>
        <w:jc w:val="left"/>
      </w:pPr>
      <w:r>
        <w:rPr>
          <w:rFonts w:ascii="Times New Roman"/>
          <w:b/>
          <w:i w:val="false"/>
          <w:color w:val="000000"/>
        </w:rPr>
        <w:t xml:space="preserve"> 1-тарау. Жалпы ережелер</w:t>
      </w:r>
    </w:p>
    <w:bookmarkEnd w:id="412"/>
    <w:p>
      <w:pPr>
        <w:spacing w:after="0"/>
        <w:ind w:left="0"/>
        <w:jc w:val="left"/>
      </w:pPr>
    </w:p>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w:t>
      </w:r>
      <w:r>
        <w:rPr>
          <w:rFonts w:ascii="Times New Roman"/>
          <w:b w:val="false"/>
          <w:i w:val="false"/>
          <w:color w:val="000000"/>
          <w:sz w:val="28"/>
        </w:rPr>
        <w:t>41-бабына</w:t>
      </w:r>
      <w:r>
        <w:rPr>
          <w:rFonts w:ascii="Times New Roman"/>
          <w:b w:val="false"/>
          <w:i w:val="false"/>
          <w:color w:val="000000"/>
          <w:sz w:val="28"/>
        </w:rPr>
        <w:t xml:space="preserve">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413"/>
    <w:p>
      <w:pPr>
        <w:spacing w:after="0"/>
        <w:ind w:left="0"/>
        <w:jc w:val="both"/>
      </w:pPr>
      <w:r>
        <w:rPr>
          <w:rFonts w:ascii="Times New Roman"/>
          <w:b w:val="false"/>
          <w:i w:val="false"/>
          <w:color w:val="000000"/>
          <w:sz w:val="28"/>
        </w:rPr>
        <w:t>
      1-1. Осы үлгілік Қағидаларда мынадай ұғымдар пайдаланылады:</w:t>
      </w:r>
    </w:p>
    <w:bookmarkEnd w:id="413"/>
    <w:bookmarkStart w:name="z1041" w:id="414"/>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14"/>
    <w:bookmarkStart w:name="z1042" w:id="415"/>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bookmarkEnd w:id="415"/>
    <w:bookmarkStart w:name="z1043" w:id="416"/>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16"/>
    <w:bookmarkStart w:name="z1044" w:id="417"/>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417"/>
    <w:bookmarkStart w:name="z1045" w:id="418"/>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және кәсіптік білім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6" w:id="419"/>
    <w:p>
      <w:pPr>
        <w:spacing w:after="0"/>
        <w:ind w:left="0"/>
        <w:jc w:val="both"/>
      </w:pPr>
      <w:r>
        <w:rPr>
          <w:rFonts w:ascii="Times New Roman"/>
          <w:b w:val="false"/>
          <w:i w:val="false"/>
          <w:color w:val="000000"/>
          <w:sz w:val="28"/>
        </w:rPr>
        <w:t>
      2-1.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ТжКБ ұйымдарының міндеттері:</w:t>
      </w:r>
    </w:p>
    <w:bookmarkStart w:name="z1047" w:id="420"/>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420"/>
    <w:bookmarkStart w:name="z1048" w:id="421"/>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421"/>
    <w:bookmarkStart w:name="z1049" w:id="422"/>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22"/>
    <w:bookmarkStart w:name="z1050" w:id="423"/>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423"/>
    <w:bookmarkStart w:name="z1051" w:id="424"/>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bookmarkEnd w:id="424"/>
    <w:bookmarkStart w:name="z1052" w:id="425"/>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25"/>
    <w:bookmarkStart w:name="z1053" w:id="426"/>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426"/>
    <w:bookmarkStart w:name="z1054" w:id="427"/>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427"/>
    <w:bookmarkStart w:name="z1055" w:id="428"/>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428"/>
    <w:bookmarkStart w:name="z1056" w:id="429"/>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429"/>
    <w:bookmarkStart w:name="z1057" w:id="430"/>
    <w:p>
      <w:pPr>
        <w:spacing w:after="0"/>
        <w:ind w:left="0"/>
        <w:jc w:val="both"/>
      </w:pPr>
      <w:r>
        <w:rPr>
          <w:rFonts w:ascii="Times New Roman"/>
          <w:b w:val="false"/>
          <w:i w:val="false"/>
          <w:color w:val="000000"/>
          <w:sz w:val="28"/>
        </w:rPr>
        <w:t>
      11) білім беруді, ғылымды және өндірісті интеграциялау;</w:t>
      </w:r>
    </w:p>
    <w:bookmarkEnd w:id="430"/>
    <w:bookmarkStart w:name="z1058" w:id="431"/>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431"/>
    <w:bookmarkStart w:name="z1059" w:id="432"/>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432"/>
    <w:bookmarkStart w:name="z1060" w:id="433"/>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34"/>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434"/>
    <w:bookmarkStart w:name="z86" w:id="435"/>
    <w:p>
      <w:pPr>
        <w:spacing w:after="0"/>
        <w:ind w:left="0"/>
        <w:jc w:val="left"/>
      </w:pPr>
      <w:r>
        <w:rPr>
          <w:rFonts w:ascii="Times New Roman"/>
          <w:b/>
          <w:i w:val="false"/>
          <w:color w:val="000000"/>
        </w:rPr>
        <w:t xml:space="preserve"> 2-тарау. Техникалық және кәсіптік білім беру ұйымдары қызметінің тәртібі</w:t>
      </w:r>
    </w:p>
    <w:bookmarkEnd w:id="43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436"/>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436"/>
    <w:bookmarkStart w:name="z88" w:id="437"/>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437"/>
    <w:bookmarkStart w:name="z89" w:id="438"/>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ТжКБ білім беру бағдарламалары олардың мазмұнына және білім алушылардың даярлық деңгейіне қарай білім беру бағдарламаларына бөлінеді:</w:t>
      </w:r>
    </w:p>
    <w:bookmarkStart w:name="z1062" w:id="439"/>
    <w:p>
      <w:pPr>
        <w:spacing w:after="0"/>
        <w:ind w:left="0"/>
        <w:jc w:val="both"/>
      </w:pPr>
      <w:r>
        <w:rPr>
          <w:rFonts w:ascii="Times New Roman"/>
          <w:b w:val="false"/>
          <w:i w:val="false"/>
          <w:color w:val="000000"/>
          <w:sz w:val="28"/>
        </w:rPr>
        <w:t>
      1) білікті жұмысшы кадрларды даярлауды көздейтін жобалар жатады.</w:t>
      </w:r>
    </w:p>
    <w:bookmarkEnd w:id="439"/>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bookmarkStart w:name="z1063" w:id="440"/>
    <w:p>
      <w:pPr>
        <w:spacing w:after="0"/>
        <w:ind w:left="0"/>
        <w:jc w:val="both"/>
      </w:pPr>
      <w:r>
        <w:rPr>
          <w:rFonts w:ascii="Times New Roman"/>
          <w:b w:val="false"/>
          <w:i w:val="false"/>
          <w:color w:val="000000"/>
          <w:sz w:val="28"/>
        </w:rPr>
        <w:t>
      2) орта буын мамандарын даярлауды көздейтін жобалар жатады.</w:t>
      </w:r>
    </w:p>
    <w:bookmarkEnd w:id="440"/>
    <w:p>
      <w:pPr>
        <w:spacing w:after="0"/>
        <w:ind w:left="0"/>
        <w:jc w:val="both"/>
      </w:pPr>
      <w:r>
        <w:rPr>
          <w:rFonts w:ascii="Times New Roman"/>
          <w:b w:val="false"/>
          <w:i w:val="false"/>
          <w:color w:val="000000"/>
          <w:sz w:val="28"/>
        </w:rPr>
        <w:t>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pPr>
        <w:spacing w:after="0"/>
        <w:ind w:left="0"/>
        <w:jc w:val="both"/>
      </w:pPr>
      <w:r>
        <w:rPr>
          <w:rFonts w:ascii="Times New Roman"/>
          <w:b w:val="false"/>
          <w:i w:val="false"/>
          <w:color w:val="000000"/>
          <w:sz w:val="28"/>
        </w:rPr>
        <w:t>
      ТжКБ білім беру бағдарламаларының тізбесі білім беру бағдарламаларының тізілімінде қамтылған.</w:t>
      </w:r>
    </w:p>
    <w:p>
      <w:pPr>
        <w:spacing w:after="0"/>
        <w:ind w:left="0"/>
        <w:jc w:val="both"/>
      </w:pPr>
      <w:r>
        <w:rPr>
          <w:rFonts w:ascii="Times New Roman"/>
          <w:b w:val="false"/>
          <w:i w:val="false"/>
          <w:color w:val="000000"/>
          <w:sz w:val="28"/>
        </w:rPr>
        <w:t>
      ТжКБ білім беру бағдарламаларының тізілімі білім беру саласындағы ақпараттандыру объектісінде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4" w:id="441"/>
    <w:p>
      <w:pPr>
        <w:spacing w:after="0"/>
        <w:ind w:left="0"/>
        <w:jc w:val="both"/>
      </w:pPr>
      <w:r>
        <w:rPr>
          <w:rFonts w:ascii="Times New Roman"/>
          <w:b w:val="false"/>
          <w:i w:val="false"/>
          <w:color w:val="000000"/>
          <w:sz w:val="28"/>
        </w:rPr>
        <w:t>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p>
    <w:bookmarkEnd w:id="441"/>
    <w:p>
      <w:pPr>
        <w:spacing w:after="0"/>
        <w:ind w:left="0"/>
        <w:jc w:val="both"/>
      </w:pPr>
      <w:r>
        <w:rPr>
          <w:rFonts w:ascii="Times New Roman"/>
          <w:b w:val="false"/>
          <w:i w:val="false"/>
          <w:color w:val="000000"/>
          <w:sz w:val="28"/>
        </w:rPr>
        <w:t>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оқытудың, кәсіптік практиканың кемінде алпыс пайызын көздейді.</w:t>
      </w:r>
    </w:p>
    <w:p>
      <w:pPr>
        <w:spacing w:after="0"/>
        <w:ind w:left="0"/>
        <w:jc w:val="both"/>
      </w:pPr>
      <w:r>
        <w:rPr>
          <w:rFonts w:ascii="Times New Roman"/>
          <w:b w:val="false"/>
          <w:i w:val="false"/>
          <w:color w:val="000000"/>
          <w:sz w:val="28"/>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42"/>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44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Start w:name="z91" w:id="443"/>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44"/>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444"/>
    <w:bookmarkStart w:name="z93" w:id="445"/>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445"/>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446"/>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446"/>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Start w:name="z95" w:id="447"/>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48"/>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448"/>
    <w:bookmarkStart w:name="z97" w:id="449"/>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49"/>
    <w:bookmarkStart w:name="z98" w:id="450"/>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450"/>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451"/>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451"/>
    <w:bookmarkStart w:name="z100" w:id="452"/>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452"/>
    <w:bookmarkStart w:name="z101" w:id="453"/>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453"/>
    <w:bookmarkStart w:name="z102" w:id="454"/>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455"/>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 ТжКБ ұйымдарында қорытынды аттестаттаудан өткен білім алушыларға білім туралы мемлекеттік үлгідегі құжат беріледі.</w:t>
      </w:r>
    </w:p>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56"/>
    <w:p>
      <w:pPr>
        <w:spacing w:after="0"/>
        <w:ind w:left="0"/>
        <w:jc w:val="both"/>
      </w:pPr>
      <w:r>
        <w:rPr>
          <w:rFonts w:ascii="Times New Roman"/>
          <w:b w:val="false"/>
          <w:i w:val="false"/>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457"/>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58"/>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458"/>
    <w:bookmarkStart w:name="z108" w:id="459"/>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459"/>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460"/>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461"/>
    <w:p>
      <w:pPr>
        <w:spacing w:after="0"/>
        <w:ind w:left="0"/>
        <w:jc w:val="both"/>
      </w:pPr>
      <w:r>
        <w:rPr>
          <w:rFonts w:ascii="Times New Roman"/>
          <w:b w:val="false"/>
          <w:i w:val="false"/>
          <w:color w:val="000000"/>
          <w:sz w:val="28"/>
        </w:rPr>
        <w:t xml:space="preserve">
      29-1.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bookmarkEnd w:id="461"/>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29-1-тармақпен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29-2-тармақпен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462"/>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462"/>
    <w:bookmarkStart w:name="z112" w:id="463"/>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463"/>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464"/>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464"/>
    <w:bookmarkStart w:name="z114" w:id="465"/>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465"/>
    <w:bookmarkStart w:name="z115" w:id="466"/>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467"/>
    <w:p>
      <w:pPr>
        <w:spacing w:after="0"/>
        <w:ind w:left="0"/>
        <w:jc w:val="both"/>
      </w:pPr>
      <w:r>
        <w:rPr>
          <w:rFonts w:ascii="Times New Roman"/>
          <w:b w:val="false"/>
          <w:i w:val="false"/>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468"/>
    <w:p>
      <w:pPr>
        <w:spacing w:after="0"/>
        <w:ind w:left="0"/>
        <w:jc w:val="both"/>
      </w:pPr>
      <w:r>
        <w:rPr>
          <w:rFonts w:ascii="Times New Roman"/>
          <w:b w:val="false"/>
          <w:i w:val="false"/>
          <w:color w:val="000000"/>
          <w:sz w:val="28"/>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469"/>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39-1-тармақпен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470"/>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470"/>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471"/>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472"/>
    <w:p>
      <w:pPr>
        <w:spacing w:after="0"/>
        <w:ind w:left="0"/>
        <w:jc w:val="both"/>
      </w:pPr>
      <w:r>
        <w:rPr>
          <w:rFonts w:ascii="Times New Roman"/>
          <w:b w:val="false"/>
          <w:i w:val="false"/>
          <w:color w:val="000000"/>
          <w:sz w:val="28"/>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473"/>
    <w:p>
      <w:pPr>
        <w:spacing w:after="0"/>
        <w:ind w:left="0"/>
        <w:jc w:val="both"/>
      </w:pPr>
      <w:r>
        <w:rPr>
          <w:rFonts w:ascii="Times New Roman"/>
          <w:b w:val="false"/>
          <w:i w:val="false"/>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474"/>
    <w:p>
      <w:pPr>
        <w:spacing w:after="0"/>
        <w:ind w:left="0"/>
        <w:jc w:val="left"/>
      </w:pPr>
      <w:r>
        <w:rPr>
          <w:rFonts w:ascii="Times New Roman"/>
          <w:b/>
          <w:i w:val="false"/>
          <w:color w:val="000000"/>
        </w:rPr>
        <w:t xml:space="preserve"> Орта білімнен кейінгі білім беру ұйымдары қызметінің үлгілік қағидалары</w:t>
      </w:r>
    </w:p>
    <w:bookmarkEnd w:id="474"/>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475"/>
    <w:p>
      <w:pPr>
        <w:spacing w:after="0"/>
        <w:ind w:left="0"/>
        <w:jc w:val="left"/>
      </w:pPr>
      <w:r>
        <w:rPr>
          <w:rFonts w:ascii="Times New Roman"/>
          <w:b/>
          <w:i w:val="false"/>
          <w:color w:val="000000"/>
        </w:rPr>
        <w:t xml:space="preserve"> 1-тарау. Жалпы ережелер</w:t>
      </w:r>
    </w:p>
    <w:bookmarkEnd w:id="475"/>
    <w:bookmarkStart w:name="z126" w:id="476"/>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меншiк нысандарына қарамастан, орта білімнен кейінгі білім беру ұйымдары (бұдан әрі – ОБКБ ұйымы) қызметінің тәртібін айқындайды.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үлгілік Қағидаларда мынадай ұғымдар пайдаланылады: </w:t>
      </w:r>
    </w:p>
    <w:bookmarkStart w:name="z1069" w:id="477"/>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77"/>
    <w:bookmarkStart w:name="z1070" w:id="478"/>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78"/>
    <w:bookmarkStart w:name="z1071" w:id="479"/>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479"/>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Start w:name="z1072" w:id="480"/>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pPr>
        <w:spacing w:after="0"/>
        <w:ind w:left="0"/>
        <w:jc w:val="both"/>
      </w:pPr>
      <w:r>
        <w:rPr>
          <w:rFonts w:ascii="Times New Roman"/>
          <w:b w:val="false"/>
          <w:i w:val="false"/>
          <w:color w:val="000000"/>
          <w:sz w:val="28"/>
        </w:rPr>
        <w:t>
      ОБК білім беру бағдарламалары "Білім туралы" Заңның 33-бабына сәйкес жоғары колледждерде немесе училищелерде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ОБК ұйымдарының міндеттері:</w:t>
      </w:r>
    </w:p>
    <w:bookmarkStart w:name="z1073" w:id="481"/>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bookmarkEnd w:id="481"/>
    <w:bookmarkStart w:name="z1074" w:id="482"/>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bookmarkEnd w:id="482"/>
    <w:bookmarkStart w:name="z1075" w:id="483"/>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83"/>
    <w:bookmarkStart w:name="z1076" w:id="48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484"/>
    <w:bookmarkStart w:name="z1077" w:id="485"/>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bookmarkEnd w:id="485"/>
    <w:bookmarkStart w:name="z1078" w:id="48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86"/>
    <w:bookmarkStart w:name="z1079" w:id="487"/>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bookmarkEnd w:id="487"/>
    <w:bookmarkStart w:name="z1080" w:id="488"/>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488"/>
    <w:bookmarkStart w:name="z1081" w:id="489"/>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bookmarkEnd w:id="489"/>
    <w:bookmarkStart w:name="z1082" w:id="490"/>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bookmarkEnd w:id="490"/>
    <w:bookmarkStart w:name="z1083" w:id="491"/>
    <w:p>
      <w:pPr>
        <w:spacing w:after="0"/>
        <w:ind w:left="0"/>
        <w:jc w:val="both"/>
      </w:pPr>
      <w:r>
        <w:rPr>
          <w:rFonts w:ascii="Times New Roman"/>
          <w:b w:val="false"/>
          <w:i w:val="false"/>
          <w:color w:val="000000"/>
          <w:sz w:val="28"/>
        </w:rPr>
        <w:t>
      11) білім беруді, ғылымды және өндірісті интеграциялау;</w:t>
      </w:r>
    </w:p>
    <w:bookmarkEnd w:id="491"/>
    <w:bookmarkStart w:name="z1084" w:id="492"/>
    <w:p>
      <w:pPr>
        <w:spacing w:after="0"/>
        <w:ind w:left="0"/>
        <w:jc w:val="both"/>
      </w:pPr>
      <w:r>
        <w:rPr>
          <w:rFonts w:ascii="Times New Roman"/>
          <w:b w:val="false"/>
          <w:i w:val="false"/>
          <w:color w:val="000000"/>
          <w:sz w:val="28"/>
        </w:rPr>
        <w:t>
      12) білім алушылардың кәсіби уәждемесін қамтамасыз ету;</w:t>
      </w:r>
    </w:p>
    <w:bookmarkEnd w:id="492"/>
    <w:bookmarkStart w:name="z1085" w:id="49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bookmarkEnd w:id="493"/>
    <w:bookmarkStart w:name="z1086" w:id="494"/>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495"/>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495"/>
    <w:bookmarkStart w:name="z131" w:id="496"/>
    <w:p>
      <w:pPr>
        <w:spacing w:after="0"/>
        <w:ind w:left="0"/>
        <w:jc w:val="left"/>
      </w:pPr>
      <w:r>
        <w:rPr>
          <w:rFonts w:ascii="Times New Roman"/>
          <w:b/>
          <w:i w:val="false"/>
          <w:color w:val="000000"/>
        </w:rPr>
        <w:t xml:space="preserve"> 2-тарау. Орта білімнен кейінгі білім беру ұйымдары қызметінің тәртібі</w:t>
      </w:r>
    </w:p>
    <w:bookmarkEnd w:id="496"/>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497"/>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497"/>
    <w:bookmarkStart w:name="z134" w:id="498"/>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ОБК білім беру бағдарламаларының мазмұны "Білім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pPr>
        <w:spacing w:after="0"/>
        <w:ind w:left="0"/>
        <w:jc w:val="both"/>
      </w:pPr>
      <w:r>
        <w:rPr>
          <w:rFonts w:ascii="Times New Roman"/>
          <w:b w:val="false"/>
          <w:i w:val="false"/>
          <w:color w:val="000000"/>
          <w:sz w:val="28"/>
        </w:rPr>
        <w:t>
      ОБК білім беру бағдарламаларының тізбесі білім беру бағдарламаларының тізілімінде қамтылған.</w:t>
      </w:r>
    </w:p>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499"/>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499"/>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bookmarkStart w:name="z136" w:id="500"/>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501"/>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501"/>
    <w:bookmarkStart w:name="z138" w:id="502"/>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502"/>
    <w:bookmarkStart w:name="z139" w:id="503"/>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503"/>
    <w:bookmarkStart w:name="z140" w:id="504"/>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505"/>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05"/>
    <w:bookmarkStart w:name="z142" w:id="506"/>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506"/>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507"/>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507"/>
    <w:bookmarkStart w:name="z144" w:id="508"/>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508"/>
    <w:bookmarkStart w:name="z145" w:id="509"/>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ОБК білім беру бағдарламаларын іске асыратын ОБК ұйымдарындағы білім алушыларға студенттер, кадеттер, курсанттар, тыңдаушылар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8" w:id="510"/>
    <w:p>
      <w:pPr>
        <w:spacing w:after="0"/>
        <w:ind w:left="0"/>
        <w:jc w:val="both"/>
      </w:pPr>
      <w:r>
        <w:rPr>
          <w:rFonts w:ascii="Times New Roman"/>
          <w:b w:val="false"/>
          <w:i w:val="false"/>
          <w:color w:val="000000"/>
          <w:sz w:val="28"/>
        </w:rPr>
        <w:t>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511"/>
    <w:p>
      <w:pPr>
        <w:spacing w:after="0"/>
        <w:ind w:left="0"/>
        <w:jc w:val="both"/>
      </w:pPr>
      <w:r>
        <w:rPr>
          <w:rFonts w:ascii="Times New Roman"/>
          <w:b w:val="false"/>
          <w:i w:val="false"/>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512"/>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513"/>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513"/>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514"/>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515"/>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26-2-тармақпен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Кәсіптік практиканың түрлері, мерзімдері мен мазмұны оқу жұмыс бағдарламаларымен және оқу жұмыс жоспарларымен айқындалады.</w:t>
      </w:r>
    </w:p>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pPr>
        <w:spacing w:after="0"/>
        <w:ind w:left="0"/>
        <w:jc w:val="both"/>
      </w:pPr>
      <w:r>
        <w:rPr>
          <w:rFonts w:ascii="Times New Roman"/>
          <w:b w:val="false"/>
          <w:i w:val="false"/>
          <w:color w:val="000000"/>
          <w:sz w:val="28"/>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516"/>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516"/>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517"/>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517"/>
    <w:bookmarkStart w:name="z157" w:id="518"/>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518"/>
    <w:bookmarkStart w:name="z158" w:id="519"/>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519"/>
    <w:bookmarkStart w:name="z159" w:id="520"/>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520"/>
    <w:bookmarkStart w:name="z160" w:id="521"/>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522"/>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64" w:id="523"/>
    <w:p>
      <w:pPr>
        <w:spacing w:after="0"/>
        <w:ind w:left="0"/>
        <w:jc w:val="both"/>
      </w:pPr>
      <w:r>
        <w:rPr>
          <w:rFonts w:ascii="Times New Roman"/>
          <w:b w:val="false"/>
          <w:i w:val="false"/>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524"/>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524"/>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bookmarkStart w:name="z524" w:id="525"/>
    <w:p>
      <w:pPr>
        <w:spacing w:after="0"/>
        <w:ind w:left="0"/>
        <w:jc w:val="both"/>
      </w:pPr>
      <w:r>
        <w:rPr>
          <w:rFonts w:ascii="Times New Roman"/>
          <w:b w:val="false"/>
          <w:i w:val="false"/>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526"/>
    <w:p>
      <w:pPr>
        <w:spacing w:after="0"/>
        <w:ind w:left="0"/>
        <w:jc w:val="both"/>
      </w:pPr>
      <w:r>
        <w:rPr>
          <w:rFonts w:ascii="Times New Roman"/>
          <w:b w:val="false"/>
          <w:i w:val="false"/>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527"/>
    <w:p>
      <w:pPr>
        <w:spacing w:after="0"/>
        <w:ind w:left="0"/>
        <w:jc w:val="both"/>
      </w:pPr>
      <w:r>
        <w:rPr>
          <w:rFonts w:ascii="Times New Roman"/>
          <w:b w:val="false"/>
          <w:i w:val="false"/>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xml:space="preserve">№ 595 бұйрығына </w:t>
            </w:r>
            <w:r>
              <w:br/>
            </w:r>
            <w:r>
              <w:rPr>
                <w:rFonts w:ascii="Times New Roman"/>
                <w:b w:val="false"/>
                <w:i w:val="false"/>
                <w:color w:val="000000"/>
                <w:sz w:val="20"/>
              </w:rPr>
              <w:t>5-қосымша</w:t>
            </w:r>
          </w:p>
        </w:tc>
      </w:tr>
    </w:tbl>
    <w:bookmarkStart w:name="z167" w:id="528"/>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528"/>
    <w:p>
      <w:pPr>
        <w:spacing w:after="0"/>
        <w:ind w:left="0"/>
        <w:jc w:val="both"/>
      </w:pPr>
      <w:r>
        <w:rPr>
          <w:rFonts w:ascii="Times New Roman"/>
          <w:b w:val="false"/>
          <w:i w:val="false"/>
          <w:color w:val="ff0000"/>
          <w:sz w:val="28"/>
        </w:rPr>
        <w:t xml:space="preserve">
      Ескерту. Орыс тіліндегі тақырыбына өзгеріс енгізіледі, қазақ тіліндегі мәтіні өзгермейді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24.12.2020 </w:t>
      </w:r>
      <w:r>
        <w:rPr>
          <w:rFonts w:ascii="Times New Roman"/>
          <w:b w:val="false"/>
          <w:i w:val="false"/>
          <w:color w:val="000000"/>
          <w:sz w:val="28"/>
        </w:rPr>
        <w:t>№ 539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8" w:id="529"/>
    <w:p>
      <w:pPr>
        <w:spacing w:after="0"/>
        <w:ind w:left="0"/>
        <w:jc w:val="left"/>
      </w:pPr>
      <w:r>
        <w:rPr>
          <w:rFonts w:ascii="Times New Roman"/>
          <w:b/>
          <w:i w:val="false"/>
          <w:color w:val="000000"/>
        </w:rPr>
        <w:t xml:space="preserve"> 1-тарау. Жалпы ережелер</w:t>
      </w:r>
    </w:p>
    <w:bookmarkEnd w:id="529"/>
    <w:bookmarkStart w:name="z567" w:id="530"/>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 айқындайды.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531"/>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bookmarkEnd w:id="531"/>
    <w:bookmarkStart w:name="z569" w:id="532"/>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532"/>
    <w:bookmarkStart w:name="z570" w:id="533"/>
    <w:p>
      <w:pPr>
        <w:spacing w:after="0"/>
        <w:ind w:left="0"/>
        <w:jc w:val="both"/>
      </w:pPr>
      <w:r>
        <w:rPr>
          <w:rFonts w:ascii="Times New Roman"/>
          <w:b w:val="false"/>
          <w:i w:val="false"/>
          <w:color w:val="000000"/>
          <w:sz w:val="28"/>
        </w:rPr>
        <w:t xml:space="preserve">
      4. ЖЖОКБҰ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533"/>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571" w:id="534"/>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534"/>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2" w:id="535"/>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535"/>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573" w:id="536"/>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536"/>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Start w:name="z574" w:id="537"/>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537"/>
    <w:bookmarkStart w:name="z575" w:id="538"/>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538"/>
    <w:bookmarkStart w:name="z576" w:id="539"/>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539"/>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577" w:id="540"/>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540"/>
    <w:bookmarkStart w:name="z578" w:id="541"/>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541"/>
    <w:bookmarkStart w:name="z579" w:id="542"/>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542"/>
    <w:bookmarkStart w:name="z580" w:id="543"/>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543"/>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Start w:name="z581" w:id="544"/>
    <w:p>
      <w:pPr>
        <w:spacing w:after="0"/>
        <w:ind w:left="0"/>
        <w:jc w:val="both"/>
      </w:pPr>
      <w:r>
        <w:rPr>
          <w:rFonts w:ascii="Times New Roman"/>
          <w:b w:val="false"/>
          <w:i w:val="false"/>
          <w:color w:val="000000"/>
          <w:sz w:val="28"/>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544"/>
    <w:p>
      <w:pPr>
        <w:spacing w:after="0"/>
        <w:ind w:left="0"/>
        <w:jc w:val="both"/>
      </w:pPr>
      <w:r>
        <w:rPr>
          <w:rFonts w:ascii="Times New Roman"/>
          <w:b w:val="false"/>
          <w:i w:val="false"/>
          <w:color w:val="000000"/>
          <w:sz w:val="28"/>
        </w:rPr>
        <w:t>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bookmarkStart w:name="z582" w:id="545"/>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545"/>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583" w:id="546"/>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546"/>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584" w:id="547"/>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547"/>
    <w:p>
      <w:pPr>
        <w:spacing w:after="0"/>
        <w:ind w:left="0"/>
        <w:jc w:val="both"/>
      </w:pPr>
      <w:r>
        <w:rPr>
          <w:rFonts w:ascii="Times New Roman"/>
          <w:b w:val="false"/>
          <w:i w:val="false"/>
          <w:color w:val="000000"/>
          <w:sz w:val="28"/>
        </w:rPr>
        <w:t>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айқындалады.</w:t>
      </w:r>
    </w:p>
    <w:bookmarkStart w:name="z585" w:id="548"/>
    <w:p>
      <w:pPr>
        <w:spacing w:after="0"/>
        <w:ind w:left="0"/>
        <w:jc w:val="both"/>
      </w:pPr>
      <w:r>
        <w:rPr>
          <w:rFonts w:ascii="Times New Roman"/>
          <w:b w:val="false"/>
          <w:i w:val="false"/>
          <w:color w:val="000000"/>
          <w:sz w:val="28"/>
        </w:rPr>
        <w:t>
      18. ЖЖОКБҰ құрылымдық бөлімшелер туралы ережелерді әзірлейді бекітеді және сақталуын қамтамасыз етеді.</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Штаттық кестені ЖЖОКБҰ айқындайды және жыл сайын оның басшысы (атқарушы орган) бекітеді.</w:t>
      </w:r>
    </w:p>
    <w:p>
      <w:pPr>
        <w:spacing w:after="0"/>
        <w:ind w:left="0"/>
        <w:jc w:val="both"/>
      </w:pPr>
      <w:r>
        <w:rPr>
          <w:rFonts w:ascii="Times New Roman"/>
          <w:b w:val="false"/>
          <w:i w:val="false"/>
          <w:color w:val="000000"/>
          <w:sz w:val="28"/>
        </w:rPr>
        <w:t xml:space="preserve">
      КеАҚ нысанында құрылған ЖЖОКБҰ-ларда штаттық кестені директорлар кеңесі "Білім туралы" Заңның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бекіткен штат саны шегінде атқарушы орган бекітеді.</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49"/>
    <w:p>
      <w:pPr>
        <w:spacing w:after="0"/>
        <w:ind w:left="0"/>
        <w:jc w:val="both"/>
      </w:pPr>
      <w:r>
        <w:rPr>
          <w:rFonts w:ascii="Times New Roman"/>
          <w:b w:val="false"/>
          <w:i w:val="false"/>
          <w:color w:val="000000"/>
          <w:sz w:val="28"/>
        </w:rPr>
        <w:t xml:space="preserve">
      20. ЖЖОКБҰ қызметкерлерінің оқу жүктемесінің нормаларын, еңбегіне ақы төлеу нысандары мен мөлшерлерін айқындайды. </w:t>
      </w:r>
    </w:p>
    <w:bookmarkEnd w:id="549"/>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bookmarkStart w:name="z588" w:id="550"/>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550"/>
    <w:bookmarkStart w:name="z589" w:id="551"/>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551"/>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Start w:name="z590" w:id="552"/>
    <w:p>
      <w:pPr>
        <w:spacing w:after="0"/>
        <w:ind w:left="0"/>
        <w:jc w:val="both"/>
      </w:pPr>
      <w:r>
        <w:rPr>
          <w:rFonts w:ascii="Times New Roman"/>
          <w:b w:val="false"/>
          <w:i w:val="false"/>
          <w:color w:val="000000"/>
          <w:sz w:val="2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552"/>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pPr>
        <w:spacing w:after="0"/>
        <w:ind w:left="0"/>
        <w:jc w:val="both"/>
      </w:pPr>
      <w:r>
        <w:rPr>
          <w:rFonts w:ascii="Times New Roman"/>
          <w:b w:val="false"/>
          <w:i w:val="false"/>
          <w:color w:val="000000"/>
          <w:sz w:val="28"/>
        </w:rPr>
        <w:t>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pPr>
        <w:spacing w:after="0"/>
        <w:ind w:left="0"/>
        <w:jc w:val="both"/>
      </w:pPr>
      <w:r>
        <w:rPr>
          <w:rFonts w:ascii="Times New Roman"/>
          <w:b w:val="false"/>
          <w:i w:val="false"/>
          <w:color w:val="000000"/>
          <w:sz w:val="28"/>
        </w:rPr>
        <w:t xml:space="preserve">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сервис арқылы жүзеге асырылады. </w:t>
      </w:r>
    </w:p>
    <w:p>
      <w:pPr>
        <w:spacing w:after="0"/>
        <w:ind w:left="0"/>
        <w:jc w:val="both"/>
      </w:pPr>
      <w:r>
        <w:rPr>
          <w:rFonts w:ascii="Times New Roman"/>
          <w:b w:val="false"/>
          <w:i w:val="false"/>
          <w:color w:val="000000"/>
          <w:sz w:val="28"/>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pPr>
        <w:spacing w:after="0"/>
        <w:ind w:left="0"/>
        <w:jc w:val="both"/>
      </w:pPr>
      <w:r>
        <w:rPr>
          <w:rFonts w:ascii="Times New Roman"/>
          <w:b w:val="false"/>
          <w:i w:val="false"/>
          <w:color w:val="000000"/>
          <w:sz w:val="28"/>
        </w:rPr>
        <w:t xml:space="preserve">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 </w:t>
      </w:r>
    </w:p>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553"/>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53"/>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594" w:id="554"/>
    <w:p>
      <w:pPr>
        <w:spacing w:after="0"/>
        <w:ind w:left="0"/>
        <w:jc w:val="both"/>
      </w:pPr>
      <w:r>
        <w:rPr>
          <w:rFonts w:ascii="Times New Roman"/>
          <w:b w:val="false"/>
          <w:i w:val="false"/>
          <w:color w:val="000000"/>
          <w:sz w:val="28"/>
        </w:rPr>
        <w:t xml:space="preserve">
      27.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bookmarkEnd w:id="554"/>
    <w:bookmarkStart w:name="z595" w:id="555"/>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555"/>
    <w:bookmarkStart w:name="z596" w:id="556"/>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556"/>
    <w:p>
      <w:pPr>
        <w:spacing w:after="0"/>
        <w:ind w:left="0"/>
        <w:jc w:val="both"/>
      </w:pPr>
      <w:r>
        <w:rPr>
          <w:rFonts w:ascii="Times New Roman"/>
          <w:b w:val="false"/>
          <w:i w:val="false"/>
          <w:color w:val="000000"/>
          <w:sz w:val="28"/>
        </w:rPr>
        <w:t>
      Бөтен мәтінді пайдалану нысанына тексерудің қағидаларын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both"/>
      </w:pPr>
      <w:r>
        <w:rPr>
          <w:rFonts w:ascii="Times New Roman"/>
          <w:b w:val="false"/>
          <w:i w:val="false"/>
          <w:color w:val="000000"/>
          <w:sz w:val="28"/>
        </w:rPr>
        <w:t>
      ЖЖОКБҰ орыс 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09.06.2021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557"/>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 </w:t>
      </w:r>
    </w:p>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both"/>
      </w:pPr>
      <w:r>
        <w:rPr>
          <w:rFonts w:ascii="Times New Roman"/>
          <w:b w:val="false"/>
          <w:i w:val="false"/>
          <w:color w:val="000000"/>
          <w:sz w:val="28"/>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 </w:t>
      </w:r>
    </w:p>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558"/>
    <w:p>
      <w:pPr>
        <w:spacing w:after="0"/>
        <w:ind w:left="0"/>
        <w:jc w:val="both"/>
      </w:pPr>
      <w:r>
        <w:rPr>
          <w:rFonts w:ascii="Times New Roman"/>
          <w:b w:val="false"/>
          <w:i w:val="false"/>
          <w:color w:val="000000"/>
          <w:sz w:val="28"/>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558"/>
    <w:p>
      <w:pPr>
        <w:spacing w:after="0"/>
        <w:ind w:left="0"/>
        <w:jc w:val="both"/>
      </w:pPr>
      <w:r>
        <w:rPr>
          <w:rFonts w:ascii="Times New Roman"/>
          <w:b w:val="false"/>
          <w:i w:val="false"/>
          <w:color w:val="000000"/>
          <w:sz w:val="28"/>
        </w:rPr>
        <w:t>
      Білім алушыларға академиялық демалыс беру тәртібін ЖЖОКБҰ анықтайды және сақталуын қамтамасыз етеді.</w:t>
      </w:r>
    </w:p>
    <w:bookmarkStart w:name="z600" w:id="559"/>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559"/>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601" w:id="560"/>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560"/>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bookmarkStart w:name="z602" w:id="561"/>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561"/>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Start w:name="z603" w:id="562"/>
    <w:p>
      <w:pPr>
        <w:spacing w:after="0"/>
        <w:ind w:left="0"/>
        <w:jc w:val="both"/>
      </w:pPr>
      <w:r>
        <w:rPr>
          <w:rFonts w:ascii="Times New Roman"/>
          <w:b w:val="false"/>
          <w:i w:val="false"/>
          <w:color w:val="000000"/>
          <w:sz w:val="28"/>
        </w:rPr>
        <w:t>
      36. ЖЖОКБҰ ерекше білім берілуіне қажеттілігі бар адамдарды оқыту үшін арнайы жағдайлар жасайды және олардың сақталуын қамтамасыз етеді.</w:t>
      </w:r>
    </w:p>
    <w:bookmarkEnd w:id="562"/>
    <w:bookmarkStart w:name="z604" w:id="563"/>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563"/>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605" w:id="564"/>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564"/>
    <w:bookmarkStart w:name="z606" w:id="565"/>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565"/>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8" w:id="566"/>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566"/>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 үшін;</w:t>
      </w:r>
    </w:p>
    <w:p>
      <w:pPr>
        <w:spacing w:after="0"/>
        <w:ind w:left="0"/>
        <w:jc w:val="both"/>
      </w:pPr>
      <w:r>
        <w:rPr>
          <w:rFonts w:ascii="Times New Roman"/>
          <w:b w:val="false"/>
          <w:i w:val="false"/>
          <w:color w:val="000000"/>
          <w:sz w:val="28"/>
        </w:rPr>
        <w:t>
      3) Ішкі тәртіп қағидалары мен ЖЖОКБҰ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609" w:id="567"/>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567"/>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Start w:name="z610" w:id="568"/>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568"/>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611" w:id="569"/>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569"/>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612" w:id="570"/>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570"/>
    <w:bookmarkStart w:name="z613" w:id="571"/>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571"/>
    <w:bookmarkStart w:name="z614" w:id="572"/>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572"/>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bookmarkStart w:name="z615" w:id="573"/>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573"/>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ЖЖОКБҰ білім туралы өзіндік үлгідегі құжаттардың нысанын және оларды толтыруға қойылатын талаптарды бекітеді.</w:t>
      </w:r>
    </w:p>
    <w:p>
      <w:pPr>
        <w:spacing w:after="0"/>
        <w:ind w:left="0"/>
        <w:jc w:val="both"/>
      </w:pPr>
      <w:r>
        <w:rPr>
          <w:rFonts w:ascii="Times New Roman"/>
          <w:b w:val="false"/>
          <w:i w:val="false"/>
          <w:color w:val="000000"/>
          <w:sz w:val="28"/>
        </w:rPr>
        <w:t>
      Өзіндік үлгідегі білім туралы құжаттардың нөмірі мен QR кодтары білім беру саласындағы уәкілетті орган ұсынатын арнайы сервисте жасалады.</w:t>
      </w:r>
    </w:p>
    <w:p>
      <w:pPr>
        <w:spacing w:after="0"/>
        <w:ind w:left="0"/>
        <w:jc w:val="both"/>
      </w:pPr>
      <w:r>
        <w:rPr>
          <w:rFonts w:ascii="Times New Roman"/>
          <w:b w:val="false"/>
          <w:i w:val="false"/>
          <w:color w:val="000000"/>
          <w:sz w:val="28"/>
        </w:rPr>
        <w:t>
      Генерацияланған нөмірлері және QR кодтары жоқ өзіндік үлгідегі білім туралы құжаттар жарамсыз деп есептеледі.</w:t>
      </w:r>
    </w:p>
    <w:p>
      <w:pPr>
        <w:spacing w:after="0"/>
        <w:ind w:left="0"/>
        <w:jc w:val="both"/>
      </w:pPr>
      <w:r>
        <w:rPr>
          <w:rFonts w:ascii="Times New Roman"/>
          <w:b w:val="false"/>
          <w:i w:val="false"/>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7" w:id="574"/>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574"/>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Start w:name="z618" w:id="575"/>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575"/>
    <w:bookmarkStart w:name="z619" w:id="576"/>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bookmarkEnd w:id="576"/>
    <w:bookmarkStart w:name="z620" w:id="577"/>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577"/>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Start w:name="z621" w:id="578"/>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578"/>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622" w:id="579"/>
    <w:p>
      <w:pPr>
        <w:spacing w:after="0"/>
        <w:ind w:left="0"/>
        <w:jc w:val="both"/>
      </w:pPr>
      <w:r>
        <w:rPr>
          <w:rFonts w:ascii="Times New Roman"/>
          <w:b w:val="false"/>
          <w:i w:val="false"/>
          <w:color w:val="000000"/>
          <w:sz w:val="28"/>
        </w:rPr>
        <w:t>
      55. Тәрбие қызметі білім алушылар мен профессор-оқытушылар құрамының адами қадір-қасиетін өзара құрметтеу негізінде жүзеге асырылады.</w:t>
      </w:r>
    </w:p>
    <w:bookmarkEnd w:id="579"/>
    <w:p>
      <w:pPr>
        <w:spacing w:after="0"/>
        <w:ind w:left="0"/>
        <w:jc w:val="both"/>
      </w:pPr>
      <w:r>
        <w:rPr>
          <w:rFonts w:ascii="Times New Roman"/>
          <w:b w:val="false"/>
          <w:i w:val="false"/>
          <w:color w:val="000000"/>
          <w:sz w:val="28"/>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bookmarkStart w:name="z623" w:id="580"/>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580"/>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624" w:id="581"/>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581"/>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625" w:id="582"/>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582"/>
    <w:bookmarkStart w:name="z626" w:id="583"/>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583"/>
    <w:bookmarkStart w:name="z627" w:id="584"/>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және ғылыми әдебиетті қамтиды.</w:t>
      </w:r>
    </w:p>
    <w:bookmarkEnd w:id="584"/>
    <w:p>
      <w:pPr>
        <w:spacing w:after="0"/>
        <w:ind w:left="0"/>
        <w:jc w:val="both"/>
      </w:pPr>
      <w:r>
        <w:rPr>
          <w:rFonts w:ascii="Times New Roman"/>
          <w:b w:val="false"/>
          <w:i w:val="false"/>
          <w:color w:val="000000"/>
          <w:sz w:val="28"/>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628" w:id="585"/>
    <w:p>
      <w:pPr>
        <w:spacing w:after="0"/>
        <w:ind w:left="0"/>
        <w:jc w:val="both"/>
      </w:pPr>
      <w:r>
        <w:rPr>
          <w:rFonts w:ascii="Times New Roman"/>
          <w:b w:val="false"/>
          <w:i w:val="false"/>
          <w:color w:val="000000"/>
          <w:sz w:val="28"/>
        </w:rPr>
        <w:t>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585"/>
    <w:p>
      <w:pPr>
        <w:spacing w:after="0"/>
        <w:ind w:left="0"/>
        <w:jc w:val="both"/>
      </w:pPr>
      <w:r>
        <w:rPr>
          <w:rFonts w:ascii="Times New Roman"/>
          <w:b w:val="false"/>
          <w:i w:val="false"/>
          <w:color w:val="000000"/>
          <w:sz w:val="28"/>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Start w:name="z629" w:id="586"/>
    <w:p>
      <w:pPr>
        <w:spacing w:after="0"/>
        <w:ind w:left="0"/>
        <w:jc w:val="both"/>
      </w:pPr>
      <w:r>
        <w:rPr>
          <w:rFonts w:ascii="Times New Roman"/>
          <w:b w:val="false"/>
          <w:i w:val="false"/>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586"/>
    <w:p>
      <w:pPr>
        <w:spacing w:after="0"/>
        <w:ind w:left="0"/>
        <w:jc w:val="both"/>
      </w:pPr>
      <w:r>
        <w:rPr>
          <w:rFonts w:ascii="Times New Roman"/>
          <w:b w:val="false"/>
          <w:i w:val="false"/>
          <w:color w:val="000000"/>
          <w:sz w:val="28"/>
        </w:rPr>
        <w:t>
      ЖЖОКБҰ басқа қалалардан келген білім алушылардың тұруы үшін жатақханаларда, хостелдерде және қонақүйлерде жағдай жасайды.</w:t>
      </w:r>
    </w:p>
    <w:bookmarkStart w:name="z630" w:id="587"/>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587"/>
    <w:bookmarkStart w:name="z631" w:id="588"/>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589"/>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589"/>
    <w:bookmarkStart w:name="z241" w:id="590"/>
    <w:p>
      <w:pPr>
        <w:spacing w:after="0"/>
        <w:ind w:left="0"/>
        <w:jc w:val="left"/>
      </w:pPr>
      <w:r>
        <w:rPr>
          <w:rFonts w:ascii="Times New Roman"/>
          <w:b/>
          <w:i w:val="false"/>
          <w:color w:val="000000"/>
        </w:rPr>
        <w:t xml:space="preserve"> 1-тарау. Жалпы ережелер</w:t>
      </w:r>
    </w:p>
    <w:bookmarkEnd w:id="590"/>
    <w:bookmarkStart w:name="z242" w:id="591"/>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592"/>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592"/>
    <w:bookmarkStart w:name="z245" w:id="593"/>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593"/>
    <w:bookmarkStart w:name="z246" w:id="594"/>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594"/>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595"/>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596"/>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596"/>
    <w:bookmarkStart w:name="z249" w:id="597"/>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597"/>
    <w:bookmarkStart w:name="z250" w:id="598"/>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598"/>
    <w:bookmarkStart w:name="z251" w:id="599"/>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600"/>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Мамандандырылған білім беру ұйымы жұмыс оқу жоспарын және мамандандырылған үлгілік оқу бағдарламаларын әзірлеуді дербес жүзеге асырады.</w:t>
      </w:r>
    </w:p>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601"/>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601"/>
    <w:bookmarkStart w:name="z257" w:id="602"/>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602"/>
    <w:bookmarkStart w:name="z258" w:id="603"/>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603"/>
    <w:bookmarkStart w:name="z259" w:id="604"/>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604"/>
    <w:bookmarkStart w:name="z260" w:id="605"/>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605"/>
    <w:bookmarkStart w:name="z261" w:id="606"/>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606"/>
    <w:bookmarkStart w:name="z262" w:id="607"/>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607"/>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608"/>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608"/>
    <w:bookmarkStart w:name="z264" w:id="609"/>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609"/>
    <w:bookmarkStart w:name="z265" w:id="610"/>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610"/>
    <w:bookmarkStart w:name="z266" w:id="611"/>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611"/>
    <w:bookmarkStart w:name="z267" w:id="612"/>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612"/>
    <w:bookmarkStart w:name="z268" w:id="613"/>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613"/>
    <w:bookmarkStart w:name="z269" w:id="614"/>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614"/>
    <w:bookmarkStart w:name="z270" w:id="615"/>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615"/>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616"/>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616"/>
    <w:bookmarkStart w:name="z272" w:id="617"/>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617"/>
    <w:bookmarkStart w:name="z273" w:id="618"/>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6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Арнайы білім беру ұйымдары қызметінің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2" w:id="619"/>
    <w:p>
      <w:pPr>
        <w:spacing w:after="0"/>
        <w:ind w:left="0"/>
        <w:jc w:val="left"/>
      </w:pPr>
      <w:r>
        <w:rPr>
          <w:rFonts w:ascii="Times New Roman"/>
          <w:b/>
          <w:i w:val="false"/>
          <w:color w:val="000000"/>
        </w:rPr>
        <w:t xml:space="preserve"> 1-тарау. Жалпы ережелер</w:t>
      </w:r>
    </w:p>
    <w:bookmarkEnd w:id="619"/>
    <w:bookmarkStart w:name="z1093" w:id="620"/>
    <w:p>
      <w:pPr>
        <w:spacing w:after="0"/>
        <w:ind w:left="0"/>
        <w:jc w:val="both"/>
      </w:pPr>
      <w:r>
        <w:rPr>
          <w:rFonts w:ascii="Times New Roman"/>
          <w:b w:val="false"/>
          <w:i w:val="false"/>
          <w:color w:val="000000"/>
          <w:sz w:val="28"/>
        </w:rPr>
        <w:t>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bookmarkEnd w:id="620"/>
    <w:bookmarkStart w:name="z1094" w:id="621"/>
    <w:p>
      <w:pPr>
        <w:spacing w:after="0"/>
        <w:ind w:left="0"/>
        <w:jc w:val="both"/>
      </w:pPr>
      <w:r>
        <w:rPr>
          <w:rFonts w:ascii="Times New Roman"/>
          <w:b w:val="false"/>
          <w:i w:val="false"/>
          <w:color w:val="000000"/>
          <w:sz w:val="28"/>
        </w:rPr>
        <w:t>
      2. Осы Қағидаларда мынадай ұғымдар пайдаланылады:</w:t>
      </w:r>
    </w:p>
    <w:bookmarkEnd w:id="621"/>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bookmarkStart w:name="z1095" w:id="622"/>
    <w:p>
      <w:pPr>
        <w:spacing w:after="0"/>
        <w:ind w:left="0"/>
        <w:jc w:val="both"/>
      </w:pPr>
      <w:r>
        <w:rPr>
          <w:rFonts w:ascii="Times New Roman"/>
          <w:b w:val="false"/>
          <w:i w:val="false"/>
          <w:color w:val="000000"/>
          <w:sz w:val="28"/>
        </w:rPr>
        <w:t>
      3. Арнайы білім беру ұйымдары өз қызметінде Қазақстан Республикасының Конституциясын, "Білім туралы" Заңды және осы Қағидаларды басшылыққа алады.</w:t>
      </w:r>
    </w:p>
    <w:bookmarkEnd w:id="622"/>
    <w:bookmarkStart w:name="z1096" w:id="623"/>
    <w:p>
      <w:pPr>
        <w:spacing w:after="0"/>
        <w:ind w:left="0"/>
        <w:jc w:val="both"/>
      </w:pPr>
      <w:r>
        <w:rPr>
          <w:rFonts w:ascii="Times New Roman"/>
          <w:b w:val="false"/>
          <w:i w:val="false"/>
          <w:color w:val="000000"/>
          <w:sz w:val="28"/>
        </w:rPr>
        <w:t>
      4. Арнайы білім беру ұйымдарына "Бiлiм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bookmarkEnd w:id="623"/>
    <w:bookmarkStart w:name="z1097" w:id="624"/>
    <w:p>
      <w:pPr>
        <w:spacing w:after="0"/>
        <w:ind w:left="0"/>
        <w:jc w:val="both"/>
      </w:pPr>
      <w:r>
        <w:rPr>
          <w:rFonts w:ascii="Times New Roman"/>
          <w:b w:val="false"/>
          <w:i w:val="false"/>
          <w:color w:val="000000"/>
          <w:sz w:val="28"/>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bookmarkEnd w:id="624"/>
    <w:bookmarkStart w:name="z1098" w:id="625"/>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bookmarkEnd w:id="625"/>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bookmarkStart w:name="z1099" w:id="626"/>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bookmarkEnd w:id="626"/>
    <w:bookmarkStart w:name="z1100" w:id="627"/>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bookmarkEnd w:id="627"/>
    <w:bookmarkStart w:name="z1101" w:id="628"/>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bookmarkEnd w:id="628"/>
    <w:bookmarkStart w:name="z1102" w:id="629"/>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bookmarkEnd w:id="629"/>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bookmarkStart w:name="z1103" w:id="630"/>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bookmarkEnd w:id="630"/>
    <w:bookmarkStart w:name="z1104" w:id="631"/>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bookmarkEnd w:id="631"/>
    <w:bookmarkStart w:name="z1105" w:id="632"/>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bookmarkEnd w:id="632"/>
    <w:bookmarkStart w:name="z1106" w:id="633"/>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қызметін үйлестіру және әдістемелік қамтамасыз етуді </w:t>
      </w:r>
    </w:p>
    <w:bookmarkEnd w:id="633"/>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Әділет министрлігінде 2018 жылғы 1 қарашада № 17669 болып тіркелді)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14 қыркүйекте № 14235 болып тіркелді) (бұдан әрі – Мектепке дейінгі тәрбие және оқыту үлгілік бағдарламалары) сәйкес жүзеге асырылады.</w:t>
      </w:r>
    </w:p>
    <w:p>
      <w:pPr>
        <w:spacing w:after="0"/>
        <w:ind w:left="0"/>
        <w:jc w:val="both"/>
      </w:pPr>
      <w:r>
        <w:rPr>
          <w:rFonts w:ascii="Times New Roman"/>
          <w:b w:val="false"/>
          <w:i w:val="false"/>
          <w:color w:val="000000"/>
          <w:sz w:val="28"/>
        </w:rPr>
        <w:t>
      Қазақстан Республикасы Білім және ғылым министрінің Арнайы және инклюзивті білім беруді дамытудың ұлттық ғылыми-практикалық орталығы жүзеге асырады.</w:t>
      </w:r>
    </w:p>
    <w:bookmarkStart w:name="z1107" w:id="634"/>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bookmarkEnd w:id="634"/>
    <w:p>
      <w:pPr>
        <w:spacing w:after="0"/>
        <w:ind w:left="0"/>
        <w:jc w:val="both"/>
      </w:pPr>
      <w:r>
        <w:rPr>
          <w:rFonts w:ascii="Times New Roman"/>
          <w:b w:val="false"/>
          <w:i w:val="false"/>
          <w:color w:val="000000"/>
          <w:sz w:val="28"/>
        </w:rPr>
        <w:t>
      1) көру қабілеті зақымдалған балалар;</w:t>
      </w:r>
    </w:p>
    <w:p>
      <w:pPr>
        <w:spacing w:after="0"/>
        <w:ind w:left="0"/>
        <w:jc w:val="both"/>
      </w:pPr>
      <w:r>
        <w:rPr>
          <w:rFonts w:ascii="Times New Roman"/>
          <w:b w:val="false"/>
          <w:i w:val="false"/>
          <w:color w:val="000000"/>
          <w:sz w:val="28"/>
        </w:rPr>
        <w:t>
      2) есту қабілеті зақымдалған балалар;</w:t>
      </w:r>
    </w:p>
    <w:p>
      <w:pPr>
        <w:spacing w:after="0"/>
        <w:ind w:left="0"/>
        <w:jc w:val="both"/>
      </w:pPr>
      <w:r>
        <w:rPr>
          <w:rFonts w:ascii="Times New Roman"/>
          <w:b w:val="false"/>
          <w:i w:val="false"/>
          <w:color w:val="000000"/>
          <w:sz w:val="28"/>
        </w:rPr>
        <w:t xml:space="preserve">
      3) сөйлеу тілінде ауыр түрде бұзылыстары бар балалар; </w:t>
      </w:r>
    </w:p>
    <w:p>
      <w:pPr>
        <w:spacing w:after="0"/>
        <w:ind w:left="0"/>
        <w:jc w:val="both"/>
      </w:pPr>
      <w:r>
        <w:rPr>
          <w:rFonts w:ascii="Times New Roman"/>
          <w:b w:val="false"/>
          <w:i w:val="false"/>
          <w:color w:val="000000"/>
          <w:sz w:val="28"/>
        </w:rPr>
        <w:t>
      4) тірек-қимыл аппаратында бұзылыстары бар балалар;</w:t>
      </w:r>
    </w:p>
    <w:p>
      <w:pPr>
        <w:spacing w:after="0"/>
        <w:ind w:left="0"/>
        <w:jc w:val="both"/>
      </w:pPr>
      <w:r>
        <w:rPr>
          <w:rFonts w:ascii="Times New Roman"/>
          <w:b w:val="false"/>
          <w:i w:val="false"/>
          <w:color w:val="000000"/>
          <w:sz w:val="28"/>
        </w:rPr>
        <w:t>
      5) зердесі зақымдалған балалар;</w:t>
      </w:r>
    </w:p>
    <w:p>
      <w:pPr>
        <w:spacing w:after="0"/>
        <w:ind w:left="0"/>
        <w:jc w:val="both"/>
      </w:pPr>
      <w:r>
        <w:rPr>
          <w:rFonts w:ascii="Times New Roman"/>
          <w:b w:val="false"/>
          <w:i w:val="false"/>
          <w:color w:val="000000"/>
          <w:sz w:val="28"/>
        </w:rPr>
        <w:t>
      6) психикалық дамуы тежелген балалар;</w:t>
      </w:r>
    </w:p>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bookmarkStart w:name="z1108" w:id="635"/>
    <w:p>
      <w:pPr>
        <w:spacing w:after="0"/>
        <w:ind w:left="0"/>
        <w:jc w:val="both"/>
      </w:pPr>
      <w:r>
        <w:rPr>
          <w:rFonts w:ascii="Times New Roman"/>
          <w:b w:val="false"/>
          <w:i w:val="false"/>
          <w:color w:val="000000"/>
          <w:sz w:val="28"/>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bookmarkEnd w:id="635"/>
    <w:bookmarkStart w:name="z1109" w:id="636"/>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bookmarkEnd w:id="636"/>
    <w:bookmarkStart w:name="z1110" w:id="637"/>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bookmarkEnd w:id="637"/>
    <w:bookmarkStart w:name="z1111" w:id="638"/>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bookmarkEnd w:id="638"/>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bookmarkStart w:name="z1112" w:id="639"/>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bookmarkEnd w:id="639"/>
    <w:bookmarkStart w:name="z1113" w:id="640"/>
    <w:p>
      <w:pPr>
        <w:spacing w:after="0"/>
        <w:ind w:left="0"/>
        <w:jc w:val="both"/>
      </w:pPr>
      <w:r>
        <w:rPr>
          <w:rFonts w:ascii="Times New Roman"/>
          <w:b w:val="false"/>
          <w:i w:val="false"/>
          <w:color w:val="000000"/>
          <w:sz w:val="28"/>
        </w:rPr>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(бұдан әрі – Санитариялық қағидалар) сәйкес айқындалады.</w:t>
      </w:r>
    </w:p>
    <w:bookmarkEnd w:id="640"/>
    <w:bookmarkStart w:name="z1114" w:id="641"/>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bookmarkEnd w:id="641"/>
    <w:bookmarkStart w:name="z1115" w:id="642"/>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bookmarkEnd w:id="642"/>
    <w:bookmarkStart w:name="z1116" w:id="643"/>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bookmarkEnd w:id="643"/>
    <w:bookmarkStart w:name="z1117" w:id="644"/>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bookmarkEnd w:id="644"/>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bookmarkStart w:name="z1118" w:id="645"/>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bookmarkEnd w:id="645"/>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Start w:name="z1119" w:id="646"/>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bookmarkEnd w:id="646"/>
    <w:bookmarkStart w:name="z1120" w:id="647"/>
    <w:p>
      <w:pPr>
        <w:spacing w:after="0"/>
        <w:ind w:left="0"/>
        <w:jc w:val="both"/>
      </w:pPr>
      <w:r>
        <w:rPr>
          <w:rFonts w:ascii="Times New Roman"/>
          <w:b w:val="false"/>
          <w:i w:val="false"/>
          <w:color w:val="000000"/>
          <w:sz w:val="28"/>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 штаттар) сәйкес дефектолог (тифлопедагог) лауазымы мынадай ретте қарастырылады:</w:t>
      </w:r>
    </w:p>
    <w:bookmarkEnd w:id="647"/>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p>
      <w:pPr>
        <w:spacing w:after="0"/>
        <w:ind w:left="0"/>
        <w:jc w:val="both"/>
      </w:pPr>
      <w:r>
        <w:rPr>
          <w:rFonts w:ascii="Times New Roman"/>
          <w:b w:val="false"/>
          <w:i w:val="false"/>
          <w:color w:val="000000"/>
          <w:sz w:val="28"/>
        </w:rPr>
        <w:t>
      2) нашар көретін балаларға арналған бір топқа 1 штаттық бірлік;</w:t>
      </w:r>
    </w:p>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bookmarkStart w:name="z1121" w:id="648"/>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bookmarkEnd w:id="648"/>
    <w:bookmarkStart w:name="z1122" w:id="649"/>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bookmarkEnd w:id="649"/>
    <w:p>
      <w:pPr>
        <w:spacing w:after="0"/>
        <w:ind w:left="0"/>
        <w:jc w:val="both"/>
      </w:pPr>
      <w:r>
        <w:rPr>
          <w:rFonts w:ascii="Times New Roman"/>
          <w:b w:val="false"/>
          <w:i w:val="false"/>
          <w:color w:val="000000"/>
          <w:sz w:val="28"/>
        </w:rPr>
        <w:t>
      1) қатты дауысқа жауап бермейтін;</w:t>
      </w:r>
    </w:p>
    <w:p>
      <w:pPr>
        <w:spacing w:after="0"/>
        <w:ind w:left="0"/>
        <w:jc w:val="both"/>
      </w:pPr>
      <w:r>
        <w:rPr>
          <w:rFonts w:ascii="Times New Roman"/>
          <w:b w:val="false"/>
          <w:i w:val="false"/>
          <w:color w:val="000000"/>
          <w:sz w:val="28"/>
        </w:rPr>
        <w:t>
      2) қатты дауысқа жауап беретін;</w:t>
      </w:r>
    </w:p>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bookmarkStart w:name="z1123" w:id="650"/>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bookmarkEnd w:id="650"/>
    <w:p>
      <w:pPr>
        <w:spacing w:after="0"/>
        <w:ind w:left="0"/>
        <w:jc w:val="both"/>
      </w:pPr>
      <w:r>
        <w:rPr>
          <w:rFonts w:ascii="Times New Roman"/>
          <w:b w:val="false"/>
          <w:i w:val="false"/>
          <w:color w:val="000000"/>
          <w:sz w:val="28"/>
        </w:rPr>
        <w:t>
      а) дыбыс күшейткіш аппаратураны пайдалану;</w:t>
      </w:r>
    </w:p>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bookmarkStart w:name="z1124" w:id="651"/>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bookmarkEnd w:id="651"/>
    <w:bookmarkStart w:name="z1125" w:id="652"/>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bookmarkEnd w:id="652"/>
    <w:bookmarkStart w:name="z1126" w:id="653"/>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bookmarkEnd w:id="653"/>
    <w:p>
      <w:pPr>
        <w:spacing w:after="0"/>
        <w:ind w:left="0"/>
        <w:jc w:val="both"/>
      </w:pPr>
      <w:r>
        <w:rPr>
          <w:rFonts w:ascii="Times New Roman"/>
          <w:b w:val="false"/>
          <w:i w:val="false"/>
          <w:color w:val="000000"/>
          <w:sz w:val="28"/>
        </w:rPr>
        <w:t>
      1) сөйлеу тілі дамуының тежелуі бар;</w:t>
      </w:r>
    </w:p>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p>
      <w:pPr>
        <w:spacing w:after="0"/>
        <w:ind w:left="0"/>
        <w:jc w:val="both"/>
      </w:pPr>
      <w:r>
        <w:rPr>
          <w:rFonts w:ascii="Times New Roman"/>
          <w:b w:val="false"/>
          <w:i w:val="false"/>
          <w:color w:val="000000"/>
          <w:sz w:val="28"/>
        </w:rPr>
        <w:t>
      3) кохлеарлық имплантпен;</w:t>
      </w:r>
    </w:p>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bookmarkStart w:name="z1127" w:id="654"/>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bookmarkEnd w:id="654"/>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bookmarkStart w:name="z1128" w:id="655"/>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bookmarkEnd w:id="655"/>
    <w:bookmarkStart w:name="z1129" w:id="656"/>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bookmarkEnd w:id="656"/>
    <w:p>
      <w:pPr>
        <w:spacing w:after="0"/>
        <w:ind w:left="0"/>
        <w:jc w:val="both"/>
      </w:pPr>
      <w:r>
        <w:rPr>
          <w:rFonts w:ascii="Times New Roman"/>
          <w:b w:val="false"/>
          <w:i w:val="false"/>
          <w:color w:val="000000"/>
          <w:sz w:val="28"/>
        </w:rPr>
        <w:t>
      1) өз бетінше қозғалып, жеке қолдауды талап етпейтіндер;</w:t>
      </w:r>
    </w:p>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bookmarkStart w:name="z1130" w:id="657"/>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bookmarkEnd w:id="657"/>
    <w:bookmarkStart w:name="z1131" w:id="658"/>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bookmarkEnd w:id="658"/>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pPr>
        <w:spacing w:after="0"/>
        <w:ind w:left="0"/>
        <w:jc w:val="both"/>
      </w:pPr>
      <w:r>
        <w:rPr>
          <w:rFonts w:ascii="Times New Roman"/>
          <w:b w:val="false"/>
          <w:i w:val="false"/>
          <w:color w:val="000000"/>
          <w:sz w:val="28"/>
        </w:rPr>
        <w:t>
      2) арнайы ұйымдастырылған қозғалыс режимін сақтау;</w:t>
      </w:r>
    </w:p>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bookmarkStart w:name="z1132" w:id="659"/>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bookmarkEnd w:id="659"/>
    <w:bookmarkStart w:name="z1133" w:id="660"/>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bookmarkEnd w:id="660"/>
    <w:bookmarkStart w:name="z1134" w:id="661"/>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bookmarkEnd w:id="661"/>
    <w:bookmarkStart w:name="z1135" w:id="662"/>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bookmarkEnd w:id="662"/>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bookmarkStart w:name="z1136" w:id="663"/>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bookmarkEnd w:id="663"/>
    <w:bookmarkStart w:name="z1137" w:id="664"/>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bookmarkEnd w:id="664"/>
    <w:bookmarkStart w:name="z1138" w:id="665"/>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bookmarkEnd w:id="665"/>
    <w:bookmarkStart w:name="z1139" w:id="666"/>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bookmarkEnd w:id="666"/>
    <w:bookmarkStart w:name="z1140" w:id="667"/>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bookmarkEnd w:id="667"/>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bookmarkStart w:name="z1141" w:id="668"/>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bookmarkEnd w:id="668"/>
    <w:bookmarkStart w:name="z1142" w:id="669"/>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bookmarkEnd w:id="669"/>
    <w:p>
      <w:pPr>
        <w:spacing w:after="0"/>
        <w:ind w:left="0"/>
        <w:jc w:val="both"/>
      </w:pPr>
      <w:r>
        <w:rPr>
          <w:rFonts w:ascii="Times New Roman"/>
          <w:b w:val="false"/>
          <w:i w:val="false"/>
          <w:color w:val="000000"/>
          <w:sz w:val="28"/>
        </w:rPr>
        <w:t>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 </w:t>
      </w:r>
    </w:p>
    <w:bookmarkStart w:name="z1143" w:id="670"/>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bookmarkEnd w:id="670"/>
    <w:p>
      <w:pPr>
        <w:spacing w:after="0"/>
        <w:ind w:left="0"/>
        <w:jc w:val="both"/>
      </w:pPr>
      <w:r>
        <w:rPr>
          <w:rFonts w:ascii="Times New Roman"/>
          <w:b w:val="false"/>
          <w:i w:val="false"/>
          <w:color w:val="000000"/>
          <w:sz w:val="28"/>
        </w:rPr>
        <w:t>
      1) көру қабілеті зақымдалған балалар;</w:t>
      </w:r>
    </w:p>
    <w:p>
      <w:pPr>
        <w:spacing w:after="0"/>
        <w:ind w:left="0"/>
        <w:jc w:val="both"/>
      </w:pPr>
      <w:r>
        <w:rPr>
          <w:rFonts w:ascii="Times New Roman"/>
          <w:b w:val="false"/>
          <w:i w:val="false"/>
          <w:color w:val="000000"/>
          <w:sz w:val="28"/>
        </w:rPr>
        <w:t>
      2) есту қабілеті зақымдалған балалар;</w:t>
      </w:r>
    </w:p>
    <w:p>
      <w:pPr>
        <w:spacing w:after="0"/>
        <w:ind w:left="0"/>
        <w:jc w:val="both"/>
      </w:pPr>
      <w:r>
        <w:rPr>
          <w:rFonts w:ascii="Times New Roman"/>
          <w:b w:val="false"/>
          <w:i w:val="false"/>
          <w:color w:val="000000"/>
          <w:sz w:val="28"/>
        </w:rPr>
        <w:t xml:space="preserve">
      3) сөйлеу тілінде ауыр түрде бұзылыстары бар балалар; </w:t>
      </w:r>
    </w:p>
    <w:p>
      <w:pPr>
        <w:spacing w:after="0"/>
        <w:ind w:left="0"/>
        <w:jc w:val="both"/>
      </w:pPr>
      <w:r>
        <w:rPr>
          <w:rFonts w:ascii="Times New Roman"/>
          <w:b w:val="false"/>
          <w:i w:val="false"/>
          <w:color w:val="000000"/>
          <w:sz w:val="28"/>
        </w:rPr>
        <w:t>
      4) тірек-қимыл аппаратында бұзылыстары бар балалар;</w:t>
      </w:r>
    </w:p>
    <w:p>
      <w:pPr>
        <w:spacing w:after="0"/>
        <w:ind w:left="0"/>
        <w:jc w:val="both"/>
      </w:pPr>
      <w:r>
        <w:rPr>
          <w:rFonts w:ascii="Times New Roman"/>
          <w:b w:val="false"/>
          <w:i w:val="false"/>
          <w:color w:val="000000"/>
          <w:sz w:val="28"/>
        </w:rPr>
        <w:t>
      5) зердесі зақымдалған балалар;</w:t>
      </w:r>
    </w:p>
    <w:p>
      <w:pPr>
        <w:spacing w:after="0"/>
        <w:ind w:left="0"/>
        <w:jc w:val="both"/>
      </w:pPr>
      <w:r>
        <w:rPr>
          <w:rFonts w:ascii="Times New Roman"/>
          <w:b w:val="false"/>
          <w:i w:val="false"/>
          <w:color w:val="000000"/>
          <w:sz w:val="28"/>
        </w:rPr>
        <w:t>
      6) психикалық дамуы тежелген балалар;</w:t>
      </w:r>
    </w:p>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bookmarkStart w:name="z1144" w:id="671"/>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bookmarkEnd w:id="671"/>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p>
      <w:pPr>
        <w:spacing w:after="0"/>
        <w:ind w:left="0"/>
        <w:jc w:val="both"/>
      </w:pPr>
      <w:r>
        <w:rPr>
          <w:rFonts w:ascii="Times New Roman"/>
          <w:b w:val="false"/>
          <w:i w:val="false"/>
          <w:color w:val="000000"/>
          <w:sz w:val="28"/>
        </w:rPr>
        <w:t>
      2) оқытудың арнайы әдістері, тәсілдері мен құралдары;</w:t>
      </w:r>
    </w:p>
    <w:p>
      <w:pPr>
        <w:spacing w:after="0"/>
        <w:ind w:left="0"/>
        <w:jc w:val="both"/>
      </w:pPr>
      <w:r>
        <w:rPr>
          <w:rFonts w:ascii="Times New Roman"/>
          <w:b w:val="false"/>
          <w:i w:val="false"/>
          <w:color w:val="000000"/>
          <w:sz w:val="28"/>
        </w:rPr>
        <w:t>
      3) техникалық және орын толтыру құралдары;</w:t>
      </w:r>
    </w:p>
    <w:p>
      <w:pPr>
        <w:spacing w:after="0"/>
        <w:ind w:left="0"/>
        <w:jc w:val="both"/>
      </w:pPr>
      <w:r>
        <w:rPr>
          <w:rFonts w:ascii="Times New Roman"/>
          <w:b w:val="false"/>
          <w:i w:val="false"/>
          <w:color w:val="000000"/>
          <w:sz w:val="28"/>
        </w:rPr>
        <w:t>
      4) тіршілік ету ортасы;</w:t>
      </w:r>
    </w:p>
    <w:p>
      <w:pPr>
        <w:spacing w:after="0"/>
        <w:ind w:left="0"/>
        <w:jc w:val="both"/>
      </w:pPr>
      <w:r>
        <w:rPr>
          <w:rFonts w:ascii="Times New Roman"/>
          <w:b w:val="false"/>
          <w:i w:val="false"/>
          <w:color w:val="000000"/>
          <w:sz w:val="28"/>
        </w:rPr>
        <w:t>
      5) арнайы дайындалған мұғалімдер;</w:t>
      </w:r>
    </w:p>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pPr>
        <w:spacing w:after="0"/>
        <w:ind w:left="0"/>
        <w:jc w:val="both"/>
      </w:pPr>
      <w:r>
        <w:rPr>
          <w:rFonts w:ascii="Times New Roman"/>
          <w:b w:val="false"/>
          <w:i w:val="false"/>
          <w:color w:val="000000"/>
          <w:sz w:val="28"/>
        </w:rPr>
        <w:t>
      8) медициналық, әлеуметтік.</w:t>
      </w:r>
    </w:p>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bookmarkStart w:name="z1145" w:id="672"/>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bookmarkEnd w:id="672"/>
    <w:bookmarkStart w:name="z1146" w:id="673"/>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bookmarkEnd w:id="673"/>
    <w:bookmarkStart w:name="z1147" w:id="674"/>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bookmarkEnd w:id="674"/>
    <w:bookmarkStart w:name="z1148" w:id="675"/>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bookmarkEnd w:id="675"/>
    <w:bookmarkStart w:name="z1149" w:id="676"/>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bookmarkEnd w:id="676"/>
    <w:bookmarkStart w:name="z1150" w:id="677"/>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bookmarkEnd w:id="677"/>
    <w:bookmarkStart w:name="z1151" w:id="678"/>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bookmarkEnd w:id="678"/>
    <w:bookmarkStart w:name="z1152" w:id="679"/>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bookmarkEnd w:id="679"/>
    <w:bookmarkStart w:name="z1153" w:id="680"/>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bookmarkEnd w:id="680"/>
    <w:bookmarkStart w:name="z1154" w:id="681"/>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bookmarkEnd w:id="681"/>
    <w:bookmarkStart w:name="z1155" w:id="682"/>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bookmarkEnd w:id="682"/>
    <w:bookmarkStart w:name="z1156" w:id="683"/>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bookmarkEnd w:id="683"/>
    <w:bookmarkStart w:name="z1157" w:id="684"/>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bookmarkEnd w:id="684"/>
    <w:bookmarkStart w:name="z1158" w:id="685"/>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bookmarkEnd w:id="685"/>
    <w:bookmarkStart w:name="z1159" w:id="686"/>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686"/>
    <w:bookmarkStart w:name="z1160" w:id="687"/>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bookmarkEnd w:id="687"/>
    <w:bookmarkStart w:name="z1161" w:id="688"/>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bookmarkEnd w:id="688"/>
    <w:bookmarkStart w:name="z1162" w:id="689"/>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bookmarkEnd w:id="689"/>
    <w:bookmarkStart w:name="z1163" w:id="690"/>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bookmarkEnd w:id="690"/>
    <w:bookmarkStart w:name="z1164" w:id="691"/>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bookmarkEnd w:id="691"/>
    <w:p>
      <w:pPr>
        <w:spacing w:after="0"/>
        <w:ind w:left="0"/>
        <w:jc w:val="both"/>
      </w:pPr>
      <w:r>
        <w:rPr>
          <w:rFonts w:ascii="Times New Roman"/>
          <w:b w:val="false"/>
          <w:i w:val="false"/>
          <w:color w:val="000000"/>
          <w:sz w:val="28"/>
        </w:rPr>
        <w:t>
      1) көзі көрмейтін (толық көрмейтін);</w:t>
      </w:r>
    </w:p>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p>
      <w:pPr>
        <w:spacing w:after="0"/>
        <w:ind w:left="0"/>
        <w:jc w:val="both"/>
      </w:pPr>
      <w:r>
        <w:rPr>
          <w:rFonts w:ascii="Times New Roman"/>
          <w:b w:val="false"/>
          <w:i w:val="false"/>
          <w:color w:val="000000"/>
          <w:sz w:val="28"/>
        </w:rPr>
        <w:t xml:space="preserve">
      3) жарық қабылдағыштық қасиеті бар; </w:t>
      </w:r>
    </w:p>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bookmarkStart w:name="z1165" w:id="692"/>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bookmarkEnd w:id="692"/>
    <w:bookmarkStart w:name="z1166" w:id="693"/>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bookmarkEnd w:id="693"/>
    <w:bookmarkStart w:name="z1167" w:id="694"/>
    <w:p>
      <w:pPr>
        <w:spacing w:after="0"/>
        <w:ind w:left="0"/>
        <w:jc w:val="both"/>
      </w:pPr>
      <w:r>
        <w:rPr>
          <w:rFonts w:ascii="Times New Roman"/>
          <w:b w:val="false"/>
          <w:i w:val="false"/>
          <w:color w:val="000000"/>
          <w:sz w:val="28"/>
        </w:rPr>
        <w:t>
      66. Көру қабілеті зақымдалған білім алушылар "Білім туралы" Заңына сәйкес оқудың кез келген кезеңінде жалпы білім беретін мектепке ауыстырылады.</w:t>
      </w:r>
    </w:p>
    <w:bookmarkEnd w:id="694"/>
    <w:bookmarkStart w:name="z1168" w:id="695"/>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bookmarkEnd w:id="695"/>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bookmarkStart w:name="z1169" w:id="696"/>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bookmarkEnd w:id="696"/>
    <w:bookmarkStart w:name="z1170" w:id="697"/>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bookmarkEnd w:id="697"/>
    <w:p>
      <w:pPr>
        <w:spacing w:after="0"/>
        <w:ind w:left="0"/>
        <w:jc w:val="both"/>
      </w:pPr>
      <w:r>
        <w:rPr>
          <w:rFonts w:ascii="Times New Roman"/>
          <w:b w:val="false"/>
          <w:i w:val="false"/>
          <w:color w:val="000000"/>
          <w:sz w:val="28"/>
        </w:rPr>
        <w:t>
      1) қатты дауысқа жауап бермейтін;</w:t>
      </w:r>
    </w:p>
    <w:p>
      <w:pPr>
        <w:spacing w:after="0"/>
        <w:ind w:left="0"/>
        <w:jc w:val="both"/>
      </w:pPr>
      <w:r>
        <w:rPr>
          <w:rFonts w:ascii="Times New Roman"/>
          <w:b w:val="false"/>
          <w:i w:val="false"/>
          <w:color w:val="000000"/>
          <w:sz w:val="28"/>
        </w:rPr>
        <w:t>
      2) қатты дауысқа жауап беретін;</w:t>
      </w:r>
    </w:p>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bookmarkStart w:name="z1171" w:id="698"/>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bookmarkEnd w:id="698"/>
    <w:p>
      <w:pPr>
        <w:spacing w:after="0"/>
        <w:ind w:left="0"/>
        <w:jc w:val="both"/>
      </w:pPr>
      <w:r>
        <w:rPr>
          <w:rFonts w:ascii="Times New Roman"/>
          <w:b w:val="false"/>
          <w:i w:val="false"/>
          <w:color w:val="000000"/>
          <w:sz w:val="28"/>
        </w:rPr>
        <w:t>
      1) дыбыс күшейткіш аппаратураны пайдалану;</w:t>
      </w:r>
    </w:p>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bookmarkStart w:name="z1172" w:id="699"/>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bookmarkEnd w:id="699"/>
    <w:bookmarkStart w:name="z1173" w:id="700"/>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bookmarkEnd w:id="700"/>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pPr>
        <w:spacing w:after="0"/>
        <w:ind w:left="0"/>
        <w:jc w:val="both"/>
      </w:pPr>
      <w:r>
        <w:rPr>
          <w:rFonts w:ascii="Times New Roman"/>
          <w:b w:val="false"/>
          <w:i w:val="false"/>
          <w:color w:val="000000"/>
          <w:sz w:val="28"/>
        </w:rPr>
        <w:t xml:space="preserve">
      4) кохлеарлық импланты бар. </w:t>
      </w:r>
    </w:p>
    <w:bookmarkStart w:name="z1174" w:id="701"/>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bookmarkEnd w:id="701"/>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bookmarkStart w:name="z1175" w:id="702"/>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bookmarkEnd w:id="702"/>
    <w:bookmarkStart w:name="z1176" w:id="703"/>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bookmarkEnd w:id="703"/>
    <w:p>
      <w:pPr>
        <w:spacing w:after="0"/>
        <w:ind w:left="0"/>
        <w:jc w:val="both"/>
      </w:pPr>
      <w:r>
        <w:rPr>
          <w:rFonts w:ascii="Times New Roman"/>
          <w:b w:val="false"/>
          <w:i w:val="false"/>
          <w:color w:val="000000"/>
          <w:sz w:val="28"/>
        </w:rPr>
        <w:t>
      1) өз бетінше қозғалып, жеке қолдауды талап етпейтіндер;</w:t>
      </w:r>
    </w:p>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p>
      <w:pPr>
        <w:spacing w:after="0"/>
        <w:ind w:left="0"/>
        <w:jc w:val="both"/>
      </w:pPr>
      <w:r>
        <w:rPr>
          <w:rFonts w:ascii="Times New Roman"/>
          <w:b w:val="false"/>
          <w:i w:val="false"/>
          <w:color w:val="000000"/>
          <w:sz w:val="28"/>
        </w:rPr>
        <w:t>
      3) өз бетімен жүре алмайтындар.</w:t>
      </w:r>
    </w:p>
    <w:bookmarkStart w:name="z1177" w:id="704"/>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bookmarkEnd w:id="704"/>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pPr>
        <w:spacing w:after="0"/>
        <w:ind w:left="0"/>
        <w:jc w:val="both"/>
      </w:pPr>
      <w:r>
        <w:rPr>
          <w:rFonts w:ascii="Times New Roman"/>
          <w:b w:val="false"/>
          <w:i w:val="false"/>
          <w:color w:val="000000"/>
          <w:sz w:val="28"/>
        </w:rPr>
        <w:t>
      2) арнайы ұйымдастырылған қозғалыс режимін сақтау;</w:t>
      </w:r>
    </w:p>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bookmarkStart w:name="z1178" w:id="705"/>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bookmarkEnd w:id="705"/>
    <w:bookmarkStart w:name="z1179" w:id="706"/>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bookmarkEnd w:id="706"/>
    <w:p>
      <w:pPr>
        <w:spacing w:after="0"/>
        <w:ind w:left="0"/>
        <w:jc w:val="both"/>
      </w:pPr>
      <w:r>
        <w:rPr>
          <w:rFonts w:ascii="Times New Roman"/>
          <w:b w:val="false"/>
          <w:i w:val="false"/>
          <w:color w:val="000000"/>
          <w:sz w:val="28"/>
        </w:rPr>
        <w:t>
      1) жеңіл түрде зердесі зақымдалған (жеңіл ақыл-ой кемістігі бар);</w:t>
      </w:r>
    </w:p>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bookmarkStart w:name="z1180" w:id="707"/>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bookmarkEnd w:id="707"/>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bookmarkStart w:name="z1181" w:id="708"/>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bookmarkEnd w:id="708"/>
    <w:bookmarkStart w:name="z1182" w:id="709"/>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bookmarkEnd w:id="709"/>
    <w:bookmarkStart w:name="z1183" w:id="710"/>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bookmarkEnd w:id="710"/>
    <w:bookmarkStart w:name="z1184" w:id="711"/>
    <w:p>
      <w:pPr>
        <w:spacing w:after="0"/>
        <w:ind w:left="0"/>
        <w:jc w:val="both"/>
      </w:pPr>
      <w:r>
        <w:rPr>
          <w:rFonts w:ascii="Times New Roman"/>
          <w:b w:val="false"/>
          <w:i w:val="false"/>
          <w:color w:val="000000"/>
          <w:sz w:val="28"/>
        </w:rPr>
        <w:t xml:space="preserve">
      79. Арнайы мектепте 10-шы өндірістік сынып терең кәсіптік оқытуды жүзеге асырады. </w:t>
      </w:r>
    </w:p>
    <w:bookmarkEnd w:id="711"/>
    <w:bookmarkStart w:name="z1185" w:id="712"/>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bookmarkEnd w:id="712"/>
    <w:bookmarkStart w:name="z1186" w:id="713"/>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bookmarkEnd w:id="713"/>
    <w:bookmarkStart w:name="z1187" w:id="714"/>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bookmarkEnd w:id="714"/>
    <w:bookmarkStart w:name="z1188" w:id="715"/>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bookmarkEnd w:id="715"/>
    <w:bookmarkStart w:name="z1189" w:id="716"/>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bookmarkEnd w:id="716"/>
    <w:bookmarkStart w:name="z1190" w:id="717"/>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bookmarkEnd w:id="717"/>
    <w:bookmarkStart w:name="z1191" w:id="718"/>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bookmarkEnd w:id="718"/>
    <w:bookmarkStart w:name="z1192" w:id="719"/>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bookmarkEnd w:id="719"/>
    <w:bookmarkStart w:name="z1193" w:id="720"/>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bookmarkEnd w:id="720"/>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bookmarkStart w:name="z1194" w:id="721"/>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bookmarkEnd w:id="721"/>
    <w:bookmarkStart w:name="z1195" w:id="722"/>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bookmarkEnd w:id="722"/>
    <w:bookmarkStart w:name="z1196" w:id="723"/>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bookmarkEnd w:id="723"/>
    <w:bookmarkStart w:name="z1197" w:id="724"/>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bookmarkEnd w:id="724"/>
    <w:bookmarkStart w:name="z1198" w:id="725"/>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bookmarkEnd w:id="725"/>
    <w:bookmarkStart w:name="z1199" w:id="726"/>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bookmarkEnd w:id="726"/>
    <w:bookmarkStart w:name="z1200" w:id="727"/>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bookmarkEnd w:id="727"/>
    <w:bookmarkStart w:name="z1201" w:id="728"/>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728"/>
    <w:bookmarkStart w:name="z1202" w:id="729"/>
    <w:p>
      <w:pPr>
        <w:spacing w:after="0"/>
        <w:ind w:left="0"/>
        <w:jc w:val="both"/>
      </w:pPr>
      <w:r>
        <w:rPr>
          <w:rFonts w:ascii="Times New Roman"/>
          <w:b w:val="false"/>
          <w:i w:val="false"/>
          <w:color w:val="000000"/>
          <w:sz w:val="28"/>
        </w:rPr>
        <w:t>
      93. ПМПК қызметінің негізгі бағыттары:</w:t>
      </w:r>
    </w:p>
    <w:bookmarkEnd w:id="729"/>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bookmarkStart w:name="z1203" w:id="730"/>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bookmarkEnd w:id="730"/>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bookmarkStart w:name="z1204" w:id="731"/>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bookmarkEnd w:id="731"/>
    <w:bookmarkStart w:name="z1205" w:id="732"/>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bookmarkEnd w:id="732"/>
    <w:bookmarkStart w:name="z1206" w:id="733"/>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bookmarkEnd w:id="733"/>
    <w:bookmarkStart w:name="z1207" w:id="734"/>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bookmarkEnd w:id="734"/>
    <w:bookmarkStart w:name="z1208" w:id="735"/>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bookmarkEnd w:id="735"/>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bookmarkStart w:name="z1209" w:id="736"/>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bookmarkEnd w:id="736"/>
    <w:bookmarkStart w:name="z1210" w:id="737"/>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bookmarkEnd w:id="737"/>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p>
      <w:pPr>
        <w:spacing w:after="0"/>
        <w:ind w:left="0"/>
        <w:jc w:val="both"/>
      </w:pPr>
      <w:r>
        <w:rPr>
          <w:rFonts w:ascii="Times New Roman"/>
          <w:b w:val="false"/>
          <w:i w:val="false"/>
          <w:color w:val="000000"/>
          <w:sz w:val="28"/>
        </w:rPr>
        <w:t xml:space="preserve">
      1) оқу жоспары мен оқу бағдарламаларын өзгерту; </w:t>
      </w:r>
    </w:p>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p>
      <w:pPr>
        <w:spacing w:after="0"/>
        <w:ind w:left="0"/>
        <w:jc w:val="both"/>
      </w:pPr>
      <w:r>
        <w:rPr>
          <w:rFonts w:ascii="Times New Roman"/>
          <w:b w:val="false"/>
          <w:i w:val="false"/>
          <w:color w:val="000000"/>
          <w:sz w:val="28"/>
        </w:rPr>
        <w:t xml:space="preserve">
      6) кедергісіз орта құру және оқу орнын бейімдеу; </w:t>
      </w:r>
    </w:p>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pPr>
        <w:spacing w:after="0"/>
        <w:ind w:left="0"/>
        <w:jc w:val="both"/>
      </w:pPr>
      <w:r>
        <w:rPr>
          <w:rFonts w:ascii="Times New Roman"/>
          <w:b w:val="false"/>
          <w:i w:val="false"/>
          <w:color w:val="000000"/>
          <w:sz w:val="28"/>
        </w:rPr>
        <w:t xml:space="preserve">
      9) педагог-ассистенттің көмегі; </w:t>
      </w:r>
    </w:p>
    <w:p>
      <w:pPr>
        <w:spacing w:after="0"/>
        <w:ind w:left="0"/>
        <w:jc w:val="both"/>
      </w:pPr>
      <w:r>
        <w:rPr>
          <w:rFonts w:ascii="Times New Roman"/>
          <w:b w:val="false"/>
          <w:i w:val="false"/>
          <w:color w:val="000000"/>
          <w:sz w:val="28"/>
        </w:rPr>
        <w:t>
      10) әлеуметтік-педагогикалық көмек.</w:t>
      </w:r>
    </w:p>
    <w:bookmarkStart w:name="z1211" w:id="738"/>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bookmarkEnd w:id="738"/>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bookmarkStart w:name="z1212" w:id="739"/>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bookmarkEnd w:id="739"/>
    <w:bookmarkStart w:name="z1213" w:id="740"/>
    <w:p>
      <w:pPr>
        <w:spacing w:after="0"/>
        <w:ind w:left="0"/>
        <w:jc w:val="both"/>
      </w:pPr>
      <w:r>
        <w:rPr>
          <w:rFonts w:ascii="Times New Roman"/>
          <w:b w:val="false"/>
          <w:i w:val="false"/>
          <w:color w:val="000000"/>
          <w:sz w:val="28"/>
        </w:rPr>
        <w:t>
      104. Оқыту мен тәрбиелеуді ұйымдастыру түрі туралы ПМПК-ның қорытындысы ұсыныстық сипатта болады, білім беру ұйымын таңдау құқығы ата-аналарға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bookmarkEnd w:id="740"/>
    <w:bookmarkStart w:name="z1214" w:id="741"/>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bookmarkEnd w:id="741"/>
    <w:bookmarkStart w:name="z1215" w:id="742"/>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bookmarkEnd w:id="742"/>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bookmarkStart w:name="z1216" w:id="743"/>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bookmarkEnd w:id="743"/>
    <w:bookmarkStart w:name="z1217" w:id="744"/>
    <w:p>
      <w:pPr>
        <w:spacing w:after="0"/>
        <w:ind w:left="0"/>
        <w:jc w:val="both"/>
      </w:pPr>
      <w:r>
        <w:rPr>
          <w:rFonts w:ascii="Times New Roman"/>
          <w:b w:val="false"/>
          <w:i w:val="false"/>
          <w:color w:val="000000"/>
          <w:sz w:val="28"/>
        </w:rPr>
        <w:t>
      108. Осы Ереженің 2-қосымшасына сәйкес форма бойынша ПМПК-да жүргізіледі:</w:t>
      </w:r>
    </w:p>
    <w:bookmarkEnd w:id="744"/>
    <w:p>
      <w:pPr>
        <w:spacing w:after="0"/>
        <w:ind w:left="0"/>
        <w:jc w:val="both"/>
      </w:pPr>
      <w:r>
        <w:rPr>
          <w:rFonts w:ascii="Times New Roman"/>
          <w:b w:val="false"/>
          <w:i w:val="false"/>
          <w:color w:val="000000"/>
          <w:sz w:val="28"/>
        </w:rPr>
        <w:t>
      1) алдын ала жазылу журналы;</w:t>
      </w:r>
    </w:p>
    <w:p>
      <w:pPr>
        <w:spacing w:after="0"/>
        <w:ind w:left="0"/>
        <w:jc w:val="both"/>
      </w:pPr>
      <w:r>
        <w:rPr>
          <w:rFonts w:ascii="Times New Roman"/>
          <w:b w:val="false"/>
          <w:i w:val="false"/>
          <w:color w:val="000000"/>
          <w:sz w:val="28"/>
        </w:rPr>
        <w:t>
      2) балаларды тексеруді есепке алу журналы;</w:t>
      </w:r>
    </w:p>
    <w:p>
      <w:pPr>
        <w:spacing w:after="0"/>
        <w:ind w:left="0"/>
        <w:jc w:val="both"/>
      </w:pPr>
      <w:r>
        <w:rPr>
          <w:rFonts w:ascii="Times New Roman"/>
          <w:b w:val="false"/>
          <w:i w:val="false"/>
          <w:color w:val="000000"/>
          <w:sz w:val="28"/>
        </w:rPr>
        <w:t>
      3) баланың даму картасы.</w:t>
      </w:r>
    </w:p>
    <w:bookmarkStart w:name="z1218" w:id="745"/>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bookmarkEnd w:id="745"/>
    <w:bookmarkStart w:name="z1219" w:id="746"/>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bookmarkEnd w:id="746"/>
    <w:bookmarkStart w:name="z1220" w:id="747"/>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bookmarkEnd w:id="747"/>
    <w:bookmarkStart w:name="z1221" w:id="748"/>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bookmarkEnd w:id="748"/>
    <w:bookmarkStart w:name="z1222" w:id="749"/>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bookmarkEnd w:id="749"/>
    <w:bookmarkStart w:name="z1223" w:id="750"/>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bookmarkEnd w:id="750"/>
    <w:p>
      <w:pPr>
        <w:spacing w:after="0"/>
        <w:ind w:left="0"/>
        <w:jc w:val="both"/>
      </w:pPr>
      <w:r>
        <w:rPr>
          <w:rFonts w:ascii="Times New Roman"/>
          <w:b w:val="false"/>
          <w:i w:val="false"/>
          <w:color w:val="000000"/>
          <w:sz w:val="28"/>
        </w:rPr>
        <w:t>
      1) психолог;</w:t>
      </w:r>
    </w:p>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p>
      <w:pPr>
        <w:spacing w:after="0"/>
        <w:ind w:left="0"/>
        <w:jc w:val="both"/>
      </w:pPr>
      <w:r>
        <w:rPr>
          <w:rFonts w:ascii="Times New Roman"/>
          <w:b w:val="false"/>
          <w:i w:val="false"/>
          <w:color w:val="000000"/>
          <w:sz w:val="28"/>
        </w:rPr>
        <w:t xml:space="preserve">
      3) әлеуметтік педагог; </w:t>
      </w:r>
    </w:p>
    <w:p>
      <w:pPr>
        <w:spacing w:after="0"/>
        <w:ind w:left="0"/>
        <w:jc w:val="both"/>
      </w:pPr>
      <w:r>
        <w:rPr>
          <w:rFonts w:ascii="Times New Roman"/>
          <w:b w:val="false"/>
          <w:i w:val="false"/>
          <w:color w:val="000000"/>
          <w:sz w:val="28"/>
        </w:rPr>
        <w:t>
      4) тәрбиеші, тәрбиешінің көмекшісі;</w:t>
      </w:r>
    </w:p>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bookmarkStart w:name="z1224" w:id="751"/>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bookmarkEnd w:id="751"/>
    <w:bookmarkStart w:name="z1225" w:id="752"/>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bookmarkEnd w:id="752"/>
    <w:bookmarkStart w:name="z1226" w:id="753"/>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bookmarkEnd w:id="753"/>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bookmarkStart w:name="z1227" w:id="754"/>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bookmarkEnd w:id="754"/>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pPr>
        <w:spacing w:after="0"/>
        <w:ind w:left="0"/>
        <w:jc w:val="both"/>
      </w:pPr>
      <w:r>
        <w:rPr>
          <w:rFonts w:ascii="Times New Roman"/>
          <w:b w:val="false"/>
          <w:i w:val="false"/>
          <w:color w:val="000000"/>
          <w:sz w:val="28"/>
        </w:rPr>
        <w:t>
      4) Логопедтік тексеру.</w:t>
      </w:r>
    </w:p>
    <w:p>
      <w:pPr>
        <w:spacing w:after="0"/>
        <w:ind w:left="0"/>
        <w:jc w:val="both"/>
      </w:pPr>
      <w:r>
        <w:rPr>
          <w:rFonts w:ascii="Times New Roman"/>
          <w:b w:val="false"/>
          <w:i w:val="false"/>
          <w:color w:val="000000"/>
          <w:sz w:val="28"/>
        </w:rPr>
        <w:t>
      5) Педагогикалық тексеру.</w:t>
      </w:r>
    </w:p>
    <w:p>
      <w:pPr>
        <w:spacing w:after="0"/>
        <w:ind w:left="0"/>
        <w:jc w:val="both"/>
      </w:pPr>
      <w:r>
        <w:rPr>
          <w:rFonts w:ascii="Times New Roman"/>
          <w:b w:val="false"/>
          <w:i w:val="false"/>
          <w:color w:val="000000"/>
          <w:sz w:val="28"/>
        </w:rPr>
        <w:t>
      6) Неврологиялық және психиатриялық тексеру жатады.</w:t>
      </w:r>
    </w:p>
    <w:p>
      <w:pPr>
        <w:spacing w:after="0"/>
        <w:ind w:left="0"/>
        <w:jc w:val="both"/>
      </w:pPr>
      <w:r>
        <w:rPr>
          <w:rFonts w:ascii="Times New Roman"/>
          <w:b w:val="false"/>
          <w:i w:val="false"/>
          <w:color w:val="000000"/>
          <w:sz w:val="28"/>
        </w:rPr>
        <w:t>
      7) Әлеуметтік-педагогикалық тексеру.</w:t>
      </w:r>
    </w:p>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bookmarkStart w:name="z1228" w:id="755"/>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bookmarkEnd w:id="755"/>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bookmarkStart w:name="z1229" w:id="756"/>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bookmarkEnd w:id="756"/>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bookmarkStart w:name="z1230" w:id="757"/>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bookmarkEnd w:id="757"/>
    <w:bookmarkStart w:name="z1231" w:id="758"/>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bookmarkEnd w:id="758"/>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bookmarkStart w:name="z1232" w:id="759"/>
    <w:p>
      <w:pPr>
        <w:spacing w:after="0"/>
        <w:ind w:left="0"/>
        <w:jc w:val="both"/>
      </w:pPr>
      <w:r>
        <w:rPr>
          <w:rFonts w:ascii="Times New Roman"/>
          <w:b w:val="false"/>
          <w:i w:val="false"/>
          <w:color w:val="000000"/>
          <w:sz w:val="28"/>
        </w:rPr>
        <w:t>
      123. Моториканы зерттеу жүргізіледі, соның ішінде:</w:t>
      </w:r>
    </w:p>
    <w:bookmarkEnd w:id="759"/>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bookmarkStart w:name="z1233" w:id="760"/>
    <w:p>
      <w:pPr>
        <w:spacing w:after="0"/>
        <w:ind w:left="0"/>
        <w:jc w:val="both"/>
      </w:pPr>
      <w:r>
        <w:rPr>
          <w:rFonts w:ascii="Times New Roman"/>
          <w:b w:val="false"/>
          <w:i w:val="false"/>
          <w:color w:val="000000"/>
          <w:sz w:val="28"/>
        </w:rPr>
        <w:t>
      124. Танымдық дамуды зерттеу жүргізіледі, соның ішінде:</w:t>
      </w:r>
    </w:p>
    <w:bookmarkEnd w:id="760"/>
    <w:p>
      <w:pPr>
        <w:spacing w:after="0"/>
        <w:ind w:left="0"/>
        <w:jc w:val="both"/>
      </w:pPr>
      <w:r>
        <w:rPr>
          <w:rFonts w:ascii="Times New Roman"/>
          <w:b w:val="false"/>
          <w:i w:val="false"/>
          <w:color w:val="000000"/>
          <w:sz w:val="28"/>
        </w:rPr>
        <w:t>
      1) көру зейінін (есте сақтау) зерттеу.</w:t>
      </w:r>
    </w:p>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bookmarkStart w:name="z1234" w:id="761"/>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bookmarkEnd w:id="761"/>
    <w:bookmarkStart w:name="z1235" w:id="762"/>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bookmarkEnd w:id="762"/>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bookmarkStart w:name="z1236" w:id="763"/>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bookmarkEnd w:id="763"/>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pPr>
        <w:spacing w:after="0"/>
        <w:ind w:left="0"/>
        <w:jc w:val="both"/>
      </w:pPr>
      <w:r>
        <w:rPr>
          <w:rFonts w:ascii="Times New Roman"/>
          <w:b w:val="false"/>
          <w:i w:val="false"/>
          <w:color w:val="000000"/>
          <w:sz w:val="28"/>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жинауды жүзеге асырады;</w:t>
      </w:r>
    </w:p>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bookmarkStart w:name="z1237" w:id="764"/>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bookmarkEnd w:id="764"/>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bookmarkStart w:name="z1238" w:id="765"/>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bookmarkEnd w:id="765"/>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pPr>
        <w:spacing w:after="0"/>
        <w:ind w:left="0"/>
        <w:jc w:val="both"/>
      </w:pPr>
      <w:r>
        <w:rPr>
          <w:rFonts w:ascii="Times New Roman"/>
          <w:b w:val="false"/>
          <w:i w:val="false"/>
          <w:color w:val="000000"/>
          <w:sz w:val="28"/>
        </w:rPr>
        <w:t>
      Логопедиялық тексеру жүргізіледі, оған мыналар кіреді:</w:t>
      </w:r>
    </w:p>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bookmarkStart w:name="z1239" w:id="766"/>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bookmarkEnd w:id="766"/>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bookmarkStart w:name="z1240" w:id="767"/>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bookmarkEnd w:id="767"/>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bookmarkStart w:name="z1241" w:id="768"/>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bookmarkEnd w:id="768"/>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bookmarkStart w:name="z1242" w:id="769"/>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bookmarkEnd w:id="769"/>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bookmarkStart w:name="z1243" w:id="770"/>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bookmarkEnd w:id="770"/>
    <w:bookmarkStart w:name="z1244" w:id="771"/>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bookmarkEnd w:id="771"/>
    <w:bookmarkStart w:name="z1245" w:id="772"/>
    <w:p>
      <w:pPr>
        <w:spacing w:after="0"/>
        <w:ind w:left="0"/>
        <w:jc w:val="both"/>
      </w:pPr>
      <w:r>
        <w:rPr>
          <w:rFonts w:ascii="Times New Roman"/>
          <w:b w:val="false"/>
          <w:i w:val="false"/>
          <w:color w:val="000000"/>
          <w:sz w:val="28"/>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bookmarkEnd w:id="772"/>
    <w:bookmarkStart w:name="z1246" w:id="773"/>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bookmarkEnd w:id="773"/>
    <w:bookmarkStart w:name="z1247" w:id="774"/>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bookmarkEnd w:id="774"/>
    <w:bookmarkStart w:name="z1248" w:id="775"/>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bookmarkEnd w:id="775"/>
    <w:bookmarkStart w:name="z1249" w:id="776"/>
    <w:p>
      <w:pPr>
        <w:spacing w:after="0"/>
        <w:ind w:left="0"/>
        <w:jc w:val="both"/>
      </w:pPr>
      <w:r>
        <w:rPr>
          <w:rFonts w:ascii="Times New Roman"/>
          <w:b w:val="false"/>
          <w:i w:val="false"/>
          <w:color w:val="000000"/>
          <w:sz w:val="28"/>
        </w:rPr>
        <w:t>
      139. ППТК-ны тікелей басқаруды басшы (меңгеруші) жүзеге асырады.</w:t>
      </w:r>
    </w:p>
    <w:bookmarkEnd w:id="776"/>
    <w:bookmarkStart w:name="z1250" w:id="777"/>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Білім және ғылым министрлігі Арнайы және инклюзивті білім беруді дамытудың ұлттық ғылыми-практикалық орталығы жүзеге асырады.</w:t>
      </w:r>
    </w:p>
    <w:bookmarkEnd w:id="777"/>
    <w:bookmarkStart w:name="z1251" w:id="778"/>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bookmarkEnd w:id="778"/>
    <w:bookmarkStart w:name="z1252" w:id="779"/>
    <w:p>
      <w:pPr>
        <w:spacing w:after="0"/>
        <w:ind w:left="0"/>
        <w:jc w:val="both"/>
      </w:pPr>
      <w:r>
        <w:rPr>
          <w:rFonts w:ascii="Times New Roman"/>
          <w:b w:val="false"/>
          <w:i w:val="false"/>
          <w:color w:val="000000"/>
          <w:sz w:val="28"/>
        </w:rPr>
        <w:t>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3 айдан 12 айға дейін болуы мүмкін.</w:t>
      </w:r>
    </w:p>
    <w:bookmarkEnd w:id="779"/>
    <w:bookmarkStart w:name="z1253" w:id="780"/>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bookmarkEnd w:id="780"/>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Start w:name="z1254" w:id="781"/>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bookmarkEnd w:id="781"/>
    <w:bookmarkStart w:name="z1255" w:id="782"/>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782"/>
    <w:bookmarkStart w:name="z1256" w:id="783"/>
    <w:p>
      <w:pPr>
        <w:spacing w:after="0"/>
        <w:ind w:left="0"/>
        <w:jc w:val="both"/>
      </w:pPr>
      <w:r>
        <w:rPr>
          <w:rFonts w:ascii="Times New Roman"/>
          <w:b w:val="false"/>
          <w:i w:val="false"/>
          <w:color w:val="000000"/>
          <w:sz w:val="28"/>
        </w:rPr>
        <w:t>
      146. Кабинетте түзету-дамыту процесін ұйымдастыру осы Ереженің 4-қосымшасына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783"/>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Start w:name="z1257" w:id="784"/>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784"/>
    <w:bookmarkStart w:name="z1258" w:id="785"/>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bookmarkEnd w:id="785"/>
    <w:bookmarkStart w:name="z1259" w:id="786"/>
    <w:p>
      <w:pPr>
        <w:spacing w:after="0"/>
        <w:ind w:left="0"/>
        <w:jc w:val="both"/>
      </w:pPr>
      <w:r>
        <w:rPr>
          <w:rFonts w:ascii="Times New Roman"/>
          <w:b w:val="false"/>
          <w:i w:val="false"/>
          <w:color w:val="000000"/>
          <w:sz w:val="28"/>
        </w:rPr>
        <w:t xml:space="preserve">
      149. Түзеу-дамыту көмегі мынадай нысаны ұсынылады: </w:t>
      </w:r>
    </w:p>
    <w:bookmarkEnd w:id="786"/>
    <w:p>
      <w:pPr>
        <w:spacing w:after="0"/>
        <w:ind w:left="0"/>
        <w:jc w:val="both"/>
      </w:pPr>
      <w:r>
        <w:rPr>
          <w:rFonts w:ascii="Times New Roman"/>
          <w:b w:val="false"/>
          <w:i w:val="false"/>
          <w:color w:val="000000"/>
          <w:sz w:val="28"/>
        </w:rPr>
        <w:t xml:space="preserve">
      1) жеке; </w:t>
      </w:r>
    </w:p>
    <w:p>
      <w:pPr>
        <w:spacing w:after="0"/>
        <w:ind w:left="0"/>
        <w:jc w:val="both"/>
      </w:pPr>
      <w:r>
        <w:rPr>
          <w:rFonts w:ascii="Times New Roman"/>
          <w:b w:val="false"/>
          <w:i w:val="false"/>
          <w:color w:val="000000"/>
          <w:sz w:val="28"/>
        </w:rPr>
        <w:t xml:space="preserve">
      2) кіші топ/топ; </w:t>
      </w:r>
    </w:p>
    <w:p>
      <w:pPr>
        <w:spacing w:after="0"/>
        <w:ind w:left="0"/>
        <w:jc w:val="both"/>
      </w:pPr>
      <w:r>
        <w:rPr>
          <w:rFonts w:ascii="Times New Roman"/>
          <w:b w:val="false"/>
          <w:i w:val="false"/>
          <w:color w:val="000000"/>
          <w:sz w:val="28"/>
        </w:rPr>
        <w:t xml:space="preserve">
      3) қысқа мерзімді болу топтары; </w:t>
      </w:r>
    </w:p>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p>
      <w:pPr>
        <w:spacing w:after="0"/>
        <w:ind w:left="0"/>
        <w:jc w:val="both"/>
      </w:pPr>
      <w:r>
        <w:rPr>
          <w:rFonts w:ascii="Times New Roman"/>
          <w:b w:val="false"/>
          <w:i w:val="false"/>
          <w:color w:val="000000"/>
          <w:sz w:val="28"/>
        </w:rPr>
        <w:t xml:space="preserve">
      5) әлеуметтік-құқықтық мәселелер бойынша кеңес беру; </w:t>
      </w:r>
    </w:p>
    <w:p>
      <w:pPr>
        <w:spacing w:after="0"/>
        <w:ind w:left="0"/>
        <w:jc w:val="both"/>
      </w:pPr>
      <w:r>
        <w:rPr>
          <w:rFonts w:ascii="Times New Roman"/>
          <w:b w:val="false"/>
          <w:i w:val="false"/>
          <w:color w:val="000000"/>
          <w:sz w:val="28"/>
        </w:rPr>
        <w:t>
      6) отбасылық кеңес беру.</w:t>
      </w:r>
    </w:p>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bookmarkStart w:name="z1260" w:id="787"/>
    <w:p>
      <w:pPr>
        <w:spacing w:after="0"/>
        <w:ind w:left="0"/>
        <w:jc w:val="both"/>
      </w:pPr>
      <w:r>
        <w:rPr>
          <w:rFonts w:ascii="Times New Roman"/>
          <w:b w:val="false"/>
          <w:i w:val="false"/>
          <w:color w:val="000000"/>
          <w:sz w:val="28"/>
        </w:rPr>
        <w:t xml:space="preserve">
      150. Оқытудың мазмұны осы Ереженің 5-қосымшасына сәйкес нысан бойынша кабинет басшысы бекітетін жеке-дамыту бағдарламасымен айқындалады. </w:t>
      </w:r>
    </w:p>
    <w:bookmarkEnd w:id="787"/>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Start w:name="z1261" w:id="788"/>
    <w:p>
      <w:pPr>
        <w:spacing w:after="0"/>
        <w:ind w:left="0"/>
        <w:jc w:val="both"/>
      </w:pPr>
      <w:r>
        <w:rPr>
          <w:rFonts w:ascii="Times New Roman"/>
          <w:b w:val="false"/>
          <w:i w:val="false"/>
          <w:color w:val="000000"/>
          <w:sz w:val="28"/>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788"/>
    <w:bookmarkStart w:name="z1262" w:id="789"/>
    <w:p>
      <w:pPr>
        <w:spacing w:after="0"/>
        <w:ind w:left="0"/>
        <w:jc w:val="both"/>
      </w:pPr>
      <w:r>
        <w:rPr>
          <w:rFonts w:ascii="Times New Roman"/>
          <w:b w:val="false"/>
          <w:i w:val="false"/>
          <w:color w:val="000000"/>
          <w:sz w:val="28"/>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bookmarkEnd w:id="789"/>
    <w:bookmarkStart w:name="z1263" w:id="790"/>
    <w:p>
      <w:pPr>
        <w:spacing w:after="0"/>
        <w:ind w:left="0"/>
        <w:jc w:val="both"/>
      </w:pPr>
      <w:r>
        <w:rPr>
          <w:rFonts w:ascii="Times New Roman"/>
          <w:b w:val="false"/>
          <w:i w:val="false"/>
          <w:color w:val="000000"/>
          <w:sz w:val="28"/>
        </w:rPr>
        <w:t>
      154. ППТК-да үй-жайлар болған кезде балалардың қысқа мерзімді болу топтары, ата-аналарға (заңды өкілдерге) арналған консультациялық пункттер құрылады.</w:t>
      </w:r>
    </w:p>
    <w:bookmarkEnd w:id="790"/>
    <w:bookmarkStart w:name="z1264" w:id="791"/>
    <w:p>
      <w:pPr>
        <w:spacing w:after="0"/>
        <w:ind w:left="0"/>
        <w:jc w:val="both"/>
      </w:pPr>
      <w:r>
        <w:rPr>
          <w:rFonts w:ascii="Times New Roman"/>
          <w:b w:val="false"/>
          <w:i w:val="false"/>
          <w:color w:val="000000"/>
          <w:sz w:val="28"/>
        </w:rPr>
        <w:t>
      155.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bookmarkEnd w:id="791"/>
    <w:bookmarkStart w:name="z1265" w:id="792"/>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bookmarkEnd w:id="792"/>
    <w:bookmarkStart w:name="z1266" w:id="793"/>
    <w:p>
      <w:pPr>
        <w:spacing w:after="0"/>
        <w:ind w:left="0"/>
        <w:jc w:val="both"/>
      </w:pPr>
      <w:r>
        <w:rPr>
          <w:rFonts w:ascii="Times New Roman"/>
          <w:b w:val="false"/>
          <w:i w:val="false"/>
          <w:color w:val="000000"/>
          <w:sz w:val="28"/>
        </w:rPr>
        <w:t>
      157.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793"/>
    <w:bookmarkStart w:name="z1267" w:id="794"/>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bookmarkEnd w:id="794"/>
    <w:bookmarkStart w:name="z1268" w:id="795"/>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bookmarkEnd w:id="795"/>
    <w:p>
      <w:pPr>
        <w:spacing w:after="0"/>
        <w:ind w:left="0"/>
        <w:jc w:val="both"/>
      </w:pPr>
      <w:r>
        <w:rPr>
          <w:rFonts w:ascii="Times New Roman"/>
          <w:b w:val="false"/>
          <w:i w:val="false"/>
          <w:color w:val="000000"/>
          <w:sz w:val="28"/>
        </w:rPr>
        <w:t>
      1) декомпенсация сатысындағы соматикалық аурулар;</w:t>
      </w:r>
    </w:p>
    <w:p>
      <w:pPr>
        <w:spacing w:after="0"/>
        <w:ind w:left="0"/>
        <w:jc w:val="both"/>
      </w:pPr>
      <w:r>
        <w:rPr>
          <w:rFonts w:ascii="Times New Roman"/>
          <w:b w:val="false"/>
          <w:i w:val="false"/>
          <w:color w:val="000000"/>
          <w:sz w:val="28"/>
        </w:rPr>
        <w:t>
      2) асқынған инфекциялық аурулар;</w:t>
      </w:r>
    </w:p>
    <w:p>
      <w:pPr>
        <w:spacing w:after="0"/>
        <w:ind w:left="0"/>
        <w:jc w:val="both"/>
      </w:pPr>
      <w:r>
        <w:rPr>
          <w:rFonts w:ascii="Times New Roman"/>
          <w:b w:val="false"/>
          <w:i w:val="false"/>
          <w:color w:val="000000"/>
          <w:sz w:val="28"/>
        </w:rPr>
        <w:t>
      3) созылмалы ерекше емес аурулар (туберкулез және т. б.);)</w:t>
      </w:r>
    </w:p>
    <w:bookmarkStart w:name="z1269" w:id="796"/>
    <w:p>
      <w:pPr>
        <w:spacing w:after="0"/>
        <w:ind w:left="0"/>
        <w:jc w:val="both"/>
      </w:pPr>
      <w:r>
        <w:rPr>
          <w:rFonts w:ascii="Times New Roman"/>
          <w:b w:val="false"/>
          <w:i w:val="false"/>
          <w:color w:val="000000"/>
          <w:sz w:val="28"/>
        </w:rPr>
        <w:t>
      160. Жеке сабақтарға медициналық қарсы көрсетілімдер:</w:t>
      </w:r>
    </w:p>
    <w:bookmarkEnd w:id="796"/>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bookmarkStart w:name="z1270" w:id="797"/>
    <w:p>
      <w:pPr>
        <w:spacing w:after="0"/>
        <w:ind w:left="0"/>
        <w:jc w:val="both"/>
      </w:pPr>
      <w:r>
        <w:rPr>
          <w:rFonts w:ascii="Times New Roman"/>
          <w:b w:val="false"/>
          <w:i w:val="false"/>
          <w:color w:val="000000"/>
          <w:sz w:val="28"/>
        </w:rPr>
        <w:t>
      161. Топтық сабақтарға медициналық қарсы көрсетілімдер:</w:t>
      </w:r>
    </w:p>
    <w:bookmarkEnd w:id="797"/>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Start w:name="z1271" w:id="798"/>
    <w:p>
      <w:pPr>
        <w:spacing w:after="0"/>
        <w:ind w:left="0"/>
        <w:jc w:val="left"/>
      </w:pPr>
      <w:r>
        <w:rPr>
          <w:rFonts w:ascii="Times New Roman"/>
          <w:b/>
          <w:i w:val="false"/>
          <w:color w:val="000000"/>
        </w:rPr>
        <w:t xml:space="preserve"> 5-тарау. Оңалту орталықтары қызметінің тәртібі</w:t>
      </w:r>
    </w:p>
    <w:bookmarkEnd w:id="798"/>
    <w:bookmarkStart w:name="z1272" w:id="799"/>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bookmarkEnd w:id="799"/>
    <w:bookmarkStart w:name="z1273" w:id="800"/>
    <w:p>
      <w:pPr>
        <w:spacing w:after="0"/>
        <w:ind w:left="0"/>
        <w:jc w:val="both"/>
      </w:pPr>
      <w:r>
        <w:rPr>
          <w:rFonts w:ascii="Times New Roman"/>
          <w:b w:val="false"/>
          <w:i w:val="false"/>
          <w:color w:val="000000"/>
          <w:sz w:val="28"/>
        </w:rPr>
        <w:t>
      163. Орталық басқа арнайы білім беру ұйымдарына баратын балаларды және үйде оқитын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bookmarkEnd w:id="800"/>
    <w:bookmarkStart w:name="z1274" w:id="801"/>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bookmarkEnd w:id="801"/>
    <w:bookmarkStart w:name="z1275" w:id="802"/>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bookmarkEnd w:id="802"/>
    <w:bookmarkStart w:name="z1276" w:id="803"/>
    <w:p>
      <w:pPr>
        <w:spacing w:after="0"/>
        <w:ind w:left="0"/>
        <w:jc w:val="both"/>
      </w:pPr>
      <w:r>
        <w:rPr>
          <w:rFonts w:ascii="Times New Roman"/>
          <w:b w:val="false"/>
          <w:i w:val="false"/>
          <w:color w:val="000000"/>
          <w:sz w:val="28"/>
        </w:rPr>
        <w:t>
      166. Орталықты басқаруды басшы (меңгеруші) жүзеге асырады.</w:t>
      </w:r>
    </w:p>
    <w:bookmarkEnd w:id="803"/>
    <w:bookmarkStart w:name="z1277" w:id="804"/>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bookmarkEnd w:id="804"/>
    <w:bookmarkStart w:name="z1278" w:id="805"/>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bookmarkEnd w:id="805"/>
    <w:bookmarkStart w:name="z1279" w:id="806"/>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bookmarkEnd w:id="806"/>
    <w:bookmarkStart w:name="z1280" w:id="807"/>
    <w:p>
      <w:pPr>
        <w:spacing w:after="0"/>
        <w:ind w:left="0"/>
        <w:jc w:val="both"/>
      </w:pPr>
      <w:r>
        <w:rPr>
          <w:rFonts w:ascii="Times New Roman"/>
          <w:b w:val="false"/>
          <w:i w:val="false"/>
          <w:color w:val="000000"/>
          <w:sz w:val="28"/>
        </w:rPr>
        <w:t>
      166.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bookmarkEnd w:id="807"/>
    <w:bookmarkStart w:name="z1281" w:id="808"/>
    <w:p>
      <w:pPr>
        <w:spacing w:after="0"/>
        <w:ind w:left="0"/>
        <w:jc w:val="both"/>
      </w:pPr>
      <w:r>
        <w:rPr>
          <w:rFonts w:ascii="Times New Roman"/>
          <w:b w:val="false"/>
          <w:i w:val="false"/>
          <w:color w:val="000000"/>
          <w:sz w:val="28"/>
        </w:rPr>
        <w:t>
      170. Орталықта балаларға көмек көрсету ұзақтығы № 223 бұйрығына сәйкес айқындалады және 3 айдан 12 айға дейін болуы мүмкін.</w:t>
      </w:r>
    </w:p>
    <w:bookmarkEnd w:id="808"/>
    <w:bookmarkStart w:name="z1282" w:id="809"/>
    <w:p>
      <w:pPr>
        <w:spacing w:after="0"/>
        <w:ind w:left="0"/>
        <w:jc w:val="both"/>
      </w:pPr>
      <w:r>
        <w:rPr>
          <w:rFonts w:ascii="Times New Roman"/>
          <w:b w:val="false"/>
          <w:i w:val="false"/>
          <w:color w:val="000000"/>
          <w:sz w:val="28"/>
        </w:rPr>
        <w:t>
      171.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сәйкес көрсеткіштер бойынша тағайындалады.</w:t>
      </w:r>
    </w:p>
    <w:bookmarkEnd w:id="809"/>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bookmarkStart w:name="z1283" w:id="810"/>
    <w:p>
      <w:pPr>
        <w:spacing w:after="0"/>
        <w:ind w:left="0"/>
        <w:jc w:val="both"/>
      </w:pPr>
      <w:r>
        <w:rPr>
          <w:rFonts w:ascii="Times New Roman"/>
          <w:b w:val="false"/>
          <w:i w:val="false"/>
          <w:color w:val="000000"/>
          <w:sz w:val="28"/>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bookmarkEnd w:id="810"/>
    <w:bookmarkStart w:name="z1284" w:id="811"/>
    <w:p>
      <w:pPr>
        <w:spacing w:after="0"/>
        <w:ind w:left="0"/>
        <w:jc w:val="both"/>
      </w:pPr>
      <w:r>
        <w:rPr>
          <w:rFonts w:ascii="Times New Roman"/>
          <w:b w:val="false"/>
          <w:i w:val="false"/>
          <w:color w:val="000000"/>
          <w:sz w:val="28"/>
        </w:rPr>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bookmarkEnd w:id="811"/>
    <w:bookmarkStart w:name="z1285" w:id="812"/>
    <w:p>
      <w:pPr>
        <w:spacing w:after="0"/>
        <w:ind w:left="0"/>
        <w:jc w:val="both"/>
      </w:pPr>
      <w:r>
        <w:rPr>
          <w:rFonts w:ascii="Times New Roman"/>
          <w:b w:val="false"/>
          <w:i w:val="false"/>
          <w:color w:val="000000"/>
          <w:sz w:val="28"/>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bookmarkEnd w:id="812"/>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Start w:name="z1286" w:id="813"/>
    <w:p>
      <w:pPr>
        <w:spacing w:after="0"/>
        <w:ind w:left="0"/>
        <w:jc w:val="both"/>
      </w:pPr>
      <w:r>
        <w:rPr>
          <w:rFonts w:ascii="Times New Roman"/>
          <w:b w:val="false"/>
          <w:i w:val="false"/>
          <w:color w:val="000000"/>
          <w:sz w:val="28"/>
        </w:rPr>
        <w:t xml:space="preserve">
      175. ОО-да медициналық көмекті: </w:t>
      </w:r>
    </w:p>
    <w:bookmarkEnd w:id="813"/>
    <w:p>
      <w:pPr>
        <w:spacing w:after="0"/>
        <w:ind w:left="0"/>
        <w:jc w:val="both"/>
      </w:pPr>
      <w:r>
        <w:rPr>
          <w:rFonts w:ascii="Times New Roman"/>
          <w:b w:val="false"/>
          <w:i w:val="false"/>
          <w:color w:val="000000"/>
          <w:sz w:val="28"/>
        </w:rPr>
        <w:t>
      1) дәрігер-невропатолог;</w:t>
      </w:r>
    </w:p>
    <w:p>
      <w:pPr>
        <w:spacing w:after="0"/>
        <w:ind w:left="0"/>
        <w:jc w:val="both"/>
      </w:pPr>
      <w:r>
        <w:rPr>
          <w:rFonts w:ascii="Times New Roman"/>
          <w:b w:val="false"/>
          <w:i w:val="false"/>
          <w:color w:val="000000"/>
          <w:sz w:val="28"/>
        </w:rPr>
        <w:t>
      2) дәрігер-реабилитолог;</w:t>
      </w:r>
    </w:p>
    <w:p>
      <w:pPr>
        <w:spacing w:after="0"/>
        <w:ind w:left="0"/>
        <w:jc w:val="both"/>
      </w:pPr>
      <w:r>
        <w:rPr>
          <w:rFonts w:ascii="Times New Roman"/>
          <w:b w:val="false"/>
          <w:i w:val="false"/>
          <w:color w:val="000000"/>
          <w:sz w:val="28"/>
        </w:rPr>
        <w:t>
      3) медбике-массажист;</w:t>
      </w:r>
    </w:p>
    <w:p>
      <w:pPr>
        <w:spacing w:after="0"/>
        <w:ind w:left="0"/>
        <w:jc w:val="both"/>
      </w:pPr>
      <w:r>
        <w:rPr>
          <w:rFonts w:ascii="Times New Roman"/>
          <w:b w:val="false"/>
          <w:i w:val="false"/>
          <w:color w:val="000000"/>
          <w:sz w:val="28"/>
        </w:rPr>
        <w:t xml:space="preserve">
      4) ЕДШ нұсқаушысы жүзеге асырады. </w:t>
      </w:r>
    </w:p>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bookmarkStart w:name="z1287" w:id="814"/>
    <w:p>
      <w:pPr>
        <w:spacing w:after="0"/>
        <w:ind w:left="0"/>
        <w:jc w:val="both"/>
      </w:pPr>
      <w:r>
        <w:rPr>
          <w:rFonts w:ascii="Times New Roman"/>
          <w:b w:val="false"/>
          <w:i w:val="false"/>
          <w:color w:val="000000"/>
          <w:sz w:val="28"/>
        </w:rPr>
        <w:t>
      176.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bookmarkEnd w:id="814"/>
    <w:bookmarkStart w:name="z1288" w:id="815"/>
    <w:p>
      <w:pPr>
        <w:spacing w:after="0"/>
        <w:ind w:left="0"/>
        <w:jc w:val="both"/>
      </w:pPr>
      <w:r>
        <w:rPr>
          <w:rFonts w:ascii="Times New Roman"/>
          <w:b w:val="false"/>
          <w:i w:val="false"/>
          <w:color w:val="000000"/>
          <w:sz w:val="28"/>
        </w:rPr>
        <w:t>
      177. Орталықтың штаттық құрамы өтініш берген балалардың саны және олардың әр түрлі мамандардың қызметтеріне қажеттілігі негізінде қалыптастырылады.</w:t>
      </w:r>
    </w:p>
    <w:bookmarkEnd w:id="815"/>
    <w:bookmarkStart w:name="z1289" w:id="816"/>
    <w:p>
      <w:pPr>
        <w:spacing w:after="0"/>
        <w:ind w:left="0"/>
        <w:jc w:val="both"/>
      </w:pPr>
      <w:r>
        <w:rPr>
          <w:rFonts w:ascii="Times New Roman"/>
          <w:b w:val="false"/>
          <w:i w:val="false"/>
          <w:color w:val="000000"/>
          <w:sz w:val="28"/>
        </w:rPr>
        <w:t xml:space="preserve">
      178. Түзеу-дамыту көмегі мынадай нысанда ұсынылады: </w:t>
      </w:r>
    </w:p>
    <w:bookmarkEnd w:id="816"/>
    <w:p>
      <w:pPr>
        <w:spacing w:after="0"/>
        <w:ind w:left="0"/>
        <w:jc w:val="both"/>
      </w:pPr>
      <w:r>
        <w:rPr>
          <w:rFonts w:ascii="Times New Roman"/>
          <w:b w:val="false"/>
          <w:i w:val="false"/>
          <w:color w:val="000000"/>
          <w:sz w:val="28"/>
        </w:rPr>
        <w:t xml:space="preserve">
      1) жеке; </w:t>
      </w:r>
    </w:p>
    <w:p>
      <w:pPr>
        <w:spacing w:after="0"/>
        <w:ind w:left="0"/>
        <w:jc w:val="both"/>
      </w:pPr>
      <w:r>
        <w:rPr>
          <w:rFonts w:ascii="Times New Roman"/>
          <w:b w:val="false"/>
          <w:i w:val="false"/>
          <w:color w:val="000000"/>
          <w:sz w:val="28"/>
        </w:rPr>
        <w:t xml:space="preserve">
      2) шағын топ/топ; </w:t>
      </w:r>
    </w:p>
    <w:p>
      <w:pPr>
        <w:spacing w:after="0"/>
        <w:ind w:left="0"/>
        <w:jc w:val="both"/>
      </w:pPr>
      <w:r>
        <w:rPr>
          <w:rFonts w:ascii="Times New Roman"/>
          <w:b w:val="false"/>
          <w:i w:val="false"/>
          <w:color w:val="000000"/>
          <w:sz w:val="28"/>
        </w:rPr>
        <w:t xml:space="preserve">
      3) аз мерзімді болу топтары; </w:t>
      </w:r>
    </w:p>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p>
      <w:pPr>
        <w:spacing w:after="0"/>
        <w:ind w:left="0"/>
        <w:jc w:val="both"/>
      </w:pPr>
      <w:r>
        <w:rPr>
          <w:rFonts w:ascii="Times New Roman"/>
          <w:b w:val="false"/>
          <w:i w:val="false"/>
          <w:color w:val="000000"/>
          <w:sz w:val="28"/>
        </w:rPr>
        <w:t>
      6) отбасылық консультация беру.</w:t>
      </w:r>
    </w:p>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bookmarkStart w:name="z1290" w:id="817"/>
    <w:p>
      <w:pPr>
        <w:spacing w:after="0"/>
        <w:ind w:left="0"/>
        <w:jc w:val="both"/>
      </w:pPr>
      <w:r>
        <w:rPr>
          <w:rFonts w:ascii="Times New Roman"/>
          <w:b w:val="false"/>
          <w:i w:val="false"/>
          <w:color w:val="000000"/>
          <w:sz w:val="28"/>
        </w:rPr>
        <w:t xml:space="preserve">
      179. Оқытудың мазмұны осы Ереженің 8-қосымшасына сәйкес нысан бойынша орталық басшысы бекітетін жеке-дамыту бағдарламасымен айқындалады. </w:t>
      </w:r>
    </w:p>
    <w:bookmarkEnd w:id="817"/>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bookmarkStart w:name="z1291" w:id="818"/>
    <w:p>
      <w:pPr>
        <w:spacing w:after="0"/>
        <w:ind w:left="0"/>
        <w:jc w:val="both"/>
      </w:pPr>
      <w:r>
        <w:rPr>
          <w:rFonts w:ascii="Times New Roman"/>
          <w:b w:val="false"/>
          <w:i w:val="false"/>
          <w:color w:val="000000"/>
          <w:sz w:val="28"/>
        </w:rPr>
        <w:t>
      180.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bookmarkEnd w:id="818"/>
    <w:bookmarkStart w:name="z1292" w:id="819"/>
    <w:p>
      <w:pPr>
        <w:spacing w:after="0"/>
        <w:ind w:left="0"/>
        <w:jc w:val="both"/>
      </w:pPr>
      <w:r>
        <w:rPr>
          <w:rFonts w:ascii="Times New Roman"/>
          <w:b w:val="false"/>
          <w:i w:val="false"/>
          <w:color w:val="000000"/>
          <w:sz w:val="28"/>
        </w:rPr>
        <w:t>
      181.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bookmarkEnd w:id="819"/>
    <w:bookmarkStart w:name="z1293" w:id="820"/>
    <w:p>
      <w:pPr>
        <w:spacing w:after="0"/>
        <w:ind w:left="0"/>
        <w:jc w:val="both"/>
      </w:pPr>
      <w:r>
        <w:rPr>
          <w:rFonts w:ascii="Times New Roman"/>
          <w:b w:val="false"/>
          <w:i w:val="false"/>
          <w:color w:val="000000"/>
          <w:sz w:val="28"/>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bookmarkEnd w:id="820"/>
    <w:bookmarkStart w:name="z1294" w:id="821"/>
    <w:p>
      <w:pPr>
        <w:spacing w:after="0"/>
        <w:ind w:left="0"/>
        <w:jc w:val="both"/>
      </w:pPr>
      <w:r>
        <w:rPr>
          <w:rFonts w:ascii="Times New Roman"/>
          <w:b w:val="false"/>
          <w:i w:val="false"/>
          <w:color w:val="000000"/>
          <w:sz w:val="28"/>
        </w:rPr>
        <w:t>
      183.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bookmarkEnd w:id="821"/>
    <w:bookmarkStart w:name="z1295" w:id="822"/>
    <w:p>
      <w:pPr>
        <w:spacing w:after="0"/>
        <w:ind w:left="0"/>
        <w:jc w:val="both"/>
      </w:pPr>
      <w:r>
        <w:rPr>
          <w:rFonts w:ascii="Times New Roman"/>
          <w:b w:val="false"/>
          <w:i w:val="false"/>
          <w:color w:val="000000"/>
          <w:sz w:val="28"/>
        </w:rPr>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bookmarkEnd w:id="822"/>
    <w:bookmarkStart w:name="z1296" w:id="823"/>
    <w:p>
      <w:pPr>
        <w:spacing w:after="0"/>
        <w:ind w:left="0"/>
        <w:jc w:val="both"/>
      </w:pPr>
      <w:r>
        <w:rPr>
          <w:rFonts w:ascii="Times New Roman"/>
          <w:b w:val="false"/>
          <w:i w:val="false"/>
          <w:color w:val="000000"/>
          <w:sz w:val="28"/>
        </w:rPr>
        <w:t>
      185. Топтардың толықтырылуы Қазақстан Республикасы Санитариялық қағидаларға сәйкес балалардың санаты мен жасына байланысты белгіленеді.</w:t>
      </w:r>
    </w:p>
    <w:bookmarkEnd w:id="823"/>
    <w:bookmarkStart w:name="z1297" w:id="824"/>
    <w:p>
      <w:pPr>
        <w:spacing w:after="0"/>
        <w:ind w:left="0"/>
        <w:jc w:val="both"/>
      </w:pPr>
      <w:r>
        <w:rPr>
          <w:rFonts w:ascii="Times New Roman"/>
          <w:b w:val="false"/>
          <w:i w:val="false"/>
          <w:color w:val="000000"/>
          <w:sz w:val="28"/>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bookmarkEnd w:id="824"/>
    <w:bookmarkStart w:name="z1298" w:id="825"/>
    <w:p>
      <w:pPr>
        <w:spacing w:after="0"/>
        <w:ind w:left="0"/>
        <w:jc w:val="both"/>
      </w:pPr>
      <w:r>
        <w:rPr>
          <w:rFonts w:ascii="Times New Roman"/>
          <w:b w:val="false"/>
          <w:i w:val="false"/>
          <w:color w:val="000000"/>
          <w:sz w:val="28"/>
        </w:rPr>
        <w:t>
      187.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bookmarkEnd w:id="825"/>
    <w:bookmarkStart w:name="z1299" w:id="826"/>
    <w:p>
      <w:pPr>
        <w:spacing w:after="0"/>
        <w:ind w:left="0"/>
        <w:jc w:val="both"/>
      </w:pPr>
      <w:r>
        <w:rPr>
          <w:rFonts w:ascii="Times New Roman"/>
          <w:b w:val="false"/>
          <w:i w:val="false"/>
          <w:color w:val="000000"/>
          <w:sz w:val="28"/>
        </w:rPr>
        <w:t>
      188. Оңалту орталығына баруға жалпы медициналық қарсы көрсетілімдер::</w:t>
      </w:r>
    </w:p>
    <w:bookmarkEnd w:id="826"/>
    <w:p>
      <w:pPr>
        <w:spacing w:after="0"/>
        <w:ind w:left="0"/>
        <w:jc w:val="both"/>
      </w:pPr>
      <w:r>
        <w:rPr>
          <w:rFonts w:ascii="Times New Roman"/>
          <w:b w:val="false"/>
          <w:i w:val="false"/>
          <w:color w:val="000000"/>
          <w:sz w:val="28"/>
        </w:rPr>
        <w:t>
      1) декомпенсация сатысындағы соматикалық аурулар;</w:t>
      </w:r>
    </w:p>
    <w:p>
      <w:pPr>
        <w:spacing w:after="0"/>
        <w:ind w:left="0"/>
        <w:jc w:val="both"/>
      </w:pPr>
      <w:r>
        <w:rPr>
          <w:rFonts w:ascii="Times New Roman"/>
          <w:b w:val="false"/>
          <w:i w:val="false"/>
          <w:color w:val="000000"/>
          <w:sz w:val="28"/>
        </w:rPr>
        <w:t>
      2) асқынған инфекциялық аурулар;</w:t>
      </w:r>
    </w:p>
    <w:p>
      <w:pPr>
        <w:spacing w:after="0"/>
        <w:ind w:left="0"/>
        <w:jc w:val="both"/>
      </w:pPr>
      <w:r>
        <w:rPr>
          <w:rFonts w:ascii="Times New Roman"/>
          <w:b w:val="false"/>
          <w:i w:val="false"/>
          <w:color w:val="000000"/>
          <w:sz w:val="28"/>
        </w:rPr>
        <w:t>
      3) созылмалы ерекше емес аурулар (туберкулез және т. б.);)</w:t>
      </w:r>
    </w:p>
    <w:bookmarkStart w:name="z1300" w:id="827"/>
    <w:p>
      <w:pPr>
        <w:spacing w:after="0"/>
        <w:ind w:left="0"/>
        <w:jc w:val="both"/>
      </w:pPr>
      <w:r>
        <w:rPr>
          <w:rFonts w:ascii="Times New Roman"/>
          <w:b w:val="false"/>
          <w:i w:val="false"/>
          <w:color w:val="000000"/>
          <w:sz w:val="28"/>
        </w:rPr>
        <w:t>
      189. Жеке сабақтарға медициналық қарсы көрсетілімдер:</w:t>
      </w:r>
    </w:p>
    <w:bookmarkEnd w:id="827"/>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bookmarkStart w:name="z1301" w:id="828"/>
    <w:p>
      <w:pPr>
        <w:spacing w:after="0"/>
        <w:ind w:left="0"/>
        <w:jc w:val="both"/>
      </w:pPr>
      <w:r>
        <w:rPr>
          <w:rFonts w:ascii="Times New Roman"/>
          <w:b w:val="false"/>
          <w:i w:val="false"/>
          <w:color w:val="000000"/>
          <w:sz w:val="28"/>
        </w:rPr>
        <w:t>
      190. Топтық сабақтарға медициналық қарсы көрсетілімдер:</w:t>
      </w:r>
    </w:p>
    <w:bookmarkEnd w:id="828"/>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bookmarkStart w:name="z1302" w:id="829"/>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bookmarkEnd w:id="829"/>
    <w:bookmarkStart w:name="z1303" w:id="830"/>
    <w:p>
      <w:pPr>
        <w:spacing w:after="0"/>
        <w:ind w:left="0"/>
        <w:jc w:val="both"/>
      </w:pPr>
      <w:r>
        <w:rPr>
          <w:rFonts w:ascii="Times New Roman"/>
          <w:b w:val="false"/>
          <w:i w:val="false"/>
          <w:color w:val="000000"/>
          <w:sz w:val="28"/>
        </w:rPr>
        <w:t>
      191.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bookmarkEnd w:id="830"/>
    <w:bookmarkStart w:name="z1304" w:id="831"/>
    <w:p>
      <w:pPr>
        <w:spacing w:after="0"/>
        <w:ind w:left="0"/>
        <w:jc w:val="both"/>
      </w:pPr>
      <w:r>
        <w:rPr>
          <w:rFonts w:ascii="Times New Roman"/>
          <w:b w:val="false"/>
          <w:i w:val="false"/>
          <w:color w:val="000000"/>
          <w:sz w:val="28"/>
        </w:rPr>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bookmarkEnd w:id="831"/>
    <w:bookmarkStart w:name="z1305" w:id="832"/>
    <w:p>
      <w:pPr>
        <w:spacing w:after="0"/>
        <w:ind w:left="0"/>
        <w:jc w:val="both"/>
      </w:pPr>
      <w:r>
        <w:rPr>
          <w:rFonts w:ascii="Times New Roman"/>
          <w:b w:val="false"/>
          <w:i w:val="false"/>
          <w:color w:val="000000"/>
          <w:sz w:val="28"/>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bookmarkEnd w:id="832"/>
    <w:bookmarkStart w:name="z1306" w:id="833"/>
    <w:p>
      <w:pPr>
        <w:spacing w:after="0"/>
        <w:ind w:left="0"/>
        <w:jc w:val="both"/>
      </w:pPr>
      <w:r>
        <w:rPr>
          <w:rFonts w:ascii="Times New Roman"/>
          <w:b w:val="false"/>
          <w:i w:val="false"/>
          <w:color w:val="000000"/>
          <w:sz w:val="28"/>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bookmarkEnd w:id="833"/>
    <w:bookmarkStart w:name="z1307" w:id="834"/>
    <w:p>
      <w:pPr>
        <w:spacing w:after="0"/>
        <w:ind w:left="0"/>
        <w:jc w:val="both"/>
      </w:pPr>
      <w:r>
        <w:rPr>
          <w:rFonts w:ascii="Times New Roman"/>
          <w:b w:val="false"/>
          <w:i w:val="false"/>
          <w:color w:val="000000"/>
          <w:sz w:val="28"/>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bookmarkEnd w:id="834"/>
    <w:bookmarkStart w:name="z1308" w:id="835"/>
    <w:p>
      <w:pPr>
        <w:spacing w:after="0"/>
        <w:ind w:left="0"/>
        <w:jc w:val="both"/>
      </w:pPr>
      <w:r>
        <w:rPr>
          <w:rFonts w:ascii="Times New Roman"/>
          <w:b w:val="false"/>
          <w:i w:val="false"/>
          <w:color w:val="000000"/>
          <w:sz w:val="28"/>
        </w:rPr>
        <w:t>
      196. Аутизм орталығын тікелей басқаруды директор жүзеге асырады.</w:t>
      </w:r>
    </w:p>
    <w:bookmarkEnd w:id="835"/>
    <w:bookmarkStart w:name="z1309" w:id="836"/>
    <w:p>
      <w:pPr>
        <w:spacing w:after="0"/>
        <w:ind w:left="0"/>
        <w:jc w:val="both"/>
      </w:pPr>
      <w:r>
        <w:rPr>
          <w:rFonts w:ascii="Times New Roman"/>
          <w:b w:val="false"/>
          <w:i w:val="false"/>
          <w:color w:val="000000"/>
          <w:sz w:val="28"/>
        </w:rPr>
        <w:t>
      197.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bookmarkEnd w:id="836"/>
    <w:bookmarkStart w:name="z1310" w:id="837"/>
    <w:p>
      <w:pPr>
        <w:spacing w:after="0"/>
        <w:ind w:left="0"/>
        <w:jc w:val="both"/>
      </w:pPr>
      <w:r>
        <w:rPr>
          <w:rFonts w:ascii="Times New Roman"/>
          <w:b w:val="false"/>
          <w:i w:val="false"/>
          <w:color w:val="000000"/>
          <w:sz w:val="28"/>
        </w:rPr>
        <w:t>
      198. Аутизм орталығында психологиялық-педагогикалық қызметті ұйымдастыру осы Қағидаларға 9-қосымшаға сәйкес жұмыс оқу жоспарымен және Орталық директоры бекітетін оқу сабақтарының кестесімен реттеледі.</w:t>
      </w:r>
    </w:p>
    <w:bookmarkEnd w:id="837"/>
    <w:bookmarkStart w:name="z1311" w:id="838"/>
    <w:p>
      <w:pPr>
        <w:spacing w:after="0"/>
        <w:ind w:left="0"/>
        <w:jc w:val="both"/>
      </w:pPr>
      <w:r>
        <w:rPr>
          <w:rFonts w:ascii="Times New Roman"/>
          <w:b w:val="false"/>
          <w:i w:val="false"/>
          <w:color w:val="000000"/>
          <w:sz w:val="28"/>
        </w:rPr>
        <w:t>
      199. Орталықта психологиялық-педагогикалық қолдауды клиникалық педагогтер жүзеге асырады.</w:t>
      </w:r>
    </w:p>
    <w:bookmarkEnd w:id="838"/>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bookmarkStart w:name="z1312" w:id="839"/>
    <w:p>
      <w:pPr>
        <w:spacing w:after="0"/>
        <w:ind w:left="0"/>
        <w:jc w:val="both"/>
      </w:pPr>
      <w:r>
        <w:rPr>
          <w:rFonts w:ascii="Times New Roman"/>
          <w:b w:val="false"/>
          <w:i w:val="false"/>
          <w:color w:val="000000"/>
          <w:sz w:val="28"/>
        </w:rPr>
        <w:t>
      200.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bookmarkEnd w:id="839"/>
    <w:bookmarkStart w:name="z1313" w:id="840"/>
    <w:p>
      <w:pPr>
        <w:spacing w:after="0"/>
        <w:ind w:left="0"/>
        <w:jc w:val="both"/>
      </w:pPr>
      <w:r>
        <w:rPr>
          <w:rFonts w:ascii="Times New Roman"/>
          <w:b w:val="false"/>
          <w:i w:val="false"/>
          <w:color w:val="000000"/>
          <w:sz w:val="28"/>
        </w:rPr>
        <w:t>
      201.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bookmarkEnd w:id="840"/>
    <w:bookmarkStart w:name="z1314" w:id="841"/>
    <w:p>
      <w:pPr>
        <w:spacing w:after="0"/>
        <w:ind w:left="0"/>
        <w:jc w:val="both"/>
      </w:pPr>
      <w:r>
        <w:rPr>
          <w:rFonts w:ascii="Times New Roman"/>
          <w:b w:val="false"/>
          <w:i w:val="false"/>
          <w:color w:val="000000"/>
          <w:sz w:val="28"/>
        </w:rPr>
        <w:t xml:space="preserve">
      202. Орталықта психологиялық-педагогикалық қолдау көрсетудің (қызмет көрсету) тәртібі: </w:t>
      </w:r>
    </w:p>
    <w:bookmarkEnd w:id="841"/>
    <w:p>
      <w:pPr>
        <w:spacing w:after="0"/>
        <w:ind w:left="0"/>
        <w:jc w:val="both"/>
      </w:pPr>
      <w:r>
        <w:rPr>
          <w:rFonts w:ascii="Times New Roman"/>
          <w:b w:val="false"/>
          <w:i w:val="false"/>
          <w:color w:val="000000"/>
          <w:sz w:val="28"/>
        </w:rPr>
        <w:t xml:space="preserve">
      1) ПМПК қорытындысы бойынша баланы осы Қағидаларға 10-қосымшаға сәйкес қолдау орталығында тіркеу (www. chis.kz). </w:t>
      </w:r>
    </w:p>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осы Қағидаларға 11-қосымшаға сәйкес жинау. </w:t>
      </w:r>
    </w:p>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pPr>
        <w:spacing w:after="0"/>
        <w:ind w:left="0"/>
        <w:jc w:val="both"/>
      </w:pPr>
      <w:r>
        <w:rPr>
          <w:rFonts w:ascii="Times New Roman"/>
          <w:b w:val="false"/>
          <w:i w:val="false"/>
          <w:color w:val="000000"/>
          <w:sz w:val="28"/>
        </w:rPr>
        <w:t>
      5) осы Қағидаларға 12-қосымшаға сәйкес ФТ нәтижелері бойынша ДЖБ әзірлеу.</w:t>
      </w:r>
    </w:p>
    <w:bookmarkStart w:name="z1315" w:id="842"/>
    <w:p>
      <w:pPr>
        <w:spacing w:after="0"/>
        <w:ind w:left="0"/>
        <w:jc w:val="both"/>
      </w:pPr>
      <w:r>
        <w:rPr>
          <w:rFonts w:ascii="Times New Roman"/>
          <w:b w:val="false"/>
          <w:i w:val="false"/>
          <w:color w:val="000000"/>
          <w:sz w:val="28"/>
        </w:rPr>
        <w:t>
      203. ЖДЖ іске асыру мынадай қолдау бағдарламалары шеңберінде жүзеге асырылады:</w:t>
      </w:r>
    </w:p>
    <w:bookmarkEnd w:id="842"/>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p>
      <w:pPr>
        <w:spacing w:after="0"/>
        <w:ind w:left="0"/>
        <w:jc w:val="both"/>
      </w:pPr>
      <w:r>
        <w:rPr>
          <w:rFonts w:ascii="Times New Roman"/>
          <w:b w:val="false"/>
          <w:i w:val="false"/>
          <w:color w:val="000000"/>
          <w:sz w:val="28"/>
        </w:rPr>
        <w:t>
      Сабақтың ұзақтығы - 60 минут, циклдің ұзақтығы-36 сабақ.</w:t>
      </w:r>
    </w:p>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bookmarkStart w:name="z1316" w:id="843"/>
    <w:p>
      <w:pPr>
        <w:spacing w:after="0"/>
        <w:ind w:left="0"/>
        <w:jc w:val="both"/>
      </w:pPr>
      <w:r>
        <w:rPr>
          <w:rFonts w:ascii="Times New Roman"/>
          <w:b w:val="false"/>
          <w:i w:val="false"/>
          <w:color w:val="000000"/>
          <w:sz w:val="28"/>
        </w:rPr>
        <w:t>
      204. Бастапқы диагностикалық кеңес беруді, балалармен сабақ өткізуді, ата-аналарды кесте бойынша оқытуды қашықтықтан жүзеге асыруға рұқсат етіледі.</w:t>
      </w:r>
    </w:p>
    <w:bookmarkEnd w:id="843"/>
    <w:bookmarkStart w:name="z1317" w:id="844"/>
    <w:p>
      <w:pPr>
        <w:spacing w:after="0"/>
        <w:ind w:left="0"/>
        <w:jc w:val="both"/>
      </w:pPr>
      <w:r>
        <w:rPr>
          <w:rFonts w:ascii="Times New Roman"/>
          <w:b w:val="false"/>
          <w:i w:val="false"/>
          <w:color w:val="000000"/>
          <w:sz w:val="28"/>
        </w:rPr>
        <w:t>
      205. Аутизм орталығының штаттық құрамы жүгінген балалардың саны және олардың қызметтерге қажеттілігі негізінде қалыптастырылады.</w:t>
      </w:r>
    </w:p>
    <w:bookmarkEnd w:id="844"/>
    <w:bookmarkStart w:name="z1318" w:id="845"/>
    <w:p>
      <w:pPr>
        <w:spacing w:after="0"/>
        <w:ind w:left="0"/>
        <w:jc w:val="both"/>
      </w:pPr>
      <w:r>
        <w:rPr>
          <w:rFonts w:ascii="Times New Roman"/>
          <w:b w:val="false"/>
          <w:i w:val="false"/>
          <w:color w:val="000000"/>
          <w:sz w:val="28"/>
        </w:rPr>
        <w:t>
      206. Клиникалық педагог, супервайзер, әлеуметтік педагог үшін нормативтік оқу жүктемесі аптасына 18 сағатты, директор, Тіркеуші үшін 30 сағатты құрайды.</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20" w:id="846"/>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bookmarkEnd w:id="846"/>
    <w:p>
      <w:pPr>
        <w:spacing w:after="0"/>
        <w:ind w:left="0"/>
        <w:jc w:val="both"/>
      </w:pPr>
      <w:r>
        <w:rPr>
          <w:rFonts w:ascii="Times New Roman"/>
          <w:b w:val="false"/>
          <w:i w:val="false"/>
          <w:color w:val="000000"/>
          <w:sz w:val="28"/>
        </w:rPr>
        <w:t>
      Мекенжайы 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Берілді___________________________________________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меңгерушісі___________</w:t>
      </w:r>
    </w:p>
    <w:p>
      <w:pPr>
        <w:spacing w:after="0"/>
        <w:ind w:left="0"/>
        <w:jc w:val="both"/>
      </w:pPr>
      <w:r>
        <w:rPr>
          <w:rFonts w:ascii="Times New Roman"/>
          <w:b w:val="false"/>
          <w:i w:val="false"/>
          <w:color w:val="000000"/>
          <w:sz w:val="28"/>
        </w:rPr>
        <w:t>
      Мамандар________________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22" w:id="847"/>
    <w:p>
      <w:pPr>
        <w:spacing w:after="0"/>
        <w:ind w:left="0"/>
        <w:jc w:val="left"/>
      </w:pPr>
      <w:r>
        <w:rPr>
          <w:rFonts w:ascii="Times New Roman"/>
          <w:b/>
          <w:i w:val="false"/>
          <w:color w:val="000000"/>
        </w:rPr>
        <w:t xml:space="preserve"> Балаларды консультацияға алдын ала жазу журналы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3" w:id="848"/>
    <w:p>
      <w:pPr>
        <w:spacing w:after="0"/>
        <w:ind w:left="0"/>
        <w:jc w:val="left"/>
      </w:pPr>
      <w:r>
        <w:rPr>
          <w:rFonts w:ascii="Times New Roman"/>
          <w:b/>
          <w:i w:val="false"/>
          <w:color w:val="000000"/>
        </w:rPr>
        <w:t xml:space="preserve"> Баланың даму картасы</w:t>
      </w:r>
    </w:p>
    <w:bookmarkEnd w:id="848"/>
    <w:p>
      <w:pPr>
        <w:spacing w:after="0"/>
        <w:ind w:left="0"/>
        <w:jc w:val="both"/>
      </w:pPr>
      <w:r>
        <w:rPr>
          <w:rFonts w:ascii="Times New Roman"/>
          <w:b w:val="false"/>
          <w:i w:val="false"/>
          <w:color w:val="000000"/>
          <w:sz w:val="28"/>
        </w:rPr>
        <w:t xml:space="preserve">
      Келген уақыты Дата_______________ Тегі_______ Аты_______ Әкесінің аты (ол болған жағдайда) </w:t>
      </w:r>
    </w:p>
    <w:p>
      <w:pPr>
        <w:spacing w:after="0"/>
        <w:ind w:left="0"/>
        <w:jc w:val="both"/>
      </w:pPr>
      <w:r>
        <w:rPr>
          <w:rFonts w:ascii="Times New Roman"/>
          <w:b w:val="false"/>
          <w:i w:val="false"/>
          <w:color w:val="000000"/>
          <w:sz w:val="28"/>
        </w:rPr>
        <w:t xml:space="preserve">
      _________ Туған жылы, айы, күні ________ЖСН </w:t>
      </w:r>
    </w:p>
    <w:p>
      <w:pPr>
        <w:spacing w:after="0"/>
        <w:ind w:left="0"/>
        <w:jc w:val="both"/>
      </w:pPr>
      <w:r>
        <w:rPr>
          <w:rFonts w:ascii="Times New Roman"/>
          <w:b w:val="false"/>
          <w:i w:val="false"/>
          <w:color w:val="000000"/>
          <w:sz w:val="28"/>
        </w:rPr>
        <w:t xml:space="preserve">
      Мектеп №______Сынып___Оқу тілі______________  Мүгедектігі ________ </w:t>
      </w:r>
    </w:p>
    <w:p>
      <w:pPr>
        <w:spacing w:after="0"/>
        <w:ind w:left="0"/>
        <w:jc w:val="both"/>
      </w:pPr>
      <w:r>
        <w:rPr>
          <w:rFonts w:ascii="Times New Roman"/>
          <w:b w:val="false"/>
          <w:i w:val="false"/>
          <w:color w:val="000000"/>
          <w:sz w:val="28"/>
        </w:rPr>
        <w:t xml:space="preserve">
      Балабақша________________________________________ Кім жіберді ____________________________________________ </w:t>
      </w:r>
    </w:p>
    <w:p>
      <w:pPr>
        <w:spacing w:after="0"/>
        <w:ind w:left="0"/>
        <w:jc w:val="both"/>
      </w:pPr>
      <w:r>
        <w:rPr>
          <w:rFonts w:ascii="Times New Roman"/>
          <w:b w:val="false"/>
          <w:i w:val="false"/>
          <w:color w:val="000000"/>
          <w:sz w:val="28"/>
        </w:rPr>
        <w:t xml:space="preserve">
      Мекенжай___________________________________________ Телефон_____________________________________________ </w:t>
      </w:r>
    </w:p>
    <w:p>
      <w:pPr>
        <w:spacing w:after="0"/>
        <w:ind w:left="0"/>
        <w:jc w:val="both"/>
      </w:pPr>
      <w:r>
        <w:rPr>
          <w:rFonts w:ascii="Times New Roman"/>
          <w:b w:val="false"/>
          <w:i w:val="false"/>
          <w:color w:val="000000"/>
          <w:sz w:val="28"/>
        </w:rPr>
        <w:t xml:space="preserve">
      Отбасы құрамы_______________________________________________ Анасы (Т.А.Ә (ол болған жағдайда), жасы, білімі) ________ Әкесі (Т.А.Ә (ол болған жағдайда), жасы, білімі) __________________ </w:t>
      </w:r>
    </w:p>
    <w:p>
      <w:pPr>
        <w:spacing w:after="0"/>
        <w:ind w:left="0"/>
        <w:jc w:val="both"/>
      </w:pPr>
      <w:r>
        <w:rPr>
          <w:rFonts w:ascii="Times New Roman"/>
          <w:b w:val="false"/>
          <w:i w:val="false"/>
          <w:color w:val="000000"/>
          <w:sz w:val="28"/>
        </w:rPr>
        <w:t xml:space="preserve">
      Балалары (жынысы, жасы)______________________ Отбасының басқа мүшелері __________________________________ ПМПК-ға келу себептері ______________________________________ </w:t>
      </w:r>
    </w:p>
    <w:p>
      <w:pPr>
        <w:spacing w:after="0"/>
        <w:ind w:left="0"/>
        <w:jc w:val="both"/>
      </w:pPr>
      <w:r>
        <w:rPr>
          <w:rFonts w:ascii="Times New Roman"/>
          <w:b w:val="false"/>
          <w:i w:val="false"/>
          <w:color w:val="000000"/>
          <w:sz w:val="28"/>
        </w:rPr>
        <w:t>
      Ата-анасының шағымдары _____________________________________</w:t>
      </w:r>
    </w:p>
    <w:bookmarkStart w:name="z1324" w:id="849"/>
    <w:p>
      <w:pPr>
        <w:spacing w:after="0"/>
        <w:ind w:left="0"/>
        <w:jc w:val="left"/>
      </w:pPr>
      <w:r>
        <w:rPr>
          <w:rFonts w:ascii="Times New Roman"/>
          <w:b/>
          <w:i w:val="false"/>
          <w:color w:val="000000"/>
        </w:rPr>
        <w:t xml:space="preserve"> Баланың психофизикалық дамуы жөнінде мәліметтер</w:t>
      </w:r>
    </w:p>
    <w:bookmarkEnd w:id="849"/>
    <w:p>
      <w:pPr>
        <w:spacing w:after="0"/>
        <w:ind w:left="0"/>
        <w:jc w:val="both"/>
      </w:pPr>
      <w:r>
        <w:rPr>
          <w:rFonts w:ascii="Times New Roman"/>
          <w:b w:val="false"/>
          <w:i w:val="false"/>
          <w:color w:val="000000"/>
          <w:sz w:val="28"/>
        </w:rPr>
        <w:t xml:space="preserve">
      Анасының жүктілік кезіндегі жағдайы ___________________________ Босану ___________________________________________ Салмағы________________________________________ </w:t>
      </w:r>
    </w:p>
    <w:p>
      <w:pPr>
        <w:spacing w:after="0"/>
        <w:ind w:left="0"/>
        <w:jc w:val="both"/>
      </w:pPr>
      <w:r>
        <w:rPr>
          <w:rFonts w:ascii="Times New Roman"/>
          <w:b w:val="false"/>
          <w:i w:val="false"/>
          <w:color w:val="000000"/>
          <w:sz w:val="28"/>
        </w:rPr>
        <w:t xml:space="preserve">
      Апгар шкаласымен бағалануы ___________ Перзентханадан шыққаннан кейінгі аңғарым___________________________ Тамақтандыру (емшекпен, жасанды) Емшектен айырылды ____________________________ </w:t>
      </w:r>
    </w:p>
    <w:p>
      <w:pPr>
        <w:spacing w:after="0"/>
        <w:ind w:left="0"/>
        <w:jc w:val="both"/>
      </w:pPr>
      <w:r>
        <w:rPr>
          <w:rFonts w:ascii="Times New Roman"/>
          <w:b w:val="false"/>
          <w:i w:val="false"/>
          <w:color w:val="000000"/>
          <w:sz w:val="28"/>
        </w:rPr>
        <w:t xml:space="preserve">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____________ </w:t>
      </w:r>
    </w:p>
    <w:p>
      <w:pPr>
        <w:spacing w:after="0"/>
        <w:ind w:left="0"/>
        <w:jc w:val="both"/>
      </w:pPr>
      <w:r>
        <w:rPr>
          <w:rFonts w:ascii="Times New Roman"/>
          <w:b w:val="false"/>
          <w:i w:val="false"/>
          <w:color w:val="000000"/>
          <w:sz w:val="28"/>
        </w:rPr>
        <w:t xml:space="preserve">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 </w:t>
      </w:r>
    </w:p>
    <w:p>
      <w:pPr>
        <w:spacing w:after="0"/>
        <w:ind w:left="0"/>
        <w:jc w:val="both"/>
      </w:pPr>
      <w:r>
        <w:rPr>
          <w:rFonts w:ascii="Times New Roman"/>
          <w:b w:val="false"/>
          <w:i w:val="false"/>
          <w:color w:val="000000"/>
          <w:sz w:val="28"/>
        </w:rPr>
        <w:t>
      Тазалық дағдыларын менгеру _____ Өзіне қызмет көрсету дағдыларын менгеру _____________________</w:t>
      </w:r>
    </w:p>
    <w:bookmarkStart w:name="z1325" w:id="850"/>
    <w:p>
      <w:pPr>
        <w:spacing w:after="0"/>
        <w:ind w:left="0"/>
        <w:jc w:val="left"/>
      </w:pPr>
      <w:r>
        <w:rPr>
          <w:rFonts w:ascii="Times New Roman"/>
          <w:b/>
          <w:i w:val="false"/>
          <w:color w:val="000000"/>
        </w:rPr>
        <w:t xml:space="preserve"> Мінез-құлықтарының даму ерекшеліктері (туылған кезінен бастап қазіргі кезге дейін)</w:t>
      </w:r>
    </w:p>
    <w:bookmarkEnd w:id="850"/>
    <w:p>
      <w:pPr>
        <w:spacing w:after="0"/>
        <w:ind w:left="0"/>
        <w:jc w:val="both"/>
      </w:pPr>
      <w:r>
        <w:rPr>
          <w:rFonts w:ascii="Times New Roman"/>
          <w:b w:val="false"/>
          <w:i w:val="false"/>
          <w:color w:val="000000"/>
          <w:sz w:val="28"/>
        </w:rPr>
        <w:t>
      Аурулары (туылғаннан бастап қазіргі кезге дейін) _________________ тырысқақ ұстамалары __________________________________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кіші және үлкен дәретінің ұстамауы (сирек,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bookmarkStart w:name="z1326" w:id="851"/>
    <w:p>
      <w:pPr>
        <w:spacing w:after="0"/>
        <w:ind w:left="0"/>
        <w:jc w:val="left"/>
      </w:pPr>
      <w:r>
        <w:rPr>
          <w:rFonts w:ascii="Times New Roman"/>
          <w:b/>
          <w:i w:val="false"/>
          <w:color w:val="000000"/>
        </w:rPr>
        <w:t xml:space="preserve"> Баланың психикалық даму проблемаларының тарихы</w:t>
      </w:r>
    </w:p>
    <w:bookmarkEnd w:id="851"/>
    <w:p>
      <w:pPr>
        <w:spacing w:after="0"/>
        <w:ind w:left="0"/>
        <w:jc w:val="both"/>
      </w:pPr>
      <w:r>
        <w:rPr>
          <w:rFonts w:ascii="Times New Roman"/>
          <w:b w:val="false"/>
          <w:i w:val="false"/>
          <w:color w:val="000000"/>
          <w:sz w:val="28"/>
        </w:rPr>
        <w:t>
      Невропатологтің тексерулері __</w:t>
      </w:r>
    </w:p>
    <w:p>
      <w:pPr>
        <w:spacing w:after="0"/>
        <w:ind w:left="0"/>
        <w:jc w:val="both"/>
      </w:pPr>
      <w:r>
        <w:rPr>
          <w:rFonts w:ascii="Times New Roman"/>
          <w:b w:val="false"/>
          <w:i w:val="false"/>
          <w:color w:val="000000"/>
          <w:sz w:val="28"/>
        </w:rPr>
        <w:t>
      Психиатрдың тексерулері __</w:t>
      </w:r>
    </w:p>
    <w:p>
      <w:pPr>
        <w:spacing w:after="0"/>
        <w:ind w:left="0"/>
        <w:jc w:val="both"/>
      </w:pPr>
      <w:r>
        <w:rPr>
          <w:rFonts w:ascii="Times New Roman"/>
          <w:b w:val="false"/>
          <w:i w:val="false"/>
          <w:color w:val="000000"/>
          <w:sz w:val="28"/>
        </w:rPr>
        <w:t>
      Психологтың баланы тексерулері __</w:t>
      </w:r>
    </w:p>
    <w:p>
      <w:pPr>
        <w:spacing w:after="0"/>
        <w:ind w:left="0"/>
        <w:jc w:val="both"/>
      </w:pPr>
      <w:r>
        <w:rPr>
          <w:rFonts w:ascii="Times New Roman"/>
          <w:b w:val="false"/>
          <w:i w:val="false"/>
          <w:color w:val="000000"/>
          <w:sz w:val="28"/>
        </w:rPr>
        <w:t>
      Логопедтің баланы тексерулері __</w:t>
      </w:r>
    </w:p>
    <w:p>
      <w:pPr>
        <w:spacing w:after="0"/>
        <w:ind w:left="0"/>
        <w:jc w:val="both"/>
      </w:pPr>
      <w:r>
        <w:rPr>
          <w:rFonts w:ascii="Times New Roman"/>
          <w:b w:val="false"/>
          <w:i w:val="false"/>
          <w:color w:val="000000"/>
          <w:sz w:val="28"/>
        </w:rPr>
        <w:t>
      Педагогтің баланы тексерулері 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w:t>
      </w:r>
    </w:p>
    <w:p>
      <w:pPr>
        <w:spacing w:after="0"/>
        <w:ind w:left="0"/>
        <w:jc w:val="both"/>
      </w:pPr>
      <w:r>
        <w:rPr>
          <w:rFonts w:ascii="Times New Roman"/>
          <w:b w:val="false"/>
          <w:i w:val="false"/>
          <w:color w:val="000000"/>
          <w:sz w:val="28"/>
        </w:rPr>
        <w:t>
      Қосымша ақпарат 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қортынды)</w:t>
      </w:r>
    </w:p>
    <w:p>
      <w:pPr>
        <w:spacing w:after="0"/>
        <w:ind w:left="0"/>
        <w:jc w:val="both"/>
      </w:pPr>
      <w:r>
        <w:rPr>
          <w:rFonts w:ascii="Times New Roman"/>
          <w:b w:val="false"/>
          <w:i w:val="false"/>
          <w:color w:val="000000"/>
          <w:sz w:val="28"/>
        </w:rPr>
        <w:t>
      Ерекше пікір ___________________________ Білім беру бағдарламасы және ерекше білім беру  қажеттіліктері бойынша ұсынымдар ___________________ Қорытынды мен ұсынымдар жарамды (қолданылу мерзімін көрсету) ПМПК меңгерушісі ________ ПМПК мамандары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28" w:id="852"/>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Ақыл-ой кемістігі (орташа және ауыр ақыл-ой кемістігі)</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30" w:id="853"/>
    <w:p>
      <w:pPr>
        <w:spacing w:after="0"/>
        <w:ind w:left="0"/>
        <w:jc w:val="left"/>
      </w:pPr>
      <w:r>
        <w:rPr>
          <w:rFonts w:ascii="Times New Roman"/>
          <w:b/>
          <w:i w:val="false"/>
          <w:color w:val="000000"/>
        </w:rPr>
        <w:t xml:space="preserve"> ППТК түзету сабақтарының жоспары</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32" w:id="854"/>
    <w:p>
      <w:pPr>
        <w:spacing w:after="0"/>
        <w:ind w:left="0"/>
        <w:jc w:val="left"/>
      </w:pPr>
      <w:r>
        <w:rPr>
          <w:rFonts w:ascii="Times New Roman"/>
          <w:b/>
          <w:i w:val="false"/>
          <w:color w:val="000000"/>
        </w:rPr>
        <w:t xml:space="preserve"> Жеке дамыту бағдарламасы</w:t>
      </w:r>
    </w:p>
    <w:bookmarkEnd w:id="854"/>
    <w:bookmarkStart w:name="z1333" w:id="855"/>
    <w:p>
      <w:pPr>
        <w:spacing w:after="0"/>
        <w:ind w:left="0"/>
        <w:jc w:val="left"/>
      </w:pPr>
      <w:r>
        <w:rPr>
          <w:rFonts w:ascii="Times New Roman"/>
          <w:b/>
          <w:i w:val="false"/>
          <w:color w:val="000000"/>
        </w:rPr>
        <w:t xml:space="preserve"> 1. Паспорттық бөлім</w:t>
      </w:r>
    </w:p>
    <w:bookmarkEnd w:id="855"/>
    <w:bookmarkStart w:name="z1334" w:id="856"/>
    <w:p>
      <w:pPr>
        <w:spacing w:after="0"/>
        <w:ind w:left="0"/>
        <w:jc w:val="left"/>
      </w:pPr>
      <w:r>
        <w:rPr>
          <w:rFonts w:ascii="Times New Roman"/>
          <w:b/>
          <w:i w:val="false"/>
          <w:color w:val="000000"/>
        </w:rPr>
        <w:t xml:space="preserve"> 1.1 Бала және оның отбасы туралы деректер</w:t>
      </w:r>
    </w:p>
    <w:bookmarkEnd w:id="856"/>
    <w:p>
      <w:pPr>
        <w:spacing w:after="0"/>
        <w:ind w:left="0"/>
        <w:jc w:val="both"/>
      </w:pPr>
      <w:r>
        <w:rPr>
          <w:rFonts w:ascii="Times New Roman"/>
          <w:b w:val="false"/>
          <w:i w:val="false"/>
          <w:color w:val="000000"/>
          <w:sz w:val="28"/>
        </w:rPr>
        <w:t>
      Тегі (ол болған жағдайда) __________________________________ Аты (ол болған жағдайда) __________________________________ Туған күні ________________________________________________ ППТК-ға жүгінген күні ______________________________________ Мекенжайы _____________________________________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беру ұйымдарына бару ___________________________ Ұлты ________________________________________________ Оқыту тілі ____________________________________________ Тұрмыстық қатынас тілі ________________________________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w:t>
      </w:r>
    </w:p>
    <w:bookmarkStart w:name="z1335" w:id="857"/>
    <w:p>
      <w:pPr>
        <w:spacing w:after="0"/>
        <w:ind w:left="0"/>
        <w:jc w:val="left"/>
      </w:pPr>
      <w:r>
        <w:rPr>
          <w:rFonts w:ascii="Times New Roman"/>
          <w:b/>
          <w:i w:val="false"/>
          <w:color w:val="000000"/>
        </w:rPr>
        <w:t xml:space="preserve"> 1.2. Психологиялық-педагогикалық көмек түрлерін есепке алу</w:t>
      </w:r>
    </w:p>
    <w:bookmarkEnd w:id="857"/>
    <w:p>
      <w:pPr>
        <w:spacing w:after="0"/>
        <w:ind w:left="0"/>
        <w:jc w:val="both"/>
      </w:pPr>
      <w:r>
        <w:rPr>
          <w:rFonts w:ascii="Times New Roman"/>
          <w:b w:val="false"/>
          <w:i w:val="false"/>
          <w:color w:val="000000"/>
          <w:sz w:val="28"/>
        </w:rPr>
        <w:t>
      Баланың ТАӘ (ол болған жағдайда):</w:t>
      </w:r>
    </w:p>
    <w:p>
      <w:pPr>
        <w:spacing w:after="0"/>
        <w:ind w:left="0"/>
        <w:jc w:val="both"/>
      </w:pPr>
      <w:r>
        <w:rPr>
          <w:rFonts w:ascii="Times New Roman"/>
          <w:b w:val="false"/>
          <w:i w:val="false"/>
          <w:color w:val="000000"/>
          <w:sz w:val="28"/>
        </w:rPr>
        <w:t>
      Қорытынды: 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ППТК меңгерушісі 2. Бала туралы ақпарат жинау </w:t>
      </w:r>
    </w:p>
    <w:p>
      <w:pPr>
        <w:spacing w:after="0"/>
        <w:ind w:left="0"/>
        <w:jc w:val="both"/>
      </w:pPr>
      <w:r>
        <w:rPr>
          <w:rFonts w:ascii="Times New Roman"/>
          <w:b w:val="false"/>
          <w:i w:val="false"/>
          <w:color w:val="000000"/>
          <w:sz w:val="28"/>
        </w:rPr>
        <w:t xml:space="preserve">
                                       2.1 Баланың дамуының қысқаша тарихы Моторды дамыту: </w:t>
      </w:r>
    </w:p>
    <w:p>
      <w:pPr>
        <w:spacing w:after="0"/>
        <w:ind w:left="0"/>
        <w:jc w:val="both"/>
      </w:pPr>
      <w:r>
        <w:rPr>
          <w:rFonts w:ascii="Times New Roman"/>
          <w:b w:val="false"/>
          <w:i w:val="false"/>
          <w:color w:val="000000"/>
          <w:sz w:val="28"/>
        </w:rPr>
        <w:t xml:space="preserve">
                                       Бас ұстау ______отыру _ _ _ _ еңбектеу _ _ _ _ _ жүру _ _ _ _ ай </w:t>
      </w:r>
    </w:p>
    <w:p>
      <w:pPr>
        <w:spacing w:after="0"/>
        <w:ind w:left="0"/>
        <w:jc w:val="both"/>
      </w:pPr>
      <w:r>
        <w:rPr>
          <w:rFonts w:ascii="Times New Roman"/>
          <w:b w:val="false"/>
          <w:i w:val="false"/>
          <w:color w:val="000000"/>
          <w:sz w:val="28"/>
        </w:rPr>
        <w:t xml:space="preserve">
                                       Сөйлеуді дамыту________________________________________ Былдырлау ____________________________________________ Ересектердің сөзін түсіну Алғашқы сөздер ________________________________________ </w:t>
      </w:r>
    </w:p>
    <w:p>
      <w:pPr>
        <w:spacing w:after="0"/>
        <w:ind w:left="0"/>
        <w:jc w:val="both"/>
      </w:pPr>
      <w:r>
        <w:rPr>
          <w:rFonts w:ascii="Times New Roman"/>
          <w:b w:val="false"/>
          <w:i w:val="false"/>
          <w:color w:val="000000"/>
          <w:sz w:val="28"/>
        </w:rPr>
        <w:t xml:space="preserve">
                                       Алғашқы тіркестер ______________________________________ Психикалық даму Жандану кешені _________________________________________ Заттармен алғашқы әрекеттер _____________________________ </w:t>
      </w:r>
    </w:p>
    <w:p>
      <w:pPr>
        <w:spacing w:after="0"/>
        <w:ind w:left="0"/>
        <w:jc w:val="both"/>
      </w:pPr>
      <w:r>
        <w:rPr>
          <w:rFonts w:ascii="Times New Roman"/>
          <w:b w:val="false"/>
          <w:i w:val="false"/>
          <w:color w:val="000000"/>
          <w:sz w:val="28"/>
        </w:rPr>
        <w:t xml:space="preserve">
                                       Процессуалдық ойын ____________________________________  Сюжеттік ойын ____________________________________ Сюжеттік-рөлдік ойын ______________________________ </w:t>
      </w:r>
    </w:p>
    <w:p>
      <w:pPr>
        <w:spacing w:after="0"/>
        <w:ind w:left="0"/>
        <w:jc w:val="both"/>
      </w:pPr>
      <w:r>
        <w:rPr>
          <w:rFonts w:ascii="Times New Roman"/>
          <w:b w:val="false"/>
          <w:i w:val="false"/>
          <w:color w:val="000000"/>
          <w:sz w:val="28"/>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 __________20____ж.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 Т.А. (ол болған жағдайда) _________</w:t>
      </w:r>
    </w:p>
    <w:p>
      <w:pPr>
        <w:spacing w:after="0"/>
        <w:ind w:left="0"/>
        <w:jc w:val="both"/>
      </w:pPr>
      <w:r>
        <w:rPr>
          <w:rFonts w:ascii="Times New Roman"/>
          <w:b w:val="false"/>
          <w:i w:val="false"/>
          <w:color w:val="000000"/>
          <w:sz w:val="28"/>
        </w:rPr>
        <w:t>
      Жасы ___________________</w:t>
      </w:r>
    </w:p>
    <w:p>
      <w:pPr>
        <w:spacing w:after="0"/>
        <w:ind w:left="0"/>
        <w:jc w:val="both"/>
      </w:pPr>
      <w:r>
        <w:rPr>
          <w:rFonts w:ascii="Times New Roman"/>
          <w:b w:val="false"/>
          <w:i w:val="false"/>
          <w:color w:val="000000"/>
          <w:sz w:val="28"/>
        </w:rPr>
        <w:t>
      Мамандар (бейін)______________________________________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3.2 мамандардың қорытындысы: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337" w:id="858"/>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Ақыл-ой кемістігі (орташа және ауыр ақыл-ой кемістігі)</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339" w:id="859"/>
    <w:p>
      <w:pPr>
        <w:spacing w:after="0"/>
        <w:ind w:left="0"/>
        <w:jc w:val="left"/>
      </w:pPr>
      <w:r>
        <w:rPr>
          <w:rFonts w:ascii="Times New Roman"/>
          <w:b/>
          <w:i w:val="false"/>
          <w:color w:val="000000"/>
        </w:rPr>
        <w:t xml:space="preserve"> Оңалту орталығының түзету сабақтарының жоспары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341" w:id="860"/>
    <w:p>
      <w:pPr>
        <w:spacing w:after="0"/>
        <w:ind w:left="0"/>
        <w:jc w:val="left"/>
      </w:pPr>
      <w:r>
        <w:rPr>
          <w:rFonts w:ascii="Times New Roman"/>
          <w:b/>
          <w:i w:val="false"/>
          <w:color w:val="000000"/>
        </w:rPr>
        <w:t xml:space="preserve"> Жеке дамыту бағдарламасы</w:t>
      </w:r>
    </w:p>
    <w:bookmarkEnd w:id="860"/>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 Аты __________________________________________________ Туған күні _____________________________________________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Ата-аналар____________________________________________ Анасы 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 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ТАӘ (ол болған жағдайда):</w:t>
      </w:r>
    </w:p>
    <w:p>
      <w:pPr>
        <w:spacing w:after="0"/>
        <w:ind w:left="0"/>
        <w:jc w:val="both"/>
      </w:pPr>
      <w:r>
        <w:rPr>
          <w:rFonts w:ascii="Times New Roman"/>
          <w:b w:val="false"/>
          <w:i w:val="false"/>
          <w:color w:val="000000"/>
          <w:sz w:val="28"/>
        </w:rPr>
        <w:t>
      Қорытынды: 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Баланың дамуының қысқаша тарихы</w:t>
      </w:r>
    </w:p>
    <w:p>
      <w:pPr>
        <w:spacing w:after="0"/>
        <w:ind w:left="0"/>
        <w:jc w:val="both"/>
      </w:pPr>
      <w:r>
        <w:rPr>
          <w:rFonts w:ascii="Times New Roman"/>
          <w:b w:val="false"/>
          <w:i w:val="false"/>
          <w:color w:val="000000"/>
          <w:sz w:val="28"/>
        </w:rPr>
        <w:t>
      Моторды дамыту: Бас ұстау ______отыру _ _ _ _ еңбектеу _ _ _ _ _ жүру _ _ _ _ ай Сөйлеуді дамыту________________________________________ Былдырлау _____________________________________________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дағдылары ________________ Отбасылық тәрбиенің ерекшеліктері____________________________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 __________20____ж.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 Т.А. (ол болған жағдайда) _________ Жасы ___________________ Мамандар (бейін)______________________________________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жұмысының бағыттары </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3.2 мамандардың қорытындысы:_____________________________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343" w:id="861"/>
    <w:p>
      <w:pPr>
        <w:spacing w:after="0"/>
        <w:ind w:left="0"/>
        <w:jc w:val="left"/>
      </w:pPr>
      <w:r>
        <w:rPr>
          <w:rFonts w:ascii="Times New Roman"/>
          <w:b/>
          <w:i w:val="false"/>
          <w:color w:val="000000"/>
        </w:rPr>
        <w:t xml:space="preserve"> Жұмыс оқу жоспары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курс аяқталғаннан кейін</w:t>
            </w:r>
          </w:p>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дағдыларын дамыту"</w:t>
            </w:r>
          </w:p>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Супервизия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 Онлайн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345" w:id="862"/>
    <w:p>
      <w:pPr>
        <w:spacing w:after="0"/>
        <w:ind w:left="0"/>
        <w:jc w:val="left"/>
      </w:pPr>
      <w:r>
        <w:rPr>
          <w:rFonts w:ascii="Times New Roman"/>
          <w:b/>
          <w:i w:val="false"/>
          <w:color w:val="000000"/>
        </w:rPr>
        <w:t xml:space="preserve"> ПМПК қорытындысы бойынша балаларды тіркеу журналы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347" w:id="863"/>
    <w:p>
      <w:pPr>
        <w:spacing w:after="0"/>
        <w:ind w:left="0"/>
        <w:jc w:val="left"/>
      </w:pPr>
      <w:r>
        <w:rPr>
          <w:rFonts w:ascii="Times New Roman"/>
          <w:b/>
          <w:i w:val="false"/>
          <w:color w:val="000000"/>
        </w:rPr>
        <w:t xml:space="preserve"> Тіркеу формасы</w:t>
      </w:r>
    </w:p>
    <w:bookmarkEnd w:id="863"/>
    <w:p>
      <w:pPr>
        <w:spacing w:after="0"/>
        <w:ind w:left="0"/>
        <w:jc w:val="both"/>
      </w:pPr>
      <w:r>
        <w:rPr>
          <w:rFonts w:ascii="Times New Roman"/>
          <w:b w:val="false"/>
          <w:i w:val="false"/>
          <w:color w:val="000000"/>
          <w:sz w:val="28"/>
        </w:rPr>
        <w:t>
      1. Тіркеу нөмірі 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12. Анамнез жинауға жауапты ___________________________</w:t>
      </w:r>
    </w:p>
    <w:bookmarkStart w:name="z1348" w:id="864"/>
    <w:p>
      <w:pPr>
        <w:spacing w:after="0"/>
        <w:ind w:left="0"/>
        <w:jc w:val="left"/>
      </w:pPr>
      <w:r>
        <w:rPr>
          <w:rFonts w:ascii="Times New Roman"/>
          <w:b/>
          <w:i w:val="false"/>
          <w:color w:val="000000"/>
        </w:rPr>
        <w:t xml:space="preserve"> Баланың даму картасы</w:t>
      </w:r>
    </w:p>
    <w:bookmarkEnd w:id="864"/>
    <w:bookmarkStart w:name="z1349" w:id="865"/>
    <w:p>
      <w:pPr>
        <w:spacing w:after="0"/>
        <w:ind w:left="0"/>
        <w:jc w:val="left"/>
      </w:pPr>
      <w:r>
        <w:rPr>
          <w:rFonts w:ascii="Times New Roman"/>
          <w:b/>
          <w:i w:val="false"/>
          <w:color w:val="000000"/>
        </w:rPr>
        <w:t xml:space="preserve"> I. Анамнестикалық деректер</w:t>
      </w:r>
    </w:p>
    <w:bookmarkEnd w:id="865"/>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 _ _ _ _ _ _ _ _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w:t>
      </w:r>
    </w:p>
    <w:p>
      <w:pPr>
        <w:spacing w:after="0"/>
        <w:ind w:left="0"/>
        <w:jc w:val="both"/>
      </w:pPr>
      <w:r>
        <w:rPr>
          <w:rFonts w:ascii="Times New Roman"/>
          <w:b w:val="false"/>
          <w:i w:val="false"/>
          <w:color w:val="000000"/>
          <w:sz w:val="28"/>
        </w:rPr>
        <w:t>
      Жұқпалы аурулар_____________________________________</w:t>
      </w:r>
    </w:p>
    <w:p>
      <w:pPr>
        <w:spacing w:after="0"/>
        <w:ind w:left="0"/>
        <w:jc w:val="both"/>
      </w:pPr>
      <w:r>
        <w:rPr>
          <w:rFonts w:ascii="Times New Roman"/>
          <w:b w:val="false"/>
          <w:i w:val="false"/>
          <w:color w:val="000000"/>
          <w:sz w:val="28"/>
        </w:rPr>
        <w:t>
      Ішкі ағзалардың аурулары_______________________________</w:t>
      </w:r>
    </w:p>
    <w:p>
      <w:pPr>
        <w:spacing w:after="0"/>
        <w:ind w:left="0"/>
        <w:jc w:val="both"/>
      </w:pPr>
      <w:r>
        <w:rPr>
          <w:rFonts w:ascii="Times New Roman"/>
          <w:b w:val="false"/>
          <w:i w:val="false"/>
          <w:color w:val="000000"/>
          <w:sz w:val="28"/>
        </w:rPr>
        <w:t>
      Диатез, дисбактериоз, аллергия__________________________________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w:t>
      </w:r>
    </w:p>
    <w:bookmarkStart w:name="z1350" w:id="866"/>
    <w:p>
      <w:pPr>
        <w:spacing w:after="0"/>
        <w:ind w:left="0"/>
        <w:jc w:val="left"/>
      </w:pPr>
      <w:r>
        <w:rPr>
          <w:rFonts w:ascii="Times New Roman"/>
          <w:b/>
          <w:i w:val="false"/>
          <w:color w:val="000000"/>
        </w:rPr>
        <w:t xml:space="preserve"> Психикалық даму:</w:t>
      </w:r>
    </w:p>
    <w:bookmarkEnd w:id="866"/>
    <w:bookmarkStart w:name="z1351" w:id="867"/>
    <w:p>
      <w:pPr>
        <w:spacing w:after="0"/>
        <w:ind w:left="0"/>
        <w:jc w:val="left"/>
      </w:pPr>
      <w:r>
        <w:rPr>
          <w:rFonts w:ascii="Times New Roman"/>
          <w:b/>
          <w:i w:val="false"/>
          <w:color w:val="000000"/>
        </w:rPr>
        <w:t xml:space="preserve"> Өмірдің алғашқы жылы</w:t>
      </w:r>
    </w:p>
    <w:bookmarkEnd w:id="867"/>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xml:space="preserve">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 </w:t>
      </w:r>
    </w:p>
    <w:p>
      <w:pPr>
        <w:spacing w:after="0"/>
        <w:ind w:left="0"/>
        <w:jc w:val="both"/>
      </w:pPr>
      <w:r>
        <w:rPr>
          <w:rFonts w:ascii="Times New Roman"/>
          <w:b w:val="false"/>
          <w:i w:val="false"/>
          <w:color w:val="000000"/>
          <w:sz w:val="28"/>
        </w:rPr>
        <w:t>
      Анамен (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bookmarkStart w:name="z1352" w:id="868"/>
    <w:p>
      <w:pPr>
        <w:spacing w:after="0"/>
        <w:ind w:left="0"/>
        <w:jc w:val="left"/>
      </w:pPr>
      <w:r>
        <w:rPr>
          <w:rFonts w:ascii="Times New Roman"/>
          <w:b/>
          <w:i w:val="false"/>
          <w:color w:val="000000"/>
        </w:rPr>
        <w:t xml:space="preserve"> Алғашқы 2-3 жас</w:t>
      </w:r>
    </w:p>
    <w:bookmarkEnd w:id="868"/>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_____________________________</w:t>
      </w:r>
    </w:p>
    <w:p>
      <w:pPr>
        <w:spacing w:after="0"/>
        <w:ind w:left="0"/>
        <w:jc w:val="both"/>
      </w:pPr>
      <w:r>
        <w:rPr>
          <w:rFonts w:ascii="Times New Roman"/>
          <w:b w:val="false"/>
          <w:i w:val="false"/>
          <w:color w:val="000000"/>
          <w:sz w:val="28"/>
        </w:rPr>
        <w:t>
      Диета (глютенсіз, казеинсіз диета (БГБК),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bookmarkStart w:name="z1353" w:id="869"/>
    <w:p>
      <w:pPr>
        <w:spacing w:after="0"/>
        <w:ind w:left="0"/>
        <w:jc w:val="left"/>
      </w:pPr>
      <w:r>
        <w:rPr>
          <w:rFonts w:ascii="Times New Roman"/>
          <w:b/>
          <w:i w:val="false"/>
          <w:color w:val="000000"/>
        </w:rPr>
        <w:t xml:space="preserve"> Эмоционалды-коммуникативті және әлеуметтік даму (қазіргі уақытта және қай жастан бастап даму)</w:t>
      </w:r>
    </w:p>
    <w:bookmarkEnd w:id="869"/>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w:t>
      </w:r>
    </w:p>
    <w:p>
      <w:pPr>
        <w:spacing w:after="0"/>
        <w:ind w:left="0"/>
        <w:jc w:val="both"/>
      </w:pPr>
      <w:r>
        <w:rPr>
          <w:rFonts w:ascii="Times New Roman"/>
          <w:b w:val="false"/>
          <w:i w:val="false"/>
          <w:color w:val="000000"/>
          <w:sz w:val="28"/>
        </w:rPr>
        <w:t>
      Алғашқы сөздер__________қандай ________________________________</w:t>
      </w:r>
    </w:p>
    <w:p>
      <w:pPr>
        <w:spacing w:after="0"/>
        <w:ind w:left="0"/>
        <w:jc w:val="both"/>
      </w:pPr>
      <w:r>
        <w:rPr>
          <w:rFonts w:ascii="Times New Roman"/>
          <w:b w:val="false"/>
          <w:i w:val="false"/>
          <w:color w:val="000000"/>
          <w:sz w:val="28"/>
        </w:rPr>
        <w:t>
      Алғашқы тіркестер ___________________________________________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bookmarkStart w:name="z1354" w:id="870"/>
    <w:p>
      <w:pPr>
        <w:spacing w:after="0"/>
        <w:ind w:left="0"/>
        <w:jc w:val="left"/>
      </w:pPr>
      <w:r>
        <w:rPr>
          <w:rFonts w:ascii="Times New Roman"/>
          <w:b/>
          <w:i w:val="false"/>
          <w:color w:val="000000"/>
        </w:rPr>
        <w:t xml:space="preserve"> Бала дамуының әлеуметтік жағдайы</w:t>
      </w:r>
    </w:p>
    <w:bookmarkEnd w:id="870"/>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w:t>
      </w:r>
    </w:p>
    <w:p>
      <w:pPr>
        <w:spacing w:after="0"/>
        <w:ind w:left="0"/>
        <w:jc w:val="both"/>
      </w:pPr>
      <w:r>
        <w:rPr>
          <w:rFonts w:ascii="Times New Roman"/>
          <w:b w:val="false"/>
          <w:i w:val="false"/>
          <w:color w:val="000000"/>
          <w:sz w:val="28"/>
        </w:rPr>
        <w:t>
      2. Көру жағдайы_________________________________________</w:t>
      </w:r>
    </w:p>
    <w:p>
      <w:pPr>
        <w:spacing w:after="0"/>
        <w:ind w:left="0"/>
        <w:jc w:val="both"/>
      </w:pPr>
      <w:r>
        <w:rPr>
          <w:rFonts w:ascii="Times New Roman"/>
          <w:b w:val="false"/>
          <w:i w:val="false"/>
          <w:color w:val="000000"/>
          <w:sz w:val="28"/>
        </w:rPr>
        <w:t>
      3. ЭЭГ____________________________________________________</w:t>
      </w:r>
    </w:p>
    <w:p>
      <w:pPr>
        <w:spacing w:after="0"/>
        <w:ind w:left="0"/>
        <w:jc w:val="both"/>
      </w:pPr>
      <w:r>
        <w:rPr>
          <w:rFonts w:ascii="Times New Roman"/>
          <w:b w:val="false"/>
          <w:i w:val="false"/>
          <w:color w:val="000000"/>
          <w:sz w:val="28"/>
        </w:rPr>
        <w:t>
      4. МРТ______________________________________________________</w:t>
      </w:r>
    </w:p>
    <w:p>
      <w:pPr>
        <w:spacing w:after="0"/>
        <w:ind w:left="0"/>
        <w:jc w:val="both"/>
      </w:pPr>
      <w:r>
        <w:rPr>
          <w:rFonts w:ascii="Times New Roman"/>
          <w:b w:val="false"/>
          <w:i w:val="false"/>
          <w:color w:val="000000"/>
          <w:sz w:val="28"/>
        </w:rPr>
        <w:t>
      5. Бас миының КМТ__________________________________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нәтижелері___________________</w:t>
      </w:r>
    </w:p>
    <w:p>
      <w:pPr>
        <w:spacing w:after="0"/>
        <w:ind w:left="0"/>
        <w:jc w:val="both"/>
      </w:pPr>
      <w:r>
        <w:rPr>
          <w:rFonts w:ascii="Times New Roman"/>
          <w:b w:val="false"/>
          <w:i w:val="false"/>
          <w:color w:val="000000"/>
          <w:sz w:val="28"/>
        </w:rPr>
        <w:t>
      7. Эндокринологиялық тексеру нәтижелері_________________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6" w:id="871"/>
    <w:p>
      <w:pPr>
        <w:spacing w:after="0"/>
        <w:ind w:left="0"/>
        <w:jc w:val="left"/>
      </w:pPr>
      <w:r>
        <w:rPr>
          <w:rFonts w:ascii="Times New Roman"/>
          <w:b/>
          <w:i w:val="false"/>
          <w:color w:val="000000"/>
        </w:rPr>
        <w:t xml:space="preserve"> Баланы дамытудың нақты жоспары "Ерте қолдау" бағдарламасы</w:t>
      </w:r>
    </w:p>
    <w:bookmarkEnd w:id="871"/>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w:t>
      </w:r>
    </w:p>
    <w:p>
      <w:pPr>
        <w:spacing w:after="0"/>
        <w:ind w:left="0"/>
        <w:jc w:val="both"/>
      </w:pPr>
      <w:r>
        <w:rPr>
          <w:rFonts w:ascii="Times New Roman"/>
          <w:b w:val="false"/>
          <w:i w:val="false"/>
          <w:color w:val="000000"/>
          <w:sz w:val="28"/>
        </w:rPr>
        <w:t>
      Клиникалық педагог: 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ТАӘ (ол болған жағдайда)_____________</w:t>
      </w:r>
    </w:p>
    <w:p>
      <w:pPr>
        <w:spacing w:after="0"/>
        <w:ind w:left="0"/>
        <w:jc w:val="both"/>
      </w:pPr>
      <w:r>
        <w:rPr>
          <w:rFonts w:ascii="Times New Roman"/>
          <w:b w:val="false"/>
          <w:i w:val="false"/>
          <w:color w:val="000000"/>
          <w:sz w:val="28"/>
        </w:rPr>
        <w:t>
      Клиникалық педагогтың аты-жөні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bookmarkStart w:name="z1357" w:id="872"/>
    <w:p>
      <w:pPr>
        <w:spacing w:after="0"/>
        <w:ind w:left="0"/>
        <w:jc w:val="left"/>
      </w:pPr>
      <w:r>
        <w:rPr>
          <w:rFonts w:ascii="Times New Roman"/>
          <w:b/>
          <w:i w:val="false"/>
          <w:color w:val="000000"/>
        </w:rPr>
        <w:t xml:space="preserve"> Ата-аналарға арналған ұсынымдар "Ерте қолдау" бағдарламасы</w:t>
      </w:r>
    </w:p>
    <w:bookmarkEnd w:id="872"/>
    <w:p>
      <w:pPr>
        <w:spacing w:after="0"/>
        <w:ind w:left="0"/>
        <w:jc w:val="both"/>
      </w:pPr>
      <w:r>
        <w:rPr>
          <w:rFonts w:ascii="Times New Roman"/>
          <w:b w:val="false"/>
          <w:i w:val="false"/>
          <w:color w:val="000000"/>
          <w:sz w:val="28"/>
        </w:rPr>
        <w:t>
      Баланың аты-жөні (ол болған жағдайда): _________________________  Баланың туған күні: ______________________  Ата-ананың аты-жөні (ол болған жағдайда): ______________________  Әзірлеу күні: _______________________________  Клиникалық педагог: ________________________</w:t>
      </w:r>
    </w:p>
    <w:p>
      <w:pPr>
        <w:spacing w:after="0"/>
        <w:ind w:left="0"/>
        <w:jc w:val="both"/>
      </w:pPr>
      <w:r>
        <w:rPr>
          <w:rFonts w:ascii="Times New Roman"/>
          <w:b w:val="false"/>
          <w:i w:val="false"/>
          <w:color w:val="000000"/>
          <w:sz w:val="28"/>
        </w:rPr>
        <w:t>
      I. курстың қорытындылары</w:t>
      </w:r>
    </w:p>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 іске асыру нәтижелері</w:t>
      </w:r>
    </w:p>
    <w:p>
      <w:pPr>
        <w:spacing w:after="0"/>
        <w:ind w:left="0"/>
        <w:jc w:val="both"/>
      </w:pPr>
      <w:r>
        <w:rPr>
          <w:rFonts w:ascii="Times New Roman"/>
          <w:b w:val="false"/>
          <w:i w:val="false"/>
          <w:color w:val="000000"/>
          <w:sz w:val="28"/>
        </w:rPr>
        <w:t>
      II.Үй тапсырмасы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Жалпы ұсынымдар</w:t>
      </w:r>
    </w:p>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8" w:id="873"/>
    <w:p>
      <w:pPr>
        <w:spacing w:after="0"/>
        <w:ind w:left="0"/>
        <w:jc w:val="left"/>
      </w:pPr>
      <w:r>
        <w:rPr>
          <w:rFonts w:ascii="Times New Roman"/>
          <w:b/>
          <w:i w:val="false"/>
          <w:color w:val="000000"/>
        </w:rPr>
        <w:t xml:space="preserve"> 1-тарау. Жалпы ережелер</w:t>
      </w:r>
    </w:p>
    <w:bookmarkEnd w:id="873"/>
    <w:bookmarkStart w:name="z1359" w:id="874"/>
    <w:p>
      <w:pPr>
        <w:spacing w:after="0"/>
        <w:ind w:left="0"/>
        <w:jc w:val="both"/>
      </w:pPr>
      <w:r>
        <w:rPr>
          <w:rFonts w:ascii="Times New Roman"/>
          <w:b w:val="false"/>
          <w:i w:val="false"/>
          <w:color w:val="000000"/>
          <w:sz w:val="28"/>
        </w:rPr>
        <w:t>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және ата-анасының қамқорлығынсыз қалған балаларға арналған бiлiм беру ұйымдарының қызметiн реттейдi.</w:t>
      </w:r>
    </w:p>
    <w:bookmarkEnd w:id="874"/>
    <w:bookmarkStart w:name="z1360" w:id="87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75"/>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pPr>
        <w:spacing w:after="0"/>
        <w:ind w:left="0"/>
        <w:jc w:val="both"/>
      </w:pPr>
      <w:r>
        <w:rPr>
          <w:rFonts w:ascii="Times New Roman"/>
          <w:b w:val="false"/>
          <w:i w:val="false"/>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танылған ахуал;</w:t>
      </w:r>
    </w:p>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Start w:name="z1361" w:id="876"/>
    <w:p>
      <w:pPr>
        <w:spacing w:after="0"/>
        <w:ind w:left="0"/>
        <w:jc w:val="both"/>
      </w:pPr>
      <w:r>
        <w:rPr>
          <w:rFonts w:ascii="Times New Roman"/>
          <w:b w:val="false"/>
          <w:i w:val="false"/>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876"/>
    <w:bookmarkStart w:name="z1362" w:id="877"/>
    <w:p>
      <w:pPr>
        <w:spacing w:after="0"/>
        <w:ind w:left="0"/>
        <w:jc w:val="both"/>
      </w:pPr>
      <w:r>
        <w:rPr>
          <w:rFonts w:ascii="Times New Roman"/>
          <w:b w:val="false"/>
          <w:i w:val="false"/>
          <w:color w:val="000000"/>
          <w:sz w:val="28"/>
        </w:rPr>
        <w:t>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bookmarkEnd w:id="877"/>
    <w:bookmarkStart w:name="z1363" w:id="878"/>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878"/>
    <w:bookmarkStart w:name="z1364" w:id="879"/>
    <w:p>
      <w:pPr>
        <w:spacing w:after="0"/>
        <w:ind w:left="0"/>
        <w:jc w:val="both"/>
      </w:pPr>
      <w:r>
        <w:rPr>
          <w:rFonts w:ascii="Times New Roman"/>
          <w:b w:val="false"/>
          <w:i w:val="false"/>
          <w:color w:val="000000"/>
          <w:sz w:val="28"/>
        </w:rPr>
        <w:t>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bookmarkEnd w:id="879"/>
    <w:bookmarkStart w:name="z1365" w:id="880"/>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880"/>
    <w:bookmarkStart w:name="z1366" w:id="881"/>
    <w:p>
      <w:pPr>
        <w:spacing w:after="0"/>
        <w:ind w:left="0"/>
        <w:jc w:val="both"/>
      </w:pPr>
      <w:r>
        <w:rPr>
          <w:rFonts w:ascii="Times New Roman"/>
          <w:b w:val="false"/>
          <w:i w:val="false"/>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bookmarkEnd w:id="881"/>
    <w:p>
      <w:pPr>
        <w:spacing w:after="0"/>
        <w:ind w:left="0"/>
        <w:jc w:val="both"/>
      </w:pPr>
      <w:r>
        <w:rPr>
          <w:rFonts w:ascii="Times New Roman"/>
          <w:b w:val="false"/>
          <w:i w:val="false"/>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bookmarkStart w:name="z1367" w:id="882"/>
    <w:p>
      <w:pPr>
        <w:spacing w:after="0"/>
        <w:ind w:left="0"/>
        <w:jc w:val="both"/>
      </w:pPr>
      <w:r>
        <w:rPr>
          <w:rFonts w:ascii="Times New Roman"/>
          <w:b w:val="false"/>
          <w:i w:val="false"/>
          <w:color w:val="000000"/>
          <w:sz w:val="28"/>
        </w:rPr>
        <w:t>
      8. Орталықтың міндеттері:</w:t>
      </w:r>
    </w:p>
    <w:bookmarkEnd w:id="882"/>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Start w:name="z1368" w:id="883"/>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883"/>
    <w:bookmarkStart w:name="z1369" w:id="884"/>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884"/>
    <w:bookmarkStart w:name="z1370" w:id="885"/>
    <w:p>
      <w:pPr>
        <w:spacing w:after="0"/>
        <w:ind w:left="0"/>
        <w:jc w:val="both"/>
      </w:pPr>
      <w:r>
        <w:rPr>
          <w:rFonts w:ascii="Times New Roman"/>
          <w:b w:val="false"/>
          <w:i w:val="false"/>
          <w:color w:val="000000"/>
          <w:sz w:val="28"/>
        </w:rPr>
        <w:t>
      11. Ұйым мынадай блоктардан тұрады:</w:t>
      </w:r>
    </w:p>
    <w:bookmarkEnd w:id="885"/>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p>
      <w:pPr>
        <w:spacing w:after="0"/>
        <w:ind w:left="0"/>
        <w:jc w:val="both"/>
      </w:pPr>
      <w:r>
        <w:rPr>
          <w:rFonts w:ascii="Times New Roman"/>
          <w:b w:val="false"/>
          <w:i w:val="false"/>
          <w:color w:val="000000"/>
          <w:sz w:val="28"/>
        </w:rPr>
        <w:t>
      2) медициналық блок (медициналық пункт, изолятор);</w:t>
      </w:r>
    </w:p>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Start w:name="z1371" w:id="886"/>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886"/>
    <w:bookmarkStart w:name="z1372" w:id="887"/>
    <w:p>
      <w:pPr>
        <w:spacing w:after="0"/>
        <w:ind w:left="0"/>
        <w:jc w:val="both"/>
      </w:pPr>
      <w:r>
        <w:rPr>
          <w:rFonts w:ascii="Times New Roman"/>
          <w:b w:val="false"/>
          <w:i w:val="false"/>
          <w:color w:val="000000"/>
          <w:sz w:val="28"/>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887"/>
    <w:bookmarkStart w:name="z1373" w:id="888"/>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888"/>
    <w:bookmarkStart w:name="z1374" w:id="889"/>
    <w:p>
      <w:pPr>
        <w:spacing w:after="0"/>
        <w:ind w:left="0"/>
        <w:jc w:val="both"/>
      </w:pPr>
      <w:r>
        <w:rPr>
          <w:rFonts w:ascii="Times New Roman"/>
          <w:b w:val="false"/>
          <w:i w:val="false"/>
          <w:color w:val="000000"/>
          <w:sz w:val="28"/>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bookmarkEnd w:id="889"/>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Start w:name="z1375" w:id="890"/>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890"/>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Start w:name="z1376" w:id="891"/>
    <w:p>
      <w:pPr>
        <w:spacing w:after="0"/>
        <w:ind w:left="0"/>
        <w:jc w:val="both"/>
      </w:pPr>
      <w:r>
        <w:rPr>
          <w:rFonts w:ascii="Times New Roman"/>
          <w:b w:val="false"/>
          <w:i w:val="false"/>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bookmarkEnd w:id="891"/>
    <w:bookmarkStart w:name="z1377" w:id="892"/>
    <w:p>
      <w:pPr>
        <w:spacing w:after="0"/>
        <w:ind w:left="0"/>
        <w:jc w:val="both"/>
      </w:pPr>
      <w:r>
        <w:rPr>
          <w:rFonts w:ascii="Times New Roman"/>
          <w:b w:val="false"/>
          <w:i w:val="false"/>
          <w:color w:val="000000"/>
          <w:sz w:val="28"/>
        </w:rPr>
        <w:t>
      18. Мектепке дейінгі бөлімше (топтар) өз қызметінде осы Қағидаларды басшылыққа алады.</w:t>
      </w:r>
    </w:p>
    <w:bookmarkEnd w:id="892"/>
    <w:bookmarkStart w:name="z1378" w:id="893"/>
    <w:p>
      <w:pPr>
        <w:spacing w:after="0"/>
        <w:ind w:left="0"/>
        <w:jc w:val="both"/>
      </w:pPr>
      <w:r>
        <w:rPr>
          <w:rFonts w:ascii="Times New Roman"/>
          <w:b w:val="false"/>
          <w:i w:val="false"/>
          <w:color w:val="000000"/>
          <w:sz w:val="28"/>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893"/>
    <w:bookmarkStart w:name="z1379" w:id="894"/>
    <w:p>
      <w:pPr>
        <w:spacing w:after="0"/>
        <w:ind w:left="0"/>
        <w:jc w:val="both"/>
      </w:pPr>
      <w:r>
        <w:rPr>
          <w:rFonts w:ascii="Times New Roman"/>
          <w:b w:val="false"/>
          <w:i w:val="false"/>
          <w:color w:val="000000"/>
          <w:sz w:val="28"/>
        </w:rPr>
        <w:t>
      20. Ұйымда болған уақытта әрбір тәрбиеленушіге кепілдік беріледі:</w:t>
      </w:r>
    </w:p>
    <w:bookmarkEnd w:id="894"/>
    <w:p>
      <w:pPr>
        <w:spacing w:after="0"/>
        <w:ind w:left="0"/>
        <w:jc w:val="both"/>
      </w:pPr>
      <w:r>
        <w:rPr>
          <w:rFonts w:ascii="Times New Roman"/>
          <w:b w:val="false"/>
          <w:i w:val="false"/>
          <w:color w:val="000000"/>
          <w:sz w:val="28"/>
        </w:rPr>
        <w:t>
      1) оның өмірі мен денсаулығын қорғау;</w:t>
      </w:r>
    </w:p>
    <w:p>
      <w:pPr>
        <w:spacing w:after="0"/>
        <w:ind w:left="0"/>
        <w:jc w:val="both"/>
      </w:pPr>
      <w:r>
        <w:rPr>
          <w:rFonts w:ascii="Times New Roman"/>
          <w:b w:val="false"/>
          <w:i w:val="false"/>
          <w:color w:val="000000"/>
          <w:sz w:val="28"/>
        </w:rPr>
        <w:t>
      2) оның қадір-қасиетін қорғау;</w:t>
      </w:r>
    </w:p>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p>
      <w:pPr>
        <w:spacing w:after="0"/>
        <w:ind w:left="0"/>
        <w:jc w:val="both"/>
      </w:pPr>
      <w:r>
        <w:rPr>
          <w:rFonts w:ascii="Times New Roman"/>
          <w:b w:val="false"/>
          <w:i w:val="false"/>
          <w:color w:val="000000"/>
          <w:sz w:val="28"/>
        </w:rPr>
        <w:t>
      4) оның шығармашылық қабілеттері мен мүдделерін дамыту;</w:t>
      </w:r>
    </w:p>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Start w:name="z1380" w:id="895"/>
    <w:p>
      <w:pPr>
        <w:spacing w:after="0"/>
        <w:ind w:left="0"/>
        <w:jc w:val="both"/>
      </w:pPr>
      <w:r>
        <w:rPr>
          <w:rFonts w:ascii="Times New Roman"/>
          <w:b w:val="false"/>
          <w:i w:val="false"/>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895"/>
    <w:bookmarkStart w:name="z1381" w:id="896"/>
    <w:p>
      <w:pPr>
        <w:spacing w:after="0"/>
        <w:ind w:left="0"/>
        <w:jc w:val="both"/>
      </w:pPr>
      <w:r>
        <w:rPr>
          <w:rFonts w:ascii="Times New Roman"/>
          <w:b w:val="false"/>
          <w:i w:val="false"/>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896"/>
    <w:bookmarkStart w:name="z1382" w:id="897"/>
    <w:p>
      <w:pPr>
        <w:spacing w:after="0"/>
        <w:ind w:left="0"/>
        <w:jc w:val="both"/>
      </w:pPr>
      <w:r>
        <w:rPr>
          <w:rFonts w:ascii="Times New Roman"/>
          <w:b w:val="false"/>
          <w:i w:val="false"/>
          <w:color w:val="000000"/>
          <w:sz w:val="28"/>
        </w:rPr>
        <w:t>
      23. Педагогикалық, әдістемелік және қамқоршылық кеңестер ұйымды алқалық басқару нысандары болып табылады.</w:t>
      </w:r>
    </w:p>
    <w:bookmarkEnd w:id="897"/>
    <w:bookmarkStart w:name="z1383" w:id="898"/>
    <w:p>
      <w:pPr>
        <w:spacing w:after="0"/>
        <w:ind w:left="0"/>
        <w:jc w:val="both"/>
      </w:pPr>
      <w:r>
        <w:rPr>
          <w:rFonts w:ascii="Times New Roman"/>
          <w:b w:val="false"/>
          <w:i w:val="false"/>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bookmarkEnd w:id="898"/>
    <w:bookmarkStart w:name="z1384" w:id="899"/>
    <w:p>
      <w:pPr>
        <w:spacing w:after="0"/>
        <w:ind w:left="0"/>
        <w:jc w:val="both"/>
      </w:pPr>
      <w:r>
        <w:rPr>
          <w:rFonts w:ascii="Times New Roman"/>
          <w:b w:val="false"/>
          <w:i w:val="false"/>
          <w:color w:val="000000"/>
          <w:sz w:val="28"/>
        </w:rPr>
        <w:t>
      25. Ұйым жергілікті жағдайларға байланысты оқу шаруашылықтарын, оқу-тәжірибе учаскелерін, оқу-өндірістік шеберханаларды құрады.</w:t>
      </w:r>
    </w:p>
    <w:bookmarkEnd w:id="899"/>
    <w:bookmarkStart w:name="z1385" w:id="900"/>
    <w:p>
      <w:pPr>
        <w:spacing w:after="0"/>
        <w:ind w:left="0"/>
        <w:jc w:val="both"/>
      </w:pPr>
      <w:r>
        <w:rPr>
          <w:rFonts w:ascii="Times New Roman"/>
          <w:b w:val="false"/>
          <w:i w:val="false"/>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900"/>
    <w:bookmarkStart w:name="z1386" w:id="901"/>
    <w:p>
      <w:pPr>
        <w:spacing w:after="0"/>
        <w:ind w:left="0"/>
        <w:jc w:val="both"/>
      </w:pPr>
      <w:r>
        <w:rPr>
          <w:rFonts w:ascii="Times New Roman"/>
          <w:b w:val="false"/>
          <w:i w:val="false"/>
          <w:color w:val="000000"/>
          <w:sz w:val="28"/>
        </w:rPr>
        <w:t>
      27. Мемлекеттік ұйым жергілікті бюджеттен қаржыландырылады.</w:t>
      </w:r>
    </w:p>
    <w:bookmarkEnd w:id="901"/>
    <w:bookmarkStart w:name="z1387" w:id="902"/>
    <w:p>
      <w:pPr>
        <w:spacing w:after="0"/>
        <w:ind w:left="0"/>
        <w:jc w:val="both"/>
      </w:pPr>
      <w:r>
        <w:rPr>
          <w:rFonts w:ascii="Times New Roman"/>
          <w:b w:val="false"/>
          <w:i w:val="false"/>
          <w:color w:val="000000"/>
          <w:sz w:val="28"/>
        </w:rPr>
        <w:t>
      28. Ұйымдарды құру, қайта ұйымдастыру және тарату "Білім туралы" Заңның 6-бабының 6) тармақшасына сәйкес жүзеге асырылады.</w:t>
      </w:r>
    </w:p>
    <w:bookmarkEnd w:id="902"/>
    <w:bookmarkStart w:name="z1388" w:id="903"/>
    <w:p>
      <w:pPr>
        <w:spacing w:after="0"/>
        <w:ind w:left="0"/>
        <w:jc w:val="left"/>
      </w:pPr>
      <w:r>
        <w:rPr>
          <w:rFonts w:ascii="Times New Roman"/>
          <w:b/>
          <w:i w:val="false"/>
          <w:color w:val="000000"/>
        </w:rPr>
        <w:t xml:space="preserve"> 3 тарау. Өмірлік қиын жағдайда жүрген балаларды қолдау  орталығы қызметінің тәртібі</w:t>
      </w:r>
    </w:p>
    <w:bookmarkEnd w:id="903"/>
    <w:bookmarkStart w:name="z1389" w:id="904"/>
    <w:p>
      <w:pPr>
        <w:spacing w:after="0"/>
        <w:ind w:left="0"/>
        <w:jc w:val="both"/>
      </w:pPr>
      <w:r>
        <w:rPr>
          <w:rFonts w:ascii="Times New Roman"/>
          <w:b w:val="false"/>
          <w:i w:val="false"/>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bookmarkEnd w:id="904"/>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pPr>
        <w:spacing w:after="0"/>
        <w:ind w:left="0"/>
        <w:jc w:val="both"/>
      </w:pPr>
      <w:r>
        <w:rPr>
          <w:rFonts w:ascii="Times New Roman"/>
          <w:b w:val="false"/>
          <w:i w:val="false"/>
          <w:color w:val="000000"/>
          <w:sz w:val="28"/>
        </w:rPr>
        <w:t>
      3) ата-анасын немесе өзге де заңды өкілдерін анықтау үшін қадағалаусыз және панасыз қалған балалар;</w:t>
      </w:r>
    </w:p>
    <w:p>
      <w:pPr>
        <w:spacing w:after="0"/>
        <w:ind w:left="0"/>
        <w:jc w:val="both"/>
      </w:pPr>
      <w:r>
        <w:rPr>
          <w:rFonts w:ascii="Times New Roman"/>
          <w:b w:val="false"/>
          <w:i w:val="false"/>
          <w:color w:val="000000"/>
          <w:sz w:val="28"/>
        </w:rPr>
        <w:t>
      4) арнайы білім беру ұйымдарына жіберілетін балалар;</w:t>
      </w:r>
    </w:p>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bookmarkStart w:name="z1390" w:id="905"/>
    <w:p>
      <w:pPr>
        <w:spacing w:after="0"/>
        <w:ind w:left="0"/>
        <w:jc w:val="both"/>
      </w:pPr>
      <w:r>
        <w:rPr>
          <w:rFonts w:ascii="Times New Roman"/>
          <w:b w:val="false"/>
          <w:i w:val="false"/>
          <w:color w:val="000000"/>
          <w:sz w:val="28"/>
        </w:rPr>
        <w:t>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bookmarkEnd w:id="905"/>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денсаулық жағдайы және егулер туралы медициналық құжаттар;</w:t>
      </w:r>
    </w:p>
    <w:p>
      <w:pPr>
        <w:spacing w:after="0"/>
        <w:ind w:left="0"/>
        <w:jc w:val="both"/>
      </w:pPr>
      <w:r>
        <w:rPr>
          <w:rFonts w:ascii="Times New Roman"/>
          <w:b w:val="false"/>
          <w:i w:val="false"/>
          <w:color w:val="000000"/>
          <w:sz w:val="28"/>
        </w:rPr>
        <w:t>
      4) білім туралы құжаттар (мектеп жасындағы балалар үшін);</w:t>
      </w:r>
    </w:p>
    <w:p>
      <w:pPr>
        <w:spacing w:after="0"/>
        <w:ind w:left="0"/>
        <w:jc w:val="both"/>
      </w:pPr>
      <w:r>
        <w:rPr>
          <w:rFonts w:ascii="Times New Roman"/>
          <w:b w:val="false"/>
          <w:i w:val="false"/>
          <w:color w:val="000000"/>
          <w:sz w:val="28"/>
        </w:rPr>
        <w:t>
      5) баланың өмір сүру жағдайларын тексеру актісі;</w:t>
      </w:r>
    </w:p>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p>
      <w:pPr>
        <w:spacing w:after="0"/>
        <w:ind w:left="0"/>
        <w:jc w:val="both"/>
      </w:pPr>
      <w:r>
        <w:rPr>
          <w:rFonts w:ascii="Times New Roman"/>
          <w:b w:val="false"/>
          <w:i w:val="false"/>
          <w:color w:val="000000"/>
          <w:sz w:val="28"/>
        </w:rPr>
        <w:t>
      Осы Қағидалардың 29-тармағының 3) және 5) тармақшаларында көрсетілген кәмелетке толмағандарға:</w:t>
      </w:r>
    </w:p>
    <w:p>
      <w:pPr>
        <w:spacing w:after="0"/>
        <w:ind w:left="0"/>
        <w:jc w:val="both"/>
      </w:pPr>
      <w:r>
        <w:rPr>
          <w:rFonts w:ascii="Times New Roman"/>
          <w:b w:val="false"/>
          <w:i w:val="false"/>
          <w:color w:val="000000"/>
          <w:sz w:val="28"/>
        </w:rPr>
        <w:t>
      1) органның қаулысы;</w:t>
      </w:r>
    </w:p>
    <w:p>
      <w:pPr>
        <w:spacing w:after="0"/>
        <w:ind w:left="0"/>
        <w:jc w:val="both"/>
      </w:pPr>
      <w:r>
        <w:rPr>
          <w:rFonts w:ascii="Times New Roman"/>
          <w:b w:val="false"/>
          <w:i w:val="false"/>
          <w:color w:val="000000"/>
          <w:sz w:val="28"/>
        </w:rPr>
        <w:t>
      2) баланың туу туралы куәлігі (жеке куәлігі) (бар болса);</w:t>
      </w:r>
    </w:p>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pPr>
        <w:spacing w:after="0"/>
        <w:ind w:left="0"/>
        <w:jc w:val="both"/>
      </w:pPr>
      <w:r>
        <w:rPr>
          <w:rFonts w:ascii="Times New Roman"/>
          <w:b w:val="false"/>
          <w:i w:val="false"/>
          <w:color w:val="000000"/>
          <w:sz w:val="28"/>
        </w:rPr>
        <w:t>
      5) туу туралы куәлік (болған жағдайда);</w:t>
      </w:r>
    </w:p>
    <w:p>
      <w:pPr>
        <w:spacing w:after="0"/>
        <w:ind w:left="0"/>
        <w:jc w:val="both"/>
      </w:pPr>
      <w:r>
        <w:rPr>
          <w:rFonts w:ascii="Times New Roman"/>
          <w:b w:val="false"/>
          <w:i w:val="false"/>
          <w:color w:val="000000"/>
          <w:sz w:val="28"/>
        </w:rPr>
        <w:t>
      6) білім беру ұйымынан анықтама (мектеп жасындағы балалар үшін);</w:t>
      </w:r>
    </w:p>
    <w:p>
      <w:pPr>
        <w:spacing w:after="0"/>
        <w:ind w:left="0"/>
        <w:jc w:val="both"/>
      </w:pPr>
      <w:r>
        <w:rPr>
          <w:rFonts w:ascii="Times New Roman"/>
          <w:b w:val="false"/>
          <w:i w:val="false"/>
          <w:color w:val="000000"/>
          <w:sz w:val="28"/>
        </w:rPr>
        <w:t>
      7) медициналық құжаттар (бар болса-егу паспорты және амбулаториялық карта).</w:t>
      </w:r>
    </w:p>
    <w:p>
      <w:pPr>
        <w:spacing w:after="0"/>
        <w:ind w:left="0"/>
        <w:jc w:val="both"/>
      </w:pPr>
      <w:r>
        <w:rPr>
          <w:rFonts w:ascii="Times New Roman"/>
          <w:b w:val="false"/>
          <w:i w:val="false"/>
          <w:color w:val="000000"/>
          <w:sz w:val="28"/>
        </w:rPr>
        <w:t>
      Осы Қағидалардың 29-тармағының 4) тармақшасында көрсетілген кәмелетке толмағандарға:</w:t>
      </w:r>
    </w:p>
    <w:p>
      <w:pPr>
        <w:spacing w:after="0"/>
        <w:ind w:left="0"/>
        <w:jc w:val="both"/>
      </w:pPr>
      <w:r>
        <w:rPr>
          <w:rFonts w:ascii="Times New Roman"/>
          <w:b w:val="false"/>
          <w:i w:val="false"/>
          <w:color w:val="000000"/>
          <w:sz w:val="28"/>
        </w:rPr>
        <w:t>
      1) сот қаулысы.</w:t>
      </w:r>
    </w:p>
    <w:bookmarkStart w:name="z1391" w:id="906"/>
    <w:p>
      <w:pPr>
        <w:spacing w:after="0"/>
        <w:ind w:left="0"/>
        <w:jc w:val="both"/>
      </w:pPr>
      <w:r>
        <w:rPr>
          <w:rFonts w:ascii="Times New Roman"/>
          <w:b w:val="false"/>
          <w:i w:val="false"/>
          <w:color w:val="000000"/>
          <w:sz w:val="28"/>
        </w:rPr>
        <w:t>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bookmarkEnd w:id="906"/>
    <w:bookmarkStart w:name="z1392" w:id="907"/>
    <w:p>
      <w:pPr>
        <w:spacing w:after="0"/>
        <w:ind w:left="0"/>
        <w:jc w:val="both"/>
      </w:pPr>
      <w:r>
        <w:rPr>
          <w:rFonts w:ascii="Times New Roman"/>
          <w:b w:val="false"/>
          <w:i w:val="false"/>
          <w:color w:val="000000"/>
          <w:sz w:val="28"/>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bookmarkEnd w:id="907"/>
    <w:bookmarkStart w:name="z1393" w:id="908"/>
    <w:p>
      <w:pPr>
        <w:spacing w:after="0"/>
        <w:ind w:left="0"/>
        <w:jc w:val="both"/>
      </w:pPr>
      <w:r>
        <w:rPr>
          <w:rFonts w:ascii="Times New Roman"/>
          <w:b w:val="false"/>
          <w:i w:val="false"/>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908"/>
    <w:bookmarkStart w:name="z1394" w:id="909"/>
    <w:p>
      <w:pPr>
        <w:spacing w:after="0"/>
        <w:ind w:left="0"/>
        <w:jc w:val="both"/>
      </w:pPr>
      <w:r>
        <w:rPr>
          <w:rFonts w:ascii="Times New Roman"/>
          <w:b w:val="false"/>
          <w:i w:val="false"/>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bookmarkEnd w:id="909"/>
    <w:bookmarkStart w:name="z1395" w:id="910"/>
    <w:p>
      <w:pPr>
        <w:spacing w:after="0"/>
        <w:ind w:left="0"/>
        <w:jc w:val="both"/>
      </w:pPr>
      <w:r>
        <w:rPr>
          <w:rFonts w:ascii="Times New Roman"/>
          <w:b w:val="false"/>
          <w:i w:val="false"/>
          <w:color w:val="000000"/>
          <w:sz w:val="28"/>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bookmarkEnd w:id="910"/>
    <w:bookmarkStart w:name="z1396" w:id="911"/>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bookmarkEnd w:id="911"/>
    <w:bookmarkStart w:name="z1397" w:id="912"/>
    <w:p>
      <w:pPr>
        <w:spacing w:after="0"/>
        <w:ind w:left="0"/>
        <w:jc w:val="both"/>
      </w:pPr>
      <w:r>
        <w:rPr>
          <w:rFonts w:ascii="Times New Roman"/>
          <w:b w:val="false"/>
          <w:i w:val="false"/>
          <w:color w:val="000000"/>
          <w:sz w:val="28"/>
        </w:rPr>
        <w:t>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bookmarkEnd w:id="912"/>
    <w:bookmarkStart w:name="z1398" w:id="913"/>
    <w:p>
      <w:pPr>
        <w:spacing w:after="0"/>
        <w:ind w:left="0"/>
        <w:jc w:val="both"/>
      </w:pPr>
      <w:r>
        <w:rPr>
          <w:rFonts w:ascii="Times New Roman"/>
          <w:b w:val="false"/>
          <w:i w:val="false"/>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913"/>
    <w:bookmarkStart w:name="z1399" w:id="914"/>
    <w:p>
      <w:pPr>
        <w:spacing w:after="0"/>
        <w:ind w:left="0"/>
        <w:jc w:val="both"/>
      </w:pPr>
      <w:r>
        <w:rPr>
          <w:rFonts w:ascii="Times New Roman"/>
          <w:b w:val="false"/>
          <w:i w:val="false"/>
          <w:color w:val="000000"/>
          <w:sz w:val="28"/>
        </w:rPr>
        <w:t>
      39. Өмірлік қиын жағдайда жүрген балаларды қолдау орталығында қызметтер (бөлімдер) ұйымдастырылады):</w:t>
      </w:r>
    </w:p>
    <w:bookmarkEnd w:id="914"/>
    <w:p>
      <w:pPr>
        <w:spacing w:after="0"/>
        <w:ind w:left="0"/>
        <w:jc w:val="both"/>
      </w:pPr>
      <w:r>
        <w:rPr>
          <w:rFonts w:ascii="Times New Roman"/>
          <w:b w:val="false"/>
          <w:i w:val="false"/>
          <w:color w:val="000000"/>
          <w:sz w:val="28"/>
        </w:rPr>
        <w:t>
      1) орталық тәрбиеленушілері мен өмірлік қиын жағдайда жүрген балаларды психологиялық және құқықтық қолдау қызметі (бөлімі);</w:t>
      </w:r>
    </w:p>
    <w:p>
      <w:pPr>
        <w:spacing w:after="0"/>
        <w:ind w:left="0"/>
        <w:jc w:val="both"/>
      </w:pPr>
      <w:r>
        <w:rPr>
          <w:rFonts w:ascii="Times New Roman"/>
          <w:b w:val="false"/>
          <w:i w:val="false"/>
          <w:color w:val="000000"/>
          <w:sz w:val="28"/>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bookmarkStart w:name="z1400" w:id="915"/>
    <w:p>
      <w:pPr>
        <w:spacing w:after="0"/>
        <w:ind w:left="0"/>
        <w:jc w:val="both"/>
      </w:pPr>
      <w:r>
        <w:rPr>
          <w:rFonts w:ascii="Times New Roman"/>
          <w:b w:val="false"/>
          <w:i w:val="false"/>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bookmarkEnd w:id="915"/>
    <w:p>
      <w:pPr>
        <w:spacing w:after="0"/>
        <w:ind w:left="0"/>
        <w:jc w:val="both"/>
      </w:pPr>
      <w:r>
        <w:rPr>
          <w:rFonts w:ascii="Times New Roman"/>
          <w:b w:val="false"/>
          <w:i w:val="false"/>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pPr>
        <w:spacing w:after="0"/>
        <w:ind w:left="0"/>
        <w:jc w:val="both"/>
      </w:pPr>
      <w:r>
        <w:rPr>
          <w:rFonts w:ascii="Times New Roman"/>
          <w:b w:val="false"/>
          <w:i w:val="false"/>
          <w:color w:val="000000"/>
          <w:sz w:val="28"/>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pPr>
        <w:spacing w:after="0"/>
        <w:ind w:left="0"/>
        <w:jc w:val="both"/>
      </w:pPr>
      <w:r>
        <w:rPr>
          <w:rFonts w:ascii="Times New Roman"/>
          <w:b w:val="false"/>
          <w:i w:val="false"/>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pPr>
        <w:spacing w:after="0"/>
        <w:ind w:left="0"/>
        <w:jc w:val="both"/>
      </w:pPr>
      <w:r>
        <w:rPr>
          <w:rFonts w:ascii="Times New Roman"/>
          <w:b w:val="false"/>
          <w:i w:val="false"/>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pPr>
        <w:spacing w:after="0"/>
        <w:ind w:left="0"/>
        <w:jc w:val="both"/>
      </w:pPr>
      <w:r>
        <w:rPr>
          <w:rFonts w:ascii="Times New Roman"/>
          <w:b w:val="false"/>
          <w:i w:val="false"/>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pPr>
        <w:spacing w:after="0"/>
        <w:ind w:left="0"/>
        <w:jc w:val="both"/>
      </w:pPr>
      <w:r>
        <w:rPr>
          <w:rFonts w:ascii="Times New Roman"/>
          <w:b w:val="false"/>
          <w:i w:val="false"/>
          <w:color w:val="000000"/>
          <w:sz w:val="28"/>
        </w:rPr>
        <w:t>
      7) тәрбиеленушілерді патронаттық отбасылардағы өмірге психологиялық даярлауды жүзеге асыру.</w:t>
      </w:r>
    </w:p>
    <w:bookmarkStart w:name="z1401" w:id="916"/>
    <w:p>
      <w:pPr>
        <w:spacing w:after="0"/>
        <w:ind w:left="0"/>
        <w:jc w:val="both"/>
      </w:pPr>
      <w:r>
        <w:rPr>
          <w:rFonts w:ascii="Times New Roman"/>
          <w:b w:val="false"/>
          <w:i w:val="false"/>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bookmarkEnd w:id="916"/>
    <w:p>
      <w:pPr>
        <w:spacing w:after="0"/>
        <w:ind w:left="0"/>
        <w:jc w:val="both"/>
      </w:pPr>
      <w:r>
        <w:rPr>
          <w:rFonts w:ascii="Times New Roman"/>
          <w:b w:val="false"/>
          <w:i w:val="false"/>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pPr>
        <w:spacing w:after="0"/>
        <w:ind w:left="0"/>
        <w:jc w:val="both"/>
      </w:pPr>
      <w:r>
        <w:rPr>
          <w:rFonts w:ascii="Times New Roman"/>
          <w:b w:val="false"/>
          <w:i w:val="false"/>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pPr>
        <w:spacing w:after="0"/>
        <w:ind w:left="0"/>
        <w:jc w:val="both"/>
      </w:pPr>
      <w:r>
        <w:rPr>
          <w:rFonts w:ascii="Times New Roman"/>
          <w:b w:val="false"/>
          <w:i w:val="false"/>
          <w:color w:val="000000"/>
          <w:sz w:val="28"/>
        </w:rPr>
        <w:t>
      6) тәрбиеленушілерді қабылдаушы отбасына орналастыру бойынша органдармен жұмысты жүзеге асыру;</w:t>
      </w:r>
    </w:p>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pPr>
        <w:spacing w:after="0"/>
        <w:ind w:left="0"/>
        <w:jc w:val="both"/>
      </w:pPr>
      <w:r>
        <w:rPr>
          <w:rFonts w:ascii="Times New Roman"/>
          <w:b w:val="false"/>
          <w:i w:val="false"/>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p>
      <w:pPr>
        <w:spacing w:after="0"/>
        <w:ind w:left="0"/>
        <w:jc w:val="both"/>
      </w:pPr>
      <w:r>
        <w:rPr>
          <w:rFonts w:ascii="Times New Roman"/>
          <w:b w:val="false"/>
          <w:i w:val="false"/>
          <w:color w:val="000000"/>
          <w:sz w:val="28"/>
        </w:rPr>
        <w:t>
      10) еңбексүйгіштікті, салауатты өмір салты дағдыларын, мінез-құлық мәдениетін, заңға бағынуды қалыптастыру.</w:t>
      </w:r>
    </w:p>
    <w:bookmarkStart w:name="z1402" w:id="917"/>
    <w:p>
      <w:pPr>
        <w:spacing w:after="0"/>
        <w:ind w:left="0"/>
        <w:jc w:val="both"/>
      </w:pPr>
      <w:r>
        <w:rPr>
          <w:rFonts w:ascii="Times New Roman"/>
          <w:b w:val="false"/>
          <w:i w:val="false"/>
          <w:color w:val="000000"/>
          <w:sz w:val="28"/>
        </w:rPr>
        <w:t>
      42. Өмірлік қиын жағдайда жүрген балаларды қолдау орталығында қажеттілігіне қарай басқа да қызметтер (бөлімдер) құрылуы мүмкін.</w:t>
      </w:r>
    </w:p>
    <w:bookmarkEnd w:id="917"/>
    <w:bookmarkStart w:name="z1403" w:id="918"/>
    <w:p>
      <w:pPr>
        <w:spacing w:after="0"/>
        <w:ind w:left="0"/>
        <w:jc w:val="both"/>
      </w:pPr>
      <w:r>
        <w:rPr>
          <w:rFonts w:ascii="Times New Roman"/>
          <w:b w:val="false"/>
          <w:i w:val="false"/>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bookmarkEnd w:id="918"/>
    <w:bookmarkStart w:name="z1404" w:id="919"/>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919"/>
    <w:bookmarkStart w:name="z1405" w:id="920"/>
    <w:p>
      <w:pPr>
        <w:spacing w:after="0"/>
        <w:ind w:left="0"/>
        <w:jc w:val="both"/>
      </w:pPr>
      <w:r>
        <w:rPr>
          <w:rFonts w:ascii="Times New Roman"/>
          <w:b w:val="false"/>
          <w:i w:val="false"/>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bookmarkEnd w:id="920"/>
    <w:bookmarkStart w:name="z1406" w:id="921"/>
    <w:p>
      <w:pPr>
        <w:spacing w:after="0"/>
        <w:ind w:left="0"/>
        <w:jc w:val="both"/>
      </w:pPr>
      <w:r>
        <w:rPr>
          <w:rFonts w:ascii="Times New Roman"/>
          <w:b w:val="false"/>
          <w:i w:val="false"/>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bookmarkEnd w:id="921"/>
    <w:bookmarkStart w:name="z1407" w:id="922"/>
    <w:p>
      <w:pPr>
        <w:spacing w:after="0"/>
        <w:ind w:left="0"/>
        <w:jc w:val="both"/>
      </w:pPr>
      <w:r>
        <w:rPr>
          <w:rFonts w:ascii="Times New Roman"/>
          <w:b w:val="false"/>
          <w:i w:val="false"/>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922"/>
    <w:p>
      <w:pPr>
        <w:spacing w:after="0"/>
        <w:ind w:left="0"/>
        <w:jc w:val="both"/>
      </w:pPr>
      <w:r>
        <w:rPr>
          <w:rFonts w:ascii="Times New Roman"/>
          <w:b w:val="false"/>
          <w:i w:val="false"/>
          <w:color w:val="000000"/>
          <w:sz w:val="28"/>
        </w:rPr>
        <w:t>
      Ерекше білім берілуіне қажеттілігі бар балаларды қолдау орталығында сыныптардың толықтырылуы 20 адамнан аспауы тиіс.</w:t>
      </w:r>
    </w:p>
    <w:bookmarkStart w:name="z1408" w:id="923"/>
    <w:p>
      <w:pPr>
        <w:spacing w:after="0"/>
        <w:ind w:left="0"/>
        <w:jc w:val="both"/>
      </w:pPr>
      <w:r>
        <w:rPr>
          <w:rFonts w:ascii="Times New Roman"/>
          <w:b w:val="false"/>
          <w:i w:val="false"/>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923"/>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p>
      <w:pPr>
        <w:spacing w:after="0"/>
        <w:ind w:left="0"/>
        <w:jc w:val="both"/>
      </w:pPr>
      <w:r>
        <w:rPr>
          <w:rFonts w:ascii="Times New Roman"/>
          <w:b w:val="false"/>
          <w:i w:val="false"/>
          <w:color w:val="000000"/>
          <w:sz w:val="28"/>
        </w:rPr>
        <w:t>
      1-11 сыныптарда шет тілі бойынша;</w:t>
      </w:r>
    </w:p>
    <w:p>
      <w:pPr>
        <w:spacing w:after="0"/>
        <w:ind w:left="0"/>
        <w:jc w:val="both"/>
      </w:pPr>
      <w:r>
        <w:rPr>
          <w:rFonts w:ascii="Times New Roman"/>
          <w:b w:val="false"/>
          <w:i w:val="false"/>
          <w:color w:val="000000"/>
          <w:sz w:val="28"/>
        </w:rPr>
        <w:t>
      информатика бойынша 5-11 сыныптарда;</w:t>
      </w:r>
    </w:p>
    <w:p>
      <w:pPr>
        <w:spacing w:after="0"/>
        <w:ind w:left="0"/>
        <w:jc w:val="both"/>
      </w:pPr>
      <w:r>
        <w:rPr>
          <w:rFonts w:ascii="Times New Roman"/>
          <w:b w:val="false"/>
          <w:i w:val="false"/>
          <w:color w:val="000000"/>
          <w:sz w:val="28"/>
        </w:rPr>
        <w:t>
      бейіндік пәндер бойынша;</w:t>
      </w:r>
    </w:p>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p>
      <w:pPr>
        <w:spacing w:after="0"/>
        <w:ind w:left="0"/>
        <w:jc w:val="both"/>
      </w:pPr>
      <w:r>
        <w:rPr>
          <w:rFonts w:ascii="Times New Roman"/>
          <w:b w:val="false"/>
          <w:i w:val="false"/>
          <w:color w:val="000000"/>
          <w:sz w:val="28"/>
        </w:rPr>
        <w:t>
      дене шынықтыру бойынша 5-11 сыныптарда.</w:t>
      </w:r>
    </w:p>
    <w:bookmarkStart w:name="z1409" w:id="924"/>
    <w:p>
      <w:pPr>
        <w:spacing w:after="0"/>
        <w:ind w:left="0"/>
        <w:jc w:val="both"/>
      </w:pPr>
      <w:r>
        <w:rPr>
          <w:rFonts w:ascii="Times New Roman"/>
          <w:b w:val="false"/>
          <w:i w:val="false"/>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bookmarkEnd w:id="924"/>
    <w:bookmarkStart w:name="z1410" w:id="925"/>
    <w:p>
      <w:pPr>
        <w:spacing w:after="0"/>
        <w:ind w:left="0"/>
        <w:jc w:val="both"/>
      </w:pPr>
      <w:r>
        <w:rPr>
          <w:rFonts w:ascii="Times New Roman"/>
          <w:b w:val="false"/>
          <w:i w:val="false"/>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925"/>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Start w:name="z1411" w:id="926"/>
    <w:p>
      <w:pPr>
        <w:spacing w:after="0"/>
        <w:ind w:left="0"/>
        <w:jc w:val="both"/>
      </w:pPr>
      <w:r>
        <w:rPr>
          <w:rFonts w:ascii="Times New Roman"/>
          <w:b w:val="false"/>
          <w:i w:val="false"/>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926"/>
    <w:bookmarkStart w:name="z1412" w:id="927"/>
    <w:p>
      <w:pPr>
        <w:spacing w:after="0"/>
        <w:ind w:left="0"/>
        <w:jc w:val="both"/>
      </w:pPr>
      <w:r>
        <w:rPr>
          <w:rFonts w:ascii="Times New Roman"/>
          <w:b w:val="false"/>
          <w:i w:val="false"/>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927"/>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Start w:name="z1413" w:id="928"/>
    <w:p>
      <w:pPr>
        <w:spacing w:after="0"/>
        <w:ind w:left="0"/>
        <w:jc w:val="both"/>
      </w:pPr>
      <w:r>
        <w:rPr>
          <w:rFonts w:ascii="Times New Roman"/>
          <w:b w:val="false"/>
          <w:i w:val="false"/>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928"/>
    <w:bookmarkStart w:name="z1414" w:id="929"/>
    <w:p>
      <w:pPr>
        <w:spacing w:after="0"/>
        <w:ind w:left="0"/>
        <w:jc w:val="both"/>
      </w:pPr>
      <w:r>
        <w:rPr>
          <w:rFonts w:ascii="Times New Roman"/>
          <w:b w:val="false"/>
          <w:i w:val="false"/>
          <w:color w:val="000000"/>
          <w:sz w:val="28"/>
        </w:rPr>
        <w:t>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929"/>
    <w:bookmarkStart w:name="z1415" w:id="930"/>
    <w:p>
      <w:pPr>
        <w:spacing w:after="0"/>
        <w:ind w:left="0"/>
        <w:jc w:val="both"/>
      </w:pPr>
      <w:r>
        <w:rPr>
          <w:rFonts w:ascii="Times New Roman"/>
          <w:b w:val="false"/>
          <w:i w:val="false"/>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930"/>
    <w:bookmarkStart w:name="z1416" w:id="931"/>
    <w:p>
      <w:pPr>
        <w:spacing w:after="0"/>
        <w:ind w:left="0"/>
        <w:jc w:val="both"/>
      </w:pPr>
      <w:r>
        <w:rPr>
          <w:rFonts w:ascii="Times New Roman"/>
          <w:b w:val="false"/>
          <w:i w:val="false"/>
          <w:color w:val="000000"/>
          <w:sz w:val="28"/>
        </w:rPr>
        <w:t>
      55. Ерекше білім берілуіне қажеттілігі бар балаларды қолдау орталығы білім берудің әрбір деңгейі үшін мемлекеттік жалпыға міндетті стандартқа сәйкес қазақ тілін мемлекеттік тіл ретінде білуді, сондай-ақ орыс тілін, шет тілдерінің бірін оқытуды қамтамасыз етеді.</w:t>
      </w:r>
    </w:p>
    <w:bookmarkEnd w:id="931"/>
    <w:bookmarkStart w:name="z1417" w:id="932"/>
    <w:p>
      <w:pPr>
        <w:spacing w:after="0"/>
        <w:ind w:left="0"/>
        <w:jc w:val="both"/>
      </w:pPr>
      <w:r>
        <w:rPr>
          <w:rFonts w:ascii="Times New Roman"/>
          <w:b w:val="false"/>
          <w:i w:val="false"/>
          <w:color w:val="000000"/>
          <w:sz w:val="28"/>
        </w:rPr>
        <w:t>
      56. Ерекше білім берілуіне қажеттілігі бар балаларды қолдау орталығы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932"/>
    <w:bookmarkStart w:name="z1418" w:id="933"/>
    <w:p>
      <w:pPr>
        <w:spacing w:after="0"/>
        <w:ind w:left="0"/>
        <w:jc w:val="both"/>
      </w:pPr>
      <w:r>
        <w:rPr>
          <w:rFonts w:ascii="Times New Roman"/>
          <w:b w:val="false"/>
          <w:i w:val="false"/>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933"/>
    <w:bookmarkStart w:name="z1419" w:id="934"/>
    <w:p>
      <w:pPr>
        <w:spacing w:after="0"/>
        <w:ind w:left="0"/>
        <w:jc w:val="both"/>
      </w:pPr>
      <w:r>
        <w:rPr>
          <w:rFonts w:ascii="Times New Roman"/>
          <w:b w:val="false"/>
          <w:i w:val="false"/>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934"/>
    <w:bookmarkStart w:name="z1420" w:id="935"/>
    <w:p>
      <w:pPr>
        <w:spacing w:after="0"/>
        <w:ind w:left="0"/>
        <w:jc w:val="both"/>
      </w:pPr>
      <w:r>
        <w:rPr>
          <w:rFonts w:ascii="Times New Roman"/>
          <w:b w:val="false"/>
          <w:i w:val="false"/>
          <w:color w:val="000000"/>
          <w:sz w:val="28"/>
        </w:rPr>
        <w:t>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bookmarkEnd w:id="935"/>
    <w:bookmarkStart w:name="z1421" w:id="936"/>
    <w:p>
      <w:pPr>
        <w:spacing w:after="0"/>
        <w:ind w:left="0"/>
        <w:jc w:val="both"/>
      </w:pPr>
      <w:r>
        <w:rPr>
          <w:rFonts w:ascii="Times New Roman"/>
          <w:b w:val="false"/>
          <w:i w:val="false"/>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936"/>
    <w:bookmarkStart w:name="z1422" w:id="937"/>
    <w:p>
      <w:pPr>
        <w:spacing w:after="0"/>
        <w:ind w:left="0"/>
        <w:jc w:val="both"/>
      </w:pPr>
      <w:r>
        <w:rPr>
          <w:rFonts w:ascii="Times New Roman"/>
          <w:b w:val="false"/>
          <w:i w:val="false"/>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937"/>
    <w:bookmarkStart w:name="z1423" w:id="938"/>
    <w:p>
      <w:pPr>
        <w:spacing w:after="0"/>
        <w:ind w:left="0"/>
        <w:jc w:val="both"/>
      </w:pPr>
      <w:r>
        <w:rPr>
          <w:rFonts w:ascii="Times New Roman"/>
          <w:b w:val="false"/>
          <w:i w:val="false"/>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938"/>
    <w:bookmarkStart w:name="z1424" w:id="939"/>
    <w:p>
      <w:pPr>
        <w:spacing w:after="0"/>
        <w:ind w:left="0"/>
        <w:jc w:val="both"/>
      </w:pPr>
      <w:r>
        <w:rPr>
          <w:rFonts w:ascii="Times New Roman"/>
          <w:b w:val="false"/>
          <w:i w:val="false"/>
          <w:color w:val="000000"/>
          <w:sz w:val="28"/>
        </w:rPr>
        <w:t>
      62. Ерекше білім берілуіне қажеттілігі бар балаларды қолдау орталығына барлық күнтізбелік жыл ішінде қабылданады:</w:t>
      </w:r>
    </w:p>
    <w:bookmarkEnd w:id="939"/>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Start w:name="z1425" w:id="940"/>
    <w:p>
      <w:pPr>
        <w:spacing w:after="0"/>
        <w:ind w:left="0"/>
        <w:jc w:val="both"/>
      </w:pPr>
      <w:r>
        <w:rPr>
          <w:rFonts w:ascii="Times New Roman"/>
          <w:b w:val="false"/>
          <w:i w:val="false"/>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bookmarkEnd w:id="940"/>
    <w:p>
      <w:pPr>
        <w:spacing w:after="0"/>
        <w:ind w:left="0"/>
        <w:jc w:val="both"/>
      </w:pPr>
      <w:r>
        <w:rPr>
          <w:rFonts w:ascii="Times New Roman"/>
          <w:b w:val="false"/>
          <w:i w:val="false"/>
          <w:color w:val="000000"/>
          <w:sz w:val="28"/>
        </w:rPr>
        <w:t>
      1) туу туралы куәлік (жеке куәлік);</w:t>
      </w:r>
    </w:p>
    <w:p>
      <w:pPr>
        <w:spacing w:after="0"/>
        <w:ind w:left="0"/>
        <w:jc w:val="both"/>
      </w:pPr>
      <w:r>
        <w:rPr>
          <w:rFonts w:ascii="Times New Roman"/>
          <w:b w:val="false"/>
          <w:i w:val="false"/>
          <w:color w:val="000000"/>
          <w:sz w:val="28"/>
        </w:rPr>
        <w:t>
      2) денсаулық жағдайы және егулер туралы медициналық құжаттар;</w:t>
      </w:r>
    </w:p>
    <w:p>
      <w:pPr>
        <w:spacing w:after="0"/>
        <w:ind w:left="0"/>
        <w:jc w:val="both"/>
      </w:pPr>
      <w:r>
        <w:rPr>
          <w:rFonts w:ascii="Times New Roman"/>
          <w:b w:val="false"/>
          <w:i w:val="false"/>
          <w:color w:val="000000"/>
          <w:sz w:val="28"/>
        </w:rPr>
        <w:t>
      3) Білім туралы құжаттар (мектеп жасындағы балалар үшін);</w:t>
      </w:r>
    </w:p>
    <w:p>
      <w:pPr>
        <w:spacing w:after="0"/>
        <w:ind w:left="0"/>
        <w:jc w:val="both"/>
      </w:pPr>
      <w:r>
        <w:rPr>
          <w:rFonts w:ascii="Times New Roman"/>
          <w:b w:val="false"/>
          <w:i w:val="false"/>
          <w:color w:val="000000"/>
          <w:sz w:val="28"/>
        </w:rPr>
        <w:t>
      4) баланың өмір сүру жағдайларын тексеру актісі;</w:t>
      </w:r>
    </w:p>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Start w:name="z1426" w:id="941"/>
    <w:p>
      <w:pPr>
        <w:spacing w:after="0"/>
        <w:ind w:left="0"/>
        <w:jc w:val="both"/>
      </w:pPr>
      <w:r>
        <w:rPr>
          <w:rFonts w:ascii="Times New Roman"/>
          <w:b w:val="false"/>
          <w:i w:val="false"/>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941"/>
    <w:bookmarkStart w:name="z1427" w:id="942"/>
    <w:p>
      <w:pPr>
        <w:spacing w:after="0"/>
        <w:ind w:left="0"/>
        <w:jc w:val="both"/>
      </w:pPr>
      <w:r>
        <w:rPr>
          <w:rFonts w:ascii="Times New Roman"/>
          <w:b w:val="false"/>
          <w:i w:val="false"/>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942"/>
    <w:bookmarkStart w:name="z1428" w:id="943"/>
    <w:p>
      <w:pPr>
        <w:spacing w:after="0"/>
        <w:ind w:left="0"/>
        <w:jc w:val="both"/>
      </w:pPr>
      <w:r>
        <w:rPr>
          <w:rFonts w:ascii="Times New Roman"/>
          <w:b w:val="false"/>
          <w:i w:val="false"/>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943"/>
    <w:bookmarkStart w:name="z1429" w:id="944"/>
    <w:p>
      <w:pPr>
        <w:spacing w:after="0"/>
        <w:ind w:left="0"/>
        <w:jc w:val="both"/>
      </w:pPr>
      <w:r>
        <w:rPr>
          <w:rFonts w:ascii="Times New Roman"/>
          <w:b w:val="false"/>
          <w:i w:val="false"/>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944"/>
    <w:bookmarkStart w:name="z1430" w:id="945"/>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945"/>
    <w:bookmarkStart w:name="z1431" w:id="946"/>
    <w:p>
      <w:pPr>
        <w:spacing w:after="0"/>
        <w:ind w:left="0"/>
        <w:jc w:val="both"/>
      </w:pPr>
      <w:r>
        <w:rPr>
          <w:rFonts w:ascii="Times New Roman"/>
          <w:b w:val="false"/>
          <w:i w:val="false"/>
          <w:color w:val="000000"/>
          <w:sz w:val="28"/>
        </w:rPr>
        <w:t>
      68. Кәмелетке толмағандарды бейімдеу Орталығына қабылданады:</w:t>
      </w:r>
    </w:p>
    <w:bookmarkEnd w:id="946"/>
    <w:p>
      <w:pPr>
        <w:spacing w:after="0"/>
        <w:ind w:left="0"/>
        <w:jc w:val="both"/>
      </w:pPr>
      <w:r>
        <w:rPr>
          <w:rFonts w:ascii="Times New Roman"/>
          <w:b w:val="false"/>
          <w:i w:val="false"/>
          <w:color w:val="000000"/>
          <w:sz w:val="28"/>
        </w:rPr>
        <w:t>
      1) ата-аналарын немесе басқа да заңды өкілдерін анықтау үшін қадағалаусыз және панасыз қалған балалар;</w:t>
      </w:r>
    </w:p>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pPr>
        <w:spacing w:after="0"/>
        <w:ind w:left="0"/>
        <w:jc w:val="both"/>
      </w:pPr>
      <w:r>
        <w:rPr>
          <w:rFonts w:ascii="Times New Roman"/>
          <w:b w:val="false"/>
          <w:i w:val="false"/>
          <w:color w:val="000000"/>
          <w:sz w:val="28"/>
        </w:rPr>
        <w:t>
      3) арнайы білім беру ұйымдарына жіберілетін балалар;</w:t>
      </w:r>
    </w:p>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bookmarkStart w:name="z1432" w:id="947"/>
    <w:p>
      <w:pPr>
        <w:spacing w:after="0"/>
        <w:ind w:left="0"/>
        <w:jc w:val="both"/>
      </w:pPr>
      <w:r>
        <w:rPr>
          <w:rFonts w:ascii="Times New Roman"/>
          <w:b w:val="false"/>
          <w:i w:val="false"/>
          <w:color w:val="000000"/>
          <w:sz w:val="28"/>
        </w:rPr>
        <w:t>
      69. Кәмелетке толмағандарды кәмелетке толмағандарды бейімдеу орталығына орналастыру үшін негіздер:</w:t>
      </w:r>
    </w:p>
    <w:bookmarkEnd w:id="947"/>
    <w:p>
      <w:pPr>
        <w:spacing w:after="0"/>
        <w:ind w:left="0"/>
        <w:jc w:val="both"/>
      </w:pPr>
      <w:r>
        <w:rPr>
          <w:rFonts w:ascii="Times New Roman"/>
          <w:b w:val="false"/>
          <w:i w:val="false"/>
          <w:color w:val="000000"/>
          <w:sz w:val="28"/>
        </w:rPr>
        <w:t>
      1) осы Қағидалардың 68-тармағының 3) тармақшасында көрсетілген кәмелетке толмағандарға қатысты сот қаулысы;</w:t>
      </w:r>
    </w:p>
    <w:p>
      <w:pPr>
        <w:spacing w:after="0"/>
        <w:ind w:left="0"/>
        <w:jc w:val="both"/>
      </w:pPr>
      <w:r>
        <w:rPr>
          <w:rFonts w:ascii="Times New Roman"/>
          <w:b w:val="false"/>
          <w:i w:val="false"/>
          <w:color w:val="000000"/>
          <w:sz w:val="28"/>
        </w:rPr>
        <w:t>
      2) осы Қағидалардың 68-тармағының 1), 2) және 4) тармақшаларында көрсетілген кәмелетке толмағандарға қатысты органның қаулысы;</w:t>
      </w:r>
    </w:p>
    <w:p>
      <w:pPr>
        <w:spacing w:after="0"/>
        <w:ind w:left="0"/>
        <w:jc w:val="both"/>
      </w:pPr>
      <w:r>
        <w:rPr>
          <w:rFonts w:ascii="Times New Roman"/>
          <w:b w:val="false"/>
          <w:i w:val="false"/>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pPr>
        <w:spacing w:after="0"/>
        <w:ind w:left="0"/>
        <w:jc w:val="both"/>
      </w:pPr>
      <w:r>
        <w:rPr>
          <w:rFonts w:ascii="Times New Roman"/>
          <w:b w:val="false"/>
          <w:i w:val="false"/>
          <w:color w:val="000000"/>
          <w:sz w:val="28"/>
        </w:rPr>
        <w:t>
      Органның кәмелетке толмағанды кәмелетке толмағандарды бейімдеу орталығына орналастыру туралы қаулысына:</w:t>
      </w:r>
    </w:p>
    <w:p>
      <w:pPr>
        <w:spacing w:after="0"/>
        <w:ind w:left="0"/>
        <w:jc w:val="both"/>
      </w:pPr>
      <w:r>
        <w:rPr>
          <w:rFonts w:ascii="Times New Roman"/>
          <w:b w:val="false"/>
          <w:i w:val="false"/>
          <w:color w:val="000000"/>
          <w:sz w:val="28"/>
        </w:rPr>
        <w:t>
      1) тұрғын үй-тұрмыстық жағдайларын тексеру актісі (тұрғылықты жерін белгілеу кезінде);</w:t>
      </w:r>
    </w:p>
    <w:p>
      <w:pPr>
        <w:spacing w:after="0"/>
        <w:ind w:left="0"/>
        <w:jc w:val="both"/>
      </w:pPr>
      <w:r>
        <w:rPr>
          <w:rFonts w:ascii="Times New Roman"/>
          <w:b w:val="false"/>
          <w:i w:val="false"/>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pPr>
        <w:spacing w:after="0"/>
        <w:ind w:left="0"/>
        <w:jc w:val="both"/>
      </w:pPr>
      <w:r>
        <w:rPr>
          <w:rFonts w:ascii="Times New Roman"/>
          <w:b w:val="false"/>
          <w:i w:val="false"/>
          <w:color w:val="000000"/>
          <w:sz w:val="28"/>
        </w:rPr>
        <w:t>
      3) туу туралы куәлік (болған жағдайда);</w:t>
      </w:r>
    </w:p>
    <w:p>
      <w:pPr>
        <w:spacing w:after="0"/>
        <w:ind w:left="0"/>
        <w:jc w:val="both"/>
      </w:pPr>
      <w:r>
        <w:rPr>
          <w:rFonts w:ascii="Times New Roman"/>
          <w:b w:val="false"/>
          <w:i w:val="false"/>
          <w:color w:val="000000"/>
          <w:sz w:val="28"/>
        </w:rPr>
        <w:t>
      4) білім беру ұйымынан анықтама (мектеп жасындағы балалар үшін);</w:t>
      </w:r>
    </w:p>
    <w:p>
      <w:pPr>
        <w:spacing w:after="0"/>
        <w:ind w:left="0"/>
        <w:jc w:val="both"/>
      </w:pPr>
      <w:r>
        <w:rPr>
          <w:rFonts w:ascii="Times New Roman"/>
          <w:b w:val="false"/>
          <w:i w:val="false"/>
          <w:color w:val="000000"/>
          <w:sz w:val="28"/>
        </w:rPr>
        <w:t>
      5) медициналық құжаттар (бар болса-егу паспорты және амбулаториялық карта).</w:t>
      </w:r>
    </w:p>
    <w:bookmarkStart w:name="z1433" w:id="948"/>
    <w:p>
      <w:pPr>
        <w:spacing w:after="0"/>
        <w:ind w:left="0"/>
        <w:jc w:val="both"/>
      </w:pPr>
      <w:r>
        <w:rPr>
          <w:rFonts w:ascii="Times New Roman"/>
          <w:b w:val="false"/>
          <w:i w:val="false"/>
          <w:color w:val="000000"/>
          <w:sz w:val="28"/>
        </w:rPr>
        <w:t>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948"/>
    <w:bookmarkStart w:name="z1434" w:id="949"/>
    <w:p>
      <w:pPr>
        <w:spacing w:after="0"/>
        <w:ind w:left="0"/>
        <w:jc w:val="both"/>
      </w:pPr>
      <w:r>
        <w:rPr>
          <w:rFonts w:ascii="Times New Roman"/>
          <w:b w:val="false"/>
          <w:i w:val="false"/>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bookmarkEnd w:id="949"/>
    <w:bookmarkStart w:name="z1435" w:id="950"/>
    <w:p>
      <w:pPr>
        <w:spacing w:after="0"/>
        <w:ind w:left="0"/>
        <w:jc w:val="both"/>
      </w:pPr>
      <w:r>
        <w:rPr>
          <w:rFonts w:ascii="Times New Roman"/>
          <w:b w:val="false"/>
          <w:i w:val="false"/>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bookmarkEnd w:id="950"/>
    <w:p>
      <w:pPr>
        <w:spacing w:after="0"/>
        <w:ind w:left="0"/>
        <w:jc w:val="both"/>
      </w:pPr>
      <w:r>
        <w:rPr>
          <w:rFonts w:ascii="Times New Roman"/>
          <w:b w:val="false"/>
          <w:i w:val="false"/>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bookmarkStart w:name="z1436" w:id="951"/>
    <w:p>
      <w:pPr>
        <w:spacing w:after="0"/>
        <w:ind w:left="0"/>
        <w:jc w:val="both"/>
      </w:pPr>
      <w:r>
        <w:rPr>
          <w:rFonts w:ascii="Times New Roman"/>
          <w:b w:val="false"/>
          <w:i w:val="false"/>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bookmarkEnd w:id="951"/>
    <w:bookmarkStart w:name="z1437" w:id="952"/>
    <w:p>
      <w:pPr>
        <w:spacing w:after="0"/>
        <w:ind w:left="0"/>
        <w:jc w:val="both"/>
      </w:pPr>
      <w:r>
        <w:rPr>
          <w:rFonts w:ascii="Times New Roman"/>
          <w:b w:val="false"/>
          <w:i w:val="false"/>
          <w:color w:val="000000"/>
          <w:sz w:val="28"/>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952"/>
    <w:p>
      <w:pPr>
        <w:spacing w:after="0"/>
        <w:ind w:left="0"/>
        <w:jc w:val="both"/>
      </w:pPr>
      <w:r>
        <w:rPr>
          <w:rFonts w:ascii="Times New Roman"/>
          <w:b w:val="false"/>
          <w:i w:val="false"/>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bookmarkStart w:name="z1438" w:id="953"/>
    <w:p>
      <w:pPr>
        <w:spacing w:after="0"/>
        <w:ind w:left="0"/>
        <w:jc w:val="both"/>
      </w:pPr>
      <w:r>
        <w:rPr>
          <w:rFonts w:ascii="Times New Roman"/>
          <w:b w:val="false"/>
          <w:i w:val="false"/>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953"/>
    <w:bookmarkStart w:name="z1439" w:id="954"/>
    <w:p>
      <w:pPr>
        <w:spacing w:after="0"/>
        <w:ind w:left="0"/>
        <w:jc w:val="both"/>
      </w:pPr>
      <w:r>
        <w:rPr>
          <w:rFonts w:ascii="Times New Roman"/>
          <w:b w:val="false"/>
          <w:i w:val="false"/>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954"/>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pPr>
        <w:spacing w:after="0"/>
        <w:ind w:left="0"/>
        <w:jc w:val="both"/>
      </w:pPr>
      <w:r>
        <w:rPr>
          <w:rFonts w:ascii="Times New Roman"/>
          <w:b w:val="false"/>
          <w:i w:val="false"/>
          <w:color w:val="000000"/>
          <w:sz w:val="28"/>
        </w:rPr>
        <w:t>
      1) білім басқармасының балалар үйіне жіберу туралы бұйрығы;</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денсаулық жағдайы және егулер туралы медициналық құжаттар;</w:t>
      </w:r>
    </w:p>
    <w:p>
      <w:pPr>
        <w:spacing w:after="0"/>
        <w:ind w:left="0"/>
        <w:jc w:val="both"/>
      </w:pPr>
      <w:r>
        <w:rPr>
          <w:rFonts w:ascii="Times New Roman"/>
          <w:b w:val="false"/>
          <w:i w:val="false"/>
          <w:color w:val="000000"/>
          <w:sz w:val="28"/>
        </w:rPr>
        <w:t>
      4) білім туралы құжаттар (мектеп жасындағы балалар үшін);</w:t>
      </w:r>
    </w:p>
    <w:p>
      <w:pPr>
        <w:spacing w:after="0"/>
        <w:ind w:left="0"/>
        <w:jc w:val="both"/>
      </w:pPr>
      <w:r>
        <w:rPr>
          <w:rFonts w:ascii="Times New Roman"/>
          <w:b w:val="false"/>
          <w:i w:val="false"/>
          <w:color w:val="000000"/>
          <w:sz w:val="28"/>
        </w:rPr>
        <w:t>
      5) баланың өмір сүру жағдайларын тексеру актісі;</w:t>
      </w:r>
    </w:p>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pPr>
        <w:spacing w:after="0"/>
        <w:ind w:left="0"/>
        <w:jc w:val="both"/>
      </w:pPr>
      <w:r>
        <w:rPr>
          <w:rFonts w:ascii="Times New Roman"/>
          <w:b w:val="false"/>
          <w:i w:val="false"/>
          <w:color w:val="000000"/>
          <w:sz w:val="28"/>
        </w:rPr>
        <w:t>
      10) ата-аналарда жылжымайтын мүліктің болуы туралы мәліметтер;</w:t>
      </w:r>
    </w:p>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p>
      <w:pPr>
        <w:spacing w:after="0"/>
        <w:ind w:left="0"/>
        <w:jc w:val="both"/>
      </w:pPr>
      <w:r>
        <w:rPr>
          <w:rFonts w:ascii="Times New Roman"/>
          <w:b w:val="false"/>
          <w:i w:val="false"/>
          <w:color w:val="000000"/>
          <w:sz w:val="28"/>
        </w:rPr>
        <w:t>
      13) балаға арналған сауалнама.</w:t>
      </w:r>
    </w:p>
    <w:bookmarkStart w:name="z1440" w:id="955"/>
    <w:p>
      <w:pPr>
        <w:spacing w:after="0"/>
        <w:ind w:left="0"/>
        <w:jc w:val="both"/>
      </w:pPr>
      <w:r>
        <w:rPr>
          <w:rFonts w:ascii="Times New Roman"/>
          <w:b w:val="false"/>
          <w:i w:val="false"/>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955"/>
    <w:bookmarkStart w:name="z1441" w:id="956"/>
    <w:p>
      <w:pPr>
        <w:spacing w:after="0"/>
        <w:ind w:left="0"/>
        <w:jc w:val="both"/>
      </w:pPr>
      <w:r>
        <w:rPr>
          <w:rFonts w:ascii="Times New Roman"/>
          <w:b w:val="false"/>
          <w:i w:val="false"/>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956"/>
    <w:bookmarkStart w:name="z1442" w:id="957"/>
    <w:p>
      <w:pPr>
        <w:spacing w:after="0"/>
        <w:ind w:left="0"/>
        <w:jc w:val="both"/>
      </w:pPr>
      <w:r>
        <w:rPr>
          <w:rFonts w:ascii="Times New Roman"/>
          <w:b w:val="false"/>
          <w:i w:val="false"/>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bookmarkEnd w:id="957"/>
    <w:bookmarkStart w:name="z1443" w:id="958"/>
    <w:p>
      <w:pPr>
        <w:spacing w:after="0"/>
        <w:ind w:left="0"/>
        <w:jc w:val="both"/>
      </w:pPr>
      <w:r>
        <w:rPr>
          <w:rFonts w:ascii="Times New Roman"/>
          <w:b w:val="false"/>
          <w:i w:val="false"/>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958"/>
    <w:bookmarkStart w:name="z1444" w:id="959"/>
    <w:p>
      <w:pPr>
        <w:spacing w:after="0"/>
        <w:ind w:left="0"/>
        <w:jc w:val="both"/>
      </w:pPr>
      <w:r>
        <w:rPr>
          <w:rFonts w:ascii="Times New Roman"/>
          <w:b w:val="false"/>
          <w:i w:val="false"/>
          <w:color w:val="000000"/>
          <w:sz w:val="28"/>
        </w:rPr>
        <w:t>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959"/>
    <w:bookmarkStart w:name="z1445" w:id="960"/>
    <w:p>
      <w:pPr>
        <w:spacing w:after="0"/>
        <w:ind w:left="0"/>
        <w:jc w:val="both"/>
      </w:pPr>
      <w:r>
        <w:rPr>
          <w:rFonts w:ascii="Times New Roman"/>
          <w:b w:val="false"/>
          <w:i w:val="false"/>
          <w:color w:val="000000"/>
          <w:sz w:val="28"/>
        </w:rPr>
        <w:t>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960"/>
    <w:bookmarkStart w:name="z1446" w:id="961"/>
    <w:p>
      <w:pPr>
        <w:spacing w:after="0"/>
        <w:ind w:left="0"/>
        <w:jc w:val="both"/>
      </w:pPr>
      <w:r>
        <w:rPr>
          <w:rFonts w:ascii="Times New Roman"/>
          <w:b w:val="false"/>
          <w:i w:val="false"/>
          <w:color w:val="000000"/>
          <w:sz w:val="28"/>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bookmarkEnd w:id="961"/>
    <w:bookmarkStart w:name="z1447" w:id="962"/>
    <w:p>
      <w:pPr>
        <w:spacing w:after="0"/>
        <w:ind w:left="0"/>
        <w:jc w:val="both"/>
      </w:pPr>
      <w:r>
        <w:rPr>
          <w:rFonts w:ascii="Times New Roman"/>
          <w:b w:val="false"/>
          <w:i w:val="false"/>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962"/>
    <w:bookmarkStart w:name="z1448" w:id="963"/>
    <w:p>
      <w:pPr>
        <w:spacing w:after="0"/>
        <w:ind w:left="0"/>
        <w:jc w:val="both"/>
      </w:pPr>
      <w:r>
        <w:rPr>
          <w:rFonts w:ascii="Times New Roman"/>
          <w:b w:val="false"/>
          <w:i w:val="false"/>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963"/>
    <w:bookmarkStart w:name="z1449" w:id="964"/>
    <w:p>
      <w:pPr>
        <w:spacing w:after="0"/>
        <w:ind w:left="0"/>
        <w:jc w:val="both"/>
      </w:pPr>
      <w:r>
        <w:rPr>
          <w:rFonts w:ascii="Times New Roman"/>
          <w:b w:val="false"/>
          <w:i w:val="false"/>
          <w:color w:val="000000"/>
          <w:sz w:val="28"/>
        </w:rPr>
        <w:t>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bookmarkEnd w:id="964"/>
    <w:bookmarkStart w:name="z1450" w:id="965"/>
    <w:p>
      <w:pPr>
        <w:spacing w:after="0"/>
        <w:ind w:left="0"/>
        <w:jc w:val="both"/>
      </w:pPr>
      <w:r>
        <w:rPr>
          <w:rFonts w:ascii="Times New Roman"/>
          <w:b w:val="false"/>
          <w:i w:val="false"/>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bookmarkEnd w:id="965"/>
    <w:p>
      <w:pPr>
        <w:spacing w:after="0"/>
        <w:ind w:left="0"/>
        <w:jc w:val="both"/>
      </w:pPr>
      <w:r>
        <w:rPr>
          <w:rFonts w:ascii="Times New Roman"/>
          <w:b w:val="false"/>
          <w:i w:val="false"/>
          <w:color w:val="000000"/>
          <w:sz w:val="28"/>
        </w:rPr>
        <w:t>
      Кәмелетке толмаған қыздарды алып жүруді тек қана әйел жынысты әлеуметтік педагог жүзеге асырады.</w:t>
      </w:r>
    </w:p>
    <w:bookmarkStart w:name="z1451" w:id="966"/>
    <w:p>
      <w:pPr>
        <w:spacing w:after="0"/>
        <w:ind w:left="0"/>
        <w:jc w:val="both"/>
      </w:pPr>
      <w:r>
        <w:rPr>
          <w:rFonts w:ascii="Times New Roman"/>
          <w:b w:val="false"/>
          <w:i w:val="false"/>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966"/>
    <w:bookmarkStart w:name="z1452" w:id="967"/>
    <w:p>
      <w:pPr>
        <w:spacing w:after="0"/>
        <w:ind w:left="0"/>
        <w:jc w:val="both"/>
      </w:pPr>
      <w:r>
        <w:rPr>
          <w:rFonts w:ascii="Times New Roman"/>
          <w:b w:val="false"/>
          <w:i w:val="false"/>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54" w:id="968"/>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bookmarkEnd w:id="968"/>
    <w:p>
      <w:pPr>
        <w:spacing w:after="0"/>
        <w:ind w:left="0"/>
        <w:jc w:val="both"/>
      </w:pPr>
      <w:r>
        <w:rPr>
          <w:rFonts w:ascii="Times New Roman"/>
          <w:b w:val="false"/>
          <w:i w:val="false"/>
          <w:color w:val="000000"/>
          <w:sz w:val="28"/>
        </w:rPr>
        <w:t>
      20__ жылғы "___" _________ Қала, аудан___________ Мен,_________________________________________________________________  (лауазымы, атағы, тегі, әкесінің аты) _____________________________________________________________________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_________________________анықталған, кәмелетке толмағанды жеткізгені  туралы акт жасалады. Кәмелетке толмағанның белгілері __________________________________  (бойы, салмағы, жасы, сөйлей білуі ерекше _____________________________________________________________________   белгілері (меңдер,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 _____________________________________________________________________  заттар, бағалы заттар және құжаттар)</w:t>
      </w:r>
    </w:p>
    <w:p>
      <w:pPr>
        <w:spacing w:after="0"/>
        <w:ind w:left="0"/>
        <w:jc w:val="both"/>
      </w:pPr>
      <w:r>
        <w:rPr>
          <w:rFonts w:ascii="Times New Roman"/>
          <w:b w:val="false"/>
          <w:i w:val="false"/>
          <w:color w:val="000000"/>
          <w:sz w:val="28"/>
        </w:rPr>
        <w:t>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  орнын, ата-анасының лауазымын, маңызы бар басқада деректерді) (сыртынан  қарағанда кәмелетке толмағанның дені сау, ауру, дене жарақаты бар) _________________________________________________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жағдайда))______________________________________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6" w:id="969"/>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969"/>
    <w:p>
      <w:pPr>
        <w:spacing w:after="0"/>
        <w:ind w:left="0"/>
        <w:jc w:val="both"/>
      </w:pPr>
      <w:r>
        <w:rPr>
          <w:rFonts w:ascii="Times New Roman"/>
          <w:b w:val="false"/>
          <w:i w:val="false"/>
          <w:color w:val="000000"/>
          <w:sz w:val="28"/>
        </w:rPr>
        <w:t>
      20__ жылғы "___" _________ сағат "___" минут Мен,_______________________________________________________________   (лауазымы, атағы, тегі, аты-жөні) ___________________________________________________________________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белгілері___________________________________  (бойы, салмағы, жасы, сөйлей білуі ерекше ____________________________________________________________________  белгілері (мендер, тыртықтар т.б.) денесіндегі жаңа жарақаттар, ____________________________________________________________________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________________________________________________ анықтау мүмкін болды  (сыртынан қарағанда кәмелетке толмағанның дені сау, ауру, дене жарақаты бар т.б.) Қолы _______________________________________________________________  (қаулыны толтырған лауазымды адамның лауазымы, атағы, тегі және аты-жөні) ________________________________________________________________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 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8" w:id="970"/>
    <w:p>
      <w:pPr>
        <w:spacing w:after="0"/>
        <w:ind w:left="0"/>
        <w:jc w:val="left"/>
      </w:pPr>
      <w:r>
        <w:rPr>
          <w:rFonts w:ascii="Times New Roman"/>
          <w:b/>
          <w:i w:val="false"/>
          <w:color w:val="000000"/>
        </w:rPr>
        <w:t xml:space="preserve"> Кәмелетке толмағандарды бейімдеу орталығына жеткізілген кәмелетке толмағандарды есепке алу журналы</w:t>
      </w:r>
    </w:p>
    <w:bookmarkEnd w:id="970"/>
    <w:p>
      <w:pPr>
        <w:spacing w:after="0"/>
        <w:ind w:left="0"/>
        <w:jc w:val="both"/>
      </w:pPr>
      <w:r>
        <w:rPr>
          <w:rFonts w:ascii="Times New Roman"/>
          <w:b w:val="false"/>
          <w:i w:val="false"/>
          <w:color w:val="000000"/>
          <w:sz w:val="28"/>
        </w:rPr>
        <w:t>
      ____________________________________________________________________  (кәмелетке толмағандарды бейімдеу орталығының атауы) ____________________________________________________________________ __ жылғы "___" _______ басталды.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 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0" w:id="971"/>
    <w:p>
      <w:pPr>
        <w:spacing w:after="0"/>
        <w:ind w:left="0"/>
        <w:jc w:val="left"/>
      </w:pPr>
      <w:r>
        <w:rPr>
          <w:rFonts w:ascii="Times New Roman"/>
          <w:b/>
          <w:i w:val="false"/>
          <w:color w:val="000000"/>
        </w:rPr>
        <w:t xml:space="preserve"> № ___ Есепке алу - статистикалық карточкасы\</w:t>
      </w:r>
    </w:p>
    <w:bookmarkEnd w:id="971"/>
    <w:p>
      <w:pPr>
        <w:spacing w:after="0"/>
        <w:ind w:left="0"/>
        <w:jc w:val="both"/>
      </w:pPr>
      <w:r>
        <w:rPr>
          <w:rFonts w:ascii="Times New Roman"/>
          <w:b w:val="false"/>
          <w:i w:val="false"/>
          <w:color w:val="000000"/>
          <w:sz w:val="28"/>
        </w:rPr>
        <w:t>
      1. Тегі __________________________________________________________  2. Аты 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____________________________________________________________________  туған күні, айы, жылы, тұратын жері, жұмысы)</w:t>
      </w:r>
    </w:p>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11. Ерекше белгілері 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ісінің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2" w:id="972"/>
    <w:p>
      <w:pPr>
        <w:spacing w:after="0"/>
        <w:ind w:left="0"/>
        <w:jc w:val="left"/>
      </w:pPr>
      <w:r>
        <w:rPr>
          <w:rFonts w:ascii="Times New Roman"/>
          <w:b/>
          <w:i w:val="false"/>
          <w:color w:val="000000"/>
        </w:rPr>
        <w:t xml:space="preserve"> № ___ Жеке ісі</w:t>
      </w:r>
    </w:p>
    <w:bookmarkEnd w:id="972"/>
    <w:p>
      <w:pPr>
        <w:spacing w:after="0"/>
        <w:ind w:left="0"/>
        <w:jc w:val="both"/>
      </w:pPr>
      <w:r>
        <w:rPr>
          <w:rFonts w:ascii="Times New Roman"/>
          <w:b w:val="false"/>
          <w:i w:val="false"/>
          <w:color w:val="000000"/>
          <w:sz w:val="28"/>
        </w:rPr>
        <w:t>
      1. Тегі ___________________________________________________________  2. Аты ___________________________________________________________  3. Әкесінің аты ___________________________________________________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 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4" w:id="973"/>
    <w:p>
      <w:pPr>
        <w:spacing w:after="0"/>
        <w:ind w:left="0"/>
        <w:jc w:val="left"/>
      </w:pPr>
      <w:r>
        <w:rPr>
          <w:rFonts w:ascii="Times New Roman"/>
          <w:b/>
          <w:i w:val="false"/>
          <w:color w:val="000000"/>
        </w:rPr>
        <w:t xml:space="preserve"> Кәмелетке толмағанды қабылдау - беру туралы акт</w:t>
      </w:r>
    </w:p>
    <w:bookmarkEnd w:id="973"/>
    <w:p>
      <w:pPr>
        <w:spacing w:after="0"/>
        <w:ind w:left="0"/>
        <w:jc w:val="both"/>
      </w:pPr>
      <w:r>
        <w:rPr>
          <w:rFonts w:ascii="Times New Roman"/>
          <w:b w:val="false"/>
          <w:i w:val="false"/>
          <w:color w:val="000000"/>
          <w:sz w:val="28"/>
        </w:rPr>
        <w:t>
      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дәрежесі, паспортының сериясы мен нөмірі, қашан және _______________________________________________________________ кімнің бергені, мекенжайы көрсетіледі) бердім.</w:t>
      </w:r>
    </w:p>
    <w:p>
      <w:pPr>
        <w:spacing w:after="0"/>
        <w:ind w:left="0"/>
        <w:jc w:val="both"/>
      </w:pPr>
      <w:r>
        <w:rPr>
          <w:rFonts w:ascii="Times New Roman"/>
          <w:b w:val="false"/>
          <w:i w:val="false"/>
          <w:color w:val="000000"/>
          <w:sz w:val="28"/>
        </w:rPr>
        <w:t>
      Кәмелетке толмағанмен бірге мынадай заттар, ақша, бағалы заттар, құжаттар  берілді _________________________________________________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pPr>
        <w:spacing w:after="0"/>
        <w:ind w:left="0"/>
        <w:jc w:val="both"/>
      </w:pPr>
      <w:r>
        <w:rPr>
          <w:rFonts w:ascii="Times New Roman"/>
          <w:b w:val="false"/>
          <w:i w:val="false"/>
          <w:color w:val="000000"/>
          <w:sz w:val="28"/>
        </w:rPr>
        <w:t>
      Қабылдап алдым _________________________________________________  (баланы қабылдап алған адамның тегі, қолы)</w:t>
      </w:r>
    </w:p>
    <w:p>
      <w:pPr>
        <w:spacing w:after="0"/>
        <w:ind w:left="0"/>
        <w:jc w:val="both"/>
      </w:pPr>
      <w:r>
        <w:rPr>
          <w:rFonts w:ascii="Times New Roman"/>
          <w:b w:val="false"/>
          <w:i w:val="false"/>
          <w:color w:val="000000"/>
          <w:sz w:val="28"/>
        </w:rPr>
        <w:t>
      20___ жылғы "___" 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5" w:id="974"/>
    <w:p>
      <w:pPr>
        <w:spacing w:after="0"/>
        <w:ind w:left="0"/>
        <w:jc w:val="left"/>
      </w:pPr>
      <w:r>
        <w:rPr>
          <w:rFonts w:ascii="Times New Roman"/>
          <w:b/>
          <w:i w:val="false"/>
          <w:color w:val="000000"/>
        </w:rPr>
        <w:t xml:space="preserve"> 1 тарау. Жалпы ережелер</w:t>
      </w:r>
    </w:p>
    <w:bookmarkEnd w:id="974"/>
    <w:bookmarkStart w:name="z1466" w:id="975"/>
    <w:p>
      <w:pPr>
        <w:spacing w:after="0"/>
        <w:ind w:left="0"/>
        <w:jc w:val="both"/>
      </w:pPr>
      <w:r>
        <w:rPr>
          <w:rFonts w:ascii="Times New Roman"/>
          <w:b w:val="false"/>
          <w:i w:val="false"/>
          <w:color w:val="000000"/>
          <w:sz w:val="28"/>
        </w:rPr>
        <w:t>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бұл балаларға арналған қосымша білім беру ұйымдары қызметінің тәртібін айқындайды.</w:t>
      </w:r>
    </w:p>
    <w:bookmarkEnd w:id="975"/>
    <w:bookmarkStart w:name="z1467" w:id="976"/>
    <w:p>
      <w:pPr>
        <w:spacing w:after="0"/>
        <w:ind w:left="0"/>
        <w:jc w:val="both"/>
      </w:pPr>
      <w:r>
        <w:rPr>
          <w:rFonts w:ascii="Times New Roman"/>
          <w:b w:val="false"/>
          <w:i w:val="false"/>
          <w:color w:val="000000"/>
          <w:sz w:val="28"/>
        </w:rPr>
        <w:t>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bookmarkEnd w:id="976"/>
    <w:bookmarkStart w:name="z1468" w:id="977"/>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bookmarkEnd w:id="977"/>
    <w:bookmarkStart w:name="z1469" w:id="978"/>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 </w:t>
      </w:r>
    </w:p>
    <w:bookmarkEnd w:id="978"/>
    <w:bookmarkStart w:name="z1470" w:id="979"/>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bookmarkEnd w:id="979"/>
    <w:bookmarkStart w:name="z1471" w:id="980"/>
    <w:p>
      <w:pPr>
        <w:spacing w:after="0"/>
        <w:ind w:left="0"/>
        <w:jc w:val="both"/>
      </w:pPr>
      <w:r>
        <w:rPr>
          <w:rFonts w:ascii="Times New Roman"/>
          <w:b w:val="false"/>
          <w:i w:val="false"/>
          <w:color w:val="000000"/>
          <w:sz w:val="28"/>
        </w:rPr>
        <w:t>
      5. Ұйымның міндеттері:</w:t>
      </w:r>
    </w:p>
    <w:bookmarkEnd w:id="980"/>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p>
      <w:pPr>
        <w:spacing w:after="0"/>
        <w:ind w:left="0"/>
        <w:jc w:val="both"/>
      </w:pPr>
      <w:r>
        <w:rPr>
          <w:rFonts w:ascii="Times New Roman"/>
          <w:b w:val="false"/>
          <w:i w:val="false"/>
          <w:color w:val="000000"/>
          <w:sz w:val="28"/>
        </w:rPr>
        <w:t>
      7) қоғамдағы өмірге бейімдеу;</w:t>
      </w:r>
    </w:p>
    <w:p>
      <w:pPr>
        <w:spacing w:after="0"/>
        <w:ind w:left="0"/>
        <w:jc w:val="both"/>
      </w:pPr>
      <w:r>
        <w:rPr>
          <w:rFonts w:ascii="Times New Roman"/>
          <w:b w:val="false"/>
          <w:i w:val="false"/>
          <w:color w:val="000000"/>
          <w:sz w:val="28"/>
        </w:rPr>
        <w:t>
      8) бос уақытты мазмұнды ұйымдастыру.</w:t>
      </w:r>
    </w:p>
    <w:bookmarkStart w:name="z1472" w:id="981"/>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bookmarkEnd w:id="981"/>
    <w:bookmarkStart w:name="z1473" w:id="982"/>
    <w:p>
      <w:pPr>
        <w:spacing w:after="0"/>
        <w:ind w:left="0"/>
        <w:jc w:val="both"/>
      </w:pPr>
      <w:r>
        <w:rPr>
          <w:rFonts w:ascii="Times New Roman"/>
          <w:b w:val="false"/>
          <w:i w:val="false"/>
          <w:color w:val="000000"/>
          <w:sz w:val="28"/>
        </w:rPr>
        <w:t>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bookmarkEnd w:id="982"/>
    <w:bookmarkStart w:name="z1474" w:id="983"/>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bookmarkEnd w:id="983"/>
    <w:bookmarkStart w:name="z1475" w:id="984"/>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bookmarkEnd w:id="984"/>
    <w:bookmarkStart w:name="z1476" w:id="985"/>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bookmarkEnd w:id="985"/>
    <w:bookmarkStart w:name="z1477" w:id="986"/>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bookmarkEnd w:id="986"/>
    <w:bookmarkStart w:name="z1478" w:id="987"/>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bookmarkEnd w:id="987"/>
    <w:bookmarkStart w:name="z1479" w:id="988"/>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bookmarkEnd w:id="988"/>
    <w:bookmarkStart w:name="z1480" w:id="989"/>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bookmarkEnd w:id="989"/>
    <w:bookmarkStart w:name="z1481" w:id="990"/>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bookmarkEnd w:id="990"/>
    <w:bookmarkStart w:name="z1482" w:id="991"/>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bookmarkEnd w:id="991"/>
    <w:bookmarkStart w:name="z1483" w:id="992"/>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bookmarkEnd w:id="992"/>
    <w:bookmarkStart w:name="z1484" w:id="993"/>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bookmarkEnd w:id="993"/>
    <w:bookmarkStart w:name="z1485" w:id="994"/>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bookmarkEnd w:id="994"/>
    <w:bookmarkStart w:name="z1486" w:id="995"/>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bookmarkEnd w:id="995"/>
    <w:bookmarkStart w:name="z1487" w:id="996"/>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bookmarkEnd w:id="996"/>
    <w:bookmarkStart w:name="z1488" w:id="997"/>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bookmarkEnd w:id="997"/>
    <w:bookmarkStart w:name="z1489" w:id="998"/>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bookmarkEnd w:id="998"/>
    <w:bookmarkStart w:name="z1490" w:id="999"/>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bookmarkEnd w:id="999"/>
    <w:bookmarkStart w:name="z1491" w:id="1000"/>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bookmarkEnd w:id="1000"/>
    <w:bookmarkStart w:name="z1492" w:id="1001"/>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bookmarkEnd w:id="1001"/>
    <w:bookmarkStart w:name="z1493" w:id="1002"/>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bookmarkEnd w:id="1002"/>
    <w:bookmarkStart w:name="z1494" w:id="1003"/>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bookmarkEnd w:id="1003"/>
    <w:bookmarkStart w:name="z1495" w:id="1004"/>
    <w:p>
      <w:pPr>
        <w:spacing w:after="0"/>
        <w:ind w:left="0"/>
        <w:jc w:val="both"/>
      </w:pPr>
      <w:r>
        <w:rPr>
          <w:rFonts w:ascii="Times New Roman"/>
          <w:b w:val="false"/>
          <w:i w:val="false"/>
          <w:color w:val="000000"/>
          <w:sz w:val="28"/>
        </w:rPr>
        <w:t>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bookmarkEnd w:id="1004"/>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bookmarkStart w:name="z1496" w:id="1005"/>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bookmarkEnd w:id="1005"/>
    <w:bookmarkStart w:name="z1497" w:id="1006"/>
    <w:p>
      <w:pPr>
        <w:spacing w:after="0"/>
        <w:ind w:left="0"/>
        <w:jc w:val="both"/>
      </w:pPr>
      <w:r>
        <w:rPr>
          <w:rFonts w:ascii="Times New Roman"/>
          <w:b w:val="false"/>
          <w:i w:val="false"/>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bookmarkEnd w:id="1006"/>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bookmarkStart w:name="z1498" w:id="1007"/>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bookmarkEnd w:id="1007"/>
    <w:bookmarkStart w:name="z1499" w:id="1008"/>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bookmarkEnd w:id="1008"/>
    <w:bookmarkStart w:name="z1500" w:id="1009"/>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bookmarkEnd w:id="1009"/>
    <w:bookmarkStart w:name="z1501" w:id="1010"/>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bookmarkEnd w:id="1010"/>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pPr>
        <w:spacing w:after="0"/>
        <w:ind w:left="0"/>
        <w:jc w:val="both"/>
      </w:pPr>
      <w:r>
        <w:rPr>
          <w:rFonts w:ascii="Times New Roman"/>
          <w:b w:val="false"/>
          <w:i w:val="false"/>
          <w:color w:val="000000"/>
          <w:sz w:val="28"/>
        </w:rPr>
        <w:t>
      1) дайындық - 8-10 адам;</w:t>
      </w:r>
    </w:p>
    <w:p>
      <w:pPr>
        <w:spacing w:after="0"/>
        <w:ind w:left="0"/>
        <w:jc w:val="both"/>
      </w:pPr>
      <w:r>
        <w:rPr>
          <w:rFonts w:ascii="Times New Roman"/>
          <w:b w:val="false"/>
          <w:i w:val="false"/>
          <w:color w:val="000000"/>
          <w:sz w:val="28"/>
        </w:rPr>
        <w:t>
      2) музыкалық-теориялық пәндер бойынша - 8-10 адам;</w:t>
      </w:r>
    </w:p>
    <w:p>
      <w:pPr>
        <w:spacing w:after="0"/>
        <w:ind w:left="0"/>
        <w:jc w:val="both"/>
      </w:pPr>
      <w:r>
        <w:rPr>
          <w:rFonts w:ascii="Times New Roman"/>
          <w:b w:val="false"/>
          <w:i w:val="false"/>
          <w:color w:val="000000"/>
          <w:sz w:val="28"/>
        </w:rPr>
        <w:t>
      3) хордағы "ұжымдық музыка ойнау" пәні бойынша-12 адамнан бастап;</w:t>
      </w:r>
    </w:p>
    <w:p>
      <w:pPr>
        <w:spacing w:after="0"/>
        <w:ind w:left="0"/>
        <w:jc w:val="both"/>
      </w:pPr>
      <w:r>
        <w:rPr>
          <w:rFonts w:ascii="Times New Roman"/>
          <w:b w:val="false"/>
          <w:i w:val="false"/>
          <w:color w:val="000000"/>
          <w:sz w:val="28"/>
        </w:rPr>
        <w:t>
      4) "ұжымдық музыка ойнау" пәні бойынша оркестрге;</w:t>
      </w:r>
    </w:p>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bookmarkStart w:name="z1502" w:id="1011"/>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bookmarkEnd w:id="1011"/>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bookmarkStart w:name="z1503" w:id="1012"/>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bookmarkEnd w:id="1012"/>
    <w:bookmarkStart w:name="z1504" w:id="1013"/>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bookmarkEnd w:id="1013"/>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bookmarkStart w:name="z1505" w:id="1014"/>
    <w:p>
      <w:pPr>
        <w:spacing w:after="0"/>
        <w:ind w:left="0"/>
        <w:jc w:val="both"/>
      </w:pPr>
      <w:r>
        <w:rPr>
          <w:rFonts w:ascii="Times New Roman"/>
          <w:b w:val="false"/>
          <w:i w:val="false"/>
          <w:color w:val="000000"/>
          <w:sz w:val="28"/>
        </w:rPr>
        <w:t>
      39. Балалар мен жасөспірімдер дене шынықтыру клубтарында:</w:t>
      </w:r>
    </w:p>
    <w:bookmarkEnd w:id="1014"/>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p>
      <w:pPr>
        <w:spacing w:after="0"/>
        <w:ind w:left="0"/>
        <w:jc w:val="both"/>
      </w:pPr>
      <w:r>
        <w:rPr>
          <w:rFonts w:ascii="Times New Roman"/>
          <w:b w:val="false"/>
          <w:i w:val="false"/>
          <w:color w:val="000000"/>
          <w:sz w:val="28"/>
        </w:rPr>
        <w:t>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pPr>
        <w:spacing w:after="0"/>
        <w:ind w:left="0"/>
        <w:jc w:val="both"/>
      </w:pPr>
      <w:r>
        <w:rPr>
          <w:rFonts w:ascii="Times New Roman"/>
          <w:b w:val="false"/>
          <w:i w:val="false"/>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bookmarkStart w:name="z1506" w:id="1015"/>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bookmarkEnd w:id="1015"/>
    <w:bookmarkStart w:name="z1507" w:id="1016"/>
    <w:p>
      <w:pPr>
        <w:spacing w:after="0"/>
        <w:ind w:left="0"/>
        <w:jc w:val="both"/>
      </w:pPr>
      <w:r>
        <w:rPr>
          <w:rFonts w:ascii="Times New Roman"/>
          <w:b w:val="false"/>
          <w:i w:val="false"/>
          <w:color w:val="000000"/>
          <w:sz w:val="28"/>
        </w:rPr>
        <w:t>
      41. Ұйымдарда 1-14 қыркүйек аралығында жинақтау жүріп жатыр.</w:t>
      </w:r>
    </w:p>
    <w:bookmarkEnd w:id="1016"/>
    <w:p>
      <w:pPr>
        <w:spacing w:after="0"/>
        <w:ind w:left="0"/>
        <w:jc w:val="both"/>
      </w:pPr>
      <w:r>
        <w:rPr>
          <w:rFonts w:ascii="Times New Roman"/>
          <w:b w:val="false"/>
          <w:i w:val="false"/>
          <w:color w:val="000000"/>
          <w:sz w:val="28"/>
        </w:rPr>
        <w:t>
      Оқу жылы басталады:</w:t>
      </w:r>
    </w:p>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bookmarkStart w:name="z1508" w:id="1017"/>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bookmarkEnd w:id="1017"/>
    <w:p>
      <w:pPr>
        <w:spacing w:after="0"/>
        <w:ind w:left="0"/>
        <w:jc w:val="both"/>
      </w:pPr>
      <w:r>
        <w:rPr>
          <w:rFonts w:ascii="Times New Roman"/>
          <w:b w:val="false"/>
          <w:i w:val="false"/>
          <w:color w:val="000000"/>
          <w:sz w:val="28"/>
        </w:rPr>
        <w:t>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bookmarkStart w:name="z1509" w:id="1018"/>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bookmarkEnd w:id="1018"/>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bookmarkStart w:name="z1510" w:id="1019"/>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bookmarkEnd w:id="1019"/>
    <w:bookmarkStart w:name="z1511" w:id="1020"/>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bookmarkEnd w:id="1020"/>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bookmarkStart w:name="z1512" w:id="1021"/>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bookmarkEnd w:id="1021"/>
    <w:bookmarkStart w:name="z1513" w:id="1022"/>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bookmarkEnd w:id="1022"/>
    <w:bookmarkStart w:name="z1514" w:id="1023"/>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bookmarkEnd w:id="1023"/>
    <w:bookmarkStart w:name="z1515" w:id="1024"/>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bookmarkEnd w:id="10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6" w:id="1025"/>
    <w:p>
      <w:pPr>
        <w:spacing w:after="0"/>
        <w:ind w:left="0"/>
        <w:jc w:val="both"/>
      </w:pPr>
      <w:r>
        <w:rPr>
          <w:rFonts w:ascii="Times New Roman"/>
          <w:b w:val="false"/>
          <w:i w:val="false"/>
          <w:color w:val="000000"/>
          <w:sz w:val="28"/>
        </w:rPr>
        <w:t>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бағдарламаларын іске асыратын білім беру ұйымдары қызметінің тәртібін айқындайды.</w:t>
      </w:r>
    </w:p>
    <w:bookmarkEnd w:id="1025"/>
    <w:bookmarkStart w:name="z1517" w:id="1026"/>
    <w:p>
      <w:pPr>
        <w:spacing w:after="0"/>
        <w:ind w:left="0"/>
        <w:jc w:val="both"/>
      </w:pPr>
      <w:r>
        <w:rPr>
          <w:rFonts w:ascii="Times New Roman"/>
          <w:b w:val="false"/>
          <w:i w:val="false"/>
          <w:color w:val="000000"/>
          <w:sz w:val="28"/>
        </w:rPr>
        <w:t>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тіркелген).</w:t>
      </w:r>
    </w:p>
    <w:bookmarkEnd w:id="1026"/>
    <w:bookmarkStart w:name="z1518" w:id="1027"/>
    <w:p>
      <w:pPr>
        <w:spacing w:after="0"/>
        <w:ind w:left="0"/>
        <w:jc w:val="both"/>
      </w:pPr>
      <w:r>
        <w:rPr>
          <w:rFonts w:ascii="Times New Roman"/>
          <w:b w:val="false"/>
          <w:i w:val="false"/>
          <w:color w:val="000000"/>
          <w:sz w:val="28"/>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1027"/>
    <w:bookmarkStart w:name="z1519" w:id="1028"/>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11-бабына сәйкес жүзеге асырылады. </w:t>
      </w:r>
    </w:p>
    <w:bookmarkEnd w:id="1028"/>
    <w:bookmarkStart w:name="z1520" w:id="1029"/>
    <w:p>
      <w:pPr>
        <w:spacing w:after="0"/>
        <w:ind w:left="0"/>
        <w:jc w:val="both"/>
      </w:pPr>
      <w:r>
        <w:rPr>
          <w:rFonts w:ascii="Times New Roman"/>
          <w:b w:val="false"/>
          <w:i w:val="false"/>
          <w:color w:val="000000"/>
          <w:sz w:val="28"/>
        </w:rPr>
        <w:t>
      5. Осы Үлгілік қағидаларда мынадай ұғымдар пайдаланылады:</w:t>
      </w:r>
    </w:p>
    <w:bookmarkEnd w:id="1029"/>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bookmarkStart w:name="z1521" w:id="1030"/>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bookmarkEnd w:id="1030"/>
    <w:bookmarkStart w:name="z1522" w:id="1031"/>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bookmarkEnd w:id="1031"/>
    <w:bookmarkStart w:name="z1523" w:id="1032"/>
    <w:p>
      <w:pPr>
        <w:spacing w:after="0"/>
        <w:ind w:left="0"/>
        <w:jc w:val="both"/>
      </w:pPr>
      <w:r>
        <w:rPr>
          <w:rFonts w:ascii="Times New Roman"/>
          <w:b w:val="false"/>
          <w:i w:val="false"/>
          <w:color w:val="000000"/>
          <w:sz w:val="28"/>
        </w:rPr>
        <w:t xml:space="preserve">
      8. Қосымша білім беру ұйымдарының функциясы мен құзыреті "Білім туралы" заңның 43-бабына сәйкес жүзеге асырылады. </w:t>
      </w:r>
    </w:p>
    <w:bookmarkEnd w:id="1032"/>
    <w:bookmarkStart w:name="z1524" w:id="1033"/>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bookmarkEnd w:id="1033"/>
    <w:bookmarkStart w:name="z1525" w:id="1034"/>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bookmarkEnd w:id="1034"/>
    <w:bookmarkStart w:name="z1526" w:id="1035"/>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bookmarkEnd w:id="1035"/>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p>
      <w:pPr>
        <w:spacing w:after="0"/>
        <w:ind w:left="0"/>
        <w:jc w:val="both"/>
      </w:pPr>
      <w:r>
        <w:rPr>
          <w:rFonts w:ascii="Times New Roman"/>
          <w:b w:val="false"/>
          <w:i w:val="false"/>
          <w:color w:val="000000"/>
          <w:sz w:val="28"/>
        </w:rPr>
        <w:t>
      1) негізгі жұмыстан қол үзіп;</w:t>
      </w:r>
    </w:p>
    <w:p>
      <w:pPr>
        <w:spacing w:after="0"/>
        <w:ind w:left="0"/>
        <w:jc w:val="both"/>
      </w:pPr>
      <w:r>
        <w:rPr>
          <w:rFonts w:ascii="Times New Roman"/>
          <w:b w:val="false"/>
          <w:i w:val="false"/>
          <w:color w:val="000000"/>
          <w:sz w:val="28"/>
        </w:rPr>
        <w:t>
      2) өндірістен қол үзбей;</w:t>
      </w:r>
    </w:p>
    <w:p>
      <w:pPr>
        <w:spacing w:after="0"/>
        <w:ind w:left="0"/>
        <w:jc w:val="both"/>
      </w:pPr>
      <w:r>
        <w:rPr>
          <w:rFonts w:ascii="Times New Roman"/>
          <w:b w:val="false"/>
          <w:i w:val="false"/>
          <w:color w:val="000000"/>
          <w:sz w:val="28"/>
        </w:rPr>
        <w:t>
      3) аралас (күндізгі-қашықтықтан);</w:t>
      </w:r>
    </w:p>
    <w:p>
      <w:pPr>
        <w:spacing w:after="0"/>
        <w:ind w:left="0"/>
        <w:jc w:val="both"/>
      </w:pPr>
      <w:r>
        <w:rPr>
          <w:rFonts w:ascii="Times New Roman"/>
          <w:b w:val="false"/>
          <w:i w:val="false"/>
          <w:color w:val="000000"/>
          <w:sz w:val="28"/>
        </w:rPr>
        <w:t>
      4) қашықтықтан (онлайн-режимі).</w:t>
      </w:r>
    </w:p>
    <w:bookmarkStart w:name="z1527" w:id="1036"/>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bookmarkEnd w:id="1036"/>
    <w:p>
      <w:pPr>
        <w:spacing w:after="0"/>
        <w:ind w:left="0"/>
        <w:jc w:val="both"/>
      </w:pPr>
      <w:r>
        <w:rPr>
          <w:rFonts w:ascii="Times New Roman"/>
          <w:b w:val="false"/>
          <w:i w:val="false"/>
          <w:color w:val="000000"/>
          <w:sz w:val="28"/>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bookmarkStart w:name="z1528" w:id="1037"/>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bookmarkEnd w:id="1037"/>
    <w:bookmarkStart w:name="z1529" w:id="1038"/>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bookmarkEnd w:id="1038"/>
    <w:bookmarkStart w:name="z1530" w:id="1039"/>
    <w:p>
      <w:pPr>
        <w:spacing w:after="0"/>
        <w:ind w:left="0"/>
        <w:jc w:val="both"/>
      </w:pPr>
      <w:r>
        <w:rPr>
          <w:rFonts w:ascii="Times New Roman"/>
          <w:b w:val="false"/>
          <w:i w:val="false"/>
          <w:color w:val="000000"/>
          <w:sz w:val="28"/>
        </w:rPr>
        <w:t>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bookmarkEnd w:id="1039"/>
    <w:bookmarkStart w:name="z1531" w:id="1040"/>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bookmarkEnd w:id="1040"/>
    <w:bookmarkStart w:name="z1532" w:id="1041"/>
    <w:p>
      <w:pPr>
        <w:spacing w:after="0"/>
        <w:ind w:left="0"/>
        <w:jc w:val="both"/>
      </w:pPr>
      <w:r>
        <w:rPr>
          <w:rFonts w:ascii="Times New Roman"/>
          <w:b w:val="false"/>
          <w:i w:val="false"/>
          <w:color w:val="000000"/>
          <w:sz w:val="28"/>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w:t>
      </w:r>
    </w:p>
    <w:bookmarkEnd w:id="1041"/>
    <w:bookmarkStart w:name="z1533" w:id="1042"/>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bookmarkEnd w:id="1042"/>
    <w:bookmarkStart w:name="z1534" w:id="1043"/>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bookmarkEnd w:id="1043"/>
    <w:bookmarkStart w:name="z1535" w:id="1044"/>
    <w:p>
      <w:pPr>
        <w:spacing w:after="0"/>
        <w:ind w:left="0"/>
        <w:jc w:val="both"/>
      </w:pPr>
      <w:r>
        <w:rPr>
          <w:rFonts w:ascii="Times New Roman"/>
          <w:b w:val="false"/>
          <w:i w:val="false"/>
          <w:color w:val="000000"/>
          <w:sz w:val="28"/>
        </w:rPr>
        <w:t xml:space="preserve">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 және алқалық қағидаттарында жүзеге асырылады. </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37" w:id="1045"/>
    <w:p>
      <w:pPr>
        <w:spacing w:after="0"/>
        <w:ind w:left="0"/>
        <w:jc w:val="left"/>
      </w:pPr>
      <w:r>
        <w:rPr>
          <w:rFonts w:ascii="Times New Roman"/>
          <w:b/>
          <w:i w:val="false"/>
          <w:color w:val="000000"/>
        </w:rPr>
        <w:t xml:space="preserve"> Куәлік</w:t>
      </w:r>
    </w:p>
    <w:bookmarkEnd w:id="1045"/>
    <w:p>
      <w:pPr>
        <w:spacing w:after="0"/>
        <w:ind w:left="0"/>
        <w:jc w:val="both"/>
      </w:pPr>
      <w:r>
        <w:rPr>
          <w:rFonts w:ascii="Times New Roman"/>
          <w:b w:val="false"/>
          <w:i w:val="false"/>
          <w:color w:val="000000"/>
          <w:sz w:val="28"/>
        </w:rPr>
        <w:t>
      Осы куәлік ____________________________________________________________________________берілді,  (тегі, аты, әкесінің аты(болған жағдайда))</w:t>
      </w:r>
    </w:p>
    <w:p>
      <w:pPr>
        <w:spacing w:after="0"/>
        <w:ind w:left="0"/>
        <w:jc w:val="both"/>
      </w:pPr>
      <w:r>
        <w:rPr>
          <w:rFonts w:ascii="Times New Roman"/>
          <w:b w:val="false"/>
          <w:i w:val="false"/>
          <w:color w:val="000000"/>
          <w:sz w:val="28"/>
        </w:rPr>
        <w:t>
      ол ___ жылғы "___"_________ бастап ____ жылғы "___"_______________  кезеңінде 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pPr>
        <w:spacing w:after="0"/>
        <w:ind w:left="0"/>
        <w:jc w:val="both"/>
      </w:pPr>
      <w:r>
        <w:rPr>
          <w:rFonts w:ascii="Times New Roman"/>
          <w:b w:val="false"/>
          <w:i w:val="false"/>
          <w:color w:val="000000"/>
          <w:sz w:val="28"/>
        </w:rPr>
        <w:t>
      Біліктілік комиссиясының шешімімен оған _____ жылғы "_____"  ________________________________________________________________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39" w:id="1046"/>
    <w:p>
      <w:pPr>
        <w:spacing w:after="0"/>
        <w:ind w:left="0"/>
        <w:jc w:val="left"/>
      </w:pPr>
      <w:r>
        <w:rPr>
          <w:rFonts w:ascii="Times New Roman"/>
          <w:b/>
          <w:i w:val="false"/>
          <w:color w:val="000000"/>
        </w:rPr>
        <w:t xml:space="preserve"> Ұйымның атауы СЕРТИФИКАТ № _______</w:t>
      </w:r>
    </w:p>
    <w:bookmarkEnd w:id="1046"/>
    <w:p>
      <w:pPr>
        <w:spacing w:after="0"/>
        <w:ind w:left="0"/>
        <w:jc w:val="both"/>
      </w:pPr>
      <w:r>
        <w:rPr>
          <w:rFonts w:ascii="Times New Roman"/>
          <w:b w:val="false"/>
          <w:i w:val="false"/>
          <w:color w:val="000000"/>
          <w:sz w:val="28"/>
        </w:rPr>
        <w:t>
      Осымен  _________________________________________________________  (тегі, 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____________/_____________/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