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eac2" w14:textId="998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Казахстан 6 августа 2021 года № 23890.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(групп) – нормируемое количество обучающихся;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не допускается размещение зданий, построек и сооружений, функционально не связанных с образовательным процессом.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м2 на 1 обучающегося - для 16 - 25 мест;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м2 на 1 обучающегося - для 26 - 49 мест;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м2 на 1 обучающегося - для 50 - 75 мест;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м2 на 1 обучающегося - для 76 - 100 мест;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м2 на 1 обучающегося - для 100 - 150 мест;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м2 на 1 обучающегося - для 150 - 350 мест;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м2 на 1 обучающегося - для 350 и более мест.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должны размещаться на надземных этажах.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(далее – документы нормирования).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умывальникам, в том числе в санитарных узлах, обеденных залах,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устанавливаются теплые санитарные узлы (1 на 75 человек) и наливные умывальники (1 на 30 человек).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теплых санитарных узлов проводят ежедневно с использованием дезинфицирующих средств. Выгребную яму своевременно очищают.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узлы, в том числе теплые санитарные узлы, располагаются в здании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объектов определяются в соответствии с документами нормирования.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– 1000 люкс (далее – лк);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организаций образования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1 - 3 классов – 1,5-2,0 килограмм (далее – кг);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4 - 5 классов – 2,0-2,5 кг;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6 - 7 классов – 3,0-3,5 кг;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устанавливают детские унитазы.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85"/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м2.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197"/>
    <w:bookmarkStart w:name="z2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Интервалы между приемами пищи не должны превышать 3,5 – 4 часов.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объекте составляется перспективное сезонное (лето – осень, зима – весна) рациональное, сбалансированное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в граммах в зависимости от возраста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Допускается замена пищевой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качестве второго ужина включают фрукты или кисломолочные продукты, булочные или кондитерские изделия без крема.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пищевой продукции, хранятся в организации общественного питания.</w:t>
      </w:r>
    </w:p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Витаминизацию витамином С проводят в организациях с круглосуточным пребыванием детей из расчета суточной нормы витамина С для детей школьного возраста – 70 миллиграмм, с внесением данных в журнал С-витаминизации,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организациях общественного питания объектов воспитания и образования не допускается: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творога, кефира;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печенье) в потребительских упаковках;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термической обработки;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Отбор суточных проб на пищеблоке проводится в соответствии с требованиями Санитарных правил "Санитарно-эпидемиологические требования к объектам общественного питания",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65"/>
    <w:bookmarkStart w:name="z27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минимальный набор помещений медицинского пункта включает кабинет медицинского работника и процедурный кабинет.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17242).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Медицинский работник на объектах, кроме внешкольных объектах,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подпункту 82) статьи 7 Кодекса.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91"/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Санитарно-эпидемиологические требования к организациям образования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151 -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определяются ограничительные меры к: </w:t>
      </w:r>
    </w:p>
    <w:bookmarkEnd w:id="294"/>
    <w:bookmarkStart w:name="z5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bookmarkEnd w:id="295"/>
    <w:bookmarkStart w:name="z5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контингенту обучающихся, педагогов и персоналу;</w:t>
      </w:r>
    </w:p>
    <w:bookmarkEnd w:id="296"/>
    <w:bookmarkStart w:name="z5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уроков;</w:t>
      </w:r>
    </w:p>
    <w:bookmarkEnd w:id="297"/>
    <w:bookmarkStart w:name="z5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использования мест массового пользования (читальные залы, спортивные и актовые залы);</w:t>
      </w:r>
    </w:p>
    <w:bookmarkEnd w:id="298"/>
    <w:bookmarkStart w:name="z5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наполняемости интернатов и общежитий.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Формат учебного процесса (штатный, комбинированный, дистанционный) в организациях образования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bookmarkEnd w:id="301"/>
    <w:p>
      <w:pPr>
        <w:spacing w:after="0"/>
        <w:ind w:left="0"/>
        <w:jc w:val="both"/>
      </w:pPr>
      <w:bookmarkStart w:name="z387" w:id="302"/>
      <w:r>
        <w:rPr>
          <w:rFonts w:ascii="Times New Roman"/>
          <w:b w:val="false"/>
          <w:i w:val="false"/>
          <w:color w:val="ff0000"/>
          <w:sz w:val="28"/>
        </w:rPr>
        <w:t xml:space="preserve">
      187.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4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bookmarkEnd w:id="303"/>
    <w:p>
      <w:pPr>
        <w:spacing w:after="0"/>
        <w:ind w:left="0"/>
        <w:jc w:val="both"/>
      </w:pPr>
      <w:bookmarkStart w:name="z447" w:id="304"/>
      <w:r>
        <w:rPr>
          <w:rFonts w:ascii="Times New Roman"/>
          <w:b w:val="false"/>
          <w:i w:val="false"/>
          <w:color w:val="ff0000"/>
          <w:sz w:val="28"/>
        </w:rPr>
        <w:t xml:space="preserve">
      215.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bookmarkEnd w:id="305"/>
    <w:p>
      <w:pPr>
        <w:spacing w:after="0"/>
        <w:ind w:left="0"/>
        <w:jc w:val="both"/>
      </w:pPr>
      <w:bookmarkStart w:name="z461" w:id="306"/>
      <w:r>
        <w:rPr>
          <w:rFonts w:ascii="Times New Roman"/>
          <w:b w:val="false"/>
          <w:i w:val="false"/>
          <w:color w:val="ff0000"/>
          <w:sz w:val="28"/>
        </w:rPr>
        <w:t xml:space="preserve">
      220.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5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организаций образования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общеобразовательных организаций, за исключением международных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5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Наполняемость классов для общеобразовательных организаций, за исключением международных школ, устанавливается не более 25 обучающихся.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обучающихся. Для международных школ принимаются нормы согласно заданию на проектирование при строительстве.</w:t>
      </w:r>
    </w:p>
    <w:bookmarkEnd w:id="309"/>
    <w:bookmarkStart w:name="z5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310"/>
    <w:bookmarkStart w:name="z5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групп детей с физическими недостатками и умственной отсталостью (спецгруппы) может составлять 4-6 групп.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начальная военная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 2 душевые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 1 душевая сетка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обучающийся 1 обучающийся 1 обучающийся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умывальник на 10 посадочных мест 1 умывальник на 15 посадочных мест 1 умывальник на 20 посадочных мест</w:t>
            </w:r>
          </w:p>
        </w:tc>
      </w:tr>
    </w:tbl>
    <w:bookmarkStart w:name="z49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унитаз на 20 девочек, 1 умывальник на 30 девочек 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персонала (индивидуальные)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душевые при раздевальных спортзалов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 2 душевые сетки</w:t>
            </w:r>
          </w:p>
        </w:tc>
      </w:tr>
    </w:tbl>
    <w:bookmarkStart w:name="z49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 1 умывальник на 4 девочки 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 1 писсуар на 5 мальчиков 1 умывальник на 4 мальчика 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 1 гигиенический душ 1 унитаз 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Туалеты при душевых и ваннах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блюд в граммах в зависимости от возраста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Мясо, котлета, рыба, птица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блюда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цельное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сливки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сливки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сметана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подпись ответственного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другие.</w:t>
      </w:r>
    </w:p>
    <w:bookmarkEnd w:id="322"/>
    <w:bookmarkStart w:name="z5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"С – витаминизации"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наличии), должность)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лица проводившего бракераж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End w:id="325"/>
    <w:bookmarkStart w:name="z50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 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End w:id="327"/>
    <w:bookmarkStart w:name="z51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за___месяц ________г.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10 штук 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331"/>
    <w:bookmarkStart w:name="z5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332"/>
    <w:bookmarkStart w:name="z5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333"/>
    <w:bookmarkStart w:name="z5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334"/>
    <w:bookmarkStart w:name="z5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335"/>
    <w:bookmarkStart w:name="z5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336"/>
    <w:bookmarkStart w:name="z5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337"/>
    <w:bookmarkStart w:name="z5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338"/>
    <w:bookmarkStart w:name="z5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339"/>
    <w:bookmarkStart w:name="z5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340"/>
    <w:bookmarkStart w:name="z5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341"/>
    <w:bookmarkStart w:name="z5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342"/>
    <w:bookmarkStart w:name="z5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343"/>
    <w:bookmarkStart w:name="z5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344"/>
    <w:bookmarkStart w:name="z5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флюроположительных лиц;</w:t>
      </w:r>
    </w:p>
    <w:bookmarkEnd w:id="345"/>
    <w:bookmarkStart w:name="z5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346"/>
    <w:bookmarkStart w:name="z5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347"/>
    <w:bookmarkStart w:name="z53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348"/>
    <w:bookmarkStart w:name="z53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349"/>
    <w:bookmarkStart w:name="z53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350"/>
    <w:bookmarkStart w:name="z5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351"/>
    <w:bookmarkStart w:name="z5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352"/>
    <w:bookmarkStart w:name="z5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4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54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55"/>
    <w:bookmarkStart w:name="z5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356"/>
    <w:bookmarkStart w:name="z5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357"/>
    <w:bookmarkStart w:name="z5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bookmarkEnd w:id="358"/>
    <w:bookmarkStart w:name="z55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359"/>
    <w:bookmarkStart w:name="z55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3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