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f978" w14:textId="480f978">
      <w:pPr>
        <w:pStyle w:val="Title"/>
        <w15:collapsed w:val="false"/>
      </w:pPr>
      <w:r>
        <w:t>Об утверждении инструкции по организации антитеррористической защиты объектов, уязвимых в террористическом отношении, Министерства образования и науки Республики Казахстан, и объектов, уязвимых в террористическом отношении, осуществляющих деятельность в сфере образования и науки</w:t>
      </w:r>
    </w:p>
    <w:p>
      <w:r>
        <w:t>Қазақстан Республикасы Білім және ғылым министрлігінің террористік қарым-қатынаста осал және білім және ғылым саласында қызмет атқаратын террористік қарым-қатынаста осал объектілерді терроризмге қарсы қорғауды ұйымдастыру жөніндегі нұсқаулықты бекіту туралы         «Терроризмге қарсы іс-қимыл туралы» Қазақстан Республикасы Заңының 10-2 бабының 1-тармақшасына сәйкес БҰЙЫРАМЫН: 1. Қазақстан Республикасы Білім және ғылым министрлігінің террористік қарым-қатынаста осал және білім және ғылым саласында қызмет атқаратын террористік қарым-қатынаста осал объектілерді терроризмге қарсы қорғауды ұйымдастыру жөніндегі нұсқаулық осы бұйрыққа қосымшаға сәйкес бекітілсін. 2. Қазақстан Республикасы Білім және ғылым министрлігінің Мектепке дейінгі және орта білім беру комитетізаңнамада белгіленген тәртіппен: 1) осы бұйрықтың Қазақстан Республикасы Әділет министрлігінде мемлекеттік тіркелуін; 2) осы бұйрықты ресми түрде жарияланғаннан кейін Қазақстан Республикасы Білім және ғылым министрлігінің ресми интернет-ресурсында орналастыруды;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және 2) тармақшаларында көзделген іс-шаралардың орындалуы туралы мәліметтерді ұсынуды қамтамасыз етсін. 3. Осы бұйрықтың орындалуын бақылау жетекшілік ететін Қазақстан Республикасының Білім және ғылым вице-министріне жүктелсін. 4. Осы бұйрық алғашқы ресми жарияланған күнінен кейін күнтізбелік он күн өткен соң қолданысқа енгізіледі.     Лауазымы                                                                                 ТАӘ           Қазақстан Республикасы  Білім және ғылым министрінің 2021 жылғы «    » ________ №_______  бұйрығының 1-қосымшасы     Қазақстан Республикасы Білім және ғылым министрлігінің террористік қарым-қатынаста осал және білім және ғылым саласында қызмет атқаратын террористік қарым-қатынаста осал объектілерді терроризмге қарсы қорғауды ұйымдастыру жөніндегі нұсқаулық      1-тарау. Жалпы ереже   Осы Қазақстан Республикасы Білім және ғылым министрлігінің террористік қарым-қатынаста осал және білім және ғылым саласында қызмет атқаратын террористік қарым-өатынаста осал объектілерді терроризмге қарсы қорғауды ұйымдастыру жөніндегі нұсқаулық (бұдан әрі - Нұсқаулық) «Терроризмге қарсы іс-қимыл туралы» Қазақстан Республикасы Заңының 10-2 бабының 1-тармақшасына сәйкес әзірленді. Нұсқаулықта Қазақстан Республикасы Үкіметінің 2021 жылғы 6 мамырдағы № 305 қаулысымен бекітілген террористік қатынастарға осал нысандарды терроризмге қарсы қорғауды ұйымдастыруға қойылатын талаптар егжей-тегжейлі баяндалған және Қазақстан Республикасының білім және ғылым саласындағы қызметті жүзеге асыра отырып, терроризмге осал нысандардың терроризмге қарсы қауіпсіздігін қамтамасыз ету бойынша міндетті шараларды белгілейді. Осы Нұсқаулық терроризмге осал объектілердің терроризмге қарсы қорғанысын ұйымдастырудың басқа мемлекеттік органдардың бірінші басшыларымен бекітіліп, басқа нұсқаулармен реттелген терроризмге қарсы қауіпсіздікті қамтамасыз ету жөніндегі іс-шараларды қоспағанда, Қазақстан Республикасы Білім және ғылым министрлігінің объектілеріне, сондай-ақ білім және ғылым саласындағы қызметті жүзеге асыратын объектілерге қолданылады. Осы Нұсқаулық объектілердің басшыларына, объектілердің терроризмге қарсы қауіпсіздігі жөніндегі іс-шараларды жүзеге асыруды қамтамасыз ететін қызметкерлерге, қызмет көрсетуге келісім жасаған объектілерге қызмет көрсетуге арналған жеке күзет ұйымдарының басшылары мен қызметкерлеріне, білім және ғылым саласы, сондай-ақ білім және ғылым саласындағы қызметті жүзеге асыратын объектілердің терроризмге қарсы қауіпсіздігінің жай-күйін бақылауды жүзеге асыруда уәкілетті органдардың қызметкерлеріне арналған. Нұсқаулықта келесі негізгі ұғымдар қолданылады: білім беру саласындағы қызметті жүзеге асыратын терроризмге осал объект (бұдан әрі - білім беру объектісі) - мектепке дейінгі, бастауыш, жалпы орта, орта, техникалық, орта білімнен кейінгі, жоғары, жоғары оқу орнынан кейінгі білім беру бағдарламаларын іске асыратын білім беру ұйымы, студенттердің және персоналдың 100 (жүз) және одан да көп адамнан тұратын нақты құрамы бар және терроризмге осал объектілер тізіміне енгізілген жетім балалар мен ата-анасының қамқорлығынсыз қалған балаларға білім беру ұйымы; ғылым саласындағы қызметті жүзеге асыратын терроризмге осал объект (бұдан әрі - ғылым объектісі) - ғылыми ұйымның объектісі және терроризмге осал объектілер тізіміне енгізілген объект; Білім және ғылым министрлігінің терроризмге осал объектісі (бұдан әрі - Министрлік объектісі) - білім және ғылым саласындағы өкілеттіктерді жүзеге асыратын персоналдың ұйымдасқан органы бар және террористік тұрғыдан осал топқа енгізілген ұйым (мекеме) нысандар. қауіпсіздік теледидар жүйесі - бұзушылықтарды анықтауға және жазуға арналған тұйықталған теледидар жүйесі болып табылатын бейнебақылау жүйесі; бейнебақылау жүйесі - жұмыс істейтін бейнеарналар жиынтығы, бейне деректерді жазуға және сақтауға арналған бағдарламалық-техникалық құралдар, сондай-ақ бір-бірімен ақпарат алмасатын бағдарламалық қамтамасыз ету және (немесе) аппараттық басқару; жарықтандыру жүйесі - бейнебақылау жүйесі үшін жарықтандырудың қажетті деңгейін, адамдар мен көлік құралдарының объектіде түнде көрінуін қамтамасыз ететін техникалық құралдар жиынтығы; периметр - құқық белгілейтін құжаттарға сәйкес объектінің шекарасы; білім беру (профилактикалық) іс-шаралар - алғашқы әрекет ету дағдыларын қалыптастыру мақсатында брифингтер мен жаттығулар түрінде жүзеге асырылатын персоналды және күзетті оқыту;  рұқсаттама режимі - адамдардың санкцияланбаған кіру (шығу), көлік құралдарының кіруі (шығуы), мүліктің кіруі (шығарылуы), кіруі (әкетілуі) мүмкіндігін болдырмайтын, белгіленген тәртіпті реттейтін ережелер жиынтығы; терроризмге қарсы қауіпсіздік паспорты - бұл объект туралы жалпы және инженерлік-техникалық ақпаратты қамтитын, оның антитеррорлық қауіпсіздігінің жай-күйін бейнелейтін және алдын-алу, жолын кесу, азайту және (немесе) жою жөніндегі іс-шараларды жоспарлауға арналған мазмұнында  террористік актілердің террористік актілерге осал объектідегі салдары бар ақпараттық-анықтамалық құжат. ескерту жүйесі - білім беру ұйымындағы адамдарға, адамдарға төтенше жағдайлар (авария, өрт, табиғи апат, шабуыл, терроризм актісі) кезінде дабыл туралы жедел хабарлауға (жеңіл және (немесе) дыбыстық хабарлама) арналған техникалық құралдар жиынтығы тап болған жағдайда; дабыл сигнализациясы құралдары (дабыл кнопкасы) – кнопканы басу арқылы дабыл сигналын қолмен іске қосуға және басқару панеліне немесе хабарламаны жіберу жүйесіне дабыл туралы хабарлама беруге арналған, қауіпсіздік кнопкасы бойынша қолмен анникиатор (стационарлық немесе мобильді (кнопка)); білім алушылар - бастауыш, жалпы орта, орта, техникалық, орта білімнен кейінгі, жоғары, жоғары оқу орнынан кейінгі білім берудің білім беру бағдарламаларын меңгерудегі тұлғалар; тәрбиеленушілер - мектепке дейінгі білім берудің білім беру бағдарламасын меңгеретін тұлғалар, сондай-ақ бір мезгілде тұратын немесе білім беру ұйымында болатын бастауыш, жалпы орта, орта білім беру бағдарламаларын меңгерген адамдар; металл детекторы (металл детекторы) - бейтарап немесе әлсіз өткізгіш ортадағы металл заттарды өткізгіштігінің арқасында анықтауға мүмкіндік беретін электрондық құрылғы; күзет қызметінің субъектісі - Қазақстан Республикасы ішкі істер органдарының және жеке күзет ұйымдарының мамандандырылған күзет бөлімдері; жеке күзет ұйымы - өзінің кәсіпкерлік қызметі шеңберінде күзет қызметін көрсететін коммерциялық ұйым; педагог - тиісті бейін бойынша педагогикалық немесе басқа кәсіптік білімі бар және білім алушыларды және (немесе) тәрбиеленушілерді оқыту мен тәрбиелеуде, оқу қызметін әдістемелік қамтамасыз етуде немесе ұйымдастыруда мұғалімнің кәсіби қызметін жүзеге асыратын адам (тізім бұйрықпен анықталады Қазақстан Республикасы Әділет министрлігінде 2020 жылы 15 сәуірде № 20400 боп тіркелген «Педагог қызметкерлерінің лауазымдарының тізбесін бекіту туралы» Қазақстан Республикасы Білім және ғылым министрінің 2020 жылғы 15 сәуірдегі №145 бұйрығы) қызметкерлер - ғылым объектілерінің басшылары мен мамандары, сондай-ақ Министрлік объектілерінің, білім және ғылым объектілерінің әкімшілік, оқу және көмекші, медициналық, қызмет көрсетуші персоналдары; күзет қызметкерлері - меншік иелерімен, меншік иелерімен, менеджерлерімен объектілерді күзету қызметін ұсыну туралы келісім жасасқан күзет объектілері қызметкерлерін немесе объектілердегі қол жетімділікті бақылауды сақтау функцияларын орындау үшін жауап беретін білім беру және ғылыми мекемелер қызметкерлері; объектінің потенциалды қауіпті бөлігі – жарылғыш және өрт қауіпті, қауіпті химиялық заттар, қару-жарақ пен оқ-дәрілер, улы заттар мен препараттар, технологиялық тізбектер элементтері, жүйелер, жабдықтар немесе құрылғылар, объектінің маңызды аймақтары пайдаланылатын, сақталатын немесе пайдаланылатын жерлерде, сондай-ақ, объектіде адамдардың жаппай ықтимал болуы, терроризм актісін жасауы, оның өмірі мен денсаулығына зиян келтіруі, авария болуы, қауіпті әлеуметтік-экономикалық салдары бар төтенше жағдай қаупі болуы мүмкін; терроризм актісін жасау үшін оларды одан әрі пайдалану мақсатында қауіпті заттар мен материалдарды ұрлау болуы мүмкін аумақтық белгіленгенаймақтар (аудандар), объектінің құрылымдық және технологиялық элементтері Осы Нұсқаулықта қолданылатын басқа ұғымдар Қазақстан Республикасының терроризмге қарсы іс-қимыл саласындағы заңнамасына сәйкес қолданылады.   Министрліктің объектілерін, білім беру және ғылым объектілерін (бұдан әрі - объектілер) терроризмге қарсы қорғауды ұйымдастырудың мақсаты терроризмге қарсы іс-қимыл шараларын кешенін әзірлеу және жүзеге асыру болып табылады және осы объектілердің қауіпсіздігін болдырмайтын жағдайлар жасау арқылы қамтамасыз етеді объектілердегі ықтимал террористік қатерлердің салдарын барынша азайтуға және (немесе) жоюға бағытталған терроризм актісін жасау (объект аумағында терроризм актісін жасау қаупін азайту). Объектілерді терроризмге қарсы қорғаудың жалпы принциптері: Өткізілетін іс-шаралардың алдын алуы (превентивтілік) - қызметкерлерді, білім алушыларды және тәрбиеленушілерді, күзет персоналын, білім алушылардың және оқушылардың ата-аналарын (заңды өкілдерін) террористік сипаттағы қатерлердің алдын алу және оларға қарсы әрекет ету, сондай-ақ объектінің жұмысын қалпына келтіруге арналған іс-шараларға дайындау бойынша объектілердегі іс-шараларды жоспарлау. террористік сипаттағы қауіптен туындаған жағдайдың аяқталуы; 2) сараланған тәсіл–  объектілердің жұмыс істеу ерекшеліктерін, олардың орналасуын, сондай-ақ білім беру ұйымдарының типін және олардағы білім алушылар санын ескеруге бағытталған әдістер жиынтығы;  3) адекваттылық – объектіде жасалған және қолданылған антитеррорлық шаралардың объектіге, жасына, мәдени (оның ішінде қарым-қатынас тілін ескере отырып) мәдени ерекшеліктеріне, сондай-ақ сипатталатын ықтимал террористік қауіп-қатерлердің сипатына және ерекшеліктеріне, сондай-ақ білім алушылар  мен тәрбиеленушілердің даму ерекшеліктері (мүмкіндігі шектеулі жандардың болуы); 4) комплектілік – барлық мүдделі тараптарды, соның ішінде уәкілетті органдардың аумақтық өкілдіктерін қоса алғанда (антитеррорлық комиссияларды, терроризмге қарсы іс-қимыл жөніндегі штабты қоса алғанда) объектілерді антитеррорлық қорғауды қамтамасыз ету үшін жағдайлар жасауға және шараларды іске асыруға бағытталған шаралар кешені), мекеме қызметкерлері, білім беру объектілерінің білім алушылары мен тәрбиеленушілері, күзет қызметі, білім алушылар мен тәрбиеенушілердің                     ата-аналары (заңды өкілдері). Объектілердің терроризмге қарсы қауіпсіздігі келесі жағдайларды жасау арқылы қамтамасыз етіледі:          1) шаралар қабылдау арқылы қол жеткізілетін объектілерге заңсыз кірудің алдын алу:          объектілерге кіруді рұқсаттама орнату және оны қатаң сақтау; объектке заңсыз кіруді анықтау арқылы объектіні инженерлік-техникалық тұрғыдан нығайту. Терроризмге дайындық және (немесе) акт жасау белгілерін анықтау мынадай шараларды қабылдау арқылы жетіледі: күдікті адамдар мен заттарды анықтау үшін объектілердегі және қоршаған аумақтағы жағдайды бақылау; экстремизм идеяларының көрінісі үшін орта, жоғары және жоғары оқу орнынан кейінгі білім беру бағдарламаларында оқитындарды қоса алғанда, объектілер ұжымдарының моральдық-психологиялық климатын үнемі талдау және бағалау; объектілерді инженерлік-техникалық жарақтандыру тұрғысынан материалдық-техникалық базаны жақсарту; объектілерде терроризм актілерін жасау әрекеттерінің жолын кесу: объектінің оқыған қызметкерлерімен немесе күзет қызметі субъектілерімен келісім жасасу арқылы объектілерді қорғауды жүзеге асыру; келушілердің объектілері мен көлік құралдарына кірудің белгіленген тәртібін тұрақты бақылауды ұйымдастыру; ұжымда, соның ішінде педагогтерде және білім алушыларда қауіпсіздік мәдениетін қалыптастыру; объектілердің антитеррорлық қауіпсіздігін қамтамасыз ететін барлық іс-шараларды бақылау; объектілердегі ықтимал террористік қатерлердің салдарын азайту және жою, оған шаралар қабылдау арқылы қол жеткізіледі:          білім және ғылым объектілерінің сипаттамаларына сәйкес келетін террористік сипаттағы ықтимал қауіп-қатерлерге жауап беру алгоритмдерін әзірлеу; күзет қызметкерлерін, жұмысшылардың, білім алушыларды, сондай-ақ білім алушылар мен тәрбиеленушілердің ата-аналарын (заңды өкілдерін) олардың терроризм актісін жасау кезіндегі және одан кейінгі әрекеттеріне қатысты тиісті дайындық; уәкілетті органдарға, қызметкерлерге, студенттерге уақтылы хабарлауды ұйымдастыру, сондай-ақ білім алушылар мен тәрбиеленушілердің ата-аналарына (заңды өкілдеріне) объектіде терроризм актісі туындаған кезде олардың әрекеттері туралы хабарлау; объектінің терроризмге қарсы қауіпсіздік паспортын уақтылы жасау және жаңарту, оны тиісті түрде сақтау. Объектілердің терроризмге қарсы қауіпсіздігін мекеменің бірінші басшысы ұйымдастырады. Басшының бұйрығымен адам объектінің антитеррорлық қауіпсіздігі жөніндегі шаралардың орындалуын қамтамасыз етуге бел буады. Объектінің антитеррорлық қауіпсіздігі жөніндегі іс-шаралардың орындалуын қамтамасыз ету үшін жауапты қызметкерді таңдау және тағайындау терроризмге қарсы іс-қимылдың ерекшеліктеріне барынша сәйкес келетін соңғылардың құзыреті мен міндеттерін ескере отырып жүзеге асырылады. Нысан басшысы тиісті бұйрық шығарады, функциясы лауазымдық міндеттеріне кіреді. Объектілердің иелері, меншік иелері, менеджерлері немесе басқа лауазымды адамдары жалға алынған ғимаратқа (бөлмеге) орналастырылған кезде объектіні терроризмге қарсы қауіпсіздік паспортын жасайтын, объектіні күзететін, жабдықтайтын тараптардың сәйкестендіруін жалдау шартында ұсынады, қондырғы заманауи инженерлік-техникалық құралдармен, олардың тоқтаусыз жұмыс істеуін қадағалау, қол жетімділікті бақылауды ұйымдастыру және осы қызметті қаржыландырылады.   2-тарау. Рұқсаттама режимін ұйымдастыруға қойылатын талаптар Осы тарау объектілердің терроризмге қарсы қауіпсіздігін қамтамасыз ету мақсаттарына сәйкес келетін объектілердегі рұқсаттама режимін ұйымдастыруға қойылатын талаптарды анықтайды. Объектілердің антитеррорлық қауіпсіздігінің жоғары деңгейін қамтамасыз ету үшін объектілердің иелеріне, иелеріне, менеджерлеріне күзет қызметін, оның ішінде осал объектілерді қорғауды қамтамасыз етуге лицензиясы бар күзет қызметімен қамтамасыз ету туралы келісім жасасу ұсынылады. Қауіпсіздік қызметі субъектісімен күзет қызметтерін ұсыну туралы шарт жасасу кезінде объектінің меншік иесі, меншік иесі, менеджер күзет қызметі шартында антитерроризмді қамтамасыз ету бойынша күзет қызметі субъектісі жүзеге асыратын шараларды көрсетуге міндетті қауіпсіздік және барабар қауіпсіздік деңгейі, оған мыналар кіреді:       4) жасалған терроризм актісінен туындайтын техногендік қауіптерді азайтуға және жоюға бағытталған алғашқы іс-қимыл шараларын іске асыру бойынша қауіпсіздік қызметкерлерімен оқу іс-шараларын ұйымдастыру; 5) осы Нұсқаулықтың 6-тарауында көзделген терроризмге осал объектілерді терроризмге қарсы қорғауды ұйымдастыру талаптарына сәйкес объектіде орнатылған техникалық қорғау құралдарын дұрыс пайдалану. Объектідегі кіруді бақылау объект әкімшілігі әзірлейтін және басшының бұйрығымен бекітілген кіру және объектішілік режимдерді ұйымдастыру тәртібіне сәйкес жүзеге асырылады. Рұқсаттама режимін ұйымдастыру тәртібі оны ұйымдастыруға және бақылауға жауапты қызметкерлердің лауазымдарын анықтауы керек, сондай-ақ күзет қызметі субъектісімен күзет қызметтерін ұсыну туралы келісім болмаған жағдайда, рұқсаттама режимін тікелей жүзеге асыруға жауапты адамдар. Объектілерге қолжетімдімді рұқсаттама режимін ұйымдастыру процедурасында мыналар көзделуі керек: Объектілерде жұмыс істейтін қызметкерлердің жұмыс кестесі және оларды жұмыс уақытында және жұмыстан тыс уақытта қабылдау тәртібі;   объектілер қызметкерлерінің жұмыс кестесі және оларды жұмыс және жұмыстан тыс уақытта өткізу тәртібі;           келушілерді объектіге өткізу тәртібі; қызметкерлерге, педагогтарға және келушілерге үй-жайға және оның бөліктеріне кіруді шектейтін кіру аймақтары;           материалдық құндылықтарды әкелу (әкету), әкелу (әкету) тәртібі; егер бұл өзге құқықтық актілерде көзделмесе, объектілерге алып өтуге тыйым салынған нәрселер мен заттардың тізбесі.; объектілердің ықтимал қауіпті учаскелерінің тізбесі (кіру қақпасы, кіру есігі, қосалқы шығу, бірінші қабаттың терезелері, жертөле үй-жайы және т.б.). кіру аймағы (кемінде екі негізгі аймақты белгілеу ұсынылады: бірінші аймақ - қызметкерлерге, білім алушыларға, ата - аналарға және өзге де келушілерге кіруге шек қойылмаған ғимараттар, аумақтар, Үй-жайлар; екінші (және қажет болған жағдайда өзге де) аймақ-адамдардың белгілі бір санатына кіруге рұқсат етілген ғимараттар және (немесе) үй-жайлар). Білім беру объектілері үшін өткізу режимін ұйымдастыру тәртібі осы тараудың 17-тармағында санамаланған мәліметтерден басқа мыналарды көздеуге тиіс: тәрбиеленушілерді мектепке дейінгі ұйымдардың объектілеріне өткізу тәртібі; үзіліс кезінде білім алушыларды оқу сабақтарына, сабақтан тыс қызмет сабақтарына, үйірмелер мен секцияларға өткізу тәртібі; білім алушылар мен тәрбиеленушілердің ата-аналарын (заңды өкілдерін) білім беру объектісіне өткізу тәртібі; білім алушыларды сабаққа жаппай өткізуді жүзеге асыруға арналған орындар (Негізгі және қосалқы) және оларды бақылау тәртібі; 23. Қазақстан Республикасы Білім және ғылым министрінің 2021 жылғы 25 мамырдағы № 235 бұйрығымен бекітілген Білім беру ұйымдарында және олардың аумақтарында пайдалану үшін әкелуге тыйым салынған заттар мен заттардың тізбесі Объектілерге жарылғыш, тез тұтанатын, уландырғыш заттарды, атыс қаруын және пайдаланылуы адамдар, білім алушылар, білім алушылар мен тәрбиеленушілердің ата-аналары (заңды өкілдері) үшін қауіп төндіруі мүмкін өзге де заттарды әкелуді болдырмау мақсатында объектіге кедергісіз кіруге құқығы жоқ Білім және ғылым объектілеріне басқа да келушілер заттарды күзету қызметкерлерін көзбен шолып қарауға ұсыну арқылы оларда көрсетілген заттар мен заттардың бар-жоғына бақылаудан өтуі мүмкін., заттарды тасымалдауға және (немесе) стационарлық металл детектор арқылы өтуге, қол металл детекторымен тексеруге арналған.          Металл детектор реакция жасаған пәнді көрсету – келуші мен білім алушылардың ізгі ниеті. Алайда, металл детектор реакция жасаған затты тексеруден бас тартқан және ұсынған кезде объектінің үй-жайына өтуге тыйым салынады және қажет болған жағдайда мүдделі тұлғалар хабардар етіледі. Әрбір объектіде өткізу және объектішілік режимдерді ұйымдастыру тәртібінің негізінде оған тән ерекшеліктерді ескере отырып, ұйымның басшысы немесе күзет бастығы (объект басшысының келісімі бойынша) күзет қызметкері (вахтер болмаған кезде) лауазымдық нұсқаулығының вариативтік бөлігін әзірлейді, ол міндетті түрде мыналарды көздеуге тиіс:: 1) объектінің аумағына автокөлік құралдарын өткізу кезінде әкелінетін жүктердің тиісті құжаттарын және сипатын тексеруді; ;  2) Қызметтік істер бойынша объектіге баратын адамдардың құжаттарын және басқа ұйымдардан келу мақсаттарын тексеруді, келушілер кітабына тиісті жазбалар жасауды қамтиды;          3) ішкі үй-жайларды тексеру, объектінің периметрін тексеру және қоршауларды бүліну тұрғысынан тексеру, бөгде, жарылыс қауіпті және күдікті заттарды анықтау тұрғысынан объектілердің аумағын үнемі айналып өту;          4) барлық анықталған бұзушылықтар туралы объект басшысына және күзет кәсіпорнындағы өзінің тікелей бастықтарына дереу хабарлау;          5) белгіленген қағидаларды бұза отырып, объектінің аумағына кіруге және (немесе) қызметкерлерге, педагогтерге, білім алушыларға, тәрбиеленушілерге қатысты, объектінің периметріне тікелей жақын жерде ұзақ уақыт тұрақталған белгісіз автокөлік табылған кезде құқыққа қарсы іс-әрекеттер жасауға тырысатын адамдар анықталған кезде нақты объектінің жарақтандырылуын негізге ала отырып, күзет қызметкерлерінің іс-әрекеттері болып табылады.        22. Білім беру объектілерінде осы тараудың 21-тармағында көзделген іс-шаралардан басқа күзет қызметкерінің (вахтердің) лауазымдық нұсқаулығы көзделуге тиіс:         1) қызметкерлердің, педагогтердің, білім алушылар мен тәрбиеленушілердің жұмысқа және сабақтарға жаппай (жалпы) келуі және шығуы, олардың жұмыс пен сабақтар аяқталғаннан кейін кетуі кезінде кіру және шығу үшін кіру есіктерін еркін ұстау;  2) белгіленген тәртіпке сәйкес білім алушылар мен тәрбиеленушілердің ата-аналарын (заңды өкілдерін), өзге де өкілдерін объектіге өткізуді жүзеге асыру; 23. Лауазымдық нұсқаулық иесіздендірілген және әр объект үшін оның ерекшеліктерін ескере отырып жасалады. 24. Объектіде өткізу режимін сапалы ұйымдастыру мақсатында күзет қызметкерінің (қызметкерлерінің) лауазымын көздеу қажет. 25. Азаматтардың құқықтарын шектейтін, күзет қызметкерлері талаптарының заңдылығын түсіндіретін өткізу режимінің негізгі қағидалары туралы хабарламаларды объектінің әкімшілігі объектіге кірген кезде көруге болатын жерлерге орналастыруы тиіс. 3 тарау. Профилактикалық және оқу іс-шараларын ұйымдастыруға қойылатын талаптар      26. Объектілердің меншік иелері, иелері, басшылары олардың терроризмге қарсы қорғалуын қамтамасыз ету жөніндегі профилактикалық және оқу іс-шараларын ұйымдастыру жөніндегі іс-шараларды ұйымдастыруға (орындауға) дербес жауапты болады.       27. Алдын алу және оқу іс-шараларын ұйымдастырудың жоғары сапасын қамтамасыз ету мақсатында объект басшысымен оларды үйлестіру, жоспарлау, сондай-ақ көрсетілген іс-шараларды Білім және ғылым объектісінің педагогтерімен және олармен өткізу объектінің терроризмге қарсы қорғалуы жөніндегі іс-шараларды өткізуге жауапты адамға жүктеледі.      Білім алушылармен, тәрбиеленушілермен, сондай-ақ олардың заңды өкілдерімен профилактикалық және оқу іс-шараларын өткізу сынып жетекшілеріне жүктеледі.       28. Алдын алу іс-шараларының мақсаты білім және ғылым объектісінде терроризм актісін жасауды барынша азайтуға ықпал ететін жағдайлар жасау болып табылады.       29. Оқу іс-шараларының мақсаты білім және ғылым объектілерінің қызметкерлерін, педагогтерді, білім алушыларды, тәрбиеленушілерді, ата-аналарды (заңды өкілдерді) терроризмге қарсы қауіпсіздіктің негізгі қағидаларымен таныстыру, терроризм актісінің жасалу қаупі төнген кезде және ол жасалғаннан кейін сауатты және ұтымды мінез-құлық дағдыларын тұжырымдау болып табылады.       30.Профилактикалық және оқу іс-шаралары нұсқамалар, сабақтар (практикалық және теориялық) түрінде өткізіледі.: 1) объект қызметкерлері; 2) педагогтар; 3) объектінің білім алушылары мен тәрбиеленушілері; 4) күзет қызметкерлерімен қамтамасыз етіледі. 31. Объект персоналы қатарындағы қызметкерлермен, педагогтармен, білім алушылармен, тәрбиеленушілермен, күзет қызметкерлерімен профилактикалық және оқу іс-шараларын жоспарлауды объектінің терроризмге қарсы қорғалуы жөніндегі іс-шараларды өткізуді қамтамасыз ететін адам жүзеге асырады. 32. Осы іс-шараларды өткізуге объект орналасқан жердегі әкімшілік-аумақтық бірліктің терроризмге қарсы комиссиясымен келісім бойынша мемлекеттік және жергілікті атқарушы органдардың өкілдері, сондай-ақ объектінің неғұрлым дайындалған қызметкерлері тартылуы мүмкін. 33. Білім беру объектілерінің оқушыларымен профилактикалық және оқу іс-шараларын өткізуге осы тараудың 32 32-тармағында аталған тұлғалардан басқа білім беру объектілерінің педагог қызметкерлері, психологтары білім алушылардың сынып жетекшілерінің (топ кураторларының) тікелей қатысуымен тартылады. 34. Терроризмге қарсы қауіпсіздік мәселелері жөніндегі профилактикалық және оқу іс-шаралары тақырыптарының нұсқалары осы Нұсқаулыққа 1-қосымшада келтірілген. Оқушылармен профилактикалық іс-шаралар арнайы сабақтар, сынып сағаттары, тәрбие жұмыстары аясында да жүзеге асырылуы мүмкін. Алдын алу іс-шараларына жекелеген білім алушылардың тәртіпсіз мінез-құлық фактілерінің алдын алу, анықтау және жолын кесу, оларды экстремистік ұйымдар мен реакциялық діни секталарға тарту бойынша педагогикалық құрамның күнделікті іс-әрекеттері жатады. 35. Білім беру объектілерінің білім алушыларымен профилактикалық және оқу іс-шаралары білім алушылардың жасына сәйкес болуы тиіс. Білім беру объектісінің педагогикалық персоналы қатарынан емес білім алушылармен, тәрбиеленушілермен сабақ өткізу кезінде сабақтың нысаны, материал білім алушылар мен тәрбиеленушілердің жасына бейімделуі және білім беру объектісінің басшысымен келісілуі тиіс. 36. Күзет қызметтерін көрсету туралы шарт жасасқан күзет қызметі субъектісінің қызметкерлері қатарынан күзет қызметкерлерімен профилактикалық және оқу іс-шараларын жоспарлауды күзет қызметі субъектісінің басшысы ұйымдастырады. 37. Күзет қызметкерлерімен терроризмге қарсы қорғаудың инженерлік-техникалық құралдарын пайдалану дағдыларын алу және (немесе) жетілдіру, үй-жайларды қарап тексеру техникасы, жарылғыш құрылғылардың орнатылуы мүмкін орындарды анықтау бойынша қосымша сабақтар өткізіледі. 39. Сабақтар (практикалық және теориялық) меншік иесі, иеленуші, объект басшысы немесе күзет қызметі субъектісінің басшысы бекіткен өткізу кестелеріне сәйкес жүргізіледі. 40. Терроризмге қарсы қорғалу жөніндегі іс – шараларды өткізуге жауапты адам қызметкерлердің жекелеген топтары үшін олардың қызметін ескере отырып, білім алушылар үшін-олардың жасын, оқыту тілін ескере отырып іс-шаралар кестесін жасауға тиіс. 41. Теориялық сабақтар қызметкерлер, педагогтар, білім алушылар мен тәрбиеленушілер, күзет қызметкерлері арасында терроризм идеологиясының таралуының алдын алуға, сондай-ақ терроризмге қарсы іс-қимылға, терроризм идеологиясын оның әртүрлі көріністерінде қабылдамауды қалыптастыруға, қауіпсіздік мәдениетін қалыптастыруға бағытталуы тиіс. 42. Практикалық сабақтар қызметкерлердің, педагогтердің, білім алушылардың, тәрбиеленушілердің, күзет қызметкерлерінің іс-қимылдарының барынша үйлесімділігін және анықтығын қамтамасыз етуге бағытталуы тиіс. 43. Объектінің үй-жайларында және аумағында терроризм актісін жасау қаупі туындаған кездегі іс-қимылдар бойынша практикалық сабақтар объектінің барлық ұжымын қамти отырып, терроризмге қарсы комиссияның үйлестіруі кезінде жылына кемінде бір рет өткізілуге тиіс; 44. Объектінің барлық ұжымын қамти отырып, практикалық сабақтарды өткізу алдында қызметкерлердің, педагогтердің, білім алушылардың, тәрбиеленушілердің, күзет қызметкерлерінің жекелеген топтарымен осы Нұсқаулыққа 2-қосымшаға сәйкес терроризм актілерін жасаудың ықтимал сценарийлері кезінде мінез-құлық алгоритмдерін білуін қалыптастыруға бағытталған теориялық және практикалық сабақтар, жоспарлы нұсқамалар өткізілуге тиіс. 45. Брифинг қызметкерлер мен мұғалімдерді терроризмге қарсы қауіпсіздіктің негізгі ережелерімен таныстыруға, сауатты және ұтымды мінез-құлық дағдыларын дамытуға арналған. 46. Жоспарлы нұсқама объект ұжымының әрбір тобы үшін (қызметкерлер, педагогтар, күзет қызметкерлері, білім алушылар, тәрбиеленушілер олардың жас ерекшеліктеріне сәйкес) жылына кемінде екі рет өткізіледі. 47. Жоспардан тыс нұсқама: 1) объект орналасқан өңірде террористік қауіптілік деңгейінің бірін енгізу: объектінің терроризмге қарсы қорғалуы жөніндегі іс-шараларды өткізуді қамтамасыз ететін адамның үйлестіруі кезінде орташа ("Сары"), жоғары ("қызғылт сары"), дағдарысты ("қызыл"); 2) объектінің терроризмге қарсы қорғалуы жөніндегі іс-шараларды өткізуді қамтамасыз ететін адамды үйлестіру кезінде объектіде терроризм актісін жасаудың ықтимал қатері туралы ақпараттың болуы; 3) терроризмге қарсы күрес жөніндегі жедел штабты үйлестіру кезінде оқу-жаттығуларға, жаттығуларға, эксперименттерге дайындалу үшін; 4) Қазақстан Республикасы Мемлекеттік күзет қызметін үйлестіру кезінде күзет іс-шараларын өткізуге дайындық. 48. Жоспардан тыс нұсқаманың мазмұны оны жүргізу қажеттілігін тудырған себептер мен жағдайларға байланысты әрбір нақты жағдайда айқындалады. 49. Объектіде жұмыс істейтін қызметкерлер тобы үшін немесе жеке (жұмысқа, оқуға жаңадан түскен адамдар үшін) нұсқама жүргізуге жол беріледі. 50.Алдын алу және оқу іс-шараларын өткізу үшін барлық немесе белгілі бір қызметкерлер, оқушылар тобы сиятын үй-жай пайдаланылуы тиіс, онда арнайы көрнекі ақпаратты (стендтер, плакаттар) орналастыру үшін орын бөлуге, тақырыптық слайдтарды көрсету үшін проектор орналастыруға, аудиотехниканы немесе бейнетехниканы пайдалануға болады. 51. Іс - шара аяқталғаннан кейін оның нәтижелері осы Нұсқаулыққа 3-қосымшаға сәйкес нысан бойынша терроризмге қарсы қорғау жөніндегі оқу іс-шараларын есепке алу журналына (бұдан әрі-журнал) енгізілуге тиіс. 52. Журнал нөмірленуі, тігілуі, мөрмен бекітілуі тиіс. Журналды толтыру қатаң бірізділікті сақтай отырып жүргізілуі тиіс. 53. Журналды жүргізуді объектінің терроризмге қарсы қорғалуы жөніндегі іс-шараларды өткізуге жауапты адам жүзеге асырады. 54. Нұсқамаға немесе сабаққа 20-дан астам адам қатысқан кезде көрсетілген іс-шараны құжаттау хаттама түрінде жүзеге асырылуы мүмкін.   4 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   55. Өзара іс-қимыл терроризм актілерінің алдын алу және ескерту, объектіде терроризм актісі қаупі төнген немесе жасалған жағдайда қызметкерлерді, оқушыларды, тәрбиеленушілерді, объектіні күзету қызметкерлерін оқыту және даярлау мақсатында ұйымдастырылады. 56. Терроризмге қарсы комиссиямен өзара іс-қимыл объект үшін террористік сипаттағы неғұрлым ықтимал қатерлерді нақтылау арқылы профилактикалық және оқу-жаттығу іс-шараларын жоспарлау кезеңінде белгіленуге тиіс. 57. Объектідегі террористік сипаттағы неғұрлым ықтимал қауіп-қатерлерге, объект ерекшеліктеріне (объект типі, іске асырылатын оқыту бағдарламалары, қызметкерлер мен күзет қызметкерлерінің саны, объектінің орналасуы және т.б.) сүйене отырып, объектіде 2-қосымшада келтірілген террористік сипаттағы ықтимал қауіп-қатерлерге объект адамдарының әртүрлі топтарының әрекет ету алгоритмдері нақтыланады. 58. Бұл алгоритмдер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өткізілетін терроризмге қарсы әртүрлі деңгейдегі оқу-жаттығуларды, жаттығуларды, эксперименттерді дайындау және өткізу барысында пысықталады. 59. Объектіге терроризмге қарсы күрес жөніндегі жедел штаб әртүрлі деңгейдегі терроризмге қарсы оқу-жаттығуларды, жаттығуларды, эксперименттерді өткізуге тартылған жағдайда, объектіге күзет қызметтерін көрсету туралы шарт жасасқан объектінің басшысы, сондай-ақ күзет қызметі субъектісінің басшысы көмек көрсетеді, қызметкерлердің, оқушылардың, күзет қызметкерлерінің қажетті топтарын көрсетілген іс-шараларды өткізуге тартуды және қатысуын қамтамасыз етеді. 60. Терроризмге қарсы әртүрлі деңгейдегі оқу-жаттығуларды, жаттығуларды, эксперименттерді өткізу қорытындылары бойынша тиісті жоспарларға, графиктерге және алгоритмдерге тиісті өзгерістер мен толықтырулар енгізілуі мүмкін. 61.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уақтылы хабардар ету және оларға жол бермеуге бағытталған шараларды іске асыру болып табылады. 62. Терроризм актісін (актілерін) жасау немесе жасау қатерлеріне ден қоюға әзірлікті қамтамасыз ету шеңберінде объектіге күзет қызметтерін көрсету туралы шарт жасасқан объектілердің басшылары, күзет қызметі субъектілерінің басшылары алғашқы ден қою алгоритмдерін әзірлейді: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 2) терроризм актісінің (актілерінің) жасалу қатері немесе жасалуы туралы уәкілетті мемлекеттік органдардан ақпарат алған кезде; қызметкерлердің, оқушылардың,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уақтылы хабардар ету. 5-тарау. Террористік тұрғыдан осал объектінің терроризмге қарсы қорғалуы паспортын әзірлеуге және оның айналымына қойылатын талаптар 63. Объектінің терроризмге қарсы қорғалу паспорты (бұдан әрі-паспорт) терроризмге қарсы іс-қимылды жүзеге асыратын мүдделі органдар объектідегі терроризм актілерінің салдарларының алдын алу, жолын кесу, барынша азайту және (немесе) жою жөніндегі іс-шараларды жоспарлаған кезде оларды пайдалануға арналған. 64. Паспорт қол жетімділігі шектеулі ақпаратты қамтитын құжат болып табылады. Министрліктің объектілерінде, мемлекеттік (коммуналдық) Білім және ғылым объектілерінде паспорт таратылуы шектелген қызметтік ақпаратты қамтитын құжат болып табылады және егер оған құпиялылық белгісі берілмесе, «Қызмет бабында пайдалану үшін» деген белгісі болады. Паспортқа құпиялылық белгісін беру туралы шешім Қазақстан Республикасының Мемлекеттік құпияларды қорғау саласындағы заңнамасына сәйкес қабылданады. Объектінің басшысы болып паспортты әзірлеуге, оның сақталуына және паспорттың деректерін уақтылы жаңартуға жауапты адам (адамдар) тағайындалады. 65. Паспорт Қазақстан Республикасы Үкіметінің 2013 жылғы                                        12 қарашадағы № 1217 қаулысымен бекітілген объектілердің терроризмге қарсы қорғалуының үлгілік паспортына сәйкес (бұдан әрі – үлгілік паспорт) бір мезгілде электрондық нұсқаны әзірлей отырып, екі данада әзірленеді. 66. Объект бірнеше құқық иеленушісі бар ғимаратта, құрылыста (ғимараттар мен құрылыстар кешенінде) орналасқан жағдайларда, паспорт жасау олардың арасындағы жазбаша келісім бойынша: объектілердің барлық құқық иеленушілерімен немесе олардың бірімен бірлесіп жүзеге асырылады. 67.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кезден бастап қырық бес жұмыс күні ішінде жасалады. 68. Әзірленген паспорт жобасы объектінің орналасқан жері бойынша аумақтық ішкі істер органының басшыларымен жасалғаннан кейін күнтізбелік он күн ішінде келісіледі. 69. Паспорт жобасын келісу мерзімі үлгі паспортта көрсетілген лауазымды адамға паспорт келіп түскен күннен бастап он бес жұмыс күнінен аспауға тиіс. Келісуші тұлғадан паспорттың жобасына ескертулер болған кезде, пысықтау мерзімі қайтарылған күннен бастап он бес жұмыс күнінен, ал қайта қайтарылған кезде - жеті жұмыс күнінен аспайды. 70. Келісілгеннен кейін он жұмыс күні ішінде паспортты объектінің басшысы бекітеді (оның ішінде оны жаңарту кезінде). Бірлесіп жасаған кезде паспортты объектілердің барлық құқық иеленушілері бекітуге тиіс. Бір құқық иеленуші жасаған кезде паспортты ол объектінің басқа құқық иеленушілерімен келісім бойынша бекітеді. 71. Объектінің паспорттарын есепке алу номенклатуралық істер форматында жүзеге асырылады. 72. Паспорттың бірінші данасы (түпнұсқасы) әзірленіп, бекітілгеннен кейін оның сақталуына және паспорттың деректерін уақтылы жаңартуға жауапты тұлғада сақталуға тиіс. 73. Терроризм актілерінің салдарын жоюға және азайтуға тартылған органдарға паспортты уақтылы беруді қамтамасыз ету мақсатында паспортқа екі данада тізімдеме жасалады. Тізімдеменің бір данасы паспортпен бірге қажет болған жағдайда терроризмге қарсы операцияға басшылықты жүзеге асыратын жедел штабқа беріледі. Тізімдеменің екінші данасы паспортты сақтауға жауапты адамда қалады. 74. Паспорттың екінші данасы және паспорттың электрондық нұсқасы (PDF форматында электрондық ақпарат жеткізгіште) ол бекітілген немесе түзетілген күннен бастап күнтізбелік он күннен кешіктірілмейтін мерзімде сақтау үшін Қазақстан Республикасы Ішкі істер органдарының аумақтық бөлімшелеріне жіберіледі.          75. Паспорт өзгерген жағдайда түзетуге жатады: 1) меншік құқығы; 2) объект басшысының; 3) объектінің атауы; 4) объектінің негізгі мақсаты; 5) күрделі жөндеу немесе ғимараттарды (құрылыстар мен ғимараттарды) және инженерлік жүйелерді реконструкциялау аяқталғаннан кейін, егер конструкцияға өзгерістер енгізілсе, объектінің, іргелес аумақта құрылыс салудың жалпы алаңы мен периметріне; 6) объектінің ықтимал қауіпті учаскелерінің тізбесі; 7) объектінің терроризмге қарсы қорғалуын қамтамасыз ету үшін тартылатын техникалық құралдар. 76. Өзгерістер түзету үшін негіздер туындағаннан кейін күнтізбелік 20 (жиырма) күн ішінде енгізіледі. Паспортты әзірлеу, оған түзетулер енгізу мерзімдерін ұлғайту қажет болған кезде объект басшысы терроризмге қарсы комиссияға тиісті өтінішпен жүгінеді. 77. Паспортта сақтауға жауапты қызметкер объектінің басшысының немесе паспортқа қол қоюға уәкілетті адамның қолымен расталған өзгерістердің себептері мен күндерін көрсете отырып, Енгізілген өзгерістер мен толықтырулар туралы белгі қояды. Өзгерістер болған паспорттың элементтері ғана ауыстырылуға жатады. Бір мезгілде объект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қоса тіркеу үшін Қазақстан Республикасының Ішкі істер органдарына жіберіледі. 78. Паспорт толық ауыстыруға жатады: 1) кемінде бес жылда бір рет; 2) паспорт мәтіні тармақтарының жартысынан астамына түзетулер енгізген жағдайда 79. Паспорт тиісті акт жасала отырып, комиссиялық тәртіппен жойылуға жатады. Акт объектінің құқық иеленушісі болып табылатын ұйымда қалады. Актінің көшірмесі паспорттың екінші данасы сақталатын жерге жіберіледі.   6-тарау. Террористік тұрғыдан осал, Білім және ғылым саласындағы қызметті жүзеге асыратын объектілерді жарақтандыруға қойылатын талаптар            80. Терроризм актісін жасаудың ықтимал салдарларын ескере отырып, объектілердің мынадай топтары белгіленеді:           1) бірінші топтағы Білім және ғылым объектілері-персонал саны 100-ден 500 адамға дейінгі ғылым объектілері;          2) екінші топтағы білім беру және ғылым объектілері-білім алушылардың (тәрбиеленушілердің) және персоналдың нақты саны 100-ден 500-ге дейінгі не кенттер мен ауылдық елді мекендерде орналасқан (білім беру объектілерінің толықтырылуына қарамастан) білім беру объектілері, сондай-ақ персонал саны 500-ден 1000-ға дейінгі ғылым объектілері          3) үшінші топтағы білім беру және ғылым объектілері-білім алушылардың (тәрбиеленушілердің) және персоналдың нақты саны 500 адамнан асатын не Республикалық маңызы бар қалаларда, астанада, облыстық және аудандық маңызы бар қалаларда орналасқан (білім беру объектілерінің толықтырылуына қарамастан) білім беру объектілері, сондай-ақ персонал саны 1000 адамнан асатын ғылым объектілері.          81. Бірінші топтың объектілері міндетті түрде телевизиялық күзет жүйесімен және хабардар ету жүйесімен жарақтандырылады.          82. Екінші топтың объектілері 81-тармақта көзделген іс-шараларға қосымша міндетті түрде дабыл беру құралымен (дабыл түймесі) жабдықталады.          83. Үшінші топтың объектілері 82 және 83-тармақтарда көзделген іс-шараларға қосымша міндетті түрде кіруді бақылау және басқару жүйелерімен, техникалық тексеріп қарау құралдарымен жарақталады.          84. Телевизиялық күзет жүйесі объектідегі жағдайға бақылау жүргізу, сондай-ақ санкцияланбаған кіру фактісін көзбен шолып растау мақсатында, жағдайды бағалау және құқық бұзушылардың іс-әрекеттерін тіркеу үшін белгіленеді.          85. Жеке ғимаратта (ғимараттар кешенінде) орналасқан объектіде телевизиялық күзет жүйесімен жабдықталады: 1) объектіге іргелес аумақтың периметрі; 2) бақылау-өткізу пункттері (бар болса); 3) бас және қосалқы кіру есіктері. Білім беру объектілерінде білім алушыларды сабаққа жіберуге арналған барлық кіру есіктері жабдықталады. 4) объектіде адамдар көп болуы мүмкін орындар. Білім беру объектілерінде мұндай орындар дәліздер, Спорт және акт залдары, асханалар, фойелер, киім ілетін орындар болып табылады; 5) білім беру ұйымы басшысының (меншік иесінің) қалауы бойынша басқа да үй-жайлар; Ғимараттың бір бөлігінде орналасқан объектіде бейнебақылау жүйесімен қамтылуы қажет:          1) объектіде адамдардың ықтимал жаппай болу орындары;          2) негізгі және апаттық кіреберістер (бар болса).          86. Телевизиялық күзет жүйесі қамтамасыз етеді:          1) күзет қызметкерінің бекетінде орнатылған көрнекі ақпаратты телекамералардан техникалық құралға немесе алынған ақпаратты жинаудың, өңдеудің, көрсетудің және тіркеудің техникалық құралдарының жиынтығына беру; 2) автоматтандырылған режимдегі жұмыс;          3) нақты уақыт режимінде объектідегі жағдайды бағалау мүмкіндігі;          4) ақпаратты сақтау мерзімі 30 тәуліктен кем емес.          87. Телевизиялық білім беру объектілерінің күзет жүйесі 87-тармақта көрсетілген іс-шараларға қосымша жедел басқару орталықтарының ақпараттық кіші жүйелеріне қосылу Не аумақтық полиция органдарының кезекші бөлімдеріне бейнесурет беру мүмкіндігін қамтамасыз етеді.          88. Тәуліктің қараңғы уақытында, егер үй-жайлардың және объектілердің іргелес аумақтарының жарықтандырылуы телекамералардың сезімталдығынан төмен болса, көрінетін немесе инфрақызыл жарық диапазонының (ол болған кезде) жарықтандырылуы қосылады.          89. Телевизиялық күзетілетін объектінің жүйесіне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 бұйрығымен бекітілген бейнемониторингтің ұлттық жүйесінің жұмыс істеу қағидаларында (бұдан әрі – бейнемониторингтің ұлттық жүйесінің жұмыс істеу қағидалары) көзделген бейнебақылау жүйелерінің ең төмен техникалық мүмкіндіктеріне сәйкес келуге тиіс.          90. Объектілер жұмыскерлерді, оқушыларды және объектіге келушілерді штаттан тыс жағдайдың туындауы (терроризм актісінің жасалу қаупі немесе жасалуы және туындаған салдарлар туралы) туралы жедел хабардар ету және олардың іс-қимылдарын үйлестіру мақсатында хабардар ету жүйелерімен және құралдарымен жарақтандырылады.          91. Жұмыскерлерді, оқушыларды және объектіге келушілерді хабардар ету алдын ала әзірленген жоспарға сәйкес басқа да техникалық және жылжымалы байланыс құралдарының (сигнализация) көмегімен ішкі байланыс желілері бойынша жүзеге асырылады, олар мыналарды қамтамасыз етуі тиіс: 1) ғимараттарға, үй-жайларға, адамдар тұрақты немесе уақытша болатын объект аумағының учаскелеріне дыбыстық (қажет болған жағдайда және жарық сигналдарын) беру; 2) сөйлеу ақпаратын автоматты режимде де (бұрын жазылған мәтінді оқу), сондай-ақ қауіп сипаты, объектілерде үй-жайларда эвакуациялауды немесе бұғаттауды жүзеге асыру қажеттілігі мен тәртібі, объектінің персоналы, білім алушылары мен келушілерінің қауіпсіздігін қамтамасыз етуге бағытталған басқа да іс-қимылдар туралы микрофон көмегімен де трансляциялау. Үй-жайларды эвакуациялау және бұғаттау туралы хабарлау жүйесі сигналдармен ерекшеленеді.          92. Хабарлағыштардың саны және олардың қуаты адамдар тұрақты немесе уақытша болатын барлық жерлерде қажетті естілуді қамтамасыз етуі тиіс, эвакуация жүргізілген жағдайда оны жүргізу үшін қажетті есептік уақыт ішінде әрекет етуі тиіс.          93. Дабыл беру құралы (мобильді немесе стационарлық) (дабыл түймесі) объектіде терроризм актісінің жасалу қаупі туралы уәкілетті органдарды уақтылы хабардар ету мақсатында орнатылады.          94. Дабыл беру құралымен міндетті түрде күзет қызметкерінің бекеті және жаппай өткізуге арналған объектіге кіру есіктері жабдықталады.          95. Дабыл беру құралы аумақтық полиция органдарының кезекші бөлімдеріне не күзет қызметі субъектілерінің орталықтандырылған бақылау пультіне жасырын сигнал беру мүмкіндігін қамтамасыз етуге тиіс.          96. Объектіге рұқсатсыз кіруді болдырмау мақсатында оның кіру есіктері кіруді бақылау және басқару жүйелерімен (құралдарымен) жабдықталады.          97. Кіруді бақылау және басқару құралы өткізу және объектішілік режимді ұйымдастыру тәртібімен айқындалған кіру аймақтарын ескере отырып, объектінің аумағына және оның бір бөлігіне жұмыскерлердің, оқушылардың, объектіге келушілердің кіруін қамтамасыз етуге тиіс.          98. Объектіге рұқсатсыз әкелуге тыйым салынған заттар мен заттарды табу мақсатында объектінің күзет бекеттері барлық кіреберістерде техникалық тексеру құралдарымен жарақталады.          99. Тексерудің техникалық құралдарына стационарлық және қол металл детекторлары, сондай-ақ тыйым салынған заттар мен заттарды анықтауға ықпал ететін өзге де техникалық құралдар жатады.          100. Топқа жатқызылуына қарамастан, олардың кіру топтары, сондай-ақ көлік құралдарының қозғалыс жолдарына тікелей жақын жерде оқушылар мен тәрбиеленушілердің жаппай болуы мүмкін ашық орындары орналасқан жағдайда жылдамдықты төмендету құралдарымен жабдықталады.          101. Білім беру объектілері соқтығысу қаупін болдырмау мақсатында жылдамдықты төмендету құралдарымен жабдықталады.          102. Жылдамдықтың төмендеуі гүл құмыраларын, сәулет және ландшафт элементтерін, боллардтарды және басқа құралдарды қолдану арқылы қамтамасыз етіледі.          103. Осы тараудың 82-84-тармағында айқындалған топтарға қарамастан, объектілер әлеуетті қауіпті учаскелер болған кезде оларды сигнал беру жүйелерімен және құралдарымен жабдықтайды.          104. Меншік иесінің, иеленушінің шешімі бойынша объектіде объектінің терроризмге қарсы қорғалу деңгейін арттыруға ықпал ететін қосымша инженерлік-техникалық жабдық орнатылуы мүмкін.          105. Объектінің инженерлік-техникалық жабдығы әрдайым жұмыс жағдайында ұсталуы тиіс.          106. Объектіні террористік тұрғыдан осал объектілердің тізбесіне енгізгеннен кейін 6 ай ішінде оны инженерлік-техникалық жабдықпен жабдықтау мүмкін болмаған жағдайда, объект басшылығы объектіні жарақтандыруға арналған республикалық және (немесе) жергілікті бюджеттердің, бюджеттен тыс көздердің қаражатын жоспарлау үшін шаралар қабылдайды, ал терроризмге қарсы комиссияға объектіні инженерлік-техникалық жарақтандыру жөніндегі іс-шаралар жоспарының жобасы келісуге ұсынылады.   Білім және ғылым саласындағы қызметті жүзеге асыратын террористік тұрғыдан осал объектілердің терроризмге қарсы қорғалуын ұйымдастыру жөніндегі нұсқаулыққа 1-қосымша   Сабақ тақырыптарының нұсқалары 1. Бастауыш мектеп: Терроризм дегеніміз не? Терроризмнің себептері; Терроризмнен қорғау; Балалардың террорлық шабуыл кезіндегі мінез-құлық ережелері; Күдікті зат табылған кездегі іс-әрекеттер. 2. Негізгі орта мектеп: «Терроризм: оның шығу тегі мен салдары»; Терроризм-қоғамға төнген қауіп; Қазақстан Республикасының мектептеріндегі қауіпсіздік шаралары; Мінез-құлық ережелері кепілге алынған адамдарды құтқару кезінде жасалған лаңкестік; Терроризмнен қорғау. 3.Орта мектеп: Қазіргі терроризм және оған қарсы күрес; Мектептегі терроризмге қарсы қауіпсіздік; Объектілерде террористік актілердің алдын алу жөніндегі шаралар мен қырағылықты арттыру туралы; Терроризмнен қорғау; Жасалған террорлық шабуыл кезінде оқитын мінез-құлық ережелері.   Білім беру ұйымдарының басшылары мен персоналы үшін: Білім беру ұйымдарының басшылары мен персоналының объектіні тау-кен өндіру туралы хабарлама алған кездегі іс-қимылы. Жасалған теракт кезіндегі білім беру ұйымдарының басшылары мен персоналының іс-қимылы. Терроризмге қарсы іс-қимыл бойынша профилактикалық, оқу, жаттығу іс-шараларын ұйымдастыру және өткізу. Білім беру ұйымының терроризмге қарсы қауіпсіздігін ұйымдастыру. Қазақстан Республикасының Білім беру ұйымдарындағы қауіпсіздік шаралары ҚР БҒМ ведомстволық бағынысты ұйымдары үшін: Жарылғыш заттарды тану және жарылыс қаупі кезіндегі тәртіп ережелері. Білім беру ұйымының жанында қоғамдық тәртіпсіздіктер туындаған және кепілге адамдарды алу қаупі туындаған кезде қауіпсіздікті қамтамасыз ету. Терроризмге қарсы іс-қимыл бойынша профилактикалық, оқу, жаттығу іс-шараларын ұйымдастыру және өткізу. Террористік акт жасау қаупі төнген кезде қауіпсіздікті қамтамасыз ету. Қолданылу ұйымдары басшыларының кезінде жасалған лаңкестік. Нұсқамалар өткізу шеңберінде: Жұмыскерлерді, оқушыларды, тәрбиеленушілер мен объектіге келушілерді эвакуациялау және эвакуациялау кезіндегі қауіпсіздік шаралары; Объект аумағының шегінде терроризм актісін жасау жағдайындағы дербес мінез-құлық тәртібімен және іс-қимылдармен объектінің әрбір қызметкерін егжей-тегжейлі таныстыру. Практикалық сабақтарды өткізу шеңберінде: Иесіз заттар мен күдікті заттарды табу мақсатында үй-жайларды қарап тексеруді ұйымдастыру бойынша қызметкерлердің, күзет қызметкерлерінің практикалық іс-қимылдарын пысықтау: * иесіз заттарды, күдікті заттарды тапқан және кен өндіру туралы хабарлама алған кездегі іс-әрекеттер; * Ұйымның аумақтық ішкі істер органдарымен өзара іс-қимылын ұйымдастыру, иесіз заттарды, күдікті заттарды тапқан және объектіні өндіру туралы хабарлама алған кезде күзету; * объект персоналы мен келушілерін хабардар етуді ұйымдастыру; * объект персоналы мен келушілерін эвакуациялауды ұйымдастыру. Көрсетілген іс-шараларға сәйкес келесі жаттығулар өткізіледі: 1) объектіні тау-кен өндіру туралы хабарлама алған кездегі персоналдың іс-қимылы бойынша жаттығулар; 2) иесіз заттар мен күдікті заттар табылған кездегі іс-әрекеттер бойынша жаттығулар; 3) адамдарды эвакуациялау кезіндегі іс-қимылдар бойынша жаттығулар.                             Білім және ғылым саласындағы қызметті жүзеге асыратын террористік тұрғыдан осал объектілердің терроризмге қарсы қорғалуын ұйымдастыру жөніндегі нұсқаулыққа 2-қосымша         АЛГОРИТМ білім беру ұйымдарының қызметкерлері мен білім алушыларының іс-әрекеттері терроризм актісі жасалу қаупі туындаған кезде   1-тарау. Жалпы ережелер   Террористік қатерлердің алдын алу деп алдын ала жүргізілетін және террористік іс-әрекетті жүзеге асыру тәуекелін барынша азайтуға, адамдардың денсаулығы мен өмірін сақтауға, терроризм актісі жасалған жағдайда салдарларды барынша азайтуға бағытталған іс-шаралар кешені түсініледі. Білім беру ұйымдарының тұрақты жұмыс істеуін қамтамасыз ету мақсатында төтенше жағдай (бұдан әрі-ТЖ) аймағында авариялық – құтқару және кезек күттірмейтін жұмыстарды жүргізуге дайындық жөніндегі іс-шаралар кешенін қабылдау. Терроризм актісі жасалған жағдайда білім беру ұйымдарының басшылары мен қызметкерлері жасалған терроризм актісі және оның салдары туралы Құқық қорғау және арнайы органдарға дереу хабарлауға және персоналды эвакуациялауды қамтамасыз етуге міндетті. Осы жұмысты ұйымдастыру кезінде бөгде адамдардың объектілерге және осал учаскелерге (аймақтарға, жабдықтарға) еркін кіру мүмкіндігін болдырмауға ерекше назар аудару қажет, бұл, сөзсіз, Террористік құралдарды жеткізу мүмкіндігін, сондай-ақ бақылау, автоматика, байланыс аппаратурасының істен шығуын және т. б. болдырмайды. Террористік іс-әрекетті ықтимал дайындау мен жүзеге асырудың негізгі белгілері: - мінез-құлқында ықтимал террористік шабуыл объектісінің жақын ортасындағы жағдайды зерделеу, оның қызметіндегі белгілі бір аспектілерге жоғары немесе жеткіліксіз уәжделген қызығушылық байқалатын адамдардың пайда болуы; - таңдалған объектілерде күдікті тұлғалардың бірнеше рет пайда болуы және олардың фото және бейнетүсірілім жүргізуі және т. б.; - күзет персоналымен және қызметкерлерімен негізсіз байланысқа түсу, олардан жұмыс режимін, қол жеткізу тәртібін, қауіпсіздікті қамтамасыз ету және т. б. шығару; - техникалық қызмет көрсетуге қатысы жоқ адамдардың жертөлелер мен шатырларға енуі; - бөгде келушілерде (күдік тудыратын адамдарда) объектінің ғимаратына кіре берісте күзетпен тексеру ұсынушының жеке басы туралы ақпарат бермейтін құжаттардың болуы; - жалған ақпарат объектісінің әкімшілігі мен қызметкерлеріне хабарлау; - осал учаскелерді және оларға қол жеткізу тәртібін, өткізу режимі және объектіні қорғау жүйесінің тәртібін зерделеу. Террористік шабуылдың үлгілік сценарийлерін алдын ала талдау негізінде оларды төтенше жағдайларды дамытудың әрбір фазасында қолайлы, оң жағына өзгерту мақсатында нақты бастапқы, аралық және қорытынды жағдайларға тиімді әсер етуге мүмкіндік беретін іс-шаралар кешенін әзірлеу және нақты уақыт режимінде іске асыру маңызды. Түрлі жағдайларды алдын ала пысықтау терроризм актісін жасау қаупі туындаған кезде білім беру ұйымдарының қызметкерлері мен білім алушыларының іс-қимыл алгоритмін, оның ішінде әдеттегі экстремалды жағдайлардағы іс-қимылдарды реттейтін мекенжай нұсқаулықтары мен жадынамаларды қалыптастыруға мүмкіндік береді.   2-тарау. Білім беру ұйымы қызметкерлерінің ғимаратта және оның аумағында терроризм актісінің жасалу қаупі туындаған кездегі іс-қимыл тәртібі   Осы Алгоритм білім беру ұйымында және оның аумағында терроризм актісінің жасалу қаупі туындаған кезде қызметкерлердің, педагогтер мен білім алушылардың іс-қимыл тәртібін жүйелейді және үндестіреді. Осы Алгоритммен ұйғарылатын іс-әрекеттерді білім беру ұйымының басшысы әрбір қызметкерге, педагогке, білім алушыға және ата-анаға (заңды өкілге) жеткізуге тиіс. Алгоритмнің мақсаты – білім беру ұйымының әкімшілігі мен педагогикалық ұжымына террористік сипаттағы төтенше және төтенше жағдайға барынша тез бағдарлануға және әрекет етуге көмектесу. Білім беру ұйымында терроризм актісінің жасалу қаупі туындаған кезде дереу іс-қимыл жасауға негіз болуы мүмкін: - қызметкерлердің, педагогтердің немесе білім алушылардың қайсыбірінің күдікті пәнді анықтауы; -  білім беру ұйымына қауіп-қатердің телефон арқылы немесе жазбаша түрде түсуі; - білім беру ұйымының қызметкерлеріне, педагогтеріне және білім алушыларына қарулы шабуыл жасау болып табылады; - террористердің қызметкерлерді, педагогтарды және білім алушыларды кепілге алуы және/немесе ұйымның ғимаратында немесе оның аумағында болуы. - террористің білім беру ұйымына шабуылы. Жоғарыда санамаланған барлық жағдайларда білім беру ұйымының басшылығы болған жағдай туралы дереу хабарлайды: - 102 ішкі істер органдарының арнасына, «112» бірыңғай кезекші-диспетчерлік қызметіне; - білім бөлімінің басшысына.   I.  Күдікті затты табу   Күдікті зат деп күдікті дыбыстар (шертулер, сағаттарды тықылдату) және ерекше иістер (бадам, хлор, аммиак) шығаратын иесіз сөмкелер, пакет, жәшік, қорап, шығыңқы сымдары, жіптері, электр таспасы бар ойыншық түсініледі. Мұндай зат жарылғыш немесе улы химикатты заттармен (УХЗ) немесе биологиялық агенттермен (қауіпті инфекциялардың қоздырғыштары, мысалы, күйдіргі, шешек, туляремия және т. б.) толтырылуы мүмкін. Қауіпті немесе күдікті затты тапқан адамдар дереу ішкі істер органдарының «102» арнасына немесе «112» бірыңғай кезекші-диспетчерлік қызметіне хабарлауға және шұғыл ден қою күштері келгенге дейін заттан қауіпсіз қашықтықта болуға және болған жағдайға қатысты айғақтар беруге дайын болуға міндетті. Басшының іс-әрекеті: - қоғамдық тәртіпті қамтамасыз ету үшін білім беру ұйымының тұрақты қызметкерлері қатарынан қоршауды шығару; - шұғыл ден қою қызметтерінің (полиция бөлімшелері, жедел медициналық көмек қызметтері, өрт сөндіру есептоптары, жедел-құтқару қызметтері)қауіпті немесе күдікті зат табылған жерге кедергісіз кіру мүмкіндігін қамтамасыз етуге міндетті; - эвакуациялау жоспарына сәйкес білім алушылар мен қызметкерлерді эвакуациялау үшін шаралар қабылдасын. Персоналдың іс-қимылы (қызметкерлер, педагогтер): - білім алушыларды осы пәннен қауіпсіз қашықтыққа ауыстыру                         (100 м-ден жақын емес), жақындамау, ұстамау, ашу және олжаны ауыстырмау; күдікті затты тапқан адамдарға шұғыл ден қою күштері келгенге дейін қауіпсіз қашықтықта болуға және болған жағдайға қатысты айғақтар беруге дайын болуға тиіс; - иесіз қалған заттың ықтимал иесін анықтау үшін айналадағылардан сұрау; - радиобайланыс құралдарын, оның ішінде ұялы байланыс құралдарын осы заттың жанында пайдаланудан бас тартуға;; - мүмкіндігінше анықтау уақыты мен орнын белгілеу; - қауіпті аймаққа іргелес аумақтан білім алушыларды ұйымдасқан түрде эвакуациялауды қамтамасыз етуге көмектесу; - қажет болса, қорғауды қамтамасыз ететін заттарға (ғимараттың бұрышы, баған, қалың ағаш, автомобиль және т. б.) жасырынып, бақылау жасаңыз; - объектіден шығу, мүмкін болмаған жағдайда-күрделі құрылыстың артына және қажетті қашықтықта жасырыну. Білім алушылардың іс-әрекеттері: - үрейленбеңіз, барлық жағдайда мектеп мұғалімдері мен қызметкерлерін тыңдаңыз; - табылған затты ұстамаңыз, ашпаңыз және жылжытпаңыз; - қажет болған жағдайда қорғауды қамтамасыз ететін заттардың артына тығылыңыз (ғимараттың бұрышы, баған, қалың ағаш, автокөлік және                     т. б.); - объектіден шығу, мүмкін болмаған жағдайда-күрделі құрылыстың артына және қажетті қашықтықта жасырыну. Білім беру ұйымы күзетінің іс-қимылы: - ұстама емес, бөлуге емес, жылжытуға; - иесіз қалған заттың ықтимал иесін анықтау үшін айналадағылардан сұрау; - радиобайланыс құралдарын, оның ішінде ұялы байланыс құралдарын осы заттың жанында пайдаланудан бас тартуға; - мүмкіндігінше анықтау уақыты мен орнын белгілеу; -ішкі істер органдарының «102» арнасына немесе «112» бірыңғай кезекші-диспетчерлік қызметіне және білім беру ұйымдарына күдікті заттың табылғаны туралы дереу хабарлау; - күдікті заттың сыртқы түрін және оның анықталу мән-жайын сипаттауға дайын болу; - дүрбелең туғызбау үшін не болғанын білу керек адамдардан басқа ешкімге жарылыс қаупі туралы хабарламаңыз; - күдікті зат пен қауіпті аймаққа бөгде адамдардың кіруін шектеуді қамтамасыз ету; - қауіпті аймаққа іргелес аумақтан адамдарды ұйымдасқан түрде эвакуациялауды қамтамасыз ету; - қажет болса, қорғауды қамтамасыз ететін заттарға (ғимараттың бұрышы, баған, қалың ағаш, автомобиль және т.б.) жасырынып, бақылау жасаңыз. Жарылғыш құрылғы (ЖҚ) немесе ЖҚ ұқсас зат табылған кезде эвакуация мен қоршаудың ұсынылатын аймақтары: -РГД гранатасы – 5-50 м; - Анар Ф-1-200 м; – салмағы 200 г-45 м тротил шашкасы; - жару құрылғысы - 200 м кем емес; - сыра Банкі 0,33 л - 60 м; - дипломат (кейс) – 230 м; - жол чемоданы - 350 м; - жеңіл автомашина-кемінде 600 м; - шағын автобус-920 м; - жүк машинасы (фургон) – 1240 м. Жарылғыш құрылғы (ЖҚ) немесе ЖҚ ұқсас зат табылған кезде эвакуация мен қоршаудың ұсынылатын аймақтары: - жарылғыш құрылғы-кемінде 200 м.; - сыра Банкі 0,33 л - 60 м; - дипломат (кейс) – 230 м; - жол чемоданы - 350 м; - жеңіл автомашина-кемінде 600 м. - шағын автобус-920 м; - жүк машинасы (фургон) – 1240 М.   II. Телефон арқылы қауіптің түсуі білім беру ұйымына Қазіргі уақытта телефон жарылғыш құрылғылар туралы, адамдарды кепілге алу, бопсалау және бопсалау туралы ақпаратты қамтитын хабарламалардың негізгі арнасы болып табылады. Мұндай сигналды назардан тыс қалдырмаңыз. Әңгімені сөзбе-сөз есте сақтауға тырысыңыз және оны қағазға бекітіңіз. Сөйлесу фактісі мен оның мазмұны туралы таратпаңыз, ақпаратқа ие адамдардың санын барынша шектеңіз. Телефон арқылы қауіп-қатер алушының іс-әрекеті (басшы, қызметкер, педагог, білім алушы): Әңгіме барысында қоңырау шалушының жынысын, жасын және сөйлеу ерекшеліктерін белгілеңіз: - дауыс (қатты немесе тыныш, төмен немесе жоғары), - сөйлеу қарқыны (жылдам немесе баяу), - айтылу (айқын, бұрмаланған, кекіру, сыбырлап, екпінмен немесе диалектімен), - сөйлеу мәнері (қисынды сөздер, орынсыз сөйлеу); Міндетті түрде дыбыстық фонды белгілеңіз (автомашиналардың немесе теміржол көлігінің шуы, теле - немесе радиоаппаратураның дыбысы, дауыстар, басқалар). Қоңыраудың сипатын белгілеңіз-қалалық немесе қалааралық. Әңгіменің нақты басталу уақытын және оның ұзақтығын белгілеуді ұмытпаңыз. Қалай болғанда да, әңгіме барысында келесі сұрақтарға жауап алуға тырысыңыз: - бұл адам қайда, кімге, қандай телефон арқылы қоңырау шалады? - ол қандай нақты талаптар қояды? - ол жеке талап қояды, делдал ретінде әрекет ете ме, әлде қандай да бір адамдар тобын білдіре ме? - ол қандай шарттарда немесе олар ойдан бас тартуға келіседі? - онымен қалай және қашан байланысуға болады? - сіз бұл қоңырау туралы кімге хабарлай аласыз немесе хабарлауыңыз керек? Сіз және сіздің басшылығыңыз шешім қабылдау немесе қандай да бір іс - әрекет жасау үшін қоңырау шалушыдан мүмкін болатын ең ұзақ уақытқа жетуге тырысыңыз. Мүмкіндігінше, сөйлесу барысында ол туралы Ішкі істер органдарының 102-арнасына немесе «112» бірыңғай кезекші - диспетчерлік қызметіне және ұйым басшылығына, егер жоқ болса-әңгіме аяқталғаннан кейін дереу хабарлау керек.   III. Қатердің жазбаша нысанда түсуі білім беру ұйымына Қауіптер жазбаша түрде білім беру ұйымына пошта арқылы да, әртүрлі анонимді материалдарды (жазбалар, жазбалар, магниттік ақпарат тасымалдағыштарындағы ақпарат және т.б.) табу нәтижесінде де түсуі мүмкін. Қауіп-қатер алушының жазбаша нысандағы іс-әрекеті (басшы, қызметкер, педагог, білім алушы): Алғаннан кейін мұндай құжаттың хабарласыңыз, онымен барынша сақ болыңыз. Мүмкіндігінше оны таза, тығыз жабылған пластик пакетке салыңыз да, бөлек қатты қалтаға салыңыз. Оған саусақ іздерін қалдырмауға тырысыңыз. Егер құжат конвертте келіп түссе – оны тек сол немесе оң жағынан ашып, шеттерін қайшымен мұқият кесіңіз. Барлығын сақтаңыз: мәтіні бар құжаттың өзі, кез - келген тіркеме, конверт және қаптама-ештеңені тастамаңыз. Құжаттың мазмұнымен таныс тұлғалар тобын кеңейтпеңіз. 102 ішкі істер органдарының арнасына немесе «112» бірыңғай кезекші-диспетчерлік қызметіне дереу хабарлау қажет.     IV. БІЛІМ БЕРУ ҰЙЫМЫНЫҢ ҚЫЗМЕТКЕРЛЕРІНЕ, ПЕДАГОГТЕРІНЕ ЖӘНЕ БІЛІМ АЛУШЫЛАРЫНА ҚАРУЛЫ ШАБУЫЛ ЖАСАУ     Қызметкерлерге, педагогтерге және білім алушыларға қарулы шабуыл жасалған кезде өзін-өзі оқшаулау үшін шаралар қабылдау, қауіпті аймақтан дереу шығу, сондай-ақ ішкі істер органдарының «102» арнасына немесе «112» бірыңғай кезекші-диспетчерлік қызметіне хабарлау қажет. Жасырынып, террористердің кетуін күтіңіз және мүмкін болған жағдайда ғимараттан шығыңыз. Басшының іс-қимылы: - қарулы шабуылдың фактісі мен мән-жайлары туралы Құқық қорғау және/немесе арнаулы мемлекеттік органдарды дереу хабардар ету; - объектідегі адамдардың қауіпсіздігін қамтамасыз ету бойынша жұмысты ұйымдастыру (эвакуациялау, ішкі кедергілерді оқшаулау, объектідегі тосын жағдай туралы хабарлау және т. б.); - терроризмге қарсы күрес жөніндегі жедел штабтың келген күштерімен өзара іс-қимыл жасау. Персоналдың іс-қимылы (қызметкерлер, педагогтер): - жағдайды бағалаңыз, білім алушылармен бірге ғимараттан қалай кететініңіз туралы нақты жоспар жасаңыз; - егер оқушылармен бірге қауіпсіз эвакуациялануға мүмкіндік болса, ғимараттан шығыңыз; - заттар мен сөмкелерді қалдырыңыз, салқын журнал алыңыз; - қолыңызды жасырмаңыз, олар көрініп тұруы керек. Егер ғимараттан шыға алмаған жағдайда: - кабинеттен тез қарау және дәліздегі барлық білім алушылар мен қызметкерлерді өз кабинетіңізге жолдау; - сізге таныс емес немесе кіруге рұқсаты жоқ ересектерді кабинетке жібермеу; - есікті мықтап жабыңыз, мүмкіндігінше кілтпен; - терезелерді жабыңыз, барлық перделерді түсіріңіз немесе жабыңыз; - шабуылдаушы оларды есікке қарап көре алмайтындай етіп білім алушыларды қабырғаға тұрғызыңыз; - балаларға «Қауіпсіз бұрыш» табыңыз; - шамдарды және компьютерлердің мониторларын өшіріңіз, ұялы телефондарды дыбыссыз сигналға қойыңыз; - білім алушылар үшін тыныштықты қамтамасыз ету; - қатысу парағын толтырыңыз (дәліздерден кірген білім алушыларды тізімдеңіз (жоғарыда көрсетілгендей) және осы сыныпта болуы керек, бірақ жоқ білім алушылардың тізімін жасаңыз. Мысалы, дәретханаға шыққан, бірақ қарулы шабуыл басталғанға дейін оралмаған білім алушы осы тізімге енгізілуі керек. Ескерту: шамдарды өшірмес бұрын, барлық қызметкерлер сабаққа қатысу журналын тауып, қолында ұстауы керек. Бұл қажет болған жағдайда барлық білім алушыларды эвакуациялауға көмектеседі. - спорт залындағы білім алушыларды шешінетін бөлмеге ауыстырып, барлық есіктерді құлыптап, қауіпсіз орын табу керек; - асханалардағы білім алушыларды жақын сыныптарға көшіру қажет; - егер қызметкерлер мен білім алушылар мектеп ғимаратынан тыс жерде болса, олар тоқтап, құлап, қозғалмауы керек; - егер қызметкерлер мен білім алушылар дәретханада болса, олар кабинаға барып, оны жауып, унитазға тұруы тиіс; - дәліздегі барлық адамдар дереу жақын сыныпқа көшуі керек; - медбикелер/асхана қызметкерлері/көмекші қызметкерлер өздері тұрған бөлмеде қалып, есіктерді жауып, шамдарды сөндіруі керек; - білім алушылар мен кітапхана қызметкерлері кітапханада қалуы тиіс. Кітапханашылар есіктерді құлыптап, шамдарды сөндіріп, балалар мен өздері үшін қауіпсіз орын табуы керек. Ескерту: Басшының өкіміне дейін қауіпсіз жерлерде болыңыз. Білім алушылардың іс-қимылы: - дүрбелең болмау, барлық жағдайда мектеп қызметкерлері мен мұғалімдерін тыңдау; - объектіні білдірмей тастап кету, мүмкін болмаған жағдайда-қауіпсіз жерде жасырыну; - есікті құлыптау, құқық қорғау қызметкерлерінің келгенін күту; -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етуге міндетті. жетекшінің немесе педагогтардың өкіміне дейін қауіпсіз жерлерде болыңыз. Білім беру ұйымы күзетінің іс-қимылы: - Қарулы шабуылдаушыны анықтау; - мүмкіндігінше объектіде адамдардың жаппай болу орындарына оның жылжуын бұғаттау; - қарулы шабуыл фактісі туралы объект басшылығына, құқық қорғау және/немесе арнайы мемлекеттік органдарға кез келген тәсілмен хабарлау; - объектідегі адамдардың қауіпсіздігін қамтамасыз ету шараларын қабылдау (эвакуациялау, ішкі кедергілерді оқшаулау және т.б.). V. БІЛІМ БЕРУ ҰЙЫМДАРЫНА АДАМДАРДЫ КЕПІЛГЕ АЛУ Білім беру ұйымы тұтқындау немесе кепілге алу орнына айналуы мүмкін, ал қылмыскерлер өздерінің саяси мақсаттарына қол жеткізе алады немесе төлем алады. Мұндай жағдайларда террористер әдетте басшыларды келіссөздерде делдал ретінде пайдаланады. Барлық жағдайларда балалардың өмірі сауда мәніне айналады және үнемі қауіп төндіреді. Ұстау әрқашан күтпеген жерден болады. Басшының іс-қимылы: - құқық қорғау және/немесе арнайы мемлекеттік органдарға қызметкерлерді, педагогтарды және білім алушыларды кепілге алу туралы дереу хабардар ету; - басқыншылардың талаптарын белгілеу; - терроризмге қарсы күрес жөніндегі жедел штабтың келген күштерімен өзара іс-қимыл жасау. Персоналдың іс-қимылы (қызметкерлер, педагогтар): - жақын маңдағы балаларды қорғауды ұйымдастыру: мүмкіндігінше олардың кепілге алынуының алдын алу, ғимараттан абайлап шығару немесе үй-жайға тығылу, есікті бұғаттау, құқық қорғау органдарының қызметкерлері келгенге дейін ұстап тұру немесе ғимараттан шығу қауіпсіздігі мүмкіндігі; - құқық қорғау және/немесе арнайы мемлекеттік органдарға кепілдікке алудың мән-жайлары мен қаскүнемдер (саны, қару-жарағы, жарақтандырылуы, жасы, лақап аты, ұлты және т.б.) туралы мүмкіндігінше кез келген қолжетімді тәсілмен және өз қауіпсіздігін кепілдік берілген қамтамасыз ету шартымен ғана хабардар етуге міндетті. Білім алушылардың іс-қимылы: - дүрбелең болмаңыз, шыдамдылық пен ұстамдылықты сақтаңыз, сіздің мақсатыңыз-тірі қалу; - есіңізде болсын, сіздің басып алғаныңыз туралы хабарлама алғаннан кейін арнайы қызметтер әрекет ете бастады және сіздің босатылуыңыз үшін қажет нәрсенің бәрін жасайды; - шабуылдаушыларға қару қолдануға және адам өліміне әкелуі мүмкін іс-әрекеттерге жол бермеу; - айырылуды, қорлауды және қорлауды тасымалдаңыз, қылмыскерлердің көзіне қарамаңыз, өзіңізді қорламаңыз. - қажет болса, қылмыскерлердің талаптарын орындаңыз, оларға қайшы келмеңіз, басқалардың өміріне және өз өміріңізге қауіп төндірмеңіз, дүрбелең мен дүрбелеңді болдырмауға тырысыңыз. - кез-келген әрекетті орындау үшін (отырыңыз, тұрыңыз, ішіңіз, дәретханаға барыңыз) рұқсат сұраңыз. - егер сіз жарақат алсаңыз, қозғалмауға тырысыңыз, осылайша сіз қан жоғалтуды азайтасыз; - арнайы қызметтер сіздің босатуыңыз бойынша операцияларды жүргізу кезінде келесі талаптарды мүлтіксіз сақтаңыз: - еденде жатып, басыңызды қолыңызбен жабыңыз және қозғалмаңыз; - ешқандай жағдайда арнайы қызмет қызметкерлеріне қарсы немесе олардан қашпаңыз, өйткені олар сізді қылмыскер ретінде қабылдауы мүмкін; - мүмкін болса, есіктер мен терезелердің саңылауларынан алыс болыңыз. Білім беру ұйымы күзетінің іс-қимылы: - террористермен өз бастамасы бойынша келіссөздер жүргізбеуге;; - қажет болған жағдайда қылмыскерлердің талаптарын орындау, егер бұл адамдардың өмірі мен денсаулығына зиян келтірумен байланысты болмаса, қылмыскерлерге қайшы келмесе, басқалардың өміріне және өз өміріне қауіп төндірмесе. - сақ болыңыз, қылмыскерлердің белгілерін, олардың бет-әлпетінің ерекшеліктерін, киімдерін, аттарын, лақап аттарын, мүмкін тыртықтар мен татуировкаларды, сөйлеу ерекшеліктері мен мінез-құлқын, әңгіме тақырыбын және т.б. есте сақтауға тырысыңыз. Кепілге алу кезіндегі іс-қимыл тәртібі: Тыныш дауыспен сөйлеңіз. Террористердің айырылуы мен қорлауына табандылықпен және ұстамдылықпен төзу қажет, қылмыскерлердің көзіне қарамаңыз, өзіңізді әдепсіз ұстамаңыз. Қылмыскерлерді дене күшін немесе қаруды қолдануға итермелейтін әрекеттерге жол бермеңіз. Қылмыскерлердің талаптарын орындау, оларға қайшы келмеу, толқулар мен дүрбелеңге жол бермеу. Мүмкін болатын қатал сынаққа физикалық және психикалық тұрғыдан дайындалыңыз. Ұрлаушыларға жеккөрушілік пен немқұрайлылық танытпаңыз. Басынан бастап (әсіресе бірінші сағатта) бандиттердің барлық нұсқауларын орындаңыз. Басқыншылардан кез-келген әрекетті жасауға рұқсат сұраңыз: отырыңыз, тұрыңыз, ішіңіз, дәретханаға барыңыз және т. б. Өз мінез-құлқыңызбен террористердің назарын аудармаңыз, белсенді қарсылық көрсетпеңіз. Бұл сіздің жағдайыңызды нашарлатуы мүмкін. Егер қашудың сәттілігіне толық сенім болмаса, жүгіруге тырыспаңыз. Террористер туралы мүмкіндігінше көбірек ақпаратты есте сақтаңыз (саны, қару-жарағы, сыртқы келбеті, дене бітімі, екпіні, әңгіме тақырыбы, темпераменті, мінез-құлық мәнері). Орналасқан жеріңізді анықтауға тырысыңыз. Мүмкін болса, кез-келген қол жетімді байланыс әдісін қолдана отырып, өмірге қауіп төндірмей, сақтық танытып, не болғанын құқық қорғау органдарына немесе арнайы органдарға, қауіпсіздік бөлімшесіне немесе объектінің күзет қызметіне хабарлауға тырысыңыз. Қандай болмасын, тағамды елемеңіз. Бұл күш пен денсаулықты сақтауға көмектеседі. Жарақат алған кезде өзіңізге алғашқы медициналық көмек көрсетуге тырысыңыз. Ең бастысы - бандиттер өздерін бақылауды тоқтатса да, дүрбелең болмау. Терезелерден, есіктерден және террористердің өздерінен алыс тұрыңыз. Бұл үй-жайға шабуыл жасау, қылмыскерлерді жеңу үшін мергендерді ату жағдайында сіздің қауіпсіздігіңізді қамтамасыз ету үшін қажет. Арнайы бөлімше қызметкерлері кепілге алынған адамдарды босату жөніндегі операцияларды жүргізген кезде мынадай талаптарды сақтау қажет: - еденге төмен қаратып жату, мүмкіндігінше қабырғаға басып, басын қолмен жабу және қозғалмау.; - ешқандай жағдайда арнайы бөлімше қызметкерлеріне қарсы немесе олардан қашуға болмайды, өйткені олар жүгірушіні қылмыскер ретінде қабылдай алады; - егер мүмкіндік болса, есіктер мен терезелердің ойықтарынан алыс болу қажет; - егер шабуыл жасау және басып алу кезінде зардап шеккен адаммен (жеке басын анықтағанға дейін) ықтимал қылмыскер сияқты біршама дұрыс әрекет етпесе, ашуланбаңыз. Босатылған кепілдікке алынған адамды тінтуге, қолдарына кісен салуға, байлауға, эмоциялық немесе физикалық жарақат келтіруге, жауап алуға болады. Бұған түсіністікпен қарау керек, өйткені мұндай жағдайларда шабуылдаушылардың мұндай әрекеттері (барлық адамдарды түпкілікті сәйкестендіруге және шынайы қылмыскерлерді анықтауға дейін) негізделген.   IV. БІЛІМ БЕРУ ҰЙЫМЫНЫҢ ІШІНДЕ ЖӘНЕ ОНЫҢ АУМАҒЫНДА АТЫС КЕЗІНДЕ   Қала көшелерінде, өкінішке орай, атыс қаруын қолдану оқиғалары бар. Ату міндетті түрде терроризммен байланысты болмауы мүмкін: бұл қылмыстық, тұрмыстық немесе бұзақылық әрекеттер болуы мүмкін. Басшының іс-қимылы: - құқық қорғау және/немесе арнаулы мемлекеттік органдарды атыс туралы дереу хабардар ету; - қызметкерлердің, педагогтар мен білім алушылардың өмірін қорғауға арналған іс-әрекеттерді ұйымдастыру.   Персоналдың (қызметкерлер, педагогтар) және білім алушылардың іс-қимылы: - егер сіз көшеде атыс естіген болсаңыз, терезе жанында тұрмаңыз, тіпті ол пердемен жабылған болса да; - терезе алды тақтайының деңгейінен жоғары көтерілмеңіз; - балаларға оқ атылатын сыныпқа кіруге рұқсат бермеңіз. Егер атыс сізді көшеде тапса, жерге жатып, баспанаға баруға тырысыңыз (ғимараттың бұрышы, гүлзар, аялдама), егер жақын жерде ондай болмаса, басыңызды қолыңызбен жауып, тік тұрыңыз. Бәрі басылған кезде сіз көтеріліп, маршрутты өзгерте отырып, межелі жерге жете аласыз. VII. БІЛІМ БЕРУ ҰЙЫМЫ ҒИМАРАТЫНЫҢ ЖАРЫЛУЫ КЕЗІНДЕ Басшының іс-қимылы: - ғимараттың жарылуы туралы құқық қорғау және/немесе арнайы мемлекеттік органдарды дереу хабардар ету; - қызметкерлердің, педагогтер мен білім алушылардың өмірін қорғауға арналған іс-әрекеттерді ұйымдастыру. Персоналдың (қызметкерлер, педагогтер) және білім алушылардың іс-қимылы: - шыны шкафтардың, витриналар мен терезелердің жанында болмауға тырысып, еденге жатыңыз; - сіз негізгі қабырғалардың астына тығыла аласыз, өйткені көбінесе бөлімдер, төбелер, люстралар өлімге әкеледі; - баспалдақ алаңына шықпауға, қосылған электр құралдарына қол тигізуге; - қараңғыда қалғанда сіріңкемен бірден сүртпеңіз - газдың ағуы мүмкін; - ғимараттан артқа қабырғаға басу арқылы шығу керек, әсіресе баспалдақпен түсу керек болса. Сіз бүгіліп, басыңызды қолыңызбен жабуыңыз керек-сынықтар мен әйнектер үстіне себілуі мүмкін. Көшеде қалсаңыз, ғимараттан қашыңыз, бұл ретте карниздер және қабырғалар қадағалаңыз, олар құлап кетуі мүмкін. Сіз тез және мұқият жүруіңіз керек, өйткені үй құлаған кезде қалың шаң бұлт көтеріледі, ол дүрбелең тудыруы мүмкін.   VIII. БІЛІМ БЕРУ ҰЙЫМЫНА ТЕРРОРИСТ ШАБУЫЛ ЖАСАҒАН КЕЗДЕ   Басшының іс-қимылы: - объектіде күдікті адамның немесе адамдар тобының анықталғаны туралы ақпаратты құқық қорғау және/немесе арнайы мемлекеттік органдарға дереу беру (оның ішінде адал ниетпен әрекет ету) ; - құқық қорғау органдарының қызметкерлеріне қаскүнемді анықтау және ұстау уақытын қысқартуы мүмкін күдікті тұлға туралы барынша толық ақпарат беру; - адамдардың ұйымдасқан эвакуациялауын қамтамасыз ету.   Персоналдың іс-қимылы (қызметкерлер, педагогтер): - жақын маңдағы балаларды қорғауды ұйымдастыру: ғимараттан абайлап шығару немесе үй-жайға тығылу, есікті бұғаттау, құқық тәртібі қызметкерлерінің келуін күту; - қорғаныңыз: ғимараттан тыныш кету немесе бөлмеде жасыру, есікті құлыптау, құқық қорғау органдарының қызметкерлерінің келуін күту; -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 Білім алушылар мен ата-аналардың (заңды өкілдердің) іс-қимылы: - қорғаныңыз: ғимараттан тыныш кету немесе бөлмеде жасырыну, есікті құлыптау, құқық қорғау органдарының қызметкерлерінің келуін күту; -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 Білім беру ұйымы күзетінің іс-қимылы: - дәстүрлі емес діни ағымның жақтаушысын/ларын сыртқы белгілері бойынша анықтауға болады (белгілерді төменде қараңыз); - мүмкіндігінше оның/олардың объектідегі адамдардың жаппай жиналу орындарына жылжуын бұғаттау; - күдікті тұлғаны немесе тұлғалар тобын анықтау туралы объект басшылығына, құқық қорғау және/немесе арнайы мемлекеттік органдарға кез келген тәсілмен хабарлау; - объектідегі адамдардың қауіпсіздігін қамтамасыз ету шараларын қабылдау (эвакуациялау, ішкі кедергілерді оқшаулау және т. б.); - қажет болған жағдайда объект бойынша (жеке өзі немесе бейнебақылау жүйесі арқылы) күдікті адамның немесе адамдар тобының қозғалысын бақылауды ұйымдастыру; - өз қауіпсіздігіңізді қамтамасыз етіңіз. Террористің сыртқы белгілері: - ауа-райына сәйкес келмейтін, қолдан жасалған жарылғыш құрылғының (ҚЖЖҚ) элементтерін жасыруға арналған кең киім; -киім астынан шығып тұрған ҚЖЖҚ элементтері, сымдар, тумблерлер, ажыратқыштар және т. б.; - қолында қару немесе жарылғыш құрылғыны жасыруға болатын үлкен сөмкелер немесе баулулардың болуы; - тасымалданатын заттарға абайлап жүгіну, оларды денеге басу және оларды мезгіл-мезгіл еріксіз сезіну; - түрлі бұзылулар (шеврондардың болмауы, пішіннің төменгі және жоғарғы бөліктері түсінің, бас киімнің сәйкес келмеуі) болуы мүмкін бүркеніш нысанды киімді пайдалану. 3-тарау. Білім беру ұйымдарында және оның аумағында терроризм актілерінің алдын алу жөніндегі практикалық іс-шаралар   Ата-аналар білім беру ұйымдарына сенеді және балаларының күні бойы қауіпсіз екендігіне сенімді болғысы келеді. Сондықтан басшылар, мұғалімдер мен қызметкерлер төтенше жағдайда студенттерге қалай көмектесуге болатындығын білуі керек. Терроризм актілерінің алдын алу жөніндегі басшының іс-қимылы: - терроризмге қарсы іс-қимыл саласындағы басшылық құжаттардың талаптарын білу және білім алушылардың, қызметкерлердің назарына жеткізу; - ықтимал террористік қауіпке ден қою мәселелері бойынша полиция бөлімшелерімен өзара іс-қимылды ұйымдастыру; - қызметкерлердің, педагогтердің, білім алушылардың және қажет болған жағдайда олардың ата-аналарының (заңды өкілдерінің) қатысуымен іс-қимыл алгоритмдерін пысықтау бойынша практикалық жаттығуларды тұрақты өткізу; - білім беру ұйымының терроризмге қарсы қорғау шараларын іске асыруға жауапты лауазымды тұлғаны анықтау.   Жауапты лауазымды тұлғаның іс-қимылы: - білім беру ұйымдарының қызметкерлерімен, педагогтарымен және білім алушыларымен жыл сайын терроризмге қарсы іс-қимыл мәселелері бойынша сабақтар жоспарлау және өткізу; - терроризм актісі қатері туындаған жағдайда мекеме аумағында және үй-жайларында іс-қимыл жасау бойынша қызметкерлермен, педагогтармен және білім алушылармен айына екі рет жаттығуларды жоспарлау және өткізу; - басшыға терроризмге қарсы іс-қимыл шараларын жетілдіру және қызметкерлердің, педагогтар мен білім алушылардың қауіпсіздігін қамтамасыз ету мәселелері бойынша ұсыныстар беру; - күн сайын білім беру ұйымы объектісінің жағдайын бақылауды жүзеге асыру. Директордың әкімшілік-шаруашылық жұмысы жөніндегі орынбасарының (ӘШЖ) іс-әрекеті: - білім беру ұйымының ғимаратынан шатырлы, жертөле және қосалқы үй-жайларды және қосалқы шығу жолдарын тәртіппен ұстауға, олар жабылуы және мөрленуі тиіс; - өрт крандары, өрт сөндіргіштер және электр қалқандары мөрленген болуы тиіс; - білім беру ұйымы аумағының қараңғы уақытта жарықтандырылуын қадағалау; - білім беру ұйымының аумағынан қоқысты уақытында шығаруды қамтамасыз ету. Директордың тәрбие жұмысы жөніндегі орынбасарының іс-әрекеті: - тәрбие жұмысының жылдық және айлық жоспарларына білім алушылардың, педагогтердің және білім беру ұйымының барлық қызметкерлерінің қатысуымен «Террористің сыртқы белгілері», «Қолдан жасалған жарылғыш құрылғы қандай көрінеді», «Мектепте оқ атылса не істеу керек», «Түрлі жарақаттар кезіндегі алғашқы медициналық көмек шаралары», «Білім алушыларды ату ниетін білдіретін тұлғаның психологиялық портреті», «Жастар экстремистік ұйымдары және олардың қоғам үшін қауіптілігі», «Террористер мен экстремистер жасөспірімдер мен жастарды өздерінің қылмыстық мақсаттары үшін қалай пайдалана алады» және т.б. тақырыптарында іс-шаралар өткізуді қосу; Сынып жетекшілері мен педагогтердің іс-қимылдары: - Террористің сыртқы белгілерін, қолдан жасалған жарылғыш құрылғының негізгі компоненттерін білу; - зорлық-зомбылық акцияларына бейім оқушыларды анықтау; - жекелеген білім алушылардың тәртіпсіз мінез-құлқы, оларды экстремистік ұйымдар мен реакциялық діни секталарға тарту фактілерінің алдын алу, анықтау және жолын кесу; - террористік көріністерге ден қою алгоритмдерін пысықтау бойынша практикалық жаттығуларға белсенді қатысу; - эвакуация бағыттарын жетілдіру бойынша ұсыныстар енгізу, жеке стресске төзімділікті және дағдарыс жағдайында басқару қабілетін арттыру.   Вахтерлердің әрекеттері: - террористердің, қолдан жасалған жарылғыш құрылғылардың, штаттық әскери оқ-дәрілердің сыртқы белгілері туралы, күзеттің Террористік көріністерге ден қою алгоритмдері туралы жеке білімін жеткілікті деңгейде тұрақты ұстау; - шұғыл қызметтердің телефон нөмірлерін білу; - күн сайын педагогтерге оқу үй-жайларының кілттерін беруді және сабақ аяқталғаннан кейін және оқу үй-жайларында тәртіп орнатылғаннан кейін кілттерді тапсыруды бақылауға; - білім беру мекемелерінің күдікті келушілерін пысықтау бойынша учаскелік инспекторлармен және кәмелетке толмағандардың істері жөніндегі инспекторлармен өзара іс-қимылды ұйымдастыру. Кезекші әкімшінің іс-әрекеті: -  террористің сыртқы белгілерін, қолдан жасалған жарылғыш құрылғының негізгі компоненттерін білу; - білім беру ұйымдарына сабақ басталардан кем дегенде 30 минут бұрын келуге; - кезекші педагогтардың жұмысын бақылауды жүзеге асыру және білім алушыларды білім беру ұйымына жіберу; - күдікті қол жүгі (ауыр сөмкелер, жәшіктер, үлкен түйіншектер және т.б.) бар қызметкерлердің, педагогтар мен білім алушылардың кіруге әрекет жасауы туралы объект басшысын хабардар ету және күзету. Білім беру ұйымы тұрақты құрамының іс-қимылы: -  террористің сыртқы белгілерін, қолдан жасалған жарылғыш құрылғының негізгі компоненттерін білу; - өздерінің жұмыс орындарына сабақ басталардан 15 минут бұрын олардың жай-күйін бөгде және күдікті заттардың, заттардың болмауын тексеру мақсатында және оларды сабаққа (жұмысқа) дайындау үшін келу; - оларға бекітілмеген оқу үй-жайларында (сыныптарда, кабинеттерде және т. б.) сабақ өткізетін педагогтерге кілттерді алу және вахтерге тапсыру; - сабақ аяқталғаннан кейін оқу бөлмесін тазалауды бақылау. Білім алушылардың іс-қимылы: - сабақтың басталуына уақтылы дайындық мақсатында мектепке алдын-ала келу. Білім беру ұйымы күзетінің іс-қимылы: - мекеме аумағына автокөлік құралдарын өткізу кезінде әкелінетін жүктердің тиісті құжаттары мен сипатын тексеру; - құжаттарды тексеруге және қызметтік істер бойынша мектепке баратын басқа ұйымдардан адамдардың келу мақсатына, келушілер кітабына тиісті жазбалар жасауға ерекше назар аудару; - мектеп ғимаратына білім алушылардың туыстары мен таныстарын кіргізуді шектеу; - қызметкерлердің, педагогтар мен білім алушылардың жұмысқа және сабақтарға жаппай (жалпы) келуі және жұмыс пен сабақ аяқталғаннан кейін кетуі кезінде ғимараттың кіру есіктерін бос ұстау. Тәуліктің қалған уақытында кіретін есіктер жабық күйде болуы және келген адамның қоңырауы бойынша күзетші ашуы тиіс; - жұмыс күні аяқталғаннан кейін білім беру ұйымының ішкі үй-жайларын үнемі тексеріп, әр екі сағат сайын мекеме аумағын аралап, бөгде және күдікті заттарға назар аудару; - барлық анықталған бұзушылықтар туралы білім беру ұйымының басшысына және күзет кәсіпорнындағы өзінің тікелей бастықтарына дереу баяндау. Ескертпе: Әрбір қызметкер мен білім алушы мекемеде қауіпсіздікті қамтамасыз етуге қатысты кемшіліктер мен бұзушылықтарды анықтаған кезде бұл туралы мектеп директорына немесе оның қауіпсіздік жөніндегі орынбасарына дереу хабарлауға міндетті.   4-тарау. Шұғыл әрекет ету қызметтерінің телефондары   Егер сізге дайындалып жатқан немесе жасалған қылмыс туралы белгілі болса, бұл туралы тұрғылықты жері бойынша ҰҚК немесе ІІМ аумақтық органдарына не сенім телефоны бойынша немесе электрондық пошта мекенжайына дереу хабарлаңыз. ҰҚК кезекші қызметінің телефоны: _________________ Полиция кезекші қызметінің телефоны: ______________ Өртке қарсы қызмет телефоны: ______________________ Жедел медициналық көмек телефоны: _____________   5-тарау. Техногендік сипаттағы ТЖ туындаған кезде білім алушылар мен педагогтердің іс-қимылы   Өрт кезінде: - мемлекеттік өртке қарсы қызметке (бұдан әрі-МӨҚ) «101» нөмірі бойынша телефон арқылы немесе «112» бірыңғай кезекші-диспетчерлік қызметіне дереу хабарлау; - адамдарды құтқару және эвакуациялау, алғашқы өрт сөндіру құралдарымен өртті сөндіру және материалдық құндылықтарды сақтау бойынша қолдан келген шараларды қолдану. Білім беру ұйымының басшысына: - МӨҚ-да өрттің туындағаны туралы көшірмесін жасау және жоғары тұрған басшылықты хабардар ету; - өртке қарсы автоматты қорғау жүйелерінің жұмысқа қосылуын тексеру (өрт кезінде адамдарды хабардар ету); - қажет болған жағдайда электр энергиясын өшіру( өрттен қорғау жүйелерін қоспағанда), желдету жүйелерінің жұмысын тоқтату; - ғимарат үй-жайларының түтіндеуінің және өрттің алдын алуға ықпал ететін іс-шараларды орындау; - МӨҚҚ бөлімшесі келгенге дейін өрт сөндіру бойынша жалпы басшылықты жүзеге асыру (объектінің өзіндік ерекшеліктерін ескере отырып) ; - өрт сөндіруге қатысатын қызметкерлер мен педагогтердің қауіпсіздік талаптарын сақтауын қамтамасыз ету; - МӨҚ бөлімшелерінің кездесуін ұйымдастыру және өрт ошағына кіру және өртке қарсы сумен жабдықтау үшін ең қысқа жолды таңдауға көмек көрсету; Өрт сөндіру бөлімшесі келгеннен кейін ұйым басшысы өрт сөндіру басшысын объектінің, іргелес құрылыстар мен құрылыстардың конструкциялық ерекшеліктері, сақталатын заттардың саны мен өрт қауіпті қасиеттері туралы және өртті ойдағыдай жою үшін қажетті басқа да мәліметтер, өрт сөндіруге қатысушылардың қауіпсіздігі және оның дамуының алдын алу туралы хабардар етуге міндетті.   Глоссарий   1) терроризм – күш қолдану идеологиясы және халықты үрейлендіруге байланысты және жеке адамға, қоғам мен мемлекетке залал келтіруге бағытталған күш қолдану және (немесе) өзге де қылмыстық әрекеттерді жасау не жасаймын деп қорқыту жолымен мемлекеттік органдардың, жергілікті өзін-өзі басқару органдарының немесе халықаралық ұйымдардың шешім қабылдауына әсер ету практикасы; 2) терроризм актісі – адамдардың қаза табу қаупін төндіру, едәуір мүліктік залал келтіру не қоғамға қауіпті өзге де салдарлардың туындау қаупін төндіретін жарылыс жасау, өрт қою немесе өзге де іс-әрекеттер жасау немесе жасаймын деп қорқыту, егер бұл іс-әрекеттер қоғамдық қауіпсіздікті бұзу, халықты үрейлендіру не Қазақстан Республикасы мемлекеттік органдарының, шет мемлекеттердің немесе халықаралық ұйымдардың шешімдер қабылдауына әсер ету мақсатында жасалса, сондай-ақ нақ сол мақсаттарда адам өміріне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 3) террорист – террористік іс-әрекетті жүзеге асыруға қатысушы адам; 4) кепілге алынған адам – кепілге алынған және (немесе) ұсталған адамды босату шарты ретінде мемлекеттік органды, жергілікті өзін-өзі басқару органын немесе халықаралық ұйымды қандай да бір іс-қимыл жасауға немесе қандай да бір іс-қимыл жасаудан тартынуға мәжбүрлеу мақсатында кепілге алынған және (немесе) ұсталған жеке адам; 5) білім беру ұйымы - бір немесе бірнеше білім беру бағдарламаларын іске асыратын және білім алушыларды ұстау мен тәрбиелеуді қамтамасыз ететін заңды тұлғалар; 6) білім алушылар - тиісті білім алу үшін белгіленген тәртіппен білім беру ұйымына қабылданған адам; 7) персонал - білім беру ұйымының әкімшілік-басқару, оқу-көмекші және техникалық персоналы. 8) авария - ғимараттардың, құрылыстардың және (немесе) техникалық құрылғылардың қирауы, бақыланбайтын жарылыс және (немесе) қауіпті заттардың шығарындысы; 9) авариялық-құтқару жұмыстары -  адамдарды, материалдық және мәдени құндылықтарды іздестіру мен құтқару, төтенше жағдай аймағындағы халыққа шұғыл медициналық және психологиялық көмек көрсету, төтенше жағдай аймағындағы қоршаған ортаны қорғау және әскери іс-қимылдар жүргізу, өздеріне тән қауіпті факторлардың әсерін оқшаулау және басу немесе ықтимал ең төменгі деңгейге дейін жеткізу кезіндегі іс-қимылдар; 10) авариялық-құтқару қызметі - бірыңғай жүйеге функционалдық түрде біріктірілген, төтенше жағдайлардың алдын алу және оларды жою жөніндегі міндеттерді шешуге арналған басқарудың ұйымдық-Біріккен органдарының, авариялық-құтқару құралымдары мен азаматтық қорғау құралдарының жиынтығы; 11) азаматтық қорғаныс - бейбіт және соғыс уақытында, Қазақстан Республикасының халқы мен аумағын қазіргі заманғы зақымдау құралдарының зақымдау (қирату) факторларының әсерінен, табиғи және техногендік сипаттағы төтенше жағдайлардан қорғау жөніндегі іс-шаралардың жалпы мемлекеттік кешенін іске асыруға арналған азаматтық қорғаудың мемлекеттік жүйесінің құрамдас бөлігі; 12) бірыңғай кезекшілік-диспетчерлік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қоюы жөніндегі іс-қимылдарды кейіннен үйлестіре отырып, шұғыл көмек шараларын қолдануды талап ететін өзге де жағдайлар туралы Жеке және заңды тұлғалардан хабарламаларды қабылдау және өңдеу қызметі; 13) төтенше жағдай - адам шығынына, адамдардың денсаулығына немесе қоршаған ортаға зиян келтіруге, елеулі материалдық залалға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нәтижесінде қалыптасқан белгілі бір аумақтағы жағдай; 14) техногендік сипаттағы төтенше жағдайлар - қауіпті өндірістік факторлардың зиянды әсерінен, көлік авариялары мен басқа да авариялардан, өрттерден (жарылыстардан), күшті әсер ететін улы, радиоактивті және биологиялық қауіпті заттар жайылатын (жайылу қатері бар) авариялардан, ғимараттар мен құрылыстардың кенеттен құлауынан, бөгеттердің бұзылуынан, тіршілікті қамтамасыз етудің Электр энергетикасы және коммуникация жүйелеріндегі, тазарту құрылыстарындағы авариялардан болған төтенше жағдайлар; 15) азаматтық қорғау - бейбіт және соғыс уақытында жүргізілетін, табиғи және техногендік сипаттағы төтенше жағдайлар мен олардың салдарларының алдын алуға және оларды жоюға, Азаматтық қорғанысты ұйымдастыру мен жүргізуге, төтенше жағдай аймағындағы халыққа шұғыл медициналық және психологиялық көмек көрсетуге бағытталған, өрт және өнеркәсіптік қауіпсіздікті қамтамасыз ету, мемлекеттік материалдық резервті қалыптастыру, сақтау және пайдалану жөніндегі іс-шараларды қамтитын іс-шаралардың жалпы мемлекеттік кешені; 16) азаматтық қорғаудың арнайы іс-шаралары - азаматтық қорғау қызметтерінің инженерлік, радиациялық, химиялық, медициналық, өртке қарсы, көліктік, материалдық-техникалық, гидрометеорологиялық және өзге де жұмыстарды қамтамасыз ету жөніндегі Қазақстан Республикасының халқын, объектілерін және аумағын төтенше жағдайлар мен әскери қақтығыстар кезінде немесе осы қақтығыстар салдарынан туындайтын қауіптерден қорғауға бағытталған алдын ала немесе жедел іс-қимылдары; 17) азаматтық қорғаудың құлақтандыру жүйесі - халықты және мемлекеттік органдарды адамдардың өмірі мен денсаулығына төнген қатер туралы, қалыптасқан жағдайдағы іс-қимыл тәртібі туралы хабардар етуді қамтамасыз ететін бағдарламалық және техникалық құралдардың жиынтығы; 18) азаматтық қорғау құралдары-халықты қорғау және азаматтық қорғау күштерін жарақтандыру үшін қолданылатын материалдық-техникалық мүлік; 19) хабар беретін сигнал «Назар аударыңыз барлық!» – төтенше жағдайлардың туындау қатері төнген немесе туындаған кезде халықтың назарын аудару үшін дабылдамалар немесе басқа да сигнал беру құралдары арқылы берілетін құлақтандырудың бірыңғай сигналы; 20) объект - жеке немесе заңды тұлғалардың мүлкі, мемлекеттік мүлік, оның ішінде азаматтық қорғау саласында талаптар белгіленген немесе белгіленуге тиіс үйлер, ғимараттар, құрылыстар, технологиялық қондырғылар, жабдықтар, агрегаттар және өзге де мүлік; 21) адамдар жаппай болатын объект - жүз және одан да көп адамның бір мезгілде болуына есептелген сауда, қоғамдық тамақтандыру, тұрмыстық қызмет көрсету кәсіпорындарының, дене шынықтыру-сауықтыру, спорт, мәдени-ағарту және ойын-сауық ұйымдарының, ойын-сауық мекемелерінің, көліктің барлық түріндегі вокзалдардың, ғибадат үйлерінің (ғимараттарының) ғимараты, ғимараты, үй-жайы, сондай-ақ жиырма бес және одан да көп адамның бір мезгілде болуына есептелген Денсаулық сақтау, білім беру ұйымдарының, қонақ үйлердің ғимараты; 22) 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өмірі мен денсаулығын сақтауға, олар туындаған жағдайда материалдық шығындардың мөлшерін азайтуға бағытталған іс-шаралар кешені; 23) азаматтық қорғау күштері - азаматтық қорғаныстың әскери бөлімдері, авариялық-құтқару қызметтері мен құралымдары, мемлекеттік және мемлекеттік емес өртке қарсы қызмет, азаматтық қорғау құралымдары бөлімшелері, азаматтық қорғау саласындағы уәкілетті органның авиациясы, жағдайды байқау, бақылау және болжау қызметтері; 24) эвакуациялық іс – шаралар - азаматтық қорғаныс бойынша санаттарға жатқызылған ұйымдардың қызметкерлерін таратып орналастыру, бейбіт және соғыс уақытында төтенше жағдайлар қалалары мен аймақтарынан халықты және материалдық құралдарды эвакуациялау.                                         Террористік тұрғыдан осал, Білім және ғылым саласындағы қызметті жүзеге асыратын объектілердің терроризмге қарсы қорғалуын ұйымдастыру жөніндегі Нұсқаулыққа 3-қосымша   Терроризмге қарсы дайындық бойынша оқу іс-шараларын есепке алу журналы (титул парағы)  ___________________ (ұйымның атауы) Терроризмге қарсы даярлық бойынша оқу іс-шараларын өткізуді есепке алу № ___ журналы Журналды жүргізуді бастау күні «___» _____ 20__ ж. Журналды жүргізудің аяқталу күні «___» _____ 20__ ж. (ішкі жағы)       1-бөлім. Нұсқаулық   р/н№ Нұсқаманы өткізу күні Нұсқаулық өтушінің аты-жөні (әкесінің аты болған жағдайда) және лауазымы Нұсқаулық түрі Нұсқама өткізген тұлғаның аты-жөні (әкесінің аты болған жағдайда) және лауазымы Нұсқама алушының қолы Нұсқама өткізген адамның қолы 1 2 3 4 5 6 7       2-бөлім. Сабақ   Сабақты өткізу күні. Сабақтың тақырыбы. Оқу сұрақтары. Қатысқан қызметкерлер саны.  Сабақ өткізген адамның қолы.        </w:t>
      </w:r>
    </w:p>
    <w:p>
      <w:r>
        <w:t>          Об утверждении инструкции по организации антитеррористической защиты объектов, уязвимых в террористическом отношении, Министерства образования и науки Республики Казахстан, и объектов, уязвимых в террористическом отношении, осуществляющих деятельность в сфере образования и науки       В соответствии с пунктом 1 статьи 10-2 Закона Республики Казахстан «О противодействии терроризму», ПРИКАЗЫВАЮ: 1.  Утвердить инструкцию по организации антитеррористической защиты объектов, уязвимых в террористическом отношении, Министерства образования и науки Республики Казахстан и объектов, уязвимых в террористическом отношении, осуществляющих деятельность в сфере образования и науки, согласно приложению 1 к настоящему приказу. 2.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          1) государственную регистрацию настоящего приказа в Министерстве юстиции Республики Казахстан;          2) размещение настоящего приказа на интернет-ресурсе Министерства образования и науки Республики Казахстан после его официального опубликования;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 предусмотренных подпунктами 1) и 2) настоящего пункта.          4. Контроль за исполнением настоящего приказа возложить на                   курируюшего вице-министра образования и науки Республики Казахстан.          5. Настоящий приказ вводится в действие по истечении десяти календарных дней после дня его первого официального опубликования.   Должность                                                                                ФИО Приложение 1 к приказу Министра образования и науки Республики Казахстан «     »             2021 года №______     Инструкция по организации антитеррористической защиты объектов, уязвимых в террористическом отношении, Министерства образования и науки Республики Казахстан и объектов, уязвимых в террористическом отношении, осуществляющих деятельность в сфере образования и науки   Глава 1. Общие положения   Настоящая инструкция по организации антитеррористической защиты объектов, уязвимых в террористическом отношении, Министерства образования и науки Республики Казахстан и объектов, уязвимых в террористическом отношении, осуществляющих деятельность в сфере образования и науки (далее – Инструкция), разработана в соответствии с пунктом 1 статьи 10-2 Закона Республики Казахстан «О противодействии терроризму». Инструкция детализирует требования к организации антитеррористической защиты объектов, уязвимых в террористическом отношении, утвержденные постановлением Правительства Республики Казахстан от 6 мая 2021 года № 305, и устанавливает обязательные для исполнения мероприятия по обеспечению антитеррористической защищенности объектов, уязвимых в террористическом отношении, осуществляющих деятельность в сфере образования и науки Республики Казахстан. Настоящая Инструкция распространяется на объекты, Министерства образования и науки Республики Казахстан, а также на объекты, осуществляющие деятельность в сфере образования и науки за исключением объектов, мероприятия по обеспечению антитеррористической защищенности которых регламентированы иными инструкциями по организации антитеррористической защиты объектов, уязвимых в террористическом отношении, утвержденных первыми руководителями иных государственных органов. Настоящая Инструкция предназначена для использования руководителями объектов, сотрудниками, обеспечивающими проведение мероприятий по антитеррористической защищенности объектов, руководителями и работниками частных охранных организаций, заключивших договор об оказании услуг по объектам, осуществляющих деятельность в сфере образования и науки, а также сотрудниками уполномоченных органов при осуществлении контроля за состоянием антитеррористической защищенности объектов, осуществляющих деятельность в сфере образования и науки. В Инструкции используются следующие основные понятия: объект, уязвимый в террористическом отношении, осуществляющий деятельность в сфере образования (далее - объект образования) – организация образования, реализующая образовательные программы дошкольного, начального, общего среднего, среднего, технического, послесреднего, высшего, послевузовского образования, организация образования для детей-сирот и детей, оставшихся без попечения родителей) с фактическим количеством обучающихся и персонала 100 (сто) и более человек и включенный в перечень объектов, уязвимых в террористическом отношении; объект, уязвимый в террористическом отношении, осуществляющий деятельность в сфере науки (далее - объект науки) – объект научной организации и включенный в перечень объектов, уязвимых в террористическом отношении; объект, уязвимый в террористическом отношении, Министерства образования и науки (далее – объект Министерства) - организация (учреждение) с организованной совокупностью персонала, осуществляющая полномочия в сфере образования и науки, и включенная в перечень объектов, уязвимых в террористическом отношении система охранная телевизионная – система видеонаблюдения, представляющая собой телевизионную систему замкнутого типа, предназначенную для выявления и фиксирования нарушений; система видеонаблюдения – совокупность функционирующих видеоканалов, программных и технических средств записи и хранения видеоданных, а также программных и (или) технических средств управления, осуществляющих информационный обмен между собой; система освещения – совокупность технических средств, позволяющих обеспечить необходимый уровень освещенности для системы видеонаблюдения, видимость людей и транспортных средств на объекте в темное время суток; периметр – граница объекта согласно правоустанавливающим документам; учебные (профилактические) мероприятия – превентивные способы обучения персонала и охраны, реализуемые в виде инструктажей и занятий в целях привития навыков первичного реагирования; пропускной режим – совокупность правил, регламентирующих установленный порядок, исключающий возможность несанкционированного входа (выхода) лиц, въезда (выезда) транспортных средств, вноса (выноса), ввоза (вывоза) имущества; паспорт антитеррористической защищенности – информационно-справочный документ, содержащий общие и инженерно-технические сведения об объекте, отражающие состояние его антитеррористической защищенности, и предназначенный для планирования мероприятий по предупреждению, пресечению, минимизации и (или) ликвидации последствий актов терроризма на объекте, уязвимом в террористическом отношении; система оповещения – совокупность технических средств, предназначенных для оперативного информирования (светового и (или) звукового оповещения) находящихся в организации образования, лиц о тревоге при чрезвычайных происшествиях (аварии, пожаре, стихийном бедствии, нападении, акте терроризма) и действиях в сложившейся обстановке; средство подачи тревоги (Тревожная кнопка) – ручной извещатель (стационарный или мобильными(брелок)) охранной сигнализации, предназначен для ручного включения сигнала тревоги нажатием на кнопку и выдачи извещения о тревоге на приемно-контрольный прибор или систему передачи извещений; обучающиеся - лица, осваивающие образовательную программу начального, общего среднего, среднего, технического, послесреднего, высшего, послевузовского образования; воспитанники - лица, осваивающие образовательную программу дошкольного образования, а также лица, осваивающие программу начального, общего среднего, среднего образования с одновременным проживанием или нахождением в образовательной организации; металлоискатель (металлодетектор) — электронный прибор, позволяющий обнаруживать металлические предметы в нейтральной или слабопроводящей среде за счет их проводимости; субъект охранной деятельности – специализированные охранные подразделения органов внутренних дел Республики Казахстан и частные охранные организации; частная охранная организация – коммерческая организация, оказывающая охранные услуги в качестве своей предпринимательской деятельности;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(перечень определен приказом Министра образования и науки Республики Казахстан от 15 апреля 2020 года № 145 «Об утверждении Перечня должностей педагогов», зарегистрирован в Министерстве юстиции Республики Казахстан 15 апреля 2020 года № 20400) сотрудники – руководители и специалисты объектов науки, а также административный, учебно-вспомогательный, медицинский, обслуживающий персонал объектов Министерства, объектов образования и науки; сотрудники охраны – сотрудники объектов образования и науки, отвечающие за функции охраны и соблюдения пропускного режима на объектах или сотрудники субъектов охранной деятельности, заключившие договор об оказании охранных услуг по объектам с собственниками, владельцами, руководителями объектов образования и науки; потенциально опасные участки объекта – территориально выделенные зоны (участки), конструктивные и технологические элементы объекта, где используются, хранятся или эксплуатируются взрывопожароопасные, опасные химические вещества, оружие и боеприпасы, токсичные вещества и препараты, элементы технологических цепочек, систем, оборудования или устройств, критические зоны объекта, а также места возможного массового пребывания людей на объекте[1], совершение акта терроризма на которых может способствовать причинению ущерба жизни и здоровью, возникновению аварии, угрозы чрезвычайной ситуации с опасными социально-экономическими последствиями, хищению опасных веществ и материалов с целью их дальнейшего использования для совершения акта терроризма. Иные понятия, используемые в настоящей Инструкции, применяются в соответствии с законодательством Республики Казахстан в области противодействия терроризму. Целью организации антитеррористической защиты объектов Министерства, объектов образования и науки (далее - объекты) является разработка и внедрение комплекса мероприятий по противодействию терроризму и обеспечению безопасности данных объектов посредством создания условий, препятствующих совершению акта терроризма (снижение риска совершения акта терроризма на территории объекта), и направленных на минимизацию и (или) ликвидацию последствий возможных террористических угроз на объектах. Общие принципы антитеррористической защиты объектов: заблаговременность (превентивность) проводимых мероприятий – планирование на объектах действий по подготовке работников, обучающихся и воспитанников, сотрудников охраны, родителей (законных представителей) обучающихся и воспитанников к действиям по предотвращению и реагированию на угрозы террористического характера, а также восстановления работы объекта после завершения ситуации, вызванной угрозы террористического характера; 2) дифференцированный подход – совокупность приемов, направленных на учет особенностей функционирования объектов, их дислокации, а также типа образовательных организаций и количества обучаемых в них; 3) адекватность – сопоставимость разрабатываемых и применяемых на объекте антитеррористических мероприятий характеру и специфике наиболее вероятных террористических угроз объекту, возрастным, культурным (в том числе учет языка общения) особенностям обучающихся и воспитанников,                           а также особенностям развития обучающихся и воспитанников (наличие лиц с ограниченными возможностями); 4) комплексность – совокупность мер, основанных на вышеперечисленных принципах и направленных на создание условий и реализацию мероприятий, позволяющих обеспечить антитеррористическую защищенность объектов, задействовав все заинтересованные стороны, включая территориальные представительства уполномоченных органов (в том числе антитеррористические комиссии, оперативные штабы по борьбе с терроризмом), работников объектов, обучающихся и воспитанников объектов образования, службы охраны объектов, родителей (законных представителей) обучающихся и воспитанников. Антитеррористическая защищенность объектов обеспечивается созданием условий, направленных на: воспрепятствование неправомерному проникновению на объекты, что достигается принятием мер по: установлению пропускного режима на объектах и его неукоснительного соблюдения; укреплению объекта в инженерно-техническом отношении средствами, позволяющими выявить неправомерное проникновение на объект; обнаружение признаков подготовки и (или) совершения актов терроризма, что достигается принятием мер по: контролю за обстановкой на объектах и близлежащей территории на предмет выявления подозрительных лиц и предметов; постоянным анализом и оценкой морально-психологического климата коллективов объектов, в том числе обучающихся по программам среднего, высшего и послевузовского образования на предмет проявления идей экстремизма; улучшением материально-технической базы в плане инженерно-технического оснащения объектов; пресечение попыток совершения актов терроризма на объектах, что достигается принятием мер по: осуществлению охраны объектов силами подготовленных работников объекта или заключением договора с субъектами охранной деятельности; организацией постоянного контроля за установленным порядком доступа на объекты посетителей и транспортных средств; формированию у коллектива, в том числе педагогического, и обучающихся культуры безопасности; контролю всех мероприятий, которыми обеспечивается антитеррористическая безопасность объектов; минимизацию и ликвидацию последствий возможных террористических угроз на объектах, что достигается принятием мер по: разработке алгоритмов реагирования на возможные угрозы террористического характера, адекватных особенностям объектов образования и науки; соответствующей подготовке сотрудников охраны, работников, обучающихся, а также родителей (законных представителей) обучающихся и воспитанников в отношении их действий при совершении акта терроризма и после него; организации своевременного оповещения уполномоченных органов, работников, обучающихся, а также информированием родителей (законных представителей) обучающихся и воспитанников по их действиям в случае совершения акта терроризма на объекте; своевременному составлению и поддержанию в актуальном состоянии паспорта антитеррористической защищенности объекта, его надлежащим хранением. Антитеррористическую защищенность объектов организует первый руководитель объекта. Приказом руководителя определяется лицо, обеспечивающее проведение мероприятий по антитеррористической защищенности объекта. Выбор и назначение ответственного работника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 наиболее соответствующих специфике антитеррористического деятельности. Руководителем объекта издается соответствующий приказ, функция включается в должностные обязанности. Собственники, владельцы, руководители или иные должностные лица объектов, при размещении в арендуемом здании (помещении) обеспечивают в договоре аренды определение сторон, разрабатывающих паспорт антитеррористической защищенности объекта, осуществляющих охрану объекта, оснащение объекта современными инженерно-техническими средствами, контроль за их бесперебойным функционированием, организацию пропускного режима и финансирование данных мероприятий.   Глава 2. Требования к организации пропускного режима   Настоящая Глава определяет требования к организации пропускного режима на объектах, соответствующие целям обеспечения антитеррористической защищенности объектов. Собственникам, владельцам, руководителям объектов для обеспечения более высокого уровня антитеррористической защищенности объектов рекомендуется заключать договор об оказании охранных услуг с субъектом охранной деятельности, имеющим лицензию на оказание охранных услуг, в том числе охрану объектов, уязвимых в террористическом отношении. При заключении договора об оказании охранных услуг с субъектом охранной деятельности собственнику, владельцу, руководителю объекта необходимо указать в договоре охранных услуг мероприятия, реализуемые субъектом охранной деятельности по обеспечению антитеррористической защищенности и должного уровня безопасности, к которым относятся:       4) организация учебных мероприятий с сотрудниками охраны по исполнению мероприятий первичного реагирования, направленных на минимизацию и ликвидацию угроз техногенного характера, возникших в результате совершенного акта терроризма; 5) надлежащее использование технических средств защиты, установленных на объекте согласно требованиям к организации антитеррористической защиты объектов, уязвимых в террористическом отношении, предусмотренным Главой 6 настоящей Инструкции. Пропускной режим на объекте осуществляется согласно порядку организации пропускного и внутриобъектового режимов, который разрабатывается администрацией объекта, и утверждается приказом руководителя. Порядок организации пропускного режима должен определять должности работников, ответственных за его организацию и контроль, а также в случае отсутствия договора об оказании охранных услуг с субъектом охранной деятельности предусматривать назначение лиц, ответственных                                                   за непосредственное выполнение пропускного режима. Порядок организации пропускного режима для объектов должен предусматривать: график работы работников объектов и порядок их пропуска в рабочее и не рабочее время; порядок пропуска на объект посетителей; зоны доступа, ограничивающие доступ в помещения и его частей сотрудникам, педагогам и посетителям объекта; порядок вноса (выноса), ввоза (вывоза) материальных ценностей; перечень предметов и веществ, запрещенных к проносу на объекты, если это не предусмотрено иными правовыми актами.; перечень потенциально опасных участков объектов (входные ворота, входная дверь, запасной выход, окна первого этажа, подвальное помещение и др.). зоны доступа (рекомендуется устанавливать не менее двух основных зон: первая зона - здания, территории, помещения доступ в которые работникам, обучающимся, родителям и иным посетителям не ограничен; вторая (и при необходимости иная) зона - здания и (или) помещения доступ в которые разрешен определенной категории лиц). Для объектов образования порядок организации пропускного режима помимо сведений, перечисленных в пункте 17 настоящей главы должен предусматривать: порядок пропуска воспитанников на объекты дошкольных организаций; порядок пропуска обучающихся на учебные занятия, занятия внеурочной деятельности, кружков и секций, в течение перемен; порядок пропуска родителей (законных представителей) обучающихся и воспитанников на объект образования; места (основные и запасные) для осуществления массового пропуска обучающихся на занятия и порядок их контроля; Перечень предметов и веществ, запрещенных к вносу, ограниченных для использования в организациях образования и на их территориях, утвержден приказом Министра образования и науки Республики Казахстан от 25 мая 2021 года № 235 В целях исключения проноса на объекты взрывчатых, легковоспламеняющихся, отравляющих веществ, огнестрельного оружия и иных предметов, использование которых может представлять опасность для людей, обучающихся, родителям (законные представители) обучающихся и воспитанников, другие посетители объектов образования и науки, не имеющие права беспрепятственного допуска на объект, могут подвергаться контролю на наличие у них указанных веществ и предметов посредством предъявления на визуальный осмотр сотрудников охраны предметов, предназначенных для переноски вещей и (или) прохождения через стационарный металлодетектор, обследованию ручным металлодетектором. Демонстрация предмета, на который среагировал металлодетектор – добрая воля посетителя и обучающихся. Однако при отказе в проверке и предъявлении предмета, на который среагировал металлодетектор, проход в помещение объекта запрещается и при необходимости информируются заинтересованные лица. На основании порядка организации пропускного и внутриобъектового режимов на каждом объекте, с учетом присущих ему особенностей, руководитель организации или начальник охраны (по согласованию с руководителем объекта) разрабатывает вариативную часть должностной инструкции сотрудника охраны (при отсутствии вахтера), которая в обязательном порядке должна предусматривать: проверку соответствующих документов и характер ввозимых грузов при пропуске на территорию объекта автотранспортных средств; проверку документов и цели прибытия лиц из других организаций, посещающих объект по служебным делам, делать соответствующие записи в книге посетителей; регулярный обход территории объектов на предмет проверки внутренних помещений, осмотра периметра объекта и обследование ограждений на предмет их повреждений, выявления посторонних, взрывоопасных                                       и подозрительных предметов; немедленный доклад руководителю объекта и своим непосредственным начальникам в охранном предприятии о всех обнаруженных нарушениях; действия сотрудников охраны исходя из оснащенности конкретного объекта при выявлении лиц, пытающихся в нарушение установленных правил проникнуть на территорию объекта и (или) совершить противоправные действия в отношении сотрудников, педагогов, обучающихся, воспитанников, при обнаружении неизвестного автотранспорта, длительное время припаркованного в непосредственной близости у периметра объекта. На объектах образования помимо мероприятий, предусмотренных пунктом 21 настоящей Главы должностная инструкция сотрудника охраны (вахтера) должна предусматривать: содержание входных дверей свободными для входа и выхода                           во время массового (общего) прибытия сотрудников, педагогов, обучающихся и воспитанников на работу и занятия, и убытия их после окончания работы и занятий; осуществление пропуска на объект родителей (законных представителей), иных представителей обучающихся и воспитанников согласно установленному порядку; Должностная инструкция носит обезличенный характер                                         и разрабатывается для каждого объекта с учетом его особенностей. В целях качественной организации пропускного режима на объекте необходимо предусматривать пост сотрудника (сотрудников) охраны. Уведомления об основных правилах пропускного режима, ограничивающего права граждан, разъясняющих правомерность требований сотрудников охраны должны размещаться администрацией объекта в местах, доступных для обозрения, при входе на объект.   Глава 3. Требования к организации профилактических и учебных мероприятий   Собственники, владельцы, руководители объектов несут персональную ответственность за организацию (выполнение) мероприятий по организации профилактических и учебных мероприятий по обеспечению их антитеррористической защищенности. В целях обеспечения высокого качества организации профилактических и учебных мероприятий руководителем объекта их координация, планирование, а также проведение указанных мероприятий с и педагогами объекта образования и науки возлагается на лицо, ответственное за проведение мероприятий по антитеррористической защищенности объекта. Проведение профилактических и учебных мероприятий с обучающимися, воспитанниками, а также с их законными представителями возлагается на классных руководителей. Целью профилактических мероприятий является создание на объекте образования и науки условий, способствующих минимизации совершения на нем акта терроризма. Целью учебных мероприятий является ознакомление сотрудников объектов образования и науки, педагогов, обучающихся, воспитанников, родителей (законных представителей) с основными правилами антитеррористической безопасности, выработки навыков грамотного и рационального поведения при угрозе совершения акта терроризма и после его совершения. Профилактические и учебные мероприятия проводятся в виде инструктажей, занятий (практические и теоретические) с: 1) сотрудниками объекта; 2) педагогами; 3) обучающимися и воспитанниками объекта; 4) сотрудниками охраны. Планирование профилактических и учебных мероприятий с сотрудниками, педагогами, обучающимися, воспитанниками, сотрудниками охраны из числа персонала объекта осуществляется лицом, обеспечивающим проведение мероприятий по антитеррористической защищенности объекта. К проведению данных мероприятий могут привлекаться представители государственных и местных исполнительных органов по согласованию с антитеррористической комиссией административно-территориальной единицы по месту расположения объекта, а также наиболее подготовленные работники объекта. К проведению профилактических и учебных мероприятий с учащимися объектов образования привлекаются помимо лиц, перечисленных в пункте 32 32 настоящей Главы педагогические работники, психологи объектов образования при непосредственном участии классных руководителей (кураторов групп) обучающихся. Варианты тематик профилактических и учебных мероприятий по вопросам антитеррористической безопасности приводится в приложении 1 к настоящей Инструкции. Профилактические мероприятия с учащимися могут осуществляться и в рамках специальных уроков, классных часов, воспитательной работы. К профилактическим мероприятиям относятся ежедневные действия педагогического состава по предупреждению, выявлению и пресечению фактов недисциплинированного поведения отдельных обучающихся, вовлечения их в экстремистские организации и реакционные религиозные секты. Профилактические и учебные мероприятия с обучающимися объектов образования должны соответствовать возрасту обучающихся. При проведении занятий с обучающимися, воспитанниками лицами не из числа педагогического персонала объекта образования, форма занятия, материал должны быть адаптированы под возраст обучающихся и воспитанников и согласованы с руководителем объекта образования. Планирование профилактических и учебных мероприятий с сотрудниками охраны из числа работников субъекта охранной деятельности, заключившего договор об оказании охранных услуг, организуется руководителем субъекта охранной деятельности. С сотрудниками охраны проводятся дополнительные занятия по приобретению и (или) совершенствованию навыков использования инженерно-технических средств антитеррористической защиты, технике осмотра помещений, выявлению возможных мест закладки взрывных устройств. Занятия (практические и теоретические) проводятся в соответствии с графиками проведения, утвержденными собственником, владельцем, руководителем объекта или руководителем субъекта охранной деятельности. Лицо, ответственное за проведение мероприятий по антитеррористической защищенности должно составлять графики мероприятий для отдельных групп сотрудников с учетом их деятельности, обучающихся – с учетом их возраста, языка обучения. Теоретические занятия должны быть направлены на профилактику распространения идеологии терроризма среди сотрудников, педагогов, обучающихся и воспитанников, сотрудников охраны, а также на противодействиея терроризму, формированию неприятия идеологии терроризма в различных ее проявлениях, на формирование культуры безопасности. Практические занятия должны быть направлены на обеспечение максимальной слаженности и четкости действий сотрудников, педагогов, обучающихся, воспитанников, сотрудников охраны.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должны проводиться не менее одного раза в год при координации антитеррористической комиссии; Проведению практических занятий с охватом всего коллектива объекта должны предшествовать проведение теоретических и практических занятий, плановых инструктажей с отдельными группами сотрудников, педагогов, обучающихся, воспитанников, сотрудников охраны, направленных на формирование у них знаний алгоритмов поведения при возможных сценариях совершения актов терроризма согласно приложению 2 к настоящей Инструкции. Проведение инструктажа предназначено для ознакомления сотрудников и педагогов с основными правилами антитеррористической безопасности, выработки навыков грамотного и рационального поведения. Плановый инструктаж проводится не реже двух раз в год для каждой из групп коллектива объекта (сотрудников, педагогов, сотрудников охраны, обучающихся, воспитанников согласно их возрастным особенностям). Внеплановый инструктаж проводится при: 1) введении в регионе, где находится объект, одного из уровня террористической опасности: умеренный («желтый»), высокий («оранжевый»), критический («красный») при координации лица, обеспечивающего проведение мероприятий по антитеррористической защищенности объекта; 2) наличии информации о возможной угрозе совершения акта терроризма на объекте при координации лица, обеспечивающего проведение мероприятий по антитеррористической защищенности объекта; 3) подготовке к учениям, тренировкам, экспериментам при координации оперативного штаба по борьбе с терроризмом; 4) подготовке к проведению охранных мероприятий при координации Службы государственной охраны Республики Казахстан. Содержание внепланового инструктажа определяется в каждом конкретном случае в зависимости от причин и обстоятельств, вызвавших необходимость его проведения. Допустимо ведение инструктажа для группы сотрудников, уже работающих на объекте, или индивидуально (для лиц, только поступивших на работу, обучение). Для проведения профилактических и учебных мероприятий должно быть использовано вмещающее всех или определенную группу работников, учащихся помещение, в котором можно выделить места для размещения специальной наглядной информации (стендов, плакатов), поместить проектор для демонстрации тематических слайдов, использовать аудиотехнику или видеотехнику. После завершения мероприятия его результаты должны быть занесены в журнал учета учебных мероприятий по антитеррористической защите (далее - журнал) по форме согласно приложению 3 к настоящей Инструкции. Журнал должен быть пронумерован, прошнурован, скреплен печатью. Заполнение журнала должно производиться с соблюдением строгой последовательности. Ведение журнала осуществляется лицом, ответственным за проведение мероприятий по антитеррористической защищенности объекта. При участии на инструктаже или занятии более 20 человек документирование указанного мероприятия может осуществляться в виде протокола.   Глава 4. Требования к организации взаимодействия по вопросам реагирования на террористические проявления, а также ликвидации угроз техногенного характера, возникших в результате совершенного акта терроризма   Взаимодействие организуется в целях профилактики и предупреждения актов терроризма, обучения и подготовки работников, учащихся, воспитанников, сотрудников охраны объекта к действиям в случае угрозы или совершения акта терроризма на объекте. Взаимодействие должно быть установлено с антитеррористической комиссией на этапе планирования профилактических и учебных мероприятий путем уточнения наиболее вероятных для объекта угроз террористического характера. Исходя из наиболее вероятных угроз террористического характера на объекте, особенностей объекта (тип объекта, реализуемые программы обучения, количество работников и сотрудников охраны, расположение объекта и т.п.) на объекте уточняются алгоритмы действий различного круга лиц объекта на возможные угрозы террористического характера, приведенные                                              в приложении 2. Данные алгоритмы, отрабатываются в ходе практических занятий, проводимых с участием уполномоченных государственных органов, а также подготовки и проведения разноуровневых антитеррористических учений, тренировок, экспериментов, проводимых согласно планам оперативных штабов по борьбе с терроризмом. В случае задействования объекта оперативным штабом по борьбе с терроризмом в проведении разноуровневых антитеррористических учений, тренировок, экспериментов руководитель объекта, а также руководитель субъекта охранной деятельности, заключивший договор об оказании охранных услуг объекту, оказывают содействие, обеспечивают привлечение и участие необходимых групп работников, учащихся, сотрудников охраны к проведению указанных мероприятий. По итогам проведения разноуровневых антитеррористических учений, тренировок, экспериментов в соответствующие планы, графики и алгоритмы могут вноситься соответствующие изменения и дополнения. Одной из задач взаимодействия по вопросам реагирования на террористические проявления,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 направленных на их недопущение. Руководители объектов, руководители субъектов охранной деятельности, заключивших договор об оказании охранных услуг объекту, в рамках обеспечения готовности к реагированию на угрозы совершения или совершение акта (актов) терроризма разрабатывают алгоритмы первичного реагирования: 1)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(актов) терроризма; 2) при получении информации от уполномоченных государственных органов об угрозе совершения или совершении акта (актов) терроризма; 3) своевременного информирования территориальных органов внутренних дел о ставших известных фактах хищения, незаконного приобретения работниками, учащимися, сотрудниками охраны оружия, деталей для изготовления самодельных взрывных устройств, а также о местах их хранения.   Глава 5. Требования к разработке и обращению паспорта антитеррористической защищенности объекта, уязвимого в террористическом отношении   Паспорт антитеррористической защищенности объекта (далее – паспорт) предназначен для использования заинтересованными органами, осуществляющими противодействие терроризму, при планирования ими мероприятий по предупреждению, пресечению, минимизации и (или) ликвидации последствий актов терроризма на объекте. Паспорт является документом, содержащим информацию с ограниченным доступом. На объектах Министерства, государственных (коммунальных) объектах образования и науки, паспорт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 На объектах образования и науки, не являющихся государственными (коммунальными), руководители объектов принимают меры по ограничению доступа к паспорту лицам, не задействованным в его разработке, обеспечении антитеррористической защищенности объекта, контроле состояния антитеррористической защищенности объектов, в деятельности оперативного штаба по борьбе с терроризмом. Руководителем объекта назначается лицо (лица), ответственное (ответственные) за разработку паспорта, его хранение и своевременное обновление данных паспорта. Паспорт разрабатывается согласно типовому паспорту антитеррористической защищенности объектов, утвержденному постановлением Правительства Республики Казахстан от 12 ноября 2013 года                  № 1217, (далее – типовой паспорт) в двух экземплярах с одновременной разработкой электронного варианта. В случаях, когда объект располагается в здании, сооружении (комплексе зданий и сооружений), имеющим несколько правообладателей, составление паспорта осуществляется по письменному соглашению между ними: совместно всеми правообладателями объектов или одним из них. Проект паспорта составляется в течение сорока пяти рабочих дней с момента получения руководителем объекта соответствующего уведомления о включении объекта в перечень объектов, уязвимых в террористическом отношении, области, города республиканского значения, столицы (далее – территориальный перечень). Разработанный проект паспорта согласовывается с руководителями территориального органа внутренних дел по месту нахождения объекта в течение десяти календарных дней после составления. Срок согласования проекта Паспорта не должен превышать пятнадцати рабочих дней со дня поступления Паспорта должностному лицу, указанному в типовом паспорте. При наличия замечаний от согласующего лица к проекту паспорта, срок доработки не превышает более пятнадцати рабочих дней со дня возврата, а при повторном возврате - семь рабочих дней. В течение десяти рабочих дней после согласования Паспорт утверждается (в том числе при его обновлении) руководителем объекта. При совместном составлении паспорт подлежит утверждению всеми правообладателями объектов. При составлении одним правообладателем паспорт утверждается им по согласованию с другими правообладателями объекта. Учет паспортов объекта осуществляется в формате номенклатурных дел. После разработки и утверждения первый экземпляр паспорта (оригинал) подлежит хранению у лица, ответственного за его хранение и своевременное обновление данных паспорта. В целях обеспечения своевременной выдачи паспорта органам, задействованным в ликвидации и минимизации последствий актов терроризма, на паспорт составляется опись в двух экземплярах. Один экземпляр описи вместе с паспортом, в случае необходимости, передается в оперативный штаб, осуществляющему руководство антитеррористической операцией. Второй экземпляр описи остается у лица, ответственного за хранение паспорта. Второй экземпляр паспорта и электронный вариант паспорта (в формате PDF на электронном носителе информации) в срок не позднее десяти календарных со дня его утверждения или корректировки направляются в территориальные подразделения органов внутренних дел Республики Казахстан для хранения. Паспорт подлежит корректировке в случае изменения: 1) прав собственности; 2) руководителя объекта; 3) наименования объекта; 4) основного предназначения объекта; 5) общей площади и периметра объекта, застройки прилегающей территории или после завершения капитального ремонта, реконструкции зданий (строений и сооружений) и инженерных систем, если были произведены изменения в конструкции; 6) потенциально опасных участков объекта; 7) технических средств, привлекаемых для обеспечения антитеррористической защищенности объекта. Изменения вносятся в течение 20 (двадцати) календарных дней после возникновения оснований для корректировки. При необходимости увеличения сроков разработки паспорта, внесения корректив в него руководитель объекта обращается в антитеррористическую комиссию с соответствующим обращением. В паспорте сотрудником, ответственным за хранение, делаются отметки о внесенных изменениях и дополнениях с указанием причин и дат изменения, заверенные подписью руководителя объекта или лица, уполномоченного подписывать паспорт. Замене подлежат только те элементы паспорта, где произошли изменения.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 Паспорт подлежит полной замене: 1) не реже одного раза в пять лет; 2) в случае внесения корректив в более чем половину пунктов текста паспорта Паспорт подлежит уничтожению в комиссионном порядке с составлением соответствующего акта. Акт остается в организации, являющейся правообладателем объекта. Копия акта направляется по месту хранения второго экземпляра паспорта. Глава 6. Требования к оснащению объектов, уязвимых в террористическом отношении, осуществляющих деятельность в сфере образования и науки   С учетом возможных последствий совершения акта терроризма устанавливаются следующие группы объектов: объекты образования и науки первой группы – объекты науки с количеством персонала от 100 до 500 человек; объекты образования и науки второй группы – объекты образования с фактическим количеством обучающихся (воспитанников) и персонала от 100 до 500 либо расположенных (независимо от наполняемости объектов образования) в поселках и сельских населенных пунктах, а также объекты науки с количеством персонала от 500 до 1000 человек объекты образования и науки третьей группы – объекты образования с фактическим количеством обучающихся (воспитанников) и персонала более 500 человек, либо расположенных (независимо от наполняемости объектов образования) в городах республиканского значения, столицы, городах областного и районного значения, а также объекты науки с количеством персонала более 1000 человек Объекты первой группы в обязательном порядке оснащаются системой охранной телевизионной и системой оповещения. Объекты второй группы дополнительно к мероприятиям, предусмотренным пунктом 81, в обязательном порядке оснащаются средством подачи тревоги (тревожная кнопка). Объекты третьей группы дополнительно к мероприятиям, предусмотренным пунктами 82 и 83, в обязательном порядке оснащаются системами контроля и управления доступом, техническими средствами досмотра. Система охранная телевизионная устанавливается в целях ведения наблюдения за обстановкой на объекте, а также визуального подтверждения факта несанкционированного проникновения, для оценки ситуации и фиксирования действий нарушителей. На объекте, занимающем отдельное здание (комплекс зданий), системой охранной телевизионной оборудуются: 1) периметр территории, прилегающий к объекту; 2) контрольно-пропускные пункты (при наличии); 3) главный и запасные входы. На объектах образования оборудуются все входы, предназначенные для пропуска обучающихся на занятия. 4) места возможного массового пребывания людей на объекте. На объектах образования такими местами являются коридоры, спортивные и актовые залы, столовые, фойе, гардеробные; 5) другие помещения по усмотрению руководителя (собственника) организации образования; На объекте, занимающем часть здания, системой видеонаблюдения необходимо охватывать: 1) места возможного массового пребывания людей на объекте; 2) главный и запасные входы (при наличии). Система охранная телевизионная обеспечивает: передачу визуальной информации с телекамер на техническое средство или совокупность технических средств сбора, обработки, отображения и регистрации полученной информации, установленные на посте сотрудника охраны; работу в автоматизированном режиме; возможность оценки ситуации на объекте в режиме реального времени; срок хранения информации не менее 30 суток. Система охранная телевизионная объектов образования, дополнительно к мероприятиям, указанным в пункте 87, обеспечивает возможность подключения к информационным подсистемам Центров оперативного управления, либо передачу видеоизображения в дежурные части территориальных органов полиции. В темное время суток, если освещенность помещений и прилегающих территорий объектов ниже чувствительности телекамер, включается освещение видимого или инфракрасного диапазона света (при его наличии). Технические требования к системам видеонаблюдения, входящим в систему охранную телевизионную объекта, должны соответствовать минимальным техническим возможностям систем видеонаблюдения, предусмотренным Правилами функционирования Национальной системы видеомониторинга, утвержденными приказом Председателя Комитета национальной безопасности Республики Казахстан от 27 октября 2020 года № 69 (далее – Правила функционирования Национальной системы видеомониторинга). Объекты оснащаются системами и средствами оповещения в целях оперативного информирования работников, учащихся и посетителей объекта о возникновении внештатной ситуации (об угрозе совершения или совершении акта терроризма и возникших последствиях) и координации их действий. Оповещение работников, учащихся и посетителей объекта осуществляется по внутренним линиям связи, с помощью других технических и подвижных средств связи (сигнализация) в соответствии с заранее разработанным планом, которые должны обеспечивать: 1) подачу звуковых (при необходимости и световых сигналов) в здания, 2) трансляцию речевой информации как в автоматическом режиме (чтение ранее записанного текста), так и при помощи микрофона о характере опасности, необходимости и порядке осуществления эвакуации или блокировании                                    в помещениях объектах, других действиях, направленных на обеспечение безопасности персонала, обучающихся и посетителей объекта. Система оповещения об эвакуации и блокировании помещений отличаются сигналами. Количество оповещателей и их мощность должны обеспечивать необходимую слышимость во всех местах постоянного или временного пребывания людей, в случае проведения эвакуации действовать в течение расчетного времени, необходимого для ее проведения. Средство подачи тревоги (мобильное либо стационарное) (Тревожная кнопка) устанавливается в целях своевременного оповещения уполномоченных органов об угрозе совершения акта терроризма на объекте.  Средством подачи тревоги в обязательном порядке оснащаются пост сотрудника охраны и входы на объект, предназначенные для массового пропуска. Средство подачи тревоги должно обеспечивать возможность скрыто подавать сигнал в дежурные части территориальных органов полиции либо на пульт централизованного наблюдения субъектов охранной деятельности. В целях предотвращения несанкционированного пропуска на объект его входы оборудуются системами (средствами) контроля и управления доступом. Средство контроля и управления доступом должна обеспечивать допуск на территорию объекта и его части работников, учащихся, посетителей объекта с учетом зон доступа, определённых порядком организации пропускного и внутриобъектового режима. В целях обнаружения предметов и веществ, запрещенных к несанкционированному вносу на объект посты охраны объекта на всех входах оснащаются техническими средствами досмотра. К техническим средствам досмотра относятся стационарные и ручные металлодетекторы, также иные технические средствами, способствующие выявлению запрещенных предметов и веществ. Независимо от отнесения к группе, в случае расположения их входных групп, а также открытых мест возможного массового пребывания учащихся                        и воспитанников в непосредственной близости по отношению к путям движения транспортных средств, оборудуются средствами снижения скорости. Объекты образования оборудуются средствами снижения скорости в целях предотвращения риска наезда. Снижения скорости обеспечивается использованием вазонов, элементов архитектуры и ландшафта, боллардов и других средств. Независимо от групп, определенных в пункта 82-84 настоящей Главы, объекты при наличии потенциальных опасных участков оборудуют                                         их системами и средствами сигнализации. По решению собственника, владельца на объекте может устанавливаться дополнительное инженерно-техническое оборудование, способствующее повышению уровня антитеррористической защищенности объекта. Инженерно-техническое оборудование объекта должно всегда поддерживаться в рабочем состоянии. В случае невозможности оснастить объект инженерно-техническим оборудованием в течение 6 месяцев после включения его в перечень объектов, уязвимых в террористическом отношении, руководством объекта принимаются меры для планирования средств республиканского и (или) местных бюджетов, внебюджетных источников на оснащение объекта, а в антитеррористическую комиссию на согласование представляется проект плана мероприятий по инженерно-техническому оснащению объекта.       Приложение 1 к Инструкции по организации антитеррористической защиты объектов, уязвимых в террористическом отношении, осуществляющих деятельность в сфере образования и науки Варианты тематик занятий    1. Начальная школа: Что такое терроризм?  Причины, зародившие терроризм. Защита от терроризма. Правила поведения детей при совершенном теракте. Действия при обнаружении подозрительного предмета.      Основная средняя школа: «Терроризм: его истоки и последствия». Терроризм – угроза обществу. Меры безопасности в школах Республики Казахстан. Правила поведения заложников при совершенном теракте. Защита от терроризма.       Старшая средняя школа: Современный терроризм и борьба с ним. Антитеррористическая безопасность в школе.  О повышении бдительности и мерах по предупреждению террористических актов на объектах. Защита от терроризма. Правила поведения, обучающихся при совершенном теракте. Для руководителей и персонала организаций образования: Действия руководителей и персонала организаций образования при получении сообщений о минировании объекта. Действия руководителей и персонала организаций образования при совершенном теракте. Организация и проведение профилактических, учебных, тренировочных мероприятий по противодействию терроризму. Организация антитеррористической безопасности организации образования. Меры безопасности в организациях образования Республики Казахстан Для организаций, подведомственных МОН РК: Распознавание взрывчатых веществ и правила поведения при угрозе взрыва. Обеспечение безопасности при возникновении общественных беспорядков вблизи организации образования и угрозе захвата заложников. Организация и проведение в организации профилактических, учебных, тренировочных мероприятий по противодействию терроризму. Обеспечение безопасности при угрозе совершения террористического акта.  Действия руководителей организаций при совершенном теракте.       В рамках проведения инструктажей: Эвакуация работников, учащихся, воспитанников и посетителей объекта и меры безопасности при проведении эвакуации;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   В рамках проведения практических занятий: Отработка практических действия сотрудников, работников охраны по организации осмотров помещений с целью обнаружения бесхозных вещей и подозрительных предметов: • действиям при обнаружении бесхозных вещей, подозрительных предметов и получении сообщений о минировании; • организации взаимодействия организации с территориальными органами внутренних дел, охраны при обнаружении бесхозных вещей, подозрительных предметов и получении сообщения о минировании объекта; • организации оповещения персонала и посетителей объекта; • организации эвакуации персонала и посетителей объекта.   В соответствии с указанными мероприятиями, проводятся следующие тренировки по действиям: 1) тренировки по действиям персонала при получении сообщения                                 о минировании объекта; 2) тренировки по действиям при обнаружении бесхозных вещей                                    и подозрительных предметов; 3) тренировки по действиям при эвакуации людей.     Приложение 2 к Инструкции по организации антитеррористической защиты объектов, уязвимых в террористическом отношении, осуществляющих деятельность в сфере образования и науки     АЛГОРИТМ действий сотрудников и обучающихся организаций образования при возникновении угрозы совершения акта терроризма     Глава 1. Общие положения   Предупреждением террористических угроз является комплекс мероприятий, направленных на сохранение жизни и здоровья людей, максимально уменьшение риска осуществления террористической угрозы и минимизацию совершения акта терроризма. Принятие комплекса мероприятий по подготовке к проведению аварийно-спасательных и неотложных работ в зоне чрезвычайной ситуации (далее – ЧС) с целью обеспечения устойчивости функционирования организаций образования. В случае совершения акта терроризма руководители и сотрудники организаций образования обязаны незамедлительно информировать правоохранительные и специальные органы о совершенном акте терроризма и обеспечить эвакуацию персонала учебного заведения.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(зонам, оборудованию) посторонних лиц, что, исключит возможность доставки террористических средств, а также вывод из строя аппаратуры контроля, автоматики, средств связи и т.п. Основными признаками возможной подготовки и осуществления террористической деятельности: - появление лиц, в поведении которых усматривается 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 - неоднократное появление подозрительных лиц у выбранных объектов и проведение ими фото - и видеосъемки и т. п.; - необоснованное вступление в контакт с персоналом и сотрудниками охраны, выведывание у них режима работы, порядка доступа, обеспечения безопасности и т. д.; - проникновение в подвалы и на чердаки лиц, которые не имеют отношения к их техническому обслуживанию; - наличие у посторонних посетителей (лиц, вызывающих подозрение) документов, проверка которых охраной на входе в здание объекта не дает информации, о личности предъявителя; - сообщение администрации и персоналу объекта ложной информации; - изучение уязвимых участков и порядка доступа к ним, порядка системы пропускного режима и охраны объекта. На основе заблаговременного анализа типовых сценариев террористической атаки важно с целью их изменения в благоприятную, положительную сторону в каждой фазе развития чрезвычайных ситуаций разработать и в режиме реального времени реализовать комплекс мероприятий, позволяющих эффективно влиять на конкретные исходную, промежуточную и заключительную ситуации. Предварительные проработки различных ситуаций позволят сформировать Алгоритма действий сотрудников и обучающихся организаций образования при возникновении угрозы совершения акта терроризма, в том числе адресных инструкций и памяток, регулирующих действия в типичных экстремальных ситуациях.   Глава 2. Порядок действий сотрудников организации образования при возникновении угрозы совершения акта терроризма в здании и на ее территории   Порядок систематизирует и синхронизирует действий сотрудников, педагогов и обучающихся при возникновении угрозы совершения акта терроризма в организации образования и на ее территории. Данный порядок руководителем организации образования должен быть доведен до каждого сотрудника, педагога, обучающегося и родителя (законного представителя). Цель порядка (или алгоритма) - помочь администрации организации образования и педагогическому максимально эффективно и быстро сориентироваться и среагировать на экстремальную и чрезвычайную ситуацию террористического характера. Основанием для принятия немедленных действий при возникновении угрозы совершения акта терроризма в организации образования: - обнаружение кем-либо из сотрудников, педагогов или обучающихся подозрительного предмета; - п; - вооруженное нападение на сотрудников, педагогов и обучающихся организации образования; - захват террористами в заложники сотрудников, педагогов и обучающихся и/или в здании организации или на её территории; - атака организации образования террористом. В вышеперечисленных случаях руководство организации образования незамедлительно сообщает о случившемся: - на канал «102» органов внутренних дел, единую дежурно-диспетчерскую службу «112»; - руководителю органа (отдела) образования.   I. Обнаружение подозрительного   предмета   Подозрительным предметом понимаются бесхозная сумка, пакет, ящик, коробка, игрушка с торчащими проводами, издающего подозрительные звуки (щелчки, тикание и др.) и необычные запахи (миндаля, хлора, аммиака). Данный предмет может оказаться взрывным устройством, или начиненным отравляющими химическими веществами (ОХВ), биологическими агентами (возбудителями опасных инфекций, типа сибирской язвы, натуральной оспы, туляремии и др.) пакетом. ицам, обнаружившим опасный или подозрительный предмет обязаны незамедлительно сообщить на канал «102» органов внутренних дел или единую дежурно-диспетчерскую службу «112» и         до прибытия сил экстренного реагирования находиться на безопасном расстоянии от предмета и быть готовым дать показания, касающиеся случившегося.   Действия руководителя: - выставить оцепление из числа постоянных сотрудников организации образования; - обеспечить беспрепятственный подъезд к месту обнаружения опасного или подозрительного предмета служб экстренного реагирования (подразделения полиции, службы скорой медицинской помощи, пожарные расчеты, оперативно–спасательные службы); - принять меры по эвакуации обучающихся и сотрудников организации образования.   Действия персонала (сотрудники, педагоги): - перевести обучающихся на безопасное расстояние от подозрительного   предмета (не ближе 100 м), не приближаться, не трогать, не вскрывать и не перемещать находку; - лицам, обнаружившим подозрительный предмет, до прибытия сил экстренного реагирования находиться на безопасном расстоянии                        и быть готовым дать показания, касающиеся случившегося; - опросить окружающих с целью установления возможного владельца бесхозного предмета; - воздержаться от использования средств радиосвязи, в том числе и сотового телефона, вблизи предмета; - зафиксировать время и место обнаружения; - оказать содействие в организации эвакуации обучающихся с территории, прилегающей к опасной зоне; - при необходимости укрыться за предметами, обеспечивающими защиту (угол здания, колона, толстое дерево, автомашина и т. д.), вести наблюдение; - покинуть объект, при невозможности - укрыться за капитальным сооружением и на необходимом удалении.   Действия обучающихся: - не паниковать, во всем слушать педагогов и сотрудников школы; - не трогать, не вскрывать и не передвигать подозрительный предмет; - при необходимости укрыться за предметами, обеспечивающими защиту (угол здания, колона, толстое дерево, автомашина и т. д.); - покинуть объект, при невозможности - укрыться за капитальным сооружением и на необходимом удалении.   Действия охраны организации образования: - не трогать, не подходить, не передвигать подозрительный предмет; - опросить окружающих для установления возможного владельца бесхозного предмета; - воздержаться от использования средств радиосвязи, в том числе и сотового телефона, вблизи данного предмета; - по возможности зафиксировать время и место обнаружения; - немедленно сообщить об обнаружении подозрительного предмета на канал «102» органов внутренних дел или единую дежурно-диспетчерскую службу «112»;| - быть готовым описать внешний вид подозрительного предмета, и обстоятельства его обнаружения; - не сообщать об угрозе взрыва никому, кроме тех, кому необходимо знать о случившемся, чтобы не создавать панику; - обеспечить ограничение доступа посторонних лиц к подозрительному предмету и опасной зоне; - обеспечить организованную эвакуацию людей с территории, прилегающей к опасной зоне; - при необходимости укрыться за предметами, обеспечивающими защиту (угол здания, колона, толстое дерево, автомашина и т. д.), вести наблюдение. Рекомендуемые зоны эвакуации и оцепления при обнаружении взрывного устройства (ВУ) или предмета, похожего на ВУ: - граната РГД-5 – 50 м; - граната Ф-1 – 200 м; - тротиловая шашка массой 200 г – 45 м; - взрывное устройство – не менее 200 м; - пивная банка 0,33 л – 60 м; - дипломат (кейс) – 230 м; - дорожный чемодан – 350 м; - легковая автомашина – не менее 600 м;          - микроавтобус – 920 м; - грузовая машина (фургон) – 1240 м.   II. Поступление угрозы по телефону в организацию образования Телефон является каналом поступления сообщений, содержащих информацию о заложенных взрывных устройствах, о захвате людей                  в заложники, вымогательстве и шантаже. Не оставляйте без внимания ни одного подобного сигнала. Постарайтесь дословно запомнить разговор и зафиксировать его                         на бумаге. Не распространяйтесь о факте разговора и его содержании, максимально ограничьте число людей, владеющих информацией.   Действия получателя угрозы по телефону (руководитель, сотрудник, педагог, обучающийся): По ходу разговора отметьте пол, возраст звонившего и особенности его речи: - голос (громкий или тихий, низкий или высокий), - темп речи (быстрый или медленный), - произношение (отчетливое, искаженное, с заиканием, шепелявое,                           с акцентом или диалектом), - манера речи (развязная, с издевкой, с нецензурными выражениями); Важно обратить внимание на звуковой фон (шум автомашин или железнодорожного транспорта, звук теле-или радиоаппаратуры, голоса, другое), характер звонка (городской, междугородный). Необходимо зафиксируйте точное время начала разговора и его продолжительность. В любом случае постарайтесь в ходе разговора получить ответы на следующие вопросы: - куда, кому, по какому телефону звонит данный человек? - какие конкретные требования он выдвигает? - выдвигает требования лично или выступает в роли посредника и представляет какую-то группу лиц? - на каких условиях он или они согласны отказаться от задуманного? - как и когда с ним можно связаться? - кому вы можете или должны сообщить об этом звонке? Постарайтесь добиться от звонящего максимально возможного промежутка времени для принятия вами и руководством школы решений или совершения каких- либо действий. По возможности в процессе разговора или немедленно после окончания разговора сообщить на канал «102» органов внутренних дел или единую дежурно-диспетчерскую службу «112» и руководству организации о телефонной угрозе.   III. Поступление угрозы в письменной форме  в организацию образования   Угрозы в письменной форме могут поступить в организации образовании как по почте, так и в результате обнаружения различного рода анонимных материалов (записок, надписей, информации на магнитных носителях информации и т.д.). Действия получателя угрозы в письменной форме (руководитель, сотрудник, педагог, обучающийся): 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 Постарайтесь не оставлять на нем отпечатков своих пальцев. Если документ поступил в конверте - его вскрытие производите только с левой или правой стороны, аккуратно отрезая кромки ножницами. При этом сохраняйте все: сам документ с текстом, любые вложения, конверт и упаковку - ничего не выбрасывайте. Не расширяйте круг лиц, знакомившихся с содержанием документа. езамедлительно сообщить на канал «102» органов внутренних дел или единую дежурно-диспетчерскую службу «112».   . Вооруженное нападение на сотрудников, педагогов и обучающихся организаций образования   При вооруженном нападении на сотрудников, педагогов и обучающихся необходимо принять меры для самоизоляции, немедленно покинуть опасную зону, а также сообщить на канал«102» органов внутренних дел или единую дежурно-диспетчерскую службу «112». Спрятавшись, дождитесь ухода террористов, и при первой возможности покиньте здание. Действия руководителя: - незамедлительное информирование правоохранительных и/или специальных государственных органов о факте и обстоятельствах вооруженного нападения; - организация работы по обеспечению безопасности людей на объекте (эвакуация, блокирование внутренних барьеров, оповещение о нештатной ситуации на объекте и др.); - взаимодействие с прибывающими силами оперативного штаба по борьбе с терроризмом. Действия персонала (сотрудники, педагоги): - оцените ситуацию, продумайте четкий план, как вы будете вместе с обучающимися покидать здание; - при возможности безопасно эвакуироваться вместе с обучающимися, покиньте здание; - оставьте вещи и сумки, возьмите классный журнал; - не прячьте руки, они должны быть на виду. В случае отсутствия возможности покинуть здание: - быстро выглянуть из кабинета и направить всех обучающихся или сотрудников, находящихся в коридоре, в свой кабинет; - не впускать в кабинет взрослых, которые вам не знакомы                           или у которых нет пропуска на посещение; - плотно закройте дверь, желательно на ключ; - закрыть окна, опустить или закрыть все жалюзи; - поставить обучающихся у стены так, чтобы злоумышленник не мог видеть их, заглядывая в дверь; - найти для обучающихся «Безопасный угол»; - выключить свет и мониторы компьютеров, сотовые телефоны поставить на беззвучный сигнал; - обеспечить тишину для обучающихся; - заполнить лист посещаемости (перечислить учеников, которых забрали из коридоров (как указано выше), и составить список обучающихся, которые должны находиться в данном классе, но отсутствуют. Примечание: Перед выключением света сотрудники должны найти и держать в руках свой журнал посещаемости. Это поможет обеспечить эвакуацию всех учащихся в случае необходимости. - обучающихся, находящихся в спортивном зале, необходимо перевести в раздевалку, запереть все двери и найти безопасное место; - обучающихся, находящихся в столовых, необходимо передислоцировать в ближайшие классы; - сотрудники и обучающиеся, находящиеся вне здания школы, они должны остановиться, упасть и не двигаться; - сотрудники и обучающиеся, которые находятся в туалетах должны закрыть кабинку и встать на унитаз; - все, кто находится в коридоре, должны немедленно перейтив ближайший класс; - медсестры, работники столовой, вспомогательный персонал должны оставаться в помещении, в котором они находятся, закрыть двери и выключить свет; - обучающиеся и сотрудники библиотеки должны оставаться в библиотеке. Библиотекари должны запереть двери, выключить свет и найти для детей и для себя безопасное место. Оставайтесь в безопасных местах до распоряжения руководителя. Действия обучающихся: - не паниковать, во всем слушать сотрудников и педагогов школы; - незаметно покинуть объект, при невозможности - укрыться в безопасном месте; - заблокировать дверь, дождаться прибытия сотрудников правопорядка; - по возможности информировать любым способом правоохранительные и/или специальные государственные органы, охрану, персонал, руководство объекта о факте и обстоятельствах вооруженного нападения. Оставайтесь в безопасных местах до распоряжения руководителя или педагогов. Действия охраны организации образования: - выявить вооруженного злоумышленника; - по возможности блокировать его продвижение к местам массового пребывания людей на объекте; - информировать любым способом руководство объекта, правоохранительные и/или специальные государственных органов                    о факте вооруженного нападения; - принять меры к обеспечению безопасности людей на объекте (эвакуация, блокирование внутренних барьеров и др.).   V. Захват заложников в организации образования Организация образования может стать местом захвата или удержания заложников, при этом преступники могут добиваться достижения своих политических целей или получения выкупа. В подобных ситуациях в качестве посредника при переговорах террористы обычно используют руководителей. Во всех случаях жизнь детей становится предметом торга и находится в постоянной опасности. Захват всегда происходит  неожиданно. Действия руководителя: - незамедлительное информирование правоохранительных и/или специальных государственных органов о захвате сотрудников, педагогов и обучающихся в заложнике; - установить требования захватчиков; - обеспечить взаимодействие с прибывающими силами оперативного штаба по борьбе с терроризмом. Действия персонала (сотрудники, педагоги): - организовать защиту находящихся рядом обучающихся. По возможности предотвратить их попадание в заложники, незаметно вывести из здания или укрыться в помещении, заблокировать дверь, продержаться до прибытия сотрудников правопорядка или возможности безопасности покинуть здание; - по возможности информировать любым доступным способом и при условии гарантированного обеспечения собственной безопасности правоохранительные и/или специальные государственные органы                      об обстоятельствах захвата заложников и злоумышленниках (количество, вооружение, оснащение, возраст, клички, национальность и др.). Действия обучающихся: - не паниковать, сохранять выдержку и самообладание; - помните, что получив сообщение о вашем захвате, спецслужбы уже начали действовать и предпримут все необходимое для вашего освобождения; - не допускать действий, которые могут спровоцировать нападающих к применению оружия и привести к человеческим жертвам; - переносите лишения, оскорбления и унижения, не смотрите                        в глаза преступникам, не ведите себя вызывающе; -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 - на совершение любых действий (сесть, встать, попить, сходить в туалет) спрашивайте разрешение. - если вы ранены, постарайтесь не двигаться, этим вы сократите потерю крови; - во время проведения спецслужбами операции по вашему освобождению неукоснительно соблюдайте следующие требования: - лежите на полу лицом вниз, голову закройте руками и не двигайтесь; - ни в коем случае не бегите навстречу сотрудникам спецслужб или от них, так как они могут принять вас за преступника; - по возможности держитесь подальше от проемов дверей и окон. Действия охраны организации образования: - не вступать в переговоры с террористами по собственной инициативе; - 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Порядок действий при захвате в заложники: Разговаривайте спокойным голосом. Необходимо стойко и сдержанно переносить лишения и оскорбления террористов, не смотреть в глаза преступникам, не вести себя вызывающе. Не допускать действий, которые могут спровоцировать преступников к применению физической силы или оружия. Выполнять требования преступников, не противоречить им, не допускать истерик и паники. Подготовьтесь физически и морально к возможному суровому испытанию. Не выказывайте ненависти и пренебрежения к похитителям. С самого начала (особенно в первый час) выполняйте все указания бандитов. Спрашивать разрешения у захватчиков на совершение любых действий: сесть, встать, попить, сходить в туалет и др. Не привлекайте внимания террористов своим поведением, не оказывайте активного сопротивления. Не пытайтесь бежать, если нет полной уверенности в успехе побега. Запомните, как можно больше информации о террористах (количество, вооружение, как выглядят, особенно внешности, телосложения, акцент, тематика разговора, темперамент, манера поведения). Постарайтесь определить место своего нахождения (заточения). 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или специальные органы, подразделение безопасности или службу охраны объекта. Не пренебрегайте пищей, какой бы она ни была. При ранении, постараться самостоятельно оказать себе первую доврачебную помощь. Главное не паниковать, даже если бандиты перестали себя контролировать. Расположитесь подальше от окон, дверей и самих террористов. При проведении сотрудниками спецподразделений операции по освобождению заложников необходимо соблюдать следующие требования: - лечь на пол лицом вниз, по возможности прижавшись к стене, голову закрыть руками и не двигаться; - ни в коем случае не бежать навстречу сотрудникам спецподразделений или от них, так как они могут принять бегущего за преступника; - если есть возможность, необходимо держаться подальше от проёмов дверей и окон; -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 к. в подобных ситуациях такие действия штурмующих (до окончательной идентификации всех лиц и выявления истинных преступников) оправданы.   VI. При стрельбе внутри организации образования и на ее территории На улицах городов, к сожалению, имеют инциденты с применением огнестрельного оружия. Стрельба не обязательно может быть связана с терроризмом, а связана с криминальными, бытовыми или хулиганскими действиями. Действия руководителя: - незамедлительное информирование правоохранительных и/или специальных государственных органов о перестрелке; - организация мер по защите жизни и здоровья сотрудников, педагогов и обучающихся. Действия персонала (сотрудники, педагоги) и обучающихся: - при стрельбе на улице не стойте у окна, даже если оно закрыто       занавеской; - не поднимайтесь выше уровня подоконника; - не разрешайте обучающимся входить в класс, со стороны которого слышны выстрелы.  При стрельба на улице, ложитесь на землю и постарайтесь отползти за укрытие (угол здания, клумба, остановка), если такого поблизости нет, закройте голову руками и лежите смирно. Когда все утихнет, сможете подняться и, изменив маршрут, добраться до места назначения.   VII. При взрыве здания организации образования Действия руководителя: - незамедлительное информирование правоохранительных и/или специальных государственных органов о взрыве здания; - организация действий сотрудников, педагогов и обучающихся на защиту их жизни. Действия персонала (сотрудники, педагоги) и обучающихся: - лечь на пол, стараясь не оказаться вблизи стеклянныхшкафов,витриниокон; - укрыться под главными стенами, потомучтогибель чащевсегонесут перегородки,потолки, люстры; - не выходить на лестничные клетки, касатьсявключенныхэлектроприборов; - оказавшись в темноте, не стоит чиркать спичками - может возникнутьутечкагаза; - выходить из здания надо, прижавшись спиной к стене, особенно если придетсяспускатьсяполестнице. Надопригнуться, прикрытьголовуруками-сверхумогут посыпатьсяобломкиистекла. Оказавшись на улице, отойдите от здания, следить за карнизамии стенами, которые могут рухнуть. Ориентироваться надо быстро и осторожно, так как приобрушениидомаподнимаетсягустаятучапыли,котораяможетвызватьпанику.   . При атаке организации образования террористами   Действия руководителя: - незамедлительная передача информации                                                                   в правоохранительные и/или специальные государственные органы о выявлении на объекте подозрительного лица или группы лиц; - предоставление сотрудникам правоохранительных органов максимально полной информации о подозрительном лице, которая может сократить время выявления и задержания злоумышленника; - обеспечение организованной эвакуации людей и собственной безопасности. Действия персонала (сотрудники, педагоги): - организовать защиту находящихся рядом обучающихся: незаметно вывести из здания или укрыться в помещении, заблокировать дверь, дождаться прибытия сотрудников правопорядка; - защититься: незаметно покинуть здание или укрыться в помещении, заблокировать дверь, дождаться прибытия сотрудников правопорядка; - по возможности информировать любым способом правоохранительные и/или специальные государственные органы, охрану, персонал, руководство объекта о факте и обстоятельствах вооруженного нападения. Действия обучающихся и родителей (законных представителей): - защититься: незаметно покинуть здание или укрыться в помещении, заблокировать дверь, дождаться прибытия сотрудников правопорядка; - по возможности информировать любым способом правоохранительные и/или специальные государственные органы, охрану, персонал, руководство объекта о факте и обстоятельствах вооруженного нападения. Действия охраны организации образования: - выявить по внешним признакам приверженца/ев                                                   к нетрадиционному религиозному течению (признаки смотри ниже); - по возможности блокировать его/их продвижение к местам массового пребывания людей на объекте; - информировать любым способом руководство объекта, правоохранительные и/или специальные государственных органов                        о выявлении подозрительного лица или группы лиц; - принять меры к обеспечению безопасности людей на объекте (эвакуация, блокирование внутренних барьеров и др.); - при необходимости организовать наблюдение передвижений подозрительного лица или группы лиц по объекту (лично либо через систему видеонаблюдения); - обеспечить собственную безопасность. Внешние признаки террориста: - одежда, не соответствующая погоде, просторная, призванная скрыть элементы самодельного взрывного устройства (СВУ); - торчащие из-под одежды элементы СВУ, провода, тумблеры, выключатели и т.п.; - наличие в руках больших сумок или баулов, в которых можно скрыть оружие или взрывное устройство; - осторожное обращение к переносимым вещам, прижимание их                    к телу и периодическое их непроизвольное ощупывание; - использование камуфлированной форменной одежды, в которой могут присутствовать различные нарушения (отсутствие шевронов, несоответствие цвета нижних и верхних частей формы, головного убора).   Глава 3. Практические мероприятия по предупреждению актов терроризма в организациях образования и на её территории   Родители доверяют организации образования и хотят быть уверенными, что их дети находятся в безопасности в течение дня. Поэтому руководители, педагоги и сотрудники должны знать, как помочь обучающимся в чрезвычайной ситуации. Действия руководителя по предупреждению актов терроризма: - знать самим и доводить до сведения сотрудников, обучающихся требования руководящих документов в сфере противодействия терроризму; - организовать взаимодействие с подразделениями полиции по вопросам реагирования на возможные террористической угрозы; - регулярно проводить практические тренировки по отработке алгоритмов действий с участием сотрудников, педагогов, обучающихся и при необходимости их родителей (законных представителей); - определить ответственное должностной лицо за реализацию мер антитеррористической защиты организации образования. Действия ответственного должностного лица: - ежегодно планировать и проводить занятия по вопросам противодействия терроризму с сотрудниками, педагогами и обучающимися; - два раза в месяц планировать и проводить тренировки                                 с сотрудниками, педагогами и обучающимся по действиям при возникновении угрозы совершения акта терроризма в помещениях и на территории учреждения; - представлять руководителю предложения по вопросам совершенствования мер противодействия терроризму и обеспечения безопасности сотрудников, педагогов и обучающихся; - ежедневно осуществлять контроль за состоянием объекта организации образования; Действия заместителя директора по административно-хозяйственной работе (АХР): - чердачные, подвальные, подсобные помещения и запасные выходы из здания организации образования должны быть закрыты и опечатаны; - опечатанными должны быть пожарные краны, огнетушители и электрощиты; - следить за освещением территории организации образования                             в темное время; - обеспечивать своевременный вывоз мусора с территории организации образования. Действия заместителя директора по воспитательной работе: - включать в годовые и месячные планы воспитательной работы проведение мероприятий с участием обучающихся, педагогов и сотрудников организации образования с работниками правоохранительных органов на темы: «Внешние признаки террориста», «Как выглядит самодельное взрывное устройство», «Что делать, если в школе стреляют», «Меры первой медицинской помощи при различных травмах», «Психологический портрет лица, вынашивающего намерения по расстрелу учащихся», «Молодежные экстремистские организации и их опасность для общества»,                                      «Как террористы и экстремисты могут использовать подростков и молодежь в своих преступных целях» и др.; Действия классных руководителей и педагогов: - знать внешние признаки террориста, основных компонентов самодельного взрывного устройства; - выявлять обучающихся, склонных к насильственным акциям; - предупреждать, выявлять и решительно пресекать факты недисциплинированного поведения отдельных обучающихся, вовлечение их в экстремистские организации и реакционные религиозные секты; - принимать деятельное участие в практических тренировках                      по отработке алгоритмов реагирования на террористические проявления; - вносить предложения по совершенствованию маршрутов эвакуации, повышать личную стрессоустойчивость и способность управлять в кризисной ситуации. Действия вахтеров: - постоянно поддерживать личные знания о внешних признаках террористов, самодельных взрывных устройств, штатных армейских боеприпасов, об алгоритмах реагирования охраны на террористические проявления; - знать номера телефонов экстренных служб; -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 -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 Действия дежурного администратора: - знать внешние признаки террориста, основных компонентов самодельного взрывного устройства; - прибывать за 30 мин до начала занятий в организации образования; - осуществлятьконтрользаработойдежурныхпедагогов и организацией пропуска обучающихся; - информировать руководителя объекта и охрану о попытке проникновения сотрудников, педагогов и обучающихсясподозрительнойручной кладью (тяжелые сумки, ящики, большие свертки и т.д.). Действия постоянногосоставаорганизации образования: - знать внешние признаки террориста, основных компонентов самодельного взрывного устройства; - прибыватьнасвоирабочиеместаза15минутдо начала занятий с целью проверки их состояния на предмет отсутствия посторонних иподозрительных, предметови дляподготовки ихкзанятиям (работе); - педагогам, проводящим занятия в незакрепленных за ними учебных помещениях(классах, кабинетах и др.), получать и сдавать ключи вахтеру; - контролироватьуборкуучебногоослеокончаниязанятий. Действия обучающихся: - прибыватьвшколузаблаговременносцельюсвоевременной подготовки к началу занятий. Действия охраны организации образования: - при пропуске на территорию учреждения автотранспортных средств, проверять соответствующие документы и характер ввозимых грузов; - особое внимание уделять проверке документов и цели прибытия лиц из других организаций, посещающих школу по служебным делам, делать соответствующие записи в книге посетителей; - ограничить пропуск в здание школы родственников и знакомых обучающихся; - держать входные двери здания свободными для входа и выхода во время массового (общего) прибытия сотрудников, педагогов и обучающихся на работу и занятия и убытия их после окончания работы и занятий. В остальное время суток входные двери должны находиться в закрытом состоянии и открываться охранником по звонку прибывшего; - после окончания рабочего дня регулярно проверять внутренние помещения организации образования и каждые два часа обходить территорию учреждения, обращать внимание на посторонние и подозрительные предметы; - о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 Примечание: Каждый сотрудник и обучающийся обязан при обнаружении недостатков и нарушений, касающихся обеспечения безопасности в учреждении, незамедлительно сообщить об этом директору школы или его заместителю по безопасности.   Глава 4. Телефоны служб экстренного реагирования   При готовящемся или совершенном преступлении немедленно сообщите об этом в территориальные органы КНБ или МВД по месту жительства, либо по телефону доверия или на адрес электронной почты.   Телефон дежурной службы КНБ: _________________ Телефон дежурной службы полиции: ______________ Телефон противопожарной службы: ______________________ Телефон скорой медицинской помощи: _____________                Глава 5. Действия обучающихся и педагогов при возникновении ЧС техногенного характера   При пожаре: - немедленно сообщить по телефону в государственную противопожарную службу (далее - ГПС) по номеру «101» или единую дежурно-диспетчерскую службу «112»; - принять посильные меры по спасению и эвакуации людей, тушению пожара первичными средствами пожаротушения и сохранности материальных ценностей. Руководителю организаций образования: - продублировать о возникновении пожара в ГПС и поставить в известность вышестоящее руководство; - проверить включение в работу автоматических систем противопожарной защиты (оповещения людей при пожаре); -  при необходимости отключить электроэнергию (за исключением систем противопожарной защиты), остановить работу систем вентиляции; - выполнить мероприятия, способствующие предотвращению развитию пожара и задымления помещений здания; -  осуществлять общее руководство по тушению пожара (с учетом специфических особенностей объекта) до прибытия подразделения ГПС; - обеспечить соблюдение требования безопасности сотрудниками и педагогами, принимающими участие в тушении пожара; - организовать встречу подразделений ГПС и оказать помощь в выборе кратчайшего пути для подъезда к очагу пожара и противопожарного водоснабжения; По прибытии пожарного подразделения руководитель организации обязан проинформировать руководителя тушения пожара о конструктивных особенностях объекта, прилегающих строений и сооружений, количестве и пожароопасных свойствах хранимых веществ – и других сведениях, необходимых для успешной  ликвидации  пожара,  безопасности  участников тушения пожара и предупреждения его развития.   Глоссарий   1) терроризм – идеология насилия и практика воздействия на принятие решения государственными органами, органами местного самоуправления или международными организациями путем совершения либо угрозы совершения насильственных и (или) иных преступных действий, связанных с устрашением населения и направленных на причинение ущерба личности, обществу и государству; 2) акт терроризма – совершение или угроза совершения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иностранными государствами или международными организациями, а также посягательство на жизнь человека, совершенное в тех же целях, а равно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3) террорист – лицо, участвующее в осуществлении террористической деятельности; 4) заложник – физическое лицо, захваченное и (или) удерживаемое с целью понуждения государственного органа, органа местного самоуправления или международной организации совершить какое-либо действие или воздержаться от совершения какого-либо действия как условия освобождения лица, захваченного и (или) удерживаемого; 5) организация образования – юридические лица, которые реализуют одну или несколько образовательных программ и обеспечивают содержание и воспитание обучающихся; 6) обучающиеся – лицо, зачисленное в установленном порядке в организацию образования для получения соответствующего образования; 7) персонал – административно-управленческий, учебно-вспомогательный и технический персонал организации образования. 8) авария – разрушение зданий, сооружений и (или) технических устройств, неконтролируемые взрыв и (или) выброс опасных веществ; 9) аварийно-спасательные работы – действия по поиску и спасению людей, материальных и культурных ценностей, оказанию экстренной медицинской и психологической помощи населению, находящемуся в зоне чрезвычайной ситуации, защите окружающей среды в зоне чрезвычайной ситуации и при ведении военных действий, локализации и подавлению или доведению до минимально возможного уровня воздействия характерных для них опасных факторов; 10) аварийно-спасательная служба – совокупность организационно-объединенных органов управления, аварийно-спасательных формирований и средств гражданской защиты, предназначенных для решения задач по предупреждению и ликвидации чрезвычайных ситуаций, функционально объединенных в единую систему; 11) гражданская оборона – составная часть государственной системы гражданской защиты, предназначенная для реализации общегосударственного комплекса мероприятий, проводимых в мирное и военное время, по защите населения и территории Республики Казахстан от воздействия поражающих (разрушающих) факторов современных средств поражения, чрезвычайных ситуаций природного и техногенного характера; 12) единая дежурно-диспетчерская служба «112» – служба приема и обработки сообщений от физических и юридических лиц о предпосылках возникновения или возникновении чрезвычайной ситуации, пожаре, угрозе жизни и причинения вреда здоровью людей и об иных случаях, требующих принятия мер экстренной помощи с последующей координацией действий по реагированию экстренных служб в пределах своей компетенции; 13)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 14)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 15) гражданская защита – общегосударственный комплекс мероприятий, проводимых в мирное и военное время, направленных на предупреждение и ликвидацию чрезвычайных ситуаций природного и техногенного характера и их последствий, организацию и ведение гражданской обороны, оказание экстренной медицинской и психологической помощи населению, находящемуся в зоне чрезвычайной ситуации, включающий в себя мероприятия по обеспечению пожарной и промышленной безопасности, формированию, хранению  и использованию государственного материального резерва; 16) специальные мероприятия гражданской защиты – заблаговременные или оперативные действия служб гражданской защиты по инженерному, радиационному, химическому, медицинскому, противопожарному, транспортному, материально-техническому, гидрометеорологическому и иному обеспечению работ, направленные на защиту населения, объектов и территории Республики Казахстан от опасностей, возникающих при чрезвычайных ситуациях и военных конфликтах или вследствие этих конфликтов; 17) система оповещения гражданской защиты – совокупность программных и технических средств, обеспечивающих информирование населения и государственных органов об угрозе жизни и здоровью людей, о порядке действий в сложившейся обстановке; 18) средства гражданской защиты – материально-техническое имущество, применяемое для защиты населения и оснащения сил гражданской защиты; 19) сигнал оповещения "Внимание всем!" – единый сигнал оповещения, передаваемый посредством сирен или других сигнальных средств, для привлечения внимания населения при угрозе возникновения или возникновении чрезвычайных ситуаций; 20) объект – имущество физических или юридических лиц, государственное имущество, в том числе здания, сооружения, строения, технологические установки, оборудование, агрегаты и иное имущество, к которому установлены или должны быть установлены требования в сфере гражданской защиты; 21) объект с массовым пребыванием людей – здание, сооружение, помещение предприятий торговли, общественного питания, бытового обслуживания, физкультурно-оздоровительных, спортивных, культурно-просветительских и зрелищных организаций, развлекательных заведений, вокзалов всех видов транспорта, культовых зданий (сооружений), рассчитанные на одновременное пребывание ста и более человек, а также здание, сооружение организаций здравоохранения, образования, гостиниц, рассчитанные на одновременное пребывание двадцати пяти и более человек; 22)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жизни и здоровья людей, снижение размеров материальных потерь в случае их возникновения; 23) силы гражданской защиты – воинские части гражданской обороны, аварийно-спасательные службы и формирования, подразделения государственной и негосударственной противопожарной службы, формирования гражданской защиты, авиация уполномоченного органа в сфере гражданской защиты, службы наблюдения, контроля обстановки и прогнозирования; 24) эвакуационные мероприятия – рассредоточение работников организаций, отнесенных к категориям по гражданской обороне, эвакуация населения и материальных средств из городов и зон чрезвычайной ситуации в мирное и военное время.                                                       Приложение 3 к Инструкции по организации антитеррористической защиты объектов, уязвимых в террористическом отношении, осуществляющих деятельность в сфере образования и науки   Журнал учета учебных мероприятий по антитеррористической подготовке (титульный лист)  ___________________ (наименование организации) Журнал № ___ учета проведения учебных мероприятий по антитеррористической подготовке Дата начала ведения журнала «___» _____ 20__ г. Дата окончания ведения журнала «___» _____ 20__ г. (внутренняя сторона)        Раздел 1. Инструктажи   № п/п Дата проведения инструктажа Ф.И.О. (отчество при наличии) и должность инструктируемого Вид инструк-тажа Ф.И.О. (отчество при наличии) и должность лица, проводившего инструктаж Подпись инструктируемого Подпись лица, проводившего инструктаж 1 2 3 4 5 6 7       Раздел 2. Занятия         1. Дата проведения занятия.       2. Тема занятия.       3. Учебные вопросы.       4. Количество присутствующих работников. Подпись лица, проводившего занятия.       [1] Здесь и далее помещения и площадки объекта, на которых при определенных условиях может находиться более 25 человек. При отсутствии показателя вместимости для места (помещения) в технических документах на объектах, расчет количества возможного пребывания людей осуществляется из расчета 1,5 м2 на одного человека от общей площади помещения (площадки). </w:t>
      </w:r>
    </w:p>
    <w:sectPr>
      <w:pgSz w:w="11907" w:h="16839" w:code="9"/>
      <w:pgMar w:top="1440" w:right="1440" w:bottom="1440" w:left="1440"/>
    </w:sectPr>
  </w:body>
</w:document>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